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d162b" w14:textId="45d16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ұйымдары мен сақтандыру брокерлерінің есептілігінің тізбесін, нысандарын, мерзімдерін және оларды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2015 жылғы 27 мамырдағы № 81 қаулысы. Қазақстан Республикасы Әділет министрлігінде 2015 жылғы 27 шілдеде № 11769 болып тіркелді. Күші жойылды - Қазақстан Республикасы Ұлттық Банкі Басқармасының 2017 жылғы 22 желтоқсандағы № 245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22.12.2017 </w:t>
      </w:r>
      <w:r>
        <w:rPr>
          <w:rFonts w:ascii="Times New Roman"/>
          <w:b w:val="false"/>
          <w:i w:val="false"/>
          <w:color w:val="ff0000"/>
          <w:sz w:val="28"/>
        </w:rPr>
        <w:t>№ 245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Ескерту. Қаулының тақырыбы жаңа редакцияда – ҚР Ұлттық Банкі Басқармасының 27.03.2017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сақтандыру және исламдық қаржыландыру мәселелері бойынша өзгерістер мен толықтырулар енгізу туралы" 2015 жылғы 27 сәуірдегі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сақтандыру (қайта сақтандыру) ұйымдары мен сақтандыру брокерлері есептілігінің тізбесі;</w:t>
      </w:r>
    </w:p>
    <w:bookmarkEnd w:id="2"/>
    <w:bookmarkStart w:name="z4"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ақша қалдықтары және орналастырылған салымдар туралы есеп;</w:t>
      </w:r>
    </w:p>
    <w:bookmarkEnd w:id="3"/>
    <w:bookmarkStart w:name="z5" w:id="4"/>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ақшаның және исламдық сақтандыру қорының активтері есебінен орналастырылған салымдардың қалдықтары туралы есеп;</w:t>
      </w:r>
    </w:p>
    <w:bookmarkEnd w:id="4"/>
    <w:bookmarkStart w:name="z6" w:id="5"/>
    <w:p>
      <w:pPr>
        <w:spacing w:after="0"/>
        <w:ind w:left="0"/>
        <w:jc w:val="both"/>
      </w:pPr>
      <w:r>
        <w:rPr>
          <w:rFonts w:ascii="Times New Roman"/>
          <w:b w:val="false"/>
          <w:i w:val="false"/>
          <w:color w:val="000000"/>
          <w:sz w:val="28"/>
        </w:rPr>
        <w:t xml:space="preserve">
      4)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бағалы қағаздар туралы есеп;</w:t>
      </w:r>
    </w:p>
    <w:bookmarkEnd w:id="5"/>
    <w:bookmarkStart w:name="z7" w:id="6"/>
    <w:p>
      <w:pPr>
        <w:spacing w:after="0"/>
        <w:ind w:left="0"/>
        <w:jc w:val="both"/>
      </w:pPr>
      <w:r>
        <w:rPr>
          <w:rFonts w:ascii="Times New Roman"/>
          <w:b w:val="false"/>
          <w:i w:val="false"/>
          <w:color w:val="000000"/>
          <w:sz w:val="28"/>
        </w:rPr>
        <w:t xml:space="preserve">
      5) осы қаулының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исламдық сақтандыру қоры есебінен сатып алынған бағалы қағаздар туралы есеп;</w:t>
      </w:r>
    </w:p>
    <w:bookmarkEnd w:id="6"/>
    <w:bookmarkStart w:name="z8" w:id="7"/>
    <w:p>
      <w:pPr>
        <w:spacing w:after="0"/>
        <w:ind w:left="0"/>
        <w:jc w:val="both"/>
      </w:pPr>
      <w:r>
        <w:rPr>
          <w:rFonts w:ascii="Times New Roman"/>
          <w:b w:val="false"/>
          <w:i w:val="false"/>
          <w:color w:val="000000"/>
          <w:sz w:val="28"/>
        </w:rPr>
        <w:t xml:space="preserve">
      6) осы қаулының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"кері РЕПО", "РЕПО" операциялары туралы есеп;</w:t>
      </w:r>
    </w:p>
    <w:bookmarkEnd w:id="7"/>
    <w:bookmarkStart w:name="z9" w:id="8"/>
    <w:p>
      <w:pPr>
        <w:spacing w:after="0"/>
        <w:ind w:left="0"/>
        <w:jc w:val="both"/>
      </w:pPr>
      <w:r>
        <w:rPr>
          <w:rFonts w:ascii="Times New Roman"/>
          <w:b w:val="false"/>
          <w:i w:val="false"/>
          <w:color w:val="000000"/>
          <w:sz w:val="28"/>
        </w:rPr>
        <w:t xml:space="preserve">
      7) осы қаулының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исламдық сақтандыру қоры есебінен жасалған "кері РЕПО", "РЕПО" операциялары туралы есеп;</w:t>
      </w:r>
    </w:p>
    <w:bookmarkEnd w:id="8"/>
    <w:bookmarkStart w:name="z10" w:id="9"/>
    <w:p>
      <w:pPr>
        <w:spacing w:after="0"/>
        <w:ind w:left="0"/>
        <w:jc w:val="both"/>
      </w:pPr>
      <w:r>
        <w:rPr>
          <w:rFonts w:ascii="Times New Roman"/>
          <w:b w:val="false"/>
          <w:i w:val="false"/>
          <w:color w:val="000000"/>
          <w:sz w:val="28"/>
        </w:rPr>
        <w:t xml:space="preserve">
      8) осы қаулының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қайта сақтандырушылардан алынатын сомалар, сақтанушылардан (қайта сақтанушылардан) және делдалдардан алынатын сақтандыру сыйлықақылары туралы есеп;</w:t>
      </w:r>
    </w:p>
    <w:bookmarkEnd w:id="9"/>
    <w:bookmarkStart w:name="z11" w:id="10"/>
    <w:p>
      <w:pPr>
        <w:spacing w:after="0"/>
        <w:ind w:left="0"/>
        <w:jc w:val="both"/>
      </w:pPr>
      <w:r>
        <w:rPr>
          <w:rFonts w:ascii="Times New Roman"/>
          <w:b w:val="false"/>
          <w:i w:val="false"/>
          <w:color w:val="000000"/>
          <w:sz w:val="28"/>
        </w:rPr>
        <w:t xml:space="preserve">
      9) осы қаулының </w:t>
      </w:r>
      <w:r>
        <w:rPr>
          <w:rFonts w:ascii="Times New Roman"/>
          <w:b w:val="false"/>
          <w:i w:val="false"/>
          <w:color w:val="000000"/>
          <w:sz w:val="28"/>
        </w:rPr>
        <w:t>9-қосымшасына</w:t>
      </w:r>
      <w:r>
        <w:rPr>
          <w:rFonts w:ascii="Times New Roman"/>
          <w:b w:val="false"/>
          <w:i w:val="false"/>
          <w:color w:val="000000"/>
          <w:sz w:val="28"/>
        </w:rPr>
        <w:t xml:space="preserve"> сәйкес нысан бойынша инвестициялық мүлік және негізгі құрал-жабдықтар туралы есеп;</w:t>
      </w:r>
    </w:p>
    <w:bookmarkEnd w:id="10"/>
    <w:bookmarkStart w:name="z12" w:id="11"/>
    <w:p>
      <w:pPr>
        <w:spacing w:after="0"/>
        <w:ind w:left="0"/>
        <w:jc w:val="both"/>
      </w:pPr>
      <w:r>
        <w:rPr>
          <w:rFonts w:ascii="Times New Roman"/>
          <w:b w:val="false"/>
          <w:i w:val="false"/>
          <w:color w:val="000000"/>
          <w:sz w:val="28"/>
        </w:rPr>
        <w:t xml:space="preserve">
      10) осы қаулының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 бойынша инвестициялық мүлік және исламдық сақтандыру қоры есебінен сатып алынған негізгі құрал-жабдықтар туралы есеп;</w:t>
      </w:r>
    </w:p>
    <w:bookmarkEnd w:id="11"/>
    <w:bookmarkStart w:name="z13" w:id="12"/>
    <w:p>
      <w:pPr>
        <w:spacing w:after="0"/>
        <w:ind w:left="0"/>
        <w:jc w:val="both"/>
      </w:pPr>
      <w:r>
        <w:rPr>
          <w:rFonts w:ascii="Times New Roman"/>
          <w:b w:val="false"/>
          <w:i w:val="false"/>
          <w:color w:val="000000"/>
          <w:sz w:val="28"/>
        </w:rPr>
        <w:t xml:space="preserve">
      11) осы қаулының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"жалпы сақтандыру" саласы бойынша сақтандыру резервтерiн есептеу туралы есеп;</w:t>
      </w:r>
    </w:p>
    <w:bookmarkEnd w:id="12"/>
    <w:bookmarkStart w:name="z14" w:id="13"/>
    <w:p>
      <w:pPr>
        <w:spacing w:after="0"/>
        <w:ind w:left="0"/>
        <w:jc w:val="both"/>
      </w:pPr>
      <w:r>
        <w:rPr>
          <w:rFonts w:ascii="Times New Roman"/>
          <w:b w:val="false"/>
          <w:i w:val="false"/>
          <w:color w:val="000000"/>
          <w:sz w:val="28"/>
        </w:rPr>
        <w:t xml:space="preserve">
      12) осы қаулының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 бойынша "өмірді сақтандыру" саласы бойынша сақтандыру резервтерiн есептеу туралы есеп;</w:t>
      </w:r>
    </w:p>
    <w:bookmarkEnd w:id="13"/>
    <w:bookmarkStart w:name="z15" w:id="14"/>
    <w:p>
      <w:pPr>
        <w:spacing w:after="0"/>
        <w:ind w:left="0"/>
        <w:jc w:val="both"/>
      </w:pPr>
      <w:r>
        <w:rPr>
          <w:rFonts w:ascii="Times New Roman"/>
          <w:b w:val="false"/>
          <w:i w:val="false"/>
          <w:color w:val="000000"/>
          <w:sz w:val="28"/>
        </w:rPr>
        <w:t xml:space="preserve">
      13) осы қаулының </w:t>
      </w:r>
      <w:r>
        <w:rPr>
          <w:rFonts w:ascii="Times New Roman"/>
          <w:b w:val="false"/>
          <w:i w:val="false"/>
          <w:color w:val="000000"/>
          <w:sz w:val="28"/>
        </w:rPr>
        <w:t>13-қосымшасына</w:t>
      </w:r>
      <w:r>
        <w:rPr>
          <w:rFonts w:ascii="Times New Roman"/>
          <w:b w:val="false"/>
          <w:i w:val="false"/>
          <w:color w:val="000000"/>
          <w:sz w:val="28"/>
        </w:rPr>
        <w:t xml:space="preserve"> сәйкес нысан бойынша сақтандыру сыйлықақылары туралы есеп;</w:t>
      </w:r>
    </w:p>
    <w:bookmarkEnd w:id="14"/>
    <w:bookmarkStart w:name="z16" w:id="15"/>
    <w:p>
      <w:pPr>
        <w:spacing w:after="0"/>
        <w:ind w:left="0"/>
        <w:jc w:val="both"/>
      </w:pPr>
      <w:r>
        <w:rPr>
          <w:rFonts w:ascii="Times New Roman"/>
          <w:b w:val="false"/>
          <w:i w:val="false"/>
          <w:color w:val="000000"/>
          <w:sz w:val="28"/>
        </w:rPr>
        <w:t xml:space="preserve">
      14) осы қаулының </w:t>
      </w:r>
      <w:r>
        <w:rPr>
          <w:rFonts w:ascii="Times New Roman"/>
          <w:b w:val="false"/>
          <w:i w:val="false"/>
          <w:color w:val="000000"/>
          <w:sz w:val="28"/>
        </w:rPr>
        <w:t>14-қосымшасына</w:t>
      </w:r>
      <w:r>
        <w:rPr>
          <w:rFonts w:ascii="Times New Roman"/>
          <w:b w:val="false"/>
          <w:i w:val="false"/>
          <w:color w:val="000000"/>
          <w:sz w:val="28"/>
        </w:rPr>
        <w:t xml:space="preserve"> сәйкес нысан бойынша ірі сақтандыру (қайта сақтандыру) шарттары туралы есеп;</w:t>
      </w:r>
    </w:p>
    <w:bookmarkEnd w:id="15"/>
    <w:bookmarkStart w:name="z17" w:id="16"/>
    <w:p>
      <w:pPr>
        <w:spacing w:after="0"/>
        <w:ind w:left="0"/>
        <w:jc w:val="both"/>
      </w:pPr>
      <w:r>
        <w:rPr>
          <w:rFonts w:ascii="Times New Roman"/>
          <w:b w:val="false"/>
          <w:i w:val="false"/>
          <w:color w:val="000000"/>
          <w:sz w:val="28"/>
        </w:rPr>
        <w:t xml:space="preserve">
      15) осы қаулының </w:t>
      </w:r>
      <w:r>
        <w:rPr>
          <w:rFonts w:ascii="Times New Roman"/>
          <w:b w:val="false"/>
          <w:i w:val="false"/>
          <w:color w:val="000000"/>
          <w:sz w:val="28"/>
        </w:rPr>
        <w:t>15-қосымшасына</w:t>
      </w:r>
      <w:r>
        <w:rPr>
          <w:rFonts w:ascii="Times New Roman"/>
          <w:b w:val="false"/>
          <w:i w:val="false"/>
          <w:color w:val="000000"/>
          <w:sz w:val="28"/>
        </w:rPr>
        <w:t xml:space="preserve"> сәйкес нысан бойынша ірі сақтандыру төлемдері және ірі мәлімделген талаптар туралы есеп;</w:t>
      </w:r>
    </w:p>
    <w:bookmarkEnd w:id="16"/>
    <w:bookmarkStart w:name="z18" w:id="17"/>
    <w:p>
      <w:pPr>
        <w:spacing w:after="0"/>
        <w:ind w:left="0"/>
        <w:jc w:val="both"/>
      </w:pPr>
      <w:r>
        <w:rPr>
          <w:rFonts w:ascii="Times New Roman"/>
          <w:b w:val="false"/>
          <w:i w:val="false"/>
          <w:color w:val="000000"/>
          <w:sz w:val="28"/>
        </w:rPr>
        <w:t xml:space="preserve">
      16) осы қаулының </w:t>
      </w:r>
      <w:r>
        <w:rPr>
          <w:rFonts w:ascii="Times New Roman"/>
          <w:b w:val="false"/>
          <w:i w:val="false"/>
          <w:color w:val="000000"/>
          <w:sz w:val="28"/>
        </w:rPr>
        <w:t>16-қосымшасына</w:t>
      </w:r>
      <w:r>
        <w:rPr>
          <w:rFonts w:ascii="Times New Roman"/>
          <w:b w:val="false"/>
          <w:i w:val="false"/>
          <w:color w:val="000000"/>
          <w:sz w:val="28"/>
        </w:rPr>
        <w:t xml:space="preserve"> сәйкес нысан бойынша сақтандыру қызметі бойынша комиссиялық сыйақы түріндегі кірістер мен шығыстар туралы есеп;</w:t>
      </w:r>
    </w:p>
    <w:bookmarkEnd w:id="17"/>
    <w:bookmarkStart w:name="z19" w:id="18"/>
    <w:p>
      <w:pPr>
        <w:spacing w:after="0"/>
        <w:ind w:left="0"/>
        <w:jc w:val="both"/>
      </w:pPr>
      <w:r>
        <w:rPr>
          <w:rFonts w:ascii="Times New Roman"/>
          <w:b w:val="false"/>
          <w:i w:val="false"/>
          <w:color w:val="000000"/>
          <w:sz w:val="28"/>
        </w:rPr>
        <w:t xml:space="preserve">
      17) осы қаулының </w:t>
      </w:r>
      <w:r>
        <w:rPr>
          <w:rFonts w:ascii="Times New Roman"/>
          <w:b w:val="false"/>
          <w:i w:val="false"/>
          <w:color w:val="000000"/>
          <w:sz w:val="28"/>
        </w:rPr>
        <w:t>17-қосымшасына</w:t>
      </w:r>
      <w:r>
        <w:rPr>
          <w:rFonts w:ascii="Times New Roman"/>
          <w:b w:val="false"/>
          <w:i w:val="false"/>
          <w:color w:val="000000"/>
          <w:sz w:val="28"/>
        </w:rPr>
        <w:t xml:space="preserve"> сәйкес нысан бойынша сақтандыру төлемдері туралы есеп;</w:t>
      </w:r>
    </w:p>
    <w:bookmarkEnd w:id="18"/>
    <w:bookmarkStart w:name="z20" w:id="19"/>
    <w:p>
      <w:pPr>
        <w:spacing w:after="0"/>
        <w:ind w:left="0"/>
        <w:jc w:val="both"/>
      </w:pPr>
      <w:r>
        <w:rPr>
          <w:rFonts w:ascii="Times New Roman"/>
          <w:b w:val="false"/>
          <w:i w:val="false"/>
          <w:color w:val="000000"/>
          <w:sz w:val="28"/>
        </w:rPr>
        <w:t xml:space="preserve">
      18) осы қаулының </w:t>
      </w:r>
      <w:r>
        <w:rPr>
          <w:rFonts w:ascii="Times New Roman"/>
          <w:b w:val="false"/>
          <w:i w:val="false"/>
          <w:color w:val="000000"/>
          <w:sz w:val="28"/>
        </w:rPr>
        <w:t>18-қосымшасына</w:t>
      </w:r>
      <w:r>
        <w:rPr>
          <w:rFonts w:ascii="Times New Roman"/>
          <w:b w:val="false"/>
          <w:i w:val="false"/>
          <w:color w:val="000000"/>
          <w:sz w:val="28"/>
        </w:rPr>
        <w:t xml:space="preserve"> сәйкес нысан бойынша міндеттемелердің көлемі туралы есеп;</w:t>
      </w:r>
    </w:p>
    <w:bookmarkEnd w:id="19"/>
    <w:bookmarkStart w:name="z21" w:id="20"/>
    <w:p>
      <w:pPr>
        <w:spacing w:after="0"/>
        <w:ind w:left="0"/>
        <w:jc w:val="both"/>
      </w:pPr>
      <w:r>
        <w:rPr>
          <w:rFonts w:ascii="Times New Roman"/>
          <w:b w:val="false"/>
          <w:i w:val="false"/>
          <w:color w:val="000000"/>
          <w:sz w:val="28"/>
        </w:rPr>
        <w:t xml:space="preserve">
      19) осы қаулының </w:t>
      </w:r>
      <w:r>
        <w:rPr>
          <w:rFonts w:ascii="Times New Roman"/>
          <w:b w:val="false"/>
          <w:i w:val="false"/>
          <w:color w:val="000000"/>
          <w:sz w:val="28"/>
        </w:rPr>
        <w:t>19-қосымшасына</w:t>
      </w:r>
      <w:r>
        <w:rPr>
          <w:rFonts w:ascii="Times New Roman"/>
          <w:b w:val="false"/>
          <w:i w:val="false"/>
          <w:color w:val="000000"/>
          <w:sz w:val="28"/>
        </w:rPr>
        <w:t xml:space="preserve"> сәйкес нысан бойынша қайта сақтандыруға берілген сақтандыру сыйлықақылары туралы есеп;</w:t>
      </w:r>
    </w:p>
    <w:bookmarkEnd w:id="20"/>
    <w:bookmarkStart w:name="z22" w:id="21"/>
    <w:p>
      <w:pPr>
        <w:spacing w:after="0"/>
        <w:ind w:left="0"/>
        <w:jc w:val="both"/>
      </w:pPr>
      <w:r>
        <w:rPr>
          <w:rFonts w:ascii="Times New Roman"/>
          <w:b w:val="false"/>
          <w:i w:val="false"/>
          <w:color w:val="000000"/>
          <w:sz w:val="28"/>
        </w:rPr>
        <w:t xml:space="preserve">
      20) осы қаулының </w:t>
      </w:r>
      <w:r>
        <w:rPr>
          <w:rFonts w:ascii="Times New Roman"/>
          <w:b w:val="false"/>
          <w:i w:val="false"/>
          <w:color w:val="000000"/>
          <w:sz w:val="28"/>
        </w:rPr>
        <w:t>20-қосымшасына</w:t>
      </w:r>
      <w:r>
        <w:rPr>
          <w:rFonts w:ascii="Times New Roman"/>
          <w:b w:val="false"/>
          <w:i w:val="false"/>
          <w:color w:val="000000"/>
          <w:sz w:val="28"/>
        </w:rPr>
        <w:t xml:space="preserve"> сәйкес нысан бойынша Қазақстан Республикасының бейрезиденттерімен жасалған сақтандыру (қайта сақтандыру) шарттары туралы есеп;</w:t>
      </w:r>
    </w:p>
    <w:bookmarkEnd w:id="21"/>
    <w:bookmarkStart w:name="z23" w:id="22"/>
    <w:p>
      <w:pPr>
        <w:spacing w:after="0"/>
        <w:ind w:left="0"/>
        <w:jc w:val="both"/>
      </w:pPr>
      <w:r>
        <w:rPr>
          <w:rFonts w:ascii="Times New Roman"/>
          <w:b w:val="false"/>
          <w:i w:val="false"/>
          <w:color w:val="000000"/>
          <w:sz w:val="28"/>
        </w:rPr>
        <w:t xml:space="preserve">
      21) осы қаулының </w:t>
      </w:r>
      <w:r>
        <w:rPr>
          <w:rFonts w:ascii="Times New Roman"/>
          <w:b w:val="false"/>
          <w:i w:val="false"/>
          <w:color w:val="000000"/>
          <w:sz w:val="28"/>
        </w:rPr>
        <w:t>21-қосымшасына</w:t>
      </w:r>
      <w:r>
        <w:rPr>
          <w:rFonts w:ascii="Times New Roman"/>
          <w:b w:val="false"/>
          <w:i w:val="false"/>
          <w:color w:val="000000"/>
          <w:sz w:val="28"/>
        </w:rPr>
        <w:t xml:space="preserve"> сәйкес нысан бойынша исламдық қаржыландыру қағидаттары жөніндегі кеңестің мүшелері туралы есеп;</w:t>
      </w:r>
    </w:p>
    <w:bookmarkEnd w:id="22"/>
    <w:bookmarkStart w:name="z24" w:id="23"/>
    <w:p>
      <w:pPr>
        <w:spacing w:after="0"/>
        <w:ind w:left="0"/>
        <w:jc w:val="both"/>
      </w:pPr>
      <w:r>
        <w:rPr>
          <w:rFonts w:ascii="Times New Roman"/>
          <w:b w:val="false"/>
          <w:i w:val="false"/>
          <w:color w:val="000000"/>
          <w:sz w:val="28"/>
        </w:rPr>
        <w:t xml:space="preserve">
      22) осы қаулының </w:t>
      </w:r>
      <w:r>
        <w:rPr>
          <w:rFonts w:ascii="Times New Roman"/>
          <w:b w:val="false"/>
          <w:i w:val="false"/>
          <w:color w:val="000000"/>
          <w:sz w:val="28"/>
        </w:rPr>
        <w:t>22-қосымшасына</w:t>
      </w:r>
      <w:r>
        <w:rPr>
          <w:rFonts w:ascii="Times New Roman"/>
          <w:b w:val="false"/>
          <w:i w:val="false"/>
          <w:color w:val="000000"/>
          <w:sz w:val="28"/>
        </w:rPr>
        <w:t xml:space="preserve"> сәйкес нысан бойынша сақтандыру (қайта сақтандыру) ұйымының үлестес тұлғаларымен мәмілелер туралы есеп;</w:t>
      </w:r>
    </w:p>
    <w:bookmarkEnd w:id="23"/>
    <w:bookmarkStart w:name="z25" w:id="24"/>
    <w:p>
      <w:pPr>
        <w:spacing w:after="0"/>
        <w:ind w:left="0"/>
        <w:jc w:val="both"/>
      </w:pPr>
      <w:r>
        <w:rPr>
          <w:rFonts w:ascii="Times New Roman"/>
          <w:b w:val="false"/>
          <w:i w:val="false"/>
          <w:color w:val="000000"/>
          <w:sz w:val="28"/>
        </w:rPr>
        <w:t xml:space="preserve">
      23) осы қаулының </w:t>
      </w:r>
      <w:r>
        <w:rPr>
          <w:rFonts w:ascii="Times New Roman"/>
          <w:b w:val="false"/>
          <w:i w:val="false"/>
          <w:color w:val="000000"/>
          <w:sz w:val="28"/>
        </w:rPr>
        <w:t>23-қосымшасына</w:t>
      </w:r>
      <w:r>
        <w:rPr>
          <w:rFonts w:ascii="Times New Roman"/>
          <w:b w:val="false"/>
          <w:i w:val="false"/>
          <w:color w:val="000000"/>
          <w:sz w:val="28"/>
        </w:rPr>
        <w:t xml:space="preserve"> сәйкес нысан бойынша ірі қатысушылар немесе сақтандыру холдингтері туралы есеп;</w:t>
      </w:r>
    </w:p>
    <w:bookmarkEnd w:id="24"/>
    <w:bookmarkStart w:name="z26" w:id="25"/>
    <w:p>
      <w:pPr>
        <w:spacing w:after="0"/>
        <w:ind w:left="0"/>
        <w:jc w:val="both"/>
      </w:pPr>
      <w:r>
        <w:rPr>
          <w:rFonts w:ascii="Times New Roman"/>
          <w:b w:val="false"/>
          <w:i w:val="false"/>
          <w:color w:val="000000"/>
          <w:sz w:val="28"/>
        </w:rPr>
        <w:t xml:space="preserve">
      24) осы қаулының </w:t>
      </w:r>
      <w:r>
        <w:rPr>
          <w:rFonts w:ascii="Times New Roman"/>
          <w:b w:val="false"/>
          <w:i w:val="false"/>
          <w:color w:val="000000"/>
          <w:sz w:val="28"/>
        </w:rPr>
        <w:t>24-қосымшасына</w:t>
      </w:r>
      <w:r>
        <w:rPr>
          <w:rFonts w:ascii="Times New Roman"/>
          <w:b w:val="false"/>
          <w:i w:val="false"/>
          <w:color w:val="000000"/>
          <w:sz w:val="28"/>
        </w:rPr>
        <w:t xml:space="preserve"> сәйкес нысан бойынша ұлттық және шетел валюталарындағы активтер мен міндеттемелердің мерзімдерін салыстыру туралы есеп;</w:t>
      </w:r>
    </w:p>
    <w:bookmarkEnd w:id="25"/>
    <w:bookmarkStart w:name="z27" w:id="26"/>
    <w:p>
      <w:pPr>
        <w:spacing w:after="0"/>
        <w:ind w:left="0"/>
        <w:jc w:val="both"/>
      </w:pPr>
      <w:r>
        <w:rPr>
          <w:rFonts w:ascii="Times New Roman"/>
          <w:b w:val="false"/>
          <w:i w:val="false"/>
          <w:color w:val="000000"/>
          <w:sz w:val="28"/>
        </w:rPr>
        <w:t xml:space="preserve">
      25) осы қаулының </w:t>
      </w:r>
      <w:r>
        <w:rPr>
          <w:rFonts w:ascii="Times New Roman"/>
          <w:b w:val="false"/>
          <w:i w:val="false"/>
          <w:color w:val="000000"/>
          <w:sz w:val="28"/>
        </w:rPr>
        <w:t>25-қосымшасына</w:t>
      </w:r>
      <w:r>
        <w:rPr>
          <w:rFonts w:ascii="Times New Roman"/>
          <w:b w:val="false"/>
          <w:i w:val="false"/>
          <w:color w:val="000000"/>
          <w:sz w:val="28"/>
        </w:rPr>
        <w:t xml:space="preserve"> сәйкес нысан бойынша өзге дебиторлық және өзге кредиторлық берешектер туралы есеп;</w:t>
      </w:r>
    </w:p>
    <w:bookmarkEnd w:id="26"/>
    <w:bookmarkStart w:name="z28" w:id="27"/>
    <w:p>
      <w:pPr>
        <w:spacing w:after="0"/>
        <w:ind w:left="0"/>
        <w:jc w:val="both"/>
      </w:pPr>
      <w:r>
        <w:rPr>
          <w:rFonts w:ascii="Times New Roman"/>
          <w:b w:val="false"/>
          <w:i w:val="false"/>
          <w:color w:val="000000"/>
          <w:sz w:val="28"/>
        </w:rPr>
        <w:t xml:space="preserve">
      26) осы қаулының </w:t>
      </w:r>
      <w:r>
        <w:rPr>
          <w:rFonts w:ascii="Times New Roman"/>
          <w:b w:val="false"/>
          <w:i w:val="false"/>
          <w:color w:val="000000"/>
          <w:sz w:val="28"/>
        </w:rPr>
        <w:t>26-қосымшасына</w:t>
      </w:r>
      <w:r>
        <w:rPr>
          <w:rFonts w:ascii="Times New Roman"/>
          <w:b w:val="false"/>
          <w:i w:val="false"/>
          <w:color w:val="000000"/>
          <w:sz w:val="28"/>
        </w:rPr>
        <w:t xml:space="preserve"> сәйкес нысан бойынша басқа заңды тұлғалардың капиталына инвестициялар туралы есеп;</w:t>
      </w:r>
    </w:p>
    <w:bookmarkEnd w:id="27"/>
    <w:bookmarkStart w:name="z29" w:id="28"/>
    <w:p>
      <w:pPr>
        <w:spacing w:after="0"/>
        <w:ind w:left="0"/>
        <w:jc w:val="both"/>
      </w:pPr>
      <w:r>
        <w:rPr>
          <w:rFonts w:ascii="Times New Roman"/>
          <w:b w:val="false"/>
          <w:i w:val="false"/>
          <w:color w:val="000000"/>
          <w:sz w:val="28"/>
        </w:rPr>
        <w:t xml:space="preserve">
      27) осы қаулының </w:t>
      </w:r>
      <w:r>
        <w:rPr>
          <w:rFonts w:ascii="Times New Roman"/>
          <w:b w:val="false"/>
          <w:i w:val="false"/>
          <w:color w:val="000000"/>
          <w:sz w:val="28"/>
        </w:rPr>
        <w:t>27-қосымшасына</w:t>
      </w:r>
      <w:r>
        <w:rPr>
          <w:rFonts w:ascii="Times New Roman"/>
          <w:b w:val="false"/>
          <w:i w:val="false"/>
          <w:color w:val="000000"/>
          <w:sz w:val="28"/>
        </w:rPr>
        <w:t xml:space="preserve"> сәйкес нысан бойынша басқа заңды тұлғалардың капиталына исламдық сақтандыру қоры есебінен инвестицияланған инвестициялар туралы есеп;</w:t>
      </w:r>
    </w:p>
    <w:bookmarkEnd w:id="28"/>
    <w:bookmarkStart w:name="z30" w:id="29"/>
    <w:p>
      <w:pPr>
        <w:spacing w:after="0"/>
        <w:ind w:left="0"/>
        <w:jc w:val="both"/>
      </w:pPr>
      <w:r>
        <w:rPr>
          <w:rFonts w:ascii="Times New Roman"/>
          <w:b w:val="false"/>
          <w:i w:val="false"/>
          <w:color w:val="000000"/>
          <w:sz w:val="28"/>
        </w:rPr>
        <w:t xml:space="preserve">
      28) осы қаулының </w:t>
      </w:r>
      <w:r>
        <w:rPr>
          <w:rFonts w:ascii="Times New Roman"/>
          <w:b w:val="false"/>
          <w:i w:val="false"/>
          <w:color w:val="000000"/>
          <w:sz w:val="28"/>
        </w:rPr>
        <w:t>28-қосымшасына</w:t>
      </w:r>
      <w:r>
        <w:rPr>
          <w:rFonts w:ascii="Times New Roman"/>
          <w:b w:val="false"/>
          <w:i w:val="false"/>
          <w:color w:val="000000"/>
          <w:sz w:val="28"/>
        </w:rPr>
        <w:t xml:space="preserve"> сәйкес нысан бойынша алынған қарыздар туралы есеп;</w:t>
      </w:r>
    </w:p>
    <w:bookmarkEnd w:id="29"/>
    <w:bookmarkStart w:name="z31" w:id="30"/>
    <w:p>
      <w:pPr>
        <w:spacing w:after="0"/>
        <w:ind w:left="0"/>
        <w:jc w:val="both"/>
      </w:pPr>
      <w:r>
        <w:rPr>
          <w:rFonts w:ascii="Times New Roman"/>
          <w:b w:val="false"/>
          <w:i w:val="false"/>
          <w:color w:val="000000"/>
          <w:sz w:val="28"/>
        </w:rPr>
        <w:t xml:space="preserve">
      29) осы қаулының </w:t>
      </w:r>
      <w:r>
        <w:rPr>
          <w:rFonts w:ascii="Times New Roman"/>
          <w:b w:val="false"/>
          <w:i w:val="false"/>
          <w:color w:val="000000"/>
          <w:sz w:val="28"/>
        </w:rPr>
        <w:t>29-қосымшасына</w:t>
      </w:r>
      <w:r>
        <w:rPr>
          <w:rFonts w:ascii="Times New Roman"/>
          <w:b w:val="false"/>
          <w:i w:val="false"/>
          <w:color w:val="000000"/>
          <w:sz w:val="28"/>
        </w:rPr>
        <w:t xml:space="preserve"> сәйкес нысан бойынша сақтандыру (қайта сақтандыру) ұйымының үлестес тұлғаларымен жасалған сақтандыру және қайта сақтандыру шарттары туралы есеп;</w:t>
      </w:r>
    </w:p>
    <w:bookmarkEnd w:id="30"/>
    <w:bookmarkStart w:name="z32" w:id="31"/>
    <w:p>
      <w:pPr>
        <w:spacing w:after="0"/>
        <w:ind w:left="0"/>
        <w:jc w:val="both"/>
      </w:pPr>
      <w:r>
        <w:rPr>
          <w:rFonts w:ascii="Times New Roman"/>
          <w:b w:val="false"/>
          <w:i w:val="false"/>
          <w:color w:val="000000"/>
          <w:sz w:val="28"/>
        </w:rPr>
        <w:t xml:space="preserve">
      30) осы қаулының </w:t>
      </w:r>
      <w:r>
        <w:rPr>
          <w:rFonts w:ascii="Times New Roman"/>
          <w:b w:val="false"/>
          <w:i w:val="false"/>
          <w:color w:val="000000"/>
          <w:sz w:val="28"/>
        </w:rPr>
        <w:t>30-қосымшасына</w:t>
      </w:r>
      <w:r>
        <w:rPr>
          <w:rFonts w:ascii="Times New Roman"/>
          <w:b w:val="false"/>
          <w:i w:val="false"/>
          <w:color w:val="000000"/>
          <w:sz w:val="28"/>
        </w:rPr>
        <w:t xml:space="preserve"> сәйкес нысан бойынша екінші деңгейдегі банктердің қатысуымен жасалған сақтандыру шарттары туралы есеп;</w:t>
      </w:r>
    </w:p>
    <w:bookmarkEnd w:id="31"/>
    <w:bookmarkStart w:name="z33" w:id="32"/>
    <w:p>
      <w:pPr>
        <w:spacing w:after="0"/>
        <w:ind w:left="0"/>
        <w:jc w:val="both"/>
      </w:pPr>
      <w:r>
        <w:rPr>
          <w:rFonts w:ascii="Times New Roman"/>
          <w:b w:val="false"/>
          <w:i w:val="false"/>
          <w:color w:val="000000"/>
          <w:sz w:val="28"/>
        </w:rPr>
        <w:t xml:space="preserve">
      31) осы қаулының </w:t>
      </w:r>
      <w:r>
        <w:rPr>
          <w:rFonts w:ascii="Times New Roman"/>
          <w:b w:val="false"/>
          <w:i w:val="false"/>
          <w:color w:val="000000"/>
          <w:sz w:val="28"/>
        </w:rPr>
        <w:t>31-қосымшасына</w:t>
      </w:r>
      <w:r>
        <w:rPr>
          <w:rFonts w:ascii="Times New Roman"/>
          <w:b w:val="false"/>
          <w:i w:val="false"/>
          <w:color w:val="000000"/>
          <w:sz w:val="28"/>
        </w:rPr>
        <w:t xml:space="preserve"> сәйкес нысан бойынша жалпы және әкімшілік шығыстар туралы есеп;</w:t>
      </w:r>
    </w:p>
    <w:bookmarkEnd w:id="32"/>
    <w:bookmarkStart w:name="z34" w:id="33"/>
    <w:p>
      <w:pPr>
        <w:spacing w:after="0"/>
        <w:ind w:left="0"/>
        <w:jc w:val="both"/>
      </w:pPr>
      <w:r>
        <w:rPr>
          <w:rFonts w:ascii="Times New Roman"/>
          <w:b w:val="false"/>
          <w:i w:val="false"/>
          <w:color w:val="000000"/>
          <w:sz w:val="28"/>
        </w:rPr>
        <w:t xml:space="preserve">
      32) осы қаулының </w:t>
      </w:r>
      <w:r>
        <w:rPr>
          <w:rFonts w:ascii="Times New Roman"/>
          <w:b w:val="false"/>
          <w:i w:val="false"/>
          <w:color w:val="000000"/>
          <w:sz w:val="28"/>
        </w:rPr>
        <w:t>32-қосымшасына</w:t>
      </w:r>
      <w:r>
        <w:rPr>
          <w:rFonts w:ascii="Times New Roman"/>
          <w:b w:val="false"/>
          <w:i w:val="false"/>
          <w:color w:val="000000"/>
          <w:sz w:val="28"/>
        </w:rPr>
        <w:t xml:space="preserve"> сәйкес нысан бойынша баланстан тыс шоттар бойынша қалдықтар туралы есеп;</w:t>
      </w:r>
    </w:p>
    <w:bookmarkEnd w:id="33"/>
    <w:bookmarkStart w:name="z35" w:id="34"/>
    <w:p>
      <w:pPr>
        <w:spacing w:after="0"/>
        <w:ind w:left="0"/>
        <w:jc w:val="both"/>
      </w:pPr>
      <w:r>
        <w:rPr>
          <w:rFonts w:ascii="Times New Roman"/>
          <w:b w:val="false"/>
          <w:i w:val="false"/>
          <w:color w:val="000000"/>
          <w:sz w:val="28"/>
        </w:rPr>
        <w:t xml:space="preserve">
      33) осы қаулының </w:t>
      </w:r>
      <w:r>
        <w:rPr>
          <w:rFonts w:ascii="Times New Roman"/>
          <w:b w:val="false"/>
          <w:i w:val="false"/>
          <w:color w:val="000000"/>
          <w:sz w:val="28"/>
        </w:rPr>
        <w:t>33-қосымшасына</w:t>
      </w:r>
      <w:r>
        <w:rPr>
          <w:rFonts w:ascii="Times New Roman"/>
          <w:b w:val="false"/>
          <w:i w:val="false"/>
          <w:color w:val="000000"/>
          <w:sz w:val="28"/>
        </w:rPr>
        <w:t xml:space="preserve"> сәйкес нысан бойынша экономикалық қызмет түрлері бойынша сақтандыру сыйлықақыларының және сақтандыру төлемдерінің жіктеуіші туралы есеп;</w:t>
      </w:r>
    </w:p>
    <w:bookmarkEnd w:id="34"/>
    <w:bookmarkStart w:name="z36" w:id="35"/>
    <w:p>
      <w:pPr>
        <w:spacing w:after="0"/>
        <w:ind w:left="0"/>
        <w:jc w:val="both"/>
      </w:pPr>
      <w:r>
        <w:rPr>
          <w:rFonts w:ascii="Times New Roman"/>
          <w:b w:val="false"/>
          <w:i w:val="false"/>
          <w:color w:val="000000"/>
          <w:sz w:val="28"/>
        </w:rPr>
        <w:t xml:space="preserve">
      34) осы қаулының </w:t>
      </w:r>
      <w:r>
        <w:rPr>
          <w:rFonts w:ascii="Times New Roman"/>
          <w:b w:val="false"/>
          <w:i w:val="false"/>
          <w:color w:val="000000"/>
          <w:sz w:val="28"/>
        </w:rPr>
        <w:t>34-қосымшасына</w:t>
      </w:r>
      <w:r>
        <w:rPr>
          <w:rFonts w:ascii="Times New Roman"/>
          <w:b w:val="false"/>
          <w:i w:val="false"/>
          <w:color w:val="000000"/>
          <w:sz w:val="28"/>
        </w:rPr>
        <w:t xml:space="preserve"> сәйкес нысан бойынша бағалы қағаздармен және өзге қаржы құралдарымен мәмілелер туралы есеп;</w:t>
      </w:r>
    </w:p>
    <w:bookmarkEnd w:id="35"/>
    <w:bookmarkStart w:name="z37" w:id="36"/>
    <w:p>
      <w:pPr>
        <w:spacing w:after="0"/>
        <w:ind w:left="0"/>
        <w:jc w:val="both"/>
      </w:pPr>
      <w:r>
        <w:rPr>
          <w:rFonts w:ascii="Times New Roman"/>
          <w:b w:val="false"/>
          <w:i w:val="false"/>
          <w:color w:val="000000"/>
          <w:sz w:val="28"/>
        </w:rPr>
        <w:t xml:space="preserve">
      35) осы қаулының </w:t>
      </w:r>
      <w:r>
        <w:rPr>
          <w:rFonts w:ascii="Times New Roman"/>
          <w:b w:val="false"/>
          <w:i w:val="false"/>
          <w:color w:val="000000"/>
          <w:sz w:val="28"/>
        </w:rPr>
        <w:t>35-қосымшасына</w:t>
      </w:r>
      <w:r>
        <w:rPr>
          <w:rFonts w:ascii="Times New Roman"/>
          <w:b w:val="false"/>
          <w:i w:val="false"/>
          <w:color w:val="000000"/>
          <w:sz w:val="28"/>
        </w:rPr>
        <w:t xml:space="preserve"> сәйкес нысан бойынша исламдық сақтандыру қоры есебінен бағалы қағаздармен және өзге қаржы құралдарымен жасалған мәмілелер туралы есеп;</w:t>
      </w:r>
    </w:p>
    <w:bookmarkEnd w:id="36"/>
    <w:bookmarkStart w:name="z38" w:id="37"/>
    <w:p>
      <w:pPr>
        <w:spacing w:after="0"/>
        <w:ind w:left="0"/>
        <w:jc w:val="both"/>
      </w:pPr>
      <w:r>
        <w:rPr>
          <w:rFonts w:ascii="Times New Roman"/>
          <w:b w:val="false"/>
          <w:i w:val="false"/>
          <w:color w:val="000000"/>
          <w:sz w:val="28"/>
        </w:rPr>
        <w:t xml:space="preserve">
      36) осы қаулының </w:t>
      </w:r>
      <w:r>
        <w:rPr>
          <w:rFonts w:ascii="Times New Roman"/>
          <w:b w:val="false"/>
          <w:i w:val="false"/>
          <w:color w:val="000000"/>
          <w:sz w:val="28"/>
        </w:rPr>
        <w:t>36-қосымшасына</w:t>
      </w:r>
      <w:r>
        <w:rPr>
          <w:rFonts w:ascii="Times New Roman"/>
          <w:b w:val="false"/>
          <w:i w:val="false"/>
          <w:color w:val="000000"/>
          <w:sz w:val="28"/>
        </w:rPr>
        <w:t xml:space="preserve"> сәйкес нысан бойынша сақтандыру (қайта сақтандыру) шарттары бойынша сақтандыру (қайта сақтандыру) ұйымының меншікті ұстап қалуының мөлшері туралы есеп;</w:t>
      </w:r>
    </w:p>
    <w:bookmarkEnd w:id="37"/>
    <w:bookmarkStart w:name="z39" w:id="38"/>
    <w:p>
      <w:pPr>
        <w:spacing w:after="0"/>
        <w:ind w:left="0"/>
        <w:jc w:val="both"/>
      </w:pPr>
      <w:r>
        <w:rPr>
          <w:rFonts w:ascii="Times New Roman"/>
          <w:b w:val="false"/>
          <w:i w:val="false"/>
          <w:color w:val="000000"/>
          <w:sz w:val="28"/>
        </w:rPr>
        <w:t xml:space="preserve">
      37) осы қаулының </w:t>
      </w:r>
      <w:r>
        <w:rPr>
          <w:rFonts w:ascii="Times New Roman"/>
          <w:b w:val="false"/>
          <w:i w:val="false"/>
          <w:color w:val="000000"/>
          <w:sz w:val="28"/>
        </w:rPr>
        <w:t>37-қосымшасына</w:t>
      </w:r>
      <w:r>
        <w:rPr>
          <w:rFonts w:ascii="Times New Roman"/>
          <w:b w:val="false"/>
          <w:i w:val="false"/>
          <w:color w:val="000000"/>
          <w:sz w:val="28"/>
        </w:rPr>
        <w:t xml:space="preserve"> сәйкес нысан бойынша Қазақстан Республикасының өңірлері бойынша сақтандыру шарттары бойынша қабылданған және жүзеге асырылған сақтандыру сыйлықақылары мен сақтандыру төлемдері туралы есеп;</w:t>
      </w:r>
    </w:p>
    <w:bookmarkEnd w:id="38"/>
    <w:bookmarkStart w:name="z40" w:id="39"/>
    <w:p>
      <w:pPr>
        <w:spacing w:after="0"/>
        <w:ind w:left="0"/>
        <w:jc w:val="both"/>
      </w:pPr>
      <w:r>
        <w:rPr>
          <w:rFonts w:ascii="Times New Roman"/>
          <w:b w:val="false"/>
          <w:i w:val="false"/>
          <w:color w:val="000000"/>
          <w:sz w:val="28"/>
        </w:rPr>
        <w:t xml:space="preserve">
      38) осы қаулының </w:t>
      </w:r>
      <w:r>
        <w:rPr>
          <w:rFonts w:ascii="Times New Roman"/>
          <w:b w:val="false"/>
          <w:i w:val="false"/>
          <w:color w:val="000000"/>
          <w:sz w:val="28"/>
        </w:rPr>
        <w:t>38-қосымшасына</w:t>
      </w:r>
      <w:r>
        <w:rPr>
          <w:rFonts w:ascii="Times New Roman"/>
          <w:b w:val="false"/>
          <w:i w:val="false"/>
          <w:color w:val="000000"/>
          <w:sz w:val="28"/>
        </w:rPr>
        <w:t xml:space="preserve"> сәйкес нысан бойынша сақтандыру өнімдері туралы есеп;</w:t>
      </w:r>
    </w:p>
    <w:bookmarkEnd w:id="39"/>
    <w:bookmarkStart w:name="z41" w:id="40"/>
    <w:p>
      <w:pPr>
        <w:spacing w:after="0"/>
        <w:ind w:left="0"/>
        <w:jc w:val="both"/>
      </w:pPr>
      <w:r>
        <w:rPr>
          <w:rFonts w:ascii="Times New Roman"/>
          <w:b w:val="false"/>
          <w:i w:val="false"/>
          <w:color w:val="000000"/>
          <w:sz w:val="28"/>
        </w:rPr>
        <w:t xml:space="preserve">
      39) осы қаулының </w:t>
      </w:r>
      <w:r>
        <w:rPr>
          <w:rFonts w:ascii="Times New Roman"/>
          <w:b w:val="false"/>
          <w:i w:val="false"/>
          <w:color w:val="000000"/>
          <w:sz w:val="28"/>
        </w:rPr>
        <w:t>39-қосымшасына</w:t>
      </w:r>
      <w:r>
        <w:rPr>
          <w:rFonts w:ascii="Times New Roman"/>
          <w:b w:val="false"/>
          <w:i w:val="false"/>
          <w:color w:val="000000"/>
          <w:sz w:val="28"/>
        </w:rPr>
        <w:t xml:space="preserve"> сәйкес нысан бойынша Қазақстан Республикасының сақтандыру брокерлерінің қатысуымен жасалған қайта сақтандыру шарттары туралы есеп;</w:t>
      </w:r>
    </w:p>
    <w:bookmarkEnd w:id="40"/>
    <w:bookmarkStart w:name="z42" w:id="41"/>
    <w:p>
      <w:pPr>
        <w:spacing w:after="0"/>
        <w:ind w:left="0"/>
        <w:jc w:val="both"/>
      </w:pPr>
      <w:r>
        <w:rPr>
          <w:rFonts w:ascii="Times New Roman"/>
          <w:b w:val="false"/>
          <w:i w:val="false"/>
          <w:color w:val="000000"/>
          <w:sz w:val="28"/>
        </w:rPr>
        <w:t xml:space="preserve">
      40) осы қаулының </w:t>
      </w:r>
      <w:r>
        <w:rPr>
          <w:rFonts w:ascii="Times New Roman"/>
          <w:b w:val="false"/>
          <w:i w:val="false"/>
          <w:color w:val="000000"/>
          <w:sz w:val="28"/>
        </w:rPr>
        <w:t>40-қосымшасына</w:t>
      </w:r>
      <w:r>
        <w:rPr>
          <w:rFonts w:ascii="Times New Roman"/>
          <w:b w:val="false"/>
          <w:i w:val="false"/>
          <w:color w:val="000000"/>
          <w:sz w:val="28"/>
        </w:rPr>
        <w:t xml:space="preserve"> сәйкес нысан бойынша қайта сақтандыру қызметі туралы есеп;</w:t>
      </w:r>
    </w:p>
    <w:bookmarkEnd w:id="41"/>
    <w:bookmarkStart w:name="z43" w:id="42"/>
    <w:p>
      <w:pPr>
        <w:spacing w:after="0"/>
        <w:ind w:left="0"/>
        <w:jc w:val="both"/>
      </w:pPr>
      <w:r>
        <w:rPr>
          <w:rFonts w:ascii="Times New Roman"/>
          <w:b w:val="false"/>
          <w:i w:val="false"/>
          <w:color w:val="000000"/>
          <w:sz w:val="28"/>
        </w:rPr>
        <w:t xml:space="preserve">
      41) осы қаулының </w:t>
      </w:r>
      <w:r>
        <w:rPr>
          <w:rFonts w:ascii="Times New Roman"/>
          <w:b w:val="false"/>
          <w:i w:val="false"/>
          <w:color w:val="000000"/>
          <w:sz w:val="28"/>
        </w:rPr>
        <w:t>41-қосымшасына</w:t>
      </w:r>
      <w:r>
        <w:rPr>
          <w:rFonts w:ascii="Times New Roman"/>
          <w:b w:val="false"/>
          <w:i w:val="false"/>
          <w:color w:val="000000"/>
          <w:sz w:val="28"/>
        </w:rPr>
        <w:t xml:space="preserve"> сәйкес нысан бойынша сақтанушыларға ("өмірді сақтандыру" саласындағы қызметті жүзеге асыратын сақтандыру (қайта сақтандыру) ұйымдары үшін) берілген қарыздар туралы есеп;</w:t>
      </w:r>
    </w:p>
    <w:bookmarkEnd w:id="42"/>
    <w:bookmarkStart w:name="z44" w:id="43"/>
    <w:p>
      <w:pPr>
        <w:spacing w:after="0"/>
        <w:ind w:left="0"/>
        <w:jc w:val="both"/>
      </w:pPr>
      <w:r>
        <w:rPr>
          <w:rFonts w:ascii="Times New Roman"/>
          <w:b w:val="false"/>
          <w:i w:val="false"/>
          <w:color w:val="000000"/>
          <w:sz w:val="28"/>
        </w:rPr>
        <w:t xml:space="preserve">
      42) осы қаулының </w:t>
      </w:r>
      <w:r>
        <w:rPr>
          <w:rFonts w:ascii="Times New Roman"/>
          <w:b w:val="false"/>
          <w:i w:val="false"/>
          <w:color w:val="000000"/>
          <w:sz w:val="28"/>
        </w:rPr>
        <w:t>42-қосымшасына</w:t>
      </w:r>
      <w:r>
        <w:rPr>
          <w:rFonts w:ascii="Times New Roman"/>
          <w:b w:val="false"/>
          <w:i w:val="false"/>
          <w:color w:val="000000"/>
          <w:sz w:val="28"/>
        </w:rPr>
        <w:t xml:space="preserve"> сәйкес Сақтандыру (қайта сақтандыру) ұйымдары мен сақтандыру брокерлерінің есептілікті беру қағидалары.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Банкі Басқармасының 27.03.2017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45" w:id="44"/>
    <w:p>
      <w:pPr>
        <w:spacing w:after="0"/>
        <w:ind w:left="0"/>
        <w:jc w:val="both"/>
      </w:pPr>
      <w:r>
        <w:rPr>
          <w:rFonts w:ascii="Times New Roman"/>
          <w:b w:val="false"/>
          <w:i w:val="false"/>
          <w:color w:val="000000"/>
          <w:sz w:val="28"/>
        </w:rPr>
        <w:t>
      2. Сақтандыру (қайта сақтандыру) ұйымдары Қазақстан Республикасының Ұлттық Банкіне электрондық форматта:</w:t>
      </w:r>
    </w:p>
    <w:bookmarkEnd w:id="44"/>
    <w:bookmarkStart w:name="z46" w:id="45"/>
    <w:p>
      <w:pPr>
        <w:spacing w:after="0"/>
        <w:ind w:left="0"/>
        <w:jc w:val="both"/>
      </w:pPr>
      <w:r>
        <w:rPr>
          <w:rFonts w:ascii="Times New Roman"/>
          <w:b w:val="false"/>
          <w:i w:val="false"/>
          <w:color w:val="000000"/>
          <w:sz w:val="28"/>
        </w:rPr>
        <w:t xml:space="preserve">
      1) ай сайын - осы қаулының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w:t>
      </w:r>
      <w:r>
        <w:rPr>
          <w:rFonts w:ascii="Times New Roman"/>
          <w:b w:val="false"/>
          <w:i w:val="false"/>
          <w:color w:val="000000"/>
          <w:sz w:val="28"/>
        </w:rPr>
        <w:t xml:space="preserve"> тармақшаларында көзделген есептілікті есепті айдан кейінгі айдың бесінші жұмыс күніне дейінгі (қоса алғанда) мерзімде ұсынады.</w:t>
      </w:r>
    </w:p>
    <w:bookmarkEnd w:id="45"/>
    <w:p>
      <w:pPr>
        <w:spacing w:after="0"/>
        <w:ind w:left="0"/>
        <w:jc w:val="both"/>
      </w:pPr>
      <w:r>
        <w:rPr>
          <w:rFonts w:ascii="Times New Roman"/>
          <w:b w:val="false"/>
          <w:i w:val="false"/>
          <w:color w:val="000000"/>
          <w:sz w:val="28"/>
        </w:rPr>
        <w:t xml:space="preserve">
      Исламдық сақтандыру (қайта сақтандыру) ұйымы осы 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есептілікке қосымша осы қаулының 1-тармағының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21) тармақшаларына</w:t>
      </w:r>
      <w:r>
        <w:rPr>
          <w:rFonts w:ascii="Times New Roman"/>
          <w:b w:val="false"/>
          <w:i w:val="false"/>
          <w:color w:val="000000"/>
          <w:sz w:val="28"/>
        </w:rPr>
        <w:t xml:space="preserve"> сәйкес есептілікті есепті айдан кейінгі айдың бесінші жұмыс күніне дейінгі (қоса алғанда) мерзімде ұсынады;</w:t>
      </w:r>
    </w:p>
    <w:bookmarkStart w:name="z47" w:id="46"/>
    <w:p>
      <w:pPr>
        <w:spacing w:after="0"/>
        <w:ind w:left="0"/>
        <w:jc w:val="both"/>
      </w:pPr>
      <w:r>
        <w:rPr>
          <w:rFonts w:ascii="Times New Roman"/>
          <w:b w:val="false"/>
          <w:i w:val="false"/>
          <w:color w:val="000000"/>
          <w:sz w:val="28"/>
        </w:rPr>
        <w:t xml:space="preserve">
      2) ай сайын - осы қаулының 1-тармағының </w:t>
      </w:r>
      <w:r>
        <w:rPr>
          <w:rFonts w:ascii="Times New Roman"/>
          <w:b w:val="false"/>
          <w:i w:val="false"/>
          <w:color w:val="000000"/>
          <w:sz w:val="28"/>
        </w:rPr>
        <w:t>22) тармақшасында</w:t>
      </w:r>
      <w:r>
        <w:rPr>
          <w:rFonts w:ascii="Times New Roman"/>
          <w:b w:val="false"/>
          <w:i w:val="false"/>
          <w:color w:val="000000"/>
          <w:sz w:val="28"/>
        </w:rPr>
        <w:t xml:space="preserve"> көзделген есептілікті есепті айдан кейінгі айдың оныншы жұмыс күніне дейінгі (қоса алғанда) мерзімде;</w:t>
      </w:r>
    </w:p>
    <w:bookmarkEnd w:id="46"/>
    <w:bookmarkStart w:name="z48" w:id="47"/>
    <w:p>
      <w:pPr>
        <w:spacing w:after="0"/>
        <w:ind w:left="0"/>
        <w:jc w:val="both"/>
      </w:pPr>
      <w:r>
        <w:rPr>
          <w:rFonts w:ascii="Times New Roman"/>
          <w:b w:val="false"/>
          <w:i w:val="false"/>
          <w:color w:val="000000"/>
          <w:sz w:val="28"/>
        </w:rPr>
        <w:t xml:space="preserve">
      3) тоқсан сайын - осы қаулының 1-тармағының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 тармақшаларында</w:t>
      </w:r>
      <w:r>
        <w:rPr>
          <w:rFonts w:ascii="Times New Roman"/>
          <w:b w:val="false"/>
          <w:i w:val="false"/>
          <w:color w:val="000000"/>
          <w:sz w:val="28"/>
        </w:rPr>
        <w:t xml:space="preserve"> көзделген есептілікті есепті тоқсаннан кейінгі айдың бесінші жұмыс күніне дейінгі (қоса алғанда) мерзімде ұсынады.</w:t>
      </w:r>
    </w:p>
    <w:bookmarkEnd w:id="47"/>
    <w:p>
      <w:pPr>
        <w:spacing w:after="0"/>
        <w:ind w:left="0"/>
        <w:jc w:val="both"/>
      </w:pPr>
      <w:r>
        <w:rPr>
          <w:rFonts w:ascii="Times New Roman"/>
          <w:b w:val="false"/>
          <w:i w:val="false"/>
          <w:color w:val="000000"/>
          <w:sz w:val="28"/>
        </w:rPr>
        <w:t xml:space="preserve">
      Исламдық сақтандыру (қайта сақтандыру) ұйымы осы тармақтың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есептілікке қосымша осы қаулының 1-тармағының </w:t>
      </w:r>
      <w:r>
        <w:rPr>
          <w:rFonts w:ascii="Times New Roman"/>
          <w:b w:val="false"/>
          <w:i w:val="false"/>
          <w:color w:val="000000"/>
          <w:sz w:val="28"/>
        </w:rPr>
        <w:t>27) тармақшасына</w:t>
      </w:r>
      <w:r>
        <w:rPr>
          <w:rFonts w:ascii="Times New Roman"/>
          <w:b w:val="false"/>
          <w:i w:val="false"/>
          <w:color w:val="000000"/>
          <w:sz w:val="28"/>
        </w:rPr>
        <w:t xml:space="preserve"> сәйкес есептілікті есепті тоқсаннан кейінгі айдың бесінші жұмыс күніне дейінгі (қоса алғанда) мерзімде ұсынады;</w:t>
      </w:r>
    </w:p>
    <w:bookmarkStart w:name="z49" w:id="48"/>
    <w:p>
      <w:pPr>
        <w:spacing w:after="0"/>
        <w:ind w:left="0"/>
        <w:jc w:val="both"/>
      </w:pPr>
      <w:r>
        <w:rPr>
          <w:rFonts w:ascii="Times New Roman"/>
          <w:b w:val="false"/>
          <w:i w:val="false"/>
          <w:color w:val="000000"/>
          <w:sz w:val="28"/>
        </w:rPr>
        <w:t xml:space="preserve">
      4) тоқсан сайын - осы қаулының 1-тармағының </w:t>
      </w:r>
      <w:r>
        <w:rPr>
          <w:rFonts w:ascii="Times New Roman"/>
          <w:b w:val="false"/>
          <w:i w:val="false"/>
          <w:color w:val="000000"/>
          <w:sz w:val="28"/>
        </w:rPr>
        <w:t>23) тармақшасында</w:t>
      </w:r>
      <w:r>
        <w:rPr>
          <w:rFonts w:ascii="Times New Roman"/>
          <w:b w:val="false"/>
          <w:i w:val="false"/>
          <w:color w:val="000000"/>
          <w:sz w:val="28"/>
        </w:rPr>
        <w:t xml:space="preserve"> көзделген есептілікті есепті тоқсаннан кейінгі айдың онына дейінгі (қоса алғанда) мерзімде;</w:t>
      </w:r>
    </w:p>
    <w:bookmarkEnd w:id="48"/>
    <w:bookmarkStart w:name="z50" w:id="49"/>
    <w:p>
      <w:pPr>
        <w:spacing w:after="0"/>
        <w:ind w:left="0"/>
        <w:jc w:val="both"/>
      </w:pPr>
      <w:r>
        <w:rPr>
          <w:rFonts w:ascii="Times New Roman"/>
          <w:b w:val="false"/>
          <w:i w:val="false"/>
          <w:color w:val="000000"/>
          <w:sz w:val="28"/>
        </w:rPr>
        <w:t xml:space="preserve">
      5) тоқсан сайын - осы қаулының 1-тармағының </w:t>
      </w:r>
      <w:r>
        <w:rPr>
          <w:rFonts w:ascii="Times New Roman"/>
          <w:b w:val="false"/>
          <w:i w:val="false"/>
          <w:color w:val="000000"/>
          <w:sz w:val="28"/>
        </w:rPr>
        <w:t>34) тармақшасында</w:t>
      </w:r>
      <w:r>
        <w:rPr>
          <w:rFonts w:ascii="Times New Roman"/>
          <w:b w:val="false"/>
          <w:i w:val="false"/>
          <w:color w:val="000000"/>
          <w:sz w:val="28"/>
        </w:rPr>
        <w:t xml:space="preserve"> көзделген есептілікті есепті тоқсаннан кейінгі айдың соңғы жұмыс күніне дейінгі (қоса алғанда) мерзімде ұсынады.</w:t>
      </w:r>
    </w:p>
    <w:bookmarkEnd w:id="49"/>
    <w:p>
      <w:pPr>
        <w:spacing w:after="0"/>
        <w:ind w:left="0"/>
        <w:jc w:val="both"/>
      </w:pPr>
      <w:r>
        <w:rPr>
          <w:rFonts w:ascii="Times New Roman"/>
          <w:b w:val="false"/>
          <w:i w:val="false"/>
          <w:color w:val="000000"/>
          <w:sz w:val="28"/>
        </w:rPr>
        <w:t>
      Исламдық сақтандыру (қайта сақтандыру) ұйымы осы тармақтың 5) тармақшасында көзделген есептілікке қосымша осы қаулының 1-тармағының 35) тармақшасына сәйкес есептілікті есепті тоқсаннан кейінгі айдың соңғы жұмыс күніне дейінгі (қоса алғанда) мерзімде ұсынады;</w:t>
      </w:r>
    </w:p>
    <w:bookmarkStart w:name="z51" w:id="50"/>
    <w:p>
      <w:pPr>
        <w:spacing w:after="0"/>
        <w:ind w:left="0"/>
        <w:jc w:val="both"/>
      </w:pPr>
      <w:r>
        <w:rPr>
          <w:rFonts w:ascii="Times New Roman"/>
          <w:b w:val="false"/>
          <w:i w:val="false"/>
          <w:color w:val="000000"/>
          <w:sz w:val="28"/>
        </w:rPr>
        <w:t xml:space="preserve">
      6) жыл сайын - осы қаулының 1-тармағының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 тармақшаларында</w:t>
      </w:r>
      <w:r>
        <w:rPr>
          <w:rFonts w:ascii="Times New Roman"/>
          <w:b w:val="false"/>
          <w:i w:val="false"/>
          <w:color w:val="000000"/>
          <w:sz w:val="28"/>
        </w:rPr>
        <w:t xml:space="preserve"> көзделген есептілікті есепті жылдан кейінгі бесінші жұмыс күніне дейінгі (қоса алғанда) мерзімде ұсынады.</w:t>
      </w:r>
    </w:p>
    <w:bookmarkEnd w:id="50"/>
    <w:bookmarkStart w:name="z52" w:id="51"/>
    <w:p>
      <w:pPr>
        <w:spacing w:after="0"/>
        <w:ind w:left="0"/>
        <w:jc w:val="both"/>
      </w:pPr>
      <w:r>
        <w:rPr>
          <w:rFonts w:ascii="Times New Roman"/>
          <w:b w:val="false"/>
          <w:i w:val="false"/>
          <w:color w:val="000000"/>
          <w:sz w:val="28"/>
        </w:rPr>
        <w:t xml:space="preserve">
      3. Сақтандыру брокерлері Қазақстан Республикасының Ұлттық Банкіне тоқсан сайын осы қаулының 1-тармағының </w:t>
      </w:r>
      <w:r>
        <w:rPr>
          <w:rFonts w:ascii="Times New Roman"/>
          <w:b w:val="false"/>
          <w:i w:val="false"/>
          <w:color w:val="000000"/>
          <w:sz w:val="28"/>
        </w:rPr>
        <w:t>39) тармақшасында</w:t>
      </w:r>
      <w:r>
        <w:rPr>
          <w:rFonts w:ascii="Times New Roman"/>
          <w:b w:val="false"/>
          <w:i w:val="false"/>
          <w:color w:val="000000"/>
          <w:sz w:val="28"/>
        </w:rPr>
        <w:t xml:space="preserve"> көзделген есептілікті есепті тоқсаннан кейінгі айдың бесінші жұмыс күніне дейінгі (қоса алғанда) мерзімде ұсынады.</w:t>
      </w:r>
    </w:p>
    <w:bookmarkEnd w:id="51"/>
    <w:bookmarkStart w:name="z53" w:id="52"/>
    <w:p>
      <w:pPr>
        <w:spacing w:after="0"/>
        <w:ind w:left="0"/>
        <w:jc w:val="both"/>
      </w:pPr>
      <w:r>
        <w:rPr>
          <w:rFonts w:ascii="Times New Roman"/>
          <w:b w:val="false"/>
          <w:i w:val="false"/>
          <w:color w:val="000000"/>
          <w:sz w:val="28"/>
        </w:rPr>
        <w:t xml:space="preserve">
      4. Осы қаулының </w:t>
      </w:r>
      <w:r>
        <w:rPr>
          <w:rFonts w:ascii="Times New Roman"/>
          <w:b w:val="false"/>
          <w:i w:val="false"/>
          <w:color w:val="000000"/>
          <w:sz w:val="28"/>
        </w:rPr>
        <w:t>43-қосымшасына</w:t>
      </w:r>
      <w:r>
        <w:rPr>
          <w:rFonts w:ascii="Times New Roman"/>
          <w:b w:val="false"/>
          <w:i w:val="false"/>
          <w:color w:val="000000"/>
          <w:sz w:val="28"/>
        </w:rPr>
        <w:t xml:space="preserve"> сәйкес Қазақстан Республикасының нормативтік құқықтық актілерінің күші жойылды деп танылсын.</w:t>
      </w:r>
    </w:p>
    <w:bookmarkEnd w:id="52"/>
    <w:bookmarkStart w:name="z54" w:id="53"/>
    <w:p>
      <w:pPr>
        <w:spacing w:after="0"/>
        <w:ind w:left="0"/>
        <w:jc w:val="both"/>
      </w:pPr>
      <w:r>
        <w:rPr>
          <w:rFonts w:ascii="Times New Roman"/>
          <w:b w:val="false"/>
          <w:i w:val="false"/>
          <w:color w:val="000000"/>
          <w:sz w:val="28"/>
        </w:rPr>
        <w:t>
      5. Төлем балансы, валюталық реттеу және статистика департаменті (Үмбетәлиев М.Т.) заңнамада белгіленген тәртіппен:</w:t>
      </w:r>
    </w:p>
    <w:bookmarkEnd w:id="53"/>
    <w:bookmarkStart w:name="z55" w:id="54"/>
    <w:p>
      <w:pPr>
        <w:spacing w:after="0"/>
        <w:ind w:left="0"/>
        <w:jc w:val="both"/>
      </w:pPr>
      <w:r>
        <w:rPr>
          <w:rFonts w:ascii="Times New Roman"/>
          <w:b w:val="false"/>
          <w:i w:val="false"/>
          <w:color w:val="000000"/>
          <w:sz w:val="28"/>
        </w:rPr>
        <w:t>
      1) Құқықтық қамтамасыз ету департаментімен (Досмұхамбетов Н.М.) бірлесіп осы қаулыны Қазақстан Республикасының Әділет министрлігінде мемлекеттік тіркеуді;</w:t>
      </w:r>
    </w:p>
    <w:bookmarkEnd w:id="54"/>
    <w:bookmarkStart w:name="z56" w:id="55"/>
    <w:p>
      <w:pPr>
        <w:spacing w:after="0"/>
        <w:ind w:left="0"/>
        <w:jc w:val="both"/>
      </w:pPr>
      <w:r>
        <w:rPr>
          <w:rFonts w:ascii="Times New Roman"/>
          <w:b w:val="false"/>
          <w:i w:val="false"/>
          <w:color w:val="000000"/>
          <w:sz w:val="28"/>
        </w:rPr>
        <w:t>
      2) осы қаулыны Қазақстан Республикасының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bookmarkEnd w:id="55"/>
    <w:bookmarkStart w:name="z57" w:id="56"/>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56"/>
    <w:bookmarkStart w:name="z58" w:id="57"/>
    <w:p>
      <w:pPr>
        <w:spacing w:after="0"/>
        <w:ind w:left="0"/>
        <w:jc w:val="both"/>
      </w:pPr>
      <w:r>
        <w:rPr>
          <w:rFonts w:ascii="Times New Roman"/>
          <w:b w:val="false"/>
          <w:i w:val="false"/>
          <w:color w:val="000000"/>
          <w:sz w:val="28"/>
        </w:rPr>
        <w:t>
      6.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57"/>
    <w:bookmarkStart w:name="z59" w:id="58"/>
    <w:p>
      <w:pPr>
        <w:spacing w:after="0"/>
        <w:ind w:left="0"/>
        <w:jc w:val="both"/>
      </w:pPr>
      <w:r>
        <w:rPr>
          <w:rFonts w:ascii="Times New Roman"/>
          <w:b w:val="false"/>
          <w:i w:val="false"/>
          <w:color w:val="000000"/>
          <w:sz w:val="28"/>
        </w:rPr>
        <w:t>
      7. Осы қаулының орындалуын бақылау Қазақстан Республикасының Ұлттық Банкі Төрағасының орынбасары О.А. Смоляковқа жүктелсін.</w:t>
      </w:r>
    </w:p>
    <w:bookmarkEnd w:id="58"/>
    <w:bookmarkStart w:name="z60" w:id="59"/>
    <w:p>
      <w:pPr>
        <w:spacing w:after="0"/>
        <w:ind w:left="0"/>
        <w:jc w:val="both"/>
      </w:pPr>
      <w:r>
        <w:rPr>
          <w:rFonts w:ascii="Times New Roman"/>
          <w:b w:val="false"/>
          <w:i w:val="false"/>
          <w:color w:val="000000"/>
          <w:sz w:val="28"/>
        </w:rPr>
        <w:t xml:space="preserve">
      8. 2016 жылғы 1 қаңтардан бастап қолданысқа енгізілетін осы қаулының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41)</w:t>
      </w:r>
      <w:r>
        <w:rPr>
          <w:rFonts w:ascii="Times New Roman"/>
          <w:b w:val="false"/>
          <w:i w:val="false"/>
          <w:color w:val="000000"/>
          <w:sz w:val="28"/>
        </w:rPr>
        <w:t xml:space="preserve"> тармақшаларын қоспағанда, осы қаулы алғашқы ресми жарияланған күнінен кейін күнтізбелік он күн өткен соң қолданысқа енгізіледі.</w:t>
      </w:r>
    </w:p>
    <w:bookmarkEnd w:id="5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Келімбетов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xml:space="preserve">
      Статистика комитеті   </w:t>
      </w:r>
    </w:p>
    <w:p>
      <w:pPr>
        <w:spacing w:after="0"/>
        <w:ind w:left="0"/>
        <w:jc w:val="both"/>
      </w:pPr>
      <w:r>
        <w:rPr>
          <w:rFonts w:ascii="Times New Roman"/>
          <w:b w:val="false"/>
          <w:i w:val="false"/>
          <w:color w:val="000000"/>
          <w:sz w:val="28"/>
        </w:rPr>
        <w:t xml:space="preserve">
      Төраға ________ Ә. Смайылов   </w:t>
      </w:r>
    </w:p>
    <w:p>
      <w:pPr>
        <w:spacing w:after="0"/>
        <w:ind w:left="0"/>
        <w:jc w:val="both"/>
      </w:pPr>
      <w:r>
        <w:rPr>
          <w:rFonts w:ascii="Times New Roman"/>
          <w:b w:val="false"/>
          <w:i w:val="false"/>
          <w:color w:val="000000"/>
          <w:sz w:val="28"/>
        </w:rPr>
        <w:t>
      2015 жылғы 30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27 мамырдағы</w:t>
            </w:r>
            <w:r>
              <w:br/>
            </w:r>
            <w:r>
              <w:rPr>
                <w:rFonts w:ascii="Times New Roman"/>
                <w:b w:val="false"/>
                <w:i w:val="false"/>
                <w:color w:val="000000"/>
                <w:sz w:val="20"/>
              </w:rPr>
              <w:t>№ 81 қаулысына 1-қосымша</w:t>
            </w:r>
          </w:p>
        </w:tc>
      </w:tr>
    </w:tbl>
    <w:bookmarkStart w:name="z62" w:id="60"/>
    <w:p>
      <w:pPr>
        <w:spacing w:after="0"/>
        <w:ind w:left="0"/>
        <w:jc w:val="left"/>
      </w:pPr>
      <w:r>
        <w:rPr>
          <w:rFonts w:ascii="Times New Roman"/>
          <w:b/>
          <w:i w:val="false"/>
          <w:color w:val="000000"/>
        </w:rPr>
        <w:t xml:space="preserve"> Сақтандыру (қайта сақтандыру) ұйымдары мен сақтандыру брокерлері есептілігінің тізбесі</w:t>
      </w:r>
    </w:p>
    <w:bookmarkEnd w:id="60"/>
    <w:bookmarkStart w:name="z63" w:id="61"/>
    <w:p>
      <w:pPr>
        <w:spacing w:after="0"/>
        <w:ind w:left="0"/>
        <w:jc w:val="both"/>
      </w:pPr>
      <w:r>
        <w:rPr>
          <w:rFonts w:ascii="Times New Roman"/>
          <w:b w:val="false"/>
          <w:i w:val="false"/>
          <w:color w:val="000000"/>
          <w:sz w:val="28"/>
        </w:rPr>
        <w:t>
      1. Сақтандыру (қайта сақтандыру) ұйымдары есептілігінің тізбесіне мыналар кіреді:</w:t>
      </w:r>
    </w:p>
    <w:bookmarkEnd w:id="61"/>
    <w:bookmarkStart w:name="z64" w:id="62"/>
    <w:p>
      <w:pPr>
        <w:spacing w:after="0"/>
        <w:ind w:left="0"/>
        <w:jc w:val="both"/>
      </w:pPr>
      <w:r>
        <w:rPr>
          <w:rFonts w:ascii="Times New Roman"/>
          <w:b w:val="false"/>
          <w:i w:val="false"/>
          <w:color w:val="000000"/>
          <w:sz w:val="28"/>
        </w:rPr>
        <w:t>
      1) ақша қалдықтары және орналастырылған салымдар туралы есеп;</w:t>
      </w:r>
    </w:p>
    <w:bookmarkEnd w:id="62"/>
    <w:bookmarkStart w:name="z65" w:id="63"/>
    <w:p>
      <w:pPr>
        <w:spacing w:after="0"/>
        <w:ind w:left="0"/>
        <w:jc w:val="both"/>
      </w:pPr>
      <w:r>
        <w:rPr>
          <w:rFonts w:ascii="Times New Roman"/>
          <w:b w:val="false"/>
          <w:i w:val="false"/>
          <w:color w:val="000000"/>
          <w:sz w:val="28"/>
        </w:rPr>
        <w:t>
      2) ақшаның және исламдық сақтандыру қорының активтері есебінен орналастырылған салымдардың қалдықтары туралы есеп;</w:t>
      </w:r>
    </w:p>
    <w:bookmarkEnd w:id="63"/>
    <w:bookmarkStart w:name="z66" w:id="64"/>
    <w:p>
      <w:pPr>
        <w:spacing w:after="0"/>
        <w:ind w:left="0"/>
        <w:jc w:val="both"/>
      </w:pPr>
      <w:r>
        <w:rPr>
          <w:rFonts w:ascii="Times New Roman"/>
          <w:b w:val="false"/>
          <w:i w:val="false"/>
          <w:color w:val="000000"/>
          <w:sz w:val="28"/>
        </w:rPr>
        <w:t>
      3) бағалы қағаздар туралы есеп;</w:t>
      </w:r>
    </w:p>
    <w:bookmarkEnd w:id="64"/>
    <w:bookmarkStart w:name="z67" w:id="65"/>
    <w:p>
      <w:pPr>
        <w:spacing w:after="0"/>
        <w:ind w:left="0"/>
        <w:jc w:val="both"/>
      </w:pPr>
      <w:r>
        <w:rPr>
          <w:rFonts w:ascii="Times New Roman"/>
          <w:b w:val="false"/>
          <w:i w:val="false"/>
          <w:color w:val="000000"/>
          <w:sz w:val="28"/>
        </w:rPr>
        <w:t>
      4) исламдық сақтандыру қоры есебінен сатып алынған бағалы қағаздар туралы есеп;</w:t>
      </w:r>
    </w:p>
    <w:bookmarkEnd w:id="65"/>
    <w:bookmarkStart w:name="z68" w:id="66"/>
    <w:p>
      <w:pPr>
        <w:spacing w:after="0"/>
        <w:ind w:left="0"/>
        <w:jc w:val="both"/>
      </w:pPr>
      <w:r>
        <w:rPr>
          <w:rFonts w:ascii="Times New Roman"/>
          <w:b w:val="false"/>
          <w:i w:val="false"/>
          <w:color w:val="000000"/>
          <w:sz w:val="28"/>
        </w:rPr>
        <w:t>
      5) "кері РЕПО", "РЕПО" операциялары туралы есеп;</w:t>
      </w:r>
    </w:p>
    <w:bookmarkEnd w:id="66"/>
    <w:bookmarkStart w:name="z69" w:id="67"/>
    <w:p>
      <w:pPr>
        <w:spacing w:after="0"/>
        <w:ind w:left="0"/>
        <w:jc w:val="both"/>
      </w:pPr>
      <w:r>
        <w:rPr>
          <w:rFonts w:ascii="Times New Roman"/>
          <w:b w:val="false"/>
          <w:i w:val="false"/>
          <w:color w:val="000000"/>
          <w:sz w:val="28"/>
        </w:rPr>
        <w:t>
      6) исламдық сақтандыру қоры есебінен жасалған "кері РЕПО", "РЕПО" операциялары туралы есеп;</w:t>
      </w:r>
    </w:p>
    <w:bookmarkEnd w:id="67"/>
    <w:bookmarkStart w:name="z70" w:id="68"/>
    <w:p>
      <w:pPr>
        <w:spacing w:after="0"/>
        <w:ind w:left="0"/>
        <w:jc w:val="both"/>
      </w:pPr>
      <w:r>
        <w:rPr>
          <w:rFonts w:ascii="Times New Roman"/>
          <w:b w:val="false"/>
          <w:i w:val="false"/>
          <w:color w:val="000000"/>
          <w:sz w:val="28"/>
        </w:rPr>
        <w:t>
      7) қайта сақтандырушылардан алынатын сомалар, сақтанушылардан (қайта сақтанушылардан) және делдалдардан алынатын сақтандыру сыйлықақылары туралы есеп;</w:t>
      </w:r>
    </w:p>
    <w:bookmarkEnd w:id="68"/>
    <w:bookmarkStart w:name="z71" w:id="69"/>
    <w:p>
      <w:pPr>
        <w:spacing w:after="0"/>
        <w:ind w:left="0"/>
        <w:jc w:val="both"/>
      </w:pPr>
      <w:r>
        <w:rPr>
          <w:rFonts w:ascii="Times New Roman"/>
          <w:b w:val="false"/>
          <w:i w:val="false"/>
          <w:color w:val="000000"/>
          <w:sz w:val="28"/>
        </w:rPr>
        <w:t>
      8) инвестициялық мүлік және негізгі құрал-жабдықтар туралы есеп;</w:t>
      </w:r>
    </w:p>
    <w:bookmarkEnd w:id="69"/>
    <w:bookmarkStart w:name="z72" w:id="70"/>
    <w:p>
      <w:pPr>
        <w:spacing w:after="0"/>
        <w:ind w:left="0"/>
        <w:jc w:val="both"/>
      </w:pPr>
      <w:r>
        <w:rPr>
          <w:rFonts w:ascii="Times New Roman"/>
          <w:b w:val="false"/>
          <w:i w:val="false"/>
          <w:color w:val="000000"/>
          <w:sz w:val="28"/>
        </w:rPr>
        <w:t>
      9) инвестициялық мүлік және исламдық сақтандыру қоры есебінен сатып алынған негізгі құрал-жабдықтар туралы есеп;</w:t>
      </w:r>
    </w:p>
    <w:bookmarkEnd w:id="70"/>
    <w:bookmarkStart w:name="z73" w:id="71"/>
    <w:p>
      <w:pPr>
        <w:spacing w:after="0"/>
        <w:ind w:left="0"/>
        <w:jc w:val="both"/>
      </w:pPr>
      <w:r>
        <w:rPr>
          <w:rFonts w:ascii="Times New Roman"/>
          <w:b w:val="false"/>
          <w:i w:val="false"/>
          <w:color w:val="000000"/>
          <w:sz w:val="28"/>
        </w:rPr>
        <w:t>
      10) "жалпы сақтандыру" саласы бойынша сақтандыру резервтерiн есептеу туралы есеп;</w:t>
      </w:r>
    </w:p>
    <w:bookmarkEnd w:id="71"/>
    <w:bookmarkStart w:name="z74" w:id="72"/>
    <w:p>
      <w:pPr>
        <w:spacing w:after="0"/>
        <w:ind w:left="0"/>
        <w:jc w:val="both"/>
      </w:pPr>
      <w:r>
        <w:rPr>
          <w:rFonts w:ascii="Times New Roman"/>
          <w:b w:val="false"/>
          <w:i w:val="false"/>
          <w:color w:val="000000"/>
          <w:sz w:val="28"/>
        </w:rPr>
        <w:t>
      11) "өмірді сақтандыру" саласы бойынша сақтандыру резервтерiн есептеу туралы есеп;</w:t>
      </w:r>
    </w:p>
    <w:bookmarkEnd w:id="72"/>
    <w:bookmarkStart w:name="z75" w:id="73"/>
    <w:p>
      <w:pPr>
        <w:spacing w:after="0"/>
        <w:ind w:left="0"/>
        <w:jc w:val="both"/>
      </w:pPr>
      <w:r>
        <w:rPr>
          <w:rFonts w:ascii="Times New Roman"/>
          <w:b w:val="false"/>
          <w:i w:val="false"/>
          <w:color w:val="000000"/>
          <w:sz w:val="28"/>
        </w:rPr>
        <w:t>
      12) сақтандыру сыйлықақылары туралы есеп;</w:t>
      </w:r>
    </w:p>
    <w:bookmarkEnd w:id="73"/>
    <w:bookmarkStart w:name="z76" w:id="74"/>
    <w:p>
      <w:pPr>
        <w:spacing w:after="0"/>
        <w:ind w:left="0"/>
        <w:jc w:val="both"/>
      </w:pPr>
      <w:r>
        <w:rPr>
          <w:rFonts w:ascii="Times New Roman"/>
          <w:b w:val="false"/>
          <w:i w:val="false"/>
          <w:color w:val="000000"/>
          <w:sz w:val="28"/>
        </w:rPr>
        <w:t>
      13) ірі сақтандыру (қайта сақтандыру) шарттары туралы есеп;</w:t>
      </w:r>
    </w:p>
    <w:bookmarkEnd w:id="74"/>
    <w:bookmarkStart w:name="z77" w:id="75"/>
    <w:p>
      <w:pPr>
        <w:spacing w:after="0"/>
        <w:ind w:left="0"/>
        <w:jc w:val="both"/>
      </w:pPr>
      <w:r>
        <w:rPr>
          <w:rFonts w:ascii="Times New Roman"/>
          <w:b w:val="false"/>
          <w:i w:val="false"/>
          <w:color w:val="000000"/>
          <w:sz w:val="28"/>
        </w:rPr>
        <w:t>
      14) ірі сақтандыру төлемдері және ірі мәлімделген талаптар туралы есеп;</w:t>
      </w:r>
    </w:p>
    <w:bookmarkEnd w:id="75"/>
    <w:bookmarkStart w:name="z78" w:id="76"/>
    <w:p>
      <w:pPr>
        <w:spacing w:after="0"/>
        <w:ind w:left="0"/>
        <w:jc w:val="both"/>
      </w:pPr>
      <w:r>
        <w:rPr>
          <w:rFonts w:ascii="Times New Roman"/>
          <w:b w:val="false"/>
          <w:i w:val="false"/>
          <w:color w:val="000000"/>
          <w:sz w:val="28"/>
        </w:rPr>
        <w:t>
      15) сақтандыру қызметі бойынша комиссиялық сыйақы түріндегі кірістер мен шығыстар туралы есеп;</w:t>
      </w:r>
    </w:p>
    <w:bookmarkEnd w:id="76"/>
    <w:bookmarkStart w:name="z79" w:id="77"/>
    <w:p>
      <w:pPr>
        <w:spacing w:after="0"/>
        <w:ind w:left="0"/>
        <w:jc w:val="both"/>
      </w:pPr>
      <w:r>
        <w:rPr>
          <w:rFonts w:ascii="Times New Roman"/>
          <w:b w:val="false"/>
          <w:i w:val="false"/>
          <w:color w:val="000000"/>
          <w:sz w:val="28"/>
        </w:rPr>
        <w:t>
      16) сақтандыру төлемдері туралы есеп;</w:t>
      </w:r>
    </w:p>
    <w:bookmarkEnd w:id="77"/>
    <w:bookmarkStart w:name="z80" w:id="78"/>
    <w:p>
      <w:pPr>
        <w:spacing w:after="0"/>
        <w:ind w:left="0"/>
        <w:jc w:val="both"/>
      </w:pPr>
      <w:r>
        <w:rPr>
          <w:rFonts w:ascii="Times New Roman"/>
          <w:b w:val="false"/>
          <w:i w:val="false"/>
          <w:color w:val="000000"/>
          <w:sz w:val="28"/>
        </w:rPr>
        <w:t>
      17) міндеттемелердің көлемі туралы есеп;</w:t>
      </w:r>
    </w:p>
    <w:bookmarkEnd w:id="78"/>
    <w:bookmarkStart w:name="z81" w:id="79"/>
    <w:p>
      <w:pPr>
        <w:spacing w:after="0"/>
        <w:ind w:left="0"/>
        <w:jc w:val="both"/>
      </w:pPr>
      <w:r>
        <w:rPr>
          <w:rFonts w:ascii="Times New Roman"/>
          <w:b w:val="false"/>
          <w:i w:val="false"/>
          <w:color w:val="000000"/>
          <w:sz w:val="28"/>
        </w:rPr>
        <w:t>
      18) қайта сақтандыруға берілген сақтандыру сыйлықақылары туралы есеп;</w:t>
      </w:r>
    </w:p>
    <w:bookmarkEnd w:id="79"/>
    <w:bookmarkStart w:name="z82" w:id="80"/>
    <w:p>
      <w:pPr>
        <w:spacing w:after="0"/>
        <w:ind w:left="0"/>
        <w:jc w:val="both"/>
      </w:pPr>
      <w:r>
        <w:rPr>
          <w:rFonts w:ascii="Times New Roman"/>
          <w:b w:val="false"/>
          <w:i w:val="false"/>
          <w:color w:val="000000"/>
          <w:sz w:val="28"/>
        </w:rPr>
        <w:t>
      19) Қазақстан Республикасының бейрезиденттерімен жасалған сақтандыру (қайта сақтандыру) шарттары туралы есеп;</w:t>
      </w:r>
    </w:p>
    <w:bookmarkEnd w:id="80"/>
    <w:bookmarkStart w:name="z83" w:id="81"/>
    <w:p>
      <w:pPr>
        <w:spacing w:after="0"/>
        <w:ind w:left="0"/>
        <w:jc w:val="both"/>
      </w:pPr>
      <w:r>
        <w:rPr>
          <w:rFonts w:ascii="Times New Roman"/>
          <w:b w:val="false"/>
          <w:i w:val="false"/>
          <w:color w:val="000000"/>
          <w:sz w:val="28"/>
        </w:rPr>
        <w:t>
      20) исламдық қаржыландыру қағидаттары жөніндегі кеңестің мүшелері туралы есеп;</w:t>
      </w:r>
    </w:p>
    <w:bookmarkEnd w:id="81"/>
    <w:bookmarkStart w:name="z84" w:id="82"/>
    <w:p>
      <w:pPr>
        <w:spacing w:after="0"/>
        <w:ind w:left="0"/>
        <w:jc w:val="both"/>
      </w:pPr>
      <w:r>
        <w:rPr>
          <w:rFonts w:ascii="Times New Roman"/>
          <w:b w:val="false"/>
          <w:i w:val="false"/>
          <w:color w:val="000000"/>
          <w:sz w:val="28"/>
        </w:rPr>
        <w:t>
      21) сақтандыру (қайта сақтандыру) ұйымының үлестес тұлғаларымен мәмілелер туралы есеп;</w:t>
      </w:r>
    </w:p>
    <w:bookmarkEnd w:id="82"/>
    <w:bookmarkStart w:name="z85" w:id="83"/>
    <w:p>
      <w:pPr>
        <w:spacing w:after="0"/>
        <w:ind w:left="0"/>
        <w:jc w:val="both"/>
      </w:pPr>
      <w:r>
        <w:rPr>
          <w:rFonts w:ascii="Times New Roman"/>
          <w:b w:val="false"/>
          <w:i w:val="false"/>
          <w:color w:val="000000"/>
          <w:sz w:val="28"/>
        </w:rPr>
        <w:t>
      22) ірі қатысушылар немесе сақтандыру холдингтері туралы есеп;</w:t>
      </w:r>
    </w:p>
    <w:bookmarkEnd w:id="83"/>
    <w:bookmarkStart w:name="z86" w:id="84"/>
    <w:p>
      <w:pPr>
        <w:spacing w:after="0"/>
        <w:ind w:left="0"/>
        <w:jc w:val="both"/>
      </w:pPr>
      <w:r>
        <w:rPr>
          <w:rFonts w:ascii="Times New Roman"/>
          <w:b w:val="false"/>
          <w:i w:val="false"/>
          <w:color w:val="000000"/>
          <w:sz w:val="28"/>
        </w:rPr>
        <w:t>
      23) ұлттық және шетел валюталарындағы активтер мен міндеттемелердің мерзімдерін салыстыру туралы есеп;</w:t>
      </w:r>
    </w:p>
    <w:bookmarkEnd w:id="84"/>
    <w:bookmarkStart w:name="z87" w:id="85"/>
    <w:p>
      <w:pPr>
        <w:spacing w:after="0"/>
        <w:ind w:left="0"/>
        <w:jc w:val="both"/>
      </w:pPr>
      <w:r>
        <w:rPr>
          <w:rFonts w:ascii="Times New Roman"/>
          <w:b w:val="false"/>
          <w:i w:val="false"/>
          <w:color w:val="000000"/>
          <w:sz w:val="28"/>
        </w:rPr>
        <w:t>
      24) өзге дебиторлық және өзге кредиторлық берешектер туралы есеп;</w:t>
      </w:r>
    </w:p>
    <w:bookmarkEnd w:id="85"/>
    <w:bookmarkStart w:name="z88" w:id="86"/>
    <w:p>
      <w:pPr>
        <w:spacing w:after="0"/>
        <w:ind w:left="0"/>
        <w:jc w:val="both"/>
      </w:pPr>
      <w:r>
        <w:rPr>
          <w:rFonts w:ascii="Times New Roman"/>
          <w:b w:val="false"/>
          <w:i w:val="false"/>
          <w:color w:val="000000"/>
          <w:sz w:val="28"/>
        </w:rPr>
        <w:t>
      25) басқа заңды тұлғалардың капиталына инвестициялар туралы есеп;</w:t>
      </w:r>
    </w:p>
    <w:bookmarkEnd w:id="86"/>
    <w:bookmarkStart w:name="z89" w:id="87"/>
    <w:p>
      <w:pPr>
        <w:spacing w:after="0"/>
        <w:ind w:left="0"/>
        <w:jc w:val="both"/>
      </w:pPr>
      <w:r>
        <w:rPr>
          <w:rFonts w:ascii="Times New Roman"/>
          <w:b w:val="false"/>
          <w:i w:val="false"/>
          <w:color w:val="000000"/>
          <w:sz w:val="28"/>
        </w:rPr>
        <w:t>
      26) басқа заңды тұлғалардың капиталына исламдық сақтандыру қоры есебінен инвестицияланған инвестициялар туралы есеп;</w:t>
      </w:r>
    </w:p>
    <w:bookmarkEnd w:id="87"/>
    <w:bookmarkStart w:name="z90" w:id="88"/>
    <w:p>
      <w:pPr>
        <w:spacing w:after="0"/>
        <w:ind w:left="0"/>
        <w:jc w:val="both"/>
      </w:pPr>
      <w:r>
        <w:rPr>
          <w:rFonts w:ascii="Times New Roman"/>
          <w:b w:val="false"/>
          <w:i w:val="false"/>
          <w:color w:val="000000"/>
          <w:sz w:val="28"/>
        </w:rPr>
        <w:t>
      27) алынған қарыздар туралы есеп;</w:t>
      </w:r>
    </w:p>
    <w:bookmarkEnd w:id="88"/>
    <w:bookmarkStart w:name="z91" w:id="89"/>
    <w:p>
      <w:pPr>
        <w:spacing w:after="0"/>
        <w:ind w:left="0"/>
        <w:jc w:val="both"/>
      </w:pPr>
      <w:r>
        <w:rPr>
          <w:rFonts w:ascii="Times New Roman"/>
          <w:b w:val="false"/>
          <w:i w:val="false"/>
          <w:color w:val="000000"/>
          <w:sz w:val="28"/>
        </w:rPr>
        <w:t>
      28) сақтандыру (қайта сақтандыру) ұйымының үлестес тұлғаларымен жасалған сақтандыру және қайта сақтандыру шарттары туралы есеп;</w:t>
      </w:r>
    </w:p>
    <w:bookmarkEnd w:id="89"/>
    <w:bookmarkStart w:name="z92" w:id="90"/>
    <w:p>
      <w:pPr>
        <w:spacing w:after="0"/>
        <w:ind w:left="0"/>
        <w:jc w:val="both"/>
      </w:pPr>
      <w:r>
        <w:rPr>
          <w:rFonts w:ascii="Times New Roman"/>
          <w:b w:val="false"/>
          <w:i w:val="false"/>
          <w:color w:val="000000"/>
          <w:sz w:val="28"/>
        </w:rPr>
        <w:t>
      29) екінші деңгейдегі банктердің қатысуымен жасалған сақтандыру шарттары туралы есеп;</w:t>
      </w:r>
    </w:p>
    <w:bookmarkEnd w:id="90"/>
    <w:bookmarkStart w:name="z93" w:id="91"/>
    <w:p>
      <w:pPr>
        <w:spacing w:after="0"/>
        <w:ind w:left="0"/>
        <w:jc w:val="both"/>
      </w:pPr>
      <w:r>
        <w:rPr>
          <w:rFonts w:ascii="Times New Roman"/>
          <w:b w:val="false"/>
          <w:i w:val="false"/>
          <w:color w:val="000000"/>
          <w:sz w:val="28"/>
        </w:rPr>
        <w:t>
      30) жалпы және әкімшілік шығыстар туралы есеп;</w:t>
      </w:r>
    </w:p>
    <w:bookmarkEnd w:id="91"/>
    <w:bookmarkStart w:name="z94" w:id="92"/>
    <w:p>
      <w:pPr>
        <w:spacing w:after="0"/>
        <w:ind w:left="0"/>
        <w:jc w:val="both"/>
      </w:pPr>
      <w:r>
        <w:rPr>
          <w:rFonts w:ascii="Times New Roman"/>
          <w:b w:val="false"/>
          <w:i w:val="false"/>
          <w:color w:val="000000"/>
          <w:sz w:val="28"/>
        </w:rPr>
        <w:t>
      31) баланстан тыс шоттар бойынша қалдықтар туралы есеп;</w:t>
      </w:r>
    </w:p>
    <w:bookmarkEnd w:id="92"/>
    <w:bookmarkStart w:name="z95" w:id="93"/>
    <w:p>
      <w:pPr>
        <w:spacing w:after="0"/>
        <w:ind w:left="0"/>
        <w:jc w:val="both"/>
      </w:pPr>
      <w:r>
        <w:rPr>
          <w:rFonts w:ascii="Times New Roman"/>
          <w:b w:val="false"/>
          <w:i w:val="false"/>
          <w:color w:val="000000"/>
          <w:sz w:val="28"/>
        </w:rPr>
        <w:t>
      32) экономикалық қызмет түрлері бойынша сақтандыру сыйлықақыларының және сақтандыру төлемдерінің жіктелімі туралы есеп;</w:t>
      </w:r>
    </w:p>
    <w:bookmarkEnd w:id="93"/>
    <w:bookmarkStart w:name="z96" w:id="94"/>
    <w:p>
      <w:pPr>
        <w:spacing w:after="0"/>
        <w:ind w:left="0"/>
        <w:jc w:val="both"/>
      </w:pPr>
      <w:r>
        <w:rPr>
          <w:rFonts w:ascii="Times New Roman"/>
          <w:b w:val="false"/>
          <w:i w:val="false"/>
          <w:color w:val="000000"/>
          <w:sz w:val="28"/>
        </w:rPr>
        <w:t>
      33) бағалы қағаздармен және өзге қаржы құралдарымен мәмілелер туралы есеп;</w:t>
      </w:r>
    </w:p>
    <w:bookmarkEnd w:id="94"/>
    <w:bookmarkStart w:name="z97" w:id="95"/>
    <w:p>
      <w:pPr>
        <w:spacing w:after="0"/>
        <w:ind w:left="0"/>
        <w:jc w:val="both"/>
      </w:pPr>
      <w:r>
        <w:rPr>
          <w:rFonts w:ascii="Times New Roman"/>
          <w:b w:val="false"/>
          <w:i w:val="false"/>
          <w:color w:val="000000"/>
          <w:sz w:val="28"/>
        </w:rPr>
        <w:t>
      34) исламдық сақтандыру қоры есебінен бағалы қағаздармен және өзге қаржы құралдарымен жасалған мәмілелер туралы есеп;</w:t>
      </w:r>
    </w:p>
    <w:bookmarkEnd w:id="95"/>
    <w:bookmarkStart w:name="z98" w:id="96"/>
    <w:p>
      <w:pPr>
        <w:spacing w:after="0"/>
        <w:ind w:left="0"/>
        <w:jc w:val="both"/>
      </w:pPr>
      <w:r>
        <w:rPr>
          <w:rFonts w:ascii="Times New Roman"/>
          <w:b w:val="false"/>
          <w:i w:val="false"/>
          <w:color w:val="000000"/>
          <w:sz w:val="28"/>
        </w:rPr>
        <w:t>
      35) сақтандыру (қайта сақтандыру) шарттары бойынша сақтандыру (қайта сақтандыру) ұйымының меншікті ұстап қалуының мөлшері туралы есеп;</w:t>
      </w:r>
    </w:p>
    <w:bookmarkEnd w:id="96"/>
    <w:bookmarkStart w:name="z99" w:id="97"/>
    <w:p>
      <w:pPr>
        <w:spacing w:after="0"/>
        <w:ind w:left="0"/>
        <w:jc w:val="both"/>
      </w:pPr>
      <w:r>
        <w:rPr>
          <w:rFonts w:ascii="Times New Roman"/>
          <w:b w:val="false"/>
          <w:i w:val="false"/>
          <w:color w:val="000000"/>
          <w:sz w:val="28"/>
        </w:rPr>
        <w:t>
      36) Қазақстан Республикасының өңірлері бойынша сақтандыру шарттары бойынша қабылданған және жүзеге асырылған сақтандыру сыйлықақылары мен сақтандыру төлемдері туралы есеп;</w:t>
      </w:r>
    </w:p>
    <w:bookmarkEnd w:id="97"/>
    <w:bookmarkStart w:name="z100" w:id="98"/>
    <w:p>
      <w:pPr>
        <w:spacing w:after="0"/>
        <w:ind w:left="0"/>
        <w:jc w:val="both"/>
      </w:pPr>
      <w:r>
        <w:rPr>
          <w:rFonts w:ascii="Times New Roman"/>
          <w:b w:val="false"/>
          <w:i w:val="false"/>
          <w:color w:val="000000"/>
          <w:sz w:val="28"/>
        </w:rPr>
        <w:t>
      37) сақтандыру өнімдері туралы есеп;</w:t>
      </w:r>
    </w:p>
    <w:bookmarkEnd w:id="98"/>
    <w:bookmarkStart w:name="z101" w:id="99"/>
    <w:p>
      <w:pPr>
        <w:spacing w:after="0"/>
        <w:ind w:left="0"/>
        <w:jc w:val="both"/>
      </w:pPr>
      <w:r>
        <w:rPr>
          <w:rFonts w:ascii="Times New Roman"/>
          <w:b w:val="false"/>
          <w:i w:val="false"/>
          <w:color w:val="000000"/>
          <w:sz w:val="28"/>
        </w:rPr>
        <w:t>
      38) қайта сақтандыру қызметі туралы есеп;</w:t>
      </w:r>
    </w:p>
    <w:bookmarkEnd w:id="99"/>
    <w:bookmarkStart w:name="z102" w:id="100"/>
    <w:p>
      <w:pPr>
        <w:spacing w:after="0"/>
        <w:ind w:left="0"/>
        <w:jc w:val="both"/>
      </w:pPr>
      <w:r>
        <w:rPr>
          <w:rFonts w:ascii="Times New Roman"/>
          <w:b w:val="false"/>
          <w:i w:val="false"/>
          <w:color w:val="000000"/>
          <w:sz w:val="28"/>
        </w:rPr>
        <w:t>
      39) сақтанушыларға ("өмірді сақтандыру" саласындағы қызметті жүзеге асыратын сақтандыру (қайта сақтандыру) ұйымдары үшін) берілген қарыздар туралы есеп.</w:t>
      </w:r>
    </w:p>
    <w:bookmarkEnd w:id="100"/>
    <w:bookmarkStart w:name="z103" w:id="101"/>
    <w:p>
      <w:pPr>
        <w:spacing w:after="0"/>
        <w:ind w:left="0"/>
        <w:jc w:val="both"/>
      </w:pPr>
      <w:r>
        <w:rPr>
          <w:rFonts w:ascii="Times New Roman"/>
          <w:b w:val="false"/>
          <w:i w:val="false"/>
          <w:color w:val="000000"/>
          <w:sz w:val="28"/>
        </w:rPr>
        <w:t>
      2. Сақтандыру брокерлерінің есептілігіне Қазақстан Республикасының сақтандыру брокерлерінің қатысуымен жасалған қайта сақтандыру шарттары туралы есеп кіреді.</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27 мамырдағы</w:t>
            </w:r>
            <w:r>
              <w:br/>
            </w:r>
            <w:r>
              <w:rPr>
                <w:rFonts w:ascii="Times New Roman"/>
                <w:b w:val="false"/>
                <w:i w:val="false"/>
                <w:color w:val="000000"/>
                <w:sz w:val="20"/>
              </w:rPr>
              <w:t>№ 81 қаулысына 2-қосымша</w:t>
            </w:r>
          </w:p>
        </w:tc>
      </w:tr>
    </w:tbl>
    <w:bookmarkStart w:name="z105" w:id="102"/>
    <w:p>
      <w:pPr>
        <w:spacing w:after="0"/>
        <w:ind w:left="0"/>
        <w:jc w:val="both"/>
      </w:pPr>
      <w:r>
        <w:rPr>
          <w:rFonts w:ascii="Times New Roman"/>
          <w:b w:val="false"/>
          <w:i w:val="false"/>
          <w:color w:val="000000"/>
          <w:sz w:val="28"/>
        </w:rPr>
        <w:t>
      Әкімшілік деректер жинауға арналған нысан</w:t>
      </w:r>
    </w:p>
    <w:bookmarkEnd w:id="102"/>
    <w:p>
      <w:pPr>
        <w:spacing w:after="0"/>
        <w:ind w:left="0"/>
        <w:jc w:val="left"/>
      </w:pPr>
      <w:r>
        <w:rPr>
          <w:rFonts w:ascii="Times New Roman"/>
          <w:b/>
          <w:i w:val="false"/>
          <w:color w:val="000000"/>
        </w:rPr>
        <w:t xml:space="preserve"> Ақша қалдықтары және орналастырылған салымдар туралы есеп</w:t>
      </w:r>
    </w:p>
    <w:p>
      <w:pPr>
        <w:spacing w:after="0"/>
        <w:ind w:left="0"/>
        <w:jc w:val="both"/>
      </w:pPr>
      <w:r>
        <w:rPr>
          <w:rFonts w:ascii="Times New Roman"/>
          <w:b w:val="false"/>
          <w:i w:val="false"/>
          <w:color w:val="000000"/>
          <w:sz w:val="28"/>
        </w:rPr>
        <w:t>
      Есепті кезең: 20__жылғы ______________</w:t>
      </w:r>
    </w:p>
    <w:p>
      <w:pPr>
        <w:spacing w:after="0"/>
        <w:ind w:left="0"/>
        <w:jc w:val="both"/>
      </w:pPr>
      <w:r>
        <w:rPr>
          <w:rFonts w:ascii="Times New Roman"/>
          <w:b w:val="false"/>
          <w:i w:val="false"/>
          <w:color w:val="000000"/>
          <w:sz w:val="28"/>
        </w:rPr>
        <w:t>
      Индекс: 2 - 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сақтандыру (қайта сақтандыру) ұйымдары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бесінші жұмыс күніне дейінгі (қоса алғанда) мерзімде</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w:t>
      </w:r>
    </w:p>
    <w:p>
      <w:pPr>
        <w:spacing w:after="0"/>
        <w:ind w:left="0"/>
        <w:jc w:val="both"/>
      </w:pPr>
      <w:r>
        <w:rPr>
          <w:rFonts w:ascii="Times New Roman"/>
          <w:b w:val="false"/>
          <w:i w:val="false"/>
          <w:color w:val="000000"/>
          <w:sz w:val="28"/>
        </w:rPr>
        <w:t>
      (сақтандыру (қайта сақтандыру) ұйымының атауы)</w:t>
      </w:r>
    </w:p>
    <w:p>
      <w:pPr>
        <w:spacing w:after="0"/>
        <w:ind w:left="0"/>
        <w:jc w:val="both"/>
      </w:pPr>
      <w:r>
        <w:rPr>
          <w:rFonts w:ascii="Times New Roman"/>
          <w:b w:val="false"/>
          <w:i w:val="false"/>
          <w:color w:val="000000"/>
          <w:sz w:val="28"/>
        </w:rPr>
        <w:t>
      20___ жылғы 1 ________ жағдай бойынша</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2"/>
        <w:gridCol w:w="3116"/>
        <w:gridCol w:w="996"/>
        <w:gridCol w:w="996"/>
        <w:gridCol w:w="996"/>
        <w:gridCol w:w="996"/>
        <w:gridCol w:w="2381"/>
        <w:gridCol w:w="997"/>
      </w:tblGrid>
      <w:tr>
        <w:trPr>
          <w:trHeight w:val="30" w:hRule="atLeast"/>
        </w:trPr>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атаулары (банктер және өзге заңды тұлғалар бөлігінде)</w:t>
            </w: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коды</w:t>
            </w: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Рейтингілік агенттіктің атауы</w:t>
            </w: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Рейтингі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қайта есептелген, шетел валютасында ақша қалдығы</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жиынтығы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сомасы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шоттардағы ақша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ақша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Салымдар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етуге дейiнгi салымдар</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Мерзiмдi салымдар</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салымдар</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2165"/>
        <w:gridCol w:w="1406"/>
        <w:gridCol w:w="1406"/>
        <w:gridCol w:w="2165"/>
        <w:gridCol w:w="1406"/>
        <w:gridCol w:w="1440"/>
        <w:gridCol w:w="140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негiзгi борыш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сыйақы</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қайта есептелген, шетел валютасында ақша қалдығы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сомасының жиынтығы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қайта есептелген, шетел валютасында ақша қалдығы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сомасының жиынтығы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Бiрiншi басшы (ол болмаған кезеңде – оның орнындағы адам) </w:t>
      </w:r>
    </w:p>
    <w:p>
      <w:pPr>
        <w:spacing w:after="0"/>
        <w:ind w:left="0"/>
        <w:jc w:val="both"/>
      </w:pPr>
      <w:r>
        <w:rPr>
          <w:rFonts w:ascii="Times New Roman"/>
          <w:b w:val="false"/>
          <w:i w:val="false"/>
          <w:color w:val="000000"/>
          <w:sz w:val="28"/>
        </w:rPr>
        <w:t>
      _____________________________________________________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 __________ _____________</w:t>
      </w:r>
    </w:p>
    <w:p>
      <w:pPr>
        <w:spacing w:after="0"/>
        <w:ind w:left="0"/>
        <w:jc w:val="both"/>
      </w:pPr>
      <w:r>
        <w:rPr>
          <w:rFonts w:ascii="Times New Roman"/>
          <w:b w:val="false"/>
          <w:i w:val="false"/>
          <w:color w:val="000000"/>
          <w:sz w:val="28"/>
        </w:rPr>
        <w:t>
                 тегі, аты, әкесінің аты (бар болса)   қолы       телефоны</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 (бар болса)</w:t>
      </w:r>
    </w:p>
    <w:bookmarkStart w:name="z106" w:id="103"/>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r>
        <w:br/>
      </w:r>
      <w:r>
        <w:rPr>
          <w:rFonts w:ascii="Times New Roman"/>
          <w:b/>
          <w:i w:val="false"/>
          <w:color w:val="000000"/>
        </w:rPr>
        <w:t>Ақша қалдықтары және орналастырылған салымдар туралы есеп</w:t>
      </w:r>
      <w:r>
        <w:br/>
      </w:r>
      <w:r>
        <w:rPr>
          <w:rFonts w:ascii="Times New Roman"/>
          <w:b/>
          <w:i w:val="false"/>
          <w:color w:val="000000"/>
        </w:rPr>
        <w:t>1. Жалпы ережелер</w:t>
      </w:r>
    </w:p>
    <w:bookmarkEnd w:id="103"/>
    <w:bookmarkStart w:name="z109" w:id="104"/>
    <w:p>
      <w:pPr>
        <w:spacing w:after="0"/>
        <w:ind w:left="0"/>
        <w:jc w:val="both"/>
      </w:pPr>
      <w:r>
        <w:rPr>
          <w:rFonts w:ascii="Times New Roman"/>
          <w:b w:val="false"/>
          <w:i w:val="false"/>
          <w:color w:val="000000"/>
          <w:sz w:val="28"/>
        </w:rPr>
        <w:t>
      1. Осы түсіндірме (бұдан әрі – Түсіндірме) "Ақша қалдықтары және орналастырылған салымдар туралы есеп" нысанын (бұдан әрі – Нысан) толтыру бойынша бірыңғай талаптарды айқындайды.</w:t>
      </w:r>
    </w:p>
    <w:bookmarkEnd w:id="104"/>
    <w:bookmarkStart w:name="z110" w:id="105"/>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105"/>
    <w:bookmarkStart w:name="z111" w:id="106"/>
    <w:p>
      <w:pPr>
        <w:spacing w:after="0"/>
        <w:ind w:left="0"/>
        <w:jc w:val="both"/>
      </w:pPr>
      <w:r>
        <w:rPr>
          <w:rFonts w:ascii="Times New Roman"/>
          <w:b w:val="false"/>
          <w:i w:val="false"/>
          <w:color w:val="000000"/>
          <w:sz w:val="28"/>
        </w:rPr>
        <w:t>
      3. Сақтандыру (қайта сақтандыру) ұйымдары Нысанды ай сайын есепті кезеңнің соңындағы жағдай бойынша жасайды. Нысандағы деректер мың теңгемен көрсетіледі. Бес жүз теңгеден кем сома нөлге дейін дөңгелектенеді, ал бес жүз теңгеге тең және одан жоғары сома мың теңгеге дейін дөңгелектенеді.</w:t>
      </w:r>
    </w:p>
    <w:bookmarkEnd w:id="106"/>
    <w:bookmarkStart w:name="z112" w:id="107"/>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107"/>
    <w:bookmarkStart w:name="z113" w:id="108"/>
    <w:p>
      <w:pPr>
        <w:spacing w:after="0"/>
        <w:ind w:left="0"/>
        <w:jc w:val="left"/>
      </w:pPr>
      <w:r>
        <w:rPr>
          <w:rFonts w:ascii="Times New Roman"/>
          <w:b/>
          <w:i w:val="false"/>
          <w:color w:val="000000"/>
        </w:rPr>
        <w:t xml:space="preserve"> 2. Нысанды толтыру бойынша түсіндірме</w:t>
      </w:r>
    </w:p>
    <w:bookmarkEnd w:id="108"/>
    <w:bookmarkStart w:name="z114" w:id="109"/>
    <w:p>
      <w:pPr>
        <w:spacing w:after="0"/>
        <w:ind w:left="0"/>
        <w:jc w:val="both"/>
      </w:pPr>
      <w:r>
        <w:rPr>
          <w:rFonts w:ascii="Times New Roman"/>
          <w:b w:val="false"/>
          <w:i w:val="false"/>
          <w:color w:val="000000"/>
          <w:sz w:val="28"/>
        </w:rPr>
        <w:t xml:space="preserve">
      5. 4-бағанда Нормативтік құқықтық актілерді мемлекеттік тіркеу тізілімінде № 8318 тіркелген Қазақстан Республикасының Ұлттық Банкі Басқармасының "Болу қажеттілігі қаржы ұйымдарының қызметін реттейтін Қазақстан Республикасының заңнамасына сәйкес талап етілетін заңды тұлғалар үшін ең аз рейтингіні, осы рейтингіні беретін рейтингілік агенттіктер тізбесін белгілеу туралы" 2012 жылғы 24 желтоқсандағы № 385 </w:t>
      </w:r>
      <w:r>
        <w:rPr>
          <w:rFonts w:ascii="Times New Roman"/>
          <w:b w:val="false"/>
          <w:i w:val="false"/>
          <w:color w:val="000000"/>
          <w:sz w:val="28"/>
        </w:rPr>
        <w:t>қаулысына</w:t>
      </w:r>
      <w:r>
        <w:rPr>
          <w:rFonts w:ascii="Times New Roman"/>
          <w:b w:val="false"/>
          <w:i w:val="false"/>
          <w:color w:val="000000"/>
          <w:sz w:val="28"/>
        </w:rPr>
        <w:t xml:space="preserve"> (бұдан әрі – № 385 қаулы) сәйкес рейтингілік агенттіктің атауы көрсетіледі. Рейтингілік агенттік болмаған жағдайда 4-бағанда "рейтингісі жоқ" деп көрсетіледі.</w:t>
      </w:r>
    </w:p>
    <w:bookmarkEnd w:id="109"/>
    <w:bookmarkStart w:name="z115" w:id="110"/>
    <w:p>
      <w:pPr>
        <w:spacing w:after="0"/>
        <w:ind w:left="0"/>
        <w:jc w:val="both"/>
      </w:pPr>
      <w:r>
        <w:rPr>
          <w:rFonts w:ascii="Times New Roman"/>
          <w:b w:val="false"/>
          <w:i w:val="false"/>
          <w:color w:val="000000"/>
          <w:sz w:val="28"/>
        </w:rPr>
        <w:t xml:space="preserve">
      6. 5-бағанда № 385 </w:t>
      </w:r>
      <w:r>
        <w:rPr>
          <w:rFonts w:ascii="Times New Roman"/>
          <w:b w:val="false"/>
          <w:i w:val="false"/>
          <w:color w:val="000000"/>
          <w:sz w:val="28"/>
        </w:rPr>
        <w:t>қаулыға</w:t>
      </w:r>
      <w:r>
        <w:rPr>
          <w:rFonts w:ascii="Times New Roman"/>
          <w:b w:val="false"/>
          <w:i w:val="false"/>
          <w:color w:val="000000"/>
          <w:sz w:val="28"/>
        </w:rPr>
        <w:t xml:space="preserve"> сәйкес рейтингілік агенттіктердің бірі берген рейтинг көрсетіледі.</w:t>
      </w:r>
    </w:p>
    <w:bookmarkEnd w:id="110"/>
    <w:bookmarkStart w:name="z116" w:id="111"/>
    <w:p>
      <w:pPr>
        <w:spacing w:after="0"/>
        <w:ind w:left="0"/>
        <w:jc w:val="both"/>
      </w:pPr>
      <w:r>
        <w:rPr>
          <w:rFonts w:ascii="Times New Roman"/>
          <w:b w:val="false"/>
          <w:i w:val="false"/>
          <w:color w:val="000000"/>
          <w:sz w:val="28"/>
        </w:rPr>
        <w:t xml:space="preserve">
      7. Исламдық сақтандыру (қайта сақтандыру) ұйымы бойынша деректерді қоспағанда, 8-бағанда "Барлық ақша" жолында Нормативтік құқықтық актілерді мемлекеттік тіркеу тізілімінде № 8571 тіркелген Қазақстан Республикасының Ұлттық Банкі Басқармасының "Қаржы ұйымдарының, арнайы қаржы компанияларының, исламдық арнайы қаржы компанияларының, микроқаржы ұйымдарының, "Қазақстанның Даму Банкі" акционерлік қоғамының және инвестициялық қорлардың қаржылық есептілігінің нысандарын, сондай-ақ оларды ұсыну қағидаларын бекіту туралы" 2013 жылғы 27 мамырдағы № 130 қаулысының </w:t>
      </w:r>
      <w:r>
        <w:rPr>
          <w:rFonts w:ascii="Times New Roman"/>
          <w:b w:val="false"/>
          <w:i w:val="false"/>
          <w:color w:val="000000"/>
          <w:sz w:val="28"/>
        </w:rPr>
        <w:t>8-қосымшасына</w:t>
      </w:r>
      <w:r>
        <w:rPr>
          <w:rFonts w:ascii="Times New Roman"/>
          <w:b w:val="false"/>
          <w:i w:val="false"/>
          <w:color w:val="000000"/>
          <w:sz w:val="28"/>
        </w:rPr>
        <w:t xml:space="preserve"> сәйкес бухгалтерлік баланстың (бұдан әрі – бухгалтерлік баланс) "Ақша және ақша баламалары" бабына сәйкес келетін ақшаның жиынтық сомасы көрсетіледі.</w:t>
      </w:r>
    </w:p>
    <w:bookmarkEnd w:id="111"/>
    <w:bookmarkStart w:name="z117" w:id="112"/>
    <w:p>
      <w:pPr>
        <w:spacing w:after="0"/>
        <w:ind w:left="0"/>
        <w:jc w:val="both"/>
      </w:pPr>
      <w:r>
        <w:rPr>
          <w:rFonts w:ascii="Times New Roman"/>
          <w:b w:val="false"/>
          <w:i w:val="false"/>
          <w:color w:val="000000"/>
          <w:sz w:val="28"/>
        </w:rPr>
        <w:t>
      8. Исламдық сақтандыру (қайта сақтандыру) ұйымы бойынша деректерді қоспағанда, 11 және 14-бағандарда жалпы жиынтық сома күмәнді борыштар бойынша резервтерді шегергенде бухгалтерлік баланстың "Орналастырылған салымдар (құнсыздануға арналған резервтерді шегергенде)" бабына сәйкес келеді.</w:t>
      </w:r>
    </w:p>
    <w:bookmarkEnd w:id="112"/>
    <w:bookmarkStart w:name="z118" w:id="113"/>
    <w:p>
      <w:pPr>
        <w:spacing w:after="0"/>
        <w:ind w:left="0"/>
        <w:jc w:val="both"/>
      </w:pPr>
      <w:r>
        <w:rPr>
          <w:rFonts w:ascii="Times New Roman"/>
          <w:b w:val="false"/>
          <w:i w:val="false"/>
          <w:color w:val="000000"/>
          <w:sz w:val="28"/>
        </w:rPr>
        <w:t>
      9. 16-бағанда:</w:t>
      </w:r>
    </w:p>
    <w:bookmarkEnd w:id="113"/>
    <w:bookmarkStart w:name="z119" w:id="114"/>
    <w:p>
      <w:pPr>
        <w:spacing w:after="0"/>
        <w:ind w:left="0"/>
        <w:jc w:val="both"/>
      </w:pPr>
      <w:r>
        <w:rPr>
          <w:rFonts w:ascii="Times New Roman"/>
          <w:b w:val="false"/>
          <w:i w:val="false"/>
          <w:color w:val="000000"/>
          <w:sz w:val="28"/>
        </w:rPr>
        <w:t>
      1) егер меншік құқығына шектеу болса, мың теңгемен ауыртпалық салу сомасы және ауыртпалық салу негіздемесі көрсетіледі;</w:t>
      </w:r>
    </w:p>
    <w:bookmarkEnd w:id="114"/>
    <w:bookmarkStart w:name="z120" w:id="115"/>
    <w:p>
      <w:pPr>
        <w:spacing w:after="0"/>
        <w:ind w:left="0"/>
        <w:jc w:val="both"/>
      </w:pPr>
      <w:r>
        <w:rPr>
          <w:rFonts w:ascii="Times New Roman"/>
          <w:b w:val="false"/>
          <w:i w:val="false"/>
          <w:color w:val="000000"/>
          <w:sz w:val="28"/>
        </w:rPr>
        <w:t>
      2) егер сақтандыру (қайта сақтандыру) ұйымының ақшасы брокерге сенімгерлікпен басқаруға берілген болса, "сенімгерлікпен басқару" жазбасы жазылады;</w:t>
      </w:r>
    </w:p>
    <w:bookmarkEnd w:id="115"/>
    <w:bookmarkStart w:name="z121" w:id="116"/>
    <w:p>
      <w:pPr>
        <w:spacing w:after="0"/>
        <w:ind w:left="0"/>
        <w:jc w:val="both"/>
      </w:pPr>
      <w:r>
        <w:rPr>
          <w:rFonts w:ascii="Times New Roman"/>
          <w:b w:val="false"/>
          <w:i w:val="false"/>
          <w:color w:val="000000"/>
          <w:sz w:val="28"/>
        </w:rPr>
        <w:t>
      3) егер екінші деңгейдегі банк сақтандыру (қайта сақтандыру) ұйымының үлестес тұлғасы болса, "үлестес тұлға" деп көрсетіледі.</w:t>
      </w:r>
    </w:p>
    <w:bookmarkEnd w:id="116"/>
    <w:bookmarkStart w:name="z122" w:id="117"/>
    <w:p>
      <w:pPr>
        <w:spacing w:after="0"/>
        <w:ind w:left="0"/>
        <w:jc w:val="both"/>
      </w:pPr>
      <w:r>
        <w:rPr>
          <w:rFonts w:ascii="Times New Roman"/>
          <w:b w:val="false"/>
          <w:i w:val="false"/>
          <w:color w:val="000000"/>
          <w:sz w:val="28"/>
        </w:rPr>
        <w:t>
      10. Мәліметтер болмаған жағдайда, Нысан нөлдік қалдықтармен ұсынылады.</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27 мамырдағы</w:t>
            </w:r>
            <w:r>
              <w:br/>
            </w:r>
            <w:r>
              <w:rPr>
                <w:rFonts w:ascii="Times New Roman"/>
                <w:b w:val="false"/>
                <w:i w:val="false"/>
                <w:color w:val="000000"/>
                <w:sz w:val="20"/>
              </w:rPr>
              <w:t>№ 81 қаулысына 3-қосымша</w:t>
            </w:r>
          </w:p>
        </w:tc>
      </w:tr>
    </w:tbl>
    <w:bookmarkStart w:name="z124" w:id="118"/>
    <w:p>
      <w:pPr>
        <w:spacing w:after="0"/>
        <w:ind w:left="0"/>
        <w:jc w:val="both"/>
      </w:pPr>
      <w:r>
        <w:rPr>
          <w:rFonts w:ascii="Times New Roman"/>
          <w:b w:val="false"/>
          <w:i w:val="false"/>
          <w:color w:val="000000"/>
          <w:sz w:val="28"/>
        </w:rPr>
        <w:t>
      Әкімшілік деректер жинауға арналған нысан</w:t>
      </w:r>
    </w:p>
    <w:bookmarkEnd w:id="118"/>
    <w:p>
      <w:pPr>
        <w:spacing w:after="0"/>
        <w:ind w:left="0"/>
        <w:jc w:val="left"/>
      </w:pPr>
      <w:r>
        <w:rPr>
          <w:rFonts w:ascii="Times New Roman"/>
          <w:b/>
          <w:i w:val="false"/>
          <w:color w:val="000000"/>
        </w:rPr>
        <w:t xml:space="preserve"> Ақшаның және исламдық сақтандыру қорының активтері есебінен орналастырылған салымдардың қалдықтары туралы есеп</w:t>
      </w:r>
    </w:p>
    <w:p>
      <w:pPr>
        <w:spacing w:after="0"/>
        <w:ind w:left="0"/>
        <w:jc w:val="both"/>
      </w:pPr>
      <w:r>
        <w:rPr>
          <w:rFonts w:ascii="Times New Roman"/>
          <w:b w:val="false"/>
          <w:i w:val="false"/>
          <w:color w:val="000000"/>
          <w:sz w:val="28"/>
        </w:rPr>
        <w:t>
      Есепті кезең: 20__жылғы __________</w:t>
      </w:r>
    </w:p>
    <w:p>
      <w:pPr>
        <w:spacing w:after="0"/>
        <w:ind w:left="0"/>
        <w:jc w:val="both"/>
      </w:pPr>
      <w:r>
        <w:rPr>
          <w:rFonts w:ascii="Times New Roman"/>
          <w:b w:val="false"/>
          <w:i w:val="false"/>
          <w:color w:val="000000"/>
          <w:sz w:val="28"/>
        </w:rPr>
        <w:t>
      Индекс: 3 - FI(R)O_M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исламдық сақтандыру (қайта сақтандыру) ұйымдары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бесінші жұмыс күніне дейінгі (қоса алғанда) мерзімде</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w:t>
      </w:r>
    </w:p>
    <w:p>
      <w:pPr>
        <w:spacing w:after="0"/>
        <w:ind w:left="0"/>
        <w:jc w:val="both"/>
      </w:pPr>
      <w:r>
        <w:rPr>
          <w:rFonts w:ascii="Times New Roman"/>
          <w:b w:val="false"/>
          <w:i w:val="false"/>
          <w:color w:val="000000"/>
          <w:sz w:val="28"/>
        </w:rPr>
        <w:t>
      (исламдық сақтандыру (қайта сақтандыру) ұйымының атауы)</w:t>
      </w:r>
    </w:p>
    <w:p>
      <w:pPr>
        <w:spacing w:after="0"/>
        <w:ind w:left="0"/>
        <w:jc w:val="both"/>
      </w:pPr>
      <w:r>
        <w:rPr>
          <w:rFonts w:ascii="Times New Roman"/>
          <w:b w:val="false"/>
          <w:i w:val="false"/>
          <w:color w:val="000000"/>
          <w:sz w:val="28"/>
        </w:rPr>
        <w:t>
      20___ жылғы 1 ________ жағдай бойынша</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2"/>
        <w:gridCol w:w="3116"/>
        <w:gridCol w:w="996"/>
        <w:gridCol w:w="996"/>
        <w:gridCol w:w="996"/>
        <w:gridCol w:w="996"/>
        <w:gridCol w:w="2381"/>
        <w:gridCol w:w="997"/>
      </w:tblGrid>
      <w:tr>
        <w:trPr>
          <w:trHeight w:val="30" w:hRule="atLeast"/>
        </w:trPr>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атаулары (банктер және өзге заңды тұлғалар бөлігінде)</w:t>
            </w: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коды</w:t>
            </w: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Рейтингілік агенттіктің атауы</w:t>
            </w: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қайта есептелген, шетел валютасында ақша қалдығы</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сомасы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шоттардағы ақша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ақша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етуге дейiнгi салымдар</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Мерзiмдi салымдар</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салымдар</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2165"/>
        <w:gridCol w:w="1406"/>
        <w:gridCol w:w="1406"/>
        <w:gridCol w:w="2165"/>
        <w:gridCol w:w="1406"/>
        <w:gridCol w:w="1440"/>
        <w:gridCol w:w="140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негiзгi борыш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сыйақы</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қайта есептелген, шетел валютасында ақша қалдығы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сомасының жиынтығы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қайта есептелген, шетел валютасында ақша қалдығы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сомасының жиынтығы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Бiрiншi басшы (ол болмаған кезеңде – оның орнындағы адам) </w:t>
      </w:r>
    </w:p>
    <w:p>
      <w:pPr>
        <w:spacing w:after="0"/>
        <w:ind w:left="0"/>
        <w:jc w:val="both"/>
      </w:pPr>
      <w:r>
        <w:rPr>
          <w:rFonts w:ascii="Times New Roman"/>
          <w:b w:val="false"/>
          <w:i w:val="false"/>
          <w:color w:val="000000"/>
          <w:sz w:val="28"/>
        </w:rPr>
        <w:t>
      _____________________________________________________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 __________ _____________</w:t>
      </w:r>
    </w:p>
    <w:p>
      <w:pPr>
        <w:spacing w:after="0"/>
        <w:ind w:left="0"/>
        <w:jc w:val="both"/>
      </w:pPr>
      <w:r>
        <w:rPr>
          <w:rFonts w:ascii="Times New Roman"/>
          <w:b w:val="false"/>
          <w:i w:val="false"/>
          <w:color w:val="000000"/>
          <w:sz w:val="28"/>
        </w:rPr>
        <w:t>
                 тегі, аты, әкесінің аты (бар болса)   қолы       телефоны</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 (бар болса)</w:t>
      </w:r>
    </w:p>
    <w:bookmarkStart w:name="z125" w:id="119"/>
    <w:p>
      <w:pPr>
        <w:spacing w:after="0"/>
        <w:ind w:left="0"/>
        <w:jc w:val="left"/>
      </w:pPr>
      <w:r>
        <w:rPr>
          <w:rFonts w:ascii="Times New Roman"/>
          <w:b/>
          <w:i w:val="false"/>
          <w:color w:val="000000"/>
        </w:rPr>
        <w:t xml:space="preserve"> Әкімшілік деректер жинауға арналған нысанды толтыру</w:t>
      </w:r>
      <w:r>
        <w:br/>
      </w:r>
      <w:r>
        <w:rPr>
          <w:rFonts w:ascii="Times New Roman"/>
          <w:b/>
          <w:i w:val="false"/>
          <w:color w:val="000000"/>
        </w:rPr>
        <w:t>бойынша түсіндірме</w:t>
      </w:r>
      <w:r>
        <w:br/>
      </w:r>
      <w:r>
        <w:rPr>
          <w:rFonts w:ascii="Times New Roman"/>
          <w:b/>
          <w:i w:val="false"/>
          <w:color w:val="000000"/>
        </w:rPr>
        <w:t>Ақшаның және исламдық сақтандыру қорының активтері есебінен орналастырылған салымдардың қалдықтары туралы есеп</w:t>
      </w:r>
      <w:r>
        <w:br/>
      </w:r>
      <w:r>
        <w:rPr>
          <w:rFonts w:ascii="Times New Roman"/>
          <w:b/>
          <w:i w:val="false"/>
          <w:color w:val="000000"/>
        </w:rPr>
        <w:t>1. Жалпы ережелер</w:t>
      </w:r>
    </w:p>
    <w:bookmarkEnd w:id="119"/>
    <w:bookmarkStart w:name="z128" w:id="120"/>
    <w:p>
      <w:pPr>
        <w:spacing w:after="0"/>
        <w:ind w:left="0"/>
        <w:jc w:val="both"/>
      </w:pPr>
      <w:r>
        <w:rPr>
          <w:rFonts w:ascii="Times New Roman"/>
          <w:b w:val="false"/>
          <w:i w:val="false"/>
          <w:color w:val="000000"/>
          <w:sz w:val="28"/>
        </w:rPr>
        <w:t>
      1. Осы түсіндірме (бұдан әрі – Түсіндірме) "Ақшаның және исламдық сақтандыру қорының активтері есебінен орналастырылған салымдардың қалдықтары туралы есеп" нысанын (бұдан әрі – Нысан) толтыру бойынша бірыңғай талаптарды айқындайды.</w:t>
      </w:r>
    </w:p>
    <w:bookmarkEnd w:id="120"/>
    <w:bookmarkStart w:name="z129" w:id="121"/>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121"/>
    <w:bookmarkStart w:name="z130" w:id="122"/>
    <w:p>
      <w:pPr>
        <w:spacing w:after="0"/>
        <w:ind w:left="0"/>
        <w:jc w:val="both"/>
      </w:pPr>
      <w:r>
        <w:rPr>
          <w:rFonts w:ascii="Times New Roman"/>
          <w:b w:val="false"/>
          <w:i w:val="false"/>
          <w:color w:val="000000"/>
          <w:sz w:val="28"/>
        </w:rPr>
        <w:t>
      3. Исламдық сақтандыру (қайта сақтандыру) ұйымдары Нысанды ай сайын есепті кезеңнің соңындағы жағдай бойынша жасайды. Нысандағы деректер мың теңгемен көрсетіледі. Бес жүз теңгеден кем сома нөлге дейін дөңгелектенеді, ал бес жүз теңгеге тең және одан жоғары сома мың теңгеге дейін дөңгелектенеді.</w:t>
      </w:r>
    </w:p>
    <w:bookmarkEnd w:id="122"/>
    <w:bookmarkStart w:name="z131" w:id="123"/>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123"/>
    <w:bookmarkStart w:name="z132" w:id="124"/>
    <w:p>
      <w:pPr>
        <w:spacing w:after="0"/>
        <w:ind w:left="0"/>
        <w:jc w:val="left"/>
      </w:pPr>
      <w:r>
        <w:rPr>
          <w:rFonts w:ascii="Times New Roman"/>
          <w:b/>
          <w:i w:val="false"/>
          <w:color w:val="000000"/>
        </w:rPr>
        <w:t xml:space="preserve"> 2. Нысанды толтыру бойынша түсіндірме</w:t>
      </w:r>
    </w:p>
    <w:bookmarkEnd w:id="124"/>
    <w:bookmarkStart w:name="z133" w:id="125"/>
    <w:p>
      <w:pPr>
        <w:spacing w:after="0"/>
        <w:ind w:left="0"/>
        <w:jc w:val="both"/>
      </w:pPr>
      <w:r>
        <w:rPr>
          <w:rFonts w:ascii="Times New Roman"/>
          <w:b w:val="false"/>
          <w:i w:val="false"/>
          <w:color w:val="000000"/>
          <w:sz w:val="28"/>
        </w:rPr>
        <w:t xml:space="preserve">
      5. 4-бағанда Нормативтік құқықтық актілерді мемлекеттік тіркеу тізілімінде № 8318 тіркелген Қазақстан Республикасының Ұлттық Банкі Басқармасының "Болу қажеттілігі қаржы ұйымдарының қызметін реттейтін Қазақстан Республикасының заңнамасына сәйкес талап етілетін заңды тұлғалар үшін ең аз рейтингіні, осы рейтингіні беретін рейтингілік агенттіктер тізбесін белгілеу туралы" 2012 жылғы 24 желтоқсандағы № 385 </w:t>
      </w:r>
      <w:r>
        <w:rPr>
          <w:rFonts w:ascii="Times New Roman"/>
          <w:b w:val="false"/>
          <w:i w:val="false"/>
          <w:color w:val="000000"/>
          <w:sz w:val="28"/>
        </w:rPr>
        <w:t>қаулысына</w:t>
      </w:r>
      <w:r>
        <w:rPr>
          <w:rFonts w:ascii="Times New Roman"/>
          <w:b w:val="false"/>
          <w:i w:val="false"/>
          <w:color w:val="000000"/>
          <w:sz w:val="28"/>
        </w:rPr>
        <w:t xml:space="preserve"> (бұдан әрі – № 385 қаулы) сәйкес рейтингілік агенттіктің атауы көрсетіледі. Рейтингілік агенттік болмаған жағдайда 4-бағанда "рейтингісі жоқ" деп көрсетіледі.</w:t>
      </w:r>
    </w:p>
    <w:bookmarkEnd w:id="125"/>
    <w:bookmarkStart w:name="z134" w:id="126"/>
    <w:p>
      <w:pPr>
        <w:spacing w:after="0"/>
        <w:ind w:left="0"/>
        <w:jc w:val="both"/>
      </w:pPr>
      <w:r>
        <w:rPr>
          <w:rFonts w:ascii="Times New Roman"/>
          <w:b w:val="false"/>
          <w:i w:val="false"/>
          <w:color w:val="000000"/>
          <w:sz w:val="28"/>
        </w:rPr>
        <w:t xml:space="preserve">
      6. 5-бағанда № 385 </w:t>
      </w:r>
      <w:r>
        <w:rPr>
          <w:rFonts w:ascii="Times New Roman"/>
          <w:b w:val="false"/>
          <w:i w:val="false"/>
          <w:color w:val="000000"/>
          <w:sz w:val="28"/>
        </w:rPr>
        <w:t>қаулыға</w:t>
      </w:r>
      <w:r>
        <w:rPr>
          <w:rFonts w:ascii="Times New Roman"/>
          <w:b w:val="false"/>
          <w:i w:val="false"/>
          <w:color w:val="000000"/>
          <w:sz w:val="28"/>
        </w:rPr>
        <w:t xml:space="preserve"> сәйкес рейтингілік агенттіктердің бірі берген рейтинг көрсетіледі.</w:t>
      </w:r>
    </w:p>
    <w:bookmarkEnd w:id="126"/>
    <w:bookmarkStart w:name="z135" w:id="127"/>
    <w:p>
      <w:pPr>
        <w:spacing w:after="0"/>
        <w:ind w:left="0"/>
        <w:jc w:val="both"/>
      </w:pPr>
      <w:r>
        <w:rPr>
          <w:rFonts w:ascii="Times New Roman"/>
          <w:b w:val="false"/>
          <w:i w:val="false"/>
          <w:color w:val="000000"/>
          <w:sz w:val="28"/>
        </w:rPr>
        <w:t>
      7. Мәліметтер болмаған жағдайда, Нысан нөлдік қалдықтармен ұсынылады.</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27 мамырдағы</w:t>
            </w:r>
            <w:r>
              <w:br/>
            </w:r>
            <w:r>
              <w:rPr>
                <w:rFonts w:ascii="Times New Roman"/>
                <w:b w:val="false"/>
                <w:i w:val="false"/>
                <w:color w:val="000000"/>
                <w:sz w:val="20"/>
              </w:rPr>
              <w:t>№ 81 қаулысына 4-қосымша</w:t>
            </w:r>
          </w:p>
        </w:tc>
      </w:tr>
    </w:tbl>
    <w:bookmarkStart w:name="z137" w:id="128"/>
    <w:p>
      <w:pPr>
        <w:spacing w:after="0"/>
        <w:ind w:left="0"/>
        <w:jc w:val="both"/>
      </w:pPr>
      <w:r>
        <w:rPr>
          <w:rFonts w:ascii="Times New Roman"/>
          <w:b w:val="false"/>
          <w:i w:val="false"/>
          <w:color w:val="000000"/>
          <w:sz w:val="28"/>
        </w:rPr>
        <w:t>
      Әкімшілік деректер жинауға арналған нысан</w:t>
      </w:r>
    </w:p>
    <w:bookmarkEnd w:id="128"/>
    <w:p>
      <w:pPr>
        <w:spacing w:after="0"/>
        <w:ind w:left="0"/>
        <w:jc w:val="left"/>
      </w:pPr>
      <w:r>
        <w:rPr>
          <w:rFonts w:ascii="Times New Roman"/>
          <w:b/>
          <w:i w:val="false"/>
          <w:color w:val="000000"/>
        </w:rPr>
        <w:t xml:space="preserve"> Бағалы қағаздар туралы есеп</w:t>
      </w:r>
    </w:p>
    <w:p>
      <w:pPr>
        <w:spacing w:after="0"/>
        <w:ind w:left="0"/>
        <w:jc w:val="both"/>
      </w:pPr>
      <w:r>
        <w:rPr>
          <w:rFonts w:ascii="Times New Roman"/>
          <w:b w:val="false"/>
          <w:i w:val="false"/>
          <w:color w:val="000000"/>
          <w:sz w:val="28"/>
        </w:rPr>
        <w:t>
      Есепті кезең: 20__жылғы __________</w:t>
      </w:r>
    </w:p>
    <w:p>
      <w:pPr>
        <w:spacing w:after="0"/>
        <w:ind w:left="0"/>
        <w:jc w:val="both"/>
      </w:pPr>
      <w:r>
        <w:rPr>
          <w:rFonts w:ascii="Times New Roman"/>
          <w:b w:val="false"/>
          <w:i w:val="false"/>
          <w:color w:val="000000"/>
          <w:sz w:val="28"/>
        </w:rPr>
        <w:t>
      Индекс: 4 - 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сақтандыру (қайта сақтандыру) ұйымдары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бесінші жұмыс күніне дейінгі (қоса алғанда) мерзімде</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w:t>
      </w:r>
    </w:p>
    <w:p>
      <w:pPr>
        <w:spacing w:after="0"/>
        <w:ind w:left="0"/>
        <w:jc w:val="both"/>
      </w:pPr>
      <w:r>
        <w:rPr>
          <w:rFonts w:ascii="Times New Roman"/>
          <w:b w:val="false"/>
          <w:i w:val="false"/>
          <w:color w:val="000000"/>
          <w:sz w:val="28"/>
        </w:rPr>
        <w:t>
      (сақтандыру (қайта сақтандыру) ұйымының атауы)</w:t>
      </w:r>
    </w:p>
    <w:p>
      <w:pPr>
        <w:spacing w:after="0"/>
        <w:ind w:left="0"/>
        <w:jc w:val="both"/>
      </w:pPr>
      <w:r>
        <w:rPr>
          <w:rFonts w:ascii="Times New Roman"/>
          <w:b w:val="false"/>
          <w:i w:val="false"/>
          <w:color w:val="000000"/>
          <w:sz w:val="28"/>
        </w:rPr>
        <w:t>
      20___ жылғы 1 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9"/>
        <w:gridCol w:w="1877"/>
        <w:gridCol w:w="742"/>
        <w:gridCol w:w="680"/>
        <w:gridCol w:w="1437"/>
        <w:gridCol w:w="680"/>
        <w:gridCol w:w="1248"/>
        <w:gridCol w:w="1499"/>
        <w:gridCol w:w="1271"/>
        <w:gridCol w:w="1057"/>
      </w:tblGrid>
      <w:tr>
        <w:trPr>
          <w:trHeight w:val="30" w:hRule="atLeast"/>
        </w:trPr>
        <w:tc>
          <w:tcPr>
            <w:tcW w:w="1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Эмитент-елдің атауы</w:t>
            </w: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атауы</w:t>
            </w:r>
          </w:p>
        </w:tc>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сәйкестендіру нөмірі немесе халықаралық сәйкестендіру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 (дана)</w:t>
            </w: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номиналдық/сатып алу құны</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валютасы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ауыртпалық салынған бағалы қағаздар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салынған бағалы қағаздар, барлығы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РЕПО-ға берілген бағалы қағаздар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бағалы қағаздары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ұйымдарының мемлекеттік емес эмиссиялық бағалы қағаздары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 қоспағанда, заңды тұлғалар</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Даму Банкі" акционерлік қоғамының облигациялары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бағалы қағаздары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 эмитенттердің мемлекеттік емес бағалы қағаздары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қорлардың пайлары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Жиынтығы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9"/>
        <w:gridCol w:w="1322"/>
        <w:gridCol w:w="1322"/>
        <w:gridCol w:w="1322"/>
        <w:gridCol w:w="1482"/>
        <w:gridCol w:w="1323"/>
        <w:gridCol w:w="1323"/>
        <w:gridCol w:w="1323"/>
        <w:gridCol w:w="13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қолда бар бағалы қағаздар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немесе шығын арқылы әділ құны бойынша ескерілетін бағалы қағаздар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 мың теңгемен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 мың теңгемен</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құны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Резервтердің (провизиялардың) мөлшері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6"/>
        <w:gridCol w:w="1133"/>
        <w:gridCol w:w="1133"/>
        <w:gridCol w:w="1269"/>
        <w:gridCol w:w="1136"/>
        <w:gridCol w:w="1136"/>
        <w:gridCol w:w="1757"/>
        <w:gridCol w:w="1133"/>
        <w:gridCol w:w="1133"/>
        <w:gridCol w:w="11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салынған бағалы қағаздар бойынша баланстық құны (нетто), мың теңгемен</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қор биржасының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 мың теңгемен</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ақша ағынының дисконтталған құны</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 шарттарымен ауыртпалық салынған бағалы қағаздар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құны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Резервтердің (провизиялардың) мөлшері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4"/>
        <w:gridCol w:w="996"/>
        <w:gridCol w:w="996"/>
        <w:gridCol w:w="996"/>
        <w:gridCol w:w="999"/>
        <w:gridCol w:w="996"/>
        <w:gridCol w:w="5146"/>
        <w:gridCol w:w="99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тізімінің санаты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w:t>
            </w:r>
          </w:p>
        </w:tc>
        <w:tc>
          <w:tcPr>
            <w:tcW w:w="5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туралы" Қазақстан Республикасының Заңы 48-бабының 3-тармағы 1) тармақшасының талаптарына сәйкес келуі</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күнінде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күнінде эмитенттің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 эмитенттің</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күнінде бағалы қағаздың</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 бағалы қағаздың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Бiрiншi басшы (ол болмаған кезеңде – оның орнындағы адам) </w:t>
      </w:r>
    </w:p>
    <w:p>
      <w:pPr>
        <w:spacing w:after="0"/>
        <w:ind w:left="0"/>
        <w:jc w:val="both"/>
      </w:pPr>
      <w:r>
        <w:rPr>
          <w:rFonts w:ascii="Times New Roman"/>
          <w:b w:val="false"/>
          <w:i w:val="false"/>
          <w:color w:val="000000"/>
          <w:sz w:val="28"/>
        </w:rPr>
        <w:t>
      _____________________________________________________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 __________ _____________</w:t>
      </w:r>
    </w:p>
    <w:p>
      <w:pPr>
        <w:spacing w:after="0"/>
        <w:ind w:left="0"/>
        <w:jc w:val="both"/>
      </w:pPr>
      <w:r>
        <w:rPr>
          <w:rFonts w:ascii="Times New Roman"/>
          <w:b w:val="false"/>
          <w:i w:val="false"/>
          <w:color w:val="000000"/>
          <w:sz w:val="28"/>
        </w:rPr>
        <w:t>
                 тегі, аты, әкесінің аты (бар болса)   қолы       телефоны</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 (бар болса)</w:t>
      </w:r>
    </w:p>
    <w:bookmarkStart w:name="z138" w:id="129"/>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r>
        <w:br/>
      </w:r>
      <w:r>
        <w:rPr>
          <w:rFonts w:ascii="Times New Roman"/>
          <w:b/>
          <w:i w:val="false"/>
          <w:color w:val="000000"/>
        </w:rPr>
        <w:t>Бағалы қағаздар туралы есеп</w:t>
      </w:r>
      <w:r>
        <w:br/>
      </w:r>
      <w:r>
        <w:rPr>
          <w:rFonts w:ascii="Times New Roman"/>
          <w:b/>
          <w:i w:val="false"/>
          <w:color w:val="000000"/>
        </w:rPr>
        <w:t>1. Жалпы ережелер</w:t>
      </w:r>
    </w:p>
    <w:bookmarkEnd w:id="129"/>
    <w:bookmarkStart w:name="z141" w:id="130"/>
    <w:p>
      <w:pPr>
        <w:spacing w:after="0"/>
        <w:ind w:left="0"/>
        <w:jc w:val="both"/>
      </w:pPr>
      <w:r>
        <w:rPr>
          <w:rFonts w:ascii="Times New Roman"/>
          <w:b w:val="false"/>
          <w:i w:val="false"/>
          <w:color w:val="000000"/>
          <w:sz w:val="28"/>
        </w:rPr>
        <w:t>
      1. Осы түсіндірме (бұдан әрі – Түсіндірме) "Бағалы қағаздар туралы есеп" нысанын (бұдан әрі – Нысан) толтыру бойынша бірыңғай талаптарды айқындайды.</w:t>
      </w:r>
    </w:p>
    <w:bookmarkEnd w:id="130"/>
    <w:bookmarkStart w:name="z142" w:id="131"/>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(бұдан әрі – Сақтандыру қызметі туралы заң)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131"/>
    <w:bookmarkStart w:name="z143" w:id="132"/>
    <w:p>
      <w:pPr>
        <w:spacing w:after="0"/>
        <w:ind w:left="0"/>
        <w:jc w:val="both"/>
      </w:pPr>
      <w:r>
        <w:rPr>
          <w:rFonts w:ascii="Times New Roman"/>
          <w:b w:val="false"/>
          <w:i w:val="false"/>
          <w:color w:val="000000"/>
          <w:sz w:val="28"/>
        </w:rPr>
        <w:t>
      3. Сақтандыру (қайта сақтандыру) ұйымдары Нысанды ай сайын есепті кезеңнің соңындағы жағдай бойынша жасайды.</w:t>
      </w:r>
    </w:p>
    <w:bookmarkEnd w:id="132"/>
    <w:bookmarkStart w:name="z145" w:id="133"/>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133"/>
    <w:bookmarkStart w:name="z144" w:id="134"/>
    <w:p>
      <w:pPr>
        <w:spacing w:after="0"/>
        <w:ind w:left="0"/>
        <w:jc w:val="left"/>
      </w:pPr>
      <w:r>
        <w:rPr>
          <w:rFonts w:ascii="Times New Roman"/>
          <w:b/>
          <w:i w:val="false"/>
          <w:color w:val="000000"/>
        </w:rPr>
        <w:t xml:space="preserve"> 2. Нысанды толтыру бойынша түсіндірме</w:t>
      </w:r>
    </w:p>
    <w:bookmarkEnd w:id="134"/>
    <w:bookmarkStart w:name="z146" w:id="135"/>
    <w:p>
      <w:pPr>
        <w:spacing w:after="0"/>
        <w:ind w:left="0"/>
        <w:jc w:val="both"/>
      </w:pPr>
      <w:r>
        <w:rPr>
          <w:rFonts w:ascii="Times New Roman"/>
          <w:b w:val="false"/>
          <w:i w:val="false"/>
          <w:color w:val="000000"/>
          <w:sz w:val="28"/>
        </w:rPr>
        <w:t>
      5. 4-бағанда сатып алынған бағалы қағаздың атауы көрсетіледі.</w:t>
      </w:r>
    </w:p>
    <w:bookmarkEnd w:id="135"/>
    <w:bookmarkStart w:name="z147" w:id="136"/>
    <w:p>
      <w:pPr>
        <w:spacing w:after="0"/>
        <w:ind w:left="0"/>
        <w:jc w:val="both"/>
      </w:pPr>
      <w:r>
        <w:rPr>
          <w:rFonts w:ascii="Times New Roman"/>
          <w:b w:val="false"/>
          <w:i w:val="false"/>
          <w:color w:val="000000"/>
          <w:sz w:val="28"/>
        </w:rPr>
        <w:t>
      6. 6-бағанда сатып алынған бағалы қағаздардың саны көрсетіледі.</w:t>
      </w:r>
    </w:p>
    <w:bookmarkEnd w:id="136"/>
    <w:bookmarkStart w:name="z148" w:id="137"/>
    <w:p>
      <w:pPr>
        <w:spacing w:after="0"/>
        <w:ind w:left="0"/>
        <w:jc w:val="both"/>
      </w:pPr>
      <w:r>
        <w:rPr>
          <w:rFonts w:ascii="Times New Roman"/>
          <w:b w:val="false"/>
          <w:i w:val="false"/>
          <w:color w:val="000000"/>
          <w:sz w:val="28"/>
        </w:rPr>
        <w:t>
      7. 9-бағанда облигациялар бойынша купондық облигация бойынша пайызбен көрсетілетін сыйақы есептелетін облигацияның номиналды/сатып алу құнының оны шығару кезінде айқындалған ақшалай көрінісі, сондай-ақ оны өтеу кезінде облигация ұстаушыға төленуге жататын сома көрсетіледі. Сомасы шығару валютасымен көрсетіледі. Акциялар бойынша акцияларды сатып алу валютасымен сатып алу құны көрсетіледі.</w:t>
      </w:r>
    </w:p>
    <w:bookmarkEnd w:id="137"/>
    <w:bookmarkStart w:name="z149" w:id="138"/>
    <w:p>
      <w:pPr>
        <w:spacing w:after="0"/>
        <w:ind w:left="0"/>
        <w:jc w:val="both"/>
      </w:pPr>
      <w:r>
        <w:rPr>
          <w:rFonts w:ascii="Times New Roman"/>
          <w:b w:val="false"/>
          <w:i w:val="false"/>
          <w:color w:val="000000"/>
          <w:sz w:val="28"/>
        </w:rPr>
        <w:t>
      8. 10-бағанда валюта кодтары "Валюталар мен қорларды көрсетуге арналған кодтар" 07 ISO 4217-2012 Қазақстан Республикасының ұлттық жіктеушісіне сәйкес көрсетіледі. Облигациялар бойынша шығару валютасы, акциялар бойынша – сатып алу валютасы көрсетіледі.</w:t>
      </w:r>
    </w:p>
    <w:bookmarkEnd w:id="138"/>
    <w:bookmarkStart w:name="z150" w:id="139"/>
    <w:p>
      <w:pPr>
        <w:spacing w:after="0"/>
        <w:ind w:left="0"/>
        <w:jc w:val="both"/>
      </w:pPr>
      <w:r>
        <w:rPr>
          <w:rFonts w:ascii="Times New Roman"/>
          <w:b w:val="false"/>
          <w:i w:val="false"/>
          <w:color w:val="000000"/>
          <w:sz w:val="28"/>
        </w:rPr>
        <w:t>
      9. 11-бағанда сатып алу құны бойынша сатуға арналған қолда бар бағалы қағаздардың сатып алу құны көрсетіледі.</w:t>
      </w:r>
    </w:p>
    <w:bookmarkEnd w:id="139"/>
    <w:bookmarkStart w:name="z151" w:id="140"/>
    <w:p>
      <w:pPr>
        <w:spacing w:after="0"/>
        <w:ind w:left="0"/>
        <w:jc w:val="both"/>
      </w:pPr>
      <w:r>
        <w:rPr>
          <w:rFonts w:ascii="Times New Roman"/>
          <w:b w:val="false"/>
          <w:i w:val="false"/>
          <w:color w:val="000000"/>
          <w:sz w:val="28"/>
        </w:rPr>
        <w:t>
      10. 16-бағанда сатып алу құны бойынша пайда немесе шығын арқылы әділ құны бойынша ескерілетін бағалы қағаздардың сатып алу құны көрсетіледі.</w:t>
      </w:r>
    </w:p>
    <w:bookmarkEnd w:id="140"/>
    <w:bookmarkStart w:name="z152" w:id="141"/>
    <w:p>
      <w:pPr>
        <w:spacing w:after="0"/>
        <w:ind w:left="0"/>
        <w:jc w:val="both"/>
      </w:pPr>
      <w:r>
        <w:rPr>
          <w:rFonts w:ascii="Times New Roman"/>
          <w:b w:val="false"/>
          <w:i w:val="false"/>
          <w:color w:val="000000"/>
          <w:sz w:val="28"/>
        </w:rPr>
        <w:t>
      11. 20-бағанда сатып алу құны бойынша өтелгенге дейін ұсталатын бағалы қағаздардың сатып алу құны көрсетіледі.</w:t>
      </w:r>
    </w:p>
    <w:bookmarkEnd w:id="141"/>
    <w:bookmarkStart w:name="z153" w:id="142"/>
    <w:p>
      <w:pPr>
        <w:spacing w:after="0"/>
        <w:ind w:left="0"/>
        <w:jc w:val="both"/>
      </w:pPr>
      <w:r>
        <w:rPr>
          <w:rFonts w:ascii="Times New Roman"/>
          <w:b w:val="false"/>
          <w:i w:val="false"/>
          <w:color w:val="000000"/>
          <w:sz w:val="28"/>
        </w:rPr>
        <w:t>
      12. 25-бағанда ауыртпалық салынған бағалы қағаздардың бухгалтерлік есепте көрсетілген құны көрсетіледі.</w:t>
      </w:r>
    </w:p>
    <w:bookmarkEnd w:id="142"/>
    <w:bookmarkStart w:name="z154" w:id="143"/>
    <w:p>
      <w:pPr>
        <w:spacing w:after="0"/>
        <w:ind w:left="0"/>
        <w:jc w:val="both"/>
      </w:pPr>
      <w:r>
        <w:rPr>
          <w:rFonts w:ascii="Times New Roman"/>
          <w:b w:val="false"/>
          <w:i w:val="false"/>
          <w:color w:val="000000"/>
          <w:sz w:val="28"/>
        </w:rPr>
        <w:t>
      13. 26-бағанда РЕПО шарттарымен ауыртпалық салынған бағалы қағаздардың бухгалтерлік есепте көрсетілген құны көрсетіледі.</w:t>
      </w:r>
    </w:p>
    <w:bookmarkEnd w:id="143"/>
    <w:bookmarkStart w:name="z155" w:id="144"/>
    <w:p>
      <w:pPr>
        <w:spacing w:after="0"/>
        <w:ind w:left="0"/>
        <w:jc w:val="both"/>
      </w:pPr>
      <w:r>
        <w:rPr>
          <w:rFonts w:ascii="Times New Roman"/>
          <w:b w:val="false"/>
          <w:i w:val="false"/>
          <w:color w:val="000000"/>
          <w:sz w:val="28"/>
        </w:rPr>
        <w:t>
      14. 29-бағанда Қазақстан Республикасының бейрезиденттері-заңды тұлғалардың акциялары бойынша халықаралық қор биржасының атауы көрсетіледі.</w:t>
      </w:r>
    </w:p>
    <w:bookmarkEnd w:id="144"/>
    <w:bookmarkStart w:name="z156" w:id="145"/>
    <w:p>
      <w:pPr>
        <w:spacing w:after="0"/>
        <w:ind w:left="0"/>
        <w:jc w:val="both"/>
      </w:pPr>
      <w:r>
        <w:rPr>
          <w:rFonts w:ascii="Times New Roman"/>
          <w:b w:val="false"/>
          <w:i w:val="false"/>
          <w:color w:val="000000"/>
          <w:sz w:val="28"/>
        </w:rPr>
        <w:t>
      15. 30 және 31-бағандарда Қазақстан Республикасының қор биржасының ресми тізіміне сәйкес Қазақстан Республикасының резиденттері бағалы қағаздарының санаты көрсетіледі. Қазақстан Республикасының қор биржасы тізімінің санаты болмаған кезде 30 және 31-бағаналарда "листингі жоқ" деп көрсетіледі. Бұл бағандар Қазақстан Республикасы бейрезиденттерінің бағалы қағаздары мен Қазақстан Республикасының мемлекеттік бағалы қағаздары бойынша толтырылмайды.</w:t>
      </w:r>
    </w:p>
    <w:bookmarkEnd w:id="145"/>
    <w:bookmarkStart w:name="z157" w:id="146"/>
    <w:p>
      <w:pPr>
        <w:spacing w:after="0"/>
        <w:ind w:left="0"/>
        <w:jc w:val="both"/>
      </w:pPr>
      <w:r>
        <w:rPr>
          <w:rFonts w:ascii="Times New Roman"/>
          <w:b w:val="false"/>
          <w:i w:val="false"/>
          <w:color w:val="000000"/>
          <w:sz w:val="28"/>
        </w:rPr>
        <w:t>
      16. 32, 33, 34 және 35-бағандарды толтыру кезінде Нормативтік құқықтық актілерді мемлекеттік тіркеу тізілімінде № 8318 тіркелген Қазақстан Республикасының Ұлттық Банкі Басқармасының "Болу қажеттілігі қаржы ұйымдарының қызметін реттейтін Қазақстан Республикасының заңнамасына сәйкес талап етілетін заңды тұлғалар үшін ең аз рейтингіні, осы рейтингіні беретін рейтингілік агенттіктер тізбесін белгілеу туралы" 2012 жылғы 24 желтоқсандағы № 385 қаулысына сәйкес рейтингілік агенттіктердің бірі берген рейтингі көрсетіледі. Рейтингі болмаған кезде 32, 33, 34 және 35-бағандарда "рейтингісі жоқ" деп көрсетіледі. Бұл бағандар Қазақстан Республикасының мемлекеттік бағалы қағаздары бойынша толтырылмайды.</w:t>
      </w:r>
    </w:p>
    <w:bookmarkEnd w:id="146"/>
    <w:bookmarkStart w:name="z158" w:id="147"/>
    <w:p>
      <w:pPr>
        <w:spacing w:after="0"/>
        <w:ind w:left="0"/>
        <w:jc w:val="both"/>
      </w:pPr>
      <w:r>
        <w:rPr>
          <w:rFonts w:ascii="Times New Roman"/>
          <w:b w:val="false"/>
          <w:i w:val="false"/>
          <w:color w:val="000000"/>
          <w:sz w:val="28"/>
        </w:rPr>
        <w:t xml:space="preserve">
      17. Сақтандыру (қайта сақтандыру) ұйымы акцияларды (жарғылық капиталда қатысу үлестерін) Сақтандыру қызметі туралы заңның 48-бабы 3-тармағының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мөлшерде сатып алған жағдайда, 36-бағанда "иә" сөзі жазылады.</w:t>
      </w:r>
    </w:p>
    <w:bookmarkEnd w:id="147"/>
    <w:bookmarkStart w:name="z159" w:id="148"/>
    <w:p>
      <w:pPr>
        <w:spacing w:after="0"/>
        <w:ind w:left="0"/>
        <w:jc w:val="both"/>
      </w:pPr>
      <w:r>
        <w:rPr>
          <w:rFonts w:ascii="Times New Roman"/>
          <w:b w:val="false"/>
          <w:i w:val="false"/>
          <w:color w:val="000000"/>
          <w:sz w:val="28"/>
        </w:rPr>
        <w:t>
      18. 37-бағанда егер бағалы қағаздар бойынша меншік құқығына шектеу болса (бағалы қағаз кепіл шарты бойынша қамтамасыз ету болып табылады, "Репо" мәмілесінің объектісі болып табылады), мың теңгемен ауыртпалық салу сомасы және ауыртпалық салу негіздемесі көрсетіледі және (немесе) егер бағалы қағаздың эмитенті сақтандыру (қайта сақтандыру) ұйымының үлестесі болып табылатын заңды тұлға болса, "иә" сөзі жазылады.</w:t>
      </w:r>
    </w:p>
    <w:bookmarkEnd w:id="148"/>
    <w:bookmarkStart w:name="z160" w:id="149"/>
    <w:p>
      <w:pPr>
        <w:spacing w:after="0"/>
        <w:ind w:left="0"/>
        <w:jc w:val="both"/>
      </w:pPr>
      <w:r>
        <w:rPr>
          <w:rFonts w:ascii="Times New Roman"/>
          <w:b w:val="false"/>
          <w:i w:val="false"/>
          <w:color w:val="000000"/>
          <w:sz w:val="28"/>
        </w:rPr>
        <w:t>
      19. Мәліметтер болмаған жағдайда, Нысан нөлдік қалдықтармен ұсынылады.</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27 мамырдағы</w:t>
            </w:r>
            <w:r>
              <w:br/>
            </w:r>
            <w:r>
              <w:rPr>
                <w:rFonts w:ascii="Times New Roman"/>
                <w:b w:val="false"/>
                <w:i w:val="false"/>
                <w:color w:val="000000"/>
                <w:sz w:val="20"/>
              </w:rPr>
              <w:t>№ 81 қаулысына 5-қосымша</w:t>
            </w:r>
          </w:p>
        </w:tc>
      </w:tr>
    </w:tbl>
    <w:bookmarkStart w:name="z162" w:id="150"/>
    <w:p>
      <w:pPr>
        <w:spacing w:after="0"/>
        <w:ind w:left="0"/>
        <w:jc w:val="both"/>
      </w:pPr>
      <w:r>
        <w:rPr>
          <w:rFonts w:ascii="Times New Roman"/>
          <w:b w:val="false"/>
          <w:i w:val="false"/>
          <w:color w:val="000000"/>
          <w:sz w:val="28"/>
        </w:rPr>
        <w:t>
      Әкімшілік деректер жинауға арналған нысан</w:t>
      </w:r>
    </w:p>
    <w:bookmarkEnd w:id="150"/>
    <w:p>
      <w:pPr>
        <w:spacing w:after="0"/>
        <w:ind w:left="0"/>
        <w:jc w:val="left"/>
      </w:pPr>
      <w:r>
        <w:rPr>
          <w:rFonts w:ascii="Times New Roman"/>
          <w:b/>
          <w:i w:val="false"/>
          <w:color w:val="000000"/>
        </w:rPr>
        <w:t xml:space="preserve"> Исламдық сақтандыру қоры есебінен сатып алынған бағалы қағаздар туралы есеп</w:t>
      </w:r>
    </w:p>
    <w:p>
      <w:pPr>
        <w:spacing w:after="0"/>
        <w:ind w:left="0"/>
        <w:jc w:val="both"/>
      </w:pPr>
      <w:r>
        <w:rPr>
          <w:rFonts w:ascii="Times New Roman"/>
          <w:b w:val="false"/>
          <w:i w:val="false"/>
          <w:color w:val="000000"/>
          <w:sz w:val="28"/>
        </w:rPr>
        <w:t>
      Есепті кезең: 20__жылғы _____________</w:t>
      </w:r>
    </w:p>
    <w:p>
      <w:pPr>
        <w:spacing w:after="0"/>
        <w:ind w:left="0"/>
        <w:jc w:val="both"/>
      </w:pPr>
      <w:r>
        <w:rPr>
          <w:rFonts w:ascii="Times New Roman"/>
          <w:b w:val="false"/>
          <w:i w:val="false"/>
          <w:color w:val="000000"/>
          <w:sz w:val="28"/>
        </w:rPr>
        <w:t>
      Индекс: 5 - FI(R)O_M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исламдық сақтандыру (қайта сақтандыру) ұйымдары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бесінші жұмыс күніне дейінгі (қоса алғанда) мерзімде</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w:t>
      </w:r>
    </w:p>
    <w:p>
      <w:pPr>
        <w:spacing w:after="0"/>
        <w:ind w:left="0"/>
        <w:jc w:val="both"/>
      </w:pPr>
      <w:r>
        <w:rPr>
          <w:rFonts w:ascii="Times New Roman"/>
          <w:b w:val="false"/>
          <w:i w:val="false"/>
          <w:color w:val="000000"/>
          <w:sz w:val="28"/>
        </w:rPr>
        <w:t>
      (исламдық сақтандыру (қайта сақтандыру) ұйымының атауы)</w:t>
      </w:r>
    </w:p>
    <w:p>
      <w:pPr>
        <w:spacing w:after="0"/>
        <w:ind w:left="0"/>
        <w:jc w:val="both"/>
      </w:pPr>
      <w:r>
        <w:rPr>
          <w:rFonts w:ascii="Times New Roman"/>
          <w:b w:val="false"/>
          <w:i w:val="false"/>
          <w:color w:val="000000"/>
          <w:sz w:val="28"/>
        </w:rPr>
        <w:t>
      20___ жылғы 1 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9"/>
        <w:gridCol w:w="1894"/>
        <w:gridCol w:w="755"/>
        <w:gridCol w:w="691"/>
        <w:gridCol w:w="1461"/>
        <w:gridCol w:w="692"/>
        <w:gridCol w:w="1076"/>
        <w:gridCol w:w="1525"/>
        <w:gridCol w:w="1292"/>
        <w:gridCol w:w="1075"/>
      </w:tblGrid>
      <w:tr>
        <w:trPr>
          <w:trHeight w:val="30" w:hRule="atLeast"/>
        </w:trPr>
        <w:tc>
          <w:tcPr>
            <w:tcW w:w="1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Эмитент-елдің атауы</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атауы</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сәйкестендіру нөмірі немесе халықаралық сәйкестендіру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 (дана)</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номиналдық/сатып алу құны</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валютасы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ауыртпалық салынған бағалы қағаздар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салынған бағалы қағаздар,</w:t>
            </w:r>
          </w:p>
          <w:p>
            <w:pPr>
              <w:spacing w:after="20"/>
              <w:ind w:left="20"/>
              <w:jc w:val="both"/>
            </w:pPr>
            <w:r>
              <w:rPr>
                <w:rFonts w:ascii="Times New Roman"/>
                <w:b w:val="false"/>
                <w:i w:val="false"/>
                <w:color w:val="000000"/>
                <w:sz w:val="20"/>
              </w:rPr>
              <w:t>
барлығы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РЕПО-ға берілген бағалы қағаздар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бағалы қағаздары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ұйымдарының мемлекеттік емес эмиссиялық бағалы қағаздары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 қоспағанда, заңды тұлғалар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Даму Банкі" акционерлік қоғамының облигациялары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бағалы қағаздары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 эмитенттердің мемлекеттік емес бағалы қағаздары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қорлардың пайлары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9"/>
        <w:gridCol w:w="1322"/>
        <w:gridCol w:w="1322"/>
        <w:gridCol w:w="1322"/>
        <w:gridCol w:w="1482"/>
        <w:gridCol w:w="1323"/>
        <w:gridCol w:w="1323"/>
        <w:gridCol w:w="1323"/>
        <w:gridCol w:w="13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Сатуға арналған қолда бар бағалы қағаздар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немесе шығын арқылы әділ құны бойынша ескерілетін бағалы қағаздар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 мың теңгемен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 мың теңгемен</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Резервтердің (провизиялардың) мөлшері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құны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6"/>
        <w:gridCol w:w="1133"/>
        <w:gridCol w:w="1133"/>
        <w:gridCol w:w="1269"/>
        <w:gridCol w:w="1136"/>
        <w:gridCol w:w="1136"/>
        <w:gridCol w:w="1757"/>
        <w:gridCol w:w="1133"/>
        <w:gridCol w:w="1133"/>
        <w:gridCol w:w="11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салынған бағалы қағаздар бойынша баланстық құны (нетто), мың теңгемен</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қор биржасының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 мың теңгемен</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ақша ағынының дисконтталған құны</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 шарттарымен ауыртпалық салынған бағалы қағаздар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Резервтердің (провизиялардың) мөлшері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4"/>
        <w:gridCol w:w="996"/>
        <w:gridCol w:w="996"/>
        <w:gridCol w:w="996"/>
        <w:gridCol w:w="999"/>
        <w:gridCol w:w="996"/>
        <w:gridCol w:w="5146"/>
        <w:gridCol w:w="99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тізімінің санаты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w:t>
            </w:r>
          </w:p>
        </w:tc>
        <w:tc>
          <w:tcPr>
            <w:tcW w:w="5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қызметі туралы" Қазақстан Республикасының Заңы 48-бабының 3-тармағы </w:t>
            </w:r>
            <w:r>
              <w:rPr>
                <w:rFonts w:ascii="Times New Roman"/>
                <w:b w:val="false"/>
                <w:i w:val="false"/>
                <w:color w:val="000000"/>
                <w:sz w:val="20"/>
              </w:rPr>
              <w:t>1) тармақшасының</w:t>
            </w:r>
            <w:r>
              <w:rPr>
                <w:rFonts w:ascii="Times New Roman"/>
                <w:b w:val="false"/>
                <w:i w:val="false"/>
                <w:color w:val="000000"/>
                <w:sz w:val="20"/>
              </w:rPr>
              <w:t xml:space="preserve"> талаптарына сәйкес келуі</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күнінде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күнінде эмитенттің</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 эмитенттің</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күнінде бағалы қағаздың</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 бағалы қағаздың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Бiрiншi басшы (ол болмаған кезеңде – оның орнындағы адам) </w:t>
      </w:r>
    </w:p>
    <w:p>
      <w:pPr>
        <w:spacing w:after="0"/>
        <w:ind w:left="0"/>
        <w:jc w:val="both"/>
      </w:pPr>
      <w:r>
        <w:rPr>
          <w:rFonts w:ascii="Times New Roman"/>
          <w:b w:val="false"/>
          <w:i w:val="false"/>
          <w:color w:val="000000"/>
          <w:sz w:val="28"/>
        </w:rPr>
        <w:t>
      _____________________________________________________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 __________ _____________</w:t>
      </w:r>
    </w:p>
    <w:p>
      <w:pPr>
        <w:spacing w:after="0"/>
        <w:ind w:left="0"/>
        <w:jc w:val="both"/>
      </w:pPr>
      <w:r>
        <w:rPr>
          <w:rFonts w:ascii="Times New Roman"/>
          <w:b w:val="false"/>
          <w:i w:val="false"/>
          <w:color w:val="000000"/>
          <w:sz w:val="28"/>
        </w:rPr>
        <w:t>
                 тегі, аты, әкесінің аты (бар болса)   қолы       телефоны</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 (бар болса)</w:t>
      </w:r>
    </w:p>
    <w:bookmarkStart w:name="z163" w:id="151"/>
    <w:p>
      <w:pPr>
        <w:spacing w:after="0"/>
        <w:ind w:left="0"/>
        <w:jc w:val="left"/>
      </w:pPr>
      <w:r>
        <w:rPr>
          <w:rFonts w:ascii="Times New Roman"/>
          <w:b/>
          <w:i w:val="false"/>
          <w:color w:val="000000"/>
        </w:rPr>
        <w:t xml:space="preserve"> Әкімшілік деректер жинауға арналған нысанды толтыру</w:t>
      </w:r>
      <w:r>
        <w:br/>
      </w:r>
      <w:r>
        <w:rPr>
          <w:rFonts w:ascii="Times New Roman"/>
          <w:b/>
          <w:i w:val="false"/>
          <w:color w:val="000000"/>
        </w:rPr>
        <w:t>бойынша түсіндірме</w:t>
      </w:r>
      <w:r>
        <w:br/>
      </w:r>
      <w:r>
        <w:rPr>
          <w:rFonts w:ascii="Times New Roman"/>
          <w:b/>
          <w:i w:val="false"/>
          <w:color w:val="000000"/>
        </w:rPr>
        <w:t>Исламдық сақтандыру қоры есебінен сатып алынған бағалы</w:t>
      </w:r>
      <w:r>
        <w:br/>
      </w:r>
      <w:r>
        <w:rPr>
          <w:rFonts w:ascii="Times New Roman"/>
          <w:b/>
          <w:i w:val="false"/>
          <w:color w:val="000000"/>
        </w:rPr>
        <w:t>қағаздар туралы есеп</w:t>
      </w:r>
      <w:r>
        <w:br/>
      </w:r>
      <w:r>
        <w:rPr>
          <w:rFonts w:ascii="Times New Roman"/>
          <w:b/>
          <w:i w:val="false"/>
          <w:color w:val="000000"/>
        </w:rPr>
        <w:t>1. Жалпы ережелер</w:t>
      </w:r>
    </w:p>
    <w:bookmarkEnd w:id="151"/>
    <w:bookmarkStart w:name="z166" w:id="152"/>
    <w:p>
      <w:pPr>
        <w:spacing w:after="0"/>
        <w:ind w:left="0"/>
        <w:jc w:val="both"/>
      </w:pPr>
      <w:r>
        <w:rPr>
          <w:rFonts w:ascii="Times New Roman"/>
          <w:b w:val="false"/>
          <w:i w:val="false"/>
          <w:color w:val="000000"/>
          <w:sz w:val="28"/>
        </w:rPr>
        <w:t>
      1. Осы түсіндірме (бұдан әрі – Түсіндірме) "Исламдық сақтандыру қоры есебінен сатып алынған бағалы қағаздар туралы есеп" нысанын (бұдан әрі – Нысан) толтыру бойынша бірыңғай талаптарды айқындайды.</w:t>
      </w:r>
    </w:p>
    <w:bookmarkEnd w:id="152"/>
    <w:bookmarkStart w:name="z167" w:id="153"/>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(бұдан әрі – Сақтандыру қызметі туралы заң)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153"/>
    <w:bookmarkStart w:name="z168" w:id="154"/>
    <w:p>
      <w:pPr>
        <w:spacing w:after="0"/>
        <w:ind w:left="0"/>
        <w:jc w:val="both"/>
      </w:pPr>
      <w:r>
        <w:rPr>
          <w:rFonts w:ascii="Times New Roman"/>
          <w:b w:val="false"/>
          <w:i w:val="false"/>
          <w:color w:val="000000"/>
          <w:sz w:val="28"/>
        </w:rPr>
        <w:t>
      3. Исламдық сақтандыру (қайта сақтандыру) ұйымдары Нысанды ай сайын есепті кезеңнің соңындағы жағдай бойынша жасайды.</w:t>
      </w:r>
    </w:p>
    <w:bookmarkEnd w:id="154"/>
    <w:bookmarkStart w:name="z169" w:id="155"/>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155"/>
    <w:bookmarkStart w:name="z170" w:id="156"/>
    <w:p>
      <w:pPr>
        <w:spacing w:after="0"/>
        <w:ind w:left="0"/>
        <w:jc w:val="left"/>
      </w:pPr>
      <w:r>
        <w:rPr>
          <w:rFonts w:ascii="Times New Roman"/>
          <w:b/>
          <w:i w:val="false"/>
          <w:color w:val="000000"/>
        </w:rPr>
        <w:t xml:space="preserve"> 2. Нысанды толтыру бойынша түсіндірме</w:t>
      </w:r>
    </w:p>
    <w:bookmarkEnd w:id="156"/>
    <w:bookmarkStart w:name="z171" w:id="157"/>
    <w:p>
      <w:pPr>
        <w:spacing w:after="0"/>
        <w:ind w:left="0"/>
        <w:jc w:val="both"/>
      </w:pPr>
      <w:r>
        <w:rPr>
          <w:rFonts w:ascii="Times New Roman"/>
          <w:b w:val="false"/>
          <w:i w:val="false"/>
          <w:color w:val="000000"/>
          <w:sz w:val="28"/>
        </w:rPr>
        <w:t>
      5. 4-бағанда сатып алынған бағалы қағаздың атауы көрсетіледі.</w:t>
      </w:r>
    </w:p>
    <w:bookmarkEnd w:id="157"/>
    <w:bookmarkStart w:name="z172" w:id="158"/>
    <w:p>
      <w:pPr>
        <w:spacing w:after="0"/>
        <w:ind w:left="0"/>
        <w:jc w:val="both"/>
      </w:pPr>
      <w:r>
        <w:rPr>
          <w:rFonts w:ascii="Times New Roman"/>
          <w:b w:val="false"/>
          <w:i w:val="false"/>
          <w:color w:val="000000"/>
          <w:sz w:val="28"/>
        </w:rPr>
        <w:t>
      6. 6-бағанда сатып алынған бағалы қағаздардың саны көрсетіледі.</w:t>
      </w:r>
    </w:p>
    <w:bookmarkEnd w:id="158"/>
    <w:bookmarkStart w:name="z173" w:id="159"/>
    <w:p>
      <w:pPr>
        <w:spacing w:after="0"/>
        <w:ind w:left="0"/>
        <w:jc w:val="both"/>
      </w:pPr>
      <w:r>
        <w:rPr>
          <w:rFonts w:ascii="Times New Roman"/>
          <w:b w:val="false"/>
          <w:i w:val="false"/>
          <w:color w:val="000000"/>
          <w:sz w:val="28"/>
        </w:rPr>
        <w:t>
      7. 9-бағанда облигациялар бойынша купондық облигация бойынша пайызбен көрсетілетін сыйақы есептелетін облигацияның номиналды/сатып алу құнының оны шығару кезінде айқындалған ақшалай көрінісі, сондай-ақ оны өтеу кезінде облигация ұстаушыға төленуге жататын сома көрсетіледі. Сомасы шығару валютасымен көрсетіледі. Акциялар бойынша акцияларды сатып алу валютасымен сатып алу құны көрсетіледі.</w:t>
      </w:r>
    </w:p>
    <w:bookmarkEnd w:id="159"/>
    <w:bookmarkStart w:name="z174" w:id="160"/>
    <w:p>
      <w:pPr>
        <w:spacing w:after="0"/>
        <w:ind w:left="0"/>
        <w:jc w:val="both"/>
      </w:pPr>
      <w:r>
        <w:rPr>
          <w:rFonts w:ascii="Times New Roman"/>
          <w:b w:val="false"/>
          <w:i w:val="false"/>
          <w:color w:val="000000"/>
          <w:sz w:val="28"/>
        </w:rPr>
        <w:t>
      8. 10-бағанда валюта кодтары "Валюталар мен қорларды көрсетуге арналған кодтар" 07 ISO 4217-2012 Қазақстан Республикасының ұлттық жіктеушісіне сәйкес көрсетіледі. Облигациялар бойынша шығару валютасы, акциялар бойынша – сатып алу валютасы көрсетіледі.</w:t>
      </w:r>
    </w:p>
    <w:bookmarkEnd w:id="160"/>
    <w:bookmarkStart w:name="z175" w:id="161"/>
    <w:p>
      <w:pPr>
        <w:spacing w:after="0"/>
        <w:ind w:left="0"/>
        <w:jc w:val="both"/>
      </w:pPr>
      <w:r>
        <w:rPr>
          <w:rFonts w:ascii="Times New Roman"/>
          <w:b w:val="false"/>
          <w:i w:val="false"/>
          <w:color w:val="000000"/>
          <w:sz w:val="28"/>
        </w:rPr>
        <w:t>
      9. 11-бағанда сатып алу құны бойынша сатуға арналған қолда бар бағалы қағаздардың сатып алу құны көрсетіледі.</w:t>
      </w:r>
    </w:p>
    <w:bookmarkEnd w:id="161"/>
    <w:bookmarkStart w:name="z176" w:id="162"/>
    <w:p>
      <w:pPr>
        <w:spacing w:after="0"/>
        <w:ind w:left="0"/>
        <w:jc w:val="both"/>
      </w:pPr>
      <w:r>
        <w:rPr>
          <w:rFonts w:ascii="Times New Roman"/>
          <w:b w:val="false"/>
          <w:i w:val="false"/>
          <w:color w:val="000000"/>
          <w:sz w:val="28"/>
        </w:rPr>
        <w:t>
      10. 16-бағанда сатып алу құны бойынша пайда немесе шығын арқылы әділ құны бойынша ескерілетін бағалы қағаздардың сатып алу құны көрсетіледі.</w:t>
      </w:r>
    </w:p>
    <w:bookmarkEnd w:id="162"/>
    <w:bookmarkStart w:name="z177" w:id="163"/>
    <w:p>
      <w:pPr>
        <w:spacing w:after="0"/>
        <w:ind w:left="0"/>
        <w:jc w:val="both"/>
      </w:pPr>
      <w:r>
        <w:rPr>
          <w:rFonts w:ascii="Times New Roman"/>
          <w:b w:val="false"/>
          <w:i w:val="false"/>
          <w:color w:val="000000"/>
          <w:sz w:val="28"/>
        </w:rPr>
        <w:t>
      11. 20-бағанда сатып алу құны бойынша өтелгенге дейін ұсталатын бағалы қағаздардың сатып алу құны көрсетіледі.</w:t>
      </w:r>
    </w:p>
    <w:bookmarkEnd w:id="163"/>
    <w:bookmarkStart w:name="z178" w:id="164"/>
    <w:p>
      <w:pPr>
        <w:spacing w:after="0"/>
        <w:ind w:left="0"/>
        <w:jc w:val="both"/>
      </w:pPr>
      <w:r>
        <w:rPr>
          <w:rFonts w:ascii="Times New Roman"/>
          <w:b w:val="false"/>
          <w:i w:val="false"/>
          <w:color w:val="000000"/>
          <w:sz w:val="28"/>
        </w:rPr>
        <w:t>
      12. 25-бағанда ауыртпалық салынған бағалы қағаздардың бухгалтерлік есепте көрсетілген құны көрсетіледі.</w:t>
      </w:r>
    </w:p>
    <w:bookmarkEnd w:id="164"/>
    <w:bookmarkStart w:name="z179" w:id="165"/>
    <w:p>
      <w:pPr>
        <w:spacing w:after="0"/>
        <w:ind w:left="0"/>
        <w:jc w:val="both"/>
      </w:pPr>
      <w:r>
        <w:rPr>
          <w:rFonts w:ascii="Times New Roman"/>
          <w:b w:val="false"/>
          <w:i w:val="false"/>
          <w:color w:val="000000"/>
          <w:sz w:val="28"/>
        </w:rPr>
        <w:t>
      13. 26-бағанда РЕПО шарттарымен ауыртпалық салынған бағалы қағаздардың бухгалтерлік есепте көрсетілген баланстық құны көрсетіледі.</w:t>
      </w:r>
    </w:p>
    <w:bookmarkEnd w:id="165"/>
    <w:bookmarkStart w:name="z180" w:id="166"/>
    <w:p>
      <w:pPr>
        <w:spacing w:after="0"/>
        <w:ind w:left="0"/>
        <w:jc w:val="both"/>
      </w:pPr>
      <w:r>
        <w:rPr>
          <w:rFonts w:ascii="Times New Roman"/>
          <w:b w:val="false"/>
          <w:i w:val="false"/>
          <w:color w:val="000000"/>
          <w:sz w:val="28"/>
        </w:rPr>
        <w:t>
      14. 29-бағанда Қазақстан Республикасының бейрезиденттері-заңды тұлғалардың акциялары бойынша халықаралық қор биржасының атауы көрсетіледі.</w:t>
      </w:r>
    </w:p>
    <w:bookmarkEnd w:id="166"/>
    <w:bookmarkStart w:name="z181" w:id="167"/>
    <w:p>
      <w:pPr>
        <w:spacing w:after="0"/>
        <w:ind w:left="0"/>
        <w:jc w:val="both"/>
      </w:pPr>
      <w:r>
        <w:rPr>
          <w:rFonts w:ascii="Times New Roman"/>
          <w:b w:val="false"/>
          <w:i w:val="false"/>
          <w:color w:val="000000"/>
          <w:sz w:val="28"/>
        </w:rPr>
        <w:t>
      15. 30 және 31-бағандарда Қазақстан Республикасының қор биржасының ресми тізіміне сәйкес Қазақстан Республикасының резиденттері бағалы қағаздарының санаты көрсетіледі. Қазақстан Республикасының қор биржасы тізімінің санаты болмаған кезде 30 және 31-бағандарда "листингі жоқ" деп көрсетіледі. Бұл бағандар Қазақстан Республикасы бейрезиденттерінің бағалы қағаздары мен Қазақстан Республикасының мемлекеттік бағалы қағаздары бойынша толтырылмайды.</w:t>
      </w:r>
    </w:p>
    <w:bookmarkEnd w:id="167"/>
    <w:bookmarkStart w:name="z182" w:id="168"/>
    <w:p>
      <w:pPr>
        <w:spacing w:after="0"/>
        <w:ind w:left="0"/>
        <w:jc w:val="both"/>
      </w:pPr>
      <w:r>
        <w:rPr>
          <w:rFonts w:ascii="Times New Roman"/>
          <w:b w:val="false"/>
          <w:i w:val="false"/>
          <w:color w:val="000000"/>
          <w:sz w:val="28"/>
        </w:rPr>
        <w:t>
      16. 32, 33, 34 және 35-бағандарды толтыру кезінде Нормативтік құқықтық актілерді мемлекеттік тіркеу тізілімінде № 8318 тіркелген Қазақстан Республикасының Ұлттық Банкі Басқармасының "Болу қажеттілігі қаржы ұйымдарының қызметін реттейтін Қазақстан Республикасының заңнамасына сәйкес талап етілетін заңды тұлғалар үшін ең аз рейтингіні, осы рейтингіні беретін рейтингілік агенттіктер тізбесін белгілеу туралы" 2012 жылғы 24 желтоқсандағы № 385 қаулысына сәйкес рейтингілік агенттіктердің бірі берген рейтингі көрсетіледі. Рейтингі болмаған кезде 32, 33, 34 және 35-бағандарда "рейтингісі жоқ" деп көрсетіледі. Бұл бағандар Қазақстан Республикасының мемлекеттік бағалы қағаздары бойынша толтырылмайды.</w:t>
      </w:r>
    </w:p>
    <w:bookmarkEnd w:id="168"/>
    <w:bookmarkStart w:name="z183" w:id="169"/>
    <w:p>
      <w:pPr>
        <w:spacing w:after="0"/>
        <w:ind w:left="0"/>
        <w:jc w:val="both"/>
      </w:pPr>
      <w:r>
        <w:rPr>
          <w:rFonts w:ascii="Times New Roman"/>
          <w:b w:val="false"/>
          <w:i w:val="false"/>
          <w:color w:val="000000"/>
          <w:sz w:val="28"/>
        </w:rPr>
        <w:t xml:space="preserve">
      17. Сақтандыру (қайта сақтандыру) ұйымы акцияларды (жарғылық капиталда қатысу үлестерін) Сақтандыру қызметі туралы заңның 48-бабы 3-тармағының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мөлшерде сатып алған жағдайда, 36-бағанда "иә" сөзі жазылады.</w:t>
      </w:r>
    </w:p>
    <w:bookmarkEnd w:id="169"/>
    <w:bookmarkStart w:name="z184" w:id="170"/>
    <w:p>
      <w:pPr>
        <w:spacing w:after="0"/>
        <w:ind w:left="0"/>
        <w:jc w:val="both"/>
      </w:pPr>
      <w:r>
        <w:rPr>
          <w:rFonts w:ascii="Times New Roman"/>
          <w:b w:val="false"/>
          <w:i w:val="false"/>
          <w:color w:val="000000"/>
          <w:sz w:val="28"/>
        </w:rPr>
        <w:t>
      18. 37-бағанда егер бағалы қағаздар бойынша меншік құқығына шектеу болса (бағалы қағаз кепіл шарты бойынша қамтамасыз ету, "Репо" мәмілесінің объектісі болып табылады), мың теңгемен ауыртпалық салу сомасы және ауыртпалық салу негіздемесі көрсетіледі және (немесе) егер бағалы қағаздың эмитенті сақтандыру (қайта сақтандыру) ұйымының үлестесі болып табылатын заңды тұлға болса, "иә" сөзі жазылады.</w:t>
      </w:r>
    </w:p>
    <w:bookmarkEnd w:id="170"/>
    <w:bookmarkStart w:name="z185" w:id="171"/>
    <w:p>
      <w:pPr>
        <w:spacing w:after="0"/>
        <w:ind w:left="0"/>
        <w:jc w:val="both"/>
      </w:pPr>
      <w:r>
        <w:rPr>
          <w:rFonts w:ascii="Times New Roman"/>
          <w:b w:val="false"/>
          <w:i w:val="false"/>
          <w:color w:val="000000"/>
          <w:sz w:val="28"/>
        </w:rPr>
        <w:t>
      19. Мәліметтер болмаған жағдайда, Нысан нөлдік қалдықтармен ұсынылады.</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27 мамырдағы</w:t>
            </w:r>
            <w:r>
              <w:br/>
            </w:r>
            <w:r>
              <w:rPr>
                <w:rFonts w:ascii="Times New Roman"/>
                <w:b w:val="false"/>
                <w:i w:val="false"/>
                <w:color w:val="000000"/>
                <w:sz w:val="20"/>
              </w:rPr>
              <w:t>№ 81 қаулысына 6-қосымша</w:t>
            </w:r>
          </w:p>
        </w:tc>
      </w:tr>
    </w:tbl>
    <w:bookmarkStart w:name="z187" w:id="172"/>
    <w:p>
      <w:pPr>
        <w:spacing w:after="0"/>
        <w:ind w:left="0"/>
        <w:jc w:val="both"/>
      </w:pPr>
      <w:r>
        <w:rPr>
          <w:rFonts w:ascii="Times New Roman"/>
          <w:b w:val="false"/>
          <w:i w:val="false"/>
          <w:color w:val="000000"/>
          <w:sz w:val="28"/>
        </w:rPr>
        <w:t>
      Әкімшілік деректер жинауға арналған нысан</w:t>
      </w:r>
    </w:p>
    <w:bookmarkEnd w:id="172"/>
    <w:p>
      <w:pPr>
        <w:spacing w:after="0"/>
        <w:ind w:left="0"/>
        <w:jc w:val="left"/>
      </w:pPr>
      <w:r>
        <w:rPr>
          <w:rFonts w:ascii="Times New Roman"/>
          <w:b/>
          <w:i w:val="false"/>
          <w:color w:val="000000"/>
        </w:rPr>
        <w:t xml:space="preserve"> "Кері РЕПО", "РЕПО" операциялары туралы есеп</w:t>
      </w:r>
    </w:p>
    <w:p>
      <w:pPr>
        <w:spacing w:after="0"/>
        <w:ind w:left="0"/>
        <w:jc w:val="both"/>
      </w:pPr>
      <w:r>
        <w:rPr>
          <w:rFonts w:ascii="Times New Roman"/>
          <w:b w:val="false"/>
          <w:i w:val="false"/>
          <w:color w:val="000000"/>
          <w:sz w:val="28"/>
        </w:rPr>
        <w:t>
      Есепті кезең: 20__жылғы __________</w:t>
      </w:r>
    </w:p>
    <w:p>
      <w:pPr>
        <w:spacing w:after="0"/>
        <w:ind w:left="0"/>
        <w:jc w:val="both"/>
      </w:pPr>
      <w:r>
        <w:rPr>
          <w:rFonts w:ascii="Times New Roman"/>
          <w:b w:val="false"/>
          <w:i w:val="false"/>
          <w:color w:val="000000"/>
          <w:sz w:val="28"/>
        </w:rPr>
        <w:t>
      Индекс: 6 - 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сақтандыру (қайта сақтандыру) ұйымдары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бесінші жұмыс күніне дейінгі (қоса алғанда) мерзімде</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w:t>
      </w:r>
    </w:p>
    <w:p>
      <w:pPr>
        <w:spacing w:after="0"/>
        <w:ind w:left="0"/>
        <w:jc w:val="both"/>
      </w:pPr>
      <w:r>
        <w:rPr>
          <w:rFonts w:ascii="Times New Roman"/>
          <w:b w:val="false"/>
          <w:i w:val="false"/>
          <w:color w:val="000000"/>
          <w:sz w:val="28"/>
        </w:rPr>
        <w:t>
      (сақтандыру (қайта сақтандыру) ұйымының атауы)</w:t>
      </w:r>
    </w:p>
    <w:p>
      <w:pPr>
        <w:spacing w:after="0"/>
        <w:ind w:left="0"/>
        <w:jc w:val="both"/>
      </w:pPr>
      <w:r>
        <w:rPr>
          <w:rFonts w:ascii="Times New Roman"/>
          <w:b w:val="false"/>
          <w:i w:val="false"/>
          <w:color w:val="000000"/>
          <w:sz w:val="28"/>
        </w:rPr>
        <w:t>
      20___ жылғы 1 ________ жағдай бойынша</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7"/>
        <w:gridCol w:w="1997"/>
        <w:gridCol w:w="4570"/>
        <w:gridCol w:w="570"/>
        <w:gridCol w:w="1205"/>
        <w:gridCol w:w="729"/>
        <w:gridCol w:w="570"/>
        <w:gridCol w:w="571"/>
        <w:gridCol w:w="571"/>
      </w:tblGrid>
      <w:tr>
        <w:trPr>
          <w:trHeight w:val="30" w:hRule="atLeast"/>
        </w:trPr>
        <w:tc>
          <w:tcPr>
            <w:tcW w:w="1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мазмұны/бағалы қағаз эмитентінің атауы</w:t>
            </w:r>
          </w:p>
        </w:tc>
        <w:tc>
          <w:tcPr>
            <w:tcW w:w="4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туралы" Қазақстан Республикасының Заңы 48-бабының 3-тармағы 1) тармақшасының талаптарына сәйкес келуі</w:t>
            </w: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түрі</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сәйкестендіру нөмірі, халықаралық сәйкестендіру нөмірі</w:t>
            </w: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шартын жасау күні</w:t>
            </w: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РЕПО шартының нөмірі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ашылған</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жабылған</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тәсiлмен жасалатын "кері "РЕПО" операциялары</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тәсiл</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тәсiл</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6"/>
        <w:gridCol w:w="2126"/>
        <w:gridCol w:w="2014"/>
        <w:gridCol w:w="1898"/>
        <w:gridCol w:w="1898"/>
        <w:gridCol w:w="1898"/>
      </w:tblGrid>
      <w:tr>
        <w:trPr>
          <w:trHeight w:val="30" w:hRule="atLeast"/>
        </w:trPr>
        <w:tc>
          <w:tcPr>
            <w:tcW w:w="2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операциясының мерзімі (күндер)</w:t>
            </w:r>
          </w:p>
        </w:tc>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(пайызбен)</w:t>
            </w: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РЕПО-дағы бағалы қағаздар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сомасы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Бiрiншi басшы (ол болмаған кезеңде – оның орнындағы адам) </w:t>
      </w:r>
    </w:p>
    <w:p>
      <w:pPr>
        <w:spacing w:after="0"/>
        <w:ind w:left="0"/>
        <w:jc w:val="both"/>
      </w:pPr>
      <w:r>
        <w:rPr>
          <w:rFonts w:ascii="Times New Roman"/>
          <w:b w:val="false"/>
          <w:i w:val="false"/>
          <w:color w:val="000000"/>
          <w:sz w:val="28"/>
        </w:rPr>
        <w:t>
      _____________________________________________________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 __________ _____________</w:t>
      </w:r>
    </w:p>
    <w:p>
      <w:pPr>
        <w:spacing w:after="0"/>
        <w:ind w:left="0"/>
        <w:jc w:val="both"/>
      </w:pPr>
      <w:r>
        <w:rPr>
          <w:rFonts w:ascii="Times New Roman"/>
          <w:b w:val="false"/>
          <w:i w:val="false"/>
          <w:color w:val="000000"/>
          <w:sz w:val="28"/>
        </w:rPr>
        <w:t>
                 тегі, аты, әкесінің аты (бар болса)   қолы       телефоны</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 (бар болса)</w:t>
      </w:r>
    </w:p>
    <w:bookmarkStart w:name="z188" w:id="173"/>
    <w:p>
      <w:pPr>
        <w:spacing w:after="0"/>
        <w:ind w:left="0"/>
        <w:jc w:val="left"/>
      </w:pPr>
      <w:r>
        <w:rPr>
          <w:rFonts w:ascii="Times New Roman"/>
          <w:b/>
          <w:i w:val="false"/>
          <w:color w:val="000000"/>
        </w:rPr>
        <w:t xml:space="preserve"> Әкімшілік деректер жинауға арналған нысанды толтыру</w:t>
      </w:r>
      <w:r>
        <w:br/>
      </w:r>
      <w:r>
        <w:rPr>
          <w:rFonts w:ascii="Times New Roman"/>
          <w:b/>
          <w:i w:val="false"/>
          <w:color w:val="000000"/>
        </w:rPr>
        <w:t>бойынша түсіндірме</w:t>
      </w:r>
      <w:r>
        <w:br/>
      </w:r>
      <w:r>
        <w:rPr>
          <w:rFonts w:ascii="Times New Roman"/>
          <w:b/>
          <w:i w:val="false"/>
          <w:color w:val="000000"/>
        </w:rPr>
        <w:t>"Кері РЕПО", "РЕПО" операциялары туралы есеп</w:t>
      </w:r>
      <w:r>
        <w:br/>
      </w:r>
      <w:r>
        <w:rPr>
          <w:rFonts w:ascii="Times New Roman"/>
          <w:b/>
          <w:i w:val="false"/>
          <w:color w:val="000000"/>
        </w:rPr>
        <w:t>1. Жалпы ережелер</w:t>
      </w:r>
    </w:p>
    <w:bookmarkEnd w:id="173"/>
    <w:bookmarkStart w:name="z191" w:id="174"/>
    <w:p>
      <w:pPr>
        <w:spacing w:after="0"/>
        <w:ind w:left="0"/>
        <w:jc w:val="both"/>
      </w:pPr>
      <w:r>
        <w:rPr>
          <w:rFonts w:ascii="Times New Roman"/>
          <w:b w:val="false"/>
          <w:i w:val="false"/>
          <w:color w:val="000000"/>
          <w:sz w:val="28"/>
        </w:rPr>
        <w:t>
      1. Осы түсіндірме (бұдан әрі – Түсіндірме) "Кері РЕПО", "РЕПО" операциялары туралы есеп" нысанын (бұдан әрі – Нысан) толтыру бойынша бірыңғай талаптарды айқындайды.</w:t>
      </w:r>
    </w:p>
    <w:bookmarkEnd w:id="174"/>
    <w:bookmarkStart w:name="z192" w:id="175"/>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(бұдан әрі – Сақтандыру қызметі туралы заң)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175"/>
    <w:bookmarkStart w:name="z193" w:id="176"/>
    <w:p>
      <w:pPr>
        <w:spacing w:after="0"/>
        <w:ind w:left="0"/>
        <w:jc w:val="both"/>
      </w:pPr>
      <w:r>
        <w:rPr>
          <w:rFonts w:ascii="Times New Roman"/>
          <w:b w:val="false"/>
          <w:i w:val="false"/>
          <w:color w:val="000000"/>
          <w:sz w:val="28"/>
        </w:rPr>
        <w:t>
      3. Сақтандыру (қайта сақтандыру) ұйымдары Нысанды ай сайын есепті кезеңнің соңындағы жағдай бойынша жасайды. Нысандағы деректер мың теңгемен көрсетіледі. Бес жүз теңгеден кем сома нөлге дейін дөңгелектенеді, ал бес жүз теңгеге тең және одан жоғары сома мың теңгеге дейін дөңгелектенеді.</w:t>
      </w:r>
    </w:p>
    <w:bookmarkEnd w:id="176"/>
    <w:bookmarkStart w:name="z194" w:id="177"/>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177"/>
    <w:bookmarkStart w:name="z195" w:id="178"/>
    <w:p>
      <w:pPr>
        <w:spacing w:after="0"/>
        <w:ind w:left="0"/>
        <w:jc w:val="left"/>
      </w:pPr>
      <w:r>
        <w:rPr>
          <w:rFonts w:ascii="Times New Roman"/>
          <w:b/>
          <w:i w:val="false"/>
          <w:color w:val="000000"/>
        </w:rPr>
        <w:t xml:space="preserve"> 2. Нысанды толтыру бойынша түсіндірме</w:t>
      </w:r>
    </w:p>
    <w:bookmarkEnd w:id="178"/>
    <w:bookmarkStart w:name="z196" w:id="179"/>
    <w:p>
      <w:pPr>
        <w:spacing w:after="0"/>
        <w:ind w:left="0"/>
        <w:jc w:val="both"/>
      </w:pPr>
      <w:r>
        <w:rPr>
          <w:rFonts w:ascii="Times New Roman"/>
          <w:b w:val="false"/>
          <w:i w:val="false"/>
          <w:color w:val="000000"/>
          <w:sz w:val="28"/>
        </w:rPr>
        <w:t xml:space="preserve">
      5. Исламдық сақтандыру (қайта сақтандыру) ұйымы бойынша деректерді қоспағанда, Нысан Нормативтік құқықтық актілерді мемлекеттік тіркеу тізілімінде № 8571 тіркелген Қазақстан Республикасының Ұлттық Банкі Басқармасының "Қаржы ұйымдарының, арнайы қаржы компанияларының, исламдық арнайы қаржы компанияларының, микроқаржы ұйымдарының, "Қазақстанның Даму Банкі" акционерлік қоғамының және инвестициялық қорлардың қаржылық есептілігінің нысандарын, сондай-ақ оларды ұсыну қағидаларын бекіту туралы" 2013 жылғы 27 мамырдағы № 130 қаулысының </w:t>
      </w:r>
      <w:r>
        <w:rPr>
          <w:rFonts w:ascii="Times New Roman"/>
          <w:b w:val="false"/>
          <w:i w:val="false"/>
          <w:color w:val="000000"/>
          <w:sz w:val="28"/>
        </w:rPr>
        <w:t>8-қосымшасына</w:t>
      </w:r>
      <w:r>
        <w:rPr>
          <w:rFonts w:ascii="Times New Roman"/>
          <w:b w:val="false"/>
          <w:i w:val="false"/>
          <w:color w:val="000000"/>
          <w:sz w:val="28"/>
        </w:rPr>
        <w:t xml:space="preserve"> сәйкес бухгалтерлік баланстың "кері РЕПО" операциялары, "РЕПО" операциялары" баптарын ашып көрсетеді.</w:t>
      </w:r>
    </w:p>
    <w:bookmarkEnd w:id="179"/>
    <w:bookmarkStart w:name="z197" w:id="180"/>
    <w:p>
      <w:pPr>
        <w:spacing w:after="0"/>
        <w:ind w:left="0"/>
        <w:jc w:val="both"/>
      </w:pPr>
      <w:r>
        <w:rPr>
          <w:rFonts w:ascii="Times New Roman"/>
          <w:b w:val="false"/>
          <w:i w:val="false"/>
          <w:color w:val="000000"/>
          <w:sz w:val="28"/>
        </w:rPr>
        <w:t>
      6. 2-бағанда "Репо" мәмілесінің объектісі болып табылатын бағалы қағаз эмитентінің атауы көрсетіледі.</w:t>
      </w:r>
    </w:p>
    <w:bookmarkEnd w:id="180"/>
    <w:bookmarkStart w:name="z198" w:id="181"/>
    <w:p>
      <w:pPr>
        <w:spacing w:after="0"/>
        <w:ind w:left="0"/>
        <w:jc w:val="both"/>
      </w:pPr>
      <w:r>
        <w:rPr>
          <w:rFonts w:ascii="Times New Roman"/>
          <w:b w:val="false"/>
          <w:i w:val="false"/>
          <w:color w:val="000000"/>
          <w:sz w:val="28"/>
        </w:rPr>
        <w:t xml:space="preserve">
      7. Сақтандыру (қайта сақтандыру) ұйымы акцияларды (жарғылық капиталда қатысу үлестерін) Сақтандыру қызметі туралы заңның 48-бабы 3-тармағының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мөлшерде сатып алған жағдайда, 3-бағанда "иә" сөзі жазылады.</w:t>
      </w:r>
    </w:p>
    <w:bookmarkEnd w:id="181"/>
    <w:bookmarkStart w:name="z199" w:id="182"/>
    <w:p>
      <w:pPr>
        <w:spacing w:after="0"/>
        <w:ind w:left="0"/>
        <w:jc w:val="both"/>
      </w:pPr>
      <w:r>
        <w:rPr>
          <w:rFonts w:ascii="Times New Roman"/>
          <w:b w:val="false"/>
          <w:i w:val="false"/>
          <w:color w:val="000000"/>
          <w:sz w:val="28"/>
        </w:rPr>
        <w:t>
      8. 4-бағанда "РЕПО" және (немесе) "кері РЕПО" операциялары бойынша берілген және (немесе) сатып алынған бағалы қағаздың түрі көрсетіледі.</w:t>
      </w:r>
    </w:p>
    <w:bookmarkEnd w:id="182"/>
    <w:bookmarkStart w:name="z200" w:id="183"/>
    <w:p>
      <w:pPr>
        <w:spacing w:after="0"/>
        <w:ind w:left="0"/>
        <w:jc w:val="both"/>
      </w:pPr>
      <w:r>
        <w:rPr>
          <w:rFonts w:ascii="Times New Roman"/>
          <w:b w:val="false"/>
          <w:i w:val="false"/>
          <w:color w:val="000000"/>
          <w:sz w:val="28"/>
        </w:rPr>
        <w:t>
      9. 5-бағанда "РЕПО" және (немесе) "кері РЕПО" операциялары бойынша берілген және (немесе) сатып алынған бағалы қағаздың ұлттық сәйкестендіру нөмірі немесе халықаралық сәйкестендіру нөмірі көрсетіледі.</w:t>
      </w:r>
    </w:p>
    <w:bookmarkEnd w:id="183"/>
    <w:bookmarkStart w:name="z201" w:id="184"/>
    <w:p>
      <w:pPr>
        <w:spacing w:after="0"/>
        <w:ind w:left="0"/>
        <w:jc w:val="both"/>
      </w:pPr>
      <w:r>
        <w:rPr>
          <w:rFonts w:ascii="Times New Roman"/>
          <w:b w:val="false"/>
          <w:i w:val="false"/>
          <w:color w:val="000000"/>
          <w:sz w:val="28"/>
        </w:rPr>
        <w:t>
      10. 6-бағанда РЕПО шартын жасау күні көрсетіледі.</w:t>
      </w:r>
    </w:p>
    <w:bookmarkEnd w:id="184"/>
    <w:bookmarkStart w:name="z202" w:id="185"/>
    <w:p>
      <w:pPr>
        <w:spacing w:after="0"/>
        <w:ind w:left="0"/>
        <w:jc w:val="both"/>
      </w:pPr>
      <w:r>
        <w:rPr>
          <w:rFonts w:ascii="Times New Roman"/>
          <w:b w:val="false"/>
          <w:i w:val="false"/>
          <w:color w:val="000000"/>
          <w:sz w:val="28"/>
        </w:rPr>
        <w:t>
      11. 8-бағанда РЕПО ашылған күн көрсетіледі.</w:t>
      </w:r>
    </w:p>
    <w:bookmarkEnd w:id="185"/>
    <w:bookmarkStart w:name="z203" w:id="186"/>
    <w:p>
      <w:pPr>
        <w:spacing w:after="0"/>
        <w:ind w:left="0"/>
        <w:jc w:val="both"/>
      </w:pPr>
      <w:r>
        <w:rPr>
          <w:rFonts w:ascii="Times New Roman"/>
          <w:b w:val="false"/>
          <w:i w:val="false"/>
          <w:color w:val="000000"/>
          <w:sz w:val="28"/>
        </w:rPr>
        <w:t>
      12. 9-бағанда РЕПО жабылған күн көрсетіледі.</w:t>
      </w:r>
    </w:p>
    <w:bookmarkEnd w:id="186"/>
    <w:bookmarkStart w:name="z204" w:id="187"/>
    <w:p>
      <w:pPr>
        <w:spacing w:after="0"/>
        <w:ind w:left="0"/>
        <w:jc w:val="both"/>
      </w:pPr>
      <w:r>
        <w:rPr>
          <w:rFonts w:ascii="Times New Roman"/>
          <w:b w:val="false"/>
          <w:i w:val="false"/>
          <w:color w:val="000000"/>
          <w:sz w:val="28"/>
        </w:rPr>
        <w:t>
      13. 10-бағанда РЕПО операциясының мерзімі (күндер) көрсетіледі.</w:t>
      </w:r>
    </w:p>
    <w:bookmarkEnd w:id="187"/>
    <w:bookmarkStart w:name="z205" w:id="188"/>
    <w:p>
      <w:pPr>
        <w:spacing w:after="0"/>
        <w:ind w:left="0"/>
        <w:jc w:val="both"/>
      </w:pPr>
      <w:r>
        <w:rPr>
          <w:rFonts w:ascii="Times New Roman"/>
          <w:b w:val="false"/>
          <w:i w:val="false"/>
          <w:color w:val="000000"/>
          <w:sz w:val="28"/>
        </w:rPr>
        <w:t>
      14. 11-бағанда "РЕПО" және (немесе) "кері РЕПО" операциясына қатысушылар белгілеген және жабу бағасын және жабу мәмілесінің сомасын есептеу үшін пайдаланылатын "РЕПО" және (немесе) "кері РЕПО" операциялары бойынша сыйақы мөлшерлемесі көрсетіледі.</w:t>
      </w:r>
    </w:p>
    <w:bookmarkEnd w:id="188"/>
    <w:bookmarkStart w:name="z206" w:id="189"/>
    <w:p>
      <w:pPr>
        <w:spacing w:after="0"/>
        <w:ind w:left="0"/>
        <w:jc w:val="both"/>
      </w:pPr>
      <w:r>
        <w:rPr>
          <w:rFonts w:ascii="Times New Roman"/>
          <w:b w:val="false"/>
          <w:i w:val="false"/>
          <w:color w:val="000000"/>
          <w:sz w:val="28"/>
        </w:rPr>
        <w:t>
      15. 12-бағанда "РЕПО" және (немесе) "кері РЕПО" операциялары бойынша берілген және (немесе) сатып алынған бағалы қағаздардың саны көрсетіледі.</w:t>
      </w:r>
    </w:p>
    <w:bookmarkEnd w:id="189"/>
    <w:bookmarkStart w:name="z207" w:id="190"/>
    <w:p>
      <w:pPr>
        <w:spacing w:after="0"/>
        <w:ind w:left="0"/>
        <w:jc w:val="both"/>
      </w:pPr>
      <w:r>
        <w:rPr>
          <w:rFonts w:ascii="Times New Roman"/>
          <w:b w:val="false"/>
          <w:i w:val="false"/>
          <w:color w:val="000000"/>
          <w:sz w:val="28"/>
        </w:rPr>
        <w:t>
      16. 13-бағанда РЕПО сомасы (теңгемен) көрсетіледі.</w:t>
      </w:r>
    </w:p>
    <w:bookmarkEnd w:id="190"/>
    <w:bookmarkStart w:name="z208" w:id="191"/>
    <w:p>
      <w:pPr>
        <w:spacing w:after="0"/>
        <w:ind w:left="0"/>
        <w:jc w:val="both"/>
      </w:pPr>
      <w:r>
        <w:rPr>
          <w:rFonts w:ascii="Times New Roman"/>
          <w:b w:val="false"/>
          <w:i w:val="false"/>
          <w:color w:val="000000"/>
          <w:sz w:val="28"/>
        </w:rPr>
        <w:t>
      17. 14-бағанда РЕПО сомасы (шетел валютасымен) көрсетіледі.</w:t>
      </w:r>
    </w:p>
    <w:bookmarkEnd w:id="191"/>
    <w:bookmarkStart w:name="z209" w:id="192"/>
    <w:p>
      <w:pPr>
        <w:spacing w:after="0"/>
        <w:ind w:left="0"/>
        <w:jc w:val="both"/>
      </w:pPr>
      <w:r>
        <w:rPr>
          <w:rFonts w:ascii="Times New Roman"/>
          <w:b w:val="false"/>
          <w:i w:val="false"/>
          <w:color w:val="000000"/>
          <w:sz w:val="28"/>
        </w:rPr>
        <w:t>
      18. Мәліметтер болмаған жағдайда, Нысан нөлдік қалдықтармен ұсынылады.</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27 мамырдағы</w:t>
            </w:r>
            <w:r>
              <w:br/>
            </w:r>
            <w:r>
              <w:rPr>
                <w:rFonts w:ascii="Times New Roman"/>
                <w:b w:val="false"/>
                <w:i w:val="false"/>
                <w:color w:val="000000"/>
                <w:sz w:val="20"/>
              </w:rPr>
              <w:t>№ 81 қаулысына 7-қосымша</w:t>
            </w:r>
          </w:p>
        </w:tc>
      </w:tr>
    </w:tbl>
    <w:bookmarkStart w:name="z211" w:id="193"/>
    <w:p>
      <w:pPr>
        <w:spacing w:after="0"/>
        <w:ind w:left="0"/>
        <w:jc w:val="both"/>
      </w:pPr>
      <w:r>
        <w:rPr>
          <w:rFonts w:ascii="Times New Roman"/>
          <w:b w:val="false"/>
          <w:i w:val="false"/>
          <w:color w:val="000000"/>
          <w:sz w:val="28"/>
        </w:rPr>
        <w:t>
      Әкімшілік деректер жинауға арналған нысан</w:t>
      </w:r>
    </w:p>
    <w:bookmarkEnd w:id="193"/>
    <w:p>
      <w:pPr>
        <w:spacing w:after="0"/>
        <w:ind w:left="0"/>
        <w:jc w:val="left"/>
      </w:pPr>
      <w:r>
        <w:rPr>
          <w:rFonts w:ascii="Times New Roman"/>
          <w:b/>
          <w:i w:val="false"/>
          <w:color w:val="000000"/>
        </w:rPr>
        <w:t xml:space="preserve"> Исламдық сақтандыру қоры есебінен жасалған "кері РЕПО", "РЕПО" операциялары туралы есеп</w:t>
      </w:r>
    </w:p>
    <w:p>
      <w:pPr>
        <w:spacing w:after="0"/>
        <w:ind w:left="0"/>
        <w:jc w:val="both"/>
      </w:pPr>
      <w:r>
        <w:rPr>
          <w:rFonts w:ascii="Times New Roman"/>
          <w:b w:val="false"/>
          <w:i w:val="false"/>
          <w:color w:val="000000"/>
          <w:sz w:val="28"/>
        </w:rPr>
        <w:t>
      Есепті кезең: 20__жылғы __________</w:t>
      </w:r>
    </w:p>
    <w:p>
      <w:pPr>
        <w:spacing w:after="0"/>
        <w:ind w:left="0"/>
        <w:jc w:val="both"/>
      </w:pPr>
      <w:r>
        <w:rPr>
          <w:rFonts w:ascii="Times New Roman"/>
          <w:b w:val="false"/>
          <w:i w:val="false"/>
          <w:color w:val="000000"/>
          <w:sz w:val="28"/>
        </w:rPr>
        <w:t>
      Индекс: 7 - FI(R)O_M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исламдық сақтандыру (қайта сақтандыру) ұйымдары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бесінші жұмыс күніне дейінгі (қоса алғанда) мерзімде</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(исламдық сақтандыру (қайта сақтандыру) ұйымының атауы)</w:t>
      </w:r>
    </w:p>
    <w:p>
      <w:pPr>
        <w:spacing w:after="0"/>
        <w:ind w:left="0"/>
        <w:jc w:val="both"/>
      </w:pPr>
      <w:r>
        <w:rPr>
          <w:rFonts w:ascii="Times New Roman"/>
          <w:b w:val="false"/>
          <w:i w:val="false"/>
          <w:color w:val="000000"/>
          <w:sz w:val="28"/>
        </w:rPr>
        <w:t>
      20___ жылғы 1 ________ жағдай бойынша</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7"/>
        <w:gridCol w:w="1997"/>
        <w:gridCol w:w="4570"/>
        <w:gridCol w:w="570"/>
        <w:gridCol w:w="1205"/>
        <w:gridCol w:w="729"/>
        <w:gridCol w:w="570"/>
        <w:gridCol w:w="571"/>
        <w:gridCol w:w="571"/>
      </w:tblGrid>
      <w:tr>
        <w:trPr>
          <w:trHeight w:val="30" w:hRule="atLeast"/>
        </w:trPr>
        <w:tc>
          <w:tcPr>
            <w:tcW w:w="1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мазмұны/бағалы қағаз эмитентінің атауы</w:t>
            </w:r>
          </w:p>
        </w:tc>
        <w:tc>
          <w:tcPr>
            <w:tcW w:w="4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туралы" Қазақстан Республикасының Заңы 48-бабының 3-тармағы 1) тармақшасының талаптарына сәйкес келуі</w:t>
            </w: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түрі</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сәйкестендіру нөмірі, халықаралық сәйкестендіру нөмірі</w:t>
            </w: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шартын жасау күні</w:t>
            </w: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шартының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ашылған</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жабылған</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тәсiлмен жасалатын "кері "РЕПО" операциялары</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тәсiл</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тәсiл</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6"/>
        <w:gridCol w:w="2126"/>
        <w:gridCol w:w="2014"/>
        <w:gridCol w:w="1898"/>
        <w:gridCol w:w="1898"/>
        <w:gridCol w:w="1898"/>
      </w:tblGrid>
      <w:tr>
        <w:trPr>
          <w:trHeight w:val="30" w:hRule="atLeast"/>
        </w:trPr>
        <w:tc>
          <w:tcPr>
            <w:tcW w:w="2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операциясының мерзімі (күндер)</w:t>
            </w:r>
          </w:p>
        </w:tc>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(пайызбен)</w:t>
            </w: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РЕПО-дағы бағалы қағаздар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сомасы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Бiрiншi басшы (ол болмаған кезеңде – оның орнындағы адам) </w:t>
      </w:r>
    </w:p>
    <w:p>
      <w:pPr>
        <w:spacing w:after="0"/>
        <w:ind w:left="0"/>
        <w:jc w:val="both"/>
      </w:pPr>
      <w:r>
        <w:rPr>
          <w:rFonts w:ascii="Times New Roman"/>
          <w:b w:val="false"/>
          <w:i w:val="false"/>
          <w:color w:val="000000"/>
          <w:sz w:val="28"/>
        </w:rPr>
        <w:t>
      _____________________________________________________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 __________ _____________</w:t>
      </w:r>
    </w:p>
    <w:p>
      <w:pPr>
        <w:spacing w:after="0"/>
        <w:ind w:left="0"/>
        <w:jc w:val="both"/>
      </w:pPr>
      <w:r>
        <w:rPr>
          <w:rFonts w:ascii="Times New Roman"/>
          <w:b w:val="false"/>
          <w:i w:val="false"/>
          <w:color w:val="000000"/>
          <w:sz w:val="28"/>
        </w:rPr>
        <w:t>
                 тегі, аты, әкесінің аты (бар болса)   қолы       телефоны</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 (бар болса)</w:t>
      </w:r>
    </w:p>
    <w:bookmarkStart w:name="z212" w:id="194"/>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r>
        <w:br/>
      </w:r>
      <w:r>
        <w:rPr>
          <w:rFonts w:ascii="Times New Roman"/>
          <w:b/>
          <w:i w:val="false"/>
          <w:color w:val="000000"/>
        </w:rPr>
        <w:t>Исламдық сақтандыру қоры есебінен жасалған "кері РЕПО", "РЕПО" операциялары туралы есеп</w:t>
      </w:r>
      <w:r>
        <w:br/>
      </w:r>
      <w:r>
        <w:rPr>
          <w:rFonts w:ascii="Times New Roman"/>
          <w:b/>
          <w:i w:val="false"/>
          <w:color w:val="000000"/>
        </w:rPr>
        <w:t>1. Жалпы ережелер</w:t>
      </w:r>
    </w:p>
    <w:bookmarkEnd w:id="194"/>
    <w:bookmarkStart w:name="z215" w:id="195"/>
    <w:p>
      <w:pPr>
        <w:spacing w:after="0"/>
        <w:ind w:left="0"/>
        <w:jc w:val="both"/>
      </w:pPr>
      <w:r>
        <w:rPr>
          <w:rFonts w:ascii="Times New Roman"/>
          <w:b w:val="false"/>
          <w:i w:val="false"/>
          <w:color w:val="000000"/>
          <w:sz w:val="28"/>
        </w:rPr>
        <w:t>
      1. Осы түсіндірме (бұдан әрі – Түсіндірме) "Исламдық сақтандыру қоры есебінен жасалған "кері РЕПО", "РЕПО" операциялары туралы есеп" нысанын (бұдан әрі – Нысан) толтыру бойынша бірыңғай талаптарды айқындайды.</w:t>
      </w:r>
    </w:p>
    <w:bookmarkEnd w:id="195"/>
    <w:bookmarkStart w:name="z216" w:id="196"/>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(бұдан әрі – Сақтандыру қызметі туралы заң)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196"/>
    <w:bookmarkStart w:name="z217" w:id="197"/>
    <w:p>
      <w:pPr>
        <w:spacing w:after="0"/>
        <w:ind w:left="0"/>
        <w:jc w:val="both"/>
      </w:pPr>
      <w:r>
        <w:rPr>
          <w:rFonts w:ascii="Times New Roman"/>
          <w:b w:val="false"/>
          <w:i w:val="false"/>
          <w:color w:val="000000"/>
          <w:sz w:val="28"/>
        </w:rPr>
        <w:t>
      3. Исламдық сақтандыру (қайта сақтандыру) ұйымдары Нысанды ай сайын есепті кезеңнің соңындағы жағдай бойынша жасайды. Нысандағы деректер мың теңгемен көрсетіледі. Бес жүз теңгеден кем сома нөлге дейін дөңгелектенеді, ал бес жүз теңгеге тең және одан жоғары сома мың теңгеге дейін дөңгелектенеді.</w:t>
      </w:r>
    </w:p>
    <w:bookmarkEnd w:id="197"/>
    <w:bookmarkStart w:name="z218" w:id="198"/>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198"/>
    <w:bookmarkStart w:name="z219" w:id="199"/>
    <w:p>
      <w:pPr>
        <w:spacing w:after="0"/>
        <w:ind w:left="0"/>
        <w:jc w:val="left"/>
      </w:pPr>
      <w:r>
        <w:rPr>
          <w:rFonts w:ascii="Times New Roman"/>
          <w:b/>
          <w:i w:val="false"/>
          <w:color w:val="000000"/>
        </w:rPr>
        <w:t xml:space="preserve"> 2. Нысанды толтыру бойынша түсіндірме</w:t>
      </w:r>
    </w:p>
    <w:bookmarkEnd w:id="199"/>
    <w:bookmarkStart w:name="z220" w:id="200"/>
    <w:p>
      <w:pPr>
        <w:spacing w:after="0"/>
        <w:ind w:left="0"/>
        <w:jc w:val="both"/>
      </w:pPr>
      <w:r>
        <w:rPr>
          <w:rFonts w:ascii="Times New Roman"/>
          <w:b w:val="false"/>
          <w:i w:val="false"/>
          <w:color w:val="000000"/>
          <w:sz w:val="28"/>
        </w:rPr>
        <w:t>
      5. 2-бағанда "Репо" мәмілесінің объектісі болып табылатын бағалы қағаз эмитентінің атауы көрсетіледі.</w:t>
      </w:r>
    </w:p>
    <w:bookmarkEnd w:id="200"/>
    <w:bookmarkStart w:name="z221" w:id="201"/>
    <w:p>
      <w:pPr>
        <w:spacing w:after="0"/>
        <w:ind w:left="0"/>
        <w:jc w:val="both"/>
      </w:pPr>
      <w:r>
        <w:rPr>
          <w:rFonts w:ascii="Times New Roman"/>
          <w:b w:val="false"/>
          <w:i w:val="false"/>
          <w:color w:val="000000"/>
          <w:sz w:val="28"/>
        </w:rPr>
        <w:t xml:space="preserve">
      6. Сақтандыру (қайта сақтандыру) ұйымы акцияларды (жарғылық капиталда қатысу үлестерін) Сақтандыру қызметі туралы заңның 48-бабы 3-тармағының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мөлшерде сатып алған жағдайда, 3-бағанда "иә" сөзі жазылады.</w:t>
      </w:r>
    </w:p>
    <w:bookmarkEnd w:id="201"/>
    <w:bookmarkStart w:name="z222" w:id="202"/>
    <w:p>
      <w:pPr>
        <w:spacing w:after="0"/>
        <w:ind w:left="0"/>
        <w:jc w:val="both"/>
      </w:pPr>
      <w:r>
        <w:rPr>
          <w:rFonts w:ascii="Times New Roman"/>
          <w:b w:val="false"/>
          <w:i w:val="false"/>
          <w:color w:val="000000"/>
          <w:sz w:val="28"/>
        </w:rPr>
        <w:t>
      7. 4-бағанда "РЕПО" және (немесе) "кері РЕПО" операциялары бойынша берілген және (немесе) сатып алынған бағалы қағаздың түрі көрсетіледі.</w:t>
      </w:r>
    </w:p>
    <w:bookmarkEnd w:id="202"/>
    <w:bookmarkStart w:name="z223" w:id="203"/>
    <w:p>
      <w:pPr>
        <w:spacing w:after="0"/>
        <w:ind w:left="0"/>
        <w:jc w:val="both"/>
      </w:pPr>
      <w:r>
        <w:rPr>
          <w:rFonts w:ascii="Times New Roman"/>
          <w:b w:val="false"/>
          <w:i w:val="false"/>
          <w:color w:val="000000"/>
          <w:sz w:val="28"/>
        </w:rPr>
        <w:t>
      8. 5-бағанда "РЕПО" және (немесе) "кері РЕПО" операциялары бойынша берілген және (немесе) сатып алынған бағалы қағаздың ұлттық сәйкестендіру нөмірі немесе халықаралық сәйкестендіру нөмірі көрсетіледі.</w:t>
      </w:r>
    </w:p>
    <w:bookmarkEnd w:id="203"/>
    <w:bookmarkStart w:name="z224" w:id="204"/>
    <w:p>
      <w:pPr>
        <w:spacing w:after="0"/>
        <w:ind w:left="0"/>
        <w:jc w:val="both"/>
      </w:pPr>
      <w:r>
        <w:rPr>
          <w:rFonts w:ascii="Times New Roman"/>
          <w:b w:val="false"/>
          <w:i w:val="false"/>
          <w:color w:val="000000"/>
          <w:sz w:val="28"/>
        </w:rPr>
        <w:t>
      9. 6-бағанда РЕПО шартын жасау күні көрсетіледі.</w:t>
      </w:r>
    </w:p>
    <w:bookmarkEnd w:id="204"/>
    <w:bookmarkStart w:name="z225" w:id="205"/>
    <w:p>
      <w:pPr>
        <w:spacing w:after="0"/>
        <w:ind w:left="0"/>
        <w:jc w:val="both"/>
      </w:pPr>
      <w:r>
        <w:rPr>
          <w:rFonts w:ascii="Times New Roman"/>
          <w:b w:val="false"/>
          <w:i w:val="false"/>
          <w:color w:val="000000"/>
          <w:sz w:val="28"/>
        </w:rPr>
        <w:t>
      10. 8-бағанда РЕПО ашылған күн көрсетіледі.</w:t>
      </w:r>
    </w:p>
    <w:bookmarkEnd w:id="205"/>
    <w:bookmarkStart w:name="z226" w:id="206"/>
    <w:p>
      <w:pPr>
        <w:spacing w:after="0"/>
        <w:ind w:left="0"/>
        <w:jc w:val="both"/>
      </w:pPr>
      <w:r>
        <w:rPr>
          <w:rFonts w:ascii="Times New Roman"/>
          <w:b w:val="false"/>
          <w:i w:val="false"/>
          <w:color w:val="000000"/>
          <w:sz w:val="28"/>
        </w:rPr>
        <w:t>
      11. 9-бағанда РЕПО жабылған күн көрсетіледі.</w:t>
      </w:r>
    </w:p>
    <w:bookmarkEnd w:id="206"/>
    <w:bookmarkStart w:name="z227" w:id="207"/>
    <w:p>
      <w:pPr>
        <w:spacing w:after="0"/>
        <w:ind w:left="0"/>
        <w:jc w:val="both"/>
      </w:pPr>
      <w:r>
        <w:rPr>
          <w:rFonts w:ascii="Times New Roman"/>
          <w:b w:val="false"/>
          <w:i w:val="false"/>
          <w:color w:val="000000"/>
          <w:sz w:val="28"/>
        </w:rPr>
        <w:t>
      12. 10-бағанда РЕПО операциясының мерзімі (күндермен) көрсетіледі.</w:t>
      </w:r>
    </w:p>
    <w:bookmarkEnd w:id="207"/>
    <w:bookmarkStart w:name="z228" w:id="208"/>
    <w:p>
      <w:pPr>
        <w:spacing w:after="0"/>
        <w:ind w:left="0"/>
        <w:jc w:val="both"/>
      </w:pPr>
      <w:r>
        <w:rPr>
          <w:rFonts w:ascii="Times New Roman"/>
          <w:b w:val="false"/>
          <w:i w:val="false"/>
          <w:color w:val="000000"/>
          <w:sz w:val="28"/>
        </w:rPr>
        <w:t>
      13. 11-бағанда "РЕПО" және (немесе) "кері РЕПО" операциясына қатысушылар белгілеген және жабу бағасын және жабу мәмілесінің сомасын есептеу үшін пайдаланылатын "РЕПО" және (немесе) "кері РЕПО" операциялары бойынша сыйақы мөлшерлемесі көрсетіледі.</w:t>
      </w:r>
    </w:p>
    <w:bookmarkEnd w:id="208"/>
    <w:bookmarkStart w:name="z229" w:id="209"/>
    <w:p>
      <w:pPr>
        <w:spacing w:after="0"/>
        <w:ind w:left="0"/>
        <w:jc w:val="both"/>
      </w:pPr>
      <w:r>
        <w:rPr>
          <w:rFonts w:ascii="Times New Roman"/>
          <w:b w:val="false"/>
          <w:i w:val="false"/>
          <w:color w:val="000000"/>
          <w:sz w:val="28"/>
        </w:rPr>
        <w:t>
      14. 12-бағанда "РЕПО" және (немесе) "кері РЕПО" операциялары бойынша берілген және (немесе) сатып алынған бағалы қағаздардың саны көрсетіледі.</w:t>
      </w:r>
    </w:p>
    <w:bookmarkEnd w:id="209"/>
    <w:bookmarkStart w:name="z230" w:id="210"/>
    <w:p>
      <w:pPr>
        <w:spacing w:after="0"/>
        <w:ind w:left="0"/>
        <w:jc w:val="both"/>
      </w:pPr>
      <w:r>
        <w:rPr>
          <w:rFonts w:ascii="Times New Roman"/>
          <w:b w:val="false"/>
          <w:i w:val="false"/>
          <w:color w:val="000000"/>
          <w:sz w:val="28"/>
        </w:rPr>
        <w:t>
      15. 13-бағанда РЕПО сомасы (теңгемен) көрсетіледі.</w:t>
      </w:r>
    </w:p>
    <w:bookmarkEnd w:id="210"/>
    <w:bookmarkStart w:name="z231" w:id="211"/>
    <w:p>
      <w:pPr>
        <w:spacing w:after="0"/>
        <w:ind w:left="0"/>
        <w:jc w:val="both"/>
      </w:pPr>
      <w:r>
        <w:rPr>
          <w:rFonts w:ascii="Times New Roman"/>
          <w:b w:val="false"/>
          <w:i w:val="false"/>
          <w:color w:val="000000"/>
          <w:sz w:val="28"/>
        </w:rPr>
        <w:t>
      16. 14-бағанда РЕПО сомасы (шетел валютасымен) көрсетіледі.</w:t>
      </w:r>
    </w:p>
    <w:bookmarkEnd w:id="211"/>
    <w:bookmarkStart w:name="z232" w:id="212"/>
    <w:p>
      <w:pPr>
        <w:spacing w:after="0"/>
        <w:ind w:left="0"/>
        <w:jc w:val="both"/>
      </w:pPr>
      <w:r>
        <w:rPr>
          <w:rFonts w:ascii="Times New Roman"/>
          <w:b w:val="false"/>
          <w:i w:val="false"/>
          <w:color w:val="000000"/>
          <w:sz w:val="28"/>
        </w:rPr>
        <w:t>
      17. Мәліметтер болмаған жағдайда, Нысан нөлдік қалдықтармен ұсынылады.</w:t>
      </w:r>
    </w:p>
    <w:bookmarkEnd w:id="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27 мамырдағы</w:t>
            </w:r>
            <w:r>
              <w:br/>
            </w:r>
            <w:r>
              <w:rPr>
                <w:rFonts w:ascii="Times New Roman"/>
                <w:b w:val="false"/>
                <w:i w:val="false"/>
                <w:color w:val="000000"/>
                <w:sz w:val="20"/>
              </w:rPr>
              <w:t>№ 81 қаулысына 8-қосымша</w:t>
            </w:r>
          </w:p>
        </w:tc>
      </w:tr>
    </w:tbl>
    <w:bookmarkStart w:name="z793" w:id="213"/>
    <w:p>
      <w:pPr>
        <w:spacing w:after="0"/>
        <w:ind w:left="0"/>
        <w:jc w:val="both"/>
      </w:pPr>
      <w:r>
        <w:rPr>
          <w:rFonts w:ascii="Times New Roman"/>
          <w:b w:val="false"/>
          <w:i w:val="false"/>
          <w:color w:val="000000"/>
          <w:sz w:val="28"/>
        </w:rPr>
        <w:t>
      Әкімшілік деректер жинауға арналған нысан</w:t>
      </w:r>
    </w:p>
    <w:bookmarkEnd w:id="213"/>
    <w:p>
      <w:pPr>
        <w:spacing w:after="0"/>
        <w:ind w:left="0"/>
        <w:jc w:val="left"/>
      </w:pPr>
      <w:r>
        <w:rPr>
          <w:rFonts w:ascii="Times New Roman"/>
          <w:b/>
          <w:i w:val="false"/>
          <w:color w:val="000000"/>
        </w:rPr>
        <w:t xml:space="preserve"> Қайта сақтандырушылардан алынатын сомалар, сақтанушылардан (қайта сақтанушылардан) және делдалдардан алынатын сақтандыру сыйлықақылары туралы есеп</w:t>
      </w:r>
    </w:p>
    <w:p>
      <w:pPr>
        <w:spacing w:after="0"/>
        <w:ind w:left="0"/>
        <w:jc w:val="both"/>
      </w:pPr>
      <w:r>
        <w:rPr>
          <w:rFonts w:ascii="Times New Roman"/>
          <w:b w:val="false"/>
          <w:i w:val="false"/>
          <w:color w:val="000000"/>
          <w:sz w:val="28"/>
        </w:rPr>
        <w:t>
      Есепті кезең: 20__жылғы __________</w:t>
      </w:r>
    </w:p>
    <w:p>
      <w:pPr>
        <w:spacing w:after="0"/>
        <w:ind w:left="0"/>
        <w:jc w:val="both"/>
      </w:pPr>
      <w:r>
        <w:rPr>
          <w:rFonts w:ascii="Times New Roman"/>
          <w:b w:val="false"/>
          <w:i w:val="false"/>
          <w:color w:val="000000"/>
          <w:sz w:val="28"/>
        </w:rPr>
        <w:t>
      Индекс: 8 - 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сақтандыру (қайта сақтандыру) ұйымдары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бесінші жұмыс күніне дейінгі (қоса алғанда) мерзімде</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(сақтандыру (қайта сақтандыру) ұйымының атауы)</w:t>
      </w:r>
    </w:p>
    <w:p>
      <w:pPr>
        <w:spacing w:after="0"/>
        <w:ind w:left="0"/>
        <w:jc w:val="both"/>
      </w:pPr>
      <w:r>
        <w:rPr>
          <w:rFonts w:ascii="Times New Roman"/>
          <w:b w:val="false"/>
          <w:i w:val="false"/>
          <w:color w:val="000000"/>
          <w:sz w:val="28"/>
        </w:rPr>
        <w:t>
      20___ жылғы 1 ________ жағдай бойынша</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2"/>
        <w:gridCol w:w="3819"/>
        <w:gridCol w:w="821"/>
        <w:gridCol w:w="821"/>
        <w:gridCol w:w="2644"/>
        <w:gridCol w:w="821"/>
        <w:gridCol w:w="1050"/>
        <w:gridCol w:w="822"/>
      </w:tblGrid>
      <w:tr>
        <w:trPr>
          <w:trHeight w:val="30" w:hRule="atLeast"/>
        </w:trPr>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/сақтандыру агентінің/ қайта сақтанушының (цеденттің)/сақтандыру брокерінің/сақтанушының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резервтер</w:t>
            </w: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өтпеген берешек</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күнге дейінгі мерзімге мерзімі өткен берешек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берешек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агенттері</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сақтандыру агенттері</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сақтанушылар (цеденттер)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4.n</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сақтанушылар</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Бiрiншi басшы (ол болмаған кезеңде – оның орнындағы адам) </w:t>
      </w:r>
    </w:p>
    <w:p>
      <w:pPr>
        <w:spacing w:after="0"/>
        <w:ind w:left="0"/>
        <w:jc w:val="both"/>
      </w:pPr>
      <w:r>
        <w:rPr>
          <w:rFonts w:ascii="Times New Roman"/>
          <w:b w:val="false"/>
          <w:i w:val="false"/>
          <w:color w:val="000000"/>
          <w:sz w:val="28"/>
        </w:rPr>
        <w:t>
      _____________________________________________________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 __________ _____________</w:t>
      </w:r>
    </w:p>
    <w:p>
      <w:pPr>
        <w:spacing w:after="0"/>
        <w:ind w:left="0"/>
        <w:jc w:val="both"/>
      </w:pPr>
      <w:r>
        <w:rPr>
          <w:rFonts w:ascii="Times New Roman"/>
          <w:b w:val="false"/>
          <w:i w:val="false"/>
          <w:color w:val="000000"/>
          <w:sz w:val="28"/>
        </w:rPr>
        <w:t>
                 тегі, аты, әкесінің аты (бар болса)   қолы       телефоны</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 (бар болса)</w:t>
      </w:r>
    </w:p>
    <w:bookmarkStart w:name="z234" w:id="214"/>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r>
        <w:br/>
      </w:r>
      <w:r>
        <w:rPr>
          <w:rFonts w:ascii="Times New Roman"/>
          <w:b/>
          <w:i w:val="false"/>
          <w:color w:val="000000"/>
        </w:rPr>
        <w:t>Қайта сақтандырушылардан алынатын сомалар, сақтанушылардан (қайта сақтанушылардан) және делдалдардан алынатын сақтандыру сыйлықақылары туралы есеп</w:t>
      </w:r>
      <w:r>
        <w:br/>
      </w:r>
      <w:r>
        <w:rPr>
          <w:rFonts w:ascii="Times New Roman"/>
          <w:b/>
          <w:i w:val="false"/>
          <w:color w:val="000000"/>
        </w:rPr>
        <w:t>1. Жалпы ережелер</w:t>
      </w:r>
    </w:p>
    <w:bookmarkEnd w:id="214"/>
    <w:bookmarkStart w:name="z237" w:id="215"/>
    <w:p>
      <w:pPr>
        <w:spacing w:after="0"/>
        <w:ind w:left="0"/>
        <w:jc w:val="both"/>
      </w:pPr>
      <w:r>
        <w:rPr>
          <w:rFonts w:ascii="Times New Roman"/>
          <w:b w:val="false"/>
          <w:i w:val="false"/>
          <w:color w:val="000000"/>
          <w:sz w:val="28"/>
        </w:rPr>
        <w:t>
      1. Осы түсіндірме (бұдан әрі – Түсіндірме) "Қайта сақтандырушылардан алынатын сомалар, сақтанушылардан (қайта сақтанушылардан) және делдалдардан алынатын сақтандыру сыйлықақылары туралы есеп" нысанын (бұдан әрі – Нысан) толтыру бойынша бірыңғай талаптарды айқындайды.</w:t>
      </w:r>
    </w:p>
    <w:bookmarkEnd w:id="215"/>
    <w:bookmarkStart w:name="z238" w:id="216"/>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216"/>
    <w:bookmarkStart w:name="z239" w:id="217"/>
    <w:p>
      <w:pPr>
        <w:spacing w:after="0"/>
        <w:ind w:left="0"/>
        <w:jc w:val="both"/>
      </w:pPr>
      <w:r>
        <w:rPr>
          <w:rFonts w:ascii="Times New Roman"/>
          <w:b w:val="false"/>
          <w:i w:val="false"/>
          <w:color w:val="000000"/>
          <w:sz w:val="28"/>
        </w:rPr>
        <w:t>
      3. Сақтандыру (қайта сақтандыру) ұйымдары Нысанды ай сайын есепті кезеңнің соңындағы жағдай бойынша жасайды. Нысандағы деректер мың теңгемен көрсетіледі. Бес жүз теңгеден кем сома нөлге дейін дөңгелектенеді, ал бес жүз теңгеге тең және одан жоғары сома мың теңгеге дейін дөңгелектенеді.</w:t>
      </w:r>
    </w:p>
    <w:bookmarkEnd w:id="217"/>
    <w:bookmarkStart w:name="z240" w:id="218"/>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218"/>
    <w:bookmarkStart w:name="z241" w:id="219"/>
    <w:p>
      <w:pPr>
        <w:spacing w:after="0"/>
        <w:ind w:left="0"/>
        <w:jc w:val="left"/>
      </w:pPr>
      <w:r>
        <w:rPr>
          <w:rFonts w:ascii="Times New Roman"/>
          <w:b/>
          <w:i w:val="false"/>
          <w:color w:val="000000"/>
        </w:rPr>
        <w:t xml:space="preserve"> 2. Нысанды толтыру бойынша түсіндірме</w:t>
      </w:r>
    </w:p>
    <w:bookmarkEnd w:id="219"/>
    <w:bookmarkStart w:name="z242" w:id="220"/>
    <w:p>
      <w:pPr>
        <w:spacing w:after="0"/>
        <w:ind w:left="0"/>
        <w:jc w:val="both"/>
      </w:pPr>
      <w:r>
        <w:rPr>
          <w:rFonts w:ascii="Times New Roman"/>
          <w:b w:val="false"/>
          <w:i w:val="false"/>
          <w:color w:val="000000"/>
          <w:sz w:val="28"/>
        </w:rPr>
        <w:t xml:space="preserve">
      5. Исламдық сақтандыру (қайта сақтандыру) ұйымы бойынша деректерді қоспағанда, Нысанда жалпы сомасы Нормативтік құқықтық актілерді мемлекеттік тіркеу тізілімінде № 8571 тіркелген Қазақстан Республикасының Ұлттық Банкі Басқармасының "Қаржы ұйымдарының, арнайы қаржы компанияларының, исламдық арнайы қаржы компанияларының, микроқаржы ұйымдарының, "Қазақстанның Даму Банкі" акционерлік қоғамының және инвестициялық қорлардың қаржылық есептілігінің нысандарын, сондай-ақ оларды ұсыну қағидаларын бекіту туралы" 2013 жылғы 27 мамырдағы № 130 қаулысының </w:t>
      </w:r>
      <w:r>
        <w:rPr>
          <w:rFonts w:ascii="Times New Roman"/>
          <w:b w:val="false"/>
          <w:i w:val="false"/>
          <w:color w:val="000000"/>
          <w:sz w:val="28"/>
        </w:rPr>
        <w:t>8-қосымшасына</w:t>
      </w:r>
      <w:r>
        <w:rPr>
          <w:rFonts w:ascii="Times New Roman"/>
          <w:b w:val="false"/>
          <w:i w:val="false"/>
          <w:color w:val="000000"/>
          <w:sz w:val="28"/>
        </w:rPr>
        <w:t xml:space="preserve"> сәйкес бухгалтерлік баланстың "Сақтанушылардан (қайта сақтанушылардан) және делдалдардан алынатын сақтандыру сыйлықақылары (құнсыздануға арналған резервтерді шегергенде)" бабына сәйкес келетін есепті кезеңнің соңындағы сақтанушылар, қайта сақтанушылар (цеденттер) және делдалдар (сақтандыру брокерлері мен сақтандыру агенттері) берешегінің сомасы көрсетіледі. Нысанда есепті кезеңнің соңындағы қайта сақтандыру шарттары бойынша қайта сақтандырушылардың берешегі көрсетіледі.</w:t>
      </w:r>
    </w:p>
    <w:bookmarkEnd w:id="220"/>
    <w:bookmarkStart w:name="z243" w:id="221"/>
    <w:p>
      <w:pPr>
        <w:spacing w:after="0"/>
        <w:ind w:left="0"/>
        <w:jc w:val="both"/>
      </w:pPr>
      <w:r>
        <w:rPr>
          <w:rFonts w:ascii="Times New Roman"/>
          <w:b w:val="false"/>
          <w:i w:val="false"/>
          <w:color w:val="000000"/>
          <w:sz w:val="28"/>
        </w:rPr>
        <w:t>
      6. 2-бағанда сақтандыру немесе қайта сақтандыру шарттары бойынша берешегі бар қайта сақтандырушылардың, сақтандыру агенттерінің, сақтандыру брокерлерінің, қайта сақтанушылардың (цеденттердің) және сақтанушылардың атауы көрсетіледі.</w:t>
      </w:r>
    </w:p>
    <w:bookmarkEnd w:id="221"/>
    <w:bookmarkStart w:name="z244" w:id="222"/>
    <w:p>
      <w:pPr>
        <w:spacing w:after="0"/>
        <w:ind w:left="0"/>
        <w:jc w:val="both"/>
      </w:pPr>
      <w:r>
        <w:rPr>
          <w:rFonts w:ascii="Times New Roman"/>
          <w:b w:val="false"/>
          <w:i w:val="false"/>
          <w:color w:val="000000"/>
          <w:sz w:val="28"/>
        </w:rPr>
        <w:t>
      7. 2.1, 2.2, 2.3, 2.4, 2.5-жолдарда сақтандыру агенттері берешегінің жалпы сомасындағы ең көп үлесі бар сақтандыру агенттері көрсетіледі, қалған сақтандыру агенттерінің жиынтық берешегі "Басқа сақтандыру агенттері" 2.6-жолында көрсетіледі.</w:t>
      </w:r>
    </w:p>
    <w:bookmarkEnd w:id="222"/>
    <w:bookmarkStart w:name="z245" w:id="223"/>
    <w:p>
      <w:pPr>
        <w:spacing w:after="0"/>
        <w:ind w:left="0"/>
        <w:jc w:val="both"/>
      </w:pPr>
      <w:r>
        <w:rPr>
          <w:rFonts w:ascii="Times New Roman"/>
          <w:b w:val="false"/>
          <w:i w:val="false"/>
          <w:color w:val="000000"/>
          <w:sz w:val="28"/>
        </w:rPr>
        <w:t>
      8. 5.1, 5.2, 5.3, 5.4, 5.5-жолдарда сақтанушылар берешегінің жалпы сомасындағы ең көп үлесі бар сақтанушылар көрсетіледі, қалған сақтанушылардың жиынтық берешегі "Басқа сақтанушылар" 5.6-жолында көрсетіледі.</w:t>
      </w:r>
    </w:p>
    <w:bookmarkEnd w:id="223"/>
    <w:bookmarkStart w:name="z246" w:id="224"/>
    <w:p>
      <w:pPr>
        <w:spacing w:after="0"/>
        <w:ind w:left="0"/>
        <w:jc w:val="both"/>
      </w:pPr>
      <w:r>
        <w:rPr>
          <w:rFonts w:ascii="Times New Roman"/>
          <w:b w:val="false"/>
          <w:i w:val="false"/>
          <w:color w:val="000000"/>
          <w:sz w:val="28"/>
        </w:rPr>
        <w:t>
      9. 8-бағанада егер қайта сақтандырушы, сақтандыру агенті, сақтандыру брокері, қайта сақтанушы немесе сақтанушы ірі қатысушы, еншілес ұйым, сақтандыру (қайта сақтандыру) ұйымы ірі қатысушы болып табылатын немесе қомақты қатысатын немесе өзге үлестес ұйым болып табылатын ұйым болса, "иә" сөзі жазылады.</w:t>
      </w:r>
    </w:p>
    <w:bookmarkEnd w:id="224"/>
    <w:bookmarkStart w:name="z247" w:id="225"/>
    <w:p>
      <w:pPr>
        <w:spacing w:after="0"/>
        <w:ind w:left="0"/>
        <w:jc w:val="both"/>
      </w:pPr>
      <w:r>
        <w:rPr>
          <w:rFonts w:ascii="Times New Roman"/>
          <w:b w:val="false"/>
          <w:i w:val="false"/>
          <w:color w:val="000000"/>
          <w:sz w:val="28"/>
        </w:rPr>
        <w:t>
      10. Мәліметтер болмаған жағдайда, Нысан нөлдік қалдықтармен ұсынылады.</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27 мамырдағы</w:t>
            </w:r>
            <w:r>
              <w:br/>
            </w:r>
            <w:r>
              <w:rPr>
                <w:rFonts w:ascii="Times New Roman"/>
                <w:b w:val="false"/>
                <w:i w:val="false"/>
                <w:color w:val="000000"/>
                <w:sz w:val="20"/>
              </w:rPr>
              <w:t>№ 81 қаулысына 9-қосымша</w:t>
            </w:r>
          </w:p>
        </w:tc>
      </w:tr>
    </w:tbl>
    <w:bookmarkStart w:name="z249" w:id="226"/>
    <w:p>
      <w:pPr>
        <w:spacing w:after="0"/>
        <w:ind w:left="0"/>
        <w:jc w:val="both"/>
      </w:pPr>
      <w:r>
        <w:rPr>
          <w:rFonts w:ascii="Times New Roman"/>
          <w:b w:val="false"/>
          <w:i w:val="false"/>
          <w:color w:val="000000"/>
          <w:sz w:val="28"/>
        </w:rPr>
        <w:t>
      Әкімшілік деректер жинауға арналған нысан</w:t>
      </w:r>
    </w:p>
    <w:bookmarkEnd w:id="226"/>
    <w:p>
      <w:pPr>
        <w:spacing w:after="0"/>
        <w:ind w:left="0"/>
        <w:jc w:val="left"/>
      </w:pPr>
      <w:r>
        <w:rPr>
          <w:rFonts w:ascii="Times New Roman"/>
          <w:b/>
          <w:i w:val="false"/>
          <w:color w:val="000000"/>
        </w:rPr>
        <w:t xml:space="preserve"> Инвестициялық мүлік және негізгі құрал-жабдықтар туралы есеп</w:t>
      </w:r>
    </w:p>
    <w:p>
      <w:pPr>
        <w:spacing w:after="0"/>
        <w:ind w:left="0"/>
        <w:jc w:val="both"/>
      </w:pPr>
      <w:r>
        <w:rPr>
          <w:rFonts w:ascii="Times New Roman"/>
          <w:b w:val="false"/>
          <w:i w:val="false"/>
          <w:color w:val="000000"/>
          <w:sz w:val="28"/>
        </w:rPr>
        <w:t>
      Есепті кезең: 20__жылғы __________</w:t>
      </w:r>
    </w:p>
    <w:p>
      <w:pPr>
        <w:spacing w:after="0"/>
        <w:ind w:left="0"/>
        <w:jc w:val="both"/>
      </w:pPr>
      <w:r>
        <w:rPr>
          <w:rFonts w:ascii="Times New Roman"/>
          <w:b w:val="false"/>
          <w:i w:val="false"/>
          <w:color w:val="000000"/>
          <w:sz w:val="28"/>
        </w:rPr>
        <w:t>
      Индекс: 9 - 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сақтандыру (қайта сақтандыру) ұйымдары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бесінші жұмыс күніне дейінгі (қоса алғанда) мерзімде</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(сақтандыру (қайта сақтандыру) ұйымының атауы)</w:t>
      </w:r>
    </w:p>
    <w:p>
      <w:pPr>
        <w:spacing w:after="0"/>
        <w:ind w:left="0"/>
        <w:jc w:val="both"/>
      </w:pPr>
      <w:r>
        <w:rPr>
          <w:rFonts w:ascii="Times New Roman"/>
          <w:b w:val="false"/>
          <w:i w:val="false"/>
          <w:color w:val="000000"/>
          <w:sz w:val="28"/>
        </w:rPr>
        <w:t>
      20___ жылғы 1 ________ жағдай бойынша</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8"/>
        <w:gridCol w:w="4174"/>
        <w:gridCol w:w="1682"/>
        <w:gridCol w:w="1683"/>
        <w:gridCol w:w="1683"/>
      </w:tblGrid>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 және негізгі құрал-жабдықтар туралы ақпарат</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түріндегі негізгі құрал-жабдықтар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негізгі құрал-жабдықтар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Бiрiншi басшы (ол болмаған кезеңде – оның орнындағы адам) </w:t>
      </w:r>
    </w:p>
    <w:p>
      <w:pPr>
        <w:spacing w:after="0"/>
        <w:ind w:left="0"/>
        <w:jc w:val="both"/>
      </w:pPr>
      <w:r>
        <w:rPr>
          <w:rFonts w:ascii="Times New Roman"/>
          <w:b w:val="false"/>
          <w:i w:val="false"/>
          <w:color w:val="000000"/>
          <w:sz w:val="28"/>
        </w:rPr>
        <w:t>
      _____________________________________________________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 __________ _____________</w:t>
      </w:r>
    </w:p>
    <w:p>
      <w:pPr>
        <w:spacing w:after="0"/>
        <w:ind w:left="0"/>
        <w:jc w:val="both"/>
      </w:pPr>
      <w:r>
        <w:rPr>
          <w:rFonts w:ascii="Times New Roman"/>
          <w:b w:val="false"/>
          <w:i w:val="false"/>
          <w:color w:val="000000"/>
          <w:sz w:val="28"/>
        </w:rPr>
        <w:t>
                 тегі, аты, әкесінің аты (бар болса)   қолы       телефоны</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 (бар болса)</w:t>
      </w:r>
    </w:p>
    <w:bookmarkStart w:name="z250" w:id="227"/>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r>
        <w:br/>
      </w:r>
      <w:r>
        <w:rPr>
          <w:rFonts w:ascii="Times New Roman"/>
          <w:b/>
          <w:i w:val="false"/>
          <w:color w:val="000000"/>
        </w:rPr>
        <w:t>Инвестициялық мүлік және негізгі құрал-жабдықтар туралы есеп</w:t>
      </w:r>
      <w:r>
        <w:br/>
      </w:r>
      <w:r>
        <w:rPr>
          <w:rFonts w:ascii="Times New Roman"/>
          <w:b/>
          <w:i w:val="false"/>
          <w:color w:val="000000"/>
        </w:rPr>
        <w:t>1. Жалпы ережелер</w:t>
      </w:r>
    </w:p>
    <w:bookmarkEnd w:id="227"/>
    <w:bookmarkStart w:name="z253" w:id="228"/>
    <w:p>
      <w:pPr>
        <w:spacing w:after="0"/>
        <w:ind w:left="0"/>
        <w:jc w:val="both"/>
      </w:pPr>
      <w:r>
        <w:rPr>
          <w:rFonts w:ascii="Times New Roman"/>
          <w:b w:val="false"/>
          <w:i w:val="false"/>
          <w:color w:val="000000"/>
          <w:sz w:val="28"/>
        </w:rPr>
        <w:t>
      1. Осы түсіндірме (бұдан әрі – Түсіндірме) "Инвестициялық мүлік және негізгі құрал-жабдықтар туралы есеп" нысанын (бұдан әрі – Нысан) толтыру бойынша бірыңғай талаптарды айқындайды.</w:t>
      </w:r>
    </w:p>
    <w:bookmarkEnd w:id="228"/>
    <w:bookmarkStart w:name="z254" w:id="229"/>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229"/>
    <w:bookmarkStart w:name="z255" w:id="230"/>
    <w:p>
      <w:pPr>
        <w:spacing w:after="0"/>
        <w:ind w:left="0"/>
        <w:jc w:val="both"/>
      </w:pPr>
      <w:r>
        <w:rPr>
          <w:rFonts w:ascii="Times New Roman"/>
          <w:b w:val="false"/>
          <w:i w:val="false"/>
          <w:color w:val="000000"/>
          <w:sz w:val="28"/>
        </w:rPr>
        <w:t>
      3. Сақтандыру (қайта сақтандыру) ұйымдары Нысанды ай сайын есепті кезеңнің соңындағы жағдай бойынша жасайды. Нысандағы деректер мың теңгемен көрсетіледі. Бес жүз теңгеден кем сома нөлге дейін дөңгелектенеді, ал бес жүз теңгеге тең және одан жоғары сома мың теңгеге дейін дөңгелектенеді.</w:t>
      </w:r>
    </w:p>
    <w:bookmarkEnd w:id="230"/>
    <w:bookmarkStart w:name="z256" w:id="231"/>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231"/>
    <w:bookmarkStart w:name="z257" w:id="232"/>
    <w:p>
      <w:pPr>
        <w:spacing w:after="0"/>
        <w:ind w:left="0"/>
        <w:jc w:val="left"/>
      </w:pPr>
      <w:r>
        <w:rPr>
          <w:rFonts w:ascii="Times New Roman"/>
          <w:b/>
          <w:i w:val="false"/>
          <w:color w:val="000000"/>
        </w:rPr>
        <w:t xml:space="preserve"> 2. Нысанды толтыру бойынша түсіндірме</w:t>
      </w:r>
    </w:p>
    <w:bookmarkEnd w:id="232"/>
    <w:bookmarkStart w:name="z258" w:id="233"/>
    <w:p>
      <w:pPr>
        <w:spacing w:after="0"/>
        <w:ind w:left="0"/>
        <w:jc w:val="both"/>
      </w:pPr>
      <w:r>
        <w:rPr>
          <w:rFonts w:ascii="Times New Roman"/>
          <w:b w:val="false"/>
          <w:i w:val="false"/>
          <w:color w:val="000000"/>
          <w:sz w:val="28"/>
        </w:rPr>
        <w:t xml:space="preserve">
      5. Нысанда қаржылық есептіліктің халықаралық стандарттарына сәйкес инвестициялық мүлік және негізгі құрал-жабдықтар туралы ақпарат көрсетіледі. Исламдық сақтандыру (қайта сақтандыру) ұйымы бойынша деректерді қоспағанда, көрсетілген активтердің жалпы сомасы Нормативтік құқықтық актілерді мемлекеттік тіркеу тізілімінде № 8571 тіркелген Қазақстан Республикасының Ұлттық Банкі Басқармасының "Қаржы ұйымдарының, арнайы қаржы компанияларының, исламдық арнайы қаржы компанияларының, микроқаржы ұйымдарының, "Қазақстанның Даму Банкі" акционерлік қоғамының және инвестициялық қорлардың қаржылық есептілігінің нысандарын, сондай-ақ оларды ұсыну қағидаларын бекіту туралы" 2013 жылғы 27 мамырдағы № 130 қаулысының </w:t>
      </w:r>
      <w:r>
        <w:rPr>
          <w:rFonts w:ascii="Times New Roman"/>
          <w:b w:val="false"/>
          <w:i w:val="false"/>
          <w:color w:val="000000"/>
          <w:sz w:val="28"/>
        </w:rPr>
        <w:t>8-қосымшасы</w:t>
      </w:r>
      <w:r>
        <w:rPr>
          <w:rFonts w:ascii="Times New Roman"/>
          <w:b w:val="false"/>
          <w:i w:val="false"/>
          <w:color w:val="000000"/>
          <w:sz w:val="28"/>
        </w:rPr>
        <w:t xml:space="preserve"> бухгалтерлік балансының "Инвестициялық мүлік" және "Негізгі құрал-жабдықтар (нетто)" баптарының сомасына сәйкес келеді.</w:t>
      </w:r>
    </w:p>
    <w:bookmarkEnd w:id="233"/>
    <w:bookmarkStart w:name="z259" w:id="234"/>
    <w:p>
      <w:pPr>
        <w:spacing w:after="0"/>
        <w:ind w:left="0"/>
        <w:jc w:val="both"/>
      </w:pPr>
      <w:r>
        <w:rPr>
          <w:rFonts w:ascii="Times New Roman"/>
          <w:b w:val="false"/>
          <w:i w:val="false"/>
          <w:color w:val="000000"/>
          <w:sz w:val="28"/>
        </w:rPr>
        <w:t>
      6. 2-бағанда инвестициялық мүлік және негізгі құрал-жабдықтар туралы ақпарат көрсетіледі.</w:t>
      </w:r>
    </w:p>
    <w:bookmarkEnd w:id="234"/>
    <w:bookmarkStart w:name="z260" w:id="235"/>
    <w:p>
      <w:pPr>
        <w:spacing w:after="0"/>
        <w:ind w:left="0"/>
        <w:jc w:val="both"/>
      </w:pPr>
      <w:r>
        <w:rPr>
          <w:rFonts w:ascii="Times New Roman"/>
          <w:b w:val="false"/>
          <w:i w:val="false"/>
          <w:color w:val="000000"/>
          <w:sz w:val="28"/>
        </w:rPr>
        <w:t>
      7. Жылжымайтын мүлік болып табылмайтын негізгі құрал-жабдықтарға инвестициялардың жалпы сомасы "Басқа негізгі құрал-жабдықтар" 3-жолында көрсетіледі.</w:t>
      </w:r>
    </w:p>
    <w:bookmarkEnd w:id="235"/>
    <w:bookmarkStart w:name="z261" w:id="236"/>
    <w:p>
      <w:pPr>
        <w:spacing w:after="0"/>
        <w:ind w:left="0"/>
        <w:jc w:val="both"/>
      </w:pPr>
      <w:r>
        <w:rPr>
          <w:rFonts w:ascii="Times New Roman"/>
          <w:b w:val="false"/>
          <w:i w:val="false"/>
          <w:color w:val="000000"/>
          <w:sz w:val="28"/>
        </w:rPr>
        <w:t>
      8. 5-бағанда егер жылжымайтын мүлік түріндегі инвестициялық мүлік/негізгі құрал-жабдықтар бойынша меншік құқығына шектеу бар болса, "иә" деген сөз жазылады және ауыртпалық салу негіздері көрсетіледі.</w:t>
      </w:r>
    </w:p>
    <w:bookmarkEnd w:id="236"/>
    <w:bookmarkStart w:name="z262" w:id="237"/>
    <w:p>
      <w:pPr>
        <w:spacing w:after="0"/>
        <w:ind w:left="0"/>
        <w:jc w:val="both"/>
      </w:pPr>
      <w:r>
        <w:rPr>
          <w:rFonts w:ascii="Times New Roman"/>
          <w:b w:val="false"/>
          <w:i w:val="false"/>
          <w:color w:val="000000"/>
          <w:sz w:val="28"/>
        </w:rPr>
        <w:t>
      9. Мәліметтер болмаған жағдайда, Нысан нөлдік қалдықтармен ұсынылады.</w:t>
      </w:r>
    </w:p>
    <w:bookmarkEnd w:id="2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27 мамырдағы</w:t>
            </w:r>
            <w:r>
              <w:br/>
            </w:r>
            <w:r>
              <w:rPr>
                <w:rFonts w:ascii="Times New Roman"/>
                <w:b w:val="false"/>
                <w:i w:val="false"/>
                <w:color w:val="000000"/>
                <w:sz w:val="20"/>
              </w:rPr>
              <w:t>№ 81 қаулысына 10-қосымша</w:t>
            </w:r>
          </w:p>
        </w:tc>
      </w:tr>
    </w:tbl>
    <w:bookmarkStart w:name="z264" w:id="238"/>
    <w:p>
      <w:pPr>
        <w:spacing w:after="0"/>
        <w:ind w:left="0"/>
        <w:jc w:val="both"/>
      </w:pPr>
      <w:r>
        <w:rPr>
          <w:rFonts w:ascii="Times New Roman"/>
          <w:b w:val="false"/>
          <w:i w:val="false"/>
          <w:color w:val="000000"/>
          <w:sz w:val="28"/>
        </w:rPr>
        <w:t>
      Әкімшілік деректер жинауға арналған нысан</w:t>
      </w:r>
    </w:p>
    <w:bookmarkEnd w:id="238"/>
    <w:p>
      <w:pPr>
        <w:spacing w:after="0"/>
        <w:ind w:left="0"/>
        <w:jc w:val="left"/>
      </w:pPr>
      <w:r>
        <w:rPr>
          <w:rFonts w:ascii="Times New Roman"/>
          <w:b/>
          <w:i w:val="false"/>
          <w:color w:val="000000"/>
        </w:rPr>
        <w:t xml:space="preserve"> Инвестициялық мүлік және исламдық сақтандыру қоры есебінен сатып алынған негізгі құрал-жабдықтар туралы есеп</w:t>
      </w:r>
    </w:p>
    <w:p>
      <w:pPr>
        <w:spacing w:after="0"/>
        <w:ind w:left="0"/>
        <w:jc w:val="both"/>
      </w:pPr>
      <w:r>
        <w:rPr>
          <w:rFonts w:ascii="Times New Roman"/>
          <w:b w:val="false"/>
          <w:i w:val="false"/>
          <w:color w:val="000000"/>
          <w:sz w:val="28"/>
        </w:rPr>
        <w:t>
      Есепті кезең: 20 __ жылғы "___" __________</w:t>
      </w:r>
    </w:p>
    <w:p>
      <w:pPr>
        <w:spacing w:after="0"/>
        <w:ind w:left="0"/>
        <w:jc w:val="both"/>
      </w:pPr>
      <w:r>
        <w:rPr>
          <w:rFonts w:ascii="Times New Roman"/>
          <w:b w:val="false"/>
          <w:i w:val="false"/>
          <w:color w:val="000000"/>
          <w:sz w:val="28"/>
        </w:rPr>
        <w:t>
      Индекс: 10 - FI(R)O_M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исламдық сақтандыру (қайта сақтандыру) ұйымдары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бесінші жұмыс күніне дейінгі (қоса алғанда) мерзімде</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(исламдық сақтандыру (қайта сақтандыру) ұйымының атауы)</w:t>
      </w:r>
    </w:p>
    <w:p>
      <w:pPr>
        <w:spacing w:after="0"/>
        <w:ind w:left="0"/>
        <w:jc w:val="both"/>
      </w:pPr>
      <w:r>
        <w:rPr>
          <w:rFonts w:ascii="Times New Roman"/>
          <w:b w:val="false"/>
          <w:i w:val="false"/>
          <w:color w:val="000000"/>
          <w:sz w:val="28"/>
        </w:rPr>
        <w:t>
      20__ жылғы 01 _________ жағдай бойынша</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8"/>
        <w:gridCol w:w="4174"/>
        <w:gridCol w:w="1682"/>
        <w:gridCol w:w="1683"/>
        <w:gridCol w:w="1683"/>
      </w:tblGrid>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 және негізгі құрал-жабдықтар туралы ақпарат</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түріндегі негізгі құрал-жабдықтар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құрал-жабдықтар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Бiрiншi басшы (ол болмаған кезеңде – оның орнындағы адам) </w:t>
      </w:r>
    </w:p>
    <w:p>
      <w:pPr>
        <w:spacing w:after="0"/>
        <w:ind w:left="0"/>
        <w:jc w:val="both"/>
      </w:pPr>
      <w:r>
        <w:rPr>
          <w:rFonts w:ascii="Times New Roman"/>
          <w:b w:val="false"/>
          <w:i w:val="false"/>
          <w:color w:val="000000"/>
          <w:sz w:val="28"/>
        </w:rPr>
        <w:t>
      _____________________________________________________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 __________ _____________</w:t>
      </w:r>
    </w:p>
    <w:p>
      <w:pPr>
        <w:spacing w:after="0"/>
        <w:ind w:left="0"/>
        <w:jc w:val="both"/>
      </w:pPr>
      <w:r>
        <w:rPr>
          <w:rFonts w:ascii="Times New Roman"/>
          <w:b w:val="false"/>
          <w:i w:val="false"/>
          <w:color w:val="000000"/>
          <w:sz w:val="28"/>
        </w:rPr>
        <w:t>
                 тегі, аты, әкесінің аты (бар болса)   қолы       телефоны</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 (бар болса)</w:t>
      </w:r>
    </w:p>
    <w:bookmarkStart w:name="z265" w:id="239"/>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r>
        <w:br/>
      </w:r>
      <w:r>
        <w:rPr>
          <w:rFonts w:ascii="Times New Roman"/>
          <w:b/>
          <w:i w:val="false"/>
          <w:color w:val="000000"/>
        </w:rPr>
        <w:t>Инвестициялық мүлік және исламдық сақтандыру қоры есебінен сатып алынған негізгі құрал-жабдықтар туралы есеп</w:t>
      </w:r>
      <w:r>
        <w:br/>
      </w:r>
      <w:r>
        <w:rPr>
          <w:rFonts w:ascii="Times New Roman"/>
          <w:b/>
          <w:i w:val="false"/>
          <w:color w:val="000000"/>
        </w:rPr>
        <w:t>1. Жалпы ережелер</w:t>
      </w:r>
    </w:p>
    <w:bookmarkEnd w:id="239"/>
    <w:bookmarkStart w:name="z268" w:id="240"/>
    <w:p>
      <w:pPr>
        <w:spacing w:after="0"/>
        <w:ind w:left="0"/>
        <w:jc w:val="both"/>
      </w:pPr>
      <w:r>
        <w:rPr>
          <w:rFonts w:ascii="Times New Roman"/>
          <w:b w:val="false"/>
          <w:i w:val="false"/>
          <w:color w:val="000000"/>
          <w:sz w:val="28"/>
        </w:rPr>
        <w:t>
      1. Осы түсіндірме (бұдан әрі – Түсіндірме) "Инвестициялық мүлік және исламдық сақтандыру қоры есебінен сатып алынған негізгі құрал-жабдықтар туралы есеп" нысанын (бұдан әрі – Нысан) толтыру бойынша бірыңғай талаптарды айқындайды.</w:t>
      </w:r>
    </w:p>
    <w:bookmarkEnd w:id="240"/>
    <w:bookmarkStart w:name="z269" w:id="241"/>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241"/>
    <w:bookmarkStart w:name="z270" w:id="242"/>
    <w:p>
      <w:pPr>
        <w:spacing w:after="0"/>
        <w:ind w:left="0"/>
        <w:jc w:val="both"/>
      </w:pPr>
      <w:r>
        <w:rPr>
          <w:rFonts w:ascii="Times New Roman"/>
          <w:b w:val="false"/>
          <w:i w:val="false"/>
          <w:color w:val="000000"/>
          <w:sz w:val="28"/>
        </w:rPr>
        <w:t>
      3. Исламдық сақтандыру (қайта сақтандыру) ұйымдары Нысанды ай сайын есепті кезеңнің соңындағы жағдай бойынша жасайды. Нысандағы деректер мың теңгемен көрсетіледі. Бес жүз теңгеден кем сома нөлге дейін дөңгелектенеді, ал бес жүз теңгеге тең және одан жоғары сома мың теңгеге дейін дөңгелектенеді.</w:t>
      </w:r>
    </w:p>
    <w:bookmarkEnd w:id="242"/>
    <w:bookmarkStart w:name="z271" w:id="243"/>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243"/>
    <w:bookmarkStart w:name="z272" w:id="244"/>
    <w:p>
      <w:pPr>
        <w:spacing w:after="0"/>
        <w:ind w:left="0"/>
        <w:jc w:val="left"/>
      </w:pPr>
      <w:r>
        <w:rPr>
          <w:rFonts w:ascii="Times New Roman"/>
          <w:b/>
          <w:i w:val="false"/>
          <w:color w:val="000000"/>
        </w:rPr>
        <w:t xml:space="preserve"> 2. Нысанды толтыру бойынша түсіндірме</w:t>
      </w:r>
    </w:p>
    <w:bookmarkEnd w:id="244"/>
    <w:bookmarkStart w:name="z273" w:id="245"/>
    <w:p>
      <w:pPr>
        <w:spacing w:after="0"/>
        <w:ind w:left="0"/>
        <w:jc w:val="both"/>
      </w:pPr>
      <w:r>
        <w:rPr>
          <w:rFonts w:ascii="Times New Roman"/>
          <w:b w:val="false"/>
          <w:i w:val="false"/>
          <w:color w:val="000000"/>
          <w:sz w:val="28"/>
        </w:rPr>
        <w:t>
      5. Нысанда инвестициялық мүлік және негізгі құрал-жабдықтар туралы ақпарат халықаралық қаржылық есептілік стандарттарына сәйкес көрсетіледі.</w:t>
      </w:r>
    </w:p>
    <w:bookmarkEnd w:id="245"/>
    <w:bookmarkStart w:name="z274" w:id="246"/>
    <w:p>
      <w:pPr>
        <w:spacing w:after="0"/>
        <w:ind w:left="0"/>
        <w:jc w:val="both"/>
      </w:pPr>
      <w:r>
        <w:rPr>
          <w:rFonts w:ascii="Times New Roman"/>
          <w:b w:val="false"/>
          <w:i w:val="false"/>
          <w:color w:val="000000"/>
          <w:sz w:val="28"/>
        </w:rPr>
        <w:t>
      6. 2-бағанда инвестициялық мүлік және негізгі құрал-жабдықтар туралы ақпарат көрсетіледі.</w:t>
      </w:r>
    </w:p>
    <w:bookmarkEnd w:id="246"/>
    <w:bookmarkStart w:name="z275" w:id="247"/>
    <w:p>
      <w:pPr>
        <w:spacing w:after="0"/>
        <w:ind w:left="0"/>
        <w:jc w:val="both"/>
      </w:pPr>
      <w:r>
        <w:rPr>
          <w:rFonts w:ascii="Times New Roman"/>
          <w:b w:val="false"/>
          <w:i w:val="false"/>
          <w:color w:val="000000"/>
          <w:sz w:val="28"/>
        </w:rPr>
        <w:t>
      7. Жылжымайтын мүлік болып табылмайтын негізгі құрал-жабдықтарға инвестициялардың жалпы сомасы "Басқа негізгі қаражат" 3-жолында көрсетіледі.</w:t>
      </w:r>
    </w:p>
    <w:bookmarkEnd w:id="247"/>
    <w:bookmarkStart w:name="z276" w:id="248"/>
    <w:p>
      <w:pPr>
        <w:spacing w:after="0"/>
        <w:ind w:left="0"/>
        <w:jc w:val="both"/>
      </w:pPr>
      <w:r>
        <w:rPr>
          <w:rFonts w:ascii="Times New Roman"/>
          <w:b w:val="false"/>
          <w:i w:val="false"/>
          <w:color w:val="000000"/>
          <w:sz w:val="28"/>
        </w:rPr>
        <w:t>
      8. 5-бағанда инвестициялық мүлік/жылжымайтын мүлік түріндегі негізгі құрал-жабдықтар бойынша меншік құқығын шектеу бар болса, "иә" деген сөз көрсетіледі және ауыртпалық салудың негіздемесі көрсетіледі.</w:t>
      </w:r>
    </w:p>
    <w:bookmarkEnd w:id="248"/>
    <w:bookmarkStart w:name="z277" w:id="249"/>
    <w:p>
      <w:pPr>
        <w:spacing w:after="0"/>
        <w:ind w:left="0"/>
        <w:jc w:val="both"/>
      </w:pPr>
      <w:r>
        <w:rPr>
          <w:rFonts w:ascii="Times New Roman"/>
          <w:b w:val="false"/>
          <w:i w:val="false"/>
          <w:color w:val="000000"/>
          <w:sz w:val="28"/>
        </w:rPr>
        <w:t>
      9. Мәліметтер болмаған жағдайда, Нысан нөлдік қалдықтармен ұсынылады.</w:t>
      </w:r>
    </w:p>
    <w:bookmarkEnd w:id="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27 мамырдағы</w:t>
            </w:r>
            <w:r>
              <w:br/>
            </w:r>
            <w:r>
              <w:rPr>
                <w:rFonts w:ascii="Times New Roman"/>
                <w:b w:val="false"/>
                <w:i w:val="false"/>
                <w:color w:val="000000"/>
                <w:sz w:val="20"/>
              </w:rPr>
              <w:t>№ 81 қаулысына 11-қосымша</w:t>
            </w:r>
          </w:p>
        </w:tc>
      </w:tr>
    </w:tbl>
    <w:bookmarkStart w:name="z279" w:id="250"/>
    <w:p>
      <w:pPr>
        <w:spacing w:after="0"/>
        <w:ind w:left="0"/>
        <w:jc w:val="both"/>
      </w:pPr>
      <w:r>
        <w:rPr>
          <w:rFonts w:ascii="Times New Roman"/>
          <w:b w:val="false"/>
          <w:i w:val="false"/>
          <w:color w:val="000000"/>
          <w:sz w:val="28"/>
        </w:rPr>
        <w:t>
      Әкімшілік деректер жинауға арналған нысан</w:t>
      </w:r>
    </w:p>
    <w:bookmarkEnd w:id="250"/>
    <w:p>
      <w:pPr>
        <w:spacing w:after="0"/>
        <w:ind w:left="0"/>
        <w:jc w:val="left"/>
      </w:pPr>
      <w:r>
        <w:rPr>
          <w:rFonts w:ascii="Times New Roman"/>
          <w:b/>
          <w:i w:val="false"/>
          <w:color w:val="000000"/>
        </w:rPr>
        <w:t xml:space="preserve"> "Жалпы сақтандыру" саласы бойынша сақтандыру резервтерiн есептеу туралы есеп</w:t>
      </w:r>
    </w:p>
    <w:p>
      <w:pPr>
        <w:spacing w:after="0"/>
        <w:ind w:left="0"/>
        <w:jc w:val="both"/>
      </w:pPr>
      <w:r>
        <w:rPr>
          <w:rFonts w:ascii="Times New Roman"/>
          <w:b w:val="false"/>
          <w:i w:val="false"/>
          <w:color w:val="000000"/>
          <w:sz w:val="28"/>
        </w:rPr>
        <w:t>
      Есепті кезең: 20__жылғы "___"________</w:t>
      </w:r>
    </w:p>
    <w:p>
      <w:pPr>
        <w:spacing w:after="0"/>
        <w:ind w:left="0"/>
        <w:jc w:val="both"/>
      </w:pPr>
      <w:r>
        <w:rPr>
          <w:rFonts w:ascii="Times New Roman"/>
          <w:b w:val="false"/>
          <w:i w:val="false"/>
          <w:color w:val="000000"/>
          <w:sz w:val="28"/>
        </w:rPr>
        <w:t>
      Индекс: 11 - 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"жалпы сақтандыру" саласы бойынша қызметті жүзеге асыратын сақтандыру (қайта сақтандыру) ұйымдары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бесінші жұмыс күніне дейінгі (қоса алғанда) мерзімде</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(сақтандыру (қайта сақтандыру) ұйымының атауы)</w:t>
      </w:r>
    </w:p>
    <w:p>
      <w:pPr>
        <w:spacing w:after="0"/>
        <w:ind w:left="0"/>
        <w:jc w:val="both"/>
      </w:pPr>
      <w:r>
        <w:rPr>
          <w:rFonts w:ascii="Times New Roman"/>
          <w:b w:val="false"/>
          <w:i w:val="false"/>
          <w:color w:val="000000"/>
          <w:sz w:val="28"/>
        </w:rPr>
        <w:t>
      20__ жылғы 01 _________ жағдай бойынша</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4585"/>
        <w:gridCol w:w="1206"/>
        <w:gridCol w:w="1207"/>
        <w:gridCol w:w="1048"/>
        <w:gridCol w:w="1207"/>
        <w:gridCol w:w="1684"/>
      </w:tblGrid>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сыныптарының атауы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 жалпы сомасы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резервіндегі қайта сақтандырушының үлесі</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резервінің таза сомасы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алған, бірақ мәлімделмеген шығындар резерві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бірақ мәлімделмеген шығындар резервіндегі қайта сақтандырушының үлесі</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 иелерiнiң азаматтық-құқықтық жауапкершiлiгiн сақтандыру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жауапкершiлiгiн сақтандыру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өсiмдiк шаруашылығындағы сақтандыру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нотариустардың азаматтық-құқықтық жауапкершiлiгiн сақтандыру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жауапкершiлiгін сақтандыру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туроператордың және турагенттiң азаматтық-құқықтық жауапкершілiгiн сақтандыру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қызметi үшiншi тұлғаларға зиян келтiру қаупiмен байланысты объектiлер иелерiнiң азаматтық-құқықтық жауапкершiлiгiн сақтандыру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 мiндеттерiн атқарған кезде оны жазатайым жағдайлардан сақтандыру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Ерiктi жеке сақтандыру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Ерiктi мүлiктiк сақтандыру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көлiгiн сақтандыру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темiржол көлiгiн сақтандыру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көлiгiн сақтандыру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көлiгiн сақтандыру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жүктердi сақтандыру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3.1–3.5-жолдарында көрсетілген сыныптарды қоспағанда, мүлiктi залалдан сақтандыру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 иелерiнiң азаматтық-құқықтық жауапкершiлiгiн сақтандыру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 иелерiнiң азаматтық-құқықтық жауапкершiлiгiн сақтандыру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 иелерiнiң азаматтық-құқықтық жауапкершiлiгiн сақтандыру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3.7–3.9-жолдарында көрсетілген сыныптарды қоспағанда, азаматтық-құқықтық жауапкершiлiктi сақтандыру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сақтандыру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кепілдемелерді сақтандыру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шығындарынан сақтандыру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3.11–3.14-жолдарында көрсетілген сыныптарды қоспағанда, қаржы ұйымдарының шығындарын сақтандыру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шығыстарынан сақтандыру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1"/>
        <w:gridCol w:w="4374"/>
        <w:gridCol w:w="4375"/>
      </w:tblGrid>
      <w:tr>
        <w:trPr>
          <w:trHeight w:val="30"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бірақ мәлімделмеген шығындар резервінің таза сомасы</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Мәлiмделген, бiрақ реттелмеген шығындар резерві, жалпы сомасы</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Мәлiмделген, бiрақ реттелмеген шығындар резервіндегі қайта сақтандырушының үлесі</w:t>
            </w:r>
          </w:p>
        </w:tc>
      </w:tr>
      <w:tr>
        <w:trPr>
          <w:trHeight w:val="30"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6"/>
        <w:gridCol w:w="2320"/>
        <w:gridCol w:w="3157"/>
        <w:gridCol w:w="2327"/>
      </w:tblGrid>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Мәлiмделген, бiрақ реттелмеген шығындар резервінің таза сомасы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резервтерінің жалпы сомасы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резервтерінің жалпы сомасындағы қайта сақтандырушының үлесі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резервтерінің таза сомасы</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4"/>
        <w:gridCol w:w="7750"/>
        <w:gridCol w:w="227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ұйымының штаттағы актуарийі туралы ақпарат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Актуарийдің тегі, аты, әкесінің аты (бар болса)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берілген нөмірі мен күні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Актуарийлердің ең аз міндетті оқыту бағдарламасынан өту туралы мәліметтер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емтиханын тапсыру туралы мәліметтер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почта</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Бiрiншi басшы (ол болмаған кезеңде – оның орнындағы адам) </w:t>
      </w:r>
    </w:p>
    <w:p>
      <w:pPr>
        <w:spacing w:after="0"/>
        <w:ind w:left="0"/>
        <w:jc w:val="both"/>
      </w:pPr>
      <w:r>
        <w:rPr>
          <w:rFonts w:ascii="Times New Roman"/>
          <w:b w:val="false"/>
          <w:i w:val="false"/>
          <w:color w:val="000000"/>
          <w:sz w:val="28"/>
        </w:rPr>
        <w:t>
      _____________________________________________________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 __________ _____________</w:t>
      </w:r>
    </w:p>
    <w:p>
      <w:pPr>
        <w:spacing w:after="0"/>
        <w:ind w:left="0"/>
        <w:jc w:val="both"/>
      </w:pPr>
      <w:r>
        <w:rPr>
          <w:rFonts w:ascii="Times New Roman"/>
          <w:b w:val="false"/>
          <w:i w:val="false"/>
          <w:color w:val="000000"/>
          <w:sz w:val="28"/>
        </w:rPr>
        <w:t>
                 тегі, аты, әкесінің аты (бар болса)   қолы       телефоны</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 (бар болса)</w:t>
      </w:r>
    </w:p>
    <w:bookmarkStart w:name="z280" w:id="251"/>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r>
        <w:br/>
      </w:r>
      <w:r>
        <w:rPr>
          <w:rFonts w:ascii="Times New Roman"/>
          <w:b/>
          <w:i w:val="false"/>
          <w:color w:val="000000"/>
        </w:rPr>
        <w:t>"Жалпы сақтандыру" саласы бойынша сақтандыру резервтерiн есептеу туралы есеп</w:t>
      </w:r>
      <w:r>
        <w:br/>
      </w:r>
      <w:r>
        <w:rPr>
          <w:rFonts w:ascii="Times New Roman"/>
          <w:b/>
          <w:i w:val="false"/>
          <w:color w:val="000000"/>
        </w:rPr>
        <w:t>1. Жалпы ережелер</w:t>
      </w:r>
    </w:p>
    <w:bookmarkEnd w:id="251"/>
    <w:bookmarkStart w:name="z283" w:id="252"/>
    <w:p>
      <w:pPr>
        <w:spacing w:after="0"/>
        <w:ind w:left="0"/>
        <w:jc w:val="both"/>
      </w:pPr>
      <w:r>
        <w:rPr>
          <w:rFonts w:ascii="Times New Roman"/>
          <w:b w:val="false"/>
          <w:i w:val="false"/>
          <w:color w:val="000000"/>
          <w:sz w:val="28"/>
        </w:rPr>
        <w:t>
      1. Осы түсіндірме (бұдан әрі – Түсіндірме) "Жалпы сақтандыру" саласы бойынша сақтандыру резервтерiн есептеу туралы есеп" нысанын (бұдан әрі – Нысан) толтыру бойынша бірыңғай талаптарды айқындайды.</w:t>
      </w:r>
    </w:p>
    <w:bookmarkEnd w:id="252"/>
    <w:bookmarkStart w:name="z284" w:id="253"/>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253"/>
    <w:bookmarkStart w:name="z285" w:id="254"/>
    <w:p>
      <w:pPr>
        <w:spacing w:after="0"/>
        <w:ind w:left="0"/>
        <w:jc w:val="both"/>
      </w:pPr>
      <w:r>
        <w:rPr>
          <w:rFonts w:ascii="Times New Roman"/>
          <w:b w:val="false"/>
          <w:i w:val="false"/>
          <w:color w:val="000000"/>
          <w:sz w:val="28"/>
        </w:rPr>
        <w:t>
      3. "Жалпы сақтандыру" саласы бойынша қызметті жүзеге асыратын сақтандыру (қайта сақтандыру) ұйымдары Нысанды ай сайын есепті кезеңнің соңындағы жағдай бойынша жасайды. Нысандағы деректер мың теңгемен көрсетіледі. Бес жүз теңгеден кем сома нөлге дейін дөңгелектенеді, ал бес жүз теңгеге тең және одан жоғары сома мың теңгеге дейін дөңгелектенеді.</w:t>
      </w:r>
    </w:p>
    <w:bookmarkEnd w:id="254"/>
    <w:bookmarkStart w:name="z286" w:id="255"/>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255"/>
    <w:bookmarkStart w:name="z287" w:id="256"/>
    <w:p>
      <w:pPr>
        <w:spacing w:after="0"/>
        <w:ind w:left="0"/>
        <w:jc w:val="left"/>
      </w:pPr>
      <w:r>
        <w:rPr>
          <w:rFonts w:ascii="Times New Roman"/>
          <w:b/>
          <w:i w:val="false"/>
          <w:color w:val="000000"/>
        </w:rPr>
        <w:t xml:space="preserve"> 2. Нысанды толтыру бойынша түсіндірме</w:t>
      </w:r>
    </w:p>
    <w:bookmarkEnd w:id="256"/>
    <w:bookmarkStart w:name="z288" w:id="257"/>
    <w:p>
      <w:pPr>
        <w:spacing w:after="0"/>
        <w:ind w:left="0"/>
        <w:jc w:val="both"/>
      </w:pPr>
      <w:r>
        <w:rPr>
          <w:rFonts w:ascii="Times New Roman"/>
          <w:b w:val="false"/>
          <w:i w:val="false"/>
          <w:color w:val="000000"/>
          <w:sz w:val="28"/>
        </w:rPr>
        <w:t>
      5. Нысанда есепті кезеңнің соңындағы сақтандыру сыныптары бөлігінде сақтандыру резервтерінің сомасы көрсетіледі.</w:t>
      </w:r>
    </w:p>
    <w:bookmarkEnd w:id="257"/>
    <w:bookmarkStart w:name="z289" w:id="258"/>
    <w:p>
      <w:pPr>
        <w:spacing w:after="0"/>
        <w:ind w:left="0"/>
        <w:jc w:val="both"/>
      </w:pPr>
      <w:r>
        <w:rPr>
          <w:rFonts w:ascii="Times New Roman"/>
          <w:b w:val="false"/>
          <w:i w:val="false"/>
          <w:color w:val="000000"/>
          <w:sz w:val="28"/>
        </w:rPr>
        <w:t xml:space="preserve">
      6. Сақтандыру резервтері Қазақстан Республикасының Ұлттық Банкі Басқармасының Нормативтік құқықтық актілерді мемлекеттік тіркеу тізілімінде № 9529 тіркелген "Сақтандыру резервтерін қалыптастыруға, есептеу әдiстемесiне және олардың құрылымына қойылатын талаптарды бекіту туралы" 2014 жылғы 6 мамырдағы № 76 </w:t>
      </w:r>
      <w:r>
        <w:rPr>
          <w:rFonts w:ascii="Times New Roman"/>
          <w:b w:val="false"/>
          <w:i w:val="false"/>
          <w:color w:val="000000"/>
          <w:sz w:val="28"/>
        </w:rPr>
        <w:t>қаулысына</w:t>
      </w:r>
      <w:r>
        <w:rPr>
          <w:rFonts w:ascii="Times New Roman"/>
          <w:b w:val="false"/>
          <w:i w:val="false"/>
          <w:color w:val="000000"/>
          <w:sz w:val="28"/>
        </w:rPr>
        <w:t xml:space="preserve"> сәйкес есептеледі.</w:t>
      </w:r>
    </w:p>
    <w:bookmarkEnd w:id="258"/>
    <w:bookmarkStart w:name="z290" w:id="259"/>
    <w:p>
      <w:pPr>
        <w:spacing w:after="0"/>
        <w:ind w:left="0"/>
        <w:jc w:val="both"/>
      </w:pPr>
      <w:r>
        <w:rPr>
          <w:rFonts w:ascii="Times New Roman"/>
          <w:b w:val="false"/>
          <w:i w:val="false"/>
          <w:color w:val="000000"/>
          <w:sz w:val="28"/>
        </w:rPr>
        <w:t>
      7. 4-бағанда қайта сақтандырушының үлесі еңбек сіңірілмеген сыйлықақы резерві бөлігінде комиссиялық сыйақы шегеріле отырып көрсетіледі.</w:t>
      </w:r>
    </w:p>
    <w:bookmarkEnd w:id="259"/>
    <w:bookmarkStart w:name="z291" w:id="260"/>
    <w:p>
      <w:pPr>
        <w:spacing w:after="0"/>
        <w:ind w:left="0"/>
        <w:jc w:val="both"/>
      </w:pPr>
      <w:r>
        <w:rPr>
          <w:rFonts w:ascii="Times New Roman"/>
          <w:b w:val="false"/>
          <w:i w:val="false"/>
          <w:color w:val="000000"/>
          <w:sz w:val="28"/>
        </w:rPr>
        <w:t xml:space="preserve">
      8. Сақтандыру резервінің жалпы сомасы исламдық сақтандыру (қайта сақтандыру) ұйымы бойынша деректерді қоспағанда, Қазақстан Республикасының Ұлттық Банкі Басқармасының Нормативтік құқықтық актілерді мемлекеттік тіркеу тізілімінде № 8571 тіркелген "Қаржы ұйымдарының, арнайы қаржы компанияларының, исламдық арнайы қаржы компанияларының, микроқаржы ұйымдарының, "Қазақстан Даму Банкі" акционерлік қоғамының және инвестициялық қорлардың қаржылық есептілігінің нысандарын, сондай-ақ оларды ұсыну қағидаларын бекіту туралы" 2013 жылғы 27 мамырдағы № 130 қаулысына </w:t>
      </w:r>
      <w:r>
        <w:rPr>
          <w:rFonts w:ascii="Times New Roman"/>
          <w:b w:val="false"/>
          <w:i w:val="false"/>
          <w:color w:val="000000"/>
          <w:sz w:val="28"/>
        </w:rPr>
        <w:t>8-қосымшаға</w:t>
      </w:r>
      <w:r>
        <w:rPr>
          <w:rFonts w:ascii="Times New Roman"/>
          <w:b w:val="false"/>
          <w:i w:val="false"/>
          <w:color w:val="000000"/>
          <w:sz w:val="28"/>
        </w:rPr>
        <w:t xml:space="preserve"> сәйкес бухгалтерлік баланстың деректеріне сәйкес көрсетіледі.</w:t>
      </w:r>
    </w:p>
    <w:bookmarkEnd w:id="260"/>
    <w:bookmarkStart w:name="z292" w:id="261"/>
    <w:p>
      <w:pPr>
        <w:spacing w:after="0"/>
        <w:ind w:left="0"/>
        <w:jc w:val="both"/>
      </w:pPr>
      <w:r>
        <w:rPr>
          <w:rFonts w:ascii="Times New Roman"/>
          <w:b w:val="false"/>
          <w:i w:val="false"/>
          <w:color w:val="000000"/>
          <w:sz w:val="28"/>
        </w:rPr>
        <w:t>
      9. Нысанда сақтандыру (қайта сақтандыру) ұйымының штаттағы актуарийі туралы деректер толығымен көрсетіледі.</w:t>
      </w:r>
    </w:p>
    <w:bookmarkEnd w:id="261"/>
    <w:bookmarkStart w:name="z293" w:id="262"/>
    <w:p>
      <w:pPr>
        <w:spacing w:after="0"/>
        <w:ind w:left="0"/>
        <w:jc w:val="both"/>
      </w:pPr>
      <w:r>
        <w:rPr>
          <w:rFonts w:ascii="Times New Roman"/>
          <w:b w:val="false"/>
          <w:i w:val="false"/>
          <w:color w:val="000000"/>
          <w:sz w:val="28"/>
        </w:rPr>
        <w:t>
      10. Мәліметтер болмаған жағдайда, Нысан нөлдік қалдықтармен ұсынылады.</w:t>
      </w:r>
    </w:p>
    <w:bookmarkEnd w:id="2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27 мамырдағы</w:t>
            </w:r>
            <w:r>
              <w:br/>
            </w:r>
            <w:r>
              <w:rPr>
                <w:rFonts w:ascii="Times New Roman"/>
                <w:b w:val="false"/>
                <w:i w:val="false"/>
                <w:color w:val="000000"/>
                <w:sz w:val="20"/>
              </w:rPr>
              <w:t>№ 81 қаулысына 12-қосымша</w:t>
            </w:r>
          </w:p>
        </w:tc>
      </w:tr>
    </w:tbl>
    <w:bookmarkStart w:name="z295" w:id="263"/>
    <w:p>
      <w:pPr>
        <w:spacing w:after="0"/>
        <w:ind w:left="0"/>
        <w:jc w:val="both"/>
      </w:pPr>
      <w:r>
        <w:rPr>
          <w:rFonts w:ascii="Times New Roman"/>
          <w:b w:val="false"/>
          <w:i w:val="false"/>
          <w:color w:val="000000"/>
          <w:sz w:val="28"/>
        </w:rPr>
        <w:t>
      Әкімшілік деректер жинауға арналған нысан</w:t>
      </w:r>
    </w:p>
    <w:bookmarkEnd w:id="263"/>
    <w:p>
      <w:pPr>
        <w:spacing w:after="0"/>
        <w:ind w:left="0"/>
        <w:jc w:val="left"/>
      </w:pPr>
      <w:r>
        <w:rPr>
          <w:rFonts w:ascii="Times New Roman"/>
          <w:b/>
          <w:i w:val="false"/>
          <w:color w:val="000000"/>
        </w:rPr>
        <w:t xml:space="preserve"> "Өмірді сақтандыру" саласы бойынша сақтандыру резервтерiн есептеу туралы есеп</w:t>
      </w:r>
    </w:p>
    <w:p>
      <w:pPr>
        <w:spacing w:after="0"/>
        <w:ind w:left="0"/>
        <w:jc w:val="both"/>
      </w:pPr>
      <w:r>
        <w:rPr>
          <w:rFonts w:ascii="Times New Roman"/>
          <w:b w:val="false"/>
          <w:i w:val="false"/>
          <w:color w:val="000000"/>
          <w:sz w:val="28"/>
        </w:rPr>
        <w:t>
      Есепті кезең: 20__жылғы "___"________</w:t>
      </w:r>
    </w:p>
    <w:p>
      <w:pPr>
        <w:spacing w:after="0"/>
        <w:ind w:left="0"/>
        <w:jc w:val="both"/>
      </w:pPr>
      <w:r>
        <w:rPr>
          <w:rFonts w:ascii="Times New Roman"/>
          <w:b w:val="false"/>
          <w:i w:val="false"/>
          <w:color w:val="000000"/>
          <w:sz w:val="28"/>
        </w:rPr>
        <w:t>
      Индекс: 12 - 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"өмірді сақтандыру" саласы бойынша қызметті жүзеге асыратын сақтандыру (қайта сақтандыру) ұйымдары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бесінші жұмыс күніне дейінгі (қоса алғанда) мерзімде</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(сақтандыру (қайта сақтандыру) ұйымының атауы)</w:t>
      </w:r>
    </w:p>
    <w:p>
      <w:pPr>
        <w:spacing w:after="0"/>
        <w:ind w:left="0"/>
        <w:jc w:val="both"/>
      </w:pPr>
      <w:r>
        <w:rPr>
          <w:rFonts w:ascii="Times New Roman"/>
          <w:b w:val="false"/>
          <w:i w:val="false"/>
          <w:color w:val="000000"/>
          <w:sz w:val="28"/>
        </w:rPr>
        <w:t>
      20__ жылғы 01 _________ жағдай бойынша</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1"/>
        <w:gridCol w:w="3221"/>
        <w:gridCol w:w="1581"/>
        <w:gridCol w:w="1373"/>
        <w:gridCol w:w="1373"/>
        <w:gridCol w:w="2761"/>
      </w:tblGrid>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сыныптарының атауы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 жалпы сома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сіңірілмеген сыйлықақы резервіндегі қайта сақтандырушы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сіңірілмеген сыйлықақы резервінің таза сомасы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орын алмаған шығындардың резерві</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сақтандыру, оның ішінде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аннуитеті шарттары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Аннуитеттік сақтандырудың өзге де түрлері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жазатайым жағдайлардан сақтандыру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 мiндеттерiн атқарған кезде оны жазатайым жағдайлардан сақтандыру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9"/>
        <w:gridCol w:w="2421"/>
        <w:gridCol w:w="1206"/>
        <w:gridCol w:w="1682"/>
        <w:gridCol w:w="1523"/>
        <w:gridCol w:w="1206"/>
        <w:gridCol w:w="1683"/>
      </w:tblGrid>
      <w:tr>
        <w:trPr>
          <w:trHeight w:val="30" w:hRule="atLeast"/>
        </w:trPr>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орын алмаған шығындар бөлігінде қайта сақтандырушының үлесі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орын алмаған шығындар резервінің таза сомасы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орын алмаған шығындар резерві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орын алмаған шығындар резервіндегі қайта сақтандырушының үлесі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орын алмаған шығындар резервінің таза сомасы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бірақ мәлімделмеген шығындар резерві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бірақ мәлімделмеген шығындар резервіндегі қайта сақтандырушының үлесі</w:t>
            </w:r>
          </w:p>
        </w:tc>
      </w:tr>
      <w:tr>
        <w:trPr>
          <w:trHeight w:val="30" w:hRule="atLeast"/>
        </w:trPr>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4"/>
        <w:gridCol w:w="1742"/>
        <w:gridCol w:w="2535"/>
        <w:gridCol w:w="2271"/>
        <w:gridCol w:w="1743"/>
        <w:gridCol w:w="1475"/>
      </w:tblGrid>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алған, бірақ мәлімделмеген шығындар резервінің таза сомасы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Мәлімделген, бірақ реттелмеген шығындар резерві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шығындар резервіндегі қайта сақтандырушының үлесі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шығындар резервінің таза сомасы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резервтеріндегі қайта сақтандырушының барлық үлесі</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сақтандыру резервтері</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4"/>
        <w:gridCol w:w="7750"/>
        <w:gridCol w:w="227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штаттағы актуарий туралы ақпарат</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Актуарийдің тегі, аты, әкесінің аты (бар болса)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берілген нөмірі мен күні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Актуарийлердің ең аз міндетті оқыту бағдарламасынан өту туралы мәліметтер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емтиханын тапсыру туралы мәліметтер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почта</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Бiрiншi басшы (ол болмаған кезеңде – оның орнындағы адам) </w:t>
      </w:r>
    </w:p>
    <w:p>
      <w:pPr>
        <w:spacing w:after="0"/>
        <w:ind w:left="0"/>
        <w:jc w:val="both"/>
      </w:pPr>
      <w:r>
        <w:rPr>
          <w:rFonts w:ascii="Times New Roman"/>
          <w:b w:val="false"/>
          <w:i w:val="false"/>
          <w:color w:val="000000"/>
          <w:sz w:val="28"/>
        </w:rPr>
        <w:t>
      _____________________________________________________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 __________ _____________</w:t>
      </w:r>
    </w:p>
    <w:p>
      <w:pPr>
        <w:spacing w:after="0"/>
        <w:ind w:left="0"/>
        <w:jc w:val="both"/>
      </w:pPr>
      <w:r>
        <w:rPr>
          <w:rFonts w:ascii="Times New Roman"/>
          <w:b w:val="false"/>
          <w:i w:val="false"/>
          <w:color w:val="000000"/>
          <w:sz w:val="28"/>
        </w:rPr>
        <w:t>
                 тегі, аты, әкесінің аты (бар болса)   қолы       телефоны</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 (бар болса)</w:t>
      </w:r>
    </w:p>
    <w:bookmarkStart w:name="z296" w:id="264"/>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r>
        <w:br/>
      </w:r>
      <w:r>
        <w:rPr>
          <w:rFonts w:ascii="Times New Roman"/>
          <w:b/>
          <w:i w:val="false"/>
          <w:color w:val="000000"/>
        </w:rPr>
        <w:t>"Өмірді сақтандыру" саласы бойынша сақтандыру резервтерiн есептеу туралы есеп</w:t>
      </w:r>
      <w:r>
        <w:br/>
      </w:r>
      <w:r>
        <w:rPr>
          <w:rFonts w:ascii="Times New Roman"/>
          <w:b/>
          <w:i w:val="false"/>
          <w:color w:val="000000"/>
        </w:rPr>
        <w:t>1. Жалпы ережелер</w:t>
      </w:r>
    </w:p>
    <w:bookmarkEnd w:id="264"/>
    <w:bookmarkStart w:name="z299" w:id="265"/>
    <w:p>
      <w:pPr>
        <w:spacing w:after="0"/>
        <w:ind w:left="0"/>
        <w:jc w:val="both"/>
      </w:pPr>
      <w:r>
        <w:rPr>
          <w:rFonts w:ascii="Times New Roman"/>
          <w:b w:val="false"/>
          <w:i w:val="false"/>
          <w:color w:val="000000"/>
          <w:sz w:val="28"/>
        </w:rPr>
        <w:t>
      1. Осы түсіндірме (бұдан әрі – Түсіндірме) "Өмірді сақтандыру" саласы бойынша сақтандыру резервтерiн есептеу туралы есеп" нысанын (бұдан әрі – Нысан) толтыру бойынша бірыңғай талаптарды айқындайды.</w:t>
      </w:r>
    </w:p>
    <w:bookmarkEnd w:id="265"/>
    <w:bookmarkStart w:name="z300" w:id="266"/>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266"/>
    <w:bookmarkStart w:name="z301" w:id="267"/>
    <w:p>
      <w:pPr>
        <w:spacing w:after="0"/>
        <w:ind w:left="0"/>
        <w:jc w:val="both"/>
      </w:pPr>
      <w:r>
        <w:rPr>
          <w:rFonts w:ascii="Times New Roman"/>
          <w:b w:val="false"/>
          <w:i w:val="false"/>
          <w:color w:val="000000"/>
          <w:sz w:val="28"/>
        </w:rPr>
        <w:t>
      3. "Өмірді сақтандыру" саласы бойынша қызметті жүзеге асыратын сақтандыру (қайта сақтандыру) ұйымдары Нысанды ай сайын есепті кезеңнің соңындағы жағдай бойынша жасайды. Нысандағы деректер мың теңгемен көрсетіледі. Бес жүз теңгеден кем сома нөлге дейін дөңгелектенеді, ал бес жүз теңгеге тең және одан жоғары сома мың теңгеге дейін дөңгелектенеді.</w:t>
      </w:r>
    </w:p>
    <w:bookmarkEnd w:id="267"/>
    <w:bookmarkStart w:name="z302" w:id="268"/>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268"/>
    <w:bookmarkStart w:name="z303" w:id="269"/>
    <w:p>
      <w:pPr>
        <w:spacing w:after="0"/>
        <w:ind w:left="0"/>
        <w:jc w:val="left"/>
      </w:pPr>
      <w:r>
        <w:rPr>
          <w:rFonts w:ascii="Times New Roman"/>
          <w:b/>
          <w:i w:val="false"/>
          <w:color w:val="000000"/>
        </w:rPr>
        <w:t xml:space="preserve"> 2. Нысанды толтыру бойынша түсіндірме</w:t>
      </w:r>
    </w:p>
    <w:bookmarkEnd w:id="269"/>
    <w:bookmarkStart w:name="z304" w:id="270"/>
    <w:p>
      <w:pPr>
        <w:spacing w:after="0"/>
        <w:ind w:left="0"/>
        <w:jc w:val="both"/>
      </w:pPr>
      <w:r>
        <w:rPr>
          <w:rFonts w:ascii="Times New Roman"/>
          <w:b w:val="false"/>
          <w:i w:val="false"/>
          <w:color w:val="000000"/>
          <w:sz w:val="28"/>
        </w:rPr>
        <w:t>
      5. Нысанда есепті кезеңнің соңындағы сақтандыру сыныптары бөлігінде сақтандыру резервтерінің сомасы көрсетіледі.</w:t>
      </w:r>
    </w:p>
    <w:bookmarkEnd w:id="270"/>
    <w:bookmarkStart w:name="z305" w:id="271"/>
    <w:p>
      <w:pPr>
        <w:spacing w:after="0"/>
        <w:ind w:left="0"/>
        <w:jc w:val="both"/>
      </w:pPr>
      <w:r>
        <w:rPr>
          <w:rFonts w:ascii="Times New Roman"/>
          <w:b w:val="false"/>
          <w:i w:val="false"/>
          <w:color w:val="000000"/>
          <w:sz w:val="28"/>
        </w:rPr>
        <w:t xml:space="preserve">
      6. Сақтандыру резервтері Қазақстан Республикасының Ұлттық Банкі Басқармасының Нормативтік құқықтық актілерді мемлекеттік тіркеу тізілімінде № 9529 тіркелген "Сақтандыру резервтерін қалыптастыруға, есептеу әдiстемесiне және олардың құрылымына қойылатын талаптарды бекіту туралы" 2014 жылғы 6 мамырдағы № 76 </w:t>
      </w:r>
      <w:r>
        <w:rPr>
          <w:rFonts w:ascii="Times New Roman"/>
          <w:b w:val="false"/>
          <w:i w:val="false"/>
          <w:color w:val="000000"/>
          <w:sz w:val="28"/>
        </w:rPr>
        <w:t>қаулысына</w:t>
      </w:r>
      <w:r>
        <w:rPr>
          <w:rFonts w:ascii="Times New Roman"/>
          <w:b w:val="false"/>
          <w:i w:val="false"/>
          <w:color w:val="000000"/>
          <w:sz w:val="28"/>
        </w:rPr>
        <w:t xml:space="preserve"> сәйкес есептеледі.</w:t>
      </w:r>
    </w:p>
    <w:bookmarkEnd w:id="271"/>
    <w:bookmarkStart w:name="z306" w:id="272"/>
    <w:p>
      <w:pPr>
        <w:spacing w:after="0"/>
        <w:ind w:left="0"/>
        <w:jc w:val="both"/>
      </w:pPr>
      <w:r>
        <w:rPr>
          <w:rFonts w:ascii="Times New Roman"/>
          <w:b w:val="false"/>
          <w:i w:val="false"/>
          <w:color w:val="000000"/>
          <w:sz w:val="28"/>
        </w:rPr>
        <w:t xml:space="preserve">
      7. Сақтандыру резервінің жалпы сомасы исламдық сақтандыру (қайта сақтандыру) ұйымы бойынша деректерді қоспағанда, Қазақстан Республикасының Ұлттық Банкі Басқармасының Нормативтік құқықтық актілерді мемлекеттік тіркеу тізілімінде № 8571 тіркелген "Қаржы ұйымдарының, арнайы қаржы компанияларының, исламдық арнайы қаржы компанияларының, микроқаржы ұйымдарының, "Қазақстан Даму Банкі" акционерлік қоғамының және инвестициялық қорлардың қаржылық есептілігінің нысандарын, сондай-ақ оларды ұсыну қағидаларын бекіту туралы" 2013 жылғы 27 мамырдағы № 130 қаулысына </w:t>
      </w:r>
      <w:r>
        <w:rPr>
          <w:rFonts w:ascii="Times New Roman"/>
          <w:b w:val="false"/>
          <w:i w:val="false"/>
          <w:color w:val="000000"/>
          <w:sz w:val="28"/>
        </w:rPr>
        <w:t>8-қосымшаға</w:t>
      </w:r>
      <w:r>
        <w:rPr>
          <w:rFonts w:ascii="Times New Roman"/>
          <w:b w:val="false"/>
          <w:i w:val="false"/>
          <w:color w:val="000000"/>
          <w:sz w:val="28"/>
        </w:rPr>
        <w:t xml:space="preserve"> сәйкес бухгалтерлік баланстың деректеріне сәйкес көрсетіледі.</w:t>
      </w:r>
    </w:p>
    <w:bookmarkEnd w:id="272"/>
    <w:bookmarkStart w:name="z307" w:id="273"/>
    <w:p>
      <w:pPr>
        <w:spacing w:after="0"/>
        <w:ind w:left="0"/>
        <w:jc w:val="both"/>
      </w:pPr>
      <w:r>
        <w:rPr>
          <w:rFonts w:ascii="Times New Roman"/>
          <w:b w:val="false"/>
          <w:i w:val="false"/>
          <w:color w:val="000000"/>
          <w:sz w:val="28"/>
        </w:rPr>
        <w:t>
      8. 4-бағанда қайта сақтандырушының үлесі еңбек сіңірілмеген сыйлықақы резерві бөлігінде комиссиялық сыйақы шегеріле отырып көрсетіледі.</w:t>
      </w:r>
    </w:p>
    <w:bookmarkEnd w:id="273"/>
    <w:bookmarkStart w:name="z308" w:id="274"/>
    <w:p>
      <w:pPr>
        <w:spacing w:after="0"/>
        <w:ind w:left="0"/>
        <w:jc w:val="both"/>
      </w:pPr>
      <w:r>
        <w:rPr>
          <w:rFonts w:ascii="Times New Roman"/>
          <w:b w:val="false"/>
          <w:i w:val="false"/>
          <w:color w:val="000000"/>
          <w:sz w:val="28"/>
        </w:rPr>
        <w:t>
      9. 1.2.1-жолда "Қазақстан Республикасында зейнетақымен қамсыздандыру туралы" 2013 жылғы 21 маусымдағы Қазақстан Республикасының Заңына сәйкес жасалған зейнетақы аннуитеті шарттары көрсетіледі.</w:t>
      </w:r>
    </w:p>
    <w:bookmarkEnd w:id="274"/>
    <w:bookmarkStart w:name="z309" w:id="275"/>
    <w:p>
      <w:pPr>
        <w:spacing w:after="0"/>
        <w:ind w:left="0"/>
        <w:jc w:val="both"/>
      </w:pPr>
      <w:r>
        <w:rPr>
          <w:rFonts w:ascii="Times New Roman"/>
          <w:b w:val="false"/>
          <w:i w:val="false"/>
          <w:color w:val="000000"/>
          <w:sz w:val="28"/>
        </w:rPr>
        <w:t>
      10. 1.2.2-жолда "Қызметкер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Республикасының Заңына сәйкес аннуитет шарттары көрсетіледі.</w:t>
      </w:r>
    </w:p>
    <w:bookmarkEnd w:id="275"/>
    <w:bookmarkStart w:name="z310" w:id="276"/>
    <w:p>
      <w:pPr>
        <w:spacing w:after="0"/>
        <w:ind w:left="0"/>
        <w:jc w:val="both"/>
      </w:pPr>
      <w:r>
        <w:rPr>
          <w:rFonts w:ascii="Times New Roman"/>
          <w:b w:val="false"/>
          <w:i w:val="false"/>
          <w:color w:val="000000"/>
          <w:sz w:val="28"/>
        </w:rPr>
        <w:t>
      11. Нысанда сақтандыру (қайта сақтандыру) ұйымының штаттағы актуарийі туралы деректер толығымен көрсетіледі.</w:t>
      </w:r>
    </w:p>
    <w:bookmarkEnd w:id="276"/>
    <w:bookmarkStart w:name="z311" w:id="277"/>
    <w:p>
      <w:pPr>
        <w:spacing w:after="0"/>
        <w:ind w:left="0"/>
        <w:jc w:val="both"/>
      </w:pPr>
      <w:r>
        <w:rPr>
          <w:rFonts w:ascii="Times New Roman"/>
          <w:b w:val="false"/>
          <w:i w:val="false"/>
          <w:color w:val="000000"/>
          <w:sz w:val="28"/>
        </w:rPr>
        <w:t>
      12. Мәліметтер болмаған жағдайда, Нысан нөлдік қалдықтармен ұсынылады.</w:t>
      </w:r>
    </w:p>
    <w:bookmarkEnd w:id="2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27 мамырдағы</w:t>
            </w:r>
            <w:r>
              <w:br/>
            </w:r>
            <w:r>
              <w:rPr>
                <w:rFonts w:ascii="Times New Roman"/>
                <w:b w:val="false"/>
                <w:i w:val="false"/>
                <w:color w:val="000000"/>
                <w:sz w:val="20"/>
              </w:rPr>
              <w:t>№ 81 қаулысына 13-қосымша</w:t>
            </w:r>
          </w:p>
        </w:tc>
      </w:tr>
    </w:tbl>
    <w:bookmarkStart w:name="z313" w:id="278"/>
    <w:p>
      <w:pPr>
        <w:spacing w:after="0"/>
        <w:ind w:left="0"/>
        <w:jc w:val="both"/>
      </w:pPr>
      <w:r>
        <w:rPr>
          <w:rFonts w:ascii="Times New Roman"/>
          <w:b w:val="false"/>
          <w:i w:val="false"/>
          <w:color w:val="000000"/>
          <w:sz w:val="28"/>
        </w:rPr>
        <w:t>
      Әкімшілік деректер жинауға арналған нысан</w:t>
      </w:r>
    </w:p>
    <w:bookmarkEnd w:id="278"/>
    <w:p>
      <w:pPr>
        <w:spacing w:after="0"/>
        <w:ind w:left="0"/>
        <w:jc w:val="left"/>
      </w:pPr>
      <w:r>
        <w:rPr>
          <w:rFonts w:ascii="Times New Roman"/>
          <w:b/>
          <w:i w:val="false"/>
          <w:color w:val="000000"/>
        </w:rPr>
        <w:t xml:space="preserve"> Сақтандыру сыйлықақылары туралы есеп</w:t>
      </w:r>
    </w:p>
    <w:p>
      <w:pPr>
        <w:spacing w:after="0"/>
        <w:ind w:left="0"/>
        <w:jc w:val="both"/>
      </w:pPr>
      <w:r>
        <w:rPr>
          <w:rFonts w:ascii="Times New Roman"/>
          <w:b w:val="false"/>
          <w:i w:val="false"/>
          <w:color w:val="000000"/>
          <w:sz w:val="28"/>
        </w:rPr>
        <w:t>
      Есепті кезең: 20__жылғы "___"________</w:t>
      </w:r>
    </w:p>
    <w:p>
      <w:pPr>
        <w:spacing w:after="0"/>
        <w:ind w:left="0"/>
        <w:jc w:val="both"/>
      </w:pPr>
      <w:r>
        <w:rPr>
          <w:rFonts w:ascii="Times New Roman"/>
          <w:b w:val="false"/>
          <w:i w:val="false"/>
          <w:color w:val="000000"/>
          <w:sz w:val="28"/>
        </w:rPr>
        <w:t>
      Индекс: 13 - 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сақтандыру (қайта сақтандыру) ұйымдары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бесінші жұмыс күніне дейінгі (қоса алғанда) мерзімде</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(сақтандыру (қайта сақтандыру) ұйымының атауы)</w:t>
      </w:r>
    </w:p>
    <w:p>
      <w:pPr>
        <w:spacing w:after="0"/>
        <w:ind w:left="0"/>
        <w:jc w:val="both"/>
      </w:pPr>
      <w:r>
        <w:rPr>
          <w:rFonts w:ascii="Times New Roman"/>
          <w:b w:val="false"/>
          <w:i w:val="false"/>
          <w:color w:val="000000"/>
          <w:sz w:val="28"/>
        </w:rPr>
        <w:t>
      20__ жылғы 01 _________ жағдай бойынша</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4748"/>
        <w:gridCol w:w="591"/>
        <w:gridCol w:w="591"/>
        <w:gridCol w:w="591"/>
        <w:gridCol w:w="592"/>
        <w:gridCol w:w="592"/>
        <w:gridCol w:w="592"/>
        <w:gridCol w:w="592"/>
        <w:gridCol w:w="919"/>
        <w:gridCol w:w="919"/>
      </w:tblGrid>
      <w:tr>
        <w:trPr>
          <w:trHeight w:val="30" w:hRule="atLeast"/>
        </w:trPr>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сыныптарының атауы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шарттары бойынша қабылданған сақтандыру сыйлықақылары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қабылданған сақтандыру сыйлықақылары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бейрезиденттен</w:t>
            </w:r>
          </w:p>
        </w:tc>
        <w:tc>
          <w:tcPr>
            <w:tcW w:w="0" w:type="auto"/>
            <w:vMerge/>
            <w:tcBorders>
              <w:top w:val="nil"/>
              <w:left w:val="single" w:color="cfcfcf" w:sz="5"/>
              <w:bottom w:val="single" w:color="cfcfcf" w:sz="5"/>
              <w:right w:val="single" w:color="cfcfcf" w:sz="5"/>
            </w:tcBorders>
          </w:tcP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резиденттен</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құралдары иелерiнiң азаматтық-құқықтық жауапкершiлiгi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жауапкершiлiгi</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өсiмдiк шаруашылығындағы сақтандыру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нотариустардың азаматтық-құқықтық жауапкершiлiгiн сақтандыру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жауапкершiлiгі</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туроператордың және турагенттiң азаматтық-құқықтық жауапкершілiгi</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қызметi үшiншi тұлғаларға зиян келтiру қаупiмен байланысты объектiлер иелерiнiң азаматтық-құқықтық жауапкершiлiгi</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 мiндеттерiн атқарған кезде оны жазатайым жағдайлардан сақтандыру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Ерiктi жеке сақтандыру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сақтандыру, оның ішінде</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аннуитеті шарттары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аннуитеттік сақтандырудың өзге де түрлері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жазатайым жағдайлардан сақтандыру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сақтандырудың өзге де түрлері (сыныптары)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мүліктік сақтандыру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көлігін сақтандыру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жол көлігін сақтандыру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сақтандыру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сақтандыру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3.1–3.5-жолдарында көрсетілген сыныптарды қоспағанда, мүлiктi залалдан сақтандыру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 иелерiнiң азаматтық-құқықтық жауапкершiлiгiн сақтандыру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 иелерiнiң азаматтық-құқықтық жауапкершiлiгiн сақтандыру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 иелерiнiң азаматтық-құқықтық жауапкершiлiгiн сақтандыру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3.7–3.9-жолдарында көрсетілген сыныптарды қоспағанда, азаматтық-құқықтық жауапкершiлiктi сақтандыру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сақтандыру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кепілдемелерді сақтандыру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шығындарынан сақтандыру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3.11–3.14-жолдарында көрсетілген сыныптарды қоспағанда, қаржы ұйымдарының шығындарын сақтандыру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шығыстарынан сақтандыру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166"/>
        <w:gridCol w:w="1166"/>
        <w:gridCol w:w="1166"/>
        <w:gridCol w:w="1169"/>
        <w:gridCol w:w="1166"/>
        <w:gridCol w:w="1166"/>
        <w:gridCol w:w="1167"/>
        <w:gridCol w:w="1379"/>
        <w:gridCol w:w="138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сақтандыруға берілген сақтандыру сыйлықақылары </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сыйлықақыларының таза сомасы</w:t>
            </w:r>
          </w:p>
        </w:tc>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сіңірілмеген сыйлықақы резервінің өзгеруі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сіңірілмеген сыйлықақы бөлігінде қайта сақтандыру активтерінің өзгеруі </w:t>
            </w:r>
          </w:p>
        </w:tc>
        <w:tc>
          <w:tcPr>
            <w:tcW w:w="1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резервінің таза сомасы</w:t>
            </w:r>
          </w:p>
        </w:tc>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сіңірілген сақтандыру сыйлықақыларының таза сомасы</w:t>
            </w:r>
          </w:p>
        </w:tc>
      </w:tr>
      <w:tr>
        <w:trPr>
          <w:trHeight w:val="30" w:hRule="atLeast"/>
        </w:trPr>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резидентке</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резидентке</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Бiрiншi басшы (ол болмаған кезеңде – оның орнындағы адам) </w:t>
      </w:r>
    </w:p>
    <w:p>
      <w:pPr>
        <w:spacing w:after="0"/>
        <w:ind w:left="0"/>
        <w:jc w:val="both"/>
      </w:pPr>
      <w:r>
        <w:rPr>
          <w:rFonts w:ascii="Times New Roman"/>
          <w:b w:val="false"/>
          <w:i w:val="false"/>
          <w:color w:val="000000"/>
          <w:sz w:val="28"/>
        </w:rPr>
        <w:t>
      _____________________________________________________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 __________ _____________</w:t>
      </w:r>
    </w:p>
    <w:p>
      <w:pPr>
        <w:spacing w:after="0"/>
        <w:ind w:left="0"/>
        <w:jc w:val="both"/>
      </w:pPr>
      <w:r>
        <w:rPr>
          <w:rFonts w:ascii="Times New Roman"/>
          <w:b w:val="false"/>
          <w:i w:val="false"/>
          <w:color w:val="000000"/>
          <w:sz w:val="28"/>
        </w:rPr>
        <w:t>
                 тегі, аты, әкесінің аты (бар болса)   қолы       телефоны</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 (бар болса)</w:t>
      </w:r>
    </w:p>
    <w:bookmarkStart w:name="z314" w:id="279"/>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r>
        <w:br/>
      </w:r>
      <w:r>
        <w:rPr>
          <w:rFonts w:ascii="Times New Roman"/>
          <w:b/>
          <w:i w:val="false"/>
          <w:color w:val="000000"/>
        </w:rPr>
        <w:t>Сақтандыру сыйлықақылары туралы есеп</w:t>
      </w:r>
      <w:r>
        <w:br/>
      </w:r>
      <w:r>
        <w:rPr>
          <w:rFonts w:ascii="Times New Roman"/>
          <w:b/>
          <w:i w:val="false"/>
          <w:color w:val="000000"/>
        </w:rPr>
        <w:t>1. Жалпы ережелер</w:t>
      </w:r>
    </w:p>
    <w:bookmarkEnd w:id="279"/>
    <w:bookmarkStart w:name="z317" w:id="280"/>
    <w:p>
      <w:pPr>
        <w:spacing w:after="0"/>
        <w:ind w:left="0"/>
        <w:jc w:val="both"/>
      </w:pPr>
      <w:r>
        <w:rPr>
          <w:rFonts w:ascii="Times New Roman"/>
          <w:b w:val="false"/>
          <w:i w:val="false"/>
          <w:color w:val="000000"/>
          <w:sz w:val="28"/>
        </w:rPr>
        <w:t>
      1. Осы түсіндірме (бұдан әрі – Түсіндірме) "Сақтандыру сыйлықақылары туралы есеп" нысанын (бұдан әрі – Нысан) толтыру бойынша бірыңғай талаптарды айқындайды.</w:t>
      </w:r>
    </w:p>
    <w:bookmarkEnd w:id="280"/>
    <w:bookmarkStart w:name="z318" w:id="281"/>
    <w:p>
      <w:pPr>
        <w:spacing w:after="0"/>
        <w:ind w:left="0"/>
        <w:jc w:val="both"/>
      </w:pPr>
      <w:r>
        <w:rPr>
          <w:rFonts w:ascii="Times New Roman"/>
          <w:b w:val="false"/>
          <w:i w:val="false"/>
          <w:color w:val="000000"/>
          <w:sz w:val="28"/>
        </w:rPr>
        <w:t>
      2. Нысан "Сақтандыру қызметі туралы" 2000 жылғы 18 желтоқсандағы Қазақстан Республикасының Заңы 74-бабының 2-тармағына сәйкес әзірленді.</w:t>
      </w:r>
    </w:p>
    <w:bookmarkEnd w:id="281"/>
    <w:bookmarkStart w:name="z319" w:id="282"/>
    <w:p>
      <w:pPr>
        <w:spacing w:after="0"/>
        <w:ind w:left="0"/>
        <w:jc w:val="both"/>
      </w:pPr>
      <w:r>
        <w:rPr>
          <w:rFonts w:ascii="Times New Roman"/>
          <w:b w:val="false"/>
          <w:i w:val="false"/>
          <w:color w:val="000000"/>
          <w:sz w:val="28"/>
        </w:rPr>
        <w:t>
      3. Сақтандыру (қайта сақтандыру) ұйымдары Нысанды ай сайын есепті кезеңнің соңындағы жағдай бойынша жасайды. Нысандағы деректер мың теңгемен көрсетіледі. Бес жүз теңгеден кем сома нөлге дейін дөңгелектенеді, ал бес жүз теңгеге тең және одан жоғары сома мың теңгеге дейін дөңгелектенеді.</w:t>
      </w:r>
    </w:p>
    <w:bookmarkEnd w:id="282"/>
    <w:bookmarkStart w:name="z320" w:id="283"/>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283"/>
    <w:bookmarkStart w:name="z321" w:id="284"/>
    <w:p>
      <w:pPr>
        <w:spacing w:after="0"/>
        <w:ind w:left="0"/>
        <w:jc w:val="left"/>
      </w:pPr>
      <w:r>
        <w:rPr>
          <w:rFonts w:ascii="Times New Roman"/>
          <w:b/>
          <w:i w:val="false"/>
          <w:color w:val="000000"/>
        </w:rPr>
        <w:t xml:space="preserve"> 2. Нысанды толтыру бойынша түсіндірме</w:t>
      </w:r>
    </w:p>
    <w:bookmarkEnd w:id="284"/>
    <w:bookmarkStart w:name="z322" w:id="285"/>
    <w:p>
      <w:pPr>
        <w:spacing w:after="0"/>
        <w:ind w:left="0"/>
        <w:jc w:val="both"/>
      </w:pPr>
      <w:r>
        <w:rPr>
          <w:rFonts w:ascii="Times New Roman"/>
          <w:b w:val="false"/>
          <w:i w:val="false"/>
          <w:color w:val="000000"/>
          <w:sz w:val="28"/>
        </w:rPr>
        <w:t xml:space="preserve">
      5. 4-бағанда жиынтық сома исламдық сақтандыру (қайта сақтандыру) ұйымы бойынша деректерді қоспағанда, Қазақстан Республикасының Ұлттық Банкі Басқармасының Нормативтік құқықтық актілерді мемлекеттік тіркеу тізілімінде № 8571 тіркелген "Қаржы ұйымдарының, арнайы қаржы компанияларының, исламдық арнайы қаржы компанияларының, микроқаржы ұйымдарының, "Қазақстан Даму Банкі" акционерлік қоғамының және инвестициялық қорлардың қаржылық есептілігінің нысандарын, сондай-ақ оларды ұсыну қағидаларын бекіту туралы" 2013 жылғы 27 мамырдағы № 130 қаулысына </w:t>
      </w:r>
      <w:r>
        <w:rPr>
          <w:rFonts w:ascii="Times New Roman"/>
          <w:b w:val="false"/>
          <w:i w:val="false"/>
          <w:color w:val="000000"/>
          <w:sz w:val="28"/>
        </w:rPr>
        <w:t>9-қосышаға</w:t>
      </w:r>
      <w:r>
        <w:rPr>
          <w:rFonts w:ascii="Times New Roman"/>
          <w:b w:val="false"/>
          <w:i w:val="false"/>
          <w:color w:val="000000"/>
          <w:sz w:val="28"/>
        </w:rPr>
        <w:t xml:space="preserve"> сәйкес пайда және шығын туралы есептің (бұдан әрі – пайда және шығын туралы есеп) "Сақтандыру шарттары бойынша қабылданған сақтандыру сыйлықақылары" бабына сәйкес келеді.</w:t>
      </w:r>
    </w:p>
    <w:bookmarkEnd w:id="285"/>
    <w:bookmarkStart w:name="z323" w:id="286"/>
    <w:p>
      <w:pPr>
        <w:spacing w:after="0"/>
        <w:ind w:left="0"/>
        <w:jc w:val="both"/>
      </w:pPr>
      <w:r>
        <w:rPr>
          <w:rFonts w:ascii="Times New Roman"/>
          <w:b w:val="false"/>
          <w:i w:val="false"/>
          <w:color w:val="000000"/>
          <w:sz w:val="28"/>
        </w:rPr>
        <w:t>
      6. 9-бағанда жиынтық сомасы исламдық сақтандыру (қайта сақтандыру) ұйымы бойынша деректерді қоспағанда, пайда және шығын туралы есептің "Қайта сақтандыру шарттары бойынша қабылданған сақтандыру сыйлықақылары" бабына сәйкес келеді.</w:t>
      </w:r>
    </w:p>
    <w:bookmarkEnd w:id="286"/>
    <w:bookmarkStart w:name="z324" w:id="287"/>
    <w:p>
      <w:pPr>
        <w:spacing w:after="0"/>
        <w:ind w:left="0"/>
        <w:jc w:val="both"/>
      </w:pPr>
      <w:r>
        <w:rPr>
          <w:rFonts w:ascii="Times New Roman"/>
          <w:b w:val="false"/>
          <w:i w:val="false"/>
          <w:color w:val="000000"/>
          <w:sz w:val="28"/>
        </w:rPr>
        <w:t>
      7. 12-бағанда жиынтық сомасы исламдық сақтандыру (қайта сақтандыру) ұйымы бойынша деректерді қоспағанда, пайда және шығын туралы есептің "Қайта сақтандыруға берілген сақтандыру сыйлықақылары" бабына сәйкес келеді.</w:t>
      </w:r>
    </w:p>
    <w:bookmarkEnd w:id="287"/>
    <w:bookmarkStart w:name="z325" w:id="288"/>
    <w:p>
      <w:pPr>
        <w:spacing w:after="0"/>
        <w:ind w:left="0"/>
        <w:jc w:val="both"/>
      </w:pPr>
      <w:r>
        <w:rPr>
          <w:rFonts w:ascii="Times New Roman"/>
          <w:b w:val="false"/>
          <w:i w:val="false"/>
          <w:color w:val="000000"/>
          <w:sz w:val="28"/>
        </w:rPr>
        <w:t>
      8. 15-бағанда жиынтық сомасы исламдық сақтандыру (қайта сақтандыру) ұйымы бойынша деректерді қоспағанда, пайда және шығын туралы есептің "Сақтандыру сыйлықақыларының таза сомасы" бабына сәйкес келеді.</w:t>
      </w:r>
    </w:p>
    <w:bookmarkEnd w:id="288"/>
    <w:bookmarkStart w:name="z326" w:id="289"/>
    <w:p>
      <w:pPr>
        <w:spacing w:after="0"/>
        <w:ind w:left="0"/>
        <w:jc w:val="both"/>
      </w:pPr>
      <w:r>
        <w:rPr>
          <w:rFonts w:ascii="Times New Roman"/>
          <w:b w:val="false"/>
          <w:i w:val="false"/>
          <w:color w:val="000000"/>
          <w:sz w:val="28"/>
        </w:rPr>
        <w:t>
      9. 16-бағанда жиынтық сомасы исламдық сақтандыру (қайта сақтандыру) ұйымы бойынша деректерді қоспағанда, пайда және шығын туралы есептің "Еңбек сіңірілмеген сыйлықақы резервінің өзгеруі" бабына сәйкес келеді.</w:t>
      </w:r>
    </w:p>
    <w:bookmarkEnd w:id="289"/>
    <w:bookmarkStart w:name="z327" w:id="290"/>
    <w:p>
      <w:pPr>
        <w:spacing w:after="0"/>
        <w:ind w:left="0"/>
        <w:jc w:val="both"/>
      </w:pPr>
      <w:r>
        <w:rPr>
          <w:rFonts w:ascii="Times New Roman"/>
          <w:b w:val="false"/>
          <w:i w:val="false"/>
          <w:color w:val="000000"/>
          <w:sz w:val="28"/>
        </w:rPr>
        <w:t xml:space="preserve">
      10. 2.2.1-жолда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зейнетақы аннуитеті шарттары көрсетіледі.</w:t>
      </w:r>
    </w:p>
    <w:bookmarkEnd w:id="290"/>
    <w:bookmarkStart w:name="z328" w:id="291"/>
    <w:p>
      <w:pPr>
        <w:spacing w:after="0"/>
        <w:ind w:left="0"/>
        <w:jc w:val="both"/>
      </w:pPr>
      <w:r>
        <w:rPr>
          <w:rFonts w:ascii="Times New Roman"/>
          <w:b w:val="false"/>
          <w:i w:val="false"/>
          <w:color w:val="000000"/>
          <w:sz w:val="28"/>
        </w:rPr>
        <w:t xml:space="preserve">
      11. 2.2.2-жолда "Қызметкер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аннуитет шарттары көрсетіледі.</w:t>
      </w:r>
    </w:p>
    <w:bookmarkEnd w:id="291"/>
    <w:bookmarkStart w:name="z329" w:id="292"/>
    <w:p>
      <w:pPr>
        <w:spacing w:after="0"/>
        <w:ind w:left="0"/>
        <w:jc w:val="both"/>
      </w:pPr>
      <w:r>
        <w:rPr>
          <w:rFonts w:ascii="Times New Roman"/>
          <w:b w:val="false"/>
          <w:i w:val="false"/>
          <w:color w:val="000000"/>
          <w:sz w:val="28"/>
        </w:rPr>
        <w:t>
      12. Мәліметтер болмаған жағдайда, Нысан нөлдік қалдықтармен ұсынылады.</w:t>
      </w:r>
    </w:p>
    <w:bookmarkEnd w:id="2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27 мамырдағы</w:t>
            </w:r>
            <w:r>
              <w:br/>
            </w:r>
            <w:r>
              <w:rPr>
                <w:rFonts w:ascii="Times New Roman"/>
                <w:b w:val="false"/>
                <w:i w:val="false"/>
                <w:color w:val="000000"/>
                <w:sz w:val="20"/>
              </w:rPr>
              <w:t>№ 81 қаулысына 14-қосымша</w:t>
            </w:r>
          </w:p>
        </w:tc>
      </w:tr>
    </w:tbl>
    <w:bookmarkStart w:name="z331" w:id="293"/>
    <w:p>
      <w:pPr>
        <w:spacing w:after="0"/>
        <w:ind w:left="0"/>
        <w:jc w:val="both"/>
      </w:pPr>
      <w:r>
        <w:rPr>
          <w:rFonts w:ascii="Times New Roman"/>
          <w:b w:val="false"/>
          <w:i w:val="false"/>
          <w:color w:val="000000"/>
          <w:sz w:val="28"/>
        </w:rPr>
        <w:t>
      Әкімшілік деректер жинауға арналған нысан</w:t>
      </w:r>
    </w:p>
    <w:bookmarkEnd w:id="293"/>
    <w:p>
      <w:pPr>
        <w:spacing w:after="0"/>
        <w:ind w:left="0"/>
        <w:jc w:val="left"/>
      </w:pPr>
      <w:r>
        <w:rPr>
          <w:rFonts w:ascii="Times New Roman"/>
          <w:b/>
          <w:i w:val="false"/>
          <w:color w:val="000000"/>
        </w:rPr>
        <w:t xml:space="preserve"> Ірі сақтандыру (қайта сақтандыру) шарттары туралы есеп</w:t>
      </w:r>
    </w:p>
    <w:p>
      <w:pPr>
        <w:spacing w:after="0"/>
        <w:ind w:left="0"/>
        <w:jc w:val="both"/>
      </w:pPr>
      <w:r>
        <w:rPr>
          <w:rFonts w:ascii="Times New Roman"/>
          <w:b w:val="false"/>
          <w:i w:val="false"/>
          <w:color w:val="000000"/>
          <w:sz w:val="28"/>
        </w:rPr>
        <w:t>
      Есепті кезең: 20__жылғы "___"________</w:t>
      </w:r>
    </w:p>
    <w:p>
      <w:pPr>
        <w:spacing w:after="0"/>
        <w:ind w:left="0"/>
        <w:jc w:val="both"/>
      </w:pPr>
      <w:r>
        <w:rPr>
          <w:rFonts w:ascii="Times New Roman"/>
          <w:b w:val="false"/>
          <w:i w:val="false"/>
          <w:color w:val="000000"/>
          <w:sz w:val="28"/>
        </w:rPr>
        <w:t>
      Индекс: 14 - 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сақтандыру (қайта сақтандыру) ұйымдары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бесінші жұмыс күніне дейінгі (қоса алғанда) мерзімде</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(сақтандыру (қайта сақтандыру) ұйымының атауы)</w:t>
      </w:r>
    </w:p>
    <w:p>
      <w:pPr>
        <w:spacing w:after="0"/>
        <w:ind w:left="0"/>
        <w:jc w:val="both"/>
      </w:pPr>
      <w:r>
        <w:rPr>
          <w:rFonts w:ascii="Times New Roman"/>
          <w:b w:val="false"/>
          <w:i w:val="false"/>
          <w:color w:val="000000"/>
          <w:sz w:val="28"/>
        </w:rPr>
        <w:t>
      20__ жылғы 01 _________ жағдай бойынша</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1374"/>
        <w:gridCol w:w="1075"/>
        <w:gridCol w:w="1075"/>
        <w:gridCol w:w="1075"/>
        <w:gridCol w:w="2168"/>
        <w:gridCol w:w="1972"/>
        <w:gridCol w:w="1075"/>
        <w:gridCol w:w="1376"/>
      </w:tblGrid>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 рының атауы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сыйлықақының сомасы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лимиті (сақтандыру сомасы)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қайта сақтандыруға берілген</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 қорғау кезеңі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объектісінің қысқаша сипаттамасы</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Бiрiншi басшы (ол болмаған кезеңде – оның орнындағы адам) </w:t>
      </w:r>
    </w:p>
    <w:p>
      <w:pPr>
        <w:spacing w:after="0"/>
        <w:ind w:left="0"/>
        <w:jc w:val="both"/>
      </w:pPr>
      <w:r>
        <w:rPr>
          <w:rFonts w:ascii="Times New Roman"/>
          <w:b w:val="false"/>
          <w:i w:val="false"/>
          <w:color w:val="000000"/>
          <w:sz w:val="28"/>
        </w:rPr>
        <w:t>
      _____________________________________________________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 __________ _____________</w:t>
      </w:r>
    </w:p>
    <w:p>
      <w:pPr>
        <w:spacing w:after="0"/>
        <w:ind w:left="0"/>
        <w:jc w:val="both"/>
      </w:pPr>
      <w:r>
        <w:rPr>
          <w:rFonts w:ascii="Times New Roman"/>
          <w:b w:val="false"/>
          <w:i w:val="false"/>
          <w:color w:val="000000"/>
          <w:sz w:val="28"/>
        </w:rPr>
        <w:t>
                 тегі, аты, әкесінің аты (бар болса)   қолы       телефоны</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 (бар болса)</w:t>
      </w:r>
    </w:p>
    <w:bookmarkStart w:name="z332" w:id="294"/>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r>
        <w:br/>
      </w:r>
      <w:r>
        <w:rPr>
          <w:rFonts w:ascii="Times New Roman"/>
          <w:b/>
          <w:i w:val="false"/>
          <w:color w:val="000000"/>
        </w:rPr>
        <w:t>Ірі сақтандыру (қайта сақтандыру) шарттары туралы есеп</w:t>
      </w:r>
      <w:r>
        <w:br/>
      </w:r>
      <w:r>
        <w:rPr>
          <w:rFonts w:ascii="Times New Roman"/>
          <w:b/>
          <w:i w:val="false"/>
          <w:color w:val="000000"/>
        </w:rPr>
        <w:t>1. Жалпы ережелер</w:t>
      </w:r>
    </w:p>
    <w:bookmarkEnd w:id="294"/>
    <w:bookmarkStart w:name="z335" w:id="295"/>
    <w:p>
      <w:pPr>
        <w:spacing w:after="0"/>
        <w:ind w:left="0"/>
        <w:jc w:val="both"/>
      </w:pPr>
      <w:r>
        <w:rPr>
          <w:rFonts w:ascii="Times New Roman"/>
          <w:b w:val="false"/>
          <w:i w:val="false"/>
          <w:color w:val="000000"/>
          <w:sz w:val="28"/>
        </w:rPr>
        <w:t>
      1. Осы түсіндірме (бұдан әрі – Түсіндірме) "Ірі сақтандыру (қайта сақтандыру) шарттары туралы есеп" нысанын (бұдан әрі – Нысан) толтыру бойынша бірыңғай талаптарды айқындайды.</w:t>
      </w:r>
    </w:p>
    <w:bookmarkEnd w:id="295"/>
    <w:bookmarkStart w:name="z336" w:id="296"/>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296"/>
    <w:bookmarkStart w:name="z337" w:id="297"/>
    <w:p>
      <w:pPr>
        <w:spacing w:after="0"/>
        <w:ind w:left="0"/>
        <w:jc w:val="both"/>
      </w:pPr>
      <w:r>
        <w:rPr>
          <w:rFonts w:ascii="Times New Roman"/>
          <w:b w:val="false"/>
          <w:i w:val="false"/>
          <w:color w:val="000000"/>
          <w:sz w:val="28"/>
        </w:rPr>
        <w:t>
      3. Сақтандыру (қайта сақтандыру) ұйымдары Нысанды ай сайын есепті кезеңнің соңындағы жағдай бойынша жасайды. Нысандағы деректер мың теңгемен көрсетіледі. Бес жүз теңгеден кем сома нөлге дейін дөңгелектенеді, ал бес жүз теңгеге тең және одан жоғары сома мың теңгеге дейін дөңгелектенеді.</w:t>
      </w:r>
    </w:p>
    <w:bookmarkEnd w:id="297"/>
    <w:bookmarkStart w:name="z338" w:id="298"/>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298"/>
    <w:bookmarkStart w:name="z339" w:id="299"/>
    <w:p>
      <w:pPr>
        <w:spacing w:after="0"/>
        <w:ind w:left="0"/>
        <w:jc w:val="left"/>
      </w:pPr>
      <w:r>
        <w:rPr>
          <w:rFonts w:ascii="Times New Roman"/>
          <w:b/>
          <w:i w:val="false"/>
          <w:color w:val="000000"/>
        </w:rPr>
        <w:t xml:space="preserve"> 2. Нысанды толтыру бойынша түсіндірме</w:t>
      </w:r>
    </w:p>
    <w:bookmarkEnd w:id="299"/>
    <w:bookmarkStart w:name="z340" w:id="300"/>
    <w:p>
      <w:pPr>
        <w:spacing w:after="0"/>
        <w:ind w:left="0"/>
        <w:jc w:val="both"/>
      </w:pPr>
      <w:r>
        <w:rPr>
          <w:rFonts w:ascii="Times New Roman"/>
          <w:b w:val="false"/>
          <w:i w:val="false"/>
          <w:color w:val="000000"/>
          <w:sz w:val="28"/>
        </w:rPr>
        <w:t>
      5. Нысанда есепті кезеңде (айда, онкүндікте) күшіне енген сақтандыру (қайта сақтандыру) шарттары (көлiк құралдары иелерiнiң азаматтық-құқықтық жауапкершiлiгiн міндетті сақтандыру сыныбы және жинақтаушы өмірді сақтандыру бойынша жасалған шарттарды қоспағанда) бойынша ақпарат, сақтандыру резервтерінде қайта сақтандырушының үлестері болып табылатын активтерді шегере отырып, сақтандыру (қайта сақтандыру) ұйымының активтері сомасына тең немесе оның он пайызынан асатын жауапкершілік лимиті (сақтандыру сомасы) көрсетіледі.</w:t>
      </w:r>
    </w:p>
    <w:bookmarkEnd w:id="300"/>
    <w:bookmarkStart w:name="z341" w:id="301"/>
    <w:p>
      <w:pPr>
        <w:spacing w:after="0"/>
        <w:ind w:left="0"/>
        <w:jc w:val="both"/>
      </w:pPr>
      <w:r>
        <w:rPr>
          <w:rFonts w:ascii="Times New Roman"/>
          <w:b w:val="false"/>
          <w:i w:val="false"/>
          <w:color w:val="000000"/>
          <w:sz w:val="28"/>
        </w:rPr>
        <w:t>
      6. 3-бағанда сақтанушы көрсетіледі.</w:t>
      </w:r>
    </w:p>
    <w:bookmarkEnd w:id="301"/>
    <w:bookmarkStart w:name="z342" w:id="302"/>
    <w:p>
      <w:pPr>
        <w:spacing w:after="0"/>
        <w:ind w:left="0"/>
        <w:jc w:val="both"/>
      </w:pPr>
      <w:r>
        <w:rPr>
          <w:rFonts w:ascii="Times New Roman"/>
          <w:b w:val="false"/>
          <w:i w:val="false"/>
          <w:color w:val="000000"/>
          <w:sz w:val="28"/>
        </w:rPr>
        <w:t>
      7. 4-бағанда пайда алушы көрсетіледі.</w:t>
      </w:r>
    </w:p>
    <w:bookmarkEnd w:id="302"/>
    <w:bookmarkStart w:name="z343" w:id="303"/>
    <w:p>
      <w:pPr>
        <w:spacing w:after="0"/>
        <w:ind w:left="0"/>
        <w:jc w:val="both"/>
      </w:pPr>
      <w:r>
        <w:rPr>
          <w:rFonts w:ascii="Times New Roman"/>
          <w:b w:val="false"/>
          <w:i w:val="false"/>
          <w:color w:val="000000"/>
          <w:sz w:val="28"/>
        </w:rPr>
        <w:t>
      8. 5-бағанда сақтандыру сыйлықақыларының сомасы көрсетіледі.</w:t>
      </w:r>
    </w:p>
    <w:bookmarkEnd w:id="303"/>
    <w:bookmarkStart w:name="z344" w:id="304"/>
    <w:p>
      <w:pPr>
        <w:spacing w:after="0"/>
        <w:ind w:left="0"/>
        <w:jc w:val="both"/>
      </w:pPr>
      <w:r>
        <w:rPr>
          <w:rFonts w:ascii="Times New Roman"/>
          <w:b w:val="false"/>
          <w:i w:val="false"/>
          <w:color w:val="000000"/>
          <w:sz w:val="28"/>
        </w:rPr>
        <w:t>
      9. 6-бағанда жауапкершілік лимиті (сақтандыру сомасы) көрсетіледі.</w:t>
      </w:r>
    </w:p>
    <w:bookmarkEnd w:id="304"/>
    <w:bookmarkStart w:name="z345" w:id="305"/>
    <w:p>
      <w:pPr>
        <w:spacing w:after="0"/>
        <w:ind w:left="0"/>
        <w:jc w:val="both"/>
      </w:pPr>
      <w:r>
        <w:rPr>
          <w:rFonts w:ascii="Times New Roman"/>
          <w:b w:val="false"/>
          <w:i w:val="false"/>
          <w:color w:val="000000"/>
          <w:sz w:val="28"/>
        </w:rPr>
        <w:t>
      10. 8-бағанда сақтандыруды қорғау көрсетіледі.</w:t>
      </w:r>
    </w:p>
    <w:bookmarkEnd w:id="305"/>
    <w:bookmarkStart w:name="z346" w:id="306"/>
    <w:p>
      <w:pPr>
        <w:spacing w:after="0"/>
        <w:ind w:left="0"/>
        <w:jc w:val="both"/>
      </w:pPr>
      <w:r>
        <w:rPr>
          <w:rFonts w:ascii="Times New Roman"/>
          <w:b w:val="false"/>
          <w:i w:val="false"/>
          <w:color w:val="000000"/>
          <w:sz w:val="28"/>
        </w:rPr>
        <w:t>
      11. 9-бағанда сақтандыру объектісінің қысқаша сипаттамасы көрсетіледі.</w:t>
      </w:r>
    </w:p>
    <w:bookmarkEnd w:id="306"/>
    <w:bookmarkStart w:name="z347" w:id="307"/>
    <w:p>
      <w:pPr>
        <w:spacing w:after="0"/>
        <w:ind w:left="0"/>
        <w:jc w:val="both"/>
      </w:pPr>
      <w:r>
        <w:rPr>
          <w:rFonts w:ascii="Times New Roman"/>
          <w:b w:val="false"/>
          <w:i w:val="false"/>
          <w:color w:val="000000"/>
          <w:sz w:val="28"/>
        </w:rPr>
        <w:t>
      12. Мәліметтер болмаған жағдайда, Нысан нөлдік қалдықтармен ұсынылады.</w:t>
      </w:r>
    </w:p>
    <w:bookmarkEnd w:id="3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27 мамырдағы</w:t>
            </w:r>
            <w:r>
              <w:br/>
            </w:r>
            <w:r>
              <w:rPr>
                <w:rFonts w:ascii="Times New Roman"/>
                <w:b w:val="false"/>
                <w:i w:val="false"/>
                <w:color w:val="000000"/>
                <w:sz w:val="20"/>
              </w:rPr>
              <w:t>№ 81 қаулысына 15-қосымша</w:t>
            </w:r>
          </w:p>
        </w:tc>
      </w:tr>
    </w:tbl>
    <w:bookmarkStart w:name="z349" w:id="308"/>
    <w:p>
      <w:pPr>
        <w:spacing w:after="0"/>
        <w:ind w:left="0"/>
        <w:jc w:val="both"/>
      </w:pPr>
      <w:r>
        <w:rPr>
          <w:rFonts w:ascii="Times New Roman"/>
          <w:b w:val="false"/>
          <w:i w:val="false"/>
          <w:color w:val="000000"/>
          <w:sz w:val="28"/>
        </w:rPr>
        <w:t>
      Әкімшілік деректер жинауға арналған нысан</w:t>
      </w:r>
    </w:p>
    <w:bookmarkEnd w:id="308"/>
    <w:p>
      <w:pPr>
        <w:spacing w:after="0"/>
        <w:ind w:left="0"/>
        <w:jc w:val="left"/>
      </w:pPr>
      <w:r>
        <w:rPr>
          <w:rFonts w:ascii="Times New Roman"/>
          <w:b/>
          <w:i w:val="false"/>
          <w:color w:val="000000"/>
        </w:rPr>
        <w:t xml:space="preserve"> Ірі сақтандыру төлемдері және ірі мәлімделген талаптар</w:t>
      </w:r>
      <w:r>
        <w:br/>
      </w:r>
      <w:r>
        <w:rPr>
          <w:rFonts w:ascii="Times New Roman"/>
          <w:b/>
          <w:i w:val="false"/>
          <w:color w:val="000000"/>
        </w:rPr>
        <w:t>туралы есеп</w:t>
      </w:r>
    </w:p>
    <w:p>
      <w:pPr>
        <w:spacing w:after="0"/>
        <w:ind w:left="0"/>
        <w:jc w:val="both"/>
      </w:pPr>
      <w:r>
        <w:rPr>
          <w:rFonts w:ascii="Times New Roman"/>
          <w:b w:val="false"/>
          <w:i w:val="false"/>
          <w:color w:val="000000"/>
          <w:sz w:val="28"/>
        </w:rPr>
        <w:t>
      Есепті кезең: 20__жылғы "___"________</w:t>
      </w:r>
    </w:p>
    <w:p>
      <w:pPr>
        <w:spacing w:after="0"/>
        <w:ind w:left="0"/>
        <w:jc w:val="both"/>
      </w:pPr>
      <w:r>
        <w:rPr>
          <w:rFonts w:ascii="Times New Roman"/>
          <w:b w:val="false"/>
          <w:i w:val="false"/>
          <w:color w:val="000000"/>
          <w:sz w:val="28"/>
        </w:rPr>
        <w:t>
      Индекс: 15 - 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сақтандыру (қайта сақтандыру) ұйымдары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бесінші жұмыс күніне дейінгі (қоса алғанда) мерзімде</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(сақтандыру (қайта сақтандыру) ұйымының атауы)</w:t>
      </w:r>
    </w:p>
    <w:p>
      <w:pPr>
        <w:spacing w:after="0"/>
        <w:ind w:left="0"/>
        <w:jc w:val="both"/>
      </w:pPr>
      <w:r>
        <w:rPr>
          <w:rFonts w:ascii="Times New Roman"/>
          <w:b w:val="false"/>
          <w:i w:val="false"/>
          <w:color w:val="000000"/>
          <w:sz w:val="28"/>
        </w:rPr>
        <w:t>
      20__ жылғы 01 _________ жағдай бойынша</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0"/>
        <w:gridCol w:w="1820"/>
        <w:gridCol w:w="3166"/>
        <w:gridCol w:w="3672"/>
        <w:gridCol w:w="1822"/>
      </w:tblGrid>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сыныптарының атауы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 (пайда алушы)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лимиті (сақтандыру сомасы)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төлемінің сомасы</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9"/>
        <w:gridCol w:w="2994"/>
        <w:gridCol w:w="3827"/>
      </w:tblGrid>
      <w:tr>
        <w:trPr>
          <w:trHeight w:val="30" w:hRule="atLeast"/>
        </w:trPr>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сақтандырушыдан күтілетін өтем мөлшері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талап сомасы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жағдайдың қысқаша сипаттамасы </w:t>
            </w:r>
          </w:p>
        </w:tc>
      </w:tr>
      <w:tr>
        <w:trPr>
          <w:trHeight w:val="30" w:hRule="atLeast"/>
        </w:trPr>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Бiрiншi басшы (ол болмаған кезеңде – оның орнындағы адам) </w:t>
      </w:r>
    </w:p>
    <w:p>
      <w:pPr>
        <w:spacing w:after="0"/>
        <w:ind w:left="0"/>
        <w:jc w:val="both"/>
      </w:pPr>
      <w:r>
        <w:rPr>
          <w:rFonts w:ascii="Times New Roman"/>
          <w:b w:val="false"/>
          <w:i w:val="false"/>
          <w:color w:val="000000"/>
          <w:sz w:val="28"/>
        </w:rPr>
        <w:t>
      _____________________________________________________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 __________ _____________</w:t>
      </w:r>
    </w:p>
    <w:p>
      <w:pPr>
        <w:spacing w:after="0"/>
        <w:ind w:left="0"/>
        <w:jc w:val="both"/>
      </w:pPr>
      <w:r>
        <w:rPr>
          <w:rFonts w:ascii="Times New Roman"/>
          <w:b w:val="false"/>
          <w:i w:val="false"/>
          <w:color w:val="000000"/>
          <w:sz w:val="28"/>
        </w:rPr>
        <w:t>
                 тегі, аты, әкесінің аты (бар болса)   қолы       телефоны</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 (бар болса)</w:t>
      </w:r>
    </w:p>
    <w:bookmarkStart w:name="z350" w:id="309"/>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r>
        <w:br/>
      </w:r>
      <w:r>
        <w:rPr>
          <w:rFonts w:ascii="Times New Roman"/>
          <w:b/>
          <w:i w:val="false"/>
          <w:color w:val="000000"/>
        </w:rPr>
        <w:t>Ірі сақтандыру төлемдері және ірі мәлімделген талаптар</w:t>
      </w:r>
      <w:r>
        <w:br/>
      </w:r>
      <w:r>
        <w:rPr>
          <w:rFonts w:ascii="Times New Roman"/>
          <w:b/>
          <w:i w:val="false"/>
          <w:color w:val="000000"/>
        </w:rPr>
        <w:t>туралы есеп</w:t>
      </w:r>
      <w:r>
        <w:br/>
      </w:r>
      <w:r>
        <w:rPr>
          <w:rFonts w:ascii="Times New Roman"/>
          <w:b/>
          <w:i w:val="false"/>
          <w:color w:val="000000"/>
        </w:rPr>
        <w:t>1. Жалпы ережелер</w:t>
      </w:r>
    </w:p>
    <w:bookmarkEnd w:id="309"/>
    <w:bookmarkStart w:name="z353" w:id="310"/>
    <w:p>
      <w:pPr>
        <w:spacing w:after="0"/>
        <w:ind w:left="0"/>
        <w:jc w:val="both"/>
      </w:pPr>
      <w:r>
        <w:rPr>
          <w:rFonts w:ascii="Times New Roman"/>
          <w:b w:val="false"/>
          <w:i w:val="false"/>
          <w:color w:val="000000"/>
          <w:sz w:val="28"/>
        </w:rPr>
        <w:t>
      1. Осы түсіндірме (бұдан әрі – Түсіндірме) "Ірі сақтандыру төлемдері және ірі мәлімделген талаптар туралы есеп" нысанын (бұдан әрі – Нысан) толтыру бойынша бірыңғай талаптарды айқындайды.</w:t>
      </w:r>
    </w:p>
    <w:bookmarkEnd w:id="310"/>
    <w:bookmarkStart w:name="z354" w:id="311"/>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311"/>
    <w:bookmarkStart w:name="z355" w:id="312"/>
    <w:p>
      <w:pPr>
        <w:spacing w:after="0"/>
        <w:ind w:left="0"/>
        <w:jc w:val="both"/>
      </w:pPr>
      <w:r>
        <w:rPr>
          <w:rFonts w:ascii="Times New Roman"/>
          <w:b w:val="false"/>
          <w:i w:val="false"/>
          <w:color w:val="000000"/>
          <w:sz w:val="28"/>
        </w:rPr>
        <w:t>
      3. Сақтандыру (қайта сақтандыру) ұйымдары Нысанды ай сайын есепті кезеңнің соңындағы жағдай бойынша жасайды. Нысандағы деректер мың теңгемен көрсетіледі. Бес жүз теңгеден кем сома нөлге дейін дөңгелектенеді, ал бес жүз теңгеге тең және одан жоғары сома мың теңгеге дейін дөңгелектенеді.</w:t>
      </w:r>
    </w:p>
    <w:bookmarkEnd w:id="312"/>
    <w:bookmarkStart w:name="z356" w:id="313"/>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313"/>
    <w:bookmarkStart w:name="z357" w:id="314"/>
    <w:p>
      <w:pPr>
        <w:spacing w:after="0"/>
        <w:ind w:left="0"/>
        <w:jc w:val="left"/>
      </w:pPr>
      <w:r>
        <w:rPr>
          <w:rFonts w:ascii="Times New Roman"/>
          <w:b/>
          <w:i w:val="false"/>
          <w:color w:val="000000"/>
        </w:rPr>
        <w:t xml:space="preserve"> 2. Нысанды толтыру бойынша түсіндірме</w:t>
      </w:r>
    </w:p>
    <w:bookmarkEnd w:id="314"/>
    <w:bookmarkStart w:name="z358" w:id="315"/>
    <w:p>
      <w:pPr>
        <w:spacing w:after="0"/>
        <w:ind w:left="0"/>
        <w:jc w:val="both"/>
      </w:pPr>
      <w:r>
        <w:rPr>
          <w:rFonts w:ascii="Times New Roman"/>
          <w:b w:val="false"/>
          <w:i w:val="false"/>
          <w:color w:val="000000"/>
          <w:sz w:val="28"/>
        </w:rPr>
        <w:t>
      5. Нысанда тиісті сақтандыру сыныбы бойынша қалыптастырылған таза сақтандыру резервтерінің жалпы сомасына тең немесе оның он пайызынан асатын мөлшерде есепті кезеңде (айда, онкүндікте) мәлімделген, бірақ сақтандыру төлемдерін жүзеге асыру бойынша реттелмеген талаптар бойынша сақтандыру (қайта сақтандыру) шарттары бойынша есепті кезеңде (айда, онкүндікте) (көлiк құралдары иелерiнiң азаматтық-құқықтық жауапкершiлiгiн міндетті сақтандыру сыныбы және жинақтаушы өмірді сақтандыру бойынша жасалған шарттарды қоспағанда) жүргізілген сақтандыру төлемдері бойынша ақпарат көрсетіледі.</w:t>
      </w:r>
    </w:p>
    <w:bookmarkEnd w:id="315"/>
    <w:bookmarkStart w:name="z359" w:id="316"/>
    <w:p>
      <w:pPr>
        <w:spacing w:after="0"/>
        <w:ind w:left="0"/>
        <w:jc w:val="both"/>
      </w:pPr>
      <w:r>
        <w:rPr>
          <w:rFonts w:ascii="Times New Roman"/>
          <w:b w:val="false"/>
          <w:i w:val="false"/>
          <w:color w:val="000000"/>
          <w:sz w:val="28"/>
        </w:rPr>
        <w:t>
      6. Мәліметтер болмаған жағдайда, Нысан нөлдік қалдықтармен ұсынылады.</w:t>
      </w:r>
    </w:p>
    <w:bookmarkEnd w:id="3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27 мамырдағы</w:t>
            </w:r>
            <w:r>
              <w:br/>
            </w:r>
            <w:r>
              <w:rPr>
                <w:rFonts w:ascii="Times New Roman"/>
                <w:b w:val="false"/>
                <w:i w:val="false"/>
                <w:color w:val="000000"/>
                <w:sz w:val="20"/>
              </w:rPr>
              <w:t>№ 81 қаулысына 16-қосымша</w:t>
            </w:r>
          </w:p>
        </w:tc>
      </w:tr>
    </w:tbl>
    <w:bookmarkStart w:name="z361" w:id="317"/>
    <w:p>
      <w:pPr>
        <w:spacing w:after="0"/>
        <w:ind w:left="0"/>
        <w:jc w:val="both"/>
      </w:pPr>
      <w:r>
        <w:rPr>
          <w:rFonts w:ascii="Times New Roman"/>
          <w:b w:val="false"/>
          <w:i w:val="false"/>
          <w:color w:val="000000"/>
          <w:sz w:val="28"/>
        </w:rPr>
        <w:t>
      Әкімшілік деректер жинауға арналған нысан</w:t>
      </w:r>
    </w:p>
    <w:bookmarkEnd w:id="317"/>
    <w:p>
      <w:pPr>
        <w:spacing w:after="0"/>
        <w:ind w:left="0"/>
        <w:jc w:val="left"/>
      </w:pPr>
      <w:r>
        <w:rPr>
          <w:rFonts w:ascii="Times New Roman"/>
          <w:b/>
          <w:i w:val="false"/>
          <w:color w:val="000000"/>
        </w:rPr>
        <w:t xml:space="preserve"> Сақтандыру қызметі бойынша комиссиялық сыйақы түріндегі кірістер мен шығыстар туралы есеп</w:t>
      </w:r>
    </w:p>
    <w:p>
      <w:pPr>
        <w:spacing w:after="0"/>
        <w:ind w:left="0"/>
        <w:jc w:val="both"/>
      </w:pPr>
      <w:r>
        <w:rPr>
          <w:rFonts w:ascii="Times New Roman"/>
          <w:b w:val="false"/>
          <w:i w:val="false"/>
          <w:color w:val="000000"/>
          <w:sz w:val="28"/>
        </w:rPr>
        <w:t>
      Есепті кезең: 20__жылғы "___"________</w:t>
      </w:r>
    </w:p>
    <w:p>
      <w:pPr>
        <w:spacing w:after="0"/>
        <w:ind w:left="0"/>
        <w:jc w:val="both"/>
      </w:pPr>
      <w:r>
        <w:rPr>
          <w:rFonts w:ascii="Times New Roman"/>
          <w:b w:val="false"/>
          <w:i w:val="false"/>
          <w:color w:val="000000"/>
          <w:sz w:val="28"/>
        </w:rPr>
        <w:t>
      Индекс: 16 - 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сақтандыру (қайта сақтандыру) ұйымдары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бесінші жұмыс күніне дейінгі (қоса алғанда) мерзімде</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(сақтандыру (қайта сақтандыру) ұйымының атауы)</w:t>
      </w:r>
    </w:p>
    <w:p>
      <w:pPr>
        <w:spacing w:after="0"/>
        <w:ind w:left="0"/>
        <w:jc w:val="both"/>
      </w:pPr>
      <w:r>
        <w:rPr>
          <w:rFonts w:ascii="Times New Roman"/>
          <w:b w:val="false"/>
          <w:i w:val="false"/>
          <w:color w:val="000000"/>
          <w:sz w:val="28"/>
        </w:rPr>
        <w:t>
      20__ жылғы 01 _________ жағдай бойынша</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0"/>
        <w:gridCol w:w="5916"/>
        <w:gridCol w:w="737"/>
        <w:gridCol w:w="737"/>
        <w:gridCol w:w="737"/>
        <w:gridCol w:w="737"/>
        <w:gridCol w:w="738"/>
        <w:gridCol w:w="738"/>
      </w:tblGrid>
      <w:tr>
        <w:trPr>
          <w:trHeight w:val="30" w:hRule="atLeast"/>
        </w:trPr>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5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бойынша комиссиялық сыйақы түріндегі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бойынша комиссиялық сыйақы түріндегі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резиденттерден</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w:t>
            </w:r>
          </w:p>
        </w:tc>
        <w:tc>
          <w:tcPr>
            <w:tcW w:w="0" w:type="auto"/>
            <w:vMerge/>
            <w:tcBorders>
              <w:top w:val="nil"/>
              <w:left w:val="single" w:color="cfcfcf" w:sz="5"/>
              <w:bottom w:val="single" w:color="cfcfcf" w:sz="5"/>
              <w:right w:val="single" w:color="cfcfcf" w:sz="5"/>
            </w:tcBorders>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резиденттерге</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құралдары иелерiнiң азаматтық-құқықтық жауапкершiлiгi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жауапкершiлiгi</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өсiмдiк шаруашылығындағы сақтандыру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нотариустардың азаматтық-құқықтық жауапкершiлiгiн сақтандыру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жауапкершiлiгі</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туроператордың және турагенттiң азаматтық-құқықтық жауапкершілiгi</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қызметi үшiншi тұлғаларға зиян келтiру қаупiмен байланысты объектiлер иелерiнiң азаматтық-құқықтық жауапкершiлiгi</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 мiндеттерiн атқарған кезде оны жазатайым жағдайлардан сақтандыру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Ерiктi жеке сақтандыру: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сақтандыру, оның ішінде:</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аннуитеті шарттары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аннуитеттік сақтандырудың өзге де түрлері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жазатайым жағдайлардан сақтандыру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сақтандырудың өзге де түрлері (сыныптары)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мүліктік сақтандыру: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көлігін сақтандыру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жол көлігін сақтандыру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сақтандыру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сақтандыру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оы Нысанның 3.1–3.5-жолдарында көрсетілген сыныптарды қоспағанда, мүлiктi залалдан сақтандыру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 иелерiнiң азаматтық-құқықтық жауапкершiлiгiн сақтандыру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 иелерiнiң азаматтық-құқықтық жауапкершiлiгiн сақтандыру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 иелерiнiң азаматтық-құқықтық жауапкершiлiгiн сақтандыру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3.7–3.9-жолдарында көрсетілген сыныптарды қоспағанда, азаматтық-құқықтық жауапкершiлiктi сақтандыру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сақтандыру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кепілдемелерді сақтандыру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шығындарынан сақтандыру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3.11–3.14-жолдарында көрсетілген сыныптарды қоспағанда, қаржы ұйымдарының шығындарын сақтандыру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шығыстарынан сақтандыру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Бiрiншi басшы (ол болмаған кезеңде – оның орнындағы адам) </w:t>
      </w:r>
    </w:p>
    <w:p>
      <w:pPr>
        <w:spacing w:after="0"/>
        <w:ind w:left="0"/>
        <w:jc w:val="both"/>
      </w:pPr>
      <w:r>
        <w:rPr>
          <w:rFonts w:ascii="Times New Roman"/>
          <w:b w:val="false"/>
          <w:i w:val="false"/>
          <w:color w:val="000000"/>
          <w:sz w:val="28"/>
        </w:rPr>
        <w:t>
      _____________________________________________________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 __________ _____________</w:t>
      </w:r>
    </w:p>
    <w:p>
      <w:pPr>
        <w:spacing w:after="0"/>
        <w:ind w:left="0"/>
        <w:jc w:val="both"/>
      </w:pPr>
      <w:r>
        <w:rPr>
          <w:rFonts w:ascii="Times New Roman"/>
          <w:b w:val="false"/>
          <w:i w:val="false"/>
          <w:color w:val="000000"/>
          <w:sz w:val="28"/>
        </w:rPr>
        <w:t>
                 тегі, аты, әкесінің аты (бар болса)   қолы       телефоны</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 (бар болса)</w:t>
      </w:r>
    </w:p>
    <w:bookmarkStart w:name="z362" w:id="318"/>
    <w:p>
      <w:pPr>
        <w:spacing w:after="0"/>
        <w:ind w:left="0"/>
        <w:jc w:val="left"/>
      </w:pPr>
      <w:r>
        <w:rPr>
          <w:rFonts w:ascii="Times New Roman"/>
          <w:b/>
          <w:i w:val="false"/>
          <w:color w:val="000000"/>
        </w:rPr>
        <w:t xml:space="preserve"> Әкімшілік деректер жинауға арналған нысанды толтыру</w:t>
      </w:r>
      <w:r>
        <w:br/>
      </w:r>
      <w:r>
        <w:rPr>
          <w:rFonts w:ascii="Times New Roman"/>
          <w:b/>
          <w:i w:val="false"/>
          <w:color w:val="000000"/>
        </w:rPr>
        <w:t>бойынша түсіндірме</w:t>
      </w:r>
      <w:r>
        <w:br/>
      </w:r>
      <w:r>
        <w:rPr>
          <w:rFonts w:ascii="Times New Roman"/>
          <w:b/>
          <w:i w:val="false"/>
          <w:color w:val="000000"/>
        </w:rPr>
        <w:t>Сақтандыру қызметі бойынша комиссиялық сыйақы түріндегі кірістер мен шығыстар туралы есеп</w:t>
      </w:r>
      <w:r>
        <w:br/>
      </w:r>
      <w:r>
        <w:rPr>
          <w:rFonts w:ascii="Times New Roman"/>
          <w:b/>
          <w:i w:val="false"/>
          <w:color w:val="000000"/>
        </w:rPr>
        <w:t>1. Жалпы ережелер</w:t>
      </w:r>
    </w:p>
    <w:bookmarkEnd w:id="318"/>
    <w:bookmarkStart w:name="z365" w:id="319"/>
    <w:p>
      <w:pPr>
        <w:spacing w:after="0"/>
        <w:ind w:left="0"/>
        <w:jc w:val="both"/>
      </w:pPr>
      <w:r>
        <w:rPr>
          <w:rFonts w:ascii="Times New Roman"/>
          <w:b w:val="false"/>
          <w:i w:val="false"/>
          <w:color w:val="000000"/>
          <w:sz w:val="28"/>
        </w:rPr>
        <w:t>
      1. Осы түсіндірме (бұдан әрі – Түсіндірме) "Сақтандыру қызметі бойынша комиссиялық сыйақы түріндегі кірістер мен шығыстар туралы есеп" нысанын (бұдан әрі – Нысан) толтыру бойынша бірыңғай талаптарды айқындайды.</w:t>
      </w:r>
    </w:p>
    <w:bookmarkEnd w:id="319"/>
    <w:bookmarkStart w:name="z366" w:id="320"/>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320"/>
    <w:bookmarkStart w:name="z367" w:id="321"/>
    <w:p>
      <w:pPr>
        <w:spacing w:after="0"/>
        <w:ind w:left="0"/>
        <w:jc w:val="both"/>
      </w:pPr>
      <w:r>
        <w:rPr>
          <w:rFonts w:ascii="Times New Roman"/>
          <w:b w:val="false"/>
          <w:i w:val="false"/>
          <w:color w:val="000000"/>
          <w:sz w:val="28"/>
        </w:rPr>
        <w:t>
      3. Сақтандыру (қайта сақтандыру) ұйымдары Нысанды ай сайын есепті кезеңнің соңындағы жағдай бойынша жасайды. Нысандағы деректер мың теңгемен көрсетіледі. Бес жүз теңгеден кем сома нөлге дейін дөңгелектенеді, ал бес жүз теңгеге тең және одан жоғары сома мың теңгеге дейін дөңгелектенеді.</w:t>
      </w:r>
    </w:p>
    <w:bookmarkEnd w:id="321"/>
    <w:bookmarkStart w:name="z368" w:id="322"/>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322"/>
    <w:bookmarkStart w:name="z369" w:id="323"/>
    <w:p>
      <w:pPr>
        <w:spacing w:after="0"/>
        <w:ind w:left="0"/>
        <w:jc w:val="left"/>
      </w:pPr>
      <w:r>
        <w:rPr>
          <w:rFonts w:ascii="Times New Roman"/>
          <w:b/>
          <w:i w:val="false"/>
          <w:color w:val="000000"/>
        </w:rPr>
        <w:t xml:space="preserve"> 2. Нысанды толтыру бойынша түсіндірме</w:t>
      </w:r>
    </w:p>
    <w:bookmarkEnd w:id="323"/>
    <w:bookmarkStart w:name="z370" w:id="324"/>
    <w:p>
      <w:pPr>
        <w:spacing w:after="0"/>
        <w:ind w:left="0"/>
        <w:jc w:val="both"/>
      </w:pPr>
      <w:r>
        <w:rPr>
          <w:rFonts w:ascii="Times New Roman"/>
          <w:b w:val="false"/>
          <w:i w:val="false"/>
          <w:color w:val="000000"/>
          <w:sz w:val="28"/>
        </w:rPr>
        <w:t xml:space="preserve">
      5. 3-бағанда сақтандыру қызметі бойынша комиссиялық сыйақы түріндегі кірістердің жиынтық сомасы исламдық сақтандыру (қайта сақтандыру) ұйымы бойынша деректерді қоспағанда, Қазақстан Республикасының Ұлттық Банкі Басқармасының Нормативтік құқықтық актілерді мемлекеттік тіркеу тізілімінде № 8571 тіркелген "Қаржы ұйымдарының, арнайы қаржы компанияларының, исламдық арнайы қаржы компанияларының, микроқаржы ұйымдарының, "Қазақстан Даму Банкі" акционерлік қоғамының және инвестициялық қорлардың қаржылық есептілігінің нысандарын, сондай-ақ оларды ұсыну қағидаларын бекіту туралы" 2013 жылғы 27 мамырдағы № 130 қаулысына </w:t>
      </w:r>
      <w:r>
        <w:rPr>
          <w:rFonts w:ascii="Times New Roman"/>
          <w:b w:val="false"/>
          <w:i w:val="false"/>
          <w:color w:val="000000"/>
          <w:sz w:val="28"/>
        </w:rPr>
        <w:t>9-қосышаға</w:t>
      </w:r>
      <w:r>
        <w:rPr>
          <w:rFonts w:ascii="Times New Roman"/>
          <w:b w:val="false"/>
          <w:i w:val="false"/>
          <w:color w:val="000000"/>
          <w:sz w:val="28"/>
        </w:rPr>
        <w:t xml:space="preserve"> сәйкес пайда және шығын туралы есептің (бұдан әрі - пайда және шығын туралы есеп) "Сақтандыру қызметі бойынша комиссиялық сыйақы түріндегі кіріс" бабына сәйкес келеді.</w:t>
      </w:r>
    </w:p>
    <w:bookmarkEnd w:id="324"/>
    <w:bookmarkStart w:name="z371" w:id="325"/>
    <w:p>
      <w:pPr>
        <w:spacing w:after="0"/>
        <w:ind w:left="0"/>
        <w:jc w:val="both"/>
      </w:pPr>
      <w:r>
        <w:rPr>
          <w:rFonts w:ascii="Times New Roman"/>
          <w:b w:val="false"/>
          <w:i w:val="false"/>
          <w:color w:val="000000"/>
          <w:sz w:val="28"/>
        </w:rPr>
        <w:t>
      6. 6-бағанда сақтандыру қызметі бойынша комиссиялық сыйақы түріндегі шығыстардың жиынтық сомасы исламдық сақтандыру (қайта сақтандыру) ұйымы бойынша деректерді қоспағанда, пайда және шығын туралы есептің "Сақтандыру қызметі бойынша комиссиялық сыйақы төлеу бойынша шығыстар" бабына сәйкес келеді.</w:t>
      </w:r>
    </w:p>
    <w:bookmarkEnd w:id="325"/>
    <w:bookmarkStart w:name="z372" w:id="326"/>
    <w:p>
      <w:pPr>
        <w:spacing w:after="0"/>
        <w:ind w:left="0"/>
        <w:jc w:val="both"/>
      </w:pPr>
      <w:r>
        <w:rPr>
          <w:rFonts w:ascii="Times New Roman"/>
          <w:b w:val="false"/>
          <w:i w:val="false"/>
          <w:color w:val="000000"/>
          <w:sz w:val="28"/>
        </w:rPr>
        <w:t xml:space="preserve">
      7. 2.2.1-жолда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зейнетақы аннуитеті шарттары көрсетіледі.</w:t>
      </w:r>
    </w:p>
    <w:bookmarkEnd w:id="326"/>
    <w:bookmarkStart w:name="z373" w:id="327"/>
    <w:p>
      <w:pPr>
        <w:spacing w:after="0"/>
        <w:ind w:left="0"/>
        <w:jc w:val="both"/>
      </w:pPr>
      <w:r>
        <w:rPr>
          <w:rFonts w:ascii="Times New Roman"/>
          <w:b w:val="false"/>
          <w:i w:val="false"/>
          <w:color w:val="000000"/>
          <w:sz w:val="28"/>
        </w:rPr>
        <w:t xml:space="preserve">
      8. 2.2.2-жолда "Қызметкер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аннуитет шарттары көрсетіледі.</w:t>
      </w:r>
    </w:p>
    <w:bookmarkEnd w:id="327"/>
    <w:bookmarkStart w:name="z374" w:id="328"/>
    <w:p>
      <w:pPr>
        <w:spacing w:after="0"/>
        <w:ind w:left="0"/>
        <w:jc w:val="both"/>
      </w:pPr>
      <w:r>
        <w:rPr>
          <w:rFonts w:ascii="Times New Roman"/>
          <w:b w:val="false"/>
          <w:i w:val="false"/>
          <w:color w:val="000000"/>
          <w:sz w:val="28"/>
        </w:rPr>
        <w:t xml:space="preserve">
      9. Мәліметтер болмаған жағдайда, Нысан нөлдік қалдықтармен ұсынылады. </w:t>
      </w:r>
    </w:p>
    <w:bookmarkEnd w:id="3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27 мамырдағы</w:t>
            </w:r>
            <w:r>
              <w:br/>
            </w:r>
            <w:r>
              <w:rPr>
                <w:rFonts w:ascii="Times New Roman"/>
                <w:b w:val="false"/>
                <w:i w:val="false"/>
                <w:color w:val="000000"/>
                <w:sz w:val="20"/>
              </w:rPr>
              <w:t>№ 81 қаулысына 17-қосымша</w:t>
            </w:r>
          </w:p>
        </w:tc>
      </w:tr>
    </w:tbl>
    <w:bookmarkStart w:name="z376" w:id="329"/>
    <w:p>
      <w:pPr>
        <w:spacing w:after="0"/>
        <w:ind w:left="0"/>
        <w:jc w:val="both"/>
      </w:pPr>
      <w:r>
        <w:rPr>
          <w:rFonts w:ascii="Times New Roman"/>
          <w:b w:val="false"/>
          <w:i w:val="false"/>
          <w:color w:val="000000"/>
          <w:sz w:val="28"/>
        </w:rPr>
        <w:t>
      Әкімшілік деректер жинауға арналған нысан</w:t>
      </w:r>
    </w:p>
    <w:bookmarkEnd w:id="329"/>
    <w:p>
      <w:pPr>
        <w:spacing w:after="0"/>
        <w:ind w:left="0"/>
        <w:jc w:val="left"/>
      </w:pPr>
      <w:r>
        <w:rPr>
          <w:rFonts w:ascii="Times New Roman"/>
          <w:b/>
          <w:i w:val="false"/>
          <w:color w:val="000000"/>
        </w:rPr>
        <w:t xml:space="preserve"> Сақтандыру төлемдері туралы есеп</w:t>
      </w:r>
    </w:p>
    <w:p>
      <w:pPr>
        <w:spacing w:after="0"/>
        <w:ind w:left="0"/>
        <w:jc w:val="both"/>
      </w:pPr>
      <w:r>
        <w:rPr>
          <w:rFonts w:ascii="Times New Roman"/>
          <w:b w:val="false"/>
          <w:i w:val="false"/>
          <w:color w:val="000000"/>
          <w:sz w:val="28"/>
        </w:rPr>
        <w:t>
      Есепті кезең: 20__жылғы "___"________</w:t>
      </w:r>
    </w:p>
    <w:p>
      <w:pPr>
        <w:spacing w:after="0"/>
        <w:ind w:left="0"/>
        <w:jc w:val="both"/>
      </w:pPr>
      <w:r>
        <w:rPr>
          <w:rFonts w:ascii="Times New Roman"/>
          <w:b w:val="false"/>
          <w:i w:val="false"/>
          <w:color w:val="000000"/>
          <w:sz w:val="28"/>
        </w:rPr>
        <w:t>
      Индекс: 17 - 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сақтандыру (қайта сақтандыру) ұйымдары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бесінші жұмыс күніне дейінгі (қоса алғанда) мерзімде</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(сақтандыру (қайта сақтандыру) ұйымының атауы)</w:t>
      </w:r>
    </w:p>
    <w:p>
      <w:pPr>
        <w:spacing w:after="0"/>
        <w:ind w:left="0"/>
        <w:jc w:val="both"/>
      </w:pPr>
      <w:r>
        <w:rPr>
          <w:rFonts w:ascii="Times New Roman"/>
          <w:b w:val="false"/>
          <w:i w:val="false"/>
          <w:color w:val="000000"/>
          <w:sz w:val="28"/>
        </w:rPr>
        <w:t>
      20__ жылғы 01 _________ жағдай бойынша</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5"/>
        <w:gridCol w:w="6293"/>
        <w:gridCol w:w="784"/>
        <w:gridCol w:w="784"/>
        <w:gridCol w:w="784"/>
        <w:gridCol w:w="785"/>
        <w:gridCol w:w="785"/>
      </w:tblGrid>
      <w:tr>
        <w:trPr>
          <w:trHeight w:val="30" w:hRule="atLeast"/>
        </w:trPr>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төлемдерін жүзеге асыру бойынша шығыстар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сақтандыру төлемдерін жүзеге асыру бойынша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сақтандыруға қабылданған шарттар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резиденттерден</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w:t>
            </w:r>
          </w:p>
        </w:tc>
      </w:tr>
      <w:tr>
        <w:trPr>
          <w:trHeight w:val="30" w:hRule="atLeast"/>
        </w:trPr>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құралдары иелерiнiң азаматтық-құқықтық жауапкершiлiгi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жауапкершiлiгi</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өсiмдiк шаруашылығындағы сақтандыру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нотариустардың азаматтық-құқықтық жауапкершiлiгiн сақтандыру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жауапкершiлiгі</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туроператордың және турагенттiң азаматтық-құқықтық жауапкершілiгi</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қызметi үшiншi тұлғаларға зиян келтiру қаупiмен байланысты объектiлер иелерiнiң азаматтық-құқықтық жауапкершiлiгi</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 мiндеттерiн атқарған кезде оны жазатайым жағдайлардан сақтандыру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Ерiктi жеке сақтандыру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сақтандыру, оның ішінде</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аннуитеті шарттары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аннуитеттік сақтандырудың өзге де түрлері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жазатайым жағдайлардан сақтандыру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сақтандырудың өзге де түрлері (сыныптары)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мүліктік сақтандыру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көлігін сақтандыру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жол көлігін сақтандыру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сақтандыру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сақтандыру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3.1–3.5-жолдарында көрсетілген сыныптарды қоспағанда, мүлiктi залалдан сақтандыру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 иелерiнiң азаматтық-құқықтық жауапкершiлiгiн сақтандыру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 иелерiнiң азаматтық-құқықтық жауапкершiлiгiн сақтандыру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 иелерiнiң азаматтық-құқықтық жауапкершiлiгiн сақтандыру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3.7–3.9-жолдарында көрсетілген сыныптарды қоспағанда, азаматтық-құқықтық жауапкершiлiктi сақтандыру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сақтандыру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кепілдемелерді сақтандыру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шығындарынан сақтандыру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3.11–3.14-жолдарында көрсетілген сыныптарды қоспағанда, қаржы ұйымдарының шығындарын сақтандыру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шығыстарынан сақтандыру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8"/>
        <w:gridCol w:w="1498"/>
        <w:gridCol w:w="2326"/>
        <w:gridCol w:w="2326"/>
        <w:gridCol w:w="2326"/>
        <w:gridCol w:w="23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шағымдар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төлемдерінің саны</w:t>
            </w:r>
          </w:p>
        </w:tc>
      </w:tr>
      <w:tr>
        <w:trPr>
          <w:trHeight w:val="30" w:hRule="atLeast"/>
        </w:trPr>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vMerge/>
            <w:tcBorders>
              <w:top w:val="nil"/>
              <w:left w:val="single" w:color="cfcfcf" w:sz="5"/>
              <w:bottom w:val="single" w:color="cfcfcf" w:sz="5"/>
              <w:right w:val="single" w:color="cfcfcf" w:sz="5"/>
            </w:tcBorders>
          </w:tcP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8"/>
        <w:gridCol w:w="2826"/>
        <w:gridCol w:w="1488"/>
        <w:gridCol w:w="1489"/>
        <w:gridCol w:w="1489"/>
        <w:gridCol w:w="2026"/>
        <w:gridCol w:w="149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талап ету бойынша өтем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алынған тәуекелдер бойынша өтем</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төлемдерін жүзеге асыру бойынша таза шығыстар </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шығындарын реттеу бойынша шығыстар </w:t>
            </w:r>
          </w:p>
        </w:tc>
      </w:tr>
      <w:tr>
        <w:trPr>
          <w:trHeight w:val="30" w:hRule="atLeast"/>
        </w:trPr>
        <w:tc>
          <w:tcPr>
            <w:tcW w:w="1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кері талап ету бойынша қайта сақтандырушыға берілген өтем</w:t>
            </w:r>
          </w:p>
        </w:tc>
        <w:tc>
          <w:tcPr>
            <w:tcW w:w="1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резиденттерден</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Бiрiншi басшы (ол болмаған кезеңде – оның орнындағы адам) </w:t>
      </w:r>
    </w:p>
    <w:p>
      <w:pPr>
        <w:spacing w:after="0"/>
        <w:ind w:left="0"/>
        <w:jc w:val="both"/>
      </w:pPr>
      <w:r>
        <w:rPr>
          <w:rFonts w:ascii="Times New Roman"/>
          <w:b w:val="false"/>
          <w:i w:val="false"/>
          <w:color w:val="000000"/>
          <w:sz w:val="28"/>
        </w:rPr>
        <w:t>
      _____________________________________________________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 __________ _____________</w:t>
      </w:r>
    </w:p>
    <w:p>
      <w:pPr>
        <w:spacing w:after="0"/>
        <w:ind w:left="0"/>
        <w:jc w:val="both"/>
      </w:pPr>
      <w:r>
        <w:rPr>
          <w:rFonts w:ascii="Times New Roman"/>
          <w:b w:val="false"/>
          <w:i w:val="false"/>
          <w:color w:val="000000"/>
          <w:sz w:val="28"/>
        </w:rPr>
        <w:t>
                 тегі, аты, әкесінің аты (бар болса)   қолы       телефоны</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 (бар болса)</w:t>
      </w:r>
    </w:p>
    <w:bookmarkStart w:name="z377" w:id="330"/>
    <w:p>
      <w:pPr>
        <w:spacing w:after="0"/>
        <w:ind w:left="0"/>
        <w:jc w:val="left"/>
      </w:pPr>
      <w:r>
        <w:rPr>
          <w:rFonts w:ascii="Times New Roman"/>
          <w:b/>
          <w:i w:val="false"/>
          <w:color w:val="000000"/>
        </w:rPr>
        <w:t xml:space="preserve"> Әкімшілік деректер жинауға арналған нысанды толтыру</w:t>
      </w:r>
      <w:r>
        <w:br/>
      </w:r>
      <w:r>
        <w:rPr>
          <w:rFonts w:ascii="Times New Roman"/>
          <w:b/>
          <w:i w:val="false"/>
          <w:color w:val="000000"/>
        </w:rPr>
        <w:t>бойынша түсіндірме</w:t>
      </w:r>
      <w:r>
        <w:br/>
      </w:r>
      <w:r>
        <w:rPr>
          <w:rFonts w:ascii="Times New Roman"/>
          <w:b/>
          <w:i w:val="false"/>
          <w:color w:val="000000"/>
        </w:rPr>
        <w:t>Сақтандыру төлемдері туралы есеп</w:t>
      </w:r>
      <w:r>
        <w:br/>
      </w:r>
      <w:r>
        <w:rPr>
          <w:rFonts w:ascii="Times New Roman"/>
          <w:b/>
          <w:i w:val="false"/>
          <w:color w:val="000000"/>
        </w:rPr>
        <w:t>1. Жалпы ережелер</w:t>
      </w:r>
    </w:p>
    <w:bookmarkEnd w:id="330"/>
    <w:bookmarkStart w:name="z380" w:id="331"/>
    <w:p>
      <w:pPr>
        <w:spacing w:after="0"/>
        <w:ind w:left="0"/>
        <w:jc w:val="both"/>
      </w:pPr>
      <w:r>
        <w:rPr>
          <w:rFonts w:ascii="Times New Roman"/>
          <w:b w:val="false"/>
          <w:i w:val="false"/>
          <w:color w:val="000000"/>
          <w:sz w:val="28"/>
        </w:rPr>
        <w:t>
      1. Осы түсіндірме (бұдан әрі – Түсіндірме) "Сақтандыру төлемдері туралы есеп" нысанын (бұдан әрі – Нысан) толтыру бойынша бірыңғай талаптарды айқындайды.</w:t>
      </w:r>
    </w:p>
    <w:bookmarkEnd w:id="331"/>
    <w:bookmarkStart w:name="z381" w:id="332"/>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332"/>
    <w:bookmarkStart w:name="z382" w:id="333"/>
    <w:p>
      <w:pPr>
        <w:spacing w:after="0"/>
        <w:ind w:left="0"/>
        <w:jc w:val="both"/>
      </w:pPr>
      <w:r>
        <w:rPr>
          <w:rFonts w:ascii="Times New Roman"/>
          <w:b w:val="false"/>
          <w:i w:val="false"/>
          <w:color w:val="000000"/>
          <w:sz w:val="28"/>
        </w:rPr>
        <w:t>
      3. Сақтандыру (қайта сақтандыру) ұйымдары Нысанды ай сайын есепті кезеңнің соңындағы жағдай бойынша толтырады. Нысандағы деректер мың теңгемен көрсетіледі. Бес жүз теңгеден кем сома нөлге дейін дөңгелектенеді, ал бес жүз теңгеге тең және одан жоғары сома мың теңгеге дейін дөңгелектенеді.</w:t>
      </w:r>
    </w:p>
    <w:bookmarkEnd w:id="333"/>
    <w:bookmarkStart w:name="z383" w:id="334"/>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334"/>
    <w:bookmarkStart w:name="z384" w:id="335"/>
    <w:p>
      <w:pPr>
        <w:spacing w:after="0"/>
        <w:ind w:left="0"/>
        <w:jc w:val="left"/>
      </w:pPr>
      <w:r>
        <w:rPr>
          <w:rFonts w:ascii="Times New Roman"/>
          <w:b/>
          <w:i w:val="false"/>
          <w:color w:val="000000"/>
        </w:rPr>
        <w:t xml:space="preserve"> 2. Нысанды толтыру бойынша түсіндірме</w:t>
      </w:r>
    </w:p>
    <w:bookmarkEnd w:id="335"/>
    <w:bookmarkStart w:name="z385" w:id="336"/>
    <w:p>
      <w:pPr>
        <w:spacing w:after="0"/>
        <w:ind w:left="0"/>
        <w:jc w:val="both"/>
      </w:pPr>
      <w:r>
        <w:rPr>
          <w:rFonts w:ascii="Times New Roman"/>
          <w:b w:val="false"/>
          <w:i w:val="false"/>
          <w:color w:val="000000"/>
          <w:sz w:val="28"/>
        </w:rPr>
        <w:t xml:space="preserve">
      5. 3, 14, 16, 19 және 20-бағандарда жиынтық сомалар исламдық сақтандыру (қайта сақтандыру) ұйымы бойынша деректерді қоспағанда, Қазақстан Республикасының Ұлттық Банкі Басқармасының Нормативтік құқықтық актілерді мемлекеттік тіркеу тізілімінде № 8571 тіркелген "Қаржы ұйымдарының, арнайы қаржы компанияларының, исламдық арнайы қаржы компанияларының, микроқаржы ұйымдарының, "Қазақстан Даму Банкі" акционерлік қоғамының және инвестициялық қорлардың қаржылық есептілігінің нысандарын, сондай-ақ оларды ұсыну қағидаларын бекіту туралы" 2013 жылғы 27 мамырдағы № 130 қаулысына </w:t>
      </w:r>
      <w:r>
        <w:rPr>
          <w:rFonts w:ascii="Times New Roman"/>
          <w:b w:val="false"/>
          <w:i w:val="false"/>
          <w:color w:val="000000"/>
          <w:sz w:val="28"/>
        </w:rPr>
        <w:t>9-қосышаға</w:t>
      </w:r>
      <w:r>
        <w:rPr>
          <w:rFonts w:ascii="Times New Roman"/>
          <w:b w:val="false"/>
          <w:i w:val="false"/>
          <w:color w:val="000000"/>
          <w:sz w:val="28"/>
        </w:rPr>
        <w:t xml:space="preserve"> сәйкес пайда және шығын туралы есептің деректеріне сәйкес көрсетіледі.</w:t>
      </w:r>
    </w:p>
    <w:bookmarkEnd w:id="336"/>
    <w:bookmarkStart w:name="z386" w:id="337"/>
    <w:p>
      <w:pPr>
        <w:spacing w:after="0"/>
        <w:ind w:left="0"/>
        <w:jc w:val="both"/>
      </w:pPr>
      <w:r>
        <w:rPr>
          <w:rFonts w:ascii="Times New Roman"/>
          <w:b w:val="false"/>
          <w:i w:val="false"/>
          <w:color w:val="000000"/>
          <w:sz w:val="28"/>
        </w:rPr>
        <w:t>
      6. 8-бағанда есепті кезең басынан сақтандыру (қайта сақтандыру) ұйымының реттелмеген шығындарын есепке алу журналында тіркелген мәлімделген шағымдар саны көрсетіледі.</w:t>
      </w:r>
    </w:p>
    <w:bookmarkEnd w:id="337"/>
    <w:bookmarkStart w:name="z387" w:id="338"/>
    <w:p>
      <w:pPr>
        <w:spacing w:after="0"/>
        <w:ind w:left="0"/>
        <w:jc w:val="both"/>
      </w:pPr>
      <w:r>
        <w:rPr>
          <w:rFonts w:ascii="Times New Roman"/>
          <w:b w:val="false"/>
          <w:i w:val="false"/>
          <w:color w:val="000000"/>
          <w:sz w:val="28"/>
        </w:rPr>
        <w:t>
      7. 11-бағанда есепті кезең басынан сақтандыру төлемдерінің саны көрсетіледі. Бір сақтандыру жағдайы бойынша сол бір пайда алушыға аннуитеттік сақтандыру шарттары бойынша мерзімді төлемдер түрінде жүзеге асырылған сақтандыру төлемдері бір сақтандыру төлемі ретінде көрсетіледі.</w:t>
      </w:r>
    </w:p>
    <w:bookmarkEnd w:id="338"/>
    <w:bookmarkStart w:name="z388" w:id="339"/>
    <w:p>
      <w:pPr>
        <w:spacing w:after="0"/>
        <w:ind w:left="0"/>
        <w:jc w:val="both"/>
      </w:pPr>
      <w:r>
        <w:rPr>
          <w:rFonts w:ascii="Times New Roman"/>
          <w:b w:val="false"/>
          <w:i w:val="false"/>
          <w:color w:val="000000"/>
          <w:sz w:val="28"/>
        </w:rPr>
        <w:t>
      8. 20-бағанда сақтандыру (қайта сақтандыру) ұйымының сақтандыру төлемдерін жүзеге асыруға байланысты қызметтерді (бағалаушылар қызметі мен заң қызметтерін) иелену бойынша қосымша шығыстарының сомасы көрсетіледі.</w:t>
      </w:r>
    </w:p>
    <w:bookmarkEnd w:id="339"/>
    <w:bookmarkStart w:name="z389" w:id="340"/>
    <w:p>
      <w:pPr>
        <w:spacing w:after="0"/>
        <w:ind w:left="0"/>
        <w:jc w:val="both"/>
      </w:pPr>
      <w:r>
        <w:rPr>
          <w:rFonts w:ascii="Times New Roman"/>
          <w:b w:val="false"/>
          <w:i w:val="false"/>
          <w:color w:val="000000"/>
          <w:sz w:val="28"/>
        </w:rPr>
        <w:t xml:space="preserve">
      9. 2.2.1-жолда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зейнетақы аннуитеті шарттары көрсетіледі.</w:t>
      </w:r>
    </w:p>
    <w:bookmarkEnd w:id="340"/>
    <w:bookmarkStart w:name="z390" w:id="341"/>
    <w:p>
      <w:pPr>
        <w:spacing w:after="0"/>
        <w:ind w:left="0"/>
        <w:jc w:val="both"/>
      </w:pPr>
      <w:r>
        <w:rPr>
          <w:rFonts w:ascii="Times New Roman"/>
          <w:b w:val="false"/>
          <w:i w:val="false"/>
          <w:color w:val="000000"/>
          <w:sz w:val="28"/>
        </w:rPr>
        <w:t xml:space="preserve">
      10. 2.2.2-жолда "Қызметкер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аннуитет шарттары көрсетіледі.</w:t>
      </w:r>
    </w:p>
    <w:bookmarkEnd w:id="341"/>
    <w:bookmarkStart w:name="z391" w:id="342"/>
    <w:p>
      <w:pPr>
        <w:spacing w:after="0"/>
        <w:ind w:left="0"/>
        <w:jc w:val="both"/>
      </w:pPr>
      <w:r>
        <w:rPr>
          <w:rFonts w:ascii="Times New Roman"/>
          <w:b w:val="false"/>
          <w:i w:val="false"/>
          <w:color w:val="000000"/>
          <w:sz w:val="28"/>
        </w:rPr>
        <w:t>
      11. Мәліметтер болмаған жағдайда, Нысан нөлдік қалдықтармен ұсынылады.</w:t>
      </w:r>
    </w:p>
    <w:bookmarkEnd w:id="3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27 мамырдағы</w:t>
            </w:r>
            <w:r>
              <w:br/>
            </w:r>
            <w:r>
              <w:rPr>
                <w:rFonts w:ascii="Times New Roman"/>
                <w:b w:val="false"/>
                <w:i w:val="false"/>
                <w:color w:val="000000"/>
                <w:sz w:val="20"/>
              </w:rPr>
              <w:t>№ 81 қаулысына 18-қосымша</w:t>
            </w:r>
          </w:p>
        </w:tc>
      </w:tr>
    </w:tbl>
    <w:bookmarkStart w:name="z393" w:id="343"/>
    <w:p>
      <w:pPr>
        <w:spacing w:after="0"/>
        <w:ind w:left="0"/>
        <w:jc w:val="both"/>
      </w:pPr>
      <w:r>
        <w:rPr>
          <w:rFonts w:ascii="Times New Roman"/>
          <w:b w:val="false"/>
          <w:i w:val="false"/>
          <w:color w:val="000000"/>
          <w:sz w:val="28"/>
        </w:rPr>
        <w:t>
      Әкімшілік деректер жинауға арналған нысан</w:t>
      </w:r>
    </w:p>
    <w:bookmarkEnd w:id="343"/>
    <w:p>
      <w:pPr>
        <w:spacing w:after="0"/>
        <w:ind w:left="0"/>
        <w:jc w:val="left"/>
      </w:pPr>
      <w:r>
        <w:rPr>
          <w:rFonts w:ascii="Times New Roman"/>
          <w:b/>
          <w:i w:val="false"/>
          <w:color w:val="000000"/>
        </w:rPr>
        <w:t xml:space="preserve"> Міндеттемелердің көлемі туралы есеп</w:t>
      </w:r>
    </w:p>
    <w:p>
      <w:pPr>
        <w:spacing w:after="0"/>
        <w:ind w:left="0"/>
        <w:jc w:val="both"/>
      </w:pPr>
      <w:r>
        <w:rPr>
          <w:rFonts w:ascii="Times New Roman"/>
          <w:b w:val="false"/>
          <w:i w:val="false"/>
          <w:color w:val="000000"/>
          <w:sz w:val="28"/>
        </w:rPr>
        <w:t>
      Есепті кезең: 20__жылғы "___"________</w:t>
      </w:r>
    </w:p>
    <w:p>
      <w:pPr>
        <w:spacing w:after="0"/>
        <w:ind w:left="0"/>
        <w:jc w:val="both"/>
      </w:pPr>
      <w:r>
        <w:rPr>
          <w:rFonts w:ascii="Times New Roman"/>
          <w:b w:val="false"/>
          <w:i w:val="false"/>
          <w:color w:val="000000"/>
          <w:sz w:val="28"/>
        </w:rPr>
        <w:t>
      Индекс: 18 - 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сақтандыру (қайта сақтандыру) ұйымдары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бесінші жұмыс күніне дейінгі (қоса алғанда) мерзімде</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(сақтандыру (қайта сақтандыру) ұйымының атауы)</w:t>
      </w:r>
    </w:p>
    <w:p>
      <w:pPr>
        <w:spacing w:after="0"/>
        <w:ind w:left="0"/>
        <w:jc w:val="both"/>
      </w:pPr>
      <w:r>
        <w:rPr>
          <w:rFonts w:ascii="Times New Roman"/>
          <w:b w:val="false"/>
          <w:i w:val="false"/>
          <w:color w:val="000000"/>
          <w:sz w:val="28"/>
        </w:rPr>
        <w:t>
      20__ жылғы 01 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3"/>
        <w:gridCol w:w="4324"/>
        <w:gridCol w:w="2106"/>
        <w:gridCol w:w="1888"/>
        <w:gridCol w:w="960"/>
        <w:gridCol w:w="1359"/>
      </w:tblGrid>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сыныптарының атауы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басындағы кезеңде жасалған шарттар саны (өспелі жиынтығымен) (бірліктермен)</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басындағы кезеңде жасалған шарттар бойынша сақтандыру объектілерінің саны (бірліктермен)</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шарттар саны (бірліктермен)</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шарттар бойынша сақтандыру объектілерінің саны (бірліктермен)</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құралдары иелерiнiң азаматтық-құқықтық жауапкершiлiгi, оның ішінде: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тасымалдаушының жолаушылар алдындағы азаматтық-құқықтық жауапкершiлiгi, оның ішінде: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өсiмдiк шаруашылығындағы сақтандыру, оның ішінде: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 нотариустардың азаматтық-құқықтық жауапкершiлiгiн сақтандыру, оның ішінде: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экологиялық сақтандыру, оның ішінде: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аудиторлық ұйымдардың азаматтық-құқықтық жауапкершiлiгі, оның ішінде: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туроператордың және турагенттiң азаматтық-құқықтық жауапкершілiгi, оның ішінде: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қызметi үшiншi тұлғаларға зиян келтiру қаупiмен байланысты объектiлер иелерiнiң азаматтық-құқықтық жауапкершiлiгi, оның ішінде: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 еңбек (қызмет) мiндеттерiн атқарған кезде оны жазатайым жағдайлардан сақтандыру, оның ішінде: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сақтандырудың өзге де түрлері, оның ішінде: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тұлғаларды міндетті сақтандыру бойынша жиынтығы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міндетті сақтандыру бойынша жиынтығы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Ерiктi жеке сақтандыру: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өмірді сақтандыру, оның ішінде: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аннуитеттік сақтандыру, оның ішінде: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аннуитеті шарттары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сақтандырудың өзге де түрлері, оның ішінде</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жазатайым жағдайлардан сақтандыру, оның ішінде: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ауырған жағдайдан сақтандыру, оның ішінде: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сақтандырудың өзге де түрлері (сыныптары), оның ішінде: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ерікті жеке сақтандыру бойынша жиынтығы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ерікті жеке сақтандыру бойынша жиынтығы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Ерікті мүліктік сақтандыру: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көлігін сақтандыру, оның ішінде: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жол көлігін сақтандыру, оның ішінде: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көлігін сақтандыру, оның ішінде: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көлігін сақтандыру, оның ішінде: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жүктерді сақтандыру, оның ішінде: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Нысанның 3.1–3.5-жолдарында көрсетілген сыныптарды қоспағанда, мүлiктi залалдан сақтандыру: оның ішінде: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көлiгi иелерiнiң азаматтық-құқықтық жауапкершiлiгiн сақтандыру, оның ішінде: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көлiгi иелерiнiң азаматтық-құқықтық жауапкершiлiгiн сақтандыру, оның ішінде: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көлiгi иелерiнiң азаматтық-құқықтық жауапкершiлiгiн сақтандыру, оның ішінде: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Нысанның 3.7–3.9-жолдарында көрсетілген сыныптарды қоспағанда, азаматтық-құқықтық жауапкершiлiктi сақтандыру, оның ішінде: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сақтандыру, оның ішінде: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ипотекалық сақтандыру, оның ішінде: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кепілдіктер мен кепілдемелерді сақтандыру, оның ішінде: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қаржы шығындарынан сақтандыру, оның ішінде: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3.11–3.14-жолдарында көрсетілген сыныптарды қоспағанда, қаржы ұйымдарының шығындарын сақтандыру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 шығыстарынан сақтандыру, оның ішінде: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сақтандырудың өзге де түрлері, оның ішінде: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тұлғаларды ерікті мүліктік сақтандыру бойынша жиынтығы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 ерікті мүліктік сақтандыру бойынша жиынтығы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оның ішінде: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7"/>
        <w:gridCol w:w="1554"/>
        <w:gridCol w:w="1560"/>
        <w:gridCol w:w="2109"/>
        <w:gridCol w:w="2115"/>
        <w:gridCol w:w="211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сақтандыру (қайта сақтандыру) шарттары бойынша міндеттемелер көлемі (мың теңгемен)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сақтандыру (қайта сақтандыру) шарттары бойынша сақтандыру сыйлықақыларының сомасы (мың теңгемен)</w:t>
            </w:r>
          </w:p>
        </w:tc>
      </w:tr>
      <w:tr>
        <w:trPr>
          <w:trHeight w:val="30" w:hRule="atLeast"/>
        </w:trPr>
        <w:tc>
          <w:tcPr>
            <w:tcW w:w="2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қайта сақтандыруға берілгені</w:t>
            </w:r>
          </w:p>
        </w:tc>
        <w:tc>
          <w:tcPr>
            <w:tcW w:w="2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қайта сақтандыруға берілгені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резиденттерге</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w:t>
            </w:r>
          </w:p>
        </w:tc>
        <w:tc>
          <w:tcPr>
            <w:tcW w:w="0" w:type="auto"/>
            <w:vMerge/>
            <w:tcBorders>
              <w:top w:val="nil"/>
              <w:left w:val="single" w:color="cfcfcf" w:sz="5"/>
              <w:bottom w:val="single" w:color="cfcfcf" w:sz="5"/>
              <w:right w:val="single" w:color="cfcfcf" w:sz="5"/>
            </w:tcBorders>
          </w:tcP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резиденттерге</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Бiрiншi басшы (ол болмаған кезеңде – оның орнындағы адам) </w:t>
      </w:r>
    </w:p>
    <w:p>
      <w:pPr>
        <w:spacing w:after="0"/>
        <w:ind w:left="0"/>
        <w:jc w:val="both"/>
      </w:pPr>
      <w:r>
        <w:rPr>
          <w:rFonts w:ascii="Times New Roman"/>
          <w:b w:val="false"/>
          <w:i w:val="false"/>
          <w:color w:val="000000"/>
          <w:sz w:val="28"/>
        </w:rPr>
        <w:t>
      _____________________________________________________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 __________ _____________</w:t>
      </w:r>
    </w:p>
    <w:p>
      <w:pPr>
        <w:spacing w:after="0"/>
        <w:ind w:left="0"/>
        <w:jc w:val="both"/>
      </w:pPr>
      <w:r>
        <w:rPr>
          <w:rFonts w:ascii="Times New Roman"/>
          <w:b w:val="false"/>
          <w:i w:val="false"/>
          <w:color w:val="000000"/>
          <w:sz w:val="28"/>
        </w:rPr>
        <w:t>
                 тегі, аты, әкесінің аты (бар болса)   қолы       телефоны</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 (бар болса)</w:t>
      </w:r>
    </w:p>
    <w:bookmarkStart w:name="z394" w:id="344"/>
    <w:p>
      <w:pPr>
        <w:spacing w:after="0"/>
        <w:ind w:left="0"/>
        <w:jc w:val="left"/>
      </w:pPr>
      <w:r>
        <w:rPr>
          <w:rFonts w:ascii="Times New Roman"/>
          <w:b/>
          <w:i w:val="false"/>
          <w:color w:val="000000"/>
        </w:rPr>
        <w:t xml:space="preserve"> Әкімшілік деректер жинауға арналған нысанды толтыру</w:t>
      </w:r>
      <w:r>
        <w:br/>
      </w:r>
      <w:r>
        <w:rPr>
          <w:rFonts w:ascii="Times New Roman"/>
          <w:b/>
          <w:i w:val="false"/>
          <w:color w:val="000000"/>
        </w:rPr>
        <w:t>бойынша түсіндірме</w:t>
      </w:r>
      <w:r>
        <w:br/>
      </w:r>
      <w:r>
        <w:rPr>
          <w:rFonts w:ascii="Times New Roman"/>
          <w:b/>
          <w:i w:val="false"/>
          <w:color w:val="000000"/>
        </w:rPr>
        <w:t>Міндеттемелердің көлемі бойынша есеп</w:t>
      </w:r>
      <w:r>
        <w:br/>
      </w:r>
      <w:r>
        <w:rPr>
          <w:rFonts w:ascii="Times New Roman"/>
          <w:b/>
          <w:i w:val="false"/>
          <w:color w:val="000000"/>
        </w:rPr>
        <w:t>1. Жалпы ережелер</w:t>
      </w:r>
    </w:p>
    <w:bookmarkEnd w:id="344"/>
    <w:bookmarkStart w:name="z397" w:id="345"/>
    <w:p>
      <w:pPr>
        <w:spacing w:after="0"/>
        <w:ind w:left="0"/>
        <w:jc w:val="both"/>
      </w:pPr>
      <w:r>
        <w:rPr>
          <w:rFonts w:ascii="Times New Roman"/>
          <w:b w:val="false"/>
          <w:i w:val="false"/>
          <w:color w:val="000000"/>
          <w:sz w:val="28"/>
        </w:rPr>
        <w:t>
      1. Осы түсіндірмелер (бұдан әрі - Түсіндірме) "Міндеттемелер көлемі бойынша есеп" нысанын (бұдан әрі – Нысан) толтыру бойынша бірыңғай талаптарды айқындайды.</w:t>
      </w:r>
    </w:p>
    <w:bookmarkEnd w:id="345"/>
    <w:bookmarkStart w:name="z398" w:id="346"/>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346"/>
    <w:bookmarkStart w:name="z399" w:id="347"/>
    <w:p>
      <w:pPr>
        <w:spacing w:after="0"/>
        <w:ind w:left="0"/>
        <w:jc w:val="both"/>
      </w:pPr>
      <w:r>
        <w:rPr>
          <w:rFonts w:ascii="Times New Roman"/>
          <w:b w:val="false"/>
          <w:i w:val="false"/>
          <w:color w:val="000000"/>
          <w:sz w:val="28"/>
        </w:rPr>
        <w:t>
      3. Нысанды сақтандыру (қайта сақтандыру) ұйымы есепті кезеңнің соңындағы жағдай бойынша ай сайын жасайды. Нысандағы деректер мың теңгемен көрсетіледі. Бес жүз теңгеден кем сома нөлге дейін дөңгелектенеді, ал бес жүз теңгеге тең және одан жоғары сома мың теңгеге дейін дөңгелектенеді.</w:t>
      </w:r>
    </w:p>
    <w:bookmarkEnd w:id="347"/>
    <w:bookmarkStart w:name="z400" w:id="348"/>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348"/>
    <w:bookmarkStart w:name="z401" w:id="349"/>
    <w:p>
      <w:pPr>
        <w:spacing w:after="0"/>
        <w:ind w:left="0"/>
        <w:jc w:val="left"/>
      </w:pPr>
      <w:r>
        <w:rPr>
          <w:rFonts w:ascii="Times New Roman"/>
          <w:b/>
          <w:i w:val="false"/>
          <w:color w:val="000000"/>
        </w:rPr>
        <w:t xml:space="preserve"> 2. Нысанды толтыру бойынша түсіндірме</w:t>
      </w:r>
    </w:p>
    <w:bookmarkEnd w:id="349"/>
    <w:bookmarkStart w:name="z402" w:id="350"/>
    <w:p>
      <w:pPr>
        <w:spacing w:after="0"/>
        <w:ind w:left="0"/>
        <w:jc w:val="both"/>
      </w:pPr>
      <w:r>
        <w:rPr>
          <w:rFonts w:ascii="Times New Roman"/>
          <w:b w:val="false"/>
          <w:i w:val="false"/>
          <w:color w:val="000000"/>
          <w:sz w:val="28"/>
        </w:rPr>
        <w:t>
      5. 4 және 6-бағандарда сақтандыру объектілері бірліктерінің саны көрсетіледі, осылардан сақтандыру сыйлықақысының мөлшері айқындалады.</w:t>
      </w:r>
    </w:p>
    <w:bookmarkEnd w:id="350"/>
    <w:bookmarkStart w:name="z403" w:id="351"/>
    <w:p>
      <w:pPr>
        <w:spacing w:after="0"/>
        <w:ind w:left="0"/>
        <w:jc w:val="both"/>
      </w:pPr>
      <w:r>
        <w:rPr>
          <w:rFonts w:ascii="Times New Roman"/>
          <w:b w:val="false"/>
          <w:i w:val="false"/>
          <w:color w:val="000000"/>
          <w:sz w:val="28"/>
        </w:rPr>
        <w:t>
      6. 7-бағанда қолданыстағы сақтандыру және кіріс қайта сақтандыру шарттары бойынша жауапкершіліктің жалпы көлемі көрсетіледі.</w:t>
      </w:r>
    </w:p>
    <w:bookmarkEnd w:id="351"/>
    <w:bookmarkStart w:name="z404" w:id="352"/>
    <w:p>
      <w:pPr>
        <w:spacing w:after="0"/>
        <w:ind w:left="0"/>
        <w:jc w:val="both"/>
      </w:pPr>
      <w:r>
        <w:rPr>
          <w:rFonts w:ascii="Times New Roman"/>
          <w:b w:val="false"/>
          <w:i w:val="false"/>
          <w:color w:val="000000"/>
          <w:sz w:val="28"/>
        </w:rPr>
        <w:t>
      7. 10-бағанда қолданыстағы сақтандыру және кіріс қайта сақтандыру шарттары бойынша сақтандыру сыйлықақыларының сомасы көрсетіледі.</w:t>
      </w:r>
    </w:p>
    <w:bookmarkEnd w:id="352"/>
    <w:bookmarkStart w:name="z405" w:id="353"/>
    <w:p>
      <w:pPr>
        <w:spacing w:after="0"/>
        <w:ind w:left="0"/>
        <w:jc w:val="both"/>
      </w:pPr>
      <w:r>
        <w:rPr>
          <w:rFonts w:ascii="Times New Roman"/>
          <w:b w:val="false"/>
          <w:i w:val="false"/>
          <w:color w:val="000000"/>
          <w:sz w:val="28"/>
        </w:rPr>
        <w:t>
      8. Сақтандырудың бірнеше сыныптарының шегінде ерікті сақтандыру шартын жасаған жағдайда сақтандыру (қайта сақтандыру) шарты бойынша ақпарат:</w:t>
      </w:r>
    </w:p>
    <w:bookmarkEnd w:id="353"/>
    <w:bookmarkStart w:name="z406" w:id="354"/>
    <w:p>
      <w:pPr>
        <w:spacing w:after="0"/>
        <w:ind w:left="0"/>
        <w:jc w:val="both"/>
      </w:pPr>
      <w:r>
        <w:rPr>
          <w:rFonts w:ascii="Times New Roman"/>
          <w:b w:val="false"/>
          <w:i w:val="false"/>
          <w:color w:val="000000"/>
          <w:sz w:val="28"/>
        </w:rPr>
        <w:t>
      1) 3, 4, 5, 6-бағандарда осы шарты бойынша міндеттемелер көлемінде ең көп үлесі бар сақтандыру сыныбына сәйкес көрсетіледі;</w:t>
      </w:r>
    </w:p>
    <w:bookmarkEnd w:id="354"/>
    <w:bookmarkStart w:name="z407" w:id="355"/>
    <w:p>
      <w:pPr>
        <w:spacing w:after="0"/>
        <w:ind w:left="0"/>
        <w:jc w:val="both"/>
      </w:pPr>
      <w:r>
        <w:rPr>
          <w:rFonts w:ascii="Times New Roman"/>
          <w:b w:val="false"/>
          <w:i w:val="false"/>
          <w:color w:val="000000"/>
          <w:sz w:val="28"/>
        </w:rPr>
        <w:t>
      2) 7, 8, 9, 10-бағандарда сақтандыру сыныбы бойынша жеке көрсетіледі.</w:t>
      </w:r>
    </w:p>
    <w:bookmarkEnd w:id="355"/>
    <w:bookmarkStart w:name="z408" w:id="356"/>
    <w:p>
      <w:pPr>
        <w:spacing w:after="0"/>
        <w:ind w:left="0"/>
        <w:jc w:val="both"/>
      </w:pPr>
      <w:r>
        <w:rPr>
          <w:rFonts w:ascii="Times New Roman"/>
          <w:b w:val="false"/>
          <w:i w:val="false"/>
          <w:color w:val="000000"/>
          <w:sz w:val="28"/>
        </w:rPr>
        <w:t>
      9. Көлік құралдары иелерінің азаматтық-құқықтық жауапкершілігін міндетті сақтандыруды, тасымалдаушының жолаушылар алдындағы азаматтық-құқықтық жауапкершілігін міндетті сақтандыруды қоспағанда азаматтық-құқықтық жауапкершілігін ерікті және міндетті сақтандыру түрлері бойынша әрбір сақтандыру (қайта сақтандыру) шарты бойынша 4 және 6-бағандарда бір сақтандыру объектісі көрсетіледі.</w:t>
      </w:r>
    </w:p>
    <w:bookmarkEnd w:id="356"/>
    <w:bookmarkStart w:name="z409" w:id="357"/>
    <w:p>
      <w:pPr>
        <w:spacing w:after="0"/>
        <w:ind w:left="0"/>
        <w:jc w:val="both"/>
      </w:pPr>
      <w:r>
        <w:rPr>
          <w:rFonts w:ascii="Times New Roman"/>
          <w:b w:val="false"/>
          <w:i w:val="false"/>
          <w:color w:val="000000"/>
          <w:sz w:val="28"/>
        </w:rPr>
        <w:t>
      10. Көлік құралдары иелерінің азаматтық-құқықтық жауапкершілігін міндетті сақтандыру сыныбында 4 және 6-бағандарда көлік құралдарының саны көрсетіледі.</w:t>
      </w:r>
    </w:p>
    <w:bookmarkEnd w:id="357"/>
    <w:bookmarkStart w:name="z410" w:id="358"/>
    <w:p>
      <w:pPr>
        <w:spacing w:after="0"/>
        <w:ind w:left="0"/>
        <w:jc w:val="both"/>
      </w:pPr>
      <w:r>
        <w:rPr>
          <w:rFonts w:ascii="Times New Roman"/>
          <w:b w:val="false"/>
          <w:i w:val="false"/>
          <w:color w:val="000000"/>
          <w:sz w:val="28"/>
        </w:rPr>
        <w:t>
      11. Аннуитеттік сақтандыру сыныбында қолданыстағы сақтандыру (қайта сақтандыру) шарты бойынша міндеттемелер көлемі көрсетілмейді.</w:t>
      </w:r>
    </w:p>
    <w:bookmarkEnd w:id="358"/>
    <w:bookmarkStart w:name="z411" w:id="359"/>
    <w:p>
      <w:pPr>
        <w:spacing w:after="0"/>
        <w:ind w:left="0"/>
        <w:jc w:val="both"/>
      </w:pPr>
      <w:r>
        <w:rPr>
          <w:rFonts w:ascii="Times New Roman"/>
          <w:b w:val="false"/>
          <w:i w:val="false"/>
          <w:color w:val="000000"/>
          <w:sz w:val="28"/>
        </w:rPr>
        <w:t xml:space="preserve">
      12. 2.2.1-жолда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зейнетақы аннуитеті шарттары көрсетіледі.</w:t>
      </w:r>
    </w:p>
    <w:bookmarkEnd w:id="359"/>
    <w:bookmarkStart w:name="z412" w:id="360"/>
    <w:p>
      <w:pPr>
        <w:spacing w:after="0"/>
        <w:ind w:left="0"/>
        <w:jc w:val="both"/>
      </w:pPr>
      <w:r>
        <w:rPr>
          <w:rFonts w:ascii="Times New Roman"/>
          <w:b w:val="false"/>
          <w:i w:val="false"/>
          <w:color w:val="000000"/>
          <w:sz w:val="28"/>
        </w:rPr>
        <w:t xml:space="preserve">
      13. 2.2.2-жолда "Қызметкер еңбек (қызметтік) міндеттерін атқарған кезде оны жазатайым оқиғалардан сақтандыру туралы" 2005 жылғы 7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аннуитет шарттары көрсетіледі.</w:t>
      </w:r>
    </w:p>
    <w:bookmarkEnd w:id="360"/>
    <w:bookmarkStart w:name="z413" w:id="361"/>
    <w:p>
      <w:pPr>
        <w:spacing w:after="0"/>
        <w:ind w:left="0"/>
        <w:jc w:val="both"/>
      </w:pPr>
      <w:r>
        <w:rPr>
          <w:rFonts w:ascii="Times New Roman"/>
          <w:b w:val="false"/>
          <w:i w:val="false"/>
          <w:color w:val="000000"/>
          <w:sz w:val="28"/>
        </w:rPr>
        <w:t>
      14. Мәліметтер болмаған жағдайда Нысан нөлдік қалдықтармен ұсынылады.</w:t>
      </w:r>
    </w:p>
    <w:bookmarkEnd w:id="3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27 мамырдағы</w:t>
            </w:r>
            <w:r>
              <w:br/>
            </w:r>
            <w:r>
              <w:rPr>
                <w:rFonts w:ascii="Times New Roman"/>
                <w:b w:val="false"/>
                <w:i w:val="false"/>
                <w:color w:val="000000"/>
                <w:sz w:val="20"/>
              </w:rPr>
              <w:t>№ 81 қаулысына 19-қосымша</w:t>
            </w:r>
          </w:p>
        </w:tc>
      </w:tr>
    </w:tbl>
    <w:bookmarkStart w:name="z415" w:id="362"/>
    <w:p>
      <w:pPr>
        <w:spacing w:after="0"/>
        <w:ind w:left="0"/>
        <w:jc w:val="both"/>
      </w:pPr>
      <w:r>
        <w:rPr>
          <w:rFonts w:ascii="Times New Roman"/>
          <w:b w:val="false"/>
          <w:i w:val="false"/>
          <w:color w:val="000000"/>
          <w:sz w:val="28"/>
        </w:rPr>
        <w:t>
      Әкімшілік деректер жинауға арналған нысан</w:t>
      </w:r>
    </w:p>
    <w:bookmarkEnd w:id="362"/>
    <w:p>
      <w:pPr>
        <w:spacing w:after="0"/>
        <w:ind w:left="0"/>
        <w:jc w:val="left"/>
      </w:pPr>
      <w:r>
        <w:rPr>
          <w:rFonts w:ascii="Times New Roman"/>
          <w:b/>
          <w:i w:val="false"/>
          <w:color w:val="000000"/>
        </w:rPr>
        <w:t xml:space="preserve"> Қайта сақтандыруға берілген сақтандыру сыйлықақылары</w:t>
      </w:r>
      <w:r>
        <w:br/>
      </w:r>
      <w:r>
        <w:rPr>
          <w:rFonts w:ascii="Times New Roman"/>
          <w:b/>
          <w:i w:val="false"/>
          <w:color w:val="000000"/>
        </w:rPr>
        <w:t>туралы есеп</w:t>
      </w:r>
    </w:p>
    <w:p>
      <w:pPr>
        <w:spacing w:after="0"/>
        <w:ind w:left="0"/>
        <w:jc w:val="both"/>
      </w:pPr>
      <w:r>
        <w:rPr>
          <w:rFonts w:ascii="Times New Roman"/>
          <w:b w:val="false"/>
          <w:i w:val="false"/>
          <w:color w:val="000000"/>
          <w:sz w:val="28"/>
        </w:rPr>
        <w:t>
      Есепті кезең: 20__жылғы "____" __________</w:t>
      </w:r>
    </w:p>
    <w:p>
      <w:pPr>
        <w:spacing w:after="0"/>
        <w:ind w:left="0"/>
        <w:jc w:val="both"/>
      </w:pPr>
      <w:r>
        <w:rPr>
          <w:rFonts w:ascii="Times New Roman"/>
          <w:b w:val="false"/>
          <w:i w:val="false"/>
          <w:color w:val="000000"/>
          <w:sz w:val="28"/>
        </w:rPr>
        <w:t>
      Индекс: 19 - I(R) 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бесінші жұмыс күніне дейінгі (қоса алғанда) мерзімде</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(сақтандыру (қайта сақтандыру) ұйымы)</w:t>
      </w:r>
    </w:p>
    <w:p>
      <w:pPr>
        <w:spacing w:after="0"/>
        <w:ind w:left="0"/>
        <w:jc w:val="both"/>
      </w:pPr>
      <w:r>
        <w:rPr>
          <w:rFonts w:ascii="Times New Roman"/>
          <w:b w:val="false"/>
          <w:i w:val="false"/>
          <w:color w:val="000000"/>
          <w:sz w:val="28"/>
        </w:rPr>
        <w:t>
      20__ жылғы 1 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3"/>
        <w:gridCol w:w="2787"/>
        <w:gridCol w:w="1215"/>
        <w:gridCol w:w="1215"/>
        <w:gridCol w:w="1215"/>
        <w:gridCol w:w="1215"/>
        <w:gridCol w:w="1215"/>
        <w:gridCol w:w="1215"/>
      </w:tblGrid>
      <w:tr>
        <w:trPr>
          <w:trHeight w:val="30" w:hRule="atLeast"/>
        </w:trPr>
        <w:tc>
          <w:tcPr>
            <w:tcW w:w="2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ұйымының атауы</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Рейтингілік агенттіктің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сақтандыру ұйымының </w:t>
            </w:r>
          </w:p>
          <w:p>
            <w:pPr>
              <w:spacing w:after="20"/>
              <w:ind w:left="20"/>
              <w:jc w:val="both"/>
            </w:pPr>
            <w:r>
              <w:rPr>
                <w:rFonts w:ascii="Times New Roman"/>
                <w:b w:val="false"/>
                <w:i w:val="false"/>
                <w:color w:val="000000"/>
                <w:sz w:val="20"/>
              </w:rPr>
              <w:t>
орналасқан орны (елі)</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ҚазақстанРеспубликасының сақтандыру </w:t>
            </w:r>
          </w:p>
          <w:p>
            <w:pPr>
              <w:spacing w:after="20"/>
              <w:ind w:left="20"/>
              <w:jc w:val="both"/>
            </w:pPr>
            <w:r>
              <w:rPr>
                <w:rFonts w:ascii="Times New Roman"/>
                <w:b w:val="false"/>
                <w:i w:val="false"/>
                <w:color w:val="000000"/>
                <w:sz w:val="20"/>
              </w:rPr>
              <w:t xml:space="preserve">
брокерінің </w:t>
            </w:r>
          </w:p>
          <w:p>
            <w:pPr>
              <w:spacing w:after="20"/>
              <w:ind w:left="20"/>
              <w:jc w:val="both"/>
            </w:pPr>
            <w:r>
              <w:rPr>
                <w:rFonts w:ascii="Times New Roman"/>
                <w:b w:val="false"/>
                <w:i w:val="false"/>
                <w:color w:val="000000"/>
                <w:sz w:val="20"/>
              </w:rPr>
              <w:t>
атауы</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Бейрезидент </w:t>
            </w:r>
          </w:p>
          <w:p>
            <w:pPr>
              <w:spacing w:after="20"/>
              <w:ind w:left="20"/>
              <w:jc w:val="both"/>
            </w:pPr>
            <w:r>
              <w:rPr>
                <w:rFonts w:ascii="Times New Roman"/>
                <w:b w:val="false"/>
                <w:i w:val="false"/>
                <w:color w:val="000000"/>
                <w:sz w:val="20"/>
              </w:rPr>
              <w:t xml:space="preserve">
сақтандыру </w:t>
            </w:r>
          </w:p>
          <w:p>
            <w:pPr>
              <w:spacing w:after="20"/>
              <w:ind w:left="20"/>
              <w:jc w:val="both"/>
            </w:pPr>
            <w:r>
              <w:rPr>
                <w:rFonts w:ascii="Times New Roman"/>
                <w:b w:val="false"/>
                <w:i w:val="false"/>
                <w:color w:val="000000"/>
                <w:sz w:val="20"/>
              </w:rPr>
              <w:t xml:space="preserve">
брокерінің </w:t>
            </w:r>
          </w:p>
          <w:p>
            <w:pPr>
              <w:spacing w:after="20"/>
              <w:ind w:left="20"/>
              <w:jc w:val="both"/>
            </w:pPr>
            <w:r>
              <w:rPr>
                <w:rFonts w:ascii="Times New Roman"/>
                <w:b w:val="false"/>
                <w:i w:val="false"/>
                <w:color w:val="000000"/>
                <w:sz w:val="20"/>
              </w:rPr>
              <w:t>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елінің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сақтандыру (қайта сақтандыру) ұйымдары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сақтандыру (қайта сақтандыру) ұйымдары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
        <w:gridCol w:w="1011"/>
        <w:gridCol w:w="3244"/>
        <w:gridCol w:w="3426"/>
        <w:gridCol w:w="342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сақтандыру брокерінің орналасқан орны (елі)</w:t>
            </w:r>
          </w:p>
        </w:tc>
        <w:tc>
          <w:tcPr>
            <w:tcW w:w="3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сақтандыруға берілген міндеттемелердің көлемі (ағымдағы жылдың басынан басталған кезеңде) (мың теңгемен) </w:t>
            </w:r>
          </w:p>
        </w:tc>
        <w:tc>
          <w:tcPr>
            <w:tcW w:w="3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сақтандыру (қайта сақтандыру) шарттары бойынша қайта сақтандыруға берілген міндеттемелердің көлемі (мың теңгемен)</w:t>
            </w:r>
          </w:p>
        </w:tc>
        <w:tc>
          <w:tcPr>
            <w:tcW w:w="3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ұйымына берілген сақтандыру сыйлықақылары (ағымдағы жылдың басынан басталған кезеңде) (мың теңгемен)</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елінің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7"/>
        <w:gridCol w:w="2606"/>
        <w:gridCol w:w="2884"/>
        <w:gridCol w:w="1553"/>
      </w:tblGrid>
      <w:tr>
        <w:trPr>
          <w:trHeight w:val="30" w:hRule="atLeast"/>
        </w:trPr>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сақтандыру (қайта сақтандыру) шарттары бойынша қайта сақтандыруға берілген сақтандыру сыйлықақылары (мың теңгемен)</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түрі (факультативтік/ облигаторлық)</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нысаны (пропорционалды/ пропорционалды емес)</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сыныбының атауы</w:t>
            </w:r>
          </w:p>
        </w:tc>
      </w:tr>
      <w:tr>
        <w:trPr>
          <w:trHeight w:val="30" w:hRule="atLeast"/>
        </w:trPr>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Бiрiншi басшы (ол болмаған кезеңде – оның орнындағы адам) </w:t>
      </w:r>
    </w:p>
    <w:p>
      <w:pPr>
        <w:spacing w:after="0"/>
        <w:ind w:left="0"/>
        <w:jc w:val="both"/>
      </w:pPr>
      <w:r>
        <w:rPr>
          <w:rFonts w:ascii="Times New Roman"/>
          <w:b w:val="false"/>
          <w:i w:val="false"/>
          <w:color w:val="000000"/>
          <w:sz w:val="28"/>
        </w:rPr>
        <w:t>
      _____________________________________________________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 __________ _____________</w:t>
      </w:r>
    </w:p>
    <w:p>
      <w:pPr>
        <w:spacing w:after="0"/>
        <w:ind w:left="0"/>
        <w:jc w:val="both"/>
      </w:pPr>
      <w:r>
        <w:rPr>
          <w:rFonts w:ascii="Times New Roman"/>
          <w:b w:val="false"/>
          <w:i w:val="false"/>
          <w:color w:val="000000"/>
          <w:sz w:val="28"/>
        </w:rPr>
        <w:t>
                 тегі, аты, әкесінің аты (бар болса)   қолы       телефоны</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 (бар болса)</w:t>
      </w:r>
    </w:p>
    <w:bookmarkStart w:name="z416" w:id="363"/>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r>
        <w:br/>
      </w:r>
      <w:r>
        <w:rPr>
          <w:rFonts w:ascii="Times New Roman"/>
          <w:b/>
          <w:i w:val="false"/>
          <w:color w:val="000000"/>
        </w:rPr>
        <w:t>Қайта сақтандыруға берілген сақтандыру сыйлықақылары туралы есеп</w:t>
      </w:r>
      <w:r>
        <w:br/>
      </w:r>
      <w:r>
        <w:rPr>
          <w:rFonts w:ascii="Times New Roman"/>
          <w:b/>
          <w:i w:val="false"/>
          <w:color w:val="000000"/>
        </w:rPr>
        <w:t>1. Жалпы ережелер</w:t>
      </w:r>
    </w:p>
    <w:bookmarkEnd w:id="363"/>
    <w:bookmarkStart w:name="z419" w:id="364"/>
    <w:p>
      <w:pPr>
        <w:spacing w:after="0"/>
        <w:ind w:left="0"/>
        <w:jc w:val="both"/>
      </w:pPr>
      <w:r>
        <w:rPr>
          <w:rFonts w:ascii="Times New Roman"/>
          <w:b w:val="false"/>
          <w:i w:val="false"/>
          <w:color w:val="000000"/>
          <w:sz w:val="28"/>
        </w:rPr>
        <w:t>
      1. Осы түсіндірмелер (бұдан әрі – Түсіндірме) "Қайта сақтандыруға берілген сақтандыру сыйлықақылары туралы есеп" нысанын (бұдан әрі – Нысан) толтыру бойынша бірыңғай талаптарды айқындайды.</w:t>
      </w:r>
    </w:p>
    <w:bookmarkEnd w:id="364"/>
    <w:bookmarkStart w:name="z420" w:id="365"/>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365"/>
    <w:bookmarkStart w:name="z421" w:id="366"/>
    <w:p>
      <w:pPr>
        <w:spacing w:after="0"/>
        <w:ind w:left="0"/>
        <w:jc w:val="both"/>
      </w:pPr>
      <w:r>
        <w:rPr>
          <w:rFonts w:ascii="Times New Roman"/>
          <w:b w:val="false"/>
          <w:i w:val="false"/>
          <w:color w:val="000000"/>
          <w:sz w:val="28"/>
        </w:rPr>
        <w:t>
      3. Нысанды сақтандыру (қайта сақтандыру) ұйымы есепті кезеңнің соңындағы жағдай бойынша ай сайын жасайды. Нысандағы деректер мың теңгемен көрсетіледі. Бес жүз теңгеден кем сома нөлге дейін дөңгелектенеді, ал бес жүз теңгеге тең және одан жоғары сома мың теңгеге дейін дөңгелектенеді.</w:t>
      </w:r>
    </w:p>
    <w:bookmarkEnd w:id="366"/>
    <w:bookmarkStart w:name="z422" w:id="367"/>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367"/>
    <w:bookmarkStart w:name="z423" w:id="368"/>
    <w:p>
      <w:pPr>
        <w:spacing w:after="0"/>
        <w:ind w:left="0"/>
        <w:jc w:val="left"/>
      </w:pPr>
      <w:r>
        <w:rPr>
          <w:rFonts w:ascii="Times New Roman"/>
          <w:b/>
          <w:i w:val="false"/>
          <w:color w:val="000000"/>
        </w:rPr>
        <w:t xml:space="preserve"> 2. Нысанды толтыру бойынша түсіндірме</w:t>
      </w:r>
    </w:p>
    <w:bookmarkEnd w:id="368"/>
    <w:bookmarkStart w:name="z424" w:id="369"/>
    <w:p>
      <w:pPr>
        <w:spacing w:after="0"/>
        <w:ind w:left="0"/>
        <w:jc w:val="both"/>
      </w:pPr>
      <w:r>
        <w:rPr>
          <w:rFonts w:ascii="Times New Roman"/>
          <w:b w:val="false"/>
          <w:i w:val="false"/>
          <w:color w:val="000000"/>
          <w:sz w:val="28"/>
        </w:rPr>
        <w:t>
      5. 2-бағанда сақтандыру (қайта сақтандыру) ұйымының толық атауы (аббревиатураларды және қысқартуларды қолданусыз) көрсетіледі.</w:t>
      </w:r>
    </w:p>
    <w:bookmarkEnd w:id="369"/>
    <w:bookmarkStart w:name="z425" w:id="370"/>
    <w:p>
      <w:pPr>
        <w:spacing w:after="0"/>
        <w:ind w:left="0"/>
        <w:jc w:val="both"/>
      </w:pPr>
      <w:r>
        <w:rPr>
          <w:rFonts w:ascii="Times New Roman"/>
          <w:b w:val="false"/>
          <w:i w:val="false"/>
          <w:color w:val="000000"/>
          <w:sz w:val="28"/>
        </w:rPr>
        <w:t xml:space="preserve">
      6. 3-бағанда Нормативтік құқықтық актілерді мемлекеттік тіркеу тізілімінде № 8318 тіркелген Қазақстан Республикасының Ұлттық Банкі Басқармасының "Болу қажеттілігі қаржы ұйымдарының қызметін реттейтін Қазақстан Республикасының заңнамасына сәйкес талап етілетін заңды тұлғалар үшін ең аз рейтингіні, осы рейтингіні беретін рейтингілік агенттіктер тізбесін белгілеу туралы" 2012 жылғы 24 желтоқсандағы № 385 </w:t>
      </w:r>
      <w:r>
        <w:rPr>
          <w:rFonts w:ascii="Times New Roman"/>
          <w:b w:val="false"/>
          <w:i w:val="false"/>
          <w:color w:val="000000"/>
          <w:sz w:val="28"/>
        </w:rPr>
        <w:t>қаулысына</w:t>
      </w:r>
      <w:r>
        <w:rPr>
          <w:rFonts w:ascii="Times New Roman"/>
          <w:b w:val="false"/>
          <w:i w:val="false"/>
          <w:color w:val="000000"/>
          <w:sz w:val="28"/>
        </w:rPr>
        <w:t xml:space="preserve"> сәйкес рейтингілік агенттіктердің бірі берген рейтингі көрсетіледі. Рейтинг болмаған кезде 3-бағанда "рейтингісі жоқ" деп көрсетіледі.</w:t>
      </w:r>
    </w:p>
    <w:bookmarkEnd w:id="370"/>
    <w:bookmarkStart w:name="z426" w:id="371"/>
    <w:p>
      <w:pPr>
        <w:spacing w:after="0"/>
        <w:ind w:left="0"/>
        <w:jc w:val="both"/>
      </w:pPr>
      <w:r>
        <w:rPr>
          <w:rFonts w:ascii="Times New Roman"/>
          <w:b w:val="false"/>
          <w:i w:val="false"/>
          <w:color w:val="000000"/>
          <w:sz w:val="28"/>
        </w:rPr>
        <w:t>
      7. 11-бағанда міндеттемелер көлемі есептік кезеңнің басынан басталған кезеңде жасалған қайта сақтандыру шарттары бойынша көрсетіледі.</w:t>
      </w:r>
    </w:p>
    <w:bookmarkEnd w:id="371"/>
    <w:bookmarkStart w:name="z427" w:id="372"/>
    <w:p>
      <w:pPr>
        <w:spacing w:after="0"/>
        <w:ind w:left="0"/>
        <w:jc w:val="both"/>
      </w:pPr>
      <w:r>
        <w:rPr>
          <w:rFonts w:ascii="Times New Roman"/>
          <w:b w:val="false"/>
          <w:i w:val="false"/>
          <w:color w:val="000000"/>
          <w:sz w:val="28"/>
        </w:rPr>
        <w:t>
      8. 12-бағанда қолданыстағы сақтандыру (қайта сақтандыру) шарттары бойынша қайта сақтандыруға берілген міндеттемелердің жиынтық сомасы міндеттемелер көлемі бойынша есептің 8 және 9-бағандарының сомасына сәйкес келеді.</w:t>
      </w:r>
    </w:p>
    <w:bookmarkEnd w:id="372"/>
    <w:bookmarkStart w:name="z428" w:id="373"/>
    <w:p>
      <w:pPr>
        <w:spacing w:after="0"/>
        <w:ind w:left="0"/>
        <w:jc w:val="both"/>
      </w:pPr>
      <w:r>
        <w:rPr>
          <w:rFonts w:ascii="Times New Roman"/>
          <w:b w:val="false"/>
          <w:i w:val="false"/>
          <w:color w:val="000000"/>
          <w:sz w:val="28"/>
        </w:rPr>
        <w:t>
      9. 12-бағанда Қазақстан Республикасының резиденттеріне қолданыстағы сақтандыру (қайта сақтандыру) шарттары бойынша қайта сақтандыруға берілген міндеттемелер сомасы міндеттемелер көлемі бойынша есептің 8-бағанының жиынтық сомасына сәйкес келеді.</w:t>
      </w:r>
    </w:p>
    <w:bookmarkEnd w:id="373"/>
    <w:bookmarkStart w:name="z429" w:id="374"/>
    <w:p>
      <w:pPr>
        <w:spacing w:after="0"/>
        <w:ind w:left="0"/>
        <w:jc w:val="both"/>
      </w:pPr>
      <w:r>
        <w:rPr>
          <w:rFonts w:ascii="Times New Roman"/>
          <w:b w:val="false"/>
          <w:i w:val="false"/>
          <w:color w:val="000000"/>
          <w:sz w:val="28"/>
        </w:rPr>
        <w:t>
      10. 12-бағанда Қазақстан Республикасының бейрезиденттеріне қолданыстағы сақтандыру (қайта сақтандыру) шарттары бойынша қайта сақтандыруға берілген міндеттемелер сомасы міндеттемелер көлемі бойынша есептің 9-бағанының жиынтық сомасына сәйкес келеді.</w:t>
      </w:r>
    </w:p>
    <w:bookmarkEnd w:id="374"/>
    <w:bookmarkStart w:name="z430" w:id="375"/>
    <w:p>
      <w:pPr>
        <w:spacing w:after="0"/>
        <w:ind w:left="0"/>
        <w:jc w:val="both"/>
      </w:pPr>
      <w:r>
        <w:rPr>
          <w:rFonts w:ascii="Times New Roman"/>
          <w:b w:val="false"/>
          <w:i w:val="false"/>
          <w:color w:val="000000"/>
          <w:sz w:val="28"/>
        </w:rPr>
        <w:t>
      11. 13-бағанда қайта сақтандыру ұйымының берілген сақтандыру сыйлықақылардың жиынтық сомасы сақтандыру сыйлықақылары туралы есептің 12-бағанының жиынтық сомасына сәйкес келеді.</w:t>
      </w:r>
    </w:p>
    <w:bookmarkEnd w:id="375"/>
    <w:bookmarkStart w:name="z431" w:id="376"/>
    <w:p>
      <w:pPr>
        <w:spacing w:after="0"/>
        <w:ind w:left="0"/>
        <w:jc w:val="both"/>
      </w:pPr>
      <w:r>
        <w:rPr>
          <w:rFonts w:ascii="Times New Roman"/>
          <w:b w:val="false"/>
          <w:i w:val="false"/>
          <w:color w:val="000000"/>
          <w:sz w:val="28"/>
        </w:rPr>
        <w:t>
      12. 13-бағанда Қазақстан Республикасының резиденттеріне берілген сақтандыру сыйлықақылары туралы есептің 13-бағанының жиынтық сомасына сәйкес келеді.</w:t>
      </w:r>
    </w:p>
    <w:bookmarkEnd w:id="376"/>
    <w:bookmarkStart w:name="z432" w:id="377"/>
    <w:p>
      <w:pPr>
        <w:spacing w:after="0"/>
        <w:ind w:left="0"/>
        <w:jc w:val="both"/>
      </w:pPr>
      <w:r>
        <w:rPr>
          <w:rFonts w:ascii="Times New Roman"/>
          <w:b w:val="false"/>
          <w:i w:val="false"/>
          <w:color w:val="000000"/>
          <w:sz w:val="28"/>
        </w:rPr>
        <w:t>
      13. 13-бағанда Қазақстан Республикасының бейрезиденттеріне берілген сақтандыру сыйлықақылары туралы есептің 14-бағанының жиынтық сомасына сәйкес келеді.</w:t>
      </w:r>
    </w:p>
    <w:bookmarkEnd w:id="377"/>
    <w:bookmarkStart w:name="z433" w:id="378"/>
    <w:p>
      <w:pPr>
        <w:spacing w:after="0"/>
        <w:ind w:left="0"/>
        <w:jc w:val="both"/>
      </w:pPr>
      <w:r>
        <w:rPr>
          <w:rFonts w:ascii="Times New Roman"/>
          <w:b w:val="false"/>
          <w:i w:val="false"/>
          <w:color w:val="000000"/>
          <w:sz w:val="28"/>
        </w:rPr>
        <w:t>
      14. 17-бағанда сақтандыру сыныбының атауы көрсетіледі. Егер бір қайта сақтандыру ұйымы әртүрлі сақтандыру сыныптары бойынша жағдайда, сақтандыру сыныптарының тізбесі бір жолда көрсетіледі.</w:t>
      </w:r>
    </w:p>
    <w:bookmarkEnd w:id="378"/>
    <w:bookmarkStart w:name="z434" w:id="379"/>
    <w:p>
      <w:pPr>
        <w:spacing w:after="0"/>
        <w:ind w:left="0"/>
        <w:jc w:val="both"/>
      </w:pPr>
      <w:r>
        <w:rPr>
          <w:rFonts w:ascii="Times New Roman"/>
          <w:b w:val="false"/>
          <w:i w:val="false"/>
          <w:color w:val="000000"/>
          <w:sz w:val="28"/>
        </w:rPr>
        <w:t>
      15. Мәліметтер болмаған жағдайда Нысан нөлдік қалдықтармен ұсынылады.</w:t>
      </w:r>
    </w:p>
    <w:bookmarkEnd w:id="3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27 мамырдағы</w:t>
            </w:r>
            <w:r>
              <w:br/>
            </w:r>
            <w:r>
              <w:rPr>
                <w:rFonts w:ascii="Times New Roman"/>
                <w:b w:val="false"/>
                <w:i w:val="false"/>
                <w:color w:val="000000"/>
                <w:sz w:val="20"/>
              </w:rPr>
              <w:t>№ 81 қаулысына 20-қосымша</w:t>
            </w:r>
          </w:p>
        </w:tc>
      </w:tr>
    </w:tbl>
    <w:bookmarkStart w:name="z436" w:id="380"/>
    <w:p>
      <w:pPr>
        <w:spacing w:after="0"/>
        <w:ind w:left="0"/>
        <w:jc w:val="both"/>
      </w:pPr>
      <w:r>
        <w:rPr>
          <w:rFonts w:ascii="Times New Roman"/>
          <w:b w:val="false"/>
          <w:i w:val="false"/>
          <w:color w:val="000000"/>
          <w:sz w:val="28"/>
        </w:rPr>
        <w:t>
      Әкімшілік деректер жинауға арналған нысан</w:t>
      </w:r>
    </w:p>
    <w:bookmarkEnd w:id="380"/>
    <w:p>
      <w:pPr>
        <w:spacing w:after="0"/>
        <w:ind w:left="0"/>
        <w:jc w:val="left"/>
      </w:pPr>
      <w:r>
        <w:rPr>
          <w:rFonts w:ascii="Times New Roman"/>
          <w:b/>
          <w:i w:val="false"/>
          <w:color w:val="000000"/>
        </w:rPr>
        <w:t xml:space="preserve"> Қазақстан Республикасының бейрезиденттерімен жасалған сақтандыру (қайта сақтандыру) шарттары туралы есеп</w:t>
      </w:r>
    </w:p>
    <w:p>
      <w:pPr>
        <w:spacing w:after="0"/>
        <w:ind w:left="0"/>
        <w:jc w:val="both"/>
      </w:pPr>
      <w:r>
        <w:rPr>
          <w:rFonts w:ascii="Times New Roman"/>
          <w:b w:val="false"/>
          <w:i w:val="false"/>
          <w:color w:val="000000"/>
          <w:sz w:val="28"/>
        </w:rPr>
        <w:t>
      Есепті кезең: 20__жылғы "___"________</w:t>
      </w:r>
    </w:p>
    <w:p>
      <w:pPr>
        <w:spacing w:after="0"/>
        <w:ind w:left="0"/>
        <w:jc w:val="both"/>
      </w:pPr>
      <w:r>
        <w:rPr>
          <w:rFonts w:ascii="Times New Roman"/>
          <w:b w:val="false"/>
          <w:i w:val="false"/>
          <w:color w:val="000000"/>
          <w:sz w:val="28"/>
        </w:rPr>
        <w:t>
      Индекс: 20 - I(R) 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(қоса алғанда) бесінші жұмыс күнінен кешіктірмей</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(сақтандыру (қайта сақтандыру) ұйымының атауы)</w:t>
      </w:r>
    </w:p>
    <w:p>
      <w:pPr>
        <w:spacing w:after="0"/>
        <w:ind w:left="0"/>
        <w:jc w:val="both"/>
      </w:pPr>
      <w:r>
        <w:rPr>
          <w:rFonts w:ascii="Times New Roman"/>
          <w:b w:val="false"/>
          <w:i w:val="false"/>
          <w:color w:val="000000"/>
          <w:sz w:val="28"/>
        </w:rPr>
        <w:t>
      20___ жылғы 1 ________ жағдай бойынша</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1"/>
        <w:gridCol w:w="2272"/>
        <w:gridCol w:w="1126"/>
        <w:gridCol w:w="1603"/>
        <w:gridCol w:w="1608"/>
        <w:gridCol w:w="1815"/>
        <w:gridCol w:w="1815"/>
      </w:tblGrid>
      <w:tr>
        <w:trPr>
          <w:trHeight w:val="30" w:hRule="atLeast"/>
        </w:trPr>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сақтандыру сыйлықақысы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міндеттемелер ауқымы)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Бiрiншi басшы (ол болмаған кезеңде – оның орнындағы адам) </w:t>
      </w:r>
    </w:p>
    <w:p>
      <w:pPr>
        <w:spacing w:after="0"/>
        <w:ind w:left="0"/>
        <w:jc w:val="both"/>
      </w:pPr>
      <w:r>
        <w:rPr>
          <w:rFonts w:ascii="Times New Roman"/>
          <w:b w:val="false"/>
          <w:i w:val="false"/>
          <w:color w:val="000000"/>
          <w:sz w:val="28"/>
        </w:rPr>
        <w:t>
      _____________________________________________________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 __________ _____________</w:t>
      </w:r>
    </w:p>
    <w:p>
      <w:pPr>
        <w:spacing w:after="0"/>
        <w:ind w:left="0"/>
        <w:jc w:val="both"/>
      </w:pPr>
      <w:r>
        <w:rPr>
          <w:rFonts w:ascii="Times New Roman"/>
          <w:b w:val="false"/>
          <w:i w:val="false"/>
          <w:color w:val="000000"/>
          <w:sz w:val="28"/>
        </w:rPr>
        <w:t>
                 тегі, аты, әкесінің аты (бар болса)   қолы       телефоны</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 (бар болса)</w:t>
      </w:r>
    </w:p>
    <w:bookmarkStart w:name="z437" w:id="381"/>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r>
        <w:br/>
      </w:r>
      <w:r>
        <w:rPr>
          <w:rFonts w:ascii="Times New Roman"/>
          <w:b/>
          <w:i w:val="false"/>
          <w:color w:val="000000"/>
        </w:rPr>
        <w:t>Қазақстан Республикасының бейрезиденттерімен жасалған сақтандыру (қайта сақтандыру) шарттары туралы есеп</w:t>
      </w:r>
      <w:r>
        <w:br/>
      </w:r>
      <w:r>
        <w:rPr>
          <w:rFonts w:ascii="Times New Roman"/>
          <w:b/>
          <w:i w:val="false"/>
          <w:color w:val="000000"/>
        </w:rPr>
        <w:t>1. Жалпы ережелер</w:t>
      </w:r>
    </w:p>
    <w:bookmarkEnd w:id="381"/>
    <w:bookmarkStart w:name="z440" w:id="382"/>
    <w:p>
      <w:pPr>
        <w:spacing w:after="0"/>
        <w:ind w:left="0"/>
        <w:jc w:val="both"/>
      </w:pPr>
      <w:r>
        <w:rPr>
          <w:rFonts w:ascii="Times New Roman"/>
          <w:b w:val="false"/>
          <w:i w:val="false"/>
          <w:color w:val="000000"/>
          <w:sz w:val="28"/>
        </w:rPr>
        <w:t>
      1. Осы түсіндірмелер (бұдан әрі – Түсіндірме) "Қазақстан Республикасының бейрезиденттерімен жасалған сақтандыру (қайта сақтандыру) шарттары туралы есеп" нысанын (бұдан әрі – Нысан) толтыру бойынша бірыңғай талаптарды айқындайды.</w:t>
      </w:r>
    </w:p>
    <w:bookmarkEnd w:id="382"/>
    <w:bookmarkStart w:name="z441" w:id="383"/>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383"/>
    <w:bookmarkStart w:name="z442" w:id="384"/>
    <w:p>
      <w:pPr>
        <w:spacing w:after="0"/>
        <w:ind w:left="0"/>
        <w:jc w:val="both"/>
      </w:pPr>
      <w:r>
        <w:rPr>
          <w:rFonts w:ascii="Times New Roman"/>
          <w:b w:val="false"/>
          <w:i w:val="false"/>
          <w:color w:val="000000"/>
          <w:sz w:val="28"/>
        </w:rPr>
        <w:t>
      3. Нысанды сақтандыру (қайта сақтандыру) ұйымы есепті кезеңнің соңындағы жағдай бойынша ай сайын жасайды. Нысандағы деректер мың теңгемен көрсетіледі. Бес жүз теңгеден кем сома нөлге дейін дөңгелектенеді, ал бес жүз теңгеге тең және одан жоғары сома мың теңгеге дейін дөңгелектенеді.</w:t>
      </w:r>
    </w:p>
    <w:bookmarkEnd w:id="384"/>
    <w:bookmarkStart w:name="z443" w:id="385"/>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385"/>
    <w:bookmarkStart w:name="z444" w:id="386"/>
    <w:p>
      <w:pPr>
        <w:spacing w:after="0"/>
        <w:ind w:left="0"/>
        <w:jc w:val="left"/>
      </w:pPr>
      <w:r>
        <w:rPr>
          <w:rFonts w:ascii="Times New Roman"/>
          <w:b/>
          <w:i w:val="false"/>
          <w:color w:val="000000"/>
        </w:rPr>
        <w:t xml:space="preserve"> 2. Нысанды толтыру бойынша түсіндірме</w:t>
      </w:r>
    </w:p>
    <w:bookmarkEnd w:id="386"/>
    <w:bookmarkStart w:name="z445" w:id="387"/>
    <w:p>
      <w:pPr>
        <w:spacing w:after="0"/>
        <w:ind w:left="0"/>
        <w:jc w:val="both"/>
      </w:pPr>
      <w:r>
        <w:rPr>
          <w:rFonts w:ascii="Times New Roman"/>
          <w:b w:val="false"/>
          <w:i w:val="false"/>
          <w:color w:val="000000"/>
          <w:sz w:val="28"/>
        </w:rPr>
        <w:t>
      5. Нысанда Қазақстан Республикасының бейрезиденттермен жасалған тікелей және кіріс қайта сақтандыру шарттары бойынша есепті кезеңнің басынан бастап кезеңде қабылдаған сақтандыру сыйлықақылары көрсетіледі.</w:t>
      </w:r>
    </w:p>
    <w:bookmarkEnd w:id="387"/>
    <w:bookmarkStart w:name="z446" w:id="388"/>
    <w:p>
      <w:pPr>
        <w:spacing w:after="0"/>
        <w:ind w:left="0"/>
        <w:jc w:val="both"/>
      </w:pPr>
      <w:r>
        <w:rPr>
          <w:rFonts w:ascii="Times New Roman"/>
          <w:b w:val="false"/>
          <w:i w:val="false"/>
          <w:color w:val="000000"/>
          <w:sz w:val="28"/>
        </w:rPr>
        <w:t>
      6. 4-бағанда сақтандыру сыйлықақыларының жиынтық сомасы сақтандыру сыйлықақылары туралы есептің 7 және 8-бағандарында көрсетілген Қазақстан Республикасының бейрезиденттерінен қабылданған сақтандыру сыйлықақылар сомасына сәйкес келеді.</w:t>
      </w:r>
    </w:p>
    <w:bookmarkEnd w:id="388"/>
    <w:bookmarkStart w:name="z447" w:id="389"/>
    <w:p>
      <w:pPr>
        <w:spacing w:after="0"/>
        <w:ind w:left="0"/>
        <w:jc w:val="both"/>
      </w:pPr>
      <w:r>
        <w:rPr>
          <w:rFonts w:ascii="Times New Roman"/>
          <w:b w:val="false"/>
          <w:i w:val="false"/>
          <w:color w:val="000000"/>
          <w:sz w:val="28"/>
        </w:rPr>
        <w:t>
      7. 5-бағанда сақтандыру сыйлықақыларының жиынтық сомасы сақтандыру сыйлықақылары туралы есептің 11-бағанында көрсетілген Қазақстан Республикасының бейрезиденттерінен қайта сақтандыру шарттары бойынша қабылданған қайта сақтандыру сыйлықақылар сомасына сәйкес келеді.</w:t>
      </w:r>
    </w:p>
    <w:bookmarkEnd w:id="389"/>
    <w:bookmarkStart w:name="z448" w:id="390"/>
    <w:p>
      <w:pPr>
        <w:spacing w:after="0"/>
        <w:ind w:left="0"/>
        <w:jc w:val="both"/>
      </w:pPr>
      <w:r>
        <w:rPr>
          <w:rFonts w:ascii="Times New Roman"/>
          <w:b w:val="false"/>
          <w:i w:val="false"/>
          <w:color w:val="000000"/>
          <w:sz w:val="28"/>
        </w:rPr>
        <w:t>
      8. Мәліметтер болмаған жағдайда Нысан нөлдік қалдықтармен ұсынылады.</w:t>
      </w:r>
    </w:p>
    <w:bookmarkEnd w:id="3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27 мамырдағы</w:t>
            </w:r>
            <w:r>
              <w:br/>
            </w:r>
            <w:r>
              <w:rPr>
                <w:rFonts w:ascii="Times New Roman"/>
                <w:b w:val="false"/>
                <w:i w:val="false"/>
                <w:color w:val="000000"/>
                <w:sz w:val="20"/>
              </w:rPr>
              <w:t>№ 81 қаулысына 21-қосымша</w:t>
            </w:r>
          </w:p>
        </w:tc>
      </w:tr>
    </w:tbl>
    <w:bookmarkStart w:name="z450" w:id="391"/>
    <w:p>
      <w:pPr>
        <w:spacing w:after="0"/>
        <w:ind w:left="0"/>
        <w:jc w:val="both"/>
      </w:pPr>
      <w:r>
        <w:rPr>
          <w:rFonts w:ascii="Times New Roman"/>
          <w:b w:val="false"/>
          <w:i w:val="false"/>
          <w:color w:val="000000"/>
          <w:sz w:val="28"/>
        </w:rPr>
        <w:t>
      Әкімшілік деректер жинауға арналған нысан</w:t>
      </w:r>
    </w:p>
    <w:bookmarkEnd w:id="391"/>
    <w:p>
      <w:pPr>
        <w:spacing w:after="0"/>
        <w:ind w:left="0"/>
        <w:jc w:val="left"/>
      </w:pPr>
      <w:r>
        <w:rPr>
          <w:rFonts w:ascii="Times New Roman"/>
          <w:b/>
          <w:i w:val="false"/>
          <w:color w:val="000000"/>
        </w:rPr>
        <w:t xml:space="preserve"> Исламдық қаржыландыру қағидаттары жөніндегі кеңестің</w:t>
      </w:r>
      <w:r>
        <w:br/>
      </w:r>
      <w:r>
        <w:rPr>
          <w:rFonts w:ascii="Times New Roman"/>
          <w:b/>
          <w:i w:val="false"/>
          <w:color w:val="000000"/>
        </w:rPr>
        <w:t>мүшелері туралы есеп</w:t>
      </w:r>
    </w:p>
    <w:p>
      <w:pPr>
        <w:spacing w:after="0"/>
        <w:ind w:left="0"/>
        <w:jc w:val="both"/>
      </w:pPr>
      <w:r>
        <w:rPr>
          <w:rFonts w:ascii="Times New Roman"/>
          <w:b w:val="false"/>
          <w:i w:val="false"/>
          <w:color w:val="000000"/>
          <w:sz w:val="28"/>
        </w:rPr>
        <w:t>
      Есепті кезең: 20 __ жылғы "___" __________</w:t>
      </w:r>
    </w:p>
    <w:p>
      <w:pPr>
        <w:spacing w:after="0"/>
        <w:ind w:left="0"/>
        <w:jc w:val="both"/>
      </w:pPr>
      <w:r>
        <w:rPr>
          <w:rFonts w:ascii="Times New Roman"/>
          <w:b w:val="false"/>
          <w:i w:val="false"/>
          <w:color w:val="000000"/>
          <w:sz w:val="28"/>
        </w:rPr>
        <w:t>
      Индекс: 21 - 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исламдық сақтандыру (қайта сақтандыру) ұйымдары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бесінші жұмыс күніне дейінгі (қоса алғанда) мерзімде</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(исламдық сақтандыру (қайта сақтандыру) ұйымының атауы)</w:t>
      </w:r>
    </w:p>
    <w:p>
      <w:pPr>
        <w:spacing w:after="0"/>
        <w:ind w:left="0"/>
        <w:jc w:val="both"/>
      </w:pPr>
      <w:r>
        <w:rPr>
          <w:rFonts w:ascii="Times New Roman"/>
          <w:b w:val="false"/>
          <w:i w:val="false"/>
          <w:color w:val="000000"/>
          <w:sz w:val="28"/>
        </w:rPr>
        <w:t>
      20__ жылғы 01 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3"/>
        <w:gridCol w:w="2577"/>
        <w:gridCol w:w="4482"/>
        <w:gridCol w:w="2578"/>
      </w:tblGrid>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мүшелері</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 (елі)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күні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Бiрiншi басшы (ол болмаған кезеңде – оның орнындағы адам) </w:t>
      </w:r>
    </w:p>
    <w:p>
      <w:pPr>
        <w:spacing w:after="0"/>
        <w:ind w:left="0"/>
        <w:jc w:val="both"/>
      </w:pPr>
      <w:r>
        <w:rPr>
          <w:rFonts w:ascii="Times New Roman"/>
          <w:b w:val="false"/>
          <w:i w:val="false"/>
          <w:color w:val="000000"/>
          <w:sz w:val="28"/>
        </w:rPr>
        <w:t>
      _____________________________________________________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 __________ _____________</w:t>
      </w:r>
    </w:p>
    <w:p>
      <w:pPr>
        <w:spacing w:after="0"/>
        <w:ind w:left="0"/>
        <w:jc w:val="both"/>
      </w:pPr>
      <w:r>
        <w:rPr>
          <w:rFonts w:ascii="Times New Roman"/>
          <w:b w:val="false"/>
          <w:i w:val="false"/>
          <w:color w:val="000000"/>
          <w:sz w:val="28"/>
        </w:rPr>
        <w:t>
                 тегі, аты, әкесінің аты (бар болса)   қолы       телефоны</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 (бар болса)</w:t>
      </w:r>
    </w:p>
    <w:bookmarkStart w:name="z451" w:id="392"/>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r>
        <w:br/>
      </w:r>
      <w:r>
        <w:rPr>
          <w:rFonts w:ascii="Times New Roman"/>
          <w:b/>
          <w:i w:val="false"/>
          <w:color w:val="000000"/>
        </w:rPr>
        <w:t>Исламдық қаржыландыру қағидаттары жөніндегі</w:t>
      </w:r>
      <w:r>
        <w:br/>
      </w:r>
      <w:r>
        <w:rPr>
          <w:rFonts w:ascii="Times New Roman"/>
          <w:b/>
          <w:i w:val="false"/>
          <w:color w:val="000000"/>
        </w:rPr>
        <w:t>кеңестің мүшелері туралы есеп</w:t>
      </w:r>
      <w:r>
        <w:br/>
      </w:r>
      <w:r>
        <w:rPr>
          <w:rFonts w:ascii="Times New Roman"/>
          <w:b/>
          <w:i w:val="false"/>
          <w:color w:val="000000"/>
        </w:rPr>
        <w:t>1. Жалпы ережелер</w:t>
      </w:r>
    </w:p>
    <w:bookmarkEnd w:id="392"/>
    <w:bookmarkStart w:name="z454" w:id="393"/>
    <w:p>
      <w:pPr>
        <w:spacing w:after="0"/>
        <w:ind w:left="0"/>
        <w:jc w:val="both"/>
      </w:pPr>
      <w:r>
        <w:rPr>
          <w:rFonts w:ascii="Times New Roman"/>
          <w:b w:val="false"/>
          <w:i w:val="false"/>
          <w:color w:val="000000"/>
          <w:sz w:val="28"/>
        </w:rPr>
        <w:t>
      1. Осы түсіндірмелер (бұдан әрі – Түсіндірме) "Исламдық қаржыландыру қағидаттары жөніндегі кеңестің мүшелері туралы есеп" нысанын (бұдан әрі – Нысан) толтыру бойынша бірыңғай талаптарды айқындайды.</w:t>
      </w:r>
    </w:p>
    <w:bookmarkEnd w:id="393"/>
    <w:bookmarkStart w:name="z455" w:id="394"/>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394"/>
    <w:bookmarkStart w:name="z456" w:id="395"/>
    <w:p>
      <w:pPr>
        <w:spacing w:after="0"/>
        <w:ind w:left="0"/>
        <w:jc w:val="both"/>
      </w:pPr>
      <w:r>
        <w:rPr>
          <w:rFonts w:ascii="Times New Roman"/>
          <w:b w:val="false"/>
          <w:i w:val="false"/>
          <w:color w:val="000000"/>
          <w:sz w:val="28"/>
        </w:rPr>
        <w:t>
      3. Нысанды исламдық сақтандыру (қайта сақтандыру) ұйымдары есепті кезеңнің соңындағы жағдай бойынша ай сайын жасайды.</w:t>
      </w:r>
    </w:p>
    <w:bookmarkEnd w:id="395"/>
    <w:bookmarkStart w:name="z457" w:id="396"/>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396"/>
    <w:bookmarkStart w:name="z458" w:id="397"/>
    <w:p>
      <w:pPr>
        <w:spacing w:after="0"/>
        <w:ind w:left="0"/>
        <w:jc w:val="left"/>
      </w:pPr>
      <w:r>
        <w:rPr>
          <w:rFonts w:ascii="Times New Roman"/>
          <w:b/>
          <w:i w:val="false"/>
          <w:color w:val="000000"/>
        </w:rPr>
        <w:t xml:space="preserve"> 2. Нысанды толтыру бойынша түсіндірме</w:t>
      </w:r>
    </w:p>
    <w:bookmarkEnd w:id="397"/>
    <w:bookmarkStart w:name="z459" w:id="398"/>
    <w:p>
      <w:pPr>
        <w:spacing w:after="0"/>
        <w:ind w:left="0"/>
        <w:jc w:val="both"/>
      </w:pPr>
      <w:r>
        <w:rPr>
          <w:rFonts w:ascii="Times New Roman"/>
          <w:b w:val="false"/>
          <w:i w:val="false"/>
          <w:color w:val="000000"/>
          <w:sz w:val="28"/>
        </w:rPr>
        <w:t>
      5. Нысанда исламдық қаржыландыру қағидаттары жөніндегі кеңестің мүшелері туралы ақпарат көрсетіледі.</w:t>
      </w:r>
    </w:p>
    <w:bookmarkEnd w:id="398"/>
    <w:bookmarkStart w:name="z460" w:id="399"/>
    <w:p>
      <w:pPr>
        <w:spacing w:after="0"/>
        <w:ind w:left="0"/>
        <w:jc w:val="both"/>
      </w:pPr>
      <w:r>
        <w:rPr>
          <w:rFonts w:ascii="Times New Roman"/>
          <w:b w:val="false"/>
          <w:i w:val="false"/>
          <w:color w:val="000000"/>
          <w:sz w:val="28"/>
        </w:rPr>
        <w:t>
      6. 3-бағанда исламдық қаржыландыру қағидаттары жөніндегі кеңестің мүшелерінің нақты орналасқан жері көрсетіледі.</w:t>
      </w:r>
    </w:p>
    <w:bookmarkEnd w:id="399"/>
    <w:bookmarkStart w:name="z461" w:id="400"/>
    <w:p>
      <w:pPr>
        <w:spacing w:after="0"/>
        <w:ind w:left="0"/>
        <w:jc w:val="both"/>
      </w:pPr>
      <w:r>
        <w:rPr>
          <w:rFonts w:ascii="Times New Roman"/>
          <w:b w:val="false"/>
          <w:i w:val="false"/>
          <w:color w:val="000000"/>
          <w:sz w:val="28"/>
        </w:rPr>
        <w:t>
      7. Мәліметтер болмаған жағдайда Нысан нөлдік қалдықтармен ұсынылады.</w:t>
      </w:r>
    </w:p>
    <w:bookmarkEnd w:id="4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27 мамырдағы</w:t>
            </w:r>
            <w:r>
              <w:br/>
            </w:r>
            <w:r>
              <w:rPr>
                <w:rFonts w:ascii="Times New Roman"/>
                <w:b w:val="false"/>
                <w:i w:val="false"/>
                <w:color w:val="000000"/>
                <w:sz w:val="20"/>
              </w:rPr>
              <w:t>№ 81 қаулысына</w:t>
            </w:r>
            <w:r>
              <w:br/>
            </w:r>
            <w:r>
              <w:rPr>
                <w:rFonts w:ascii="Times New Roman"/>
                <w:b w:val="false"/>
                <w:i w:val="false"/>
                <w:color w:val="000000"/>
                <w:sz w:val="20"/>
              </w:rPr>
              <w:t>22-қосымша</w:t>
            </w:r>
          </w:p>
        </w:tc>
      </w:tr>
    </w:tbl>
    <w:bookmarkStart w:name="z463" w:id="401"/>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Сақтандыру (қайта сақтандыру) ұйымының үлестес тұлғалармен мәмілелері туралы есеп</w:t>
      </w:r>
    </w:p>
    <w:bookmarkEnd w:id="401"/>
    <w:p>
      <w:pPr>
        <w:spacing w:after="0"/>
        <w:ind w:left="0"/>
        <w:jc w:val="both"/>
      </w:pPr>
      <w:r>
        <w:rPr>
          <w:rFonts w:ascii="Times New Roman"/>
          <w:b w:val="false"/>
          <w:i w:val="false"/>
          <w:color w:val="000000"/>
          <w:sz w:val="28"/>
        </w:rPr>
        <w:t>
      Есепті кезең: 20__ жылғы "___" __________ жағдай бойынша</w:t>
      </w:r>
    </w:p>
    <w:p>
      <w:pPr>
        <w:spacing w:after="0"/>
        <w:ind w:left="0"/>
        <w:jc w:val="both"/>
      </w:pPr>
      <w:r>
        <w:rPr>
          <w:rFonts w:ascii="Times New Roman"/>
          <w:b w:val="false"/>
          <w:i w:val="false"/>
          <w:color w:val="ff0000"/>
          <w:sz w:val="28"/>
        </w:rPr>
        <w:t xml:space="preserve">
      Ескерту. 22-қосымша жаңа редакцияда – ҚР Ұлттық Банкі Басқармасының 27.03.2017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Индекс: 22 - I(R)O_M</w:t>
      </w:r>
      <w:r>
        <w:br/>
      </w:r>
      <w:r>
        <w:rPr>
          <w:rFonts w:ascii="Times New Roman"/>
          <w:b w:val="false"/>
          <w:i w:val="false"/>
          <w:color w:val="000000"/>
          <w:sz w:val="28"/>
        </w:rPr>
        <w:t xml:space="preserve">
      </w:t>
      </w:r>
      <w:r>
        <w:rPr>
          <w:rFonts w:ascii="Times New Roman"/>
          <w:b w:val="false"/>
          <w:i w:val="false"/>
          <w:color w:val="000000"/>
          <w:sz w:val="28"/>
        </w:rPr>
        <w:t>Кезеңділігі: ай сайын</w:t>
      </w:r>
      <w:r>
        <w:br/>
      </w:r>
      <w:r>
        <w:rPr>
          <w:rFonts w:ascii="Times New Roman"/>
          <w:b w:val="false"/>
          <w:i w:val="false"/>
          <w:color w:val="000000"/>
          <w:sz w:val="28"/>
        </w:rPr>
        <w:t xml:space="preserve">
      </w:t>
      </w:r>
      <w:r>
        <w:rPr>
          <w:rFonts w:ascii="Times New Roman"/>
          <w:b w:val="false"/>
          <w:i w:val="false"/>
          <w:color w:val="000000"/>
          <w:sz w:val="28"/>
        </w:rPr>
        <w:t>Ұсынады: сақтандыру (қайта сақтандыру) ұйымы</w:t>
      </w:r>
      <w:r>
        <w:br/>
      </w:r>
      <w:r>
        <w:rPr>
          <w:rFonts w:ascii="Times New Roman"/>
          <w:b w:val="false"/>
          <w:i w:val="false"/>
          <w:color w:val="000000"/>
          <w:sz w:val="28"/>
        </w:rPr>
        <w:t xml:space="preserve">
      </w:t>
      </w:r>
      <w:r>
        <w:rPr>
          <w:rFonts w:ascii="Times New Roman"/>
          <w:b w:val="false"/>
          <w:i w:val="false"/>
          <w:color w:val="000000"/>
          <w:sz w:val="28"/>
        </w:rPr>
        <w:t>Нысан қайда ұсынылады: Қазақстан Республикасының Ұлттық Банкі</w:t>
      </w:r>
      <w:r>
        <w:br/>
      </w:r>
      <w:r>
        <w:rPr>
          <w:rFonts w:ascii="Times New Roman"/>
          <w:b w:val="false"/>
          <w:i w:val="false"/>
          <w:color w:val="000000"/>
          <w:sz w:val="28"/>
        </w:rPr>
        <w:t xml:space="preserve">
      </w:t>
      </w:r>
      <w:r>
        <w:rPr>
          <w:rFonts w:ascii="Times New Roman"/>
          <w:b w:val="false"/>
          <w:i w:val="false"/>
          <w:color w:val="000000"/>
          <w:sz w:val="28"/>
        </w:rPr>
        <w:t>Ұсыну мерзімі: ай сайын есепті айдан кейінгі айдың оныншы жұмыс күніне дейін (қоса)</w:t>
      </w:r>
      <w:r>
        <w:br/>
      </w:r>
      <w:r>
        <w:rPr>
          <w:rFonts w:ascii="Times New Roman"/>
          <w:b w:val="false"/>
          <w:i w:val="false"/>
          <w:color w:val="000000"/>
          <w:sz w:val="28"/>
        </w:rPr>
        <w:t>
</w:t>
      </w:r>
    </w:p>
    <w:bookmarkStart w:name="z800" w:id="402"/>
    <w:p>
      <w:pPr>
        <w:spacing w:after="0"/>
        <w:ind w:left="0"/>
        <w:jc w:val="both"/>
      </w:pPr>
      <w:r>
        <w:rPr>
          <w:rFonts w:ascii="Times New Roman"/>
          <w:b w:val="false"/>
          <w:i w:val="false"/>
          <w:color w:val="000000"/>
          <w:sz w:val="28"/>
        </w:rPr>
        <w:t>
      Нысан</w:t>
      </w:r>
    </w:p>
    <w:bookmarkEnd w:id="402"/>
    <w:bookmarkStart w:name="z801" w:id="403"/>
    <w:p>
      <w:pPr>
        <w:spacing w:after="0"/>
        <w:ind w:left="0"/>
        <w:jc w:val="left"/>
      </w:pPr>
      <w:r>
        <w:rPr>
          <w:rFonts w:ascii="Times New Roman"/>
          <w:b/>
          <w:i w:val="false"/>
          <w:color w:val="000000"/>
        </w:rPr>
        <w:t xml:space="preserve"> _______________________________________________________________</w:t>
      </w:r>
      <w:r>
        <w:br/>
      </w:r>
      <w:r>
        <w:rPr>
          <w:rFonts w:ascii="Times New Roman"/>
          <w:b/>
          <w:i w:val="false"/>
          <w:color w:val="000000"/>
        </w:rPr>
        <w:t>(сақтандыру (қайта сақтандыру) ұйымның атауы)</w:t>
      </w:r>
      <w:r>
        <w:br/>
      </w:r>
      <w:r>
        <w:rPr>
          <w:rFonts w:ascii="Times New Roman"/>
          <w:b/>
          <w:i w:val="false"/>
          <w:color w:val="000000"/>
        </w:rPr>
        <w:t>20__ жылғы 1 _________ жағдай бойынша</w:t>
      </w:r>
    </w:p>
    <w:bookmarkEnd w:id="403"/>
    <w:bookmarkStart w:name="z802" w:id="404"/>
    <w:p>
      <w:pPr>
        <w:spacing w:after="0"/>
        <w:ind w:left="0"/>
        <w:jc w:val="left"/>
      </w:pPr>
      <w:r>
        <w:rPr>
          <w:rFonts w:ascii="Times New Roman"/>
          <w:b/>
          <w:i w:val="false"/>
          <w:color w:val="000000"/>
        </w:rPr>
        <w:t xml:space="preserve"> 1-кесте. Сақтандыру (қайта сақтандыру) шартын жасау)</w:t>
      </w:r>
    </w:p>
    <w:bookmarkEnd w:id="404"/>
    <w:bookmarkStart w:name="z803" w:id="405"/>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
        <w:gridCol w:w="2465"/>
        <w:gridCol w:w="2721"/>
        <w:gridCol w:w="2210"/>
        <w:gridCol w:w="1398"/>
        <w:gridCol w:w="1058"/>
        <w:gridCol w:w="929"/>
        <w:gridCol w:w="1059"/>
      </w:tblGrid>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40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06"/>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Сақтандырушының (қайта сақтандыру) атауы (тегі, аты, әкесінің (ол бар болса)</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(заңды тұлға үшін), Жеке сәйкестендіру нөмірі (жеке тұлға үшін бар болса)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сақтандыру (қайта сақтандыру) ұйымымен ерекше қатынастарымен байланысты тұлғаға жатқызылған тұлға соған сәйкес белгі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түрі (сыныбы)</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сыйақысының сомасы (мың теңгемен)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сомасы (мың теңгемен)</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тарифі (сақтандыру сомасы пайызбен)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40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7"/>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40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8"/>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40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09"/>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41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10"/>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41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11"/>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Жиынтығы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7" w:id="412"/>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7"/>
        <w:gridCol w:w="1359"/>
        <w:gridCol w:w="1492"/>
        <w:gridCol w:w="1094"/>
        <w:gridCol w:w="2067"/>
        <w:gridCol w:w="3570"/>
        <w:gridCol w:w="741"/>
      </w:tblGrid>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413"/>
          <w:p>
            <w:pPr>
              <w:spacing w:after="20"/>
              <w:ind w:left="20"/>
              <w:jc w:val="both"/>
            </w:pPr>
            <w:r>
              <w:rPr>
                <w:rFonts w:ascii="Times New Roman"/>
                <w:b w:val="false"/>
                <w:i w:val="false"/>
                <w:color w:val="000000"/>
                <w:sz w:val="20"/>
              </w:rPr>
              <w:t>
</w:t>
            </w:r>
            <w:r>
              <w:rPr>
                <w:rFonts w:ascii="Times New Roman"/>
                <w:b w:val="false"/>
                <w:i w:val="false"/>
                <w:color w:val="000000"/>
                <w:sz w:val="20"/>
              </w:rPr>
              <w:t>Сақтандыру (қайта сақтандыру) шарты бойынша комиссиялық сыйақы (мың теңгемен)</w:t>
            </w:r>
          </w:p>
          <w:bookmarkEnd w:id="413"/>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күні (шартты орындау басталған күні)</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 аяқталған күн (шартты орындау аяқталған күні)</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414"/>
          <w:p>
            <w:pPr>
              <w:spacing w:after="20"/>
              <w:ind w:left="20"/>
              <w:jc w:val="both"/>
            </w:pPr>
            <w:r>
              <w:rPr>
                <w:rFonts w:ascii="Times New Roman"/>
                <w:b w:val="false"/>
                <w:i w:val="false"/>
                <w:color w:val="000000"/>
                <w:sz w:val="20"/>
              </w:rPr>
              <w:t>
Сақтандыру (қайта сақтандыру) шарты бойынша</w:t>
            </w:r>
            <w:r>
              <w:br/>
            </w:r>
            <w:r>
              <w:rPr>
                <w:rFonts w:ascii="Times New Roman"/>
                <w:b w:val="false"/>
                <w:i w:val="false"/>
                <w:color w:val="000000"/>
                <w:sz w:val="20"/>
              </w:rPr>
              <w:t>
сақтандыру төлемдері сомасы (мың теңгемен)</w:t>
            </w:r>
          </w:p>
          <w:bookmarkEnd w:id="414"/>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415"/>
          <w:p>
            <w:pPr>
              <w:spacing w:after="20"/>
              <w:ind w:left="20"/>
              <w:jc w:val="both"/>
            </w:pPr>
            <w:r>
              <w:rPr>
                <w:rFonts w:ascii="Times New Roman"/>
                <w:b w:val="false"/>
                <w:i w:val="false"/>
                <w:color w:val="000000"/>
                <w:sz w:val="20"/>
              </w:rPr>
              <w:t>
Пайда алушының атауы (тегі, аты, әкесінің (ол бар болса)</w:t>
            </w:r>
            <w:r>
              <w:br/>
            </w:r>
            <w:r>
              <w:rPr>
                <w:rFonts w:ascii="Times New Roman"/>
                <w:b w:val="false"/>
                <w:i w:val="false"/>
                <w:color w:val="000000"/>
                <w:sz w:val="20"/>
              </w:rPr>
              <w:t>
 </w:t>
            </w:r>
          </w:p>
          <w:bookmarkEnd w:id="415"/>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директорлар кеңесі не акционерлерінің жалпы жиналысы (директорлар кеңесі болмаған жағдайда) үлестес тұлғалармен мәміле жасау туралы шешімінің деректемелері</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41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16"/>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417"/>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417"/>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2-кесте. Өзге операциялар</w:t>
      </w:r>
      <w:r>
        <w:br/>
      </w:r>
      <w:r>
        <w:rPr>
          <w:rFonts w:ascii="Times New Roman"/>
          <w:b w:val="false"/>
          <w:i w:val="false"/>
          <w:color w:val="000000"/>
          <w:sz w:val="28"/>
        </w:rPr>
        <w:t>
</w:t>
      </w:r>
    </w:p>
    <w:bookmarkStart w:name="z903" w:id="418"/>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2318"/>
        <w:gridCol w:w="2559"/>
        <w:gridCol w:w="2079"/>
        <w:gridCol w:w="433"/>
        <w:gridCol w:w="433"/>
        <w:gridCol w:w="1115"/>
        <w:gridCol w:w="1357"/>
        <w:gridCol w:w="1477"/>
        <w:gridCol w:w="96"/>
      </w:tblGrid>
      <w:tr>
        <w:trPr>
          <w:trHeight w:val="3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41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19"/>
        </w:tc>
        <w:tc>
          <w:tcPr>
            <w:tcW w:w="2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Сақтандырушының (қайта сақтандыру) атауы (тегі, аты, әкесінің (ол бар болса)</w:t>
            </w:r>
          </w:p>
        </w:tc>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(заңды тұлға үшін), Жеке сәйкестендіру нөмірі (жеке тұлға үшін бар болса)</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420"/>
          <w:p>
            <w:pPr>
              <w:spacing w:after="20"/>
              <w:ind w:left="20"/>
              <w:jc w:val="both"/>
            </w:pPr>
            <w:r>
              <w:rPr>
                <w:rFonts w:ascii="Times New Roman"/>
                <w:b w:val="false"/>
                <w:i w:val="false"/>
                <w:color w:val="000000"/>
                <w:sz w:val="20"/>
              </w:rPr>
              <w:t>
Тұлға сақтандыру (қайта сақтандыру) ұйымымен ерекше қатынастарымен байланысты тұлғаға жатқызылған тұлға соған сәйкес белгі</w:t>
            </w:r>
            <w:r>
              <w:br/>
            </w:r>
            <w:r>
              <w:rPr>
                <w:rFonts w:ascii="Times New Roman"/>
                <w:b w:val="false"/>
                <w:i w:val="false"/>
                <w:color w:val="000000"/>
                <w:sz w:val="20"/>
              </w:rPr>
              <w:t>
 </w:t>
            </w:r>
          </w:p>
          <w:bookmarkEnd w:id="420"/>
        </w:tc>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түрі</w:t>
            </w:r>
          </w:p>
        </w:tc>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түрі</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мәміле сомасы (мың теңгемен)</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күні (шарт талаптарды орындауды бастаған күн)</w:t>
            </w:r>
          </w:p>
        </w:tc>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 аяқталған күн (шарт талаптарды орындауды бастаған күн)</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42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21"/>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422"/>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422"/>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9" w:id="423"/>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1038"/>
        <w:gridCol w:w="1702"/>
        <w:gridCol w:w="1702"/>
        <w:gridCol w:w="4468"/>
        <w:gridCol w:w="1536"/>
        <w:gridCol w:w="92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424"/>
          <w:p>
            <w:pPr>
              <w:spacing w:after="20"/>
              <w:ind w:left="20"/>
              <w:jc w:val="both"/>
            </w:pPr>
            <w:r>
              <w:rPr>
                <w:rFonts w:ascii="Times New Roman"/>
                <w:b w:val="false"/>
                <w:i w:val="false"/>
                <w:color w:val="000000"/>
                <w:sz w:val="20"/>
              </w:rPr>
              <w:t>
</w:t>
            </w:r>
            <w:r>
              <w:rPr>
                <w:rFonts w:ascii="Times New Roman"/>
                <w:b w:val="false"/>
                <w:i w:val="false"/>
                <w:color w:val="000000"/>
                <w:sz w:val="20"/>
              </w:rPr>
              <w:t>Шарттың талаптары бойынша қамтамасыз ету</w:t>
            </w:r>
          </w:p>
          <w:bookmarkEnd w:id="4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сыйақы (жылдық пайызбен)</w:t>
            </w:r>
          </w:p>
        </w:tc>
        <w:tc>
          <w:tcPr>
            <w:tcW w:w="4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директорлар кеңесі не акционерлерінің жалпы жиналысы (директорлар кеңесі болмаған жағдайда) үлестес тұлғалармен мәміле жасау туралы шешімінің деректемелері</w:t>
            </w:r>
          </w:p>
        </w:tc>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күндегі ағымдағы қалдық (мың теңгемен)</w:t>
            </w:r>
          </w:p>
        </w:tc>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425"/>
          <w:p>
            <w:pPr>
              <w:spacing w:after="20"/>
              <w:ind w:left="20"/>
              <w:jc w:val="both"/>
            </w:pPr>
            <w:r>
              <w:rPr>
                <w:rFonts w:ascii="Times New Roman"/>
                <w:b w:val="false"/>
                <w:i w:val="false"/>
                <w:color w:val="000000"/>
                <w:sz w:val="20"/>
              </w:rPr>
              <w:t>
</w:t>
            </w:r>
            <w:r>
              <w:rPr>
                <w:rFonts w:ascii="Times New Roman"/>
                <w:b w:val="false"/>
                <w:i w:val="false"/>
                <w:color w:val="000000"/>
                <w:sz w:val="20"/>
              </w:rPr>
              <w:t>түрі</w:t>
            </w:r>
          </w:p>
          <w:bookmarkEnd w:id="425"/>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теңгемен)</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пайдасына үлестес тұлғаның</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үлестес тұлғаның пайдасына сақтандыру (қайта сақтандыру) ұйымының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426"/>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26"/>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427"/>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427"/>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Сақтандыру (қайта сақтандыру) ұйымының үлестес тұлғалармен сақтандыру (қайта сақтандыру) ұйымы мәмілелерінің жалпы сомасы (сақтандыру төлемдерін қоспағанда) Нормативтік құқықтық актілерді мемлекеттік тіркеу тізілімінде №14794 тіркелген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әдістемесін, сақтандыру (қайта сақтандыру) ұйымдарының және сақтандыру топтарының пруденциялық нормативтердің орындалуы туралы есептілігінің тізбесін, нысандарын, табыс ету мерзімдерін, Сақтандыру (қайта сақтандыру) ұйымдарының және сақтандыру топтарының пруденциялық нормативтердің орындалуы туралы есептілігін табыс ету қағидаларын,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талап етілетін ең төмен рейтингті және рейтингтік агенттіктердің тізбесін, сондай-ақ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2016 жылғы 26 желтоқсандағы №304 </w:t>
      </w:r>
      <w:r>
        <w:rPr>
          <w:rFonts w:ascii="Times New Roman"/>
          <w:b w:val="false"/>
          <w:i w:val="false"/>
          <w:color w:val="000000"/>
          <w:sz w:val="28"/>
        </w:rPr>
        <w:t>қаулысына</w:t>
      </w:r>
      <w:r>
        <w:rPr>
          <w:rFonts w:ascii="Times New Roman"/>
          <w:b w:val="false"/>
          <w:i w:val="false"/>
          <w:color w:val="000000"/>
          <w:sz w:val="28"/>
        </w:rPr>
        <w:t xml:space="preserve"> сәйкес есептелетін нақты төлем қабілеттілігі маржасының сақтандыру (қайта сақтандыру) ұйымының үлестес тұлғамен сақтандыру (қайта сақтандыру) ұйымының операцияларының әрбір түрі бойынша сомасы мөлшерінен жиынтықты 0,1 пайыздан аспайды 200_жылғы "____" ______________ жағдай бойынша _______________</w:t>
      </w:r>
      <w:r>
        <w:br/>
      </w:r>
      <w:r>
        <w:rPr>
          <w:rFonts w:ascii="Times New Roman"/>
          <w:b w:val="false"/>
          <w:i w:val="false"/>
          <w:color w:val="000000"/>
          <w:sz w:val="28"/>
        </w:rPr>
        <w:t xml:space="preserve">
      </w:t>
      </w:r>
      <w:r>
        <w:rPr>
          <w:rFonts w:ascii="Times New Roman"/>
          <w:b w:val="false"/>
          <w:i w:val="false"/>
          <w:color w:val="000000"/>
          <w:sz w:val="28"/>
        </w:rPr>
        <w:t>мың теңге болады.</w:t>
      </w:r>
      <w:r>
        <w:br/>
      </w:r>
      <w:r>
        <w:rPr>
          <w:rFonts w:ascii="Times New Roman"/>
          <w:b w:val="false"/>
          <w:i w:val="false"/>
          <w:color w:val="000000"/>
          <w:sz w:val="28"/>
        </w:rPr>
        <w:t xml:space="preserve">
      </w:t>
      </w:r>
      <w:r>
        <w:rPr>
          <w:rFonts w:ascii="Times New Roman"/>
          <w:b w:val="false"/>
          <w:i w:val="false"/>
          <w:color w:val="000000"/>
          <w:sz w:val="28"/>
        </w:rPr>
        <w:t>Сақтандыру (қайта сақтандыру) ұйымы есепті кезеңде сақтандыру (қайта сақтандыру) ұйымының үлестес тұлғаларға жеңілдікті талаптар ұсынылмағанын және осы Нысанда көрсетілгендерден басқа сақтандыру (қайта сақтандыру) ұйымының үлестес тұлғаларымен басқа мәмілелерді сақтандыру (қайта сақтандыру) ұйымы жүзеге асырылмағанын растайды.</w:t>
      </w:r>
      <w:r>
        <w:br/>
      </w:r>
      <w:r>
        <w:rPr>
          <w:rFonts w:ascii="Times New Roman"/>
          <w:b w:val="false"/>
          <w:i w:val="false"/>
          <w:color w:val="000000"/>
          <w:sz w:val="28"/>
        </w:rPr>
        <w:t xml:space="preserve">
      </w:t>
      </w:r>
      <w:r>
        <w:rPr>
          <w:rFonts w:ascii="Times New Roman"/>
          <w:b w:val="false"/>
          <w:i w:val="false"/>
          <w:color w:val="000000"/>
          <w:sz w:val="28"/>
        </w:rPr>
        <w:t>Бірінші басшы немесе есепке қол қоюға уәкілетті тұлға</w:t>
      </w:r>
      <w:r>
        <w:br/>
      </w:r>
      <w:r>
        <w:rPr>
          <w:rFonts w:ascii="Times New Roman"/>
          <w:b w:val="false"/>
          <w:i w:val="false"/>
          <w:color w:val="000000"/>
          <w:sz w:val="28"/>
        </w:rPr>
        <w:t xml:space="preserve">
      </w:t>
      </w:r>
      <w:r>
        <w:rPr>
          <w:rFonts w:ascii="Times New Roman"/>
          <w:b w:val="false"/>
          <w:i w:val="false"/>
          <w:color w:val="000000"/>
          <w:sz w:val="28"/>
        </w:rPr>
        <w:t>___________________________ ______________</w:t>
      </w:r>
      <w:r>
        <w:br/>
      </w:r>
      <w:r>
        <w:rPr>
          <w:rFonts w:ascii="Times New Roman"/>
          <w:b w:val="false"/>
          <w:i w:val="false"/>
          <w:color w:val="000000"/>
          <w:sz w:val="28"/>
        </w:rPr>
        <w:t xml:space="preserve">
      </w:t>
      </w:r>
      <w:r>
        <w:rPr>
          <w:rFonts w:ascii="Times New Roman"/>
          <w:b w:val="false"/>
          <w:i w:val="false"/>
          <w:color w:val="000000"/>
          <w:sz w:val="28"/>
        </w:rPr>
        <w:t>(тегі, аты, әкесінің аты (ол бар болса) (қолы)</w:t>
      </w:r>
      <w:r>
        <w:br/>
      </w:r>
      <w:r>
        <w:rPr>
          <w:rFonts w:ascii="Times New Roman"/>
          <w:b w:val="false"/>
          <w:i w:val="false"/>
          <w:color w:val="000000"/>
          <w:sz w:val="28"/>
        </w:rPr>
        <w:t xml:space="preserve">
      </w:t>
      </w:r>
      <w:r>
        <w:rPr>
          <w:rFonts w:ascii="Times New Roman"/>
          <w:b w:val="false"/>
          <w:i w:val="false"/>
          <w:color w:val="000000"/>
          <w:sz w:val="28"/>
        </w:rPr>
        <w:t>Бас бухгалтер_______________________________________ _______________</w:t>
      </w:r>
      <w:r>
        <w:br/>
      </w:r>
      <w:r>
        <w:rPr>
          <w:rFonts w:ascii="Times New Roman"/>
          <w:b w:val="false"/>
          <w:i w:val="false"/>
          <w:color w:val="000000"/>
          <w:sz w:val="28"/>
        </w:rPr>
        <w:t xml:space="preserve">
      </w:t>
      </w:r>
      <w:r>
        <w:rPr>
          <w:rFonts w:ascii="Times New Roman"/>
          <w:b w:val="false"/>
          <w:i w:val="false"/>
          <w:color w:val="000000"/>
          <w:sz w:val="28"/>
        </w:rPr>
        <w:t>(тегі, аты, әкесінің аты (ол бар болса (қолы)</w:t>
      </w:r>
      <w:r>
        <w:br/>
      </w:r>
      <w:r>
        <w:rPr>
          <w:rFonts w:ascii="Times New Roman"/>
          <w:b w:val="false"/>
          <w:i w:val="false"/>
          <w:color w:val="000000"/>
          <w:sz w:val="28"/>
        </w:rPr>
        <w:t xml:space="preserve">
      </w:t>
      </w:r>
      <w:r>
        <w:rPr>
          <w:rFonts w:ascii="Times New Roman"/>
          <w:b w:val="false"/>
          <w:i w:val="false"/>
          <w:color w:val="000000"/>
          <w:sz w:val="28"/>
        </w:rPr>
        <w:t>Орындаушы _________________________ _______________ _______________</w:t>
      </w:r>
      <w:r>
        <w:br/>
      </w:r>
      <w:r>
        <w:rPr>
          <w:rFonts w:ascii="Times New Roman"/>
          <w:b w:val="false"/>
          <w:i w:val="false"/>
          <w:color w:val="000000"/>
          <w:sz w:val="28"/>
        </w:rPr>
        <w:t xml:space="preserve">
      </w:t>
      </w:r>
      <w:r>
        <w:rPr>
          <w:rFonts w:ascii="Times New Roman"/>
          <w:b w:val="false"/>
          <w:i w:val="false"/>
          <w:color w:val="000000"/>
          <w:sz w:val="28"/>
        </w:rPr>
        <w:t>(тегі, аты, әкесінің аты (ол бар болса) (қолы) (телефон нөмірі)</w:t>
      </w:r>
      <w:r>
        <w:br/>
      </w:r>
      <w:r>
        <w:rPr>
          <w:rFonts w:ascii="Times New Roman"/>
          <w:b w:val="false"/>
          <w:i w:val="false"/>
          <w:color w:val="000000"/>
          <w:sz w:val="28"/>
        </w:rPr>
        <w:t xml:space="preserve">
      </w:t>
      </w:r>
      <w:r>
        <w:rPr>
          <w:rFonts w:ascii="Times New Roman"/>
          <w:b w:val="false"/>
          <w:i w:val="false"/>
          <w:color w:val="000000"/>
          <w:sz w:val="28"/>
        </w:rPr>
        <w:t>Есепке қол қойылған күн 20___жылғы "___"__________</w:t>
      </w:r>
      <w:r>
        <w:br/>
      </w:r>
      <w:r>
        <w:rPr>
          <w:rFonts w:ascii="Times New Roman"/>
          <w:b w:val="false"/>
          <w:i w:val="false"/>
          <w:color w:val="000000"/>
          <w:sz w:val="28"/>
        </w:rPr>
        <w:t xml:space="preserve">
      </w:t>
      </w:r>
      <w:r>
        <w:rPr>
          <w:rFonts w:ascii="Times New Roman"/>
          <w:b w:val="false"/>
          <w:i w:val="false"/>
          <w:color w:val="000000"/>
          <w:sz w:val="28"/>
        </w:rPr>
        <w:t>Мөр орны (бар болса)</w:t>
      </w:r>
      <w:r>
        <w:br/>
      </w:r>
      <w:r>
        <w:rPr>
          <w:rFonts w:ascii="Times New Roman"/>
          <w:b w:val="false"/>
          <w:i w:val="false"/>
          <w:color w:val="000000"/>
          <w:sz w:val="28"/>
        </w:rPr>
        <w:t xml:space="preserve">
      </w:t>
      </w:r>
      <w:r>
        <w:rPr>
          <w:rFonts w:ascii="Times New Roman"/>
          <w:b w:val="false"/>
          <w:i w:val="false"/>
          <w:color w:val="000000"/>
          <w:sz w:val="28"/>
        </w:rPr>
        <w:t>Ескерту: әкімшілік деректерді жинауға арналған нысанды толтыру бойынша түсіндірме осы нысанға қосымшада келтірілген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үлестес тұлғалармен</w:t>
            </w:r>
            <w:r>
              <w:br/>
            </w:r>
            <w:r>
              <w:rPr>
                <w:rFonts w:ascii="Times New Roman"/>
                <w:b w:val="false"/>
                <w:i w:val="false"/>
                <w:color w:val="000000"/>
                <w:sz w:val="20"/>
              </w:rPr>
              <w:t>мәмілелері туралы есеп</w:t>
            </w:r>
            <w:r>
              <w:br/>
            </w:r>
            <w:r>
              <w:rPr>
                <w:rFonts w:ascii="Times New Roman"/>
                <w:b w:val="false"/>
                <w:i w:val="false"/>
                <w:color w:val="000000"/>
                <w:sz w:val="20"/>
              </w:rPr>
              <w:t>нысанына қосымша</w:t>
            </w:r>
          </w:p>
        </w:tc>
      </w:tr>
    </w:tbl>
    <w:bookmarkStart w:name="z994" w:id="428"/>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r>
        <w:br/>
      </w:r>
      <w:r>
        <w:rPr>
          <w:rFonts w:ascii="Times New Roman"/>
          <w:b/>
          <w:i w:val="false"/>
          <w:color w:val="000000"/>
        </w:rPr>
        <w:t>Сақтандыру (қайта сақтандыру) ұйымының үлестес тұлғалармен мәмілелері туралы есеп</w:t>
      </w:r>
      <w:r>
        <w:br/>
      </w:r>
      <w:r>
        <w:rPr>
          <w:rFonts w:ascii="Times New Roman"/>
          <w:b/>
          <w:i w:val="false"/>
          <w:color w:val="000000"/>
        </w:rPr>
        <w:t>1-тарау. Жалпы ережелер</w:t>
      </w:r>
    </w:p>
    <w:bookmarkEnd w:id="428"/>
    <w:bookmarkStart w:name="z995" w:id="429"/>
    <w:p>
      <w:pPr>
        <w:spacing w:after="0"/>
        <w:ind w:left="0"/>
        <w:jc w:val="both"/>
      </w:pPr>
      <w:r>
        <w:rPr>
          <w:rFonts w:ascii="Times New Roman"/>
          <w:b w:val="false"/>
          <w:i w:val="false"/>
          <w:color w:val="000000"/>
          <w:sz w:val="28"/>
        </w:rPr>
        <w:t>
      1. Осы түсіндірме "Сақтандыру (қайта сақтандыру) ұйымының үлестес тұлғалармен мәмілелер туралы есеп" нысанын (бұдан әрі – Нысан) толтыру бойынша бірыңғай талаптарды айқындайды.</w:t>
      </w:r>
    </w:p>
    <w:bookmarkEnd w:id="429"/>
    <w:bookmarkStart w:name="z996" w:id="430"/>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 Заңына </w:t>
      </w:r>
      <w:r>
        <w:rPr>
          <w:rFonts w:ascii="Times New Roman"/>
          <w:b w:val="false"/>
          <w:i w:val="false"/>
          <w:color w:val="000000"/>
          <w:sz w:val="28"/>
        </w:rPr>
        <w:t>74-бабының</w:t>
      </w:r>
      <w:r>
        <w:rPr>
          <w:rFonts w:ascii="Times New Roman"/>
          <w:b w:val="false"/>
          <w:i w:val="false"/>
          <w:color w:val="000000"/>
          <w:sz w:val="28"/>
        </w:rPr>
        <w:t xml:space="preserve"> 2) тармақшасына сәйкес әзірленді.</w:t>
      </w:r>
    </w:p>
    <w:bookmarkEnd w:id="430"/>
    <w:bookmarkStart w:name="z997" w:id="431"/>
    <w:p>
      <w:pPr>
        <w:spacing w:after="0"/>
        <w:ind w:left="0"/>
        <w:jc w:val="both"/>
      </w:pPr>
      <w:r>
        <w:rPr>
          <w:rFonts w:ascii="Times New Roman"/>
          <w:b w:val="false"/>
          <w:i w:val="false"/>
          <w:color w:val="000000"/>
          <w:sz w:val="28"/>
        </w:rPr>
        <w:t>
      3. Нысанды сақтандыру (қайта сақтандыру) ұйымы ай сайын есепті кезеңнің соңындағы жағдай бойынша жасалады. Нысандағы деректер теңгемен белгіленеді. Бес жүз теңгеден аз сома нөлге дейін дөңгелектенеді, ал бес жүз теңгеге тең және одан жоғары сома мың теңгеге дейін дөңгелектенеді.</w:t>
      </w:r>
    </w:p>
    <w:bookmarkEnd w:id="431"/>
    <w:bookmarkStart w:name="z998" w:id="432"/>
    <w:p>
      <w:pPr>
        <w:spacing w:after="0"/>
        <w:ind w:left="0"/>
        <w:jc w:val="both"/>
      </w:pPr>
      <w:r>
        <w:rPr>
          <w:rFonts w:ascii="Times New Roman"/>
          <w:b w:val="false"/>
          <w:i w:val="false"/>
          <w:color w:val="000000"/>
          <w:sz w:val="28"/>
        </w:rPr>
        <w:t>
      4. Нысанға бірінші басшы (ол болмаған кезде – оның орнындағы адам), бас бухгалтер және орындаушы қол қояды.</w:t>
      </w:r>
    </w:p>
    <w:bookmarkEnd w:id="432"/>
    <w:bookmarkStart w:name="z999" w:id="433"/>
    <w:p>
      <w:pPr>
        <w:spacing w:after="0"/>
        <w:ind w:left="0"/>
        <w:jc w:val="left"/>
      </w:pPr>
      <w:r>
        <w:rPr>
          <w:rFonts w:ascii="Times New Roman"/>
          <w:b/>
          <w:i w:val="false"/>
          <w:color w:val="000000"/>
        </w:rPr>
        <w:t xml:space="preserve"> 2-тарау. Есеп нысанын толтыру бойынша түсіндірме</w:t>
      </w:r>
    </w:p>
    <w:bookmarkEnd w:id="433"/>
    <w:bookmarkStart w:name="z1000" w:id="434"/>
    <w:p>
      <w:pPr>
        <w:spacing w:after="0"/>
        <w:ind w:left="0"/>
        <w:jc w:val="both"/>
      </w:pPr>
      <w:r>
        <w:rPr>
          <w:rFonts w:ascii="Times New Roman"/>
          <w:b w:val="false"/>
          <w:i w:val="false"/>
          <w:color w:val="000000"/>
          <w:sz w:val="28"/>
        </w:rPr>
        <w:t xml:space="preserve">
      5. Нысанда тиісті есепті күндегі жағдай бойынша, оның ішінде Нысанда көөрсеитілген мәмілелер бойынша (бірақ олармен шектелмей) Нормативтік құқықтық актілерді мемлекеттік тіркеу тізілімінде №14794 тіркелген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әдістемесін, сақтандыру (қайта сақтандыру) ұйымдарының және сақтандыру топтарының пруденциялық нормативтердің орындалуы туралы есептілігінің тізбесін, нысандарын, табыс ету мерзімдерін, Сақтандыру (қайта сақтандыру) ұйымдарының және сақтандыру топтарының пруденциялық нормативтердің орындалуы туралы есептілігін табыс ету қағидаларын,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талап етілетін ең төмен рейтингті және рейтингтік агенттіктердің тізбесін, сондай-ақ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2016 жылғы 26 желтоқсандағы №304 </w:t>
      </w:r>
      <w:r>
        <w:rPr>
          <w:rFonts w:ascii="Times New Roman"/>
          <w:b w:val="false"/>
          <w:i w:val="false"/>
          <w:color w:val="000000"/>
          <w:sz w:val="28"/>
        </w:rPr>
        <w:t>қаулысына</w:t>
      </w:r>
      <w:r>
        <w:rPr>
          <w:rFonts w:ascii="Times New Roman"/>
          <w:b w:val="false"/>
          <w:i w:val="false"/>
          <w:color w:val="000000"/>
          <w:sz w:val="28"/>
        </w:rPr>
        <w:t xml:space="preserve"> сәйкес есептелетін нақты төлем қабілеттілігі маржасының сақтандыру (қайта сақтандыру) ұйымының үлестес тұлғамен сақтандыру (қайта сақтандыру) ұйымының операцияларының әрбір түрі бойынша сомасы мөлшерінен жиынтықты 0,1 пайыздан аспайтын сақтандыру (қайта сақтандыру) ұйымының үлестес тұлғалармен сақтандыру (қайта сақтандыру) ұйымының барлық мәмілесі туралы мәліметтер көрсетіледі. </w:t>
      </w:r>
    </w:p>
    <w:bookmarkEnd w:id="434"/>
    <w:bookmarkStart w:name="z1001" w:id="435"/>
    <w:p>
      <w:pPr>
        <w:spacing w:after="0"/>
        <w:ind w:left="0"/>
        <w:jc w:val="both"/>
      </w:pPr>
      <w:r>
        <w:rPr>
          <w:rFonts w:ascii="Times New Roman"/>
          <w:b w:val="false"/>
          <w:i w:val="false"/>
          <w:color w:val="000000"/>
          <w:sz w:val="28"/>
        </w:rPr>
        <w:t xml:space="preserve">
      6. Сақтандыру (қайта сақтандыру) шарты бойынша мәмілелердің сомасын анықтаған кезде сақтандыру сыйақысының сомасы немесе сақтандыру төлемдері негізге алынады. </w:t>
      </w:r>
    </w:p>
    <w:bookmarkEnd w:id="435"/>
    <w:bookmarkStart w:name="z1002" w:id="436"/>
    <w:p>
      <w:pPr>
        <w:spacing w:after="0"/>
        <w:ind w:left="0"/>
        <w:jc w:val="both"/>
      </w:pPr>
      <w:r>
        <w:rPr>
          <w:rFonts w:ascii="Times New Roman"/>
          <w:b w:val="false"/>
          <w:i w:val="false"/>
          <w:color w:val="000000"/>
          <w:sz w:val="28"/>
        </w:rPr>
        <w:t>
      7. Өзге операциялар бойынша егер мәмілелердің талаптары қамтамасыз етудің немесе сыйақы төлемдерін болжамаса, 10, 11 немесе 12, 13-бағандар толтырылмайды.</w:t>
      </w:r>
    </w:p>
    <w:bookmarkEnd w:id="436"/>
    <w:bookmarkStart w:name="z1003" w:id="437"/>
    <w:p>
      <w:pPr>
        <w:spacing w:after="0"/>
        <w:ind w:left="0"/>
        <w:jc w:val="both"/>
      </w:pPr>
      <w:r>
        <w:rPr>
          <w:rFonts w:ascii="Times New Roman"/>
          <w:b w:val="false"/>
          <w:i w:val="false"/>
          <w:color w:val="000000"/>
          <w:sz w:val="28"/>
        </w:rPr>
        <w:t>
      8. Нысан ағымдағы жылдың басынан бастап кезең үшін жасалған мәмілелер бойынша мәліметтер көрсетіледі.</w:t>
      </w:r>
    </w:p>
    <w:bookmarkEnd w:id="437"/>
    <w:bookmarkStart w:name="z1004" w:id="438"/>
    <w:p>
      <w:pPr>
        <w:spacing w:after="0"/>
        <w:ind w:left="0"/>
        <w:jc w:val="both"/>
      </w:pPr>
      <w:r>
        <w:rPr>
          <w:rFonts w:ascii="Times New Roman"/>
          <w:b w:val="false"/>
          <w:i w:val="false"/>
          <w:color w:val="000000"/>
          <w:sz w:val="28"/>
        </w:rPr>
        <w:t>
      9. Мәліметтер болмаған жағдайда Нысан нөлдік қалдықтармен беріледі.</w:t>
      </w:r>
    </w:p>
    <w:bookmarkEnd w:id="4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27 мамырдағы</w:t>
            </w:r>
            <w:r>
              <w:br/>
            </w:r>
            <w:r>
              <w:rPr>
                <w:rFonts w:ascii="Times New Roman"/>
                <w:b w:val="false"/>
                <w:i w:val="false"/>
                <w:color w:val="000000"/>
                <w:sz w:val="20"/>
              </w:rPr>
              <w:t>№ 81 қаулысына 23-қосымша</w:t>
            </w:r>
          </w:p>
        </w:tc>
      </w:tr>
    </w:tbl>
    <w:bookmarkStart w:name="z478" w:id="439"/>
    <w:p>
      <w:pPr>
        <w:spacing w:after="0"/>
        <w:ind w:left="0"/>
        <w:jc w:val="both"/>
      </w:pPr>
      <w:r>
        <w:rPr>
          <w:rFonts w:ascii="Times New Roman"/>
          <w:b w:val="false"/>
          <w:i w:val="false"/>
          <w:color w:val="000000"/>
          <w:sz w:val="28"/>
        </w:rPr>
        <w:t>
      Әкімшілік деректер жинауға арналған нысан</w:t>
      </w:r>
    </w:p>
    <w:bookmarkEnd w:id="439"/>
    <w:p>
      <w:pPr>
        <w:spacing w:after="0"/>
        <w:ind w:left="0"/>
        <w:jc w:val="left"/>
      </w:pPr>
      <w:r>
        <w:rPr>
          <w:rFonts w:ascii="Times New Roman"/>
          <w:b/>
          <w:i w:val="false"/>
          <w:color w:val="000000"/>
        </w:rPr>
        <w:t xml:space="preserve"> Ірі қатысушылар немесе сақтандыру холдингтері туралы есеп</w:t>
      </w:r>
    </w:p>
    <w:p>
      <w:pPr>
        <w:spacing w:after="0"/>
        <w:ind w:left="0"/>
        <w:jc w:val="both"/>
      </w:pPr>
      <w:r>
        <w:rPr>
          <w:rFonts w:ascii="Times New Roman"/>
          <w:b w:val="false"/>
          <w:i w:val="false"/>
          <w:color w:val="000000"/>
          <w:sz w:val="28"/>
        </w:rPr>
        <w:t>
      Есепті кезең: 20 __ жылғы "___" __________</w:t>
      </w:r>
    </w:p>
    <w:p>
      <w:pPr>
        <w:spacing w:after="0"/>
        <w:ind w:left="0"/>
        <w:jc w:val="both"/>
      </w:pPr>
      <w:r>
        <w:rPr>
          <w:rFonts w:ascii="Times New Roman"/>
          <w:b w:val="false"/>
          <w:i w:val="false"/>
          <w:color w:val="000000"/>
          <w:sz w:val="28"/>
        </w:rPr>
        <w:t>
      Индекс: 22 - I(R)O_ Q</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Ұсынатындар: сақтандыру (қайта сақтандыру) ұйымдары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тоқсан сайын, есепті тоқсаннан кейінгі айдың оныншы жұмыс күніне дейінгі (қоса алғанда) мерзімде</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(сақтандыру (қайта сақтандыру) ұйымының атауы)</w:t>
      </w:r>
    </w:p>
    <w:p>
      <w:pPr>
        <w:spacing w:after="0"/>
        <w:ind w:left="0"/>
        <w:jc w:val="both"/>
      </w:pPr>
      <w:r>
        <w:rPr>
          <w:rFonts w:ascii="Times New Roman"/>
          <w:b w:val="false"/>
          <w:i w:val="false"/>
          <w:color w:val="000000"/>
          <w:sz w:val="28"/>
        </w:rPr>
        <w:t>
      20___ жылғы 1 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1715"/>
        <w:gridCol w:w="1412"/>
        <w:gridCol w:w="960"/>
        <w:gridCol w:w="1638"/>
        <w:gridCol w:w="1864"/>
        <w:gridCol w:w="3899"/>
      </w:tblGrid>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ірі қатысушылар немесе сақтандыру холдингтерінің тізімі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 (ел)</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Тиесілі акциялар саны </w:t>
            </w:r>
          </w:p>
          <w:p>
            <w:pPr>
              <w:spacing w:after="20"/>
              <w:ind w:left="20"/>
              <w:jc w:val="both"/>
            </w:pPr>
            <w:r>
              <w:rPr>
                <w:rFonts w:ascii="Times New Roman"/>
                <w:b w:val="false"/>
                <w:i w:val="false"/>
                <w:color w:val="000000"/>
                <w:sz w:val="20"/>
              </w:rPr>
              <w:t>
(дана)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акциялар саны (дана)</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беретін акцияларының саны (дана)</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акциялар санының орналастырылған акциялар санына пайыздық арақатынасы (артықшылықты және сатып алынған акцияларды шегергенде)</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Бiрiншi басшы (ол болмаған кезеңде – оның орнындағы адам) </w:t>
      </w:r>
    </w:p>
    <w:p>
      <w:pPr>
        <w:spacing w:after="0"/>
        <w:ind w:left="0"/>
        <w:jc w:val="both"/>
      </w:pPr>
      <w:r>
        <w:rPr>
          <w:rFonts w:ascii="Times New Roman"/>
          <w:b w:val="false"/>
          <w:i w:val="false"/>
          <w:color w:val="000000"/>
          <w:sz w:val="28"/>
        </w:rPr>
        <w:t>
      _____________________________________________________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 __________ _____________</w:t>
      </w:r>
    </w:p>
    <w:p>
      <w:pPr>
        <w:spacing w:after="0"/>
        <w:ind w:left="0"/>
        <w:jc w:val="both"/>
      </w:pPr>
      <w:r>
        <w:rPr>
          <w:rFonts w:ascii="Times New Roman"/>
          <w:b w:val="false"/>
          <w:i w:val="false"/>
          <w:color w:val="000000"/>
          <w:sz w:val="28"/>
        </w:rPr>
        <w:t>
                 тегі, аты, әкесінің аты (бар болса)   қолы       телефоны</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 (бар болса)</w:t>
      </w:r>
    </w:p>
    <w:bookmarkStart w:name="z479" w:id="440"/>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r>
        <w:br/>
      </w:r>
      <w:r>
        <w:rPr>
          <w:rFonts w:ascii="Times New Roman"/>
          <w:b/>
          <w:i w:val="false"/>
          <w:color w:val="000000"/>
        </w:rPr>
        <w:t>Ірі қатысушылар немесе сақтандыру холдингтері туралы есеп</w:t>
      </w:r>
      <w:r>
        <w:br/>
      </w:r>
      <w:r>
        <w:rPr>
          <w:rFonts w:ascii="Times New Roman"/>
          <w:b/>
          <w:i w:val="false"/>
          <w:color w:val="000000"/>
        </w:rPr>
        <w:t>1. Жалпы ережелер</w:t>
      </w:r>
    </w:p>
    <w:bookmarkEnd w:id="440"/>
    <w:bookmarkStart w:name="z482" w:id="441"/>
    <w:p>
      <w:pPr>
        <w:spacing w:after="0"/>
        <w:ind w:left="0"/>
        <w:jc w:val="both"/>
      </w:pPr>
      <w:r>
        <w:rPr>
          <w:rFonts w:ascii="Times New Roman"/>
          <w:b w:val="false"/>
          <w:i w:val="false"/>
          <w:color w:val="000000"/>
          <w:sz w:val="28"/>
        </w:rPr>
        <w:t>
      1. Осы түсіндірмелер (бұдан әрі – Түсіндірме) "Ірі қатысушылар немесе сақтандыру холдингтері туралы есеп" нысанын (бұдан әрі – Нысан) толтыру бойынша бірыңғай талаптарды айқындайды.</w:t>
      </w:r>
    </w:p>
    <w:bookmarkEnd w:id="441"/>
    <w:bookmarkStart w:name="z483" w:id="442"/>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442"/>
    <w:bookmarkStart w:name="z484" w:id="443"/>
    <w:p>
      <w:pPr>
        <w:spacing w:after="0"/>
        <w:ind w:left="0"/>
        <w:jc w:val="both"/>
      </w:pPr>
      <w:r>
        <w:rPr>
          <w:rFonts w:ascii="Times New Roman"/>
          <w:b w:val="false"/>
          <w:i w:val="false"/>
          <w:color w:val="000000"/>
          <w:sz w:val="28"/>
        </w:rPr>
        <w:t>
      3. Нысанды сақтандыру (қайта сақтандыру) ұйымдары есепті кезеңнің соңындағы жағдай бойынша ай сайын жасайды.</w:t>
      </w:r>
    </w:p>
    <w:bookmarkEnd w:id="443"/>
    <w:bookmarkStart w:name="z485" w:id="444"/>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444"/>
    <w:bookmarkStart w:name="z486" w:id="445"/>
    <w:p>
      <w:pPr>
        <w:spacing w:after="0"/>
        <w:ind w:left="0"/>
        <w:jc w:val="left"/>
      </w:pPr>
      <w:r>
        <w:rPr>
          <w:rFonts w:ascii="Times New Roman"/>
          <w:b/>
          <w:i w:val="false"/>
          <w:color w:val="000000"/>
        </w:rPr>
        <w:t xml:space="preserve"> 2. Нысанды толтыру бойынша түсіндірме</w:t>
      </w:r>
    </w:p>
    <w:bookmarkEnd w:id="445"/>
    <w:bookmarkStart w:name="z487" w:id="446"/>
    <w:p>
      <w:pPr>
        <w:spacing w:after="0"/>
        <w:ind w:left="0"/>
        <w:jc w:val="both"/>
      </w:pPr>
      <w:r>
        <w:rPr>
          <w:rFonts w:ascii="Times New Roman"/>
          <w:b w:val="false"/>
          <w:i w:val="false"/>
          <w:color w:val="000000"/>
          <w:sz w:val="28"/>
        </w:rPr>
        <w:t>
      5. Нысанда сақтандыру (қайта сақтандыру) ұйымы ірі қатысушылар немесе сақтандыру холдингтері бойынша ақпарат көрсетеді. Тиесілі акциялар санының орналастырылған акциялар санына (артықшылықты және сатып алынған акцияларды шегергенде), сондай-ақ дауыс беретін акциялар санына арақатынасының жиынтық пайызы жүз пайызды құрайды.</w:t>
      </w:r>
    </w:p>
    <w:bookmarkEnd w:id="446"/>
    <w:bookmarkStart w:name="z488" w:id="447"/>
    <w:p>
      <w:pPr>
        <w:spacing w:after="0"/>
        <w:ind w:left="0"/>
        <w:jc w:val="both"/>
      </w:pPr>
      <w:r>
        <w:rPr>
          <w:rFonts w:ascii="Times New Roman"/>
          <w:b w:val="false"/>
          <w:i w:val="false"/>
          <w:color w:val="000000"/>
          <w:sz w:val="28"/>
        </w:rPr>
        <w:t>
      6. Тиесілі акциялар санының орналастырылған акциялар санына (артықшылықты және сатып алынған акцияларды шегергенде) пайыздық арақатынасы тиесілі акциялар санының орналастырылған акциялар санына бөлу арқылы анықталады.</w:t>
      </w:r>
    </w:p>
    <w:bookmarkEnd w:id="447"/>
    <w:bookmarkStart w:name="z489" w:id="448"/>
    <w:p>
      <w:pPr>
        <w:spacing w:after="0"/>
        <w:ind w:left="0"/>
        <w:jc w:val="both"/>
      </w:pPr>
      <w:r>
        <w:rPr>
          <w:rFonts w:ascii="Times New Roman"/>
          <w:b w:val="false"/>
          <w:i w:val="false"/>
          <w:color w:val="000000"/>
          <w:sz w:val="28"/>
        </w:rPr>
        <w:t>
      7. Тиесілі акциялар санының орналастырылған акциялар санына пайыздық арақатынасы тиесілі акциялар санының дауыс беретін акциялар санына бөлу арқылы анықталады.</w:t>
      </w:r>
    </w:p>
    <w:bookmarkEnd w:id="448"/>
    <w:bookmarkStart w:name="z490" w:id="449"/>
    <w:p>
      <w:pPr>
        <w:spacing w:after="0"/>
        <w:ind w:left="0"/>
        <w:jc w:val="both"/>
      </w:pPr>
      <w:r>
        <w:rPr>
          <w:rFonts w:ascii="Times New Roman"/>
          <w:b w:val="false"/>
          <w:i w:val="false"/>
          <w:color w:val="000000"/>
          <w:sz w:val="28"/>
        </w:rPr>
        <w:t>
      8. Мәліметтер болмаған жағдайда Нысан нөлдік қалдықтармен ұсынылады.</w:t>
      </w:r>
    </w:p>
    <w:bookmarkEnd w:id="4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27 мамырдағы</w:t>
            </w:r>
            <w:r>
              <w:br/>
            </w:r>
            <w:r>
              <w:rPr>
                <w:rFonts w:ascii="Times New Roman"/>
                <w:b w:val="false"/>
                <w:i w:val="false"/>
                <w:color w:val="000000"/>
                <w:sz w:val="20"/>
              </w:rPr>
              <w:t>№ 81 қаулысына 24-қосымша</w:t>
            </w:r>
          </w:p>
        </w:tc>
      </w:tr>
    </w:tbl>
    <w:bookmarkStart w:name="z492" w:id="450"/>
    <w:p>
      <w:pPr>
        <w:spacing w:after="0"/>
        <w:ind w:left="0"/>
        <w:jc w:val="both"/>
      </w:pPr>
      <w:r>
        <w:rPr>
          <w:rFonts w:ascii="Times New Roman"/>
          <w:b w:val="false"/>
          <w:i w:val="false"/>
          <w:color w:val="000000"/>
          <w:sz w:val="28"/>
        </w:rPr>
        <w:t>
      Әкімшілік деректер жинауға арналған нысан</w:t>
      </w:r>
    </w:p>
    <w:bookmarkEnd w:id="450"/>
    <w:bookmarkStart w:name="z493" w:id="451"/>
    <w:p>
      <w:pPr>
        <w:spacing w:after="0"/>
        <w:ind w:left="0"/>
        <w:jc w:val="left"/>
      </w:pPr>
      <w:r>
        <w:rPr>
          <w:rFonts w:ascii="Times New Roman"/>
          <w:b/>
          <w:i w:val="false"/>
          <w:color w:val="000000"/>
        </w:rPr>
        <w:t xml:space="preserve"> Ұлттық және шетел валюталарындағы активтер мен міндеттемелердің</w:t>
      </w:r>
      <w:r>
        <w:br/>
      </w:r>
      <w:r>
        <w:rPr>
          <w:rFonts w:ascii="Times New Roman"/>
          <w:b/>
          <w:i w:val="false"/>
          <w:color w:val="000000"/>
        </w:rPr>
        <w:t>мерзімдерін салыстыру туралы есеп</w:t>
      </w:r>
    </w:p>
    <w:bookmarkEnd w:id="451"/>
    <w:p>
      <w:pPr>
        <w:spacing w:after="0"/>
        <w:ind w:left="0"/>
        <w:jc w:val="both"/>
      </w:pPr>
      <w:r>
        <w:rPr>
          <w:rFonts w:ascii="Times New Roman"/>
          <w:b w:val="false"/>
          <w:i w:val="false"/>
          <w:color w:val="000000"/>
          <w:sz w:val="28"/>
        </w:rPr>
        <w:t>
      Есепті кезең: 20 __ жылғы "___" __________</w:t>
      </w:r>
    </w:p>
    <w:p>
      <w:pPr>
        <w:spacing w:after="0"/>
        <w:ind w:left="0"/>
        <w:jc w:val="both"/>
      </w:pPr>
      <w:r>
        <w:rPr>
          <w:rFonts w:ascii="Times New Roman"/>
          <w:b w:val="false"/>
          <w:i w:val="false"/>
          <w:color w:val="000000"/>
          <w:sz w:val="28"/>
        </w:rPr>
        <w:t>
      Индекс: 24 - I(R)O_ Q</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Ұсынатындар: сақтандыру (қайта сақтандыру) ұйымдары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тоқсан сайын, есепті тоқсаннан кейінгі айдың бесінші жұмыс күніне дейінгі (қоса алғанда) мерзімде</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(сақтандыру (қайта сақтандыру) ұйымының атауы)</w:t>
      </w:r>
    </w:p>
    <w:p>
      <w:pPr>
        <w:spacing w:after="0"/>
        <w:ind w:left="0"/>
        <w:jc w:val="both"/>
      </w:pPr>
      <w:r>
        <w:rPr>
          <w:rFonts w:ascii="Times New Roman"/>
          <w:b w:val="false"/>
          <w:i w:val="false"/>
          <w:color w:val="000000"/>
          <w:sz w:val="28"/>
        </w:rPr>
        <w:t>
      20___ жылғы 1 ________ жағдай бойынша</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3527"/>
        <w:gridCol w:w="637"/>
        <w:gridCol w:w="637"/>
        <w:gridCol w:w="637"/>
        <w:gridCol w:w="637"/>
        <w:gridCol w:w="814"/>
        <w:gridCol w:w="637"/>
        <w:gridCol w:w="637"/>
        <w:gridCol w:w="990"/>
        <w:gridCol w:w="990"/>
        <w:gridCol w:w="991"/>
      </w:tblGrid>
      <w:tr>
        <w:trPr>
          <w:trHeight w:val="30" w:hRule="atLeast"/>
        </w:trPr>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етуге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күнге дейін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долларында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еурода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рубльдерде</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шетел валютасында</w:t>
            </w: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долларында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еурода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рубльдерде</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шетел валютасында</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орналастырылған салымдар</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w:t>
            </w:r>
          </w:p>
          <w:p>
            <w:pPr>
              <w:spacing w:after="20"/>
              <w:ind w:left="20"/>
              <w:jc w:val="both"/>
            </w:pPr>
            <w:r>
              <w:rPr>
                <w:rFonts w:ascii="Times New Roman"/>
                <w:b w:val="false"/>
                <w:i w:val="false"/>
                <w:color w:val="000000"/>
                <w:sz w:val="20"/>
              </w:rPr>
              <w:t>
оның ішінде:</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 үшін бар бағалы қағаздар (құнсыздануға резервтерді </w:t>
            </w:r>
          </w:p>
          <w:p>
            <w:pPr>
              <w:spacing w:after="20"/>
              <w:ind w:left="20"/>
              <w:jc w:val="both"/>
            </w:pPr>
            <w:r>
              <w:rPr>
                <w:rFonts w:ascii="Times New Roman"/>
                <w:b w:val="false"/>
                <w:i w:val="false"/>
                <w:color w:val="000000"/>
                <w:sz w:val="20"/>
              </w:rPr>
              <w:t>
шегергенде)</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ұстап қалатын бағалы қағаздары (құнсыздануға резервтерді шегергенде)</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бағалы қағаздар, пайда немесе шығын құрамында көрсетілетін өзгерістер</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сақтандыру активтері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Сақтандырушылардың (қайта сақтандырушылардан) және делдалдардың (құнсыздануға резервтерді шегергенде) алуға сақтандыру сыйлықақылары, оның ішінде</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 мерзімі өткен берешегі</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резервтер</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дебиторлық берешегі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активтер</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жоқ басқа да активтер</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оның ішінде:</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еңбегі сіңірілмеген сыйлықақыларының резерві</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орын алмаған шығындар резерві</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орын алмаған шығындар резерві</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бірақ мәлімденбеген шығындар резерві</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Мәлімденген, бірақ реттелмеген шығындар резерві</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есеп айырысулары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жоқ басқа да міндеттемелер</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810"/>
        <w:gridCol w:w="810"/>
        <w:gridCol w:w="810"/>
        <w:gridCol w:w="810"/>
        <w:gridCol w:w="810"/>
        <w:gridCol w:w="810"/>
        <w:gridCol w:w="810"/>
        <w:gridCol w:w="810"/>
        <w:gridCol w:w="810"/>
        <w:gridCol w:w="811"/>
        <w:gridCol w:w="811"/>
        <w:gridCol w:w="811"/>
        <w:gridCol w:w="811"/>
        <w:gridCol w:w="8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айға дейін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жылға дейін </w:t>
            </w:r>
          </w:p>
        </w:tc>
      </w:tr>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долларында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еурода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рубльдерде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шетел валютасында</w:t>
            </w: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долларында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еурода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рубльдерде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шетел валютасында</w:t>
            </w:r>
          </w:p>
        </w:tc>
        <w:tc>
          <w:tcPr>
            <w:tcW w:w="0" w:type="auto"/>
            <w:vMerge/>
            <w:tcBorders>
              <w:top w:val="nil"/>
              <w:left w:val="single" w:color="cfcfcf" w:sz="5"/>
              <w:bottom w:val="single" w:color="cfcfcf" w:sz="5"/>
              <w:right w:val="single" w:color="cfcfcf" w:sz="5"/>
            </w:tcBorders>
          </w:tc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долларында</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еурода</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рубльдерде</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шетел валютасында</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4"/>
        <w:gridCol w:w="1208"/>
        <w:gridCol w:w="1208"/>
        <w:gridCol w:w="1208"/>
        <w:gridCol w:w="1208"/>
        <w:gridCol w:w="1208"/>
        <w:gridCol w:w="1209"/>
        <w:gridCol w:w="1209"/>
        <w:gridCol w:w="1209"/>
        <w:gridCol w:w="120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дейін</w:t>
            </w:r>
          </w:p>
        </w:tc>
      </w:tr>
      <w:tr>
        <w:trPr>
          <w:trHeight w:val="30" w:hRule="atLeast"/>
        </w:trPr>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долларында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еурода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рубльдерде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шетел валютасында</w:t>
            </w: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долларында</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еурода</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рубльдерде</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шетел валютасында</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1010"/>
        <w:gridCol w:w="1010"/>
        <w:gridCol w:w="1010"/>
        <w:gridCol w:w="1010"/>
        <w:gridCol w:w="1010"/>
        <w:gridCol w:w="1010"/>
        <w:gridCol w:w="1010"/>
        <w:gridCol w:w="1010"/>
        <w:gridCol w:w="1010"/>
        <w:gridCol w:w="1010"/>
        <w:gridCol w:w="10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жылға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r>
      <w:tr>
        <w:trPr>
          <w:trHeight w:val="30" w:hRule="atLeast"/>
        </w:trPr>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долларында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еурода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рубльдерде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w:t>
            </w:r>
          </w:p>
          <w:p>
            <w:pPr>
              <w:spacing w:after="20"/>
              <w:ind w:left="20"/>
              <w:jc w:val="both"/>
            </w:pPr>
            <w:r>
              <w:rPr>
                <w:rFonts w:ascii="Times New Roman"/>
                <w:b w:val="false"/>
                <w:i w:val="false"/>
                <w:color w:val="000000"/>
                <w:sz w:val="20"/>
              </w:rPr>
              <w:t xml:space="preserve">
да шетел </w:t>
            </w:r>
          </w:p>
          <w:p>
            <w:pPr>
              <w:spacing w:after="20"/>
              <w:ind w:left="20"/>
              <w:jc w:val="both"/>
            </w:pPr>
            <w:r>
              <w:rPr>
                <w:rFonts w:ascii="Times New Roman"/>
                <w:b w:val="false"/>
                <w:i w:val="false"/>
                <w:color w:val="000000"/>
                <w:sz w:val="20"/>
              </w:rPr>
              <w:t>
валютасында</w:t>
            </w: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долларында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еурода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рубльдерде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w:t>
            </w:r>
          </w:p>
          <w:p>
            <w:pPr>
              <w:spacing w:after="20"/>
              <w:ind w:left="20"/>
              <w:jc w:val="both"/>
            </w:pPr>
            <w:r>
              <w:rPr>
                <w:rFonts w:ascii="Times New Roman"/>
                <w:b w:val="false"/>
                <w:i w:val="false"/>
                <w:color w:val="000000"/>
                <w:sz w:val="20"/>
              </w:rPr>
              <w:t xml:space="preserve">
да шетел </w:t>
            </w:r>
          </w:p>
          <w:p>
            <w:pPr>
              <w:spacing w:after="20"/>
              <w:ind w:left="20"/>
              <w:jc w:val="both"/>
            </w:pPr>
            <w:r>
              <w:rPr>
                <w:rFonts w:ascii="Times New Roman"/>
                <w:b w:val="false"/>
                <w:i w:val="false"/>
                <w:color w:val="000000"/>
                <w:sz w:val="20"/>
              </w:rPr>
              <w:t>
валютасында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Бiрiншi басшы (ол болмаған кезеңде – оның орнындағы адам) </w:t>
      </w:r>
    </w:p>
    <w:p>
      <w:pPr>
        <w:spacing w:after="0"/>
        <w:ind w:left="0"/>
        <w:jc w:val="both"/>
      </w:pPr>
      <w:r>
        <w:rPr>
          <w:rFonts w:ascii="Times New Roman"/>
          <w:b w:val="false"/>
          <w:i w:val="false"/>
          <w:color w:val="000000"/>
          <w:sz w:val="28"/>
        </w:rPr>
        <w:t>
      _____________________________________________________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 __________ _____________</w:t>
      </w:r>
    </w:p>
    <w:p>
      <w:pPr>
        <w:spacing w:after="0"/>
        <w:ind w:left="0"/>
        <w:jc w:val="both"/>
      </w:pPr>
      <w:r>
        <w:rPr>
          <w:rFonts w:ascii="Times New Roman"/>
          <w:b w:val="false"/>
          <w:i w:val="false"/>
          <w:color w:val="000000"/>
          <w:sz w:val="28"/>
        </w:rPr>
        <w:t>
                 тегі, аты, әкесінің аты (бар болса)   қолы       телефоны</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 (бар болса)</w:t>
      </w:r>
    </w:p>
    <w:bookmarkStart w:name="z494" w:id="452"/>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r>
        <w:br/>
      </w:r>
      <w:r>
        <w:rPr>
          <w:rFonts w:ascii="Times New Roman"/>
          <w:b/>
          <w:i w:val="false"/>
          <w:color w:val="000000"/>
        </w:rPr>
        <w:t>Ұлттық және шетел валюталарындағы активтер мен міндеттемелердің мерзімдерін салыстыру туралы есеп</w:t>
      </w:r>
      <w:r>
        <w:br/>
      </w:r>
      <w:r>
        <w:rPr>
          <w:rFonts w:ascii="Times New Roman"/>
          <w:b/>
          <w:i w:val="false"/>
          <w:color w:val="000000"/>
        </w:rPr>
        <w:t>1. Жалпы ережелер</w:t>
      </w:r>
    </w:p>
    <w:bookmarkEnd w:id="452"/>
    <w:bookmarkStart w:name="z497" w:id="453"/>
    <w:p>
      <w:pPr>
        <w:spacing w:after="0"/>
        <w:ind w:left="0"/>
        <w:jc w:val="both"/>
      </w:pPr>
      <w:r>
        <w:rPr>
          <w:rFonts w:ascii="Times New Roman"/>
          <w:b w:val="false"/>
          <w:i w:val="false"/>
          <w:color w:val="000000"/>
          <w:sz w:val="28"/>
        </w:rPr>
        <w:t>
      1. Осы түсіндірмелер (бұдан әрі – Түсіндірме) "Ұлттық және шетел валюталарындағы активтер мен міндеттемелердің мерзімдерін салыстыру туралы есеп" нысанын (бұдан әрі – Нысан) толтыру бойынша бірыңғай талаптарды айқындайды.</w:t>
      </w:r>
    </w:p>
    <w:bookmarkEnd w:id="453"/>
    <w:bookmarkStart w:name="z498" w:id="454"/>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454"/>
    <w:bookmarkStart w:name="z499" w:id="455"/>
    <w:p>
      <w:pPr>
        <w:spacing w:after="0"/>
        <w:ind w:left="0"/>
        <w:jc w:val="both"/>
      </w:pPr>
      <w:r>
        <w:rPr>
          <w:rFonts w:ascii="Times New Roman"/>
          <w:b w:val="false"/>
          <w:i w:val="false"/>
          <w:color w:val="000000"/>
          <w:sz w:val="28"/>
        </w:rPr>
        <w:t>
      3. Нысанды сақтандыру (қайта сақтандыру) ұйымдары есепті кезеңнің соңындағы жағдай бойынша тоқсан сайын жасайды. Нысандағы сома мың теңгемен көрсетіледі. Бес жүз теңгеден кем сома нөлге дейін дөңгелектенеді, ал бес жүз теңгеге тең және одан жоғары сома мың теңгеге дейін дөңгелектенеді.</w:t>
      </w:r>
    </w:p>
    <w:bookmarkEnd w:id="455"/>
    <w:bookmarkStart w:name="z500" w:id="456"/>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456"/>
    <w:bookmarkStart w:name="z501" w:id="457"/>
    <w:p>
      <w:pPr>
        <w:spacing w:after="0"/>
        <w:ind w:left="0"/>
        <w:jc w:val="left"/>
      </w:pPr>
      <w:r>
        <w:rPr>
          <w:rFonts w:ascii="Times New Roman"/>
          <w:b/>
          <w:i w:val="false"/>
          <w:color w:val="000000"/>
        </w:rPr>
        <w:t xml:space="preserve"> 2. Нысанды толтыру бойынша түсіндірме</w:t>
      </w:r>
    </w:p>
    <w:bookmarkEnd w:id="457"/>
    <w:bookmarkStart w:name="z502" w:id="458"/>
    <w:p>
      <w:pPr>
        <w:spacing w:after="0"/>
        <w:ind w:left="0"/>
        <w:jc w:val="both"/>
      </w:pPr>
      <w:r>
        <w:rPr>
          <w:rFonts w:ascii="Times New Roman"/>
          <w:b w:val="false"/>
          <w:i w:val="false"/>
          <w:color w:val="000000"/>
          <w:sz w:val="28"/>
        </w:rPr>
        <w:t>
      5. Нысанды толтырған кезде, әрбір актив (міндеттеме) үшін барынша аз мерзім көзделген, ол аяқталғанда сақтандыру (қайта сақтандыру) ұйымы дебиторлардың міндеттемелері орындалуын талап етуге құқығы бар және кредиторлардың талабын орындайды.</w:t>
      </w:r>
    </w:p>
    <w:bookmarkEnd w:id="458"/>
    <w:bookmarkStart w:name="z503" w:id="459"/>
    <w:p>
      <w:pPr>
        <w:spacing w:after="0"/>
        <w:ind w:left="0"/>
        <w:jc w:val="both"/>
      </w:pPr>
      <w:r>
        <w:rPr>
          <w:rFonts w:ascii="Times New Roman"/>
          <w:b w:val="false"/>
          <w:i w:val="false"/>
          <w:color w:val="000000"/>
          <w:sz w:val="28"/>
        </w:rPr>
        <w:t>
      6. Активтер, күмәнді борыштар бойынша қалыптасқан резервтерді шегергенде, енгізіледі.</w:t>
      </w:r>
    </w:p>
    <w:bookmarkEnd w:id="459"/>
    <w:bookmarkStart w:name="z504" w:id="460"/>
    <w:p>
      <w:pPr>
        <w:spacing w:after="0"/>
        <w:ind w:left="0"/>
        <w:jc w:val="both"/>
      </w:pPr>
      <w:r>
        <w:rPr>
          <w:rFonts w:ascii="Times New Roman"/>
          <w:b w:val="false"/>
          <w:i w:val="false"/>
          <w:color w:val="000000"/>
          <w:sz w:val="28"/>
        </w:rPr>
        <w:t>
      7. Мәліметтер болмаған жағдайда Нысан нөлдік қалдықтармен ұсынылады.</w:t>
      </w:r>
    </w:p>
    <w:bookmarkEnd w:id="4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27 мамырдағы</w:t>
            </w:r>
            <w:r>
              <w:br/>
            </w:r>
            <w:r>
              <w:rPr>
                <w:rFonts w:ascii="Times New Roman"/>
                <w:b w:val="false"/>
                <w:i w:val="false"/>
                <w:color w:val="000000"/>
                <w:sz w:val="20"/>
              </w:rPr>
              <w:t>№ 81 қаулысына 25-қосымша</w:t>
            </w:r>
          </w:p>
        </w:tc>
      </w:tr>
    </w:tbl>
    <w:bookmarkStart w:name="z506" w:id="461"/>
    <w:p>
      <w:pPr>
        <w:spacing w:after="0"/>
        <w:ind w:left="0"/>
        <w:jc w:val="both"/>
      </w:pPr>
      <w:r>
        <w:rPr>
          <w:rFonts w:ascii="Times New Roman"/>
          <w:b w:val="false"/>
          <w:i w:val="false"/>
          <w:color w:val="000000"/>
          <w:sz w:val="28"/>
        </w:rPr>
        <w:t>
      Әкімшілік деректер жинауға арналған нысан</w:t>
      </w:r>
    </w:p>
    <w:bookmarkEnd w:id="461"/>
    <w:p>
      <w:pPr>
        <w:spacing w:after="0"/>
        <w:ind w:left="0"/>
        <w:jc w:val="left"/>
      </w:pPr>
      <w:r>
        <w:rPr>
          <w:rFonts w:ascii="Times New Roman"/>
          <w:b/>
          <w:i w:val="false"/>
          <w:color w:val="000000"/>
        </w:rPr>
        <w:t xml:space="preserve"> Өзге дебиторлық және өзге кредиторлық берешектер туралы есеп</w:t>
      </w:r>
    </w:p>
    <w:p>
      <w:pPr>
        <w:spacing w:after="0"/>
        <w:ind w:left="0"/>
        <w:jc w:val="both"/>
      </w:pPr>
      <w:r>
        <w:rPr>
          <w:rFonts w:ascii="Times New Roman"/>
          <w:b w:val="false"/>
          <w:i w:val="false"/>
          <w:color w:val="000000"/>
          <w:sz w:val="28"/>
        </w:rPr>
        <w:t>
      Есепті кезең: 20 __ жылғы "___" __________</w:t>
      </w:r>
    </w:p>
    <w:p>
      <w:pPr>
        <w:spacing w:after="0"/>
        <w:ind w:left="0"/>
        <w:jc w:val="both"/>
      </w:pPr>
      <w:r>
        <w:rPr>
          <w:rFonts w:ascii="Times New Roman"/>
          <w:b w:val="false"/>
          <w:i w:val="false"/>
          <w:color w:val="000000"/>
          <w:sz w:val="28"/>
        </w:rPr>
        <w:t>
      Индекс: 25 - I(R)O_ Q</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Ұсынатындар: сақтандыру (қайта сақтандыру) ұйымдары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тоқсан сайын, есепті тоқсаннан кейінгі айдың бесінші жұмыс күніне дейінгі (қоса алғанда) мерзімде</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(сақтандыру (қайта сақтандыру) ұйымының атауы)</w:t>
      </w:r>
    </w:p>
    <w:p>
      <w:pPr>
        <w:spacing w:after="0"/>
        <w:ind w:left="0"/>
        <w:jc w:val="both"/>
      </w:pPr>
      <w:r>
        <w:rPr>
          <w:rFonts w:ascii="Times New Roman"/>
          <w:b w:val="false"/>
          <w:i w:val="false"/>
          <w:color w:val="000000"/>
          <w:sz w:val="28"/>
        </w:rPr>
        <w:t>
      20___ жылғы 1 ________ жағдай бойынша</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4"/>
        <w:gridCol w:w="4675"/>
        <w:gridCol w:w="1276"/>
        <w:gridCol w:w="2028"/>
        <w:gridCol w:w="1277"/>
      </w:tblGrid>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түрi</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резервтер</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дебиторлық берешек, оның ішінде мына түрлер бойынша: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аяқталмаған құрылыс: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регресс бойынша берешек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 сатумен байланысты берешек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лизингі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 мүлкін сату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кепілдік жарна бойынша берешек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 аударымы бойынша берешек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бойынша берешек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төленген аванстар бойынша берешек</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ұрлау, ысырап және басқа теріс мақсатқа пайдалану бойынша берешек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өсiмпұл және тұрақсыздық айыбы бойынша берешек</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қаржы көмек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бойынша есептелген кiрiстер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инвестициялар сату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 алынған мүлікті күрделі жөндеу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делдалдарға берілген аванстар</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кредиторлық берешегі, оның ішінде мына түрлері бойынша: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жөндеуге есептелген шығыстары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жарнамаға есептелген шығыстары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есептелген өкілдік шығыстары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есептелген басқа да жалпы шаруашылық шығыстары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бойынша есептелген шығыстары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инвестициялар туралы есеп</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 сатып алуға байланысты берешегі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үлестес тұлғалармен байланысты берешегі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қаржылық лизингі</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төлемдерге кепілдік беру қоры" АҚ-ға міндетті жарналары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төлемдерге кепілдік беру қоры" АҚ-ға төтенше жарналары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Бiрiншi басшы (ол болмаған кезеңде – оның орнындағы адам) </w:t>
      </w:r>
    </w:p>
    <w:p>
      <w:pPr>
        <w:spacing w:after="0"/>
        <w:ind w:left="0"/>
        <w:jc w:val="both"/>
      </w:pPr>
      <w:r>
        <w:rPr>
          <w:rFonts w:ascii="Times New Roman"/>
          <w:b w:val="false"/>
          <w:i w:val="false"/>
          <w:color w:val="000000"/>
          <w:sz w:val="28"/>
        </w:rPr>
        <w:t>
      _____________________________________________________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 __________ _____________</w:t>
      </w:r>
    </w:p>
    <w:p>
      <w:pPr>
        <w:spacing w:after="0"/>
        <w:ind w:left="0"/>
        <w:jc w:val="both"/>
      </w:pPr>
      <w:r>
        <w:rPr>
          <w:rFonts w:ascii="Times New Roman"/>
          <w:b w:val="false"/>
          <w:i w:val="false"/>
          <w:color w:val="000000"/>
          <w:sz w:val="28"/>
        </w:rPr>
        <w:t>
                 тегі, аты, әкесінің аты (бар болса)   қолы       телефоны</w:t>
      </w:r>
    </w:p>
    <w:p>
      <w:pPr>
        <w:spacing w:after="0"/>
        <w:ind w:left="0"/>
        <w:jc w:val="both"/>
      </w:pPr>
      <w:r>
        <w:rPr>
          <w:rFonts w:ascii="Times New Roman"/>
          <w:b w:val="false"/>
          <w:i w:val="false"/>
          <w:color w:val="000000"/>
          <w:sz w:val="28"/>
        </w:rPr>
        <w:t>
      Есепке қол қойылған күні 20__ жылғы "__" __________</w:t>
      </w:r>
    </w:p>
    <w:p>
      <w:pPr>
        <w:spacing w:after="0"/>
        <w:ind w:left="0"/>
        <w:jc w:val="both"/>
      </w:pPr>
      <w:r>
        <w:rPr>
          <w:rFonts w:ascii="Times New Roman"/>
          <w:b w:val="false"/>
          <w:i w:val="false"/>
          <w:color w:val="000000"/>
          <w:sz w:val="28"/>
        </w:rPr>
        <w:t>
      Мөр орны (бар болса)</w:t>
      </w:r>
    </w:p>
    <w:bookmarkStart w:name="z507" w:id="462"/>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r>
        <w:br/>
      </w:r>
      <w:r>
        <w:rPr>
          <w:rFonts w:ascii="Times New Roman"/>
          <w:b/>
          <w:i w:val="false"/>
          <w:color w:val="000000"/>
        </w:rPr>
        <w:t>Өзге дебиторлық және өзге кредиторлық берешектер туралы есеп</w:t>
      </w:r>
      <w:r>
        <w:br/>
      </w:r>
      <w:r>
        <w:rPr>
          <w:rFonts w:ascii="Times New Roman"/>
          <w:b/>
          <w:i w:val="false"/>
          <w:color w:val="000000"/>
        </w:rPr>
        <w:t>1. Жалпы ережелер</w:t>
      </w:r>
    </w:p>
    <w:bookmarkEnd w:id="462"/>
    <w:bookmarkStart w:name="z510" w:id="463"/>
    <w:p>
      <w:pPr>
        <w:spacing w:after="0"/>
        <w:ind w:left="0"/>
        <w:jc w:val="both"/>
      </w:pPr>
      <w:r>
        <w:rPr>
          <w:rFonts w:ascii="Times New Roman"/>
          <w:b w:val="false"/>
          <w:i w:val="false"/>
          <w:color w:val="000000"/>
          <w:sz w:val="28"/>
        </w:rPr>
        <w:t>
      1. Осы түсіндірмелер (бұдан әрі – Түсіндірмелер) "Өзге дебиторлық және өзге кредиторлық берешектер туралы есеп" нысанын (бұдан әрі – Нысан) толтыру бойынша бірыңғай талаптарды айқындайды.</w:t>
      </w:r>
    </w:p>
    <w:bookmarkEnd w:id="463"/>
    <w:bookmarkStart w:name="z511" w:id="464"/>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464"/>
    <w:bookmarkStart w:name="z512" w:id="465"/>
    <w:p>
      <w:pPr>
        <w:spacing w:after="0"/>
        <w:ind w:left="0"/>
        <w:jc w:val="both"/>
      </w:pPr>
      <w:r>
        <w:rPr>
          <w:rFonts w:ascii="Times New Roman"/>
          <w:b w:val="false"/>
          <w:i w:val="false"/>
          <w:color w:val="000000"/>
          <w:sz w:val="28"/>
        </w:rPr>
        <w:t>
      3. Нысанды сақтандыру (қайта сақтандыру) ұйымдары есепті кезеңнің соңындағы жағдай бойынша тоқсан сайын жасайды. Нысандағы сома мың теңгемен көрсетіледі. Бес жүз теңгеден кем сома нөлге дейін дөңгелектенеді, ал бес жүз теңгеге тең және одан жоғары сома мың теңгеге дейін дөңгелектенеді.</w:t>
      </w:r>
    </w:p>
    <w:bookmarkEnd w:id="465"/>
    <w:bookmarkStart w:name="z513" w:id="466"/>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466"/>
    <w:bookmarkStart w:name="z514" w:id="467"/>
    <w:p>
      <w:pPr>
        <w:spacing w:after="0"/>
        <w:ind w:left="0"/>
        <w:jc w:val="left"/>
      </w:pPr>
      <w:r>
        <w:rPr>
          <w:rFonts w:ascii="Times New Roman"/>
          <w:b/>
          <w:i w:val="false"/>
          <w:color w:val="000000"/>
        </w:rPr>
        <w:t xml:space="preserve"> 2. Нысанды толтыру бойынша түсіндірме</w:t>
      </w:r>
    </w:p>
    <w:bookmarkEnd w:id="467"/>
    <w:bookmarkStart w:name="z515" w:id="468"/>
    <w:p>
      <w:pPr>
        <w:spacing w:after="0"/>
        <w:ind w:left="0"/>
        <w:jc w:val="both"/>
      </w:pPr>
      <w:r>
        <w:rPr>
          <w:rFonts w:ascii="Times New Roman"/>
          <w:b w:val="false"/>
          <w:i w:val="false"/>
          <w:color w:val="000000"/>
          <w:sz w:val="28"/>
        </w:rPr>
        <w:t xml:space="preserve">
      5. Нысанда Исламдық сақтандыру (қайта сақтандыру) ұйымы бойынша деректерді қоспағанда, Қазақстан Республикасының Ұлттық Банкі </w:t>
      </w:r>
    </w:p>
    <w:bookmarkEnd w:id="468"/>
    <w:p>
      <w:pPr>
        <w:spacing w:after="0"/>
        <w:ind w:left="0"/>
        <w:jc w:val="both"/>
      </w:pPr>
      <w:r>
        <w:rPr>
          <w:rFonts w:ascii="Times New Roman"/>
          <w:b w:val="false"/>
          <w:i w:val="false"/>
          <w:color w:val="000000"/>
          <w:sz w:val="28"/>
        </w:rPr>
        <w:t xml:space="preserve">
      Басқармасының Нормативтік құқықтық актілерді мемлекеттік тіркеу </w:t>
      </w:r>
    </w:p>
    <w:p>
      <w:pPr>
        <w:spacing w:after="0"/>
        <w:ind w:left="0"/>
        <w:jc w:val="both"/>
      </w:pPr>
      <w:r>
        <w:rPr>
          <w:rFonts w:ascii="Times New Roman"/>
          <w:b w:val="false"/>
          <w:i w:val="false"/>
          <w:color w:val="000000"/>
          <w:sz w:val="28"/>
        </w:rPr>
        <w:t xml:space="preserve">
      тізілімінде № 8571 тіркелген "Қаржы ұйымдарының, арнайы қаржы </w:t>
      </w:r>
    </w:p>
    <w:p>
      <w:pPr>
        <w:spacing w:after="0"/>
        <w:ind w:left="0"/>
        <w:jc w:val="both"/>
      </w:pPr>
      <w:r>
        <w:rPr>
          <w:rFonts w:ascii="Times New Roman"/>
          <w:b w:val="false"/>
          <w:i w:val="false"/>
          <w:color w:val="000000"/>
          <w:sz w:val="28"/>
        </w:rPr>
        <w:t xml:space="preserve">
      компанияларының, исламдық арнайы қаржы компанияларының, микроқаржы ұйымдарының, "Қазақстан Даму Банкі" акционерлік қоғамының және </w:t>
      </w:r>
    </w:p>
    <w:p>
      <w:pPr>
        <w:spacing w:after="0"/>
        <w:ind w:left="0"/>
        <w:jc w:val="both"/>
      </w:pPr>
      <w:r>
        <w:rPr>
          <w:rFonts w:ascii="Times New Roman"/>
          <w:b w:val="false"/>
          <w:i w:val="false"/>
          <w:color w:val="000000"/>
          <w:sz w:val="28"/>
        </w:rPr>
        <w:t xml:space="preserve">
      инвестициялық қорлардың қаржылық есептілігінің нысандарын, сондай-ақ оларды ұсыну қағидаларын бекіту туралы" 2013 жылғы 27 мамырдағы </w:t>
      </w:r>
    </w:p>
    <w:p>
      <w:pPr>
        <w:spacing w:after="0"/>
        <w:ind w:left="0"/>
        <w:jc w:val="both"/>
      </w:pPr>
      <w:r>
        <w:rPr>
          <w:rFonts w:ascii="Times New Roman"/>
          <w:b w:val="false"/>
          <w:i w:val="false"/>
          <w:color w:val="000000"/>
          <w:sz w:val="28"/>
        </w:rPr>
        <w:t xml:space="preserve">
      № 130 қаулысына </w:t>
      </w:r>
      <w:r>
        <w:rPr>
          <w:rFonts w:ascii="Times New Roman"/>
          <w:b w:val="false"/>
          <w:i w:val="false"/>
          <w:color w:val="000000"/>
          <w:sz w:val="28"/>
        </w:rPr>
        <w:t>8-қосымшаға</w:t>
      </w:r>
      <w:r>
        <w:rPr>
          <w:rFonts w:ascii="Times New Roman"/>
          <w:b w:val="false"/>
          <w:i w:val="false"/>
          <w:color w:val="000000"/>
          <w:sz w:val="28"/>
        </w:rPr>
        <w:t xml:space="preserve"> сәйкес бухгалтерлік баланстың "Басқа </w:t>
      </w:r>
    </w:p>
    <w:p>
      <w:pPr>
        <w:spacing w:after="0"/>
        <w:ind w:left="0"/>
        <w:jc w:val="both"/>
      </w:pPr>
      <w:r>
        <w:rPr>
          <w:rFonts w:ascii="Times New Roman"/>
          <w:b w:val="false"/>
          <w:i w:val="false"/>
          <w:color w:val="000000"/>
          <w:sz w:val="28"/>
        </w:rPr>
        <w:t>
      дебиторлық берешек (құнсыздануға резервтерді шегергенде)" деген және "Басқа кредиторлық берешек" деген баптары ашылады.</w:t>
      </w:r>
    </w:p>
    <w:bookmarkStart w:name="z516" w:id="469"/>
    <w:p>
      <w:pPr>
        <w:spacing w:after="0"/>
        <w:ind w:left="0"/>
        <w:jc w:val="both"/>
      </w:pPr>
      <w:r>
        <w:rPr>
          <w:rFonts w:ascii="Times New Roman"/>
          <w:b w:val="false"/>
          <w:i w:val="false"/>
          <w:color w:val="000000"/>
          <w:sz w:val="28"/>
        </w:rPr>
        <w:t xml:space="preserve">
      6. "Басқалары" деген 1.17-жолда берешектің сомасы Нысанға </w:t>
      </w:r>
    </w:p>
    <w:bookmarkEnd w:id="469"/>
    <w:p>
      <w:pPr>
        <w:spacing w:after="0"/>
        <w:ind w:left="0"/>
        <w:jc w:val="both"/>
      </w:pPr>
      <w:r>
        <w:rPr>
          <w:rFonts w:ascii="Times New Roman"/>
          <w:b w:val="false"/>
          <w:i w:val="false"/>
          <w:color w:val="000000"/>
          <w:sz w:val="28"/>
        </w:rPr>
        <w:t>
      түсіндірме жазбасында ашып жазылады.</w:t>
      </w:r>
    </w:p>
    <w:bookmarkStart w:name="z517" w:id="470"/>
    <w:p>
      <w:pPr>
        <w:spacing w:after="0"/>
        <w:ind w:left="0"/>
        <w:jc w:val="both"/>
      </w:pPr>
      <w:r>
        <w:rPr>
          <w:rFonts w:ascii="Times New Roman"/>
          <w:b w:val="false"/>
          <w:i w:val="false"/>
          <w:color w:val="000000"/>
          <w:sz w:val="28"/>
        </w:rPr>
        <w:t>
      7. "Басқалары" деген 2.12-жолда берешектің сомасы Нысанға</w:t>
      </w:r>
    </w:p>
    <w:bookmarkEnd w:id="470"/>
    <w:p>
      <w:pPr>
        <w:spacing w:after="0"/>
        <w:ind w:left="0"/>
        <w:jc w:val="both"/>
      </w:pPr>
      <w:r>
        <w:rPr>
          <w:rFonts w:ascii="Times New Roman"/>
          <w:b w:val="false"/>
          <w:i w:val="false"/>
          <w:color w:val="000000"/>
          <w:sz w:val="28"/>
        </w:rPr>
        <w:t>
      түсіндірме жазбасында ашып жазылады.</w:t>
      </w:r>
    </w:p>
    <w:bookmarkStart w:name="z518" w:id="471"/>
    <w:p>
      <w:pPr>
        <w:spacing w:after="0"/>
        <w:ind w:left="0"/>
        <w:jc w:val="both"/>
      </w:pPr>
      <w:r>
        <w:rPr>
          <w:rFonts w:ascii="Times New Roman"/>
          <w:b w:val="false"/>
          <w:i w:val="false"/>
          <w:color w:val="000000"/>
          <w:sz w:val="28"/>
        </w:rPr>
        <w:t>
      8. Мәліметтер болмаған жағдайда Нысан нөлдік қалдықтармен ұсынылады.</w:t>
      </w:r>
    </w:p>
    <w:bookmarkEnd w:id="4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27 мамырдағы</w:t>
            </w:r>
            <w:r>
              <w:br/>
            </w:r>
            <w:r>
              <w:rPr>
                <w:rFonts w:ascii="Times New Roman"/>
                <w:b w:val="false"/>
                <w:i w:val="false"/>
                <w:color w:val="000000"/>
                <w:sz w:val="20"/>
              </w:rPr>
              <w:t>№ 81 қаулысына 26-қосымша</w:t>
            </w:r>
          </w:p>
        </w:tc>
      </w:tr>
    </w:tbl>
    <w:bookmarkStart w:name="z520" w:id="472"/>
    <w:p>
      <w:pPr>
        <w:spacing w:after="0"/>
        <w:ind w:left="0"/>
        <w:jc w:val="both"/>
      </w:pPr>
      <w:r>
        <w:rPr>
          <w:rFonts w:ascii="Times New Roman"/>
          <w:b w:val="false"/>
          <w:i w:val="false"/>
          <w:color w:val="000000"/>
          <w:sz w:val="28"/>
        </w:rPr>
        <w:t>
      Әкімшілік деректер жинауға арналған нысан</w:t>
      </w:r>
    </w:p>
    <w:bookmarkEnd w:id="472"/>
    <w:p>
      <w:pPr>
        <w:spacing w:after="0"/>
        <w:ind w:left="0"/>
        <w:jc w:val="left"/>
      </w:pPr>
      <w:r>
        <w:rPr>
          <w:rFonts w:ascii="Times New Roman"/>
          <w:b/>
          <w:i w:val="false"/>
          <w:color w:val="000000"/>
        </w:rPr>
        <w:t xml:space="preserve"> Басқа заңды тұлғалардың капиталына инвестициялар туралы есеп</w:t>
      </w:r>
    </w:p>
    <w:p>
      <w:pPr>
        <w:spacing w:after="0"/>
        <w:ind w:left="0"/>
        <w:jc w:val="both"/>
      </w:pPr>
      <w:r>
        <w:rPr>
          <w:rFonts w:ascii="Times New Roman"/>
          <w:b w:val="false"/>
          <w:i w:val="false"/>
          <w:color w:val="000000"/>
          <w:sz w:val="28"/>
        </w:rPr>
        <w:t>
      Есепті кезең: 20 __ жылғы "___" __________</w:t>
      </w:r>
    </w:p>
    <w:p>
      <w:pPr>
        <w:spacing w:after="0"/>
        <w:ind w:left="0"/>
        <w:jc w:val="both"/>
      </w:pPr>
      <w:r>
        <w:rPr>
          <w:rFonts w:ascii="Times New Roman"/>
          <w:b w:val="false"/>
          <w:i w:val="false"/>
          <w:color w:val="000000"/>
          <w:sz w:val="28"/>
        </w:rPr>
        <w:t>
      Индекс: 26 - I(R)O_ Q</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Ұсынатындар: сақтандыру (қайта сақтандыру) ұйымдары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тоқсан сайын, есепті тоқсаннан кейінгі айдың бесінші жұмыс күніне дейінгі (қоса алғанда) мерзімде</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(сақтандыру (қайта сақтандыру) ұйымының атауы)</w:t>
      </w:r>
    </w:p>
    <w:p>
      <w:pPr>
        <w:spacing w:after="0"/>
        <w:ind w:left="0"/>
        <w:jc w:val="both"/>
      </w:pPr>
      <w:r>
        <w:rPr>
          <w:rFonts w:ascii="Times New Roman"/>
          <w:b w:val="false"/>
          <w:i w:val="false"/>
          <w:color w:val="000000"/>
          <w:sz w:val="28"/>
        </w:rPr>
        <w:t>
      20___ жылғы 1 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7"/>
        <w:gridCol w:w="1684"/>
        <w:gridCol w:w="831"/>
        <w:gridCol w:w="362"/>
        <w:gridCol w:w="664"/>
        <w:gridCol w:w="731"/>
        <w:gridCol w:w="2813"/>
        <w:gridCol w:w="3485"/>
        <w:gridCol w:w="363"/>
      </w:tblGrid>
      <w:tr>
        <w:trPr>
          <w:trHeight w:val="30" w:hRule="atLeast"/>
        </w:trPr>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атауы </w:t>
            </w: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(мың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Баланстық құны </w:t>
            </w:r>
          </w:p>
          <w:p>
            <w:pPr>
              <w:spacing w:after="20"/>
              <w:ind w:left="20"/>
              <w:jc w:val="both"/>
            </w:pPr>
            <w:r>
              <w:rPr>
                <w:rFonts w:ascii="Times New Roman"/>
                <w:b w:val="false"/>
                <w:i w:val="false"/>
                <w:color w:val="000000"/>
                <w:sz w:val="20"/>
              </w:rPr>
              <w:t>
(мың теңгемен)</w:t>
            </w: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саны (дана мен)</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ұйымына тиесілі акциялар санының эмитенттің дауыс беретін акцияларының жалпы санына қатынасы немесе заңды тұлғаның жарғылық капиталындағы қатысу үлесі (пайызбен)</w:t>
            </w:r>
          </w:p>
        </w:tc>
        <w:tc>
          <w:tcPr>
            <w:tcW w:w="3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акцияларының баланстық құнының сақтандыру (қайта сақтандыру) ұйымының меншікті капиталына қатынасы немесе заңды тұлғаның жарғылық капиталындағы қатысу үлестерінің сақтандыру (қайта сақтандыру) ұйымының меншікті капиталына қатынасы (пайызбен)</w:t>
            </w:r>
          </w:p>
        </w:tc>
        <w:tc>
          <w:tcPr>
            <w:tcW w:w="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жиынтық есептелген сыйақы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резиденттері қаржы ұйымдары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банктер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 акциялар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1.1.1.n</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1.1.2.n</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ұйымдары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1.2.1.n</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1.2.2.n</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қаржы ұйымдары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1.n</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2.n</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капиталдағы қатысу үлестері</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3.n</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Акционерлік инвестициялық қорлар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2.1.n</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2.2.n</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 болып табылмайтын заңды тұлғалар</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3.1.n</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3.2.n</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қызметін автоматтандыруды/міндетті сақтандыру түрлері бойынша деректер базасын қалыптастыруды және жүргізуді жүзеге асыратын заңды тұлғалар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4.1.n</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4.2.n</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капиталдағы қатысу үлестері</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4.3.n</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Айрықша қызмет түрі ретінде сақтандыру агентінің қызметін жүзеге асыратын заңды тұлғалар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5.1.n</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5.2.n</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капиталдағы қатысу үлестері</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5.3.n</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 қаржы ұйымдары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Банктер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1.n</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2.n</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капиталдағы қатысу үлестері</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3.n</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ұйымдары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1.n</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2.n</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капиталдағы қатысу үлестері</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3.n</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жинақтаушы зейнетақы қорлары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1.n</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2.n</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капиталдағы қатысу үлестері</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3.n</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нарығының кәсіби қатысушылары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1.n</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2.n</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жарғылық капиталдағы қатысу үлестері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3.n</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Бiрiншi басшы (ол болмаған кезеңде – оның орнындағы адам) </w:t>
      </w:r>
    </w:p>
    <w:p>
      <w:pPr>
        <w:spacing w:after="0"/>
        <w:ind w:left="0"/>
        <w:jc w:val="both"/>
      </w:pPr>
      <w:r>
        <w:rPr>
          <w:rFonts w:ascii="Times New Roman"/>
          <w:b w:val="false"/>
          <w:i w:val="false"/>
          <w:color w:val="000000"/>
          <w:sz w:val="28"/>
        </w:rPr>
        <w:t>
      _____________________________________________________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 __________ _____________</w:t>
      </w:r>
    </w:p>
    <w:p>
      <w:pPr>
        <w:spacing w:after="0"/>
        <w:ind w:left="0"/>
        <w:jc w:val="both"/>
      </w:pPr>
      <w:r>
        <w:rPr>
          <w:rFonts w:ascii="Times New Roman"/>
          <w:b w:val="false"/>
          <w:i w:val="false"/>
          <w:color w:val="000000"/>
          <w:sz w:val="28"/>
        </w:rPr>
        <w:t>
                 тегі, аты, әкесінің аты (бар болса)   қолы       телефоны</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 (бар болса)</w:t>
      </w:r>
    </w:p>
    <w:bookmarkStart w:name="z521" w:id="473"/>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r>
        <w:br/>
      </w:r>
      <w:r>
        <w:rPr>
          <w:rFonts w:ascii="Times New Roman"/>
          <w:b/>
          <w:i w:val="false"/>
          <w:color w:val="000000"/>
        </w:rPr>
        <w:t>Басқа заңды тұлғалардың капиталына инвестициялар туралы есеп</w:t>
      </w:r>
      <w:r>
        <w:br/>
      </w:r>
      <w:r>
        <w:rPr>
          <w:rFonts w:ascii="Times New Roman"/>
          <w:b/>
          <w:i w:val="false"/>
          <w:color w:val="000000"/>
        </w:rPr>
        <w:t>1. Жалпы ережелер</w:t>
      </w:r>
    </w:p>
    <w:bookmarkEnd w:id="473"/>
    <w:bookmarkStart w:name="z524" w:id="474"/>
    <w:p>
      <w:pPr>
        <w:spacing w:after="0"/>
        <w:ind w:left="0"/>
        <w:jc w:val="both"/>
      </w:pPr>
      <w:r>
        <w:rPr>
          <w:rFonts w:ascii="Times New Roman"/>
          <w:b w:val="false"/>
          <w:i w:val="false"/>
          <w:color w:val="000000"/>
          <w:sz w:val="28"/>
        </w:rPr>
        <w:t>
      1. Осы түсіндірмелер (бұдан әрі – Түсіндірме) "Басқа заңды тұлғалардың капиталына инвестициялар туралы есеп" нысанын (бұдан әрі – Нысан) толтыру бойынша бірыңғай талаптарды айқындайды.</w:t>
      </w:r>
    </w:p>
    <w:bookmarkEnd w:id="474"/>
    <w:bookmarkStart w:name="z525" w:id="475"/>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475"/>
    <w:bookmarkStart w:name="z526" w:id="476"/>
    <w:p>
      <w:pPr>
        <w:spacing w:after="0"/>
        <w:ind w:left="0"/>
        <w:jc w:val="both"/>
      </w:pPr>
      <w:r>
        <w:rPr>
          <w:rFonts w:ascii="Times New Roman"/>
          <w:b w:val="false"/>
          <w:i w:val="false"/>
          <w:color w:val="000000"/>
          <w:sz w:val="28"/>
        </w:rPr>
        <w:t>
      3. Нысанды сақтандыру (қайта сақтандыру) ұйымдары есепті кезеңнің соңындағы жағдай бойынша тоқсан сайын жасайды. Нысандағы сома мың теңгемен көрсетіледі. Бес жүз теңгеден кем сома нөлге дейін дөңгелектенеді, ал бес жүз теңгеге тең және одан жоғары сома мың теңгеге дейін дөңгелектенеді.</w:t>
      </w:r>
    </w:p>
    <w:bookmarkEnd w:id="476"/>
    <w:bookmarkStart w:name="z527" w:id="477"/>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477"/>
    <w:bookmarkStart w:name="z528" w:id="478"/>
    <w:p>
      <w:pPr>
        <w:spacing w:after="0"/>
        <w:ind w:left="0"/>
        <w:jc w:val="left"/>
      </w:pPr>
      <w:r>
        <w:rPr>
          <w:rFonts w:ascii="Times New Roman"/>
          <w:b/>
          <w:i w:val="false"/>
          <w:color w:val="000000"/>
        </w:rPr>
        <w:t xml:space="preserve"> 2. Нысанды толтыру бойынша түсіндірме</w:t>
      </w:r>
    </w:p>
    <w:bookmarkEnd w:id="478"/>
    <w:bookmarkStart w:name="z529" w:id="479"/>
    <w:p>
      <w:pPr>
        <w:spacing w:after="0"/>
        <w:ind w:left="0"/>
        <w:jc w:val="both"/>
      </w:pPr>
      <w:r>
        <w:rPr>
          <w:rFonts w:ascii="Times New Roman"/>
          <w:b w:val="false"/>
          <w:i w:val="false"/>
          <w:color w:val="000000"/>
          <w:sz w:val="28"/>
        </w:rPr>
        <w:t xml:space="preserve">
      5. Нысанда еншілес және қауымдасқан ұйымдарға инвестициялардың сомасы қаржылық есептіліктің халықаралық стандарттарына сәйкес </w:t>
      </w:r>
    </w:p>
    <w:bookmarkEnd w:id="479"/>
    <w:p>
      <w:pPr>
        <w:spacing w:after="0"/>
        <w:ind w:left="0"/>
        <w:jc w:val="both"/>
      </w:pPr>
      <w:r>
        <w:rPr>
          <w:rFonts w:ascii="Times New Roman"/>
          <w:b w:val="false"/>
          <w:i w:val="false"/>
          <w:color w:val="000000"/>
          <w:sz w:val="28"/>
        </w:rPr>
        <w:t>
      көрсетіледі.</w:t>
      </w:r>
    </w:p>
    <w:bookmarkStart w:name="z530" w:id="480"/>
    <w:p>
      <w:pPr>
        <w:spacing w:after="0"/>
        <w:ind w:left="0"/>
        <w:jc w:val="both"/>
      </w:pPr>
      <w:r>
        <w:rPr>
          <w:rFonts w:ascii="Times New Roman"/>
          <w:b w:val="false"/>
          <w:i w:val="false"/>
          <w:color w:val="000000"/>
          <w:sz w:val="28"/>
        </w:rPr>
        <w:t xml:space="preserve">
      6. Басқа заңды тұлғалардың капиталына инвестициялардың жалпы </w:t>
      </w:r>
    </w:p>
    <w:bookmarkEnd w:id="480"/>
    <w:p>
      <w:pPr>
        <w:spacing w:after="0"/>
        <w:ind w:left="0"/>
        <w:jc w:val="both"/>
      </w:pPr>
      <w:r>
        <w:rPr>
          <w:rFonts w:ascii="Times New Roman"/>
          <w:b w:val="false"/>
          <w:i w:val="false"/>
          <w:color w:val="000000"/>
          <w:sz w:val="28"/>
        </w:rPr>
        <w:t xml:space="preserve">
      сомасы Исламдық сақтандыру (қайта сақтандыру) ұйымы бойынша деректерді қоспағанда, Қазақстан Республикасының Ұлттық Банкі Басқармасының Нормативтік құқықтық актілерді мемлекеттік тіркеу тізілімінде № 8571 тіркелген "Қаржы ұйымдарының, арнайы қаржы компанияларының, исламдық арнайы қаржы компанияларының, микроқаржы ұйымдарының, "Қазақстан Даму Банкі" акционерлік қоғамының және инвестициялық қорлардың қаржылық есептілігінің нысандарын, сондай-ақ оларды ұсыну қағидаларын бекіту туралы" 2013 жылғы 27 мамырдағы № 130 қаулысына </w:t>
      </w:r>
      <w:r>
        <w:rPr>
          <w:rFonts w:ascii="Times New Roman"/>
          <w:b w:val="false"/>
          <w:i w:val="false"/>
          <w:color w:val="000000"/>
          <w:sz w:val="28"/>
        </w:rPr>
        <w:t>8-қосымшаға</w:t>
      </w:r>
      <w:r>
        <w:rPr>
          <w:rFonts w:ascii="Times New Roman"/>
          <w:b w:val="false"/>
          <w:i w:val="false"/>
          <w:color w:val="000000"/>
          <w:sz w:val="28"/>
        </w:rPr>
        <w:t xml:space="preserve"> сәйкес бухгалтерлік баланстың (бұдан әрі – бухгалтерлік баланс) "Басқа заңды тұлғалардың капиталына инвестициялар" деген бабына сәйкес келеді.</w:t>
      </w:r>
    </w:p>
    <w:bookmarkStart w:name="z531" w:id="481"/>
    <w:p>
      <w:pPr>
        <w:spacing w:after="0"/>
        <w:ind w:left="0"/>
        <w:jc w:val="both"/>
      </w:pPr>
      <w:r>
        <w:rPr>
          <w:rFonts w:ascii="Times New Roman"/>
          <w:b w:val="false"/>
          <w:i w:val="false"/>
          <w:color w:val="000000"/>
          <w:sz w:val="28"/>
        </w:rPr>
        <w:t>
      7. "Жай акциялар" және "артықшылық берілген акциялар" деген жолдарда акционерлік қоғамдар нысанында құрылған заңды тұлғаларға сақтандыру (қайта сақтандыру) ұйымының қатысуы бойынша ақпарат көрсетіледі.</w:t>
      </w:r>
    </w:p>
    <w:bookmarkEnd w:id="481"/>
    <w:bookmarkStart w:name="z532" w:id="482"/>
    <w:p>
      <w:pPr>
        <w:spacing w:after="0"/>
        <w:ind w:left="0"/>
        <w:jc w:val="both"/>
      </w:pPr>
      <w:r>
        <w:rPr>
          <w:rFonts w:ascii="Times New Roman"/>
          <w:b w:val="false"/>
          <w:i w:val="false"/>
          <w:color w:val="000000"/>
          <w:sz w:val="28"/>
        </w:rPr>
        <w:t>
      8. "Жарғылық капиталдағы қатысу үлестері" деген жолда акционерлік қоғамнан басқа, шаруашылық серіктестігі нысанында және өзге де ұйымдық-құқықтық нысанда құрылған заңды тұлғаларға сақтандыру (қайта сақтандыру) ұйымының қатысуы бойынша ақпарат көрсетіледі.</w:t>
      </w:r>
    </w:p>
    <w:bookmarkEnd w:id="482"/>
    <w:bookmarkStart w:name="z533" w:id="483"/>
    <w:p>
      <w:pPr>
        <w:spacing w:after="0"/>
        <w:ind w:left="0"/>
        <w:jc w:val="both"/>
      </w:pPr>
      <w:r>
        <w:rPr>
          <w:rFonts w:ascii="Times New Roman"/>
          <w:b w:val="false"/>
          <w:i w:val="false"/>
          <w:color w:val="000000"/>
          <w:sz w:val="28"/>
        </w:rPr>
        <w:t>
      9. 3-бағанда сатып алу күнге акциялардың сатып алу құны көрсетіледі.</w:t>
      </w:r>
    </w:p>
    <w:bookmarkEnd w:id="483"/>
    <w:bookmarkStart w:name="z534" w:id="484"/>
    <w:p>
      <w:pPr>
        <w:spacing w:after="0"/>
        <w:ind w:left="0"/>
        <w:jc w:val="both"/>
      </w:pPr>
      <w:r>
        <w:rPr>
          <w:rFonts w:ascii="Times New Roman"/>
          <w:b w:val="false"/>
          <w:i w:val="false"/>
          <w:color w:val="000000"/>
          <w:sz w:val="28"/>
        </w:rPr>
        <w:t>
      10. 4-бағанда бухгалтерлік есепте көрсетілген басқа заңды тұлғалардың капиталына инвестициялардың баланстық құны көрсетіледі.</w:t>
      </w:r>
    </w:p>
    <w:bookmarkEnd w:id="484"/>
    <w:bookmarkStart w:name="z535" w:id="485"/>
    <w:p>
      <w:pPr>
        <w:spacing w:after="0"/>
        <w:ind w:left="0"/>
        <w:jc w:val="both"/>
      </w:pPr>
      <w:r>
        <w:rPr>
          <w:rFonts w:ascii="Times New Roman"/>
          <w:b w:val="false"/>
          <w:i w:val="false"/>
          <w:color w:val="000000"/>
          <w:sz w:val="28"/>
        </w:rPr>
        <w:t>
      11. 6-бағанда сатып алынған акциялардың саны көрсетіледі.</w:t>
      </w:r>
    </w:p>
    <w:bookmarkEnd w:id="485"/>
    <w:bookmarkStart w:name="z536" w:id="486"/>
    <w:p>
      <w:pPr>
        <w:spacing w:after="0"/>
        <w:ind w:left="0"/>
        <w:jc w:val="both"/>
      </w:pPr>
      <w:r>
        <w:rPr>
          <w:rFonts w:ascii="Times New Roman"/>
          <w:b w:val="false"/>
          <w:i w:val="false"/>
          <w:color w:val="000000"/>
          <w:sz w:val="28"/>
        </w:rPr>
        <w:t>
      12. 9-бағанда бухгалтерлік есепте бастапқы танылған күні көрсетіледі.</w:t>
      </w:r>
    </w:p>
    <w:bookmarkEnd w:id="486"/>
    <w:bookmarkStart w:name="z537" w:id="487"/>
    <w:p>
      <w:pPr>
        <w:spacing w:after="0"/>
        <w:ind w:left="0"/>
        <w:jc w:val="both"/>
      </w:pPr>
      <w:r>
        <w:rPr>
          <w:rFonts w:ascii="Times New Roman"/>
          <w:b w:val="false"/>
          <w:i w:val="false"/>
          <w:color w:val="000000"/>
          <w:sz w:val="28"/>
        </w:rPr>
        <w:t>
      13. Мәліметтер болмаған жағдайда Нысан нөлдік қалдықтармен ұсынылады.</w:t>
      </w:r>
    </w:p>
    <w:bookmarkEnd w:id="4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27 мамырдағы</w:t>
            </w:r>
            <w:r>
              <w:br/>
            </w:r>
            <w:r>
              <w:rPr>
                <w:rFonts w:ascii="Times New Roman"/>
                <w:b w:val="false"/>
                <w:i w:val="false"/>
                <w:color w:val="000000"/>
                <w:sz w:val="20"/>
              </w:rPr>
              <w:t>№ 81 қаулысына 27-қосымша</w:t>
            </w:r>
          </w:p>
        </w:tc>
      </w:tr>
    </w:tbl>
    <w:bookmarkStart w:name="z539" w:id="488"/>
    <w:p>
      <w:pPr>
        <w:spacing w:after="0"/>
        <w:ind w:left="0"/>
        <w:jc w:val="both"/>
      </w:pPr>
      <w:r>
        <w:rPr>
          <w:rFonts w:ascii="Times New Roman"/>
          <w:b w:val="false"/>
          <w:i w:val="false"/>
          <w:color w:val="000000"/>
          <w:sz w:val="28"/>
        </w:rPr>
        <w:t>
      Әкімшілік деректер жинауға арналған нысан</w:t>
      </w:r>
    </w:p>
    <w:bookmarkEnd w:id="488"/>
    <w:bookmarkStart w:name="z540" w:id="489"/>
    <w:p>
      <w:pPr>
        <w:spacing w:after="0"/>
        <w:ind w:left="0"/>
        <w:jc w:val="left"/>
      </w:pPr>
      <w:r>
        <w:rPr>
          <w:rFonts w:ascii="Times New Roman"/>
          <w:b/>
          <w:i w:val="false"/>
          <w:color w:val="000000"/>
        </w:rPr>
        <w:t xml:space="preserve"> Басқа заңды тұлғалардың капиталына исламдық сақтандыру қоры есебінен инвестицияланған инвестициялар туралы есеп</w:t>
      </w:r>
    </w:p>
    <w:bookmarkEnd w:id="489"/>
    <w:p>
      <w:pPr>
        <w:spacing w:after="0"/>
        <w:ind w:left="0"/>
        <w:jc w:val="both"/>
      </w:pPr>
      <w:r>
        <w:rPr>
          <w:rFonts w:ascii="Times New Roman"/>
          <w:b w:val="false"/>
          <w:i w:val="false"/>
          <w:color w:val="000000"/>
          <w:sz w:val="28"/>
        </w:rPr>
        <w:t>
      Есепті кезең: 20 __ жылғы "___" __________</w:t>
      </w:r>
    </w:p>
    <w:p>
      <w:pPr>
        <w:spacing w:after="0"/>
        <w:ind w:left="0"/>
        <w:jc w:val="both"/>
      </w:pPr>
      <w:r>
        <w:rPr>
          <w:rFonts w:ascii="Times New Roman"/>
          <w:b w:val="false"/>
          <w:i w:val="false"/>
          <w:color w:val="000000"/>
          <w:sz w:val="28"/>
        </w:rPr>
        <w:t>
      Индекс: 27- FI(R)O_Q</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Ұсынатындар: исламдық сақтандыру (қайта сақтандыру) ұйымдары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тоқсан сайын, есепті тоқсаннан кейінгі айдың бесінші жұмыс күніне дейінгі (қоса алғанда) мерзімде</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(исламдық сақтандыру (қайта сақтандыру) ұйымының атауы)</w:t>
      </w:r>
    </w:p>
    <w:p>
      <w:pPr>
        <w:spacing w:after="0"/>
        <w:ind w:left="0"/>
        <w:jc w:val="both"/>
      </w:pPr>
      <w:r>
        <w:rPr>
          <w:rFonts w:ascii="Times New Roman"/>
          <w:b w:val="false"/>
          <w:i w:val="false"/>
          <w:color w:val="000000"/>
          <w:sz w:val="28"/>
        </w:rPr>
        <w:t>
      20__ жылғы 01 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1698"/>
        <w:gridCol w:w="838"/>
        <w:gridCol w:w="365"/>
        <w:gridCol w:w="670"/>
        <w:gridCol w:w="635"/>
        <w:gridCol w:w="2836"/>
        <w:gridCol w:w="3514"/>
        <w:gridCol w:w="366"/>
      </w:tblGrid>
      <w:tr>
        <w:trPr>
          <w:trHeight w:val="30" w:hRule="atLeast"/>
        </w:trPr>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(мың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Баланстық құны </w:t>
            </w:r>
          </w:p>
          <w:p>
            <w:pPr>
              <w:spacing w:after="20"/>
              <w:ind w:left="20"/>
              <w:jc w:val="both"/>
            </w:pPr>
            <w:r>
              <w:rPr>
                <w:rFonts w:ascii="Times New Roman"/>
                <w:b w:val="false"/>
                <w:i w:val="false"/>
                <w:color w:val="000000"/>
                <w:sz w:val="20"/>
              </w:rPr>
              <w:t>
(мың теңгемен)</w:t>
            </w:r>
          </w:p>
        </w:tc>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саны (данамен)</w:t>
            </w:r>
          </w:p>
        </w:tc>
        <w:tc>
          <w:tcPr>
            <w:tcW w:w="2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ұйымына тиесілі акциялар санының эмитенттің дауыс беретін акцияларының жалпы санына қатынасы немесе заңды тұлғаның жарғылық капиталындағы қатысу үлесі (пайызбен)</w:t>
            </w:r>
          </w:p>
        </w:tc>
        <w:tc>
          <w:tcPr>
            <w:tcW w:w="3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акцияларының баланстық құнының сақтандыру (қайта сақтандыру) ұйымының меншікті капиталына қатынасы немесе заңды тұлғаның жарғылық капиталындағы қатысу үлестерінің сақтандыру (қайта сақтандыру) ұйымының меншікті капиталына қатынасы (пайызбен)</w:t>
            </w:r>
          </w:p>
        </w:tc>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жиынтық есептелген сыйақы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резиденттері қаржы ұйымдары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банктер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 акциялар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1.1.1.n</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1.1.2.n</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w:t>
            </w:r>
          </w:p>
          <w:p>
            <w:pPr>
              <w:spacing w:after="20"/>
              <w:ind w:left="20"/>
              <w:jc w:val="both"/>
            </w:pPr>
            <w:r>
              <w:rPr>
                <w:rFonts w:ascii="Times New Roman"/>
                <w:b w:val="false"/>
                <w:i w:val="false"/>
                <w:color w:val="000000"/>
                <w:sz w:val="20"/>
              </w:rPr>
              <w:t xml:space="preserve">
сақтандыру) ұйымдары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1.2.1.n</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1.2.2.n</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қаржы ұйымдары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1.n</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2.n</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капиталдағы қатысу үлестері</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3.n</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Акционерлік инвестициялық қорлар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2.1.n</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2.2.n</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 болып табылмайтын заңды тұлғалар</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3.1.n</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3.2.n</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қызметін автоматтандыруды/міндетті сақтандыру түрлері бойынша деректер базасын қалыптастыруды және жүргізуді жүзеге асыратын заңды тұлғалар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4.1.n</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4.2.n</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капиталдағы қатысу үлестері</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4.3.n</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Айрықша қызмет түрі ретінде сақтандыру агентінің қызметін жүзеге асыратын заңды тұлғалар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5.1.n</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5.2.n</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капиталдағы қатысу үлестері</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5.3.n</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 қаржы ұйымдары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Банктер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1.n</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2.n</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капиталдағы қатысу үлестері</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3.n</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ұйымдары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1.n</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2.n</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капиталдағы қатысу үлестері</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3.n</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жинақтаушы зейнетақы қорлары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1.n</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2.n</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капиталдағы қатысу үлестері</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3.n</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нарығының кәсіби қатысушылары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1.n</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2.n</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жарғылық капиталдағы қатысу үлестері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3.n</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Бiрiншi басшы (ол болмаған кезеңде – оның орнындағы адам) </w:t>
      </w:r>
    </w:p>
    <w:p>
      <w:pPr>
        <w:spacing w:after="0"/>
        <w:ind w:left="0"/>
        <w:jc w:val="both"/>
      </w:pPr>
      <w:r>
        <w:rPr>
          <w:rFonts w:ascii="Times New Roman"/>
          <w:b w:val="false"/>
          <w:i w:val="false"/>
          <w:color w:val="000000"/>
          <w:sz w:val="28"/>
        </w:rPr>
        <w:t>
      _____________________________________________________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 __________ _____________</w:t>
      </w:r>
    </w:p>
    <w:p>
      <w:pPr>
        <w:spacing w:after="0"/>
        <w:ind w:left="0"/>
        <w:jc w:val="both"/>
      </w:pPr>
      <w:r>
        <w:rPr>
          <w:rFonts w:ascii="Times New Roman"/>
          <w:b w:val="false"/>
          <w:i w:val="false"/>
          <w:color w:val="000000"/>
          <w:sz w:val="28"/>
        </w:rPr>
        <w:t>
                 тегі, аты, әкесінің аты (бар болса)   қолы       телефоны</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 (бар болса)</w:t>
      </w:r>
    </w:p>
    <w:bookmarkStart w:name="z541" w:id="490"/>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r>
        <w:br/>
      </w:r>
      <w:r>
        <w:rPr>
          <w:rFonts w:ascii="Times New Roman"/>
          <w:b/>
          <w:i w:val="false"/>
          <w:color w:val="000000"/>
        </w:rPr>
        <w:t>Басқа заңды тұлғалардың капиталына исламдық сақтандыру қоры есебінен инвестицияланған инвестициялар туралы есеп</w:t>
      </w:r>
      <w:r>
        <w:br/>
      </w:r>
      <w:r>
        <w:rPr>
          <w:rFonts w:ascii="Times New Roman"/>
          <w:b/>
          <w:i w:val="false"/>
          <w:color w:val="000000"/>
        </w:rPr>
        <w:t>1. Жалпы ережелер</w:t>
      </w:r>
    </w:p>
    <w:bookmarkEnd w:id="490"/>
    <w:bookmarkStart w:name="z544" w:id="491"/>
    <w:p>
      <w:pPr>
        <w:spacing w:after="0"/>
        <w:ind w:left="0"/>
        <w:jc w:val="both"/>
      </w:pPr>
      <w:r>
        <w:rPr>
          <w:rFonts w:ascii="Times New Roman"/>
          <w:b w:val="false"/>
          <w:i w:val="false"/>
          <w:color w:val="000000"/>
          <w:sz w:val="28"/>
        </w:rPr>
        <w:t>
      1. Осы түсіндірме (бұдан әрі – Түсіндірме) "Басқа заңды тұлғалардың капиталына исламдық сақтандыру қоры есебінен инвестицияланған инвестициялар туралы есеп" нысанын (бұдан әрі – Нысан) толтыру бойынша бірыңғай талаптарды айқындайды.</w:t>
      </w:r>
    </w:p>
    <w:bookmarkEnd w:id="491"/>
    <w:bookmarkStart w:name="z545" w:id="492"/>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Заңының 74-бабы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492"/>
    <w:bookmarkStart w:name="z546" w:id="493"/>
    <w:p>
      <w:pPr>
        <w:spacing w:after="0"/>
        <w:ind w:left="0"/>
        <w:jc w:val="both"/>
      </w:pPr>
      <w:r>
        <w:rPr>
          <w:rFonts w:ascii="Times New Roman"/>
          <w:b w:val="false"/>
          <w:i w:val="false"/>
          <w:color w:val="000000"/>
          <w:sz w:val="28"/>
        </w:rPr>
        <w:t>
      3. Исламдық сақтандыру (қайта сақтандыру) ұйымдары Нысанды тоқсан сайын есепті кезеңнің соңындағы жағдай бойынша жасайды. Нысандағы деректер мың теңгемен көрсетіледі. Бес жүз теңгеден кем сома нөлге дейін дөңгелектенеді, ал бес жүз теңгеге тең және одан жоғары сома мың теңгеге дейін дөңгелектенеді.</w:t>
      </w:r>
    </w:p>
    <w:bookmarkEnd w:id="493"/>
    <w:bookmarkStart w:name="z547" w:id="494"/>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494"/>
    <w:bookmarkStart w:name="z548" w:id="495"/>
    <w:p>
      <w:pPr>
        <w:spacing w:after="0"/>
        <w:ind w:left="0"/>
        <w:jc w:val="left"/>
      </w:pPr>
      <w:r>
        <w:rPr>
          <w:rFonts w:ascii="Times New Roman"/>
          <w:b/>
          <w:i w:val="false"/>
          <w:color w:val="000000"/>
        </w:rPr>
        <w:t xml:space="preserve"> 2. Нысанды толтыру бойынша түсіндірме</w:t>
      </w:r>
    </w:p>
    <w:bookmarkEnd w:id="495"/>
    <w:bookmarkStart w:name="z549" w:id="496"/>
    <w:p>
      <w:pPr>
        <w:spacing w:after="0"/>
        <w:ind w:left="0"/>
        <w:jc w:val="both"/>
      </w:pPr>
      <w:r>
        <w:rPr>
          <w:rFonts w:ascii="Times New Roman"/>
          <w:b w:val="false"/>
          <w:i w:val="false"/>
          <w:color w:val="000000"/>
          <w:sz w:val="28"/>
        </w:rPr>
        <w:t>
      5. Нысанда еншілес және қауымдастырылған ұйымдарға инвестициялар сомасы халықаралық қаржылық есеп стандарттарына сәйкес көрсетіледі.</w:t>
      </w:r>
    </w:p>
    <w:bookmarkEnd w:id="496"/>
    <w:bookmarkStart w:name="z550" w:id="497"/>
    <w:p>
      <w:pPr>
        <w:spacing w:after="0"/>
        <w:ind w:left="0"/>
        <w:jc w:val="both"/>
      </w:pPr>
      <w:r>
        <w:rPr>
          <w:rFonts w:ascii="Times New Roman"/>
          <w:b w:val="false"/>
          <w:i w:val="false"/>
          <w:color w:val="000000"/>
          <w:sz w:val="28"/>
        </w:rPr>
        <w:t>
      6. "Жай акциялар" және "артықшылықты акциялар" жолдарында сақтандыру (қайта сақтандыру) ұйымының акционерлік қоғам нысанында құрылған заңды тұлғаларға қатысуы бойынша ақпарат көрсетіледі.</w:t>
      </w:r>
    </w:p>
    <w:bookmarkEnd w:id="497"/>
    <w:bookmarkStart w:name="z551" w:id="498"/>
    <w:p>
      <w:pPr>
        <w:spacing w:after="0"/>
        <w:ind w:left="0"/>
        <w:jc w:val="both"/>
      </w:pPr>
      <w:r>
        <w:rPr>
          <w:rFonts w:ascii="Times New Roman"/>
          <w:b w:val="false"/>
          <w:i w:val="false"/>
          <w:color w:val="000000"/>
          <w:sz w:val="28"/>
        </w:rPr>
        <w:t>
      7. "Жарғылық капиталына қатысу үлестері" жолында сақтандыру (қайта сақтандыру) ұйымының акционерлік қоғамын қоспағанда, шаруашылық серіктестігі нысанында немесе өзге ұйымдастырушылық-құқықтық нысанында құрылған заңды тұлғаларға қатысу бойынша ақпарат көрсетіледі.</w:t>
      </w:r>
    </w:p>
    <w:bookmarkEnd w:id="498"/>
    <w:bookmarkStart w:name="z552" w:id="499"/>
    <w:p>
      <w:pPr>
        <w:spacing w:after="0"/>
        <w:ind w:left="0"/>
        <w:jc w:val="both"/>
      </w:pPr>
      <w:r>
        <w:rPr>
          <w:rFonts w:ascii="Times New Roman"/>
          <w:b w:val="false"/>
          <w:i w:val="false"/>
          <w:color w:val="000000"/>
          <w:sz w:val="28"/>
        </w:rPr>
        <w:t>
      8. 3-бағанда сатып алу күнгі акциялардың сатып алынған құны көрсетіледі.</w:t>
      </w:r>
    </w:p>
    <w:bookmarkEnd w:id="499"/>
    <w:bookmarkStart w:name="z553" w:id="500"/>
    <w:p>
      <w:pPr>
        <w:spacing w:after="0"/>
        <w:ind w:left="0"/>
        <w:jc w:val="both"/>
      </w:pPr>
      <w:r>
        <w:rPr>
          <w:rFonts w:ascii="Times New Roman"/>
          <w:b w:val="false"/>
          <w:i w:val="false"/>
          <w:color w:val="000000"/>
          <w:sz w:val="28"/>
        </w:rPr>
        <w:t>
      9. 4-бағанда бухгалтерлік есепте көрсетілген басқа заңды тұлғалардың капиталына инвестициялардың баланстық құны көрсетіледі.</w:t>
      </w:r>
    </w:p>
    <w:bookmarkEnd w:id="500"/>
    <w:bookmarkStart w:name="z554" w:id="501"/>
    <w:p>
      <w:pPr>
        <w:spacing w:after="0"/>
        <w:ind w:left="0"/>
        <w:jc w:val="both"/>
      </w:pPr>
      <w:r>
        <w:rPr>
          <w:rFonts w:ascii="Times New Roman"/>
          <w:b w:val="false"/>
          <w:i w:val="false"/>
          <w:color w:val="000000"/>
          <w:sz w:val="28"/>
        </w:rPr>
        <w:t>
      10. 6-бағанда сатып алынған акциялардың саны көрсетіледі.</w:t>
      </w:r>
    </w:p>
    <w:bookmarkEnd w:id="501"/>
    <w:bookmarkStart w:name="z555" w:id="502"/>
    <w:p>
      <w:pPr>
        <w:spacing w:after="0"/>
        <w:ind w:left="0"/>
        <w:jc w:val="both"/>
      </w:pPr>
      <w:r>
        <w:rPr>
          <w:rFonts w:ascii="Times New Roman"/>
          <w:b w:val="false"/>
          <w:i w:val="false"/>
          <w:color w:val="000000"/>
          <w:sz w:val="28"/>
        </w:rPr>
        <w:t>
      11. 9-бағанда бухгалтерлік есепте бастапқыда танылған күн көрсетіледі.</w:t>
      </w:r>
    </w:p>
    <w:bookmarkEnd w:id="502"/>
    <w:bookmarkStart w:name="z556" w:id="503"/>
    <w:p>
      <w:pPr>
        <w:spacing w:after="0"/>
        <w:ind w:left="0"/>
        <w:jc w:val="both"/>
      </w:pPr>
      <w:r>
        <w:rPr>
          <w:rFonts w:ascii="Times New Roman"/>
          <w:b w:val="false"/>
          <w:i w:val="false"/>
          <w:color w:val="000000"/>
          <w:sz w:val="28"/>
        </w:rPr>
        <w:t>
      12. Мәліметтер болмаған жағдайда Нысан нөлдік қалдықтармен ұсынылады.</w:t>
      </w:r>
    </w:p>
    <w:bookmarkEnd w:id="5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27 мамырдағы</w:t>
            </w:r>
            <w:r>
              <w:br/>
            </w:r>
            <w:r>
              <w:rPr>
                <w:rFonts w:ascii="Times New Roman"/>
                <w:b w:val="false"/>
                <w:i w:val="false"/>
                <w:color w:val="000000"/>
                <w:sz w:val="20"/>
              </w:rPr>
              <w:t>№ 81 қаулысына 28-қосымша</w:t>
            </w:r>
          </w:p>
        </w:tc>
      </w:tr>
    </w:tbl>
    <w:bookmarkStart w:name="z558" w:id="504"/>
    <w:p>
      <w:pPr>
        <w:spacing w:after="0"/>
        <w:ind w:left="0"/>
        <w:jc w:val="both"/>
      </w:pPr>
      <w:r>
        <w:rPr>
          <w:rFonts w:ascii="Times New Roman"/>
          <w:b w:val="false"/>
          <w:i w:val="false"/>
          <w:color w:val="000000"/>
          <w:sz w:val="28"/>
        </w:rPr>
        <w:t>
      Әкімшілік деректер жинауға арналған нысан</w:t>
      </w:r>
    </w:p>
    <w:bookmarkEnd w:id="504"/>
    <w:p>
      <w:pPr>
        <w:spacing w:after="0"/>
        <w:ind w:left="0"/>
        <w:jc w:val="left"/>
      </w:pPr>
      <w:r>
        <w:rPr>
          <w:rFonts w:ascii="Times New Roman"/>
          <w:b/>
          <w:i w:val="false"/>
          <w:color w:val="000000"/>
        </w:rPr>
        <w:t xml:space="preserve"> Алынған қарыздар туралы есеп</w:t>
      </w:r>
    </w:p>
    <w:p>
      <w:pPr>
        <w:spacing w:after="0"/>
        <w:ind w:left="0"/>
        <w:jc w:val="both"/>
      </w:pPr>
      <w:r>
        <w:rPr>
          <w:rFonts w:ascii="Times New Roman"/>
          <w:b w:val="false"/>
          <w:i w:val="false"/>
          <w:color w:val="000000"/>
          <w:sz w:val="28"/>
        </w:rPr>
        <w:t>
      Есепті кезең: 20 __ жылғы "___" __________</w:t>
      </w:r>
    </w:p>
    <w:p>
      <w:pPr>
        <w:spacing w:after="0"/>
        <w:ind w:left="0"/>
        <w:jc w:val="both"/>
      </w:pPr>
      <w:r>
        <w:rPr>
          <w:rFonts w:ascii="Times New Roman"/>
          <w:b w:val="false"/>
          <w:i w:val="false"/>
          <w:color w:val="000000"/>
          <w:sz w:val="28"/>
        </w:rPr>
        <w:t>
      Индекс: 28 - I(R)O_Q</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Ұсынатындар: сақтандыру (қайта сақтандыру) ұйымдары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тоқсан сайын есепті тоқсаннан кейінгі айдың бесінші жұмыс күніне дейінгі (қоса алғанда) мерзімде</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(сақтандыру (қайта сақтандыру) ұйымының атауы)</w:t>
      </w:r>
    </w:p>
    <w:p>
      <w:pPr>
        <w:spacing w:after="0"/>
        <w:ind w:left="0"/>
        <w:jc w:val="both"/>
      </w:pPr>
      <w:r>
        <w:rPr>
          <w:rFonts w:ascii="Times New Roman"/>
          <w:b w:val="false"/>
          <w:i w:val="false"/>
          <w:color w:val="000000"/>
          <w:sz w:val="28"/>
        </w:rPr>
        <w:t>
      20__ жылғы 01 _________ жағдай бойынша</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6"/>
        <w:gridCol w:w="1799"/>
        <w:gridCol w:w="852"/>
        <w:gridCol w:w="852"/>
        <w:gridCol w:w="1326"/>
        <w:gridCol w:w="1326"/>
        <w:gridCol w:w="852"/>
        <w:gridCol w:w="852"/>
        <w:gridCol w:w="852"/>
        <w:gridCol w:w="1323"/>
      </w:tblGrid>
      <w:tr>
        <w:trPr>
          <w:trHeight w:val="30" w:hRule="atLeast"/>
        </w:trPr>
        <w:tc>
          <w:tcPr>
            <w:tcW w:w="2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берушінің толық атауы</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мерзімі</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 бойынша қарыз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берешек сомасы</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жасау күні</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 аяқталған күн</w:t>
            </w:r>
          </w:p>
        </w:tc>
        <w:tc>
          <w:tcPr>
            <w:tcW w:w="0" w:type="auto"/>
            <w:vMerge/>
            <w:tcBorders>
              <w:top w:val="nil"/>
              <w:left w:val="single" w:color="cfcfcf" w:sz="5"/>
              <w:bottom w:val="single" w:color="cfcfcf" w:sz="5"/>
              <w:right w:val="single" w:color="cfcfcf" w:sz="5"/>
            </w:tcBorders>
          </w:tcP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сомасы</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банктерден</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Бiрiншi басшы (ол болмаған кезеңде – оның орнындағы адам) </w:t>
      </w:r>
    </w:p>
    <w:p>
      <w:pPr>
        <w:spacing w:after="0"/>
        <w:ind w:left="0"/>
        <w:jc w:val="both"/>
      </w:pPr>
      <w:r>
        <w:rPr>
          <w:rFonts w:ascii="Times New Roman"/>
          <w:b w:val="false"/>
          <w:i w:val="false"/>
          <w:color w:val="000000"/>
          <w:sz w:val="28"/>
        </w:rPr>
        <w:t>
      _____________________________________________________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 __________ _____________</w:t>
      </w:r>
    </w:p>
    <w:p>
      <w:pPr>
        <w:spacing w:after="0"/>
        <w:ind w:left="0"/>
        <w:jc w:val="both"/>
      </w:pPr>
      <w:r>
        <w:rPr>
          <w:rFonts w:ascii="Times New Roman"/>
          <w:b w:val="false"/>
          <w:i w:val="false"/>
          <w:color w:val="000000"/>
          <w:sz w:val="28"/>
        </w:rPr>
        <w:t>
                 тегі, аты, әкесінің аты (бар болса)   қолы       телефоны</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 (бар болса)</w:t>
      </w:r>
    </w:p>
    <w:bookmarkStart w:name="z559" w:id="505"/>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r>
        <w:br/>
      </w:r>
      <w:r>
        <w:rPr>
          <w:rFonts w:ascii="Times New Roman"/>
          <w:b/>
          <w:i w:val="false"/>
          <w:color w:val="000000"/>
        </w:rPr>
        <w:t>Алынған қарыздар туралы есеп</w:t>
      </w:r>
      <w:r>
        <w:br/>
      </w:r>
      <w:r>
        <w:rPr>
          <w:rFonts w:ascii="Times New Roman"/>
          <w:b/>
          <w:i w:val="false"/>
          <w:color w:val="000000"/>
        </w:rPr>
        <w:t>1. Жалпы ережелер</w:t>
      </w:r>
    </w:p>
    <w:bookmarkEnd w:id="505"/>
    <w:bookmarkStart w:name="z562" w:id="506"/>
    <w:p>
      <w:pPr>
        <w:spacing w:after="0"/>
        <w:ind w:left="0"/>
        <w:jc w:val="both"/>
      </w:pPr>
      <w:r>
        <w:rPr>
          <w:rFonts w:ascii="Times New Roman"/>
          <w:b w:val="false"/>
          <w:i w:val="false"/>
          <w:color w:val="000000"/>
          <w:sz w:val="28"/>
        </w:rPr>
        <w:t>
      1. Осы түсіндірме (бұдан әрі – Түсіндірме) "Алынған қарыздар туралы есеп" нысанын (бұдан әрі – Нысан) толтыру бойынша бірыңғай талаптарды айқындайды.</w:t>
      </w:r>
    </w:p>
    <w:bookmarkEnd w:id="506"/>
    <w:bookmarkStart w:name="z563" w:id="507"/>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Заңының 74-бабы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507"/>
    <w:bookmarkStart w:name="z564" w:id="508"/>
    <w:p>
      <w:pPr>
        <w:spacing w:after="0"/>
        <w:ind w:left="0"/>
        <w:jc w:val="both"/>
      </w:pPr>
      <w:r>
        <w:rPr>
          <w:rFonts w:ascii="Times New Roman"/>
          <w:b w:val="false"/>
          <w:i w:val="false"/>
          <w:color w:val="000000"/>
          <w:sz w:val="28"/>
        </w:rPr>
        <w:t>
      3. Сақтандыру (қайта сақтандыру) ұйымдары Нысанды тоқсан сайын есепті кезеңнің соңындағы жағдай бойынша жасайды. Нысандағы деректер мың теңгемен көрсетіледі. Бес жүз теңгеден кем сома нөлге дейін дөңгелектенеді, ал бес жүз теңгеге тең және одан жоғары сома мың теңгеге дейін дөңгелектенеді.</w:t>
      </w:r>
    </w:p>
    <w:bookmarkEnd w:id="508"/>
    <w:bookmarkStart w:name="z565" w:id="509"/>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509"/>
    <w:bookmarkStart w:name="z566" w:id="510"/>
    <w:p>
      <w:pPr>
        <w:spacing w:after="0"/>
        <w:ind w:left="0"/>
        <w:jc w:val="left"/>
      </w:pPr>
      <w:r>
        <w:rPr>
          <w:rFonts w:ascii="Times New Roman"/>
          <w:b/>
          <w:i w:val="false"/>
          <w:color w:val="000000"/>
        </w:rPr>
        <w:t xml:space="preserve"> 2. Нысанды толтыру бойынша түсіндірме</w:t>
      </w:r>
    </w:p>
    <w:bookmarkEnd w:id="510"/>
    <w:bookmarkStart w:name="z567" w:id="511"/>
    <w:p>
      <w:pPr>
        <w:spacing w:after="0"/>
        <w:ind w:left="0"/>
        <w:jc w:val="both"/>
      </w:pPr>
      <w:r>
        <w:rPr>
          <w:rFonts w:ascii="Times New Roman"/>
          <w:b w:val="false"/>
          <w:i w:val="false"/>
          <w:color w:val="000000"/>
          <w:sz w:val="28"/>
        </w:rPr>
        <w:t>
      5. Нысанда сақтандыру (қайта сақтандыру) ұйымының екінші деңгейдегі банктерден және банк операцияларының жекелеген түрлерін жүзеге асыратын ұйымдардан есепті кезеңнің соңында алған қарыздары туралы ақпарат көрсетіледі.</w:t>
      </w:r>
    </w:p>
    <w:bookmarkEnd w:id="511"/>
    <w:bookmarkStart w:name="z568" w:id="512"/>
    <w:p>
      <w:pPr>
        <w:spacing w:after="0"/>
        <w:ind w:left="0"/>
        <w:jc w:val="both"/>
      </w:pPr>
      <w:r>
        <w:rPr>
          <w:rFonts w:ascii="Times New Roman"/>
          <w:b w:val="false"/>
          <w:i w:val="false"/>
          <w:color w:val="000000"/>
          <w:sz w:val="28"/>
        </w:rPr>
        <w:t xml:space="preserve">
      6. 7-бағанда берешектің жалпы сомасы ислам сақтандыру (қайта сақтандыру) ұйымы бойынша деректерді қоспағанда, Нормативтік құқықтық актілерді мемлекеттік тіркеу тізілімінде № 8571 тіркелген Қазақстан Республикасының Ұлттық Банкі Басқармасының "Қаржы ұйымдарының, арнайы қаржы компанияларының, исламдық арнайы қаржы компанияларының, микроқаржы ұйымдарының, "Қазақстанның Даму Банкі" акционерлік қоғамының және инвестициялық қорлардың қаржылық есептілігінің нысандарын, сондай-ақ оларды ұсыну қағидаларын бекіту туралы" 2013 жылғы 27 мамырдағы № 130 қаулысына </w:t>
      </w:r>
      <w:r>
        <w:rPr>
          <w:rFonts w:ascii="Times New Roman"/>
          <w:b w:val="false"/>
          <w:i w:val="false"/>
          <w:color w:val="000000"/>
          <w:sz w:val="28"/>
        </w:rPr>
        <w:t>8-қосымшаға</w:t>
      </w:r>
      <w:r>
        <w:rPr>
          <w:rFonts w:ascii="Times New Roman"/>
          <w:b w:val="false"/>
          <w:i w:val="false"/>
          <w:color w:val="000000"/>
          <w:sz w:val="28"/>
        </w:rPr>
        <w:t xml:space="preserve"> сәйкес бухгалтерлік баланстың "Алынған қарыздар" бабына сәйкес келеді.</w:t>
      </w:r>
    </w:p>
    <w:bookmarkEnd w:id="512"/>
    <w:bookmarkStart w:name="z569" w:id="513"/>
    <w:p>
      <w:pPr>
        <w:spacing w:after="0"/>
        <w:ind w:left="0"/>
        <w:jc w:val="both"/>
      </w:pPr>
      <w:r>
        <w:rPr>
          <w:rFonts w:ascii="Times New Roman"/>
          <w:b w:val="false"/>
          <w:i w:val="false"/>
          <w:color w:val="000000"/>
          <w:sz w:val="28"/>
        </w:rPr>
        <w:t>
      7. Мәліметтер болмаған жағдайда Нысан нөлдік қалдықтармен ұсынылады.</w:t>
      </w:r>
    </w:p>
    <w:bookmarkEnd w:id="5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27 мамырдағы</w:t>
            </w:r>
            <w:r>
              <w:br/>
            </w:r>
            <w:r>
              <w:rPr>
                <w:rFonts w:ascii="Times New Roman"/>
                <w:b w:val="false"/>
                <w:i w:val="false"/>
                <w:color w:val="000000"/>
                <w:sz w:val="20"/>
              </w:rPr>
              <w:t>№ 81 қаулысына 29-қосымша</w:t>
            </w:r>
          </w:p>
        </w:tc>
      </w:tr>
    </w:tbl>
    <w:bookmarkStart w:name="z571" w:id="514"/>
    <w:p>
      <w:pPr>
        <w:spacing w:after="0"/>
        <w:ind w:left="0"/>
        <w:jc w:val="both"/>
      </w:pPr>
      <w:r>
        <w:rPr>
          <w:rFonts w:ascii="Times New Roman"/>
          <w:b w:val="false"/>
          <w:i w:val="false"/>
          <w:color w:val="000000"/>
          <w:sz w:val="28"/>
        </w:rPr>
        <w:t>
      Әкімшілік деректер жинауға арналған нысан</w:t>
      </w:r>
    </w:p>
    <w:bookmarkEnd w:id="514"/>
    <w:p>
      <w:pPr>
        <w:spacing w:after="0"/>
        <w:ind w:left="0"/>
        <w:jc w:val="left"/>
      </w:pPr>
      <w:r>
        <w:rPr>
          <w:rFonts w:ascii="Times New Roman"/>
          <w:b/>
          <w:i w:val="false"/>
          <w:color w:val="000000"/>
        </w:rPr>
        <w:t xml:space="preserve"> Сақтандыру (қайта сақтандыру) ұйымының үлестес тұлғаларымен жасалған сақтандыру және қайта сақтандыру шарттары туралы есеп</w:t>
      </w:r>
    </w:p>
    <w:p>
      <w:pPr>
        <w:spacing w:after="0"/>
        <w:ind w:left="0"/>
        <w:jc w:val="both"/>
      </w:pPr>
      <w:r>
        <w:rPr>
          <w:rFonts w:ascii="Times New Roman"/>
          <w:b w:val="false"/>
          <w:i w:val="false"/>
          <w:color w:val="000000"/>
          <w:sz w:val="28"/>
        </w:rPr>
        <w:t>
      Есепті кезең: 20 __ жылғы "___" __________</w:t>
      </w:r>
    </w:p>
    <w:p>
      <w:pPr>
        <w:spacing w:after="0"/>
        <w:ind w:left="0"/>
        <w:jc w:val="both"/>
      </w:pPr>
      <w:r>
        <w:rPr>
          <w:rFonts w:ascii="Times New Roman"/>
          <w:b w:val="false"/>
          <w:i w:val="false"/>
          <w:color w:val="000000"/>
          <w:sz w:val="28"/>
        </w:rPr>
        <w:t>
      Индекс: 29 - I(R)O_Q</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Ұсынатындар: сақтандыру (қайта сақтандыру) ұйымдары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тоқсан сайын есепті тоқсаннан кейінгі айдың бесінші жұмыс күніне дейінгі (қоса алғанда) мерзімде</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(исламдық сақтандыру (қайта сақтандыру) ұйымының атауы)</w:t>
      </w:r>
    </w:p>
    <w:p>
      <w:pPr>
        <w:spacing w:after="0"/>
        <w:ind w:left="0"/>
        <w:jc w:val="both"/>
      </w:pPr>
      <w:r>
        <w:rPr>
          <w:rFonts w:ascii="Times New Roman"/>
          <w:b w:val="false"/>
          <w:i w:val="false"/>
          <w:color w:val="000000"/>
          <w:sz w:val="28"/>
        </w:rPr>
        <w:t>
      20__ жылғы 01 _________ жағдай бойынша</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9"/>
        <w:gridCol w:w="5511"/>
        <w:gridCol w:w="702"/>
        <w:gridCol w:w="703"/>
        <w:gridCol w:w="703"/>
        <w:gridCol w:w="703"/>
        <w:gridCol w:w="703"/>
        <w:gridCol w:w="703"/>
        <w:gridCol w:w="703"/>
      </w:tblGrid>
      <w:tr>
        <w:trPr>
          <w:trHeight w:val="30" w:hRule="atLeast"/>
        </w:trPr>
        <w:tc>
          <w:tcPr>
            <w:tcW w:w="1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сыныптарының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шарттары бойынша қабылданған сақтандыру сыйлықақылары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шарттардың саны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жасалған шарттар бойынша: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өзгелермен </w:t>
            </w:r>
          </w:p>
        </w:tc>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жасалған шарттар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тұлғалармен</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тұлғалармен</w:t>
            </w:r>
          </w:p>
        </w:tc>
        <w:tc>
          <w:tcPr>
            <w:tcW w:w="0" w:type="auto"/>
            <w:vMerge/>
            <w:tcBorders>
              <w:top w:val="nil"/>
              <w:left w:val="single" w:color="cfcfcf" w:sz="5"/>
              <w:bottom w:val="single" w:color="cfcfcf" w:sz="5"/>
              <w:right w:val="single" w:color="cfcfcf" w:sz="5"/>
            </w:tcBorders>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тұлғалармен</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тұлғалармен</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сақтандыру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жауапкершілігі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шаруашылығындағы сақтандыру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нотариустардың азаматтық-құқықтық жауапкершілігін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экологиялық сақтандыру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жауапкершілігі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туроператордың және турагенттің азаматтық-құқықтық жауапкершілігі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үшінші тұлғаға зиян келтіру қаупімен байланысты болатын объект иелерінің азаматтық-құқықтық жауапкершілігі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еңбек (қызмет) мiндеттерiн атқарған кезде жазатайым жағдайлардан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сақтандырудың өзге де түрлері (сыныптары)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Ерікті жеке сақтандыру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сақтандыру, оның ішінде</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 аннуитеті шарттары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аннуитет шарттары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сақтандырудың өзге де түрлері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аурулардан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мүліктік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3.1-3.5-жолдарында көрсетілген сыныптарды қоспағанда, мүлікті зияннан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иелерінің азаматтық-құқықтық жауапкершілігін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иелерінің азаматтық-құқықтық жауапкершілігін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көлік иелерінің азаматтық-құқықтық жауапкершілігін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3.7-3.9-жолдарында көрсетілген сыныптарды қоспағанда, азаматтық-құқықтық жауапкершілікті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кепілдемелерді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қаржылық шығындардан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3.11-3.14-жолдарында көрсетілген сыныптарды қоспағанда, қаржы ұйымдарының шығыстарын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шығыстарын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599"/>
        <w:gridCol w:w="599"/>
        <w:gridCol w:w="599"/>
        <w:gridCol w:w="599"/>
        <w:gridCol w:w="599"/>
        <w:gridCol w:w="599"/>
        <w:gridCol w:w="1851"/>
        <w:gridCol w:w="1959"/>
        <w:gridCol w:w="1315"/>
        <w:gridCol w:w="1244"/>
        <w:gridCol w:w="1137"/>
        <w:gridCol w:w="6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шарттары бойынша жүзеге асырылған сақтандыру төлемдері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шарттары бойынша міндеттемелер көлемі </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Үлестес және сақтандыру (қайта сақтандыру) ұйымдарымен жасалған қайта сақтандыру шарттары бойынша қабылданған сақтандыру сыйлықақылары </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Үлестес және сақтандыру (қайта сақтандыру) ұйымдарымен жасалған қайта сақтандыру шарттары бойынша жүзеге асырылған сақтандыру төлемдері </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қабылданған шарттар бойынша міндеттемелер көлемі (жауапкершілік лимиті)</w:t>
            </w: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Үлестес қайта сақтандыру ұйымдарына қайта сақтандыру қарттары бойынша берілген сақтандыру сыйлықақылары </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Үлестес қайта сақтандыру ұйымдарынан қайта сақтандыру шарттары бойынша алынған өтемақы</w:t>
            </w:r>
          </w:p>
        </w:tc>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сақтандыруға берілген міндеттемелер көлемі </w:t>
            </w:r>
          </w:p>
        </w:tc>
      </w:tr>
      <w:tr>
        <w:trPr>
          <w:trHeight w:val="30" w:hRule="atLeast"/>
        </w:trPr>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жасалған шарттар бойынша:</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банктермен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өзгелермен </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жасалған шарттар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тұлғалармен</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тұлғалармен</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тұлғалармен</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Бiрiншi басшы (ол болмаған кезеңде – оның орнындағы адам) </w:t>
      </w:r>
    </w:p>
    <w:p>
      <w:pPr>
        <w:spacing w:after="0"/>
        <w:ind w:left="0"/>
        <w:jc w:val="both"/>
      </w:pPr>
      <w:r>
        <w:rPr>
          <w:rFonts w:ascii="Times New Roman"/>
          <w:b w:val="false"/>
          <w:i w:val="false"/>
          <w:color w:val="000000"/>
          <w:sz w:val="28"/>
        </w:rPr>
        <w:t>
      _____________________________________________________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 __________ _____________</w:t>
      </w:r>
    </w:p>
    <w:p>
      <w:pPr>
        <w:spacing w:after="0"/>
        <w:ind w:left="0"/>
        <w:jc w:val="both"/>
      </w:pPr>
      <w:r>
        <w:rPr>
          <w:rFonts w:ascii="Times New Roman"/>
          <w:b w:val="false"/>
          <w:i w:val="false"/>
          <w:color w:val="000000"/>
          <w:sz w:val="28"/>
        </w:rPr>
        <w:t>
                 тегі, аты, әкесінің аты (бар болса)   қолы       телефоны</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 (бар болса)</w:t>
      </w:r>
    </w:p>
    <w:bookmarkStart w:name="z572" w:id="515"/>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r>
        <w:br/>
      </w:r>
      <w:r>
        <w:rPr>
          <w:rFonts w:ascii="Times New Roman"/>
          <w:b/>
          <w:i w:val="false"/>
          <w:color w:val="000000"/>
        </w:rPr>
        <w:t>Сақтандыру (қайта сақтандыру) ұйымының үлестес тұлғаларымен жасалған сақтандыру және қайта сақтандыру шарттары туралы есеп</w:t>
      </w:r>
      <w:r>
        <w:br/>
      </w:r>
      <w:r>
        <w:rPr>
          <w:rFonts w:ascii="Times New Roman"/>
          <w:b/>
          <w:i w:val="false"/>
          <w:color w:val="000000"/>
        </w:rPr>
        <w:t>1. Жалпы ережелер</w:t>
      </w:r>
    </w:p>
    <w:bookmarkEnd w:id="515"/>
    <w:bookmarkStart w:name="z575" w:id="516"/>
    <w:p>
      <w:pPr>
        <w:spacing w:after="0"/>
        <w:ind w:left="0"/>
        <w:jc w:val="both"/>
      </w:pPr>
      <w:r>
        <w:rPr>
          <w:rFonts w:ascii="Times New Roman"/>
          <w:b w:val="false"/>
          <w:i w:val="false"/>
          <w:color w:val="000000"/>
          <w:sz w:val="28"/>
        </w:rPr>
        <w:t>
      1. Осы түсіндірме (бұдан әрі – Түсіндірме) "Сақтандыру (қайта сақтандыру) ұйымының үлестес тұлғаларымен жасалған сақтандыру және қайта сақтандыру шарттары туралы есеп" нысанын (бұдан әрі – Нысан) толтыру бойынша бірыңғай талаптарды айқындайды.</w:t>
      </w:r>
    </w:p>
    <w:bookmarkEnd w:id="516"/>
    <w:bookmarkStart w:name="z576" w:id="517"/>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Заңының 74-бабы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517"/>
    <w:bookmarkStart w:name="z577" w:id="518"/>
    <w:p>
      <w:pPr>
        <w:spacing w:after="0"/>
        <w:ind w:left="0"/>
        <w:jc w:val="both"/>
      </w:pPr>
      <w:r>
        <w:rPr>
          <w:rFonts w:ascii="Times New Roman"/>
          <w:b w:val="false"/>
          <w:i w:val="false"/>
          <w:color w:val="000000"/>
          <w:sz w:val="28"/>
        </w:rPr>
        <w:t>
      3. Исламдық сақтандыру (қайта сақтандыру) ұйымдары Нысанды тоқсан сайын есепті кезеңнің соңындағы жағдай бойынша жасайды. Нысандағы деректер мың теңгемен көрсетіледі. Бес жүз теңгеден кем сома нөлге дейін дөңгелектенеді, ал бес жүз теңгеге тең және одан жоғары сома мың теңгеге дейін дөңгелектенеді.</w:t>
      </w:r>
    </w:p>
    <w:bookmarkEnd w:id="518"/>
    <w:bookmarkStart w:name="z578" w:id="519"/>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519"/>
    <w:bookmarkStart w:name="z579" w:id="520"/>
    <w:p>
      <w:pPr>
        <w:spacing w:after="0"/>
        <w:ind w:left="0"/>
        <w:jc w:val="left"/>
      </w:pPr>
      <w:r>
        <w:rPr>
          <w:rFonts w:ascii="Times New Roman"/>
          <w:b/>
          <w:i w:val="false"/>
          <w:color w:val="000000"/>
        </w:rPr>
        <w:t xml:space="preserve"> 2. Нысанды толтыру бойынша түсіндірме</w:t>
      </w:r>
    </w:p>
    <w:bookmarkEnd w:id="520"/>
    <w:bookmarkStart w:name="z580" w:id="521"/>
    <w:p>
      <w:pPr>
        <w:spacing w:after="0"/>
        <w:ind w:left="0"/>
        <w:jc w:val="both"/>
      </w:pPr>
      <w:r>
        <w:rPr>
          <w:rFonts w:ascii="Times New Roman"/>
          <w:b w:val="false"/>
          <w:i w:val="false"/>
          <w:color w:val="000000"/>
          <w:sz w:val="28"/>
        </w:rPr>
        <w:t>
      5. Нысанда сақтандыру (қайта сақтандыру) ұйымының үлестес тұлғаларымен ағымдағы жылдың басынан бастап кезеңдегі (өспелі жиынтығымен) жасалған сақтандыру және қайта сақтандыру шарттары бойынша ақпарат көрсетіледі.</w:t>
      </w:r>
    </w:p>
    <w:bookmarkEnd w:id="521"/>
    <w:bookmarkStart w:name="z581" w:id="522"/>
    <w:p>
      <w:pPr>
        <w:spacing w:after="0"/>
        <w:ind w:left="0"/>
        <w:jc w:val="both"/>
      </w:pPr>
      <w:r>
        <w:rPr>
          <w:rFonts w:ascii="Times New Roman"/>
          <w:b w:val="false"/>
          <w:i w:val="false"/>
          <w:color w:val="000000"/>
          <w:sz w:val="28"/>
        </w:rPr>
        <w:t>
      6. 3-бағанда сақтандыру (қайта сақтандыру) ұйымының үлестес тұлғаларымен жасалған тура сақтандыру шарттары бойынша қабылданған сақтандыру сыйлықақыларының сомасы көрсетіледі.</w:t>
      </w:r>
    </w:p>
    <w:bookmarkEnd w:id="522"/>
    <w:bookmarkStart w:name="z582" w:id="523"/>
    <w:p>
      <w:pPr>
        <w:spacing w:after="0"/>
        <w:ind w:left="0"/>
        <w:jc w:val="both"/>
      </w:pPr>
      <w:r>
        <w:rPr>
          <w:rFonts w:ascii="Times New Roman"/>
          <w:b w:val="false"/>
          <w:i w:val="false"/>
          <w:color w:val="000000"/>
          <w:sz w:val="28"/>
        </w:rPr>
        <w:t>
      7. 10-бағанда сақтандыру (қайта сақтандыру) ұйымының үлестес тұлғаларымен жасалған тура сақтандыру шарттары бойынша жүзеге асырылған сақтандыру төлемдерінің сомасы көрсетіледі.</w:t>
      </w:r>
    </w:p>
    <w:bookmarkEnd w:id="523"/>
    <w:bookmarkStart w:name="z583" w:id="524"/>
    <w:p>
      <w:pPr>
        <w:spacing w:after="0"/>
        <w:ind w:left="0"/>
        <w:jc w:val="both"/>
      </w:pPr>
      <w:r>
        <w:rPr>
          <w:rFonts w:ascii="Times New Roman"/>
          <w:b w:val="false"/>
          <w:i w:val="false"/>
          <w:color w:val="000000"/>
          <w:sz w:val="28"/>
        </w:rPr>
        <w:t>
      8. 17-бағанда сақтандыру (қайта сақтандыру) ұйымының үлестес тұлғаларымен жасалған кіріс қайта сақтандыру шарттары бойынша қабылданған сақтандыру сыйлықақыларының сомасы көрсетіледі.</w:t>
      </w:r>
    </w:p>
    <w:bookmarkEnd w:id="524"/>
    <w:bookmarkStart w:name="z584" w:id="525"/>
    <w:p>
      <w:pPr>
        <w:spacing w:after="0"/>
        <w:ind w:left="0"/>
        <w:jc w:val="both"/>
      </w:pPr>
      <w:r>
        <w:rPr>
          <w:rFonts w:ascii="Times New Roman"/>
          <w:b w:val="false"/>
          <w:i w:val="false"/>
          <w:color w:val="000000"/>
          <w:sz w:val="28"/>
        </w:rPr>
        <w:t>
      9. 18-бағанда сақтандыру (қайта сақтандыру) ұйымының үлестес тұлғаларымен жасалған кіріс қайта сақтандыру шарттары бойынша жүзеге асырылған сақтандыру төлемдерінің сомасы көрсетіледі.</w:t>
      </w:r>
    </w:p>
    <w:bookmarkEnd w:id="525"/>
    <w:bookmarkStart w:name="z585" w:id="526"/>
    <w:p>
      <w:pPr>
        <w:spacing w:after="0"/>
        <w:ind w:left="0"/>
        <w:jc w:val="both"/>
      </w:pPr>
      <w:r>
        <w:rPr>
          <w:rFonts w:ascii="Times New Roman"/>
          <w:b w:val="false"/>
          <w:i w:val="false"/>
          <w:color w:val="000000"/>
          <w:sz w:val="28"/>
        </w:rPr>
        <w:t>
      10. 20-бағанда сақтандыру (қайта сақтандыру) ұйымының үлестес сақтандыру (қайта сақтандыру) ұйымдарына қайта сақтандыруға берілген сақтандыру сыйлықақыларының сомасы көрсетіледі.</w:t>
      </w:r>
    </w:p>
    <w:bookmarkEnd w:id="526"/>
    <w:bookmarkStart w:name="z586" w:id="527"/>
    <w:p>
      <w:pPr>
        <w:spacing w:after="0"/>
        <w:ind w:left="0"/>
        <w:jc w:val="both"/>
      </w:pPr>
      <w:r>
        <w:rPr>
          <w:rFonts w:ascii="Times New Roman"/>
          <w:b w:val="false"/>
          <w:i w:val="false"/>
          <w:color w:val="000000"/>
          <w:sz w:val="28"/>
        </w:rPr>
        <w:t>
      11. 21-бағанда сақтандыру (қайта сақтандыру) ұйымының үлестес сақтандыру (қайта сақтандыру) ұйымдарынан алынған өтемақы сомасы көрсетіледі.</w:t>
      </w:r>
    </w:p>
    <w:bookmarkEnd w:id="527"/>
    <w:bookmarkStart w:name="z587" w:id="528"/>
    <w:p>
      <w:pPr>
        <w:spacing w:after="0"/>
        <w:ind w:left="0"/>
        <w:jc w:val="both"/>
      </w:pPr>
      <w:r>
        <w:rPr>
          <w:rFonts w:ascii="Times New Roman"/>
          <w:b w:val="false"/>
          <w:i w:val="false"/>
          <w:color w:val="000000"/>
          <w:sz w:val="28"/>
        </w:rPr>
        <w:t xml:space="preserve">
      12. 2.2.1-жолда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зейнетақы аннуитеті шарттары көрсетіледі.</w:t>
      </w:r>
    </w:p>
    <w:bookmarkEnd w:id="528"/>
    <w:bookmarkStart w:name="z588" w:id="529"/>
    <w:p>
      <w:pPr>
        <w:spacing w:after="0"/>
        <w:ind w:left="0"/>
        <w:jc w:val="both"/>
      </w:pPr>
      <w:r>
        <w:rPr>
          <w:rFonts w:ascii="Times New Roman"/>
          <w:b w:val="false"/>
          <w:i w:val="false"/>
          <w:color w:val="000000"/>
          <w:sz w:val="28"/>
        </w:rPr>
        <w:t xml:space="preserve">
      13. 2.2.2-жолда "Қызметкер еңбек (қызметтiк) мiндеттерiн атқарған кезде оны жазатайым оқиғалардан мiндеттi сақтандыру туралы" 2005 жылғы 7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зейнетақы шарттары көрсетіледі.</w:t>
      </w:r>
    </w:p>
    <w:bookmarkEnd w:id="529"/>
    <w:bookmarkStart w:name="z589" w:id="530"/>
    <w:p>
      <w:pPr>
        <w:spacing w:after="0"/>
        <w:ind w:left="0"/>
        <w:jc w:val="both"/>
      </w:pPr>
      <w:r>
        <w:rPr>
          <w:rFonts w:ascii="Times New Roman"/>
          <w:b w:val="false"/>
          <w:i w:val="false"/>
          <w:color w:val="000000"/>
          <w:sz w:val="28"/>
        </w:rPr>
        <w:t>
      14. Мәліметтер болмаған жағдайда Нысан нөлдік қалдықтармен ұсынылады.</w:t>
      </w:r>
    </w:p>
    <w:bookmarkEnd w:id="5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27 мамырдағы</w:t>
            </w:r>
            <w:r>
              <w:br/>
            </w:r>
            <w:r>
              <w:rPr>
                <w:rFonts w:ascii="Times New Roman"/>
                <w:b w:val="false"/>
                <w:i w:val="false"/>
                <w:color w:val="000000"/>
                <w:sz w:val="20"/>
              </w:rPr>
              <w:t>№ 81 қаулысына 30-қосымша</w:t>
            </w:r>
          </w:p>
        </w:tc>
      </w:tr>
    </w:tbl>
    <w:bookmarkStart w:name="z591" w:id="531"/>
    <w:p>
      <w:pPr>
        <w:spacing w:after="0"/>
        <w:ind w:left="0"/>
        <w:jc w:val="both"/>
      </w:pPr>
      <w:r>
        <w:rPr>
          <w:rFonts w:ascii="Times New Roman"/>
          <w:b w:val="false"/>
          <w:i w:val="false"/>
          <w:color w:val="000000"/>
          <w:sz w:val="28"/>
        </w:rPr>
        <w:t>
      Әкімшілік деректер жинауға арналған нысан</w:t>
      </w:r>
    </w:p>
    <w:bookmarkEnd w:id="531"/>
    <w:p>
      <w:pPr>
        <w:spacing w:after="0"/>
        <w:ind w:left="0"/>
        <w:jc w:val="both"/>
      </w:pPr>
      <w:r>
        <w:rPr>
          <w:rFonts w:ascii="Times New Roman"/>
          <w:b w:val="false"/>
          <w:i w:val="false"/>
          <w:color w:val="000000"/>
          <w:sz w:val="28"/>
        </w:rPr>
        <w:t>
      Екінші деңгейдегі банктердің қатысуымен жасалған сақтандыру шарттары туралы есеп</w:t>
      </w:r>
    </w:p>
    <w:p>
      <w:pPr>
        <w:spacing w:after="0"/>
        <w:ind w:left="0"/>
        <w:jc w:val="both"/>
      </w:pPr>
      <w:r>
        <w:rPr>
          <w:rFonts w:ascii="Times New Roman"/>
          <w:b w:val="false"/>
          <w:i w:val="false"/>
          <w:color w:val="000000"/>
          <w:sz w:val="28"/>
        </w:rPr>
        <w:t>
      Есепті кезең: 20 __ жылғы "___" __________</w:t>
      </w:r>
    </w:p>
    <w:p>
      <w:pPr>
        <w:spacing w:after="0"/>
        <w:ind w:left="0"/>
        <w:jc w:val="both"/>
      </w:pPr>
      <w:r>
        <w:rPr>
          <w:rFonts w:ascii="Times New Roman"/>
          <w:b w:val="false"/>
          <w:i w:val="false"/>
          <w:color w:val="000000"/>
          <w:sz w:val="28"/>
        </w:rPr>
        <w:t>
      Индекс: 30 - I(R)O_Q</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Ұсынатындар: сақтандыру (қайта сақтандыру) ұйымдары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тоқсан сайын есепті тоқсаннан кейінгі айдың бесінші жұмыс күніне дейінгі (қоса алғанда) мерзімде</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(исламдық сақтандыру (қайта сақтандыру) ұйымының атауы)</w:t>
      </w:r>
    </w:p>
    <w:p>
      <w:pPr>
        <w:spacing w:after="0"/>
        <w:ind w:left="0"/>
        <w:jc w:val="both"/>
      </w:pPr>
      <w:r>
        <w:rPr>
          <w:rFonts w:ascii="Times New Roman"/>
          <w:b w:val="false"/>
          <w:i w:val="false"/>
          <w:color w:val="000000"/>
          <w:sz w:val="28"/>
        </w:rPr>
        <w:t>
      20__ жылғы 01 _________ жағдай бойынша</w:t>
      </w:r>
    </w:p>
    <w:p>
      <w:pPr>
        <w:spacing w:after="0"/>
        <w:ind w:left="0"/>
        <w:jc w:val="both"/>
      </w:pPr>
      <w:r>
        <w:rPr>
          <w:rFonts w:ascii="Times New Roman"/>
          <w:b w:val="false"/>
          <w:i w:val="false"/>
          <w:color w:val="000000"/>
          <w:sz w:val="28"/>
        </w:rPr>
        <w:t>
      1-кесте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1"/>
        <w:gridCol w:w="4192"/>
        <w:gridCol w:w="534"/>
        <w:gridCol w:w="1426"/>
        <w:gridCol w:w="1278"/>
        <w:gridCol w:w="623"/>
        <w:gridCol w:w="623"/>
        <w:gridCol w:w="626"/>
        <w:gridCol w:w="1577"/>
      </w:tblGrid>
      <w:tr>
        <w:trPr>
          <w:trHeight w:val="30" w:hRule="atLeast"/>
        </w:trPr>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алу операцияларына байланысты тәуекелдерді сақтандыру шарттары бойынша қабылданған сақтандыру сыйлықақылары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операцияларына байланысты тәуекелдерді сақтандыру шарттары бойынша жүзеге асырылған сақтандыру төлемдері</w:t>
            </w:r>
          </w:p>
        </w:tc>
        <w:tc>
          <w:tcPr>
            <w:tcW w:w="1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операцияларына байланысты тәуекелдерді сақтандыру шарттары бойынша міндеттемелер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 бойынша екінші деңгейдегі банк пайда алушы болып табылады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 бойынша қарыз алушы пайда алушы болып табылады </w:t>
            </w:r>
          </w:p>
        </w:tc>
        <w:tc>
          <w:tcPr>
            <w:tcW w:w="0" w:type="auto"/>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банкке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алушыға</w:t>
            </w:r>
          </w:p>
        </w:tc>
        <w:tc>
          <w:tcPr>
            <w:tcW w:w="0" w:type="auto"/>
            <w:vMerge/>
            <w:tcBorders>
              <w:top w:val="nil"/>
              <w:left w:val="single" w:color="cfcfcf" w:sz="5"/>
              <w:bottom w:val="single" w:color="cfcfcf" w:sz="5"/>
              <w:right w:val="single" w:color="cfcfcf" w:sz="5"/>
            </w:tcBorders>
          </w:tcP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сақтандыру: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жауапкершілігі</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шаруашылығындағы сақтандыру</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нотариустардың азаматтық-құқықтық жауапкершілігін сақтандыру</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жауапкершілігі</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туроператордың және турагенттің азаматтық-құқықтық жауапкершілігі</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үшінші тұлғаға зиян келтіру қаупімен байланысты болатын объект иелерінің азаматтық-құқықтық жауапкершілігі</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еңбек (қызмет) мiндеттерiн атқарған кезде жазатайым жағдайлардан сақтандыру</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Ерікті жеке сақтандыру: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сақтандыру, оның ішінде: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 аннуитеті шарттары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аннуитет шарттары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сақтандырудың өзге де түрлері</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аурулардан сақтандыру</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мүліктік сақтандыру</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сақтандыру</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сақтандыру</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сақтандыру</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сақтандыру</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3.1-3.5-жолдарында көрсетілген сыныптарды қоспағанда, мүлікті зияннан сақтандыру</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иелерінің азаматтық-құқықтық жауапкершілігін сақтандыру</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иелерінің азаматтық-құқықтық жауапкершілігін сақтандыру</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көлік иелерінің азаматтық-құқықтық жауапкершілігін сақтандыру</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3.7-3.9-жолдарында көрсетілген сыныптарды қоспағанда, азаматтық-құқықтық жауапкершілікті сақтандыру</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сақтандыру</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кепілдемелерді сақтандыру</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қаржылық шығындардан сақтандыру</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3.11-3.14-жолдарында көрсетілген сыныптарды қоспағанда, қаржы ұйымдарының шығыстарын сақтандыру</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шығыстарын сақтандыру</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5"/>
        <w:gridCol w:w="2165"/>
        <w:gridCol w:w="2165"/>
        <w:gridCol w:w="5805"/>
      </w:tblGrid>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алу операцияларына байланысты емес екінші деңгейдегі банктердің тәуекелдерді сақтандыру шарттары бойынша сақтандыру сыйлықақылары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операцияларына байланысты емес екінші деңгейдегі банктердің тәуекелдерді сақтандыру шарттары бойынша сақтандыру төлемдері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алу операцияларына байланысты емес екінші деңгейдегі банктердің тәуекелдерді сақтандыру шарттары бойынша сақтандыру көлемі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операцияларына байланысты екінші деңгейдегі банктердің тәуекелдерді сақтандыру шарттары бойынша және қарыз алу операцияларына байланысты сақтандыру шарттары бойынша қабылданған сақтандыру сыйлықақыларының жалпы сомасы (3-бағана+10-бағана)</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
        <w:gridCol w:w="1064"/>
        <w:gridCol w:w="1064"/>
        <w:gridCol w:w="2839"/>
        <w:gridCol w:w="2543"/>
        <w:gridCol w:w="1240"/>
        <w:gridCol w:w="1241"/>
        <w:gridCol w:w="1246"/>
      </w:tblGrid>
      <w:tr>
        <w:trPr>
          <w:trHeight w:val="30" w:hRule="atLeast"/>
        </w:trPr>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алу операцияларына байланысты тәуекелдерді сақтандыру шарттары бойынша қабылданған сақтандыру сыйлықақылары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операцияларына байланысты тәуекелдерді сақтандыру шарттары бойынша жүзеге асырылған сақтандыру төлемдері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бойынша екінші деңгейдегі банк пайда алушы болып табылады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бойынша қарыз алушы пайда алушы болып табылады</w:t>
            </w:r>
          </w:p>
        </w:tc>
        <w:tc>
          <w:tcPr>
            <w:tcW w:w="0" w:type="auto"/>
            <w:vMerge/>
            <w:tcBorders>
              <w:top w:val="nil"/>
              <w:left w:val="single" w:color="cfcfcf" w:sz="5"/>
              <w:bottom w:val="single" w:color="cfcfcf" w:sz="5"/>
              <w:right w:val="single" w:color="cfcfcf" w:sz="5"/>
            </w:tcBorders>
          </w:tc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банкке</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алушыға</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4"/>
        <w:gridCol w:w="1879"/>
        <w:gridCol w:w="1879"/>
        <w:gridCol w:w="1880"/>
        <w:gridCol w:w="5298"/>
      </w:tblGrid>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операцияларына байланысты тәуекелдерді сақтандыру шарттары бойынша міндеттемелер көлемі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операцияларына байланысты емес екінші деңгейдегі банктердің тәуекелдерін сақтандыру шарттары бойынша сақтандыру сыйлықақылары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операцияларына байланысты емес екінші деңгейдегі банктердің тәуекелдерін сақтандыру шарттары бойынша сақтандыру төлемдері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операцияларына байланысты емес екінші деңгейдегі банктердің тәуекелдерін сақтандыру шарттары бойынша міндеттемелер көлемі</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операцияларына байланысты тәуекелдерді сақтандыру шарттары бойынша және қарыз алу операцияларына байланысты емес екінші деңгейдегі банктердің тәуекелдерін сақтандыру шарттары бойынша қабылданған сақтандыру сыйлықақыларының жалпы сомасы (3-бағана+10-бағана)</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Бiрiншi басшы (ол болмаған кезеңде – оның орнындағы адам) </w:t>
      </w:r>
    </w:p>
    <w:p>
      <w:pPr>
        <w:spacing w:after="0"/>
        <w:ind w:left="0"/>
        <w:jc w:val="both"/>
      </w:pPr>
      <w:r>
        <w:rPr>
          <w:rFonts w:ascii="Times New Roman"/>
          <w:b w:val="false"/>
          <w:i w:val="false"/>
          <w:color w:val="000000"/>
          <w:sz w:val="28"/>
        </w:rPr>
        <w:t>
      _____________________________________________________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 __________ _____________</w:t>
      </w:r>
    </w:p>
    <w:p>
      <w:pPr>
        <w:spacing w:after="0"/>
        <w:ind w:left="0"/>
        <w:jc w:val="both"/>
      </w:pPr>
      <w:r>
        <w:rPr>
          <w:rFonts w:ascii="Times New Roman"/>
          <w:b w:val="false"/>
          <w:i w:val="false"/>
          <w:color w:val="000000"/>
          <w:sz w:val="28"/>
        </w:rPr>
        <w:t>
                 тегі, аты, әкесінің аты (бар болса)   қолы       телефоны</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 (бар болса)</w:t>
      </w:r>
    </w:p>
    <w:bookmarkStart w:name="z592" w:id="532"/>
    <w:p>
      <w:pPr>
        <w:spacing w:after="0"/>
        <w:ind w:left="0"/>
        <w:jc w:val="left"/>
      </w:pPr>
      <w:r>
        <w:rPr>
          <w:rFonts w:ascii="Times New Roman"/>
          <w:b/>
          <w:i w:val="false"/>
          <w:color w:val="000000"/>
        </w:rPr>
        <w:t xml:space="preserve"> Әкімшілік деректер жинауға арналған нысанды толтыру</w:t>
      </w:r>
      <w:r>
        <w:br/>
      </w:r>
      <w:r>
        <w:rPr>
          <w:rFonts w:ascii="Times New Roman"/>
          <w:b/>
          <w:i w:val="false"/>
          <w:color w:val="000000"/>
        </w:rPr>
        <w:t>бойынша түсіндірме</w:t>
      </w:r>
      <w:r>
        <w:br/>
      </w:r>
      <w:r>
        <w:rPr>
          <w:rFonts w:ascii="Times New Roman"/>
          <w:b/>
          <w:i w:val="false"/>
          <w:color w:val="000000"/>
        </w:rPr>
        <w:t>Екінші деңгейдегі банктердің қатысуымен жасалған сақтандыру шарттары туралы есеп</w:t>
      </w:r>
      <w:r>
        <w:br/>
      </w:r>
      <w:r>
        <w:rPr>
          <w:rFonts w:ascii="Times New Roman"/>
          <w:b/>
          <w:i w:val="false"/>
          <w:color w:val="000000"/>
        </w:rPr>
        <w:t>1. Жалпы ережелер</w:t>
      </w:r>
    </w:p>
    <w:bookmarkEnd w:id="532"/>
    <w:bookmarkStart w:name="z595" w:id="533"/>
    <w:p>
      <w:pPr>
        <w:spacing w:after="0"/>
        <w:ind w:left="0"/>
        <w:jc w:val="both"/>
      </w:pPr>
      <w:r>
        <w:rPr>
          <w:rFonts w:ascii="Times New Roman"/>
          <w:b w:val="false"/>
          <w:i w:val="false"/>
          <w:color w:val="000000"/>
          <w:sz w:val="28"/>
        </w:rPr>
        <w:t>
      1. Осы түсіндірме (бұдан әрі – Түсіндірме) "Екінші деңгейдегі банктердің қатысуымен жасалған сақтандыру шарттары туралы есеп" нысанын (бұдан әрі – Нысан) толтыру бойынша бірыңғай талаптарды айқындайды.</w:t>
      </w:r>
    </w:p>
    <w:bookmarkEnd w:id="533"/>
    <w:bookmarkStart w:name="z596" w:id="534"/>
    <w:p>
      <w:pPr>
        <w:spacing w:after="0"/>
        <w:ind w:left="0"/>
        <w:jc w:val="both"/>
      </w:pPr>
      <w:r>
        <w:rPr>
          <w:rFonts w:ascii="Times New Roman"/>
          <w:b w:val="false"/>
          <w:i w:val="false"/>
          <w:color w:val="000000"/>
          <w:sz w:val="28"/>
        </w:rPr>
        <w:t>
      2. Нысан "Сақтандыру қызметі туралы" 2000 жылғы 18 желтоқсандағы Қазақстан Республикасының Заңының 74-бабы 2-тармағына сәйкес әзірленді.</w:t>
      </w:r>
    </w:p>
    <w:bookmarkEnd w:id="534"/>
    <w:bookmarkStart w:name="z597" w:id="535"/>
    <w:p>
      <w:pPr>
        <w:spacing w:after="0"/>
        <w:ind w:left="0"/>
        <w:jc w:val="both"/>
      </w:pPr>
      <w:r>
        <w:rPr>
          <w:rFonts w:ascii="Times New Roman"/>
          <w:b w:val="false"/>
          <w:i w:val="false"/>
          <w:color w:val="000000"/>
          <w:sz w:val="28"/>
        </w:rPr>
        <w:t>
      3. Исламдық сақтандыру (қайта сақтандыру) ұйымдары Нысанды тоқсан сайын есепті кезеңнің соңындағы жағдай бойынша жасайды. Нысандағы деректер мың теңгемен көрсетіледі. Бес жүз теңгеден кем сома нөлге дейін дөңгелектенеді, ал бес жүз теңгеге тең және одан жоғары сома мың теңгеге дейін дөңгелектенеді.</w:t>
      </w:r>
    </w:p>
    <w:bookmarkEnd w:id="535"/>
    <w:bookmarkStart w:name="z598" w:id="536"/>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536"/>
    <w:bookmarkStart w:name="z599" w:id="537"/>
    <w:p>
      <w:pPr>
        <w:spacing w:after="0"/>
        <w:ind w:left="0"/>
        <w:jc w:val="left"/>
      </w:pPr>
      <w:r>
        <w:rPr>
          <w:rFonts w:ascii="Times New Roman"/>
          <w:b/>
          <w:i w:val="false"/>
          <w:color w:val="000000"/>
        </w:rPr>
        <w:t xml:space="preserve"> 2. Нысанды толтыру бойынша түсіндірме</w:t>
      </w:r>
    </w:p>
    <w:bookmarkEnd w:id="537"/>
    <w:bookmarkStart w:name="z600" w:id="538"/>
    <w:p>
      <w:pPr>
        <w:spacing w:after="0"/>
        <w:ind w:left="0"/>
        <w:jc w:val="both"/>
      </w:pPr>
      <w:r>
        <w:rPr>
          <w:rFonts w:ascii="Times New Roman"/>
          <w:b w:val="false"/>
          <w:i w:val="false"/>
          <w:color w:val="000000"/>
          <w:sz w:val="28"/>
        </w:rPr>
        <w:t>
      5. Нысанда сақтанушы (сақтандырылған) немесе пайда алушы екінші деңгейдегі банк болып табылатын есепті жылдың басынан бастап (өспелі жиынтығымен) кезеңдегі екінші деңгейдегі банктердің қатысуымен жасалған сақтандыру шарттары бойынша ақпарат көрсетіледі.</w:t>
      </w:r>
    </w:p>
    <w:bookmarkEnd w:id="538"/>
    <w:bookmarkStart w:name="z601" w:id="539"/>
    <w:p>
      <w:pPr>
        <w:spacing w:after="0"/>
        <w:ind w:left="0"/>
        <w:jc w:val="both"/>
      </w:pPr>
      <w:r>
        <w:rPr>
          <w:rFonts w:ascii="Times New Roman"/>
          <w:b w:val="false"/>
          <w:i w:val="false"/>
          <w:color w:val="000000"/>
          <w:sz w:val="28"/>
        </w:rPr>
        <w:t>
      6. Нысанның 1-кестесі Сақтандыру қызметі туралы заңның 6-бабына сәйкес сақтандыру сыныптары бойынша бөліп толтырылады.</w:t>
      </w:r>
    </w:p>
    <w:bookmarkEnd w:id="539"/>
    <w:bookmarkStart w:name="z602" w:id="540"/>
    <w:p>
      <w:pPr>
        <w:spacing w:after="0"/>
        <w:ind w:left="0"/>
        <w:jc w:val="both"/>
      </w:pPr>
      <w:r>
        <w:rPr>
          <w:rFonts w:ascii="Times New Roman"/>
          <w:b w:val="false"/>
          <w:i w:val="false"/>
          <w:color w:val="000000"/>
          <w:sz w:val="28"/>
        </w:rPr>
        <w:t>
      7. Нысанның 2-кестесі екінші деңгейдегі банктер бойынша бөліп толтырылады.</w:t>
      </w:r>
    </w:p>
    <w:bookmarkEnd w:id="540"/>
    <w:bookmarkStart w:name="z603" w:id="541"/>
    <w:p>
      <w:pPr>
        <w:spacing w:after="0"/>
        <w:ind w:left="0"/>
        <w:jc w:val="both"/>
      </w:pPr>
      <w:r>
        <w:rPr>
          <w:rFonts w:ascii="Times New Roman"/>
          <w:b w:val="false"/>
          <w:i w:val="false"/>
          <w:color w:val="000000"/>
          <w:sz w:val="28"/>
        </w:rPr>
        <w:t>
      8. 2.2.1-жолда "Қазақстан Республикасында зейнетақымен қамсыздандыру туралы" 2013 жылғы 21 маусымдағы Қазақстан Республикасының Заңына сәйкес жасалған зейнетақы аннуитеті шарттары көрсетіледі.</w:t>
      </w:r>
    </w:p>
    <w:bookmarkEnd w:id="541"/>
    <w:bookmarkStart w:name="z604" w:id="542"/>
    <w:p>
      <w:pPr>
        <w:spacing w:after="0"/>
        <w:ind w:left="0"/>
        <w:jc w:val="both"/>
      </w:pPr>
      <w:r>
        <w:rPr>
          <w:rFonts w:ascii="Times New Roman"/>
          <w:b w:val="false"/>
          <w:i w:val="false"/>
          <w:color w:val="000000"/>
          <w:sz w:val="28"/>
        </w:rPr>
        <w:t>
      9. 2.2.2-жолда "Қызметкер еңбек (қызметтiк) мiндеттерiн атқарған кезде оны жазатайым оқиғалардан мiндеттi сақтандыру туралы" 2005 жылғы 7 ақпандағы Қазақстан Республикасының Заңына сәйкес жасалған зейнетақы аннуитеті шарттары көрсетіледі.</w:t>
      </w:r>
    </w:p>
    <w:bookmarkEnd w:id="542"/>
    <w:p>
      <w:pPr>
        <w:spacing w:after="0"/>
        <w:ind w:left="0"/>
        <w:jc w:val="both"/>
      </w:pPr>
      <w:r>
        <w:rPr>
          <w:rFonts w:ascii="Times New Roman"/>
          <w:b w:val="false"/>
          <w:i w:val="false"/>
          <w:color w:val="000000"/>
          <w:sz w:val="28"/>
        </w:rPr>
        <w:t>
      10.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27 мамырдағы</w:t>
            </w:r>
            <w:r>
              <w:br/>
            </w:r>
            <w:r>
              <w:rPr>
                <w:rFonts w:ascii="Times New Roman"/>
                <w:b w:val="false"/>
                <w:i w:val="false"/>
                <w:color w:val="000000"/>
                <w:sz w:val="20"/>
              </w:rPr>
              <w:t>№ 81 қаулысына 31-қосымша</w:t>
            </w:r>
          </w:p>
        </w:tc>
      </w:tr>
    </w:tbl>
    <w:bookmarkStart w:name="z606" w:id="543"/>
    <w:p>
      <w:pPr>
        <w:spacing w:after="0"/>
        <w:ind w:left="0"/>
        <w:jc w:val="both"/>
      </w:pPr>
      <w:r>
        <w:rPr>
          <w:rFonts w:ascii="Times New Roman"/>
          <w:b w:val="false"/>
          <w:i w:val="false"/>
          <w:color w:val="000000"/>
          <w:sz w:val="28"/>
        </w:rPr>
        <w:t>
      Әкімшілік деректер жинауға арналған нысан</w:t>
      </w:r>
    </w:p>
    <w:bookmarkEnd w:id="543"/>
    <w:p>
      <w:pPr>
        <w:spacing w:after="0"/>
        <w:ind w:left="0"/>
        <w:jc w:val="left"/>
      </w:pPr>
      <w:r>
        <w:rPr>
          <w:rFonts w:ascii="Times New Roman"/>
          <w:b/>
          <w:i w:val="false"/>
          <w:color w:val="000000"/>
        </w:rPr>
        <w:t xml:space="preserve"> Жалпы және әкімшілік шығыстар туралы есеп</w:t>
      </w:r>
    </w:p>
    <w:p>
      <w:pPr>
        <w:spacing w:after="0"/>
        <w:ind w:left="0"/>
        <w:jc w:val="both"/>
      </w:pPr>
      <w:r>
        <w:rPr>
          <w:rFonts w:ascii="Times New Roman"/>
          <w:b w:val="false"/>
          <w:i w:val="false"/>
          <w:color w:val="000000"/>
          <w:sz w:val="28"/>
        </w:rPr>
        <w:t>
      Есепті кезең: 20 __ жылғы "___" __________</w:t>
      </w:r>
    </w:p>
    <w:p>
      <w:pPr>
        <w:spacing w:after="0"/>
        <w:ind w:left="0"/>
        <w:jc w:val="both"/>
      </w:pPr>
      <w:r>
        <w:rPr>
          <w:rFonts w:ascii="Times New Roman"/>
          <w:b w:val="false"/>
          <w:i w:val="false"/>
          <w:color w:val="000000"/>
          <w:sz w:val="28"/>
        </w:rPr>
        <w:t>
      Индекс: 31 - I(R)O_Q</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Ұсынатындар: сақтандыру (қайта сақтандыру) ұйымдары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тоқсан сайын есепті тоқсаннан кейінгі айдың бесінші жұмыс күніне дейінгі (қоса алғанда) мерзімде</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(исламдық сақтандыру (қайта сақтандыру) ұйымының атауы)</w:t>
      </w:r>
    </w:p>
    <w:p>
      <w:pPr>
        <w:spacing w:after="0"/>
        <w:ind w:left="0"/>
        <w:jc w:val="both"/>
      </w:pPr>
      <w:r>
        <w:rPr>
          <w:rFonts w:ascii="Times New Roman"/>
          <w:b w:val="false"/>
          <w:i w:val="false"/>
          <w:color w:val="000000"/>
          <w:sz w:val="28"/>
        </w:rPr>
        <w:t>
      20__ жылғы 01 _________ жағдай бойынша</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2"/>
        <w:gridCol w:w="5611"/>
        <w:gridCol w:w="1883"/>
        <w:gridCol w:w="1884"/>
      </w:tblGrid>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жіктеу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пен іссапарға ақы төлеу шығыстары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және кеңсе шығыстары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Жарнамаға шығыстар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біліктілігін арттыруға шығыстар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Үшінші тұлғалардың қызметтері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 жөндеу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Бланк өнімдерін дайындау бойынша шығыстар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Көлікке қызмет көрсету және оны пайдалану шығыстары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 бойынша шығыстар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Почта және курьер шығыстары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Амортизациялық аударым және тозу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жалдау бойынша шығыстар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техникасына қызмет көрсету бойынша шығыстар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қызметіне ақы төлеу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Аудиторлық, консультациялық және ақпараттық шығыстар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Банктердің қызметтері және активтерді басқару бойынша шығыстар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өнімдерін ұйымдастыруға және дамытуға шығыстар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эмиссиясын тіркеу бойынша шығыстар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ұстаушыларының тізілімін жүргізу бойынша шығыстар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Сақтандыруға шығыстар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Төлеуге жататын есептелген айыппұлдар, өсімпұлдар, тұрақсыздық айыбы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Инкассаторлық шығыстар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құн салығы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құралдарына салық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Мүлікке салық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Алымдар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салығы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төлемдер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 үшін: Толық жұмыс күні жұмыс істейтін қызметкерлердің саны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Бiрiншi басшы (ол болмаған кезеңде – оның орнындағы адам) </w:t>
      </w:r>
    </w:p>
    <w:p>
      <w:pPr>
        <w:spacing w:after="0"/>
        <w:ind w:left="0"/>
        <w:jc w:val="both"/>
      </w:pPr>
      <w:r>
        <w:rPr>
          <w:rFonts w:ascii="Times New Roman"/>
          <w:b w:val="false"/>
          <w:i w:val="false"/>
          <w:color w:val="000000"/>
          <w:sz w:val="28"/>
        </w:rPr>
        <w:t>
      _____________________________________________________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 __________ _____________</w:t>
      </w:r>
    </w:p>
    <w:p>
      <w:pPr>
        <w:spacing w:after="0"/>
        <w:ind w:left="0"/>
        <w:jc w:val="both"/>
      </w:pPr>
      <w:r>
        <w:rPr>
          <w:rFonts w:ascii="Times New Roman"/>
          <w:b w:val="false"/>
          <w:i w:val="false"/>
          <w:color w:val="000000"/>
          <w:sz w:val="28"/>
        </w:rPr>
        <w:t>
                 тегі, аты, әкесінің аты (бар болса)   қолы       телефоны</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 (бар болса)</w:t>
      </w:r>
    </w:p>
    <w:bookmarkStart w:name="z607" w:id="544"/>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r>
        <w:br/>
      </w:r>
      <w:r>
        <w:rPr>
          <w:rFonts w:ascii="Times New Roman"/>
          <w:b/>
          <w:i w:val="false"/>
          <w:color w:val="000000"/>
        </w:rPr>
        <w:t>Жалпы және әкімшілік шығыстар туралы есеп</w:t>
      </w:r>
      <w:r>
        <w:br/>
      </w:r>
      <w:r>
        <w:rPr>
          <w:rFonts w:ascii="Times New Roman"/>
          <w:b/>
          <w:i w:val="false"/>
          <w:color w:val="000000"/>
        </w:rPr>
        <w:t>1. Жалпы ережелер</w:t>
      </w:r>
    </w:p>
    <w:bookmarkEnd w:id="544"/>
    <w:bookmarkStart w:name="z610" w:id="545"/>
    <w:p>
      <w:pPr>
        <w:spacing w:after="0"/>
        <w:ind w:left="0"/>
        <w:jc w:val="both"/>
      </w:pPr>
      <w:r>
        <w:rPr>
          <w:rFonts w:ascii="Times New Roman"/>
          <w:b w:val="false"/>
          <w:i w:val="false"/>
          <w:color w:val="000000"/>
          <w:sz w:val="28"/>
        </w:rPr>
        <w:t>
      1. Осы түсіндірме (бұдан әрі – Түсіндірме) "Жалпы және әкімшілік шығыстар туралы есеп" нысанын (бұдан әрі – Нысан) толтыру бойынша бірыңғай талаптарды айқындайды.</w:t>
      </w:r>
    </w:p>
    <w:bookmarkEnd w:id="545"/>
    <w:bookmarkStart w:name="z611" w:id="546"/>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Заңының 74-бабы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546"/>
    <w:bookmarkStart w:name="z612" w:id="547"/>
    <w:p>
      <w:pPr>
        <w:spacing w:after="0"/>
        <w:ind w:left="0"/>
        <w:jc w:val="both"/>
      </w:pPr>
      <w:r>
        <w:rPr>
          <w:rFonts w:ascii="Times New Roman"/>
          <w:b w:val="false"/>
          <w:i w:val="false"/>
          <w:color w:val="000000"/>
          <w:sz w:val="28"/>
        </w:rPr>
        <w:t>
      3. Исламдық сақтандыру (қайта сақтандыру) ұйымдары Нысанды тоқсан сайын есепті кезеңнің соңындағы жағдай бойынша жасайды. Нысандағы деректер мың теңгемен көрсетіледі. Бес жүз теңгеден кем сома нөлге дейін дөңгелектенеді, ал бес жүз теңгеге тең және одан жоғары сома мың теңгеге дейін дөңгелектенеді.</w:t>
      </w:r>
    </w:p>
    <w:bookmarkEnd w:id="547"/>
    <w:bookmarkStart w:name="z613" w:id="548"/>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548"/>
    <w:bookmarkStart w:name="z614" w:id="549"/>
    <w:p>
      <w:pPr>
        <w:spacing w:after="0"/>
        <w:ind w:left="0"/>
        <w:jc w:val="left"/>
      </w:pPr>
      <w:r>
        <w:rPr>
          <w:rFonts w:ascii="Times New Roman"/>
          <w:b/>
          <w:i w:val="false"/>
          <w:color w:val="000000"/>
        </w:rPr>
        <w:t xml:space="preserve"> 2. Нысанды толтыру бойынша түсіндірме</w:t>
      </w:r>
    </w:p>
    <w:bookmarkEnd w:id="549"/>
    <w:bookmarkStart w:name="z615" w:id="550"/>
    <w:p>
      <w:pPr>
        <w:spacing w:after="0"/>
        <w:ind w:left="0"/>
        <w:jc w:val="both"/>
      </w:pPr>
      <w:r>
        <w:rPr>
          <w:rFonts w:ascii="Times New Roman"/>
          <w:b w:val="false"/>
          <w:i w:val="false"/>
          <w:color w:val="000000"/>
          <w:sz w:val="28"/>
        </w:rPr>
        <w:t xml:space="preserve">
      5. "Барлығы" 34-жолда жалпы және әкімшілік шығыстардың жиынтық сомасы Исламдық сақтандыру (қайта сақтандыру) ұйымдары бойынша деректерді қосапағанда, Нормативтік құқықтық актілерді мемлекеттік тіркеу тізілімінде № 8571 тіркелген Қазақстан Республикасының Ұлттық Банкі Басқармасының "Қаржы ұйымдарының, арнайы қаржы компанияларының, исламдық арнайы қаржы компанияларының, микроқаржы ұйымдарының, "Қазақстанның Даму Банкі" акционерлік қоғамының және инвестициялық қорлардың қаржылық есептілігінің нысандарын, сондай-ақ оларды ұсыну қағидаларын бекіту туралы" 2013 жылғы 27 мамырдағы № 130 қаулысына </w:t>
      </w:r>
      <w:r>
        <w:rPr>
          <w:rFonts w:ascii="Times New Roman"/>
          <w:b w:val="false"/>
          <w:i w:val="false"/>
          <w:color w:val="000000"/>
          <w:sz w:val="28"/>
        </w:rPr>
        <w:t>9-қосымшаға</w:t>
      </w:r>
      <w:r>
        <w:rPr>
          <w:rFonts w:ascii="Times New Roman"/>
          <w:b w:val="false"/>
          <w:i w:val="false"/>
          <w:color w:val="000000"/>
          <w:sz w:val="28"/>
        </w:rPr>
        <w:t xml:space="preserve"> сәйкес пайдалар мен шығындар туралы есептің "Жалпы және әкімшілік шығыстар" бабының сомасына сәйкес келеді.</w:t>
      </w:r>
    </w:p>
    <w:bookmarkEnd w:id="550"/>
    <w:bookmarkStart w:name="z616" w:id="551"/>
    <w:p>
      <w:pPr>
        <w:spacing w:after="0"/>
        <w:ind w:left="0"/>
        <w:jc w:val="both"/>
      </w:pPr>
      <w:r>
        <w:rPr>
          <w:rFonts w:ascii="Times New Roman"/>
          <w:b w:val="false"/>
          <w:i w:val="false"/>
          <w:color w:val="000000"/>
          <w:sz w:val="28"/>
        </w:rPr>
        <w:t>
      6. "Өзгелер" 33-жолда ақпарат есептіліккке түсіндірме жазбада ашып көрсетіледі.</w:t>
      </w:r>
    </w:p>
    <w:bookmarkEnd w:id="551"/>
    <w:bookmarkStart w:name="z617" w:id="552"/>
    <w:p>
      <w:pPr>
        <w:spacing w:after="0"/>
        <w:ind w:left="0"/>
        <w:jc w:val="both"/>
      </w:pPr>
      <w:r>
        <w:rPr>
          <w:rFonts w:ascii="Times New Roman"/>
          <w:b w:val="false"/>
          <w:i w:val="false"/>
          <w:color w:val="000000"/>
          <w:sz w:val="28"/>
        </w:rPr>
        <w:t>
      7. Мәліметтер болмаған жағдайда Нысан нөлдік қалдықтармен ұсынылады.</w:t>
      </w:r>
    </w:p>
    <w:bookmarkEnd w:id="5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27 мамырдағы</w:t>
            </w:r>
            <w:r>
              <w:br/>
            </w:r>
            <w:r>
              <w:rPr>
                <w:rFonts w:ascii="Times New Roman"/>
                <w:b w:val="false"/>
                <w:i w:val="false"/>
                <w:color w:val="000000"/>
                <w:sz w:val="20"/>
              </w:rPr>
              <w:t>№ 81 қаулысына 32-қосымша</w:t>
            </w:r>
          </w:p>
        </w:tc>
      </w:tr>
    </w:tbl>
    <w:bookmarkStart w:name="z619" w:id="553"/>
    <w:p>
      <w:pPr>
        <w:spacing w:after="0"/>
        <w:ind w:left="0"/>
        <w:jc w:val="both"/>
      </w:pPr>
      <w:r>
        <w:rPr>
          <w:rFonts w:ascii="Times New Roman"/>
          <w:b w:val="false"/>
          <w:i w:val="false"/>
          <w:color w:val="000000"/>
          <w:sz w:val="28"/>
        </w:rPr>
        <w:t>
      Әкімшілік деректер жинауға арналған нысан</w:t>
      </w:r>
    </w:p>
    <w:bookmarkEnd w:id="553"/>
    <w:p>
      <w:pPr>
        <w:spacing w:after="0"/>
        <w:ind w:left="0"/>
        <w:jc w:val="left"/>
      </w:pPr>
      <w:r>
        <w:rPr>
          <w:rFonts w:ascii="Times New Roman"/>
          <w:b/>
          <w:i w:val="false"/>
          <w:color w:val="000000"/>
        </w:rPr>
        <w:t xml:space="preserve"> Баланстан тыс шоттар бойынша қалдықтар туралы есеп</w:t>
      </w:r>
    </w:p>
    <w:p>
      <w:pPr>
        <w:spacing w:after="0"/>
        <w:ind w:left="0"/>
        <w:jc w:val="both"/>
      </w:pPr>
      <w:r>
        <w:rPr>
          <w:rFonts w:ascii="Times New Roman"/>
          <w:b w:val="false"/>
          <w:i w:val="false"/>
          <w:color w:val="000000"/>
          <w:sz w:val="28"/>
        </w:rPr>
        <w:t>
      Есепті кезең: 20 __ жылғы "___" __________</w:t>
      </w:r>
    </w:p>
    <w:p>
      <w:pPr>
        <w:spacing w:after="0"/>
        <w:ind w:left="0"/>
        <w:jc w:val="both"/>
      </w:pPr>
      <w:r>
        <w:rPr>
          <w:rFonts w:ascii="Times New Roman"/>
          <w:b w:val="false"/>
          <w:i w:val="false"/>
          <w:color w:val="000000"/>
          <w:sz w:val="28"/>
        </w:rPr>
        <w:t>
      Индекс: 32 - I(R)O_Q</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Ұсынатындар: сақтандыру (қайта сақтандыру) ұйымдары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тоқсан сайын, есепті тоқсаннан кейінгі айдың бесінші жұмыс күніне дейінгі (қоса алғанда) мерзімде</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(исламдық сақтандыру (қайта сақтандыру) ұйымының атауы)</w:t>
      </w:r>
    </w:p>
    <w:p>
      <w:pPr>
        <w:spacing w:after="0"/>
        <w:ind w:left="0"/>
        <w:jc w:val="both"/>
      </w:pPr>
      <w:r>
        <w:rPr>
          <w:rFonts w:ascii="Times New Roman"/>
          <w:b w:val="false"/>
          <w:i w:val="false"/>
          <w:color w:val="000000"/>
          <w:sz w:val="28"/>
        </w:rPr>
        <w:t>
      20__ жылғы 01 _________ жағдай бойынша</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9"/>
        <w:gridCol w:w="6239"/>
        <w:gridCol w:w="1301"/>
        <w:gridCol w:w="1301"/>
      </w:tblGrid>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Баланстан тыс шоттардың атауы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соңындағы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жылдың соңындағы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және ықтимал талаптар мен міндеттемелер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талаптар шоттары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немесе расталған кепілдіктер бойынша ықтимал талаптар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кепілдіктер бойынша ықтимал талаптар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Сақтандыру төлемдеріне кепілдік беру туралы заңнамасына сәйкес шартты төтенше жарналар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қарыздар беру (алу) бойынша талаптар шоттары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қарыздар бойынша шартты талаптар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қарыздар алу бойынша шартты талаптар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Туынды қаржы құралдары бойынша талаптар шоттары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 бойынша шартты талаптар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сатып алу бойынша шартты талаптар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сату бойынша шартты талаптар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пайыздық своп</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құбылмалы пайыздық своп</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"колл" мәмілелері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"пут" мәмілелері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"пут" мәмілелері - контршот</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"колл" мәмілелері - контршот</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болашақтағы сыйақы туралы сатып алынған келісім – контршот</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болашақтағы сыйақы туралы іске асырылған келісім</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 бойынша шартты талаптар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Кепілдіктер бойынша міндеттемелер шоттары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немесе расталған кепілдіктер бойынша ықтимал міндеттемелер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кепілдіктер бойынша талаптарды ықтимал азайту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Сақтандыру төлемдеріне кепілдік беру туралы заңнамасы бойынша шартты міндеттемелер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қарыздар беру (алу) бойынша міндеттемелер шоттары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заемдар беру бойынша шартты міндеттемелер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заемдар бойынша шартты міндеттемелер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бойынша міндеттемелер шоттары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 бойынша шартты міндеттемелер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сатып алу бойынша шартты міндеттемелер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сату бойынша шартты міндеттемелер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құбылмалы пайыздық своп</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пайыздық своп</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"колл" мәмілелері - контршот</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"пут" мәмілелері - контршот</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"пут" мәмілелері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"колл" мәмілелері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болашақтағы сыйақы туралы сатып алынған келісім</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болашақтағы сыйақы туралы іске асырылған келісім– контршот</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 бойынша шартты міндеттемелер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 шоттары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 шоттары – активтер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берілген машиналар, жабдықтар, көлік және басқа да құрал-жабдықтар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Төлемді мерзімінен іске асырылатын негізгі құрал-жабдықтар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залалға есептен шығарылған борыштар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инкассоға жіберілген құжаттар мен құндылықтар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қамтамасыз етуге (кепілге) берілген мүлік</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оригинаторға сенімгерлік басқаруға берілген акциялар (қатысу үлестері)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 шоттары – пассивтер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қабылданған машиналар, жабдықтар, көлік және басқа да құрал-жабдықтар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инкассоға қабылданған құжаттар мен құндылықтар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міндеттемесін қамтамасыз етуге (кепілге) қабылданған мүлік</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құқықтары сенімгерлік басқаруға қабылданған ипотекалық қарыздар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құқықтары сенімгерлік басқаруға қабылданған ипотекалық қарыздар бойынша есептелген сыйақы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құқықтары сенімгерлік басқаруға қабылданған ипотекалық қарыздар бойынша тұрақсыздық айыбы (айыппұл, өсімпұл)</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 шоттары - басқалары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мерзімінде төленбеген төлем құжаттары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 және шетел банктері ашқан кредиттік желілер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құндылықтар мен құжаттар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есебіне жіберілген және берілген әр түрлі құндылықтар мен құжаттар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сақтаудағы тазартылған қымбат металдар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сақтаудағы акциялар және басқа бағалы қағаздар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"Депо" шоты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Бiрiншi басшы (ол болмаған кезеңде – оның орнындағы адам) </w:t>
      </w:r>
    </w:p>
    <w:p>
      <w:pPr>
        <w:spacing w:after="0"/>
        <w:ind w:left="0"/>
        <w:jc w:val="both"/>
      </w:pPr>
      <w:r>
        <w:rPr>
          <w:rFonts w:ascii="Times New Roman"/>
          <w:b w:val="false"/>
          <w:i w:val="false"/>
          <w:color w:val="000000"/>
          <w:sz w:val="28"/>
        </w:rPr>
        <w:t>
      _____________________________________________________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 __________ _____________</w:t>
      </w:r>
    </w:p>
    <w:p>
      <w:pPr>
        <w:spacing w:after="0"/>
        <w:ind w:left="0"/>
        <w:jc w:val="both"/>
      </w:pPr>
      <w:r>
        <w:rPr>
          <w:rFonts w:ascii="Times New Roman"/>
          <w:b w:val="false"/>
          <w:i w:val="false"/>
          <w:color w:val="000000"/>
          <w:sz w:val="28"/>
        </w:rPr>
        <w:t>
                 тегі, аты, әкесінің аты (бар болса)   қолы       телефоны</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 (бар болса)</w:t>
      </w:r>
    </w:p>
    <w:bookmarkStart w:name="z620" w:id="554"/>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r>
        <w:br/>
      </w:r>
      <w:r>
        <w:rPr>
          <w:rFonts w:ascii="Times New Roman"/>
          <w:b/>
          <w:i w:val="false"/>
          <w:color w:val="000000"/>
        </w:rPr>
        <w:t>Баланстан тыс шоттар бойынша қалдықтар туралы есеп</w:t>
      </w:r>
      <w:r>
        <w:br/>
      </w:r>
      <w:r>
        <w:rPr>
          <w:rFonts w:ascii="Times New Roman"/>
          <w:b/>
          <w:i w:val="false"/>
          <w:color w:val="000000"/>
        </w:rPr>
        <w:t>1. Жалпы ережелер</w:t>
      </w:r>
    </w:p>
    <w:bookmarkEnd w:id="554"/>
    <w:bookmarkStart w:name="z623" w:id="555"/>
    <w:p>
      <w:pPr>
        <w:spacing w:after="0"/>
        <w:ind w:left="0"/>
        <w:jc w:val="both"/>
      </w:pPr>
      <w:r>
        <w:rPr>
          <w:rFonts w:ascii="Times New Roman"/>
          <w:b w:val="false"/>
          <w:i w:val="false"/>
          <w:color w:val="000000"/>
          <w:sz w:val="28"/>
        </w:rPr>
        <w:t>
      1. Осы түсіндірме (бұдан әрі – Түсіндірме) "Баланстан тыс шоттар бойынша қалдықтар туралы есеп" нысанын (бұдан әрі – Нысан) толтыру бойынша бірыңғай талаптарды айқындайды.</w:t>
      </w:r>
    </w:p>
    <w:bookmarkEnd w:id="555"/>
    <w:bookmarkStart w:name="z624" w:id="556"/>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Заңының 74-бабы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556"/>
    <w:bookmarkStart w:name="z625" w:id="557"/>
    <w:p>
      <w:pPr>
        <w:spacing w:after="0"/>
        <w:ind w:left="0"/>
        <w:jc w:val="both"/>
      </w:pPr>
      <w:r>
        <w:rPr>
          <w:rFonts w:ascii="Times New Roman"/>
          <w:b w:val="false"/>
          <w:i w:val="false"/>
          <w:color w:val="000000"/>
          <w:sz w:val="28"/>
        </w:rPr>
        <w:t>
      3. Исламдық сақтандыру (қайта сақтандыру) ұйымдары Нысанды тоқсан сайын есепті кезеңнің соңындағы жағдай бойынша жасайды. Нысандағы деректер мың теңгемен көрсетіледі. Бес жүз теңгеден кем сома нөлге дейін дөңгелектенеді, ал бес жүз теңгеге тең және одан жоғары сома мың теңгеге дейін дөңгелектенеді.</w:t>
      </w:r>
    </w:p>
    <w:bookmarkEnd w:id="557"/>
    <w:bookmarkStart w:name="z626" w:id="558"/>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558"/>
    <w:bookmarkStart w:name="z627" w:id="559"/>
    <w:p>
      <w:pPr>
        <w:spacing w:after="0"/>
        <w:ind w:left="0"/>
        <w:jc w:val="left"/>
      </w:pPr>
      <w:r>
        <w:rPr>
          <w:rFonts w:ascii="Times New Roman"/>
          <w:b/>
          <w:i w:val="false"/>
          <w:color w:val="000000"/>
        </w:rPr>
        <w:t xml:space="preserve"> 2. Нысанды толтыру бойынша түсіндірме</w:t>
      </w:r>
    </w:p>
    <w:bookmarkEnd w:id="559"/>
    <w:bookmarkStart w:name="z628" w:id="560"/>
    <w:p>
      <w:pPr>
        <w:spacing w:after="0"/>
        <w:ind w:left="0"/>
        <w:jc w:val="both"/>
      </w:pPr>
      <w:r>
        <w:rPr>
          <w:rFonts w:ascii="Times New Roman"/>
          <w:b w:val="false"/>
          <w:i w:val="false"/>
          <w:color w:val="000000"/>
          <w:sz w:val="28"/>
        </w:rPr>
        <w:t xml:space="preserve">
      5. 2-бағанда Нормативтік құқықтық актілерді мемлекеттік тіркеу тізілімінде № 5348 тіркелген Қазақстан Республикасының Ұлттық Банкі Басқармасының "Қазақстан Республикасы қаржы нарығының жекелеген субъектілеріне арналған бухгалтерлік есептің үлгі шот жоспарын бекіту туралы" 2008 жылғы 22 қыркүйектегі № 79 </w:t>
      </w:r>
      <w:r>
        <w:rPr>
          <w:rFonts w:ascii="Times New Roman"/>
          <w:b w:val="false"/>
          <w:i w:val="false"/>
          <w:color w:val="000000"/>
          <w:sz w:val="28"/>
        </w:rPr>
        <w:t>қаулысына</w:t>
      </w:r>
      <w:r>
        <w:rPr>
          <w:rFonts w:ascii="Times New Roman"/>
          <w:b w:val="false"/>
          <w:i w:val="false"/>
          <w:color w:val="000000"/>
          <w:sz w:val="28"/>
        </w:rPr>
        <w:t xml:space="preserve"> сәйкес баланстан тыс шоттардың атауы көрсетіледі.</w:t>
      </w:r>
    </w:p>
    <w:bookmarkEnd w:id="560"/>
    <w:bookmarkStart w:name="z629" w:id="561"/>
    <w:p>
      <w:pPr>
        <w:spacing w:after="0"/>
        <w:ind w:left="0"/>
        <w:jc w:val="both"/>
      </w:pPr>
      <w:r>
        <w:rPr>
          <w:rFonts w:ascii="Times New Roman"/>
          <w:b w:val="false"/>
          <w:i w:val="false"/>
          <w:color w:val="000000"/>
          <w:sz w:val="28"/>
        </w:rPr>
        <w:t>
      6. 3-бағанда баланстан тыс шоттар бойынша есепті кезеңнің соңындағы жиынтық сома көрсетіледі.</w:t>
      </w:r>
    </w:p>
    <w:bookmarkEnd w:id="561"/>
    <w:bookmarkStart w:name="z630" w:id="562"/>
    <w:p>
      <w:pPr>
        <w:spacing w:after="0"/>
        <w:ind w:left="0"/>
        <w:jc w:val="both"/>
      </w:pPr>
      <w:r>
        <w:rPr>
          <w:rFonts w:ascii="Times New Roman"/>
          <w:b w:val="false"/>
          <w:i w:val="false"/>
          <w:color w:val="000000"/>
          <w:sz w:val="28"/>
        </w:rPr>
        <w:t>
      7. 4-бағанда баланстан тыс шоттар бойынша өткен жылдың соңындағы жиынтық сома көрсетіледі.</w:t>
      </w:r>
    </w:p>
    <w:bookmarkEnd w:id="562"/>
    <w:bookmarkStart w:name="z631" w:id="563"/>
    <w:p>
      <w:pPr>
        <w:spacing w:after="0"/>
        <w:ind w:left="0"/>
        <w:jc w:val="both"/>
      </w:pPr>
      <w:r>
        <w:rPr>
          <w:rFonts w:ascii="Times New Roman"/>
          <w:b w:val="false"/>
          <w:i w:val="false"/>
          <w:color w:val="000000"/>
          <w:sz w:val="28"/>
        </w:rPr>
        <w:t>
      8. Мәліметтер болмаған жағдайда Нысан нөлдік қалдықтармен ұсынылады.</w:t>
      </w:r>
    </w:p>
    <w:bookmarkEnd w:id="5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27 мамырдағы</w:t>
            </w:r>
            <w:r>
              <w:br/>
            </w:r>
            <w:r>
              <w:rPr>
                <w:rFonts w:ascii="Times New Roman"/>
                <w:b w:val="false"/>
                <w:i w:val="false"/>
                <w:color w:val="000000"/>
                <w:sz w:val="20"/>
              </w:rPr>
              <w:t>№ 81 қаулысына 33-қосымша</w:t>
            </w:r>
          </w:p>
        </w:tc>
      </w:tr>
    </w:tbl>
    <w:bookmarkStart w:name="z633" w:id="564"/>
    <w:p>
      <w:pPr>
        <w:spacing w:after="0"/>
        <w:ind w:left="0"/>
        <w:jc w:val="both"/>
      </w:pPr>
      <w:r>
        <w:rPr>
          <w:rFonts w:ascii="Times New Roman"/>
          <w:b w:val="false"/>
          <w:i w:val="false"/>
          <w:color w:val="000000"/>
          <w:sz w:val="28"/>
        </w:rPr>
        <w:t>
      Әкімшілік деректер жинауға арналған нысан</w:t>
      </w:r>
    </w:p>
    <w:bookmarkEnd w:id="564"/>
    <w:p>
      <w:pPr>
        <w:spacing w:after="0"/>
        <w:ind w:left="0"/>
        <w:jc w:val="left"/>
      </w:pPr>
      <w:r>
        <w:rPr>
          <w:rFonts w:ascii="Times New Roman"/>
          <w:b/>
          <w:i w:val="false"/>
          <w:color w:val="000000"/>
        </w:rPr>
        <w:t xml:space="preserve"> Экономикалық қызмет түрлері бойынша сақтандыру сыйлықақыларының және сақтандыру төлемдерінің жіктеуіші туралы есеп</w:t>
      </w:r>
    </w:p>
    <w:p>
      <w:pPr>
        <w:spacing w:after="0"/>
        <w:ind w:left="0"/>
        <w:jc w:val="both"/>
      </w:pPr>
      <w:r>
        <w:rPr>
          <w:rFonts w:ascii="Times New Roman"/>
          <w:b w:val="false"/>
          <w:i w:val="false"/>
          <w:color w:val="000000"/>
          <w:sz w:val="28"/>
        </w:rPr>
        <w:t>
      Есепті кезең: 20 __ жылғы "___" __________</w:t>
      </w:r>
    </w:p>
    <w:p>
      <w:pPr>
        <w:spacing w:after="0"/>
        <w:ind w:left="0"/>
        <w:jc w:val="both"/>
      </w:pPr>
      <w:r>
        <w:rPr>
          <w:rFonts w:ascii="Times New Roman"/>
          <w:b w:val="false"/>
          <w:i w:val="false"/>
          <w:color w:val="000000"/>
          <w:sz w:val="28"/>
        </w:rPr>
        <w:t>
      Индекс: 33 - I(R)O_Q</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Ұсынатындар: сақтандыру (қайта сақтандыру) ұйымдары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тоқсан сайын, есепті тоқсаннан кейінгі айдың бесінші жұмыс күніне дейінгі (қоса алғанда) мерзімде.</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(исламдық сақтандыру (қайта сақтандыру) ұйымының атауы)</w:t>
      </w:r>
    </w:p>
    <w:p>
      <w:pPr>
        <w:spacing w:after="0"/>
        <w:ind w:left="0"/>
        <w:jc w:val="both"/>
      </w:pPr>
      <w:r>
        <w:rPr>
          <w:rFonts w:ascii="Times New Roman"/>
          <w:b w:val="false"/>
          <w:i w:val="false"/>
          <w:color w:val="000000"/>
          <w:sz w:val="28"/>
        </w:rPr>
        <w:t>
      20__ жылғы 01 _________ жағдай бойынша</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2"/>
        <w:gridCol w:w="6086"/>
        <w:gridCol w:w="1236"/>
        <w:gridCol w:w="1236"/>
      </w:tblGrid>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түрінің атауы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сыйлықақылары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орман және балық шаруашылығы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және мал шаруашылығы, жабайы аң аулау, осы салаларда көрсетілетін қызметтерді қоса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ағаш дайындау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және аквамәдениет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қазу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және лигнит өндіру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және табиғи газ өндіру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кендерін өндіру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өнеркәсібінің басқа салалары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 өндіру өнеркәсібі саласындағы техникалық кызметтер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өнімдерін өндіру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 өндіру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 өндіру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 өндіру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ағаштан және тоздан жасалған бұйымдарды өндіру; сабаннан және өруге арналған материалдардан жасалған бұйымдар өндіру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 және қағаз өнімдерін өндіру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материалдарды басып шығару және көрсету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Кокс және мұнайдың өңделген өнімдерін өндіру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өнеркәсіп өнімдерін өндіру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фармациялық өнімдер препараттар өндіру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 өндіру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металл емес минералдық өнімдер өндіру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өнеркәсібі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 өндіру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Компьютерлер, электрондық және оптикалық бұйымдарын өндіру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машиналар мен жабдықтарды өндіру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тіркемелер және жартылай тіркемелерді өндіру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 өндіру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дайын бұйымдарды өндіру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 мен жабдықтарды жөндеу және орнату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газ, бу беру және ауаны кондиционерлеу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газ, бу беру және ауаны кондиционерлеу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кәріз жүйесі, қалдықтардың жиналуына және таратылуына бақылау жасау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жинау, өңдеу және тарату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Қалдықтарды жинау, өңдеу және жою; қалдықтарды өңдеу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Рекультивация және қалдықтарды жою саласындағы өзге де қызметтер</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құрылыс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салаға арналған құрылыс жұмыстары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автомобильдерді және мотоциклдерді жөндеу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мотоциклдерді көтерме және бөлшек сату, оларды жөндеу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Автомобильдер мен мотоциклдерден саудасынан басқа, көтерме сауда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Автомобильдер мен мотоциклдерді сатудан басқа, бөлшек сауда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жинақтау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Құрылықтағы көлік қызметі және құбырмен тасымалдау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 шаруашылығы және қосалқы көлік қызметі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және курьерлік қызмет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жөнінде қызмет көрсету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Тұруды ұйымдастыру жөнінде қызмет көрсету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және сусындарды ұсыну жөнінде қызмет көрсету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және байланыс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бейнефильмдер және телевизиялық бағдарламалар, фонограмма және музыкалық жазбалар шығару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және теле-радио хабарлама жасау жөніндегі қызмет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кеңестер беру және басқа ілеспе көрсетілетін қызметтер</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қызметтердің қызметі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сақтандыру қызметі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қызметтері, сақтандыру және зейнетақы қорлары қызметтерін қоспағанда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сақтандырудан басқа, сақтандыру, қайта сақтандыру және зейнетақы қорларының қызметі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және сақтандыру қызметтерін ұсыну бойынша қосалқы қызмет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жасалатын операциялар</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ғылыми және техникалық қызмет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бухгалтерлік есеп саласындағы қызмет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компаниялар қызметі; басқару мәселелері бойынша кеңестер беру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өнері, инженерлік ізденістер, техникалық сынақтар мен талдау саласындағы қызмет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зерттеулер және әзірлемелер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Жарнама қызметі және рынок конъюнктурасын зерттеу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кәсіби, ғылыми және техникалық қызмет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қызмет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қосалқы қызмет көрсету саласындағы қызмет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жалға беру және лизинг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Туристік операторлардың, туристік агенттіктердің және туризм саласындағы қызметтерді ұсынатын басқа ұйымдардың қызметі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қамтамасыз ету және тергеу жүргізу жөніндегі қызмет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және аймақтарға қызмет көрсету саласындағы қызмет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шаруашылық және басқа қосалқы қызмет көрсету саласындағы қызмет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және қорғаныс; міндетті әлеуметтік қамтамасыз ету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және әлеуметтік көрсетілетін қызметтер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орынмен қамтамасыз ете отырып күтіп-баптау жөніндегі қызмет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жермен қамтамасыз етпей әлеуметтік қызметтер көрсету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өнер және ойын-сауық саласындағы қызмет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Кітапханалардың, мұрағаттардың, мұражайлардың және мәдени қызмет көрсететін басқа мекемелердің қызметі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 және бәс тігуді ұйымдастыру жөніндегі қызмет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және демалыс пен ойын-сауықты ұйымдастырудағы қызмет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қызметтер түрлерін ұсыну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ұйымдар қызметі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Компьютерлерді, тұрмыстық бұйымдар мен жеке пайдаланатын заттарды жөндеу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дербес қызметтер көрсету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97-98</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қызметшісін жалдайтын және өзі тұтыну үшін тауарлар мен қызметтер өндіретін үй шаруашылықтары қызметі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қызметшісін жалдайтын үй шаруашылықтарының қызметі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тұтыну үшін тауарлар өндіру жөніндегі үй шаруашылықтарының қызметі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аумақтық ұйымдардың және органдардың қызметі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жеке тұлғалар</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Бiрiншi басшы (ол болмаған кезеңде – оның орнындағы адам) </w:t>
      </w:r>
    </w:p>
    <w:p>
      <w:pPr>
        <w:spacing w:after="0"/>
        <w:ind w:left="0"/>
        <w:jc w:val="both"/>
      </w:pPr>
      <w:r>
        <w:rPr>
          <w:rFonts w:ascii="Times New Roman"/>
          <w:b w:val="false"/>
          <w:i w:val="false"/>
          <w:color w:val="000000"/>
          <w:sz w:val="28"/>
        </w:rPr>
        <w:t>
      _____________________________________________________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 __________ _____________</w:t>
      </w:r>
    </w:p>
    <w:p>
      <w:pPr>
        <w:spacing w:after="0"/>
        <w:ind w:left="0"/>
        <w:jc w:val="both"/>
      </w:pPr>
      <w:r>
        <w:rPr>
          <w:rFonts w:ascii="Times New Roman"/>
          <w:b w:val="false"/>
          <w:i w:val="false"/>
          <w:color w:val="000000"/>
          <w:sz w:val="28"/>
        </w:rPr>
        <w:t>
                 тегі, аты, әкесінің аты (бар болса)   қолы       телефоны</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 (бар болса)</w:t>
      </w:r>
    </w:p>
    <w:bookmarkStart w:name="z634" w:id="565"/>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r>
        <w:br/>
      </w:r>
      <w:r>
        <w:rPr>
          <w:rFonts w:ascii="Times New Roman"/>
          <w:b/>
          <w:i w:val="false"/>
          <w:color w:val="000000"/>
        </w:rPr>
        <w:t>Экономикалық қызмет түрлері бойынша сақтандыру сыйлықақыларының және сақтандыру төлемдерінің жіктеуіші туралы есеп</w:t>
      </w:r>
      <w:r>
        <w:br/>
      </w:r>
      <w:r>
        <w:rPr>
          <w:rFonts w:ascii="Times New Roman"/>
          <w:b/>
          <w:i w:val="false"/>
          <w:color w:val="000000"/>
        </w:rPr>
        <w:t>1. Жалпы ережелер</w:t>
      </w:r>
    </w:p>
    <w:bookmarkEnd w:id="565"/>
    <w:bookmarkStart w:name="z637" w:id="566"/>
    <w:p>
      <w:pPr>
        <w:spacing w:after="0"/>
        <w:ind w:left="0"/>
        <w:jc w:val="both"/>
      </w:pPr>
      <w:r>
        <w:rPr>
          <w:rFonts w:ascii="Times New Roman"/>
          <w:b w:val="false"/>
          <w:i w:val="false"/>
          <w:color w:val="000000"/>
          <w:sz w:val="28"/>
        </w:rPr>
        <w:t>
      1. Осы түсіндірме (бұдан әрі – Түсіндірме) "Экономикалық қызмет түрлері бойынша сақтандыру сыйлықақыларының және сақтандыру төлемдерінің жіктеуіші туралы есеп" нысанын (бұдан әрі – Нысан) толтыру бойынша бірыңғай талаптарды айқындайды.</w:t>
      </w:r>
    </w:p>
    <w:bookmarkEnd w:id="566"/>
    <w:bookmarkStart w:name="z638" w:id="567"/>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Заңының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567"/>
    <w:bookmarkStart w:name="z639" w:id="568"/>
    <w:p>
      <w:pPr>
        <w:spacing w:after="0"/>
        <w:ind w:left="0"/>
        <w:jc w:val="both"/>
      </w:pPr>
      <w:r>
        <w:rPr>
          <w:rFonts w:ascii="Times New Roman"/>
          <w:b w:val="false"/>
          <w:i w:val="false"/>
          <w:color w:val="000000"/>
          <w:sz w:val="28"/>
        </w:rPr>
        <w:t>
      3. Нысан сақтандыру (қайта сақтандыру) ұйымдары тоқсан сайын есепті кезеңнің соңындағы жағдай бойынша жасалады. Нысандағы сома мың теңгемен көрсетіледі. Бес жүз теңгеден кем сома нөлге дейін дөңгелектенеді, ал бес жүз теңгеге тең және одан жоғары сома мың теңгеге дейін дөңгелектенеді.</w:t>
      </w:r>
    </w:p>
    <w:bookmarkEnd w:id="568"/>
    <w:bookmarkStart w:name="z640" w:id="569"/>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569"/>
    <w:bookmarkStart w:name="z641" w:id="570"/>
    <w:p>
      <w:pPr>
        <w:spacing w:after="0"/>
        <w:ind w:left="0"/>
        <w:jc w:val="left"/>
      </w:pPr>
      <w:r>
        <w:rPr>
          <w:rFonts w:ascii="Times New Roman"/>
          <w:b/>
          <w:i w:val="false"/>
          <w:color w:val="000000"/>
        </w:rPr>
        <w:t xml:space="preserve"> 2. Нысанды толтыру бойынша түсіндірме</w:t>
      </w:r>
    </w:p>
    <w:bookmarkEnd w:id="570"/>
    <w:bookmarkStart w:name="z642" w:id="571"/>
    <w:p>
      <w:pPr>
        <w:spacing w:after="0"/>
        <w:ind w:left="0"/>
        <w:jc w:val="both"/>
      </w:pPr>
      <w:r>
        <w:rPr>
          <w:rFonts w:ascii="Times New Roman"/>
          <w:b w:val="false"/>
          <w:i w:val="false"/>
          <w:color w:val="000000"/>
          <w:sz w:val="28"/>
        </w:rPr>
        <w:t>
      5. Нысанда Қазақстан Республикасы Индустрия және сауда министрілігінің Техникалық реттеу және метрология комитетінің 2007 жылғы 14 желтоқсандағы № 683-од бұйрығымен бекітілген Экономикалық қызмет түрлерінің жалпы жіктеуішіне сәйкес экономикалық қызмет түрлерінің атауы пайдаланылады.</w:t>
      </w:r>
    </w:p>
    <w:bookmarkEnd w:id="571"/>
    <w:bookmarkStart w:name="z643" w:id="572"/>
    <w:p>
      <w:pPr>
        <w:spacing w:after="0"/>
        <w:ind w:left="0"/>
        <w:jc w:val="both"/>
      </w:pPr>
      <w:r>
        <w:rPr>
          <w:rFonts w:ascii="Times New Roman"/>
          <w:b w:val="false"/>
          <w:i w:val="false"/>
          <w:color w:val="000000"/>
          <w:sz w:val="28"/>
        </w:rPr>
        <w:t>
      6. Нысанда сақтандыру сыйлықақылары және тікелей сақтандыру шарттары бойынша есепті кезеңнің басындағы кезеңде жүзеге асырылған сақтандыру төлемдері көрсетіледі.</w:t>
      </w:r>
    </w:p>
    <w:bookmarkEnd w:id="572"/>
    <w:bookmarkStart w:name="z644" w:id="573"/>
    <w:p>
      <w:pPr>
        <w:spacing w:after="0"/>
        <w:ind w:left="0"/>
        <w:jc w:val="both"/>
      </w:pPr>
      <w:r>
        <w:rPr>
          <w:rFonts w:ascii="Times New Roman"/>
          <w:b w:val="false"/>
          <w:i w:val="false"/>
          <w:color w:val="000000"/>
          <w:sz w:val="28"/>
        </w:rPr>
        <w:t>
      7. Сақтандыру сыйлықақылары мен сақтандыру төлемдері сақтанушының экономикалық қызметінің негізгі түрі бойынша жіктеледі.</w:t>
      </w:r>
    </w:p>
    <w:bookmarkEnd w:id="573"/>
    <w:bookmarkStart w:name="z645" w:id="574"/>
    <w:p>
      <w:pPr>
        <w:spacing w:after="0"/>
        <w:ind w:left="0"/>
        <w:jc w:val="both"/>
      </w:pPr>
      <w:r>
        <w:rPr>
          <w:rFonts w:ascii="Times New Roman"/>
          <w:b w:val="false"/>
          <w:i w:val="false"/>
          <w:color w:val="000000"/>
          <w:sz w:val="28"/>
        </w:rPr>
        <w:t>
      8. 3-бағанда сақтандыру сыйлықақыларының жиынтықты сомасы осы Сақтандыру сыйлықақылары туралы есептің 4-бағанында көрсетілген сақтандыру шарттары бойынша қабылданған сақтандыру сыйлықақылары сомасына сәйкес болады.</w:t>
      </w:r>
    </w:p>
    <w:bookmarkEnd w:id="574"/>
    <w:bookmarkStart w:name="z646" w:id="575"/>
    <w:p>
      <w:pPr>
        <w:spacing w:after="0"/>
        <w:ind w:left="0"/>
        <w:jc w:val="both"/>
      </w:pPr>
      <w:r>
        <w:rPr>
          <w:rFonts w:ascii="Times New Roman"/>
          <w:b w:val="false"/>
          <w:i w:val="false"/>
          <w:color w:val="000000"/>
          <w:sz w:val="28"/>
        </w:rPr>
        <w:t>
      9. 4-бағанда сақтандыру төлемдерінің жиынтықты сомасы сақтандыру төлемдері туралы есепті қайта сақтандыруға қабылданған шарттар бойынша жүзеге асырылған сақтандыру төлемдерін шегергенде сақтандыру төлемдерінің сомасына сәйкес болады.</w:t>
      </w:r>
    </w:p>
    <w:bookmarkEnd w:id="575"/>
    <w:bookmarkStart w:name="z647" w:id="576"/>
    <w:p>
      <w:pPr>
        <w:spacing w:after="0"/>
        <w:ind w:left="0"/>
        <w:jc w:val="both"/>
      </w:pPr>
      <w:r>
        <w:rPr>
          <w:rFonts w:ascii="Times New Roman"/>
          <w:b w:val="false"/>
          <w:i w:val="false"/>
          <w:color w:val="000000"/>
          <w:sz w:val="28"/>
        </w:rPr>
        <w:t>
      10. Мәліметтер болмаған жағдайда, Нысан нөлдік қалдықтармен ұсынылады.</w:t>
      </w:r>
    </w:p>
    <w:bookmarkEnd w:id="5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27 мамырдағы</w:t>
            </w:r>
            <w:r>
              <w:br/>
            </w:r>
            <w:r>
              <w:rPr>
                <w:rFonts w:ascii="Times New Roman"/>
                <w:b w:val="false"/>
                <w:i w:val="false"/>
                <w:color w:val="000000"/>
                <w:sz w:val="20"/>
              </w:rPr>
              <w:t>№ 81 қаулысына 34-қосымша</w:t>
            </w:r>
          </w:p>
        </w:tc>
      </w:tr>
    </w:tbl>
    <w:bookmarkStart w:name="z649" w:id="577"/>
    <w:p>
      <w:pPr>
        <w:spacing w:after="0"/>
        <w:ind w:left="0"/>
        <w:jc w:val="both"/>
      </w:pPr>
      <w:r>
        <w:rPr>
          <w:rFonts w:ascii="Times New Roman"/>
          <w:b w:val="false"/>
          <w:i w:val="false"/>
          <w:color w:val="000000"/>
          <w:sz w:val="28"/>
        </w:rPr>
        <w:t>
      Әкімшілік деректер жинауға арналған нысан</w:t>
      </w:r>
    </w:p>
    <w:bookmarkEnd w:id="577"/>
    <w:p>
      <w:pPr>
        <w:spacing w:after="0"/>
        <w:ind w:left="0"/>
        <w:jc w:val="left"/>
      </w:pPr>
      <w:r>
        <w:rPr>
          <w:rFonts w:ascii="Times New Roman"/>
          <w:b/>
          <w:i w:val="false"/>
          <w:color w:val="000000"/>
        </w:rPr>
        <w:t xml:space="preserve"> Бағалы қағаздармен және өзге қаржы құралдарымен мәмілелер туралы есеп</w:t>
      </w:r>
    </w:p>
    <w:p>
      <w:pPr>
        <w:spacing w:after="0"/>
        <w:ind w:left="0"/>
        <w:jc w:val="both"/>
      </w:pPr>
      <w:r>
        <w:rPr>
          <w:rFonts w:ascii="Times New Roman"/>
          <w:b w:val="false"/>
          <w:i w:val="false"/>
          <w:color w:val="000000"/>
          <w:sz w:val="28"/>
        </w:rPr>
        <w:t>
      Есепті кезең: 20 __ жылғы "___" __________</w:t>
      </w:r>
    </w:p>
    <w:p>
      <w:pPr>
        <w:spacing w:after="0"/>
        <w:ind w:left="0"/>
        <w:jc w:val="both"/>
      </w:pPr>
      <w:r>
        <w:rPr>
          <w:rFonts w:ascii="Times New Roman"/>
          <w:b w:val="false"/>
          <w:i w:val="false"/>
          <w:color w:val="000000"/>
          <w:sz w:val="28"/>
        </w:rPr>
        <w:t>
      Индекс: 34 - I(R)O_Q</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сақтандыру (қайта сақтандыру) ұйымдары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тоқсан сайын есепті тоқсаннан кейінгі айдың соңғы жұмыс күніне дейінгі (қоса алғанда) мерзімде.</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(исламдық сақтандыру (қайта сақтандыру) ұйымының атауы)</w:t>
      </w:r>
    </w:p>
    <w:p>
      <w:pPr>
        <w:spacing w:after="0"/>
        <w:ind w:left="0"/>
        <w:jc w:val="both"/>
      </w:pPr>
      <w:r>
        <w:rPr>
          <w:rFonts w:ascii="Times New Roman"/>
          <w:b w:val="false"/>
          <w:i w:val="false"/>
          <w:color w:val="000000"/>
          <w:sz w:val="28"/>
        </w:rPr>
        <w:t>
      20__ жылғы 01 _________ жағдай бойынша</w:t>
      </w:r>
    </w:p>
    <w:bookmarkStart w:name="z650" w:id="578"/>
    <w:p>
      <w:pPr>
        <w:spacing w:after="0"/>
        <w:ind w:left="0"/>
        <w:jc w:val="both"/>
      </w:pPr>
      <w:r>
        <w:rPr>
          <w:rFonts w:ascii="Times New Roman"/>
          <w:b w:val="false"/>
          <w:i w:val="false"/>
          <w:color w:val="000000"/>
          <w:sz w:val="28"/>
        </w:rPr>
        <w:t>
      1-кесте (Қазақстан Республикасының ұйымдастырылмаған бағалы қағаздар нарығында жасалған мәмілелер)</w:t>
      </w:r>
    </w:p>
    <w:bookmarkEnd w:id="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573"/>
        <w:gridCol w:w="1316"/>
        <w:gridCol w:w="573"/>
        <w:gridCol w:w="733"/>
        <w:gridCol w:w="574"/>
        <w:gridCol w:w="1900"/>
        <w:gridCol w:w="1476"/>
        <w:gridCol w:w="998"/>
        <w:gridCol w:w="891"/>
        <w:gridCol w:w="891"/>
        <w:gridCol w:w="891"/>
        <w:gridCol w:w="892"/>
      </w:tblGrid>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Мәміленің жасалған </w:t>
            </w:r>
          </w:p>
          <w:p>
            <w:pPr>
              <w:spacing w:after="20"/>
              <w:ind w:left="20"/>
              <w:jc w:val="both"/>
            </w:pPr>
            <w:r>
              <w:rPr>
                <w:rFonts w:ascii="Times New Roman"/>
                <w:b w:val="false"/>
                <w:i w:val="false"/>
                <w:color w:val="000000"/>
                <w:sz w:val="20"/>
              </w:rPr>
              <w:t>
күні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қағаздардың (қаржы құралдарының) түрі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(қаржы құралдарының) саны (дана)</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(қаржы құралының) бағасы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көлемі (теңге)</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Делдалдың атауы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Жиынтығы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51" w:id="579"/>
    <w:p>
      <w:pPr>
        <w:spacing w:after="0"/>
        <w:ind w:left="0"/>
        <w:jc w:val="both"/>
      </w:pPr>
      <w:r>
        <w:rPr>
          <w:rFonts w:ascii="Times New Roman"/>
          <w:b w:val="false"/>
          <w:i w:val="false"/>
          <w:color w:val="000000"/>
          <w:sz w:val="28"/>
        </w:rPr>
        <w:t>
      2-кесте (бағалы қағаздардың халықаралық нарықтарындағы жасалған мәмілелер)</w:t>
      </w:r>
    </w:p>
    <w:bookmarkEnd w:id="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1201"/>
        <w:gridCol w:w="1771"/>
        <w:gridCol w:w="1415"/>
        <w:gridCol w:w="772"/>
        <w:gridCol w:w="772"/>
        <w:gridCol w:w="1416"/>
        <w:gridCol w:w="772"/>
        <w:gridCol w:w="987"/>
        <w:gridCol w:w="1198"/>
        <w:gridCol w:w="1199"/>
      </w:tblGrid>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жасау күні және уақыты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қағаздардың (қаржы құралдарының) түрі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бойынша есепті жүзеге асыру күні</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түрі</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Нарық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Делдалдың атауы және оның резиденттілігі елі</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 банктің атауы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номиналды ұстаушысының атауы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8"/>
        <w:gridCol w:w="1564"/>
        <w:gridCol w:w="2452"/>
        <w:gridCol w:w="1177"/>
        <w:gridCol w:w="1149"/>
        <w:gridCol w:w="1150"/>
        <w:gridCol w:w="1150"/>
        <w:gridCol w:w="1150"/>
        <w:gridCol w:w="1150"/>
      </w:tblGrid>
      <w:tr>
        <w:trPr>
          <w:trHeight w:val="30" w:hRule="atLeast"/>
        </w:trPr>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 және оның резиденттілігі елі</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Заңнамасына сәйкес бағалы қағаздардың шығарылымы тіркелген елі </w:t>
            </w:r>
          </w:p>
        </w:tc>
        <w:tc>
          <w:tcPr>
            <w:tcW w:w="2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(қаржы құралдарының) саны (дана)</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құнының валютасы/Төлем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бағалы қағаздың (қаржы құралының) бағасы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көлемі</w:t>
            </w: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Бiрiншi басшы (ол болмаған кезеңде – оның орнындағы адам) </w:t>
      </w:r>
    </w:p>
    <w:p>
      <w:pPr>
        <w:spacing w:after="0"/>
        <w:ind w:left="0"/>
        <w:jc w:val="both"/>
      </w:pPr>
      <w:r>
        <w:rPr>
          <w:rFonts w:ascii="Times New Roman"/>
          <w:b w:val="false"/>
          <w:i w:val="false"/>
          <w:color w:val="000000"/>
          <w:sz w:val="28"/>
        </w:rPr>
        <w:t>
      _____________________________________________________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 __________ _____________</w:t>
      </w:r>
    </w:p>
    <w:p>
      <w:pPr>
        <w:spacing w:after="0"/>
        <w:ind w:left="0"/>
        <w:jc w:val="both"/>
      </w:pPr>
      <w:r>
        <w:rPr>
          <w:rFonts w:ascii="Times New Roman"/>
          <w:b w:val="false"/>
          <w:i w:val="false"/>
          <w:color w:val="000000"/>
          <w:sz w:val="28"/>
        </w:rPr>
        <w:t>
                 тегі, аты, әкесінің аты (бар болса)   қолы       телефоны</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 (бар болса)</w:t>
      </w:r>
    </w:p>
    <w:bookmarkStart w:name="z652" w:id="580"/>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r>
        <w:br/>
      </w:r>
      <w:r>
        <w:rPr>
          <w:rFonts w:ascii="Times New Roman"/>
          <w:b/>
          <w:i w:val="false"/>
          <w:color w:val="000000"/>
        </w:rPr>
        <w:t>Бағалы қағаздармен және өзге қаржы құралдарымен мәмілелер туралы есеп</w:t>
      </w:r>
      <w:r>
        <w:br/>
      </w:r>
      <w:r>
        <w:rPr>
          <w:rFonts w:ascii="Times New Roman"/>
          <w:b/>
          <w:i w:val="false"/>
          <w:color w:val="000000"/>
        </w:rPr>
        <w:t>1. Жалпы ережелер</w:t>
      </w:r>
    </w:p>
    <w:bookmarkEnd w:id="580"/>
    <w:bookmarkStart w:name="z655" w:id="581"/>
    <w:p>
      <w:pPr>
        <w:spacing w:after="0"/>
        <w:ind w:left="0"/>
        <w:jc w:val="both"/>
      </w:pPr>
      <w:r>
        <w:rPr>
          <w:rFonts w:ascii="Times New Roman"/>
          <w:b w:val="false"/>
          <w:i w:val="false"/>
          <w:color w:val="000000"/>
          <w:sz w:val="28"/>
        </w:rPr>
        <w:t>
      1. Осы түсіндірме (бұдан әрі – Түсіндірме) "Бағалы қағаздармен және өзге қаржы құралдарымен мәмілелер туралы есеп" нысанын (бұдан әрі – Нысан) толтыру бойынша бірыңғай талаптарды айқындайды.</w:t>
      </w:r>
    </w:p>
    <w:bookmarkEnd w:id="581"/>
    <w:bookmarkStart w:name="z656" w:id="582"/>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Заңының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582"/>
    <w:bookmarkStart w:name="z657" w:id="583"/>
    <w:p>
      <w:pPr>
        <w:spacing w:after="0"/>
        <w:ind w:left="0"/>
        <w:jc w:val="both"/>
      </w:pPr>
      <w:r>
        <w:rPr>
          <w:rFonts w:ascii="Times New Roman"/>
          <w:b w:val="false"/>
          <w:i w:val="false"/>
          <w:color w:val="000000"/>
          <w:sz w:val="28"/>
        </w:rPr>
        <w:t>
      3. Нысан сақтандыру (қайта сақтандыру) ұйымдары тоқсан сайын есепті кезеңнің соңындағы жағдай бойынша жасалады.</w:t>
      </w:r>
    </w:p>
    <w:bookmarkEnd w:id="583"/>
    <w:bookmarkStart w:name="z658" w:id="584"/>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584"/>
    <w:bookmarkStart w:name="z659" w:id="585"/>
    <w:p>
      <w:pPr>
        <w:spacing w:after="0"/>
        <w:ind w:left="0"/>
        <w:jc w:val="left"/>
      </w:pPr>
      <w:r>
        <w:rPr>
          <w:rFonts w:ascii="Times New Roman"/>
          <w:b/>
          <w:i w:val="false"/>
          <w:color w:val="000000"/>
        </w:rPr>
        <w:t xml:space="preserve"> 2. Нысанды толтыру бойынша түсіндірме</w:t>
      </w:r>
    </w:p>
    <w:bookmarkEnd w:id="585"/>
    <w:bookmarkStart w:name="z660" w:id="586"/>
    <w:p>
      <w:pPr>
        <w:spacing w:after="0"/>
        <w:ind w:left="0"/>
        <w:jc w:val="both"/>
      </w:pPr>
      <w:r>
        <w:rPr>
          <w:rFonts w:ascii="Times New Roman"/>
          <w:b w:val="false"/>
          <w:i w:val="false"/>
          <w:color w:val="000000"/>
          <w:sz w:val="28"/>
        </w:rPr>
        <w:t>
      5. 1-кестені толтыру бойынша түсіндірме (Қазақстан Республикасының ұйымдастырылмаған бағалы қағаздар нарығында жасалған мәмілелер):</w:t>
      </w:r>
    </w:p>
    <w:bookmarkEnd w:id="586"/>
    <w:p>
      <w:pPr>
        <w:spacing w:after="0"/>
        <w:ind w:left="0"/>
        <w:jc w:val="both"/>
      </w:pPr>
      <w:r>
        <w:rPr>
          <w:rFonts w:ascii="Times New Roman"/>
          <w:b w:val="false"/>
          <w:i w:val="false"/>
          <w:color w:val="000000"/>
          <w:sz w:val="28"/>
        </w:rPr>
        <w:t>
      1) 2-бағанда "жж/кк/аа" форматындағы мәмілелердің күні көрсетіледі;</w:t>
      </w:r>
    </w:p>
    <w:p>
      <w:pPr>
        <w:spacing w:after="0"/>
        <w:ind w:left="0"/>
        <w:jc w:val="both"/>
      </w:pPr>
      <w:r>
        <w:rPr>
          <w:rFonts w:ascii="Times New Roman"/>
          <w:b w:val="false"/>
          <w:i w:val="false"/>
          <w:color w:val="000000"/>
          <w:sz w:val="28"/>
        </w:rPr>
        <w:t>
      2) 3-бағанда бағалы қағаздардың (қаржы құралдардың) түрі көрсетіледі;</w:t>
      </w:r>
    </w:p>
    <w:p>
      <w:pPr>
        <w:spacing w:after="0"/>
        <w:ind w:left="0"/>
        <w:jc w:val="both"/>
      </w:pPr>
      <w:r>
        <w:rPr>
          <w:rFonts w:ascii="Times New Roman"/>
          <w:b w:val="false"/>
          <w:i w:val="false"/>
          <w:color w:val="000000"/>
          <w:sz w:val="28"/>
        </w:rPr>
        <w:t>
      3) 4-бағанда мәміленің түрі көрсетіледі;</w:t>
      </w:r>
    </w:p>
    <w:p>
      <w:pPr>
        <w:spacing w:after="0"/>
        <w:ind w:left="0"/>
        <w:jc w:val="both"/>
      </w:pPr>
      <w:r>
        <w:rPr>
          <w:rFonts w:ascii="Times New Roman"/>
          <w:b w:val="false"/>
          <w:i w:val="false"/>
          <w:color w:val="000000"/>
          <w:sz w:val="28"/>
        </w:rPr>
        <w:t>
      4) 5-бағанда бағалы қағазға берілген сәйкестендіру нөмірі көрсетіледі;</w:t>
      </w:r>
    </w:p>
    <w:p>
      <w:pPr>
        <w:spacing w:after="0"/>
        <w:ind w:left="0"/>
        <w:jc w:val="both"/>
      </w:pPr>
      <w:r>
        <w:rPr>
          <w:rFonts w:ascii="Times New Roman"/>
          <w:b w:val="false"/>
          <w:i w:val="false"/>
          <w:color w:val="000000"/>
          <w:sz w:val="28"/>
        </w:rPr>
        <w:t>
      5) 6-бағанда бағалы қағаздармен (қаржы құралдарымен) мәмілелер жасалған эмитент түрі көрсетіледі;</w:t>
      </w:r>
    </w:p>
    <w:p>
      <w:pPr>
        <w:spacing w:after="0"/>
        <w:ind w:left="0"/>
        <w:jc w:val="both"/>
      </w:pPr>
      <w:r>
        <w:rPr>
          <w:rFonts w:ascii="Times New Roman"/>
          <w:b w:val="false"/>
          <w:i w:val="false"/>
          <w:color w:val="000000"/>
          <w:sz w:val="28"/>
        </w:rPr>
        <w:t>
      6) 7-бағанда мәміле жасалған бағалы қағаздардың (қаржы құралдарының) саны (данамен) көрсетіледі;</w:t>
      </w:r>
    </w:p>
    <w:p>
      <w:pPr>
        <w:spacing w:after="0"/>
        <w:ind w:left="0"/>
        <w:jc w:val="both"/>
      </w:pPr>
      <w:r>
        <w:rPr>
          <w:rFonts w:ascii="Times New Roman"/>
          <w:b w:val="false"/>
          <w:i w:val="false"/>
          <w:color w:val="000000"/>
          <w:sz w:val="28"/>
        </w:rPr>
        <w:t>
      7) 8-бағанда бір бағалы қағаздың (қаржы құралының) үтірге дейін төрт белгіге дейінгі бағасы (теңгемен) көрсетіледі.</w:t>
      </w:r>
    </w:p>
    <w:p>
      <w:pPr>
        <w:spacing w:after="0"/>
        <w:ind w:left="0"/>
        <w:jc w:val="both"/>
      </w:pPr>
      <w:r>
        <w:rPr>
          <w:rFonts w:ascii="Times New Roman"/>
          <w:b w:val="false"/>
          <w:i w:val="false"/>
          <w:color w:val="000000"/>
          <w:sz w:val="28"/>
        </w:rPr>
        <w:t>
      Мәмілені шетел валютасымен жасалған жағдайда, мәміле жасау күні Қазақстан Республикасының Ұлттық Банкі белгілеген ресми бағам бойынша теңгемен көрсетіледі.</w:t>
      </w:r>
    </w:p>
    <w:p>
      <w:pPr>
        <w:spacing w:after="0"/>
        <w:ind w:left="0"/>
        <w:jc w:val="both"/>
      </w:pPr>
      <w:r>
        <w:rPr>
          <w:rFonts w:ascii="Times New Roman"/>
          <w:b w:val="false"/>
          <w:i w:val="false"/>
          <w:color w:val="000000"/>
          <w:sz w:val="28"/>
        </w:rPr>
        <w:t>
      Мәміле бойынша есеп айырысу мәміле жасау күні жүзеге асырылмаса, есеп айырысу күні Қазақстан Республикасының Ұлттық Банкі белгілеген ресми бағам бойынша теңгемен мәміле бағасы көрсетіледі;</w:t>
      </w:r>
    </w:p>
    <w:p>
      <w:pPr>
        <w:spacing w:after="0"/>
        <w:ind w:left="0"/>
        <w:jc w:val="both"/>
      </w:pPr>
      <w:r>
        <w:rPr>
          <w:rFonts w:ascii="Times New Roman"/>
          <w:b w:val="false"/>
          <w:i w:val="false"/>
          <w:color w:val="000000"/>
          <w:sz w:val="28"/>
        </w:rPr>
        <w:t>
      8) 9-бағанда мәміле көлемі үтірден кейін екі таңбаға дейін (теңгемен) көрсетіледі;</w:t>
      </w:r>
    </w:p>
    <w:p>
      <w:pPr>
        <w:spacing w:after="0"/>
        <w:ind w:left="0"/>
        <w:jc w:val="both"/>
      </w:pPr>
      <w:r>
        <w:rPr>
          <w:rFonts w:ascii="Times New Roman"/>
          <w:b w:val="false"/>
          <w:i w:val="false"/>
          <w:color w:val="000000"/>
          <w:sz w:val="28"/>
        </w:rPr>
        <w:t>
      9) 10-бағанда қызметін пайдаланумен мәміле жасалған бағалы қағаздар нарығына кәсіби қатысушылардың атауы көрсетіледі;</w:t>
      </w:r>
    </w:p>
    <w:p>
      <w:pPr>
        <w:spacing w:after="0"/>
        <w:ind w:left="0"/>
        <w:jc w:val="both"/>
      </w:pPr>
      <w:r>
        <w:rPr>
          <w:rFonts w:ascii="Times New Roman"/>
          <w:b w:val="false"/>
          <w:i w:val="false"/>
          <w:color w:val="000000"/>
          <w:sz w:val="28"/>
        </w:rPr>
        <w:t>
      10) 11-бағанда мәміле тарабы (ақпарат болса) көрсетіледі;</w:t>
      </w:r>
    </w:p>
    <w:p>
      <w:pPr>
        <w:spacing w:after="0"/>
        <w:ind w:left="0"/>
        <w:jc w:val="both"/>
      </w:pPr>
      <w:r>
        <w:rPr>
          <w:rFonts w:ascii="Times New Roman"/>
          <w:b w:val="false"/>
          <w:i w:val="false"/>
          <w:color w:val="000000"/>
          <w:sz w:val="28"/>
        </w:rPr>
        <w:t>
      11) 12-бағанда мынадай символдар пайдаланылады:</w:t>
      </w:r>
    </w:p>
    <w:p>
      <w:pPr>
        <w:spacing w:after="0"/>
        <w:ind w:left="0"/>
        <w:jc w:val="both"/>
      </w:pPr>
      <w:r>
        <w:rPr>
          <w:rFonts w:ascii="Times New Roman"/>
          <w:b w:val="false"/>
          <w:i w:val="false"/>
          <w:color w:val="000000"/>
          <w:sz w:val="28"/>
        </w:rPr>
        <w:t>
      "1" - бағалы қағаздарды алғаш орналастыру;</w:t>
      </w:r>
    </w:p>
    <w:p>
      <w:pPr>
        <w:spacing w:after="0"/>
        <w:ind w:left="0"/>
        <w:jc w:val="both"/>
      </w:pPr>
      <w:r>
        <w:rPr>
          <w:rFonts w:ascii="Times New Roman"/>
          <w:b w:val="false"/>
          <w:i w:val="false"/>
          <w:color w:val="000000"/>
          <w:sz w:val="28"/>
        </w:rPr>
        <w:t>
      "2" - бағалы қағаздарды қайта орналастыру.</w:t>
      </w:r>
    </w:p>
    <w:bookmarkStart w:name="z661" w:id="587"/>
    <w:p>
      <w:pPr>
        <w:spacing w:after="0"/>
        <w:ind w:left="0"/>
        <w:jc w:val="both"/>
      </w:pPr>
      <w:r>
        <w:rPr>
          <w:rFonts w:ascii="Times New Roman"/>
          <w:b w:val="false"/>
          <w:i w:val="false"/>
          <w:color w:val="000000"/>
          <w:sz w:val="28"/>
        </w:rPr>
        <w:t>
      6. 2-кестені толтыру бойынша түсіндірмелер (бағалы қағаздардың халықаралық нарықтарында жасалған мәмілелер):</w:t>
      </w:r>
    </w:p>
    <w:bookmarkEnd w:id="587"/>
    <w:p>
      <w:pPr>
        <w:spacing w:after="0"/>
        <w:ind w:left="0"/>
        <w:jc w:val="both"/>
      </w:pPr>
      <w:r>
        <w:rPr>
          <w:rFonts w:ascii="Times New Roman"/>
          <w:b w:val="false"/>
          <w:i w:val="false"/>
          <w:color w:val="000000"/>
          <w:sz w:val="28"/>
        </w:rPr>
        <w:t>
      1) 2-бағанда "жылы/күні/айы/уақыты" форматындағы мәмілені жасау күні мен уақыты көрсетіледі;</w:t>
      </w:r>
    </w:p>
    <w:p>
      <w:pPr>
        <w:spacing w:after="0"/>
        <w:ind w:left="0"/>
        <w:jc w:val="both"/>
      </w:pPr>
      <w:r>
        <w:rPr>
          <w:rFonts w:ascii="Times New Roman"/>
          <w:b w:val="false"/>
          <w:i w:val="false"/>
          <w:color w:val="000000"/>
          <w:sz w:val="28"/>
        </w:rPr>
        <w:t>
      2) 3-бағанда бағалы қағаздың (қаржы құралының) түрі көрсетіледі;</w:t>
      </w:r>
    </w:p>
    <w:p>
      <w:pPr>
        <w:spacing w:after="0"/>
        <w:ind w:left="0"/>
        <w:jc w:val="both"/>
      </w:pPr>
      <w:r>
        <w:rPr>
          <w:rFonts w:ascii="Times New Roman"/>
          <w:b w:val="false"/>
          <w:i w:val="false"/>
          <w:color w:val="000000"/>
          <w:sz w:val="28"/>
        </w:rPr>
        <w:t>
      3) 5-бағанда мәміле түрі көрсетіледі;</w:t>
      </w:r>
    </w:p>
    <w:p>
      <w:pPr>
        <w:spacing w:after="0"/>
        <w:ind w:left="0"/>
        <w:jc w:val="both"/>
      </w:pPr>
      <w:r>
        <w:rPr>
          <w:rFonts w:ascii="Times New Roman"/>
          <w:b w:val="false"/>
          <w:i w:val="false"/>
          <w:color w:val="000000"/>
          <w:sz w:val="28"/>
        </w:rPr>
        <w:t>
      4) 6-бағанда сауда жүйесінде мәміле жүзеге асырылған қор биржасының атауы және оның резиденттілігі елі "қор биржасының атауы/елі" форматында не мәміле қор биржасында жасалмаса "ұйымдастырылмаған нарық" форматында көрсетіледі;</w:t>
      </w:r>
    </w:p>
    <w:p>
      <w:pPr>
        <w:spacing w:after="0"/>
        <w:ind w:left="0"/>
        <w:jc w:val="both"/>
      </w:pPr>
      <w:r>
        <w:rPr>
          <w:rFonts w:ascii="Times New Roman"/>
          <w:b w:val="false"/>
          <w:i w:val="false"/>
          <w:color w:val="000000"/>
          <w:sz w:val="28"/>
        </w:rPr>
        <w:t>
      5) 7-бағанда қызметін пайдалану арқылы мәміле жүзеге асырылған делдалдың (бағалы қағаздар нарығына кәсіби қатысушылардың қызметі) көрсетіледі. Егер мәмілені бағалы қағаздар нарығында брокерлік және дилерлік қызметті жүзеге асыруға лицензиясы бар ұйымның тапсырмасы бойынша мәміле жасаған басқа брокер (оның ішінде шетелдік брокер), орындаса, онда осы брокер және оның резиденттілігі елі "брокердің атауы/елі" форматында көрсетіледі;</w:t>
      </w:r>
    </w:p>
    <w:p>
      <w:pPr>
        <w:spacing w:after="0"/>
        <w:ind w:left="0"/>
        <w:jc w:val="both"/>
      </w:pPr>
      <w:r>
        <w:rPr>
          <w:rFonts w:ascii="Times New Roman"/>
          <w:b w:val="false"/>
          <w:i w:val="false"/>
          <w:color w:val="000000"/>
          <w:sz w:val="28"/>
        </w:rPr>
        <w:t>
      6) 11-бағанда борыштық бағалы қағазға берілген рейтинг/үлестік бағалы қағаздың рейтингісі немесе үлестік бағалы қағаз эмитентінің рейтингісі (үлестік бағалы қағаздың рейтингісі болмаған жағдайда үлестік бағалы қағаз эмитентінің рейтингісі), қаржы құралының рейтингісі көрсетіледі.</w:t>
      </w:r>
    </w:p>
    <w:p>
      <w:pPr>
        <w:spacing w:after="0"/>
        <w:ind w:left="0"/>
        <w:jc w:val="both"/>
      </w:pPr>
      <w:r>
        <w:rPr>
          <w:rFonts w:ascii="Times New Roman"/>
          <w:b w:val="false"/>
          <w:i w:val="false"/>
          <w:color w:val="000000"/>
          <w:sz w:val="28"/>
        </w:rPr>
        <w:t>
      Егер борыштық бағалы қағазға/үлестік бағалы қағазға (бағалы қағаз эмитентіне) қаржы құралына бірнеше рейтингілік агенттіктердің рейтингілер берілсе, онда барлық берілген рейтингілер көрсетіледі. Рейтингілер "рейтингі (рейтингілік агенттіктер)/рейтинг (рейтингілік агенттіктер)" форматта көрсетіледі. Егер борыштық бағалы қағаздың/үлестік бағалы қағаздың (борыштық бағалы қағаз эмитенті), қаржы құралының рейтингісі болмаса, "жоқ" сөзі пайдаланылады;</w:t>
      </w:r>
    </w:p>
    <w:p>
      <w:pPr>
        <w:spacing w:after="0"/>
        <w:ind w:left="0"/>
        <w:jc w:val="both"/>
      </w:pPr>
      <w:r>
        <w:rPr>
          <w:rFonts w:ascii="Times New Roman"/>
          <w:b w:val="false"/>
          <w:i w:val="false"/>
          <w:color w:val="000000"/>
          <w:sz w:val="28"/>
        </w:rPr>
        <w:t>
      8) 12-бағанда эмитенттің атауы және оның резиденттілігі елі "эмитенттің атауы/елі" форматында көрсетіледі;</w:t>
      </w:r>
    </w:p>
    <w:p>
      <w:pPr>
        <w:spacing w:after="0"/>
        <w:ind w:left="0"/>
        <w:jc w:val="both"/>
      </w:pPr>
      <w:r>
        <w:rPr>
          <w:rFonts w:ascii="Times New Roman"/>
          <w:b w:val="false"/>
          <w:i w:val="false"/>
          <w:color w:val="000000"/>
          <w:sz w:val="28"/>
        </w:rPr>
        <w:t>
      9) 15-бағанда валюта кодтары "Валюталар мен қорларды көрсетуге арналған кодтар" 07 ISO 4217-2012 Қазақстан Республикасының ұлттық жіктеушісіне сәйкес көрсетіледі. Бағалы қағаздың (қаржы құралының) номиналды құнының валютасы/осы бағалы қағаздар (қаржы құрал) бойынша төлем валютасы "Номиналды құнының валютасы/Төлем валютасы" форматында көрсетіледі;</w:t>
      </w:r>
    </w:p>
    <w:p>
      <w:pPr>
        <w:spacing w:after="0"/>
        <w:ind w:left="0"/>
        <w:jc w:val="both"/>
      </w:pPr>
      <w:r>
        <w:rPr>
          <w:rFonts w:ascii="Times New Roman"/>
          <w:b w:val="false"/>
          <w:i w:val="false"/>
          <w:color w:val="000000"/>
          <w:sz w:val="28"/>
        </w:rPr>
        <w:t>
      10) 16, 17, 18, 19-бағандарда бағалар үтірден кейін төрт таңбаға дейінгі дәлдікпен, мәмілені сатушыға төлеген сыйақыны ескере отырып, жүзеге асыруды растайтын бастапқы құжатта (қор биржасының құжаттары, басқа құжаттар) көрсетілген үтірден кейінгі екі таңбаға дейін мәмілелер көлемі көрсетіледі.</w:t>
      </w:r>
    </w:p>
    <w:p>
      <w:pPr>
        <w:spacing w:after="0"/>
        <w:ind w:left="0"/>
        <w:jc w:val="both"/>
      </w:pPr>
      <w:r>
        <w:rPr>
          <w:rFonts w:ascii="Times New Roman"/>
          <w:b w:val="false"/>
          <w:i w:val="false"/>
          <w:color w:val="000000"/>
          <w:sz w:val="28"/>
        </w:rPr>
        <w:t>
      Мәміле жасау күні емес мәміле бойынша есеп айырысу жүзеге асырылса, есеп айырысу күні Қазақстан Республикасының Ұлттық Банкі белгілеген ресми бағамы бойынша теңгемен мәміле бағасы және мәміле көлемі көрсетіледі. Бағалы қағазды шетел валютасында төлеу кезінде мәміле валютасында сомасы көрсетілетін "шетел валютасымен" бағаны толтырылады.</w:t>
      </w:r>
    </w:p>
    <w:bookmarkStart w:name="z662" w:id="588"/>
    <w:p>
      <w:pPr>
        <w:spacing w:after="0"/>
        <w:ind w:left="0"/>
        <w:jc w:val="both"/>
      </w:pPr>
      <w:r>
        <w:rPr>
          <w:rFonts w:ascii="Times New Roman"/>
          <w:b w:val="false"/>
          <w:i w:val="false"/>
          <w:color w:val="000000"/>
          <w:sz w:val="28"/>
        </w:rPr>
        <w:t>
      7. Мәліметтер болмаған жағдайда Нысан нөлдік қалдықтармен ұсынылады.</w:t>
      </w:r>
    </w:p>
    <w:bookmarkEnd w:id="5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27 мамырдағы</w:t>
            </w:r>
            <w:r>
              <w:br/>
            </w:r>
            <w:r>
              <w:rPr>
                <w:rFonts w:ascii="Times New Roman"/>
                <w:b w:val="false"/>
                <w:i w:val="false"/>
                <w:color w:val="000000"/>
                <w:sz w:val="20"/>
              </w:rPr>
              <w:t>№ 81 қаулысына 35-қосымша</w:t>
            </w:r>
          </w:p>
        </w:tc>
      </w:tr>
    </w:tbl>
    <w:bookmarkStart w:name="z664" w:id="589"/>
    <w:p>
      <w:pPr>
        <w:spacing w:after="0"/>
        <w:ind w:left="0"/>
        <w:jc w:val="both"/>
      </w:pPr>
      <w:r>
        <w:rPr>
          <w:rFonts w:ascii="Times New Roman"/>
          <w:b w:val="false"/>
          <w:i w:val="false"/>
          <w:color w:val="000000"/>
          <w:sz w:val="28"/>
        </w:rPr>
        <w:t>
      Әкімшілік деректер жинауға арналған нысан</w:t>
      </w:r>
    </w:p>
    <w:bookmarkEnd w:id="589"/>
    <w:p>
      <w:pPr>
        <w:spacing w:after="0"/>
        <w:ind w:left="0"/>
        <w:jc w:val="left"/>
      </w:pPr>
      <w:r>
        <w:rPr>
          <w:rFonts w:ascii="Times New Roman"/>
          <w:b/>
          <w:i w:val="false"/>
          <w:color w:val="000000"/>
        </w:rPr>
        <w:t xml:space="preserve"> Исламдық сақтандыру қоры есебінен бағалы қағаздармен және өзге қаржы құралдарымен жасалған мәмілелер туралы есеп</w:t>
      </w:r>
    </w:p>
    <w:p>
      <w:pPr>
        <w:spacing w:after="0"/>
        <w:ind w:left="0"/>
        <w:jc w:val="both"/>
      </w:pPr>
      <w:r>
        <w:rPr>
          <w:rFonts w:ascii="Times New Roman"/>
          <w:b w:val="false"/>
          <w:i w:val="false"/>
          <w:color w:val="000000"/>
          <w:sz w:val="28"/>
        </w:rPr>
        <w:t>
      Есепті кезең: 20 __ жылғы "___" __________</w:t>
      </w:r>
    </w:p>
    <w:p>
      <w:pPr>
        <w:spacing w:after="0"/>
        <w:ind w:left="0"/>
        <w:jc w:val="both"/>
      </w:pPr>
      <w:r>
        <w:rPr>
          <w:rFonts w:ascii="Times New Roman"/>
          <w:b w:val="false"/>
          <w:i w:val="false"/>
          <w:color w:val="000000"/>
          <w:sz w:val="28"/>
        </w:rPr>
        <w:t>
      Индекс: 35 - I(R)O_Q</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исламдық сақтандыру (қайта сақтандыру) ұйымдары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 тоқсан сайын, есепті тоқсаннан кейінгі айдың соңғы жұмыс күніне дейінгі (қоса алғанда) мерзімде.</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(исламдық сақтандыру (қайта сақтандыру) ұйымының атауы)</w:t>
      </w:r>
    </w:p>
    <w:p>
      <w:pPr>
        <w:spacing w:after="0"/>
        <w:ind w:left="0"/>
        <w:jc w:val="both"/>
      </w:pPr>
      <w:r>
        <w:rPr>
          <w:rFonts w:ascii="Times New Roman"/>
          <w:b w:val="false"/>
          <w:i w:val="false"/>
          <w:color w:val="000000"/>
          <w:sz w:val="28"/>
        </w:rPr>
        <w:t>
      20__ жылғы 01 _________ жағдай бойынша</w:t>
      </w:r>
    </w:p>
    <w:bookmarkStart w:name="z665" w:id="590"/>
    <w:p>
      <w:pPr>
        <w:spacing w:after="0"/>
        <w:ind w:left="0"/>
        <w:jc w:val="both"/>
      </w:pPr>
      <w:r>
        <w:rPr>
          <w:rFonts w:ascii="Times New Roman"/>
          <w:b w:val="false"/>
          <w:i w:val="false"/>
          <w:color w:val="000000"/>
          <w:sz w:val="28"/>
        </w:rPr>
        <w:t xml:space="preserve">
      1-кесте (Қазақстан Республикасының ұйымдастырылмаған бағалы қағаздар нарығында жасалған мәмілелер) </w:t>
      </w:r>
    </w:p>
    <w:bookmarkEnd w:id="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574"/>
        <w:gridCol w:w="1318"/>
        <w:gridCol w:w="574"/>
        <w:gridCol w:w="734"/>
        <w:gridCol w:w="574"/>
        <w:gridCol w:w="1903"/>
        <w:gridCol w:w="1479"/>
        <w:gridCol w:w="999"/>
        <w:gridCol w:w="892"/>
        <w:gridCol w:w="893"/>
        <w:gridCol w:w="893"/>
        <w:gridCol w:w="893"/>
      </w:tblGrid>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Мәміленің жасалған </w:t>
            </w:r>
          </w:p>
          <w:p>
            <w:pPr>
              <w:spacing w:after="20"/>
              <w:ind w:left="20"/>
              <w:jc w:val="both"/>
            </w:pPr>
            <w:r>
              <w:rPr>
                <w:rFonts w:ascii="Times New Roman"/>
                <w:b w:val="false"/>
                <w:i w:val="false"/>
                <w:color w:val="000000"/>
                <w:sz w:val="20"/>
              </w:rPr>
              <w:t>
күні</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түрі (қаржы құралы)</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(қаржы құралдарының) саны (дана)</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(қаржы құралының) бағасы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көлемі (теңге)</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Делдалдың атауы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66" w:id="591"/>
    <w:p>
      <w:pPr>
        <w:spacing w:after="0"/>
        <w:ind w:left="0"/>
        <w:jc w:val="both"/>
      </w:pPr>
      <w:r>
        <w:rPr>
          <w:rFonts w:ascii="Times New Roman"/>
          <w:b w:val="false"/>
          <w:i w:val="false"/>
          <w:color w:val="000000"/>
          <w:sz w:val="28"/>
        </w:rPr>
        <w:t>
      2-кесте (бағалы қағаздардың халықаралық нарықтарындағы жасалған мәмілелер)</w:t>
      </w:r>
    </w:p>
    <w:bookmarkEnd w:id="5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203"/>
        <w:gridCol w:w="1775"/>
        <w:gridCol w:w="1418"/>
        <w:gridCol w:w="773"/>
        <w:gridCol w:w="773"/>
        <w:gridCol w:w="1419"/>
        <w:gridCol w:w="774"/>
        <w:gridCol w:w="989"/>
        <w:gridCol w:w="1201"/>
        <w:gridCol w:w="1202"/>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жасау күні және уақыты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қағаздардың (қаржы құралдарының) түрі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бойынша есепті жүзеге асыру күні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түрі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Нарық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Делдалдың атауы және оның резиденттілігі елі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 банктің атауы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номиналды ұстаушысының атауы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1"/>
        <w:gridCol w:w="1567"/>
        <w:gridCol w:w="2458"/>
        <w:gridCol w:w="1152"/>
        <w:gridCol w:w="1152"/>
        <w:gridCol w:w="1152"/>
        <w:gridCol w:w="1152"/>
        <w:gridCol w:w="1153"/>
        <w:gridCol w:w="1153"/>
      </w:tblGrid>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 және оның резиденттілігі елі</w:t>
            </w:r>
          </w:p>
        </w:tc>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Заңнамасына сәйкес бағалы қағаздардың шығарылымы тіркелген ел </w:t>
            </w:r>
          </w:p>
        </w:tc>
        <w:tc>
          <w:tcPr>
            <w:tcW w:w="2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(қаржы құралдарының) саны (дана)</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құнының валютасы/</w:t>
            </w:r>
          </w:p>
          <w:p>
            <w:pPr>
              <w:spacing w:after="20"/>
              <w:ind w:left="20"/>
              <w:jc w:val="both"/>
            </w:pPr>
            <w:r>
              <w:rPr>
                <w:rFonts w:ascii="Times New Roman"/>
                <w:b w:val="false"/>
                <w:i w:val="false"/>
                <w:color w:val="000000"/>
                <w:sz w:val="20"/>
              </w:rPr>
              <w:t>
Төлем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бағалы қағаздың (қаржы құралының) бағасы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көлемі</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Бiрiншi басшы (ол болмаған кезеңде – оның орнындағы адам) </w:t>
      </w:r>
    </w:p>
    <w:p>
      <w:pPr>
        <w:spacing w:after="0"/>
        <w:ind w:left="0"/>
        <w:jc w:val="both"/>
      </w:pPr>
      <w:r>
        <w:rPr>
          <w:rFonts w:ascii="Times New Roman"/>
          <w:b w:val="false"/>
          <w:i w:val="false"/>
          <w:color w:val="000000"/>
          <w:sz w:val="28"/>
        </w:rPr>
        <w:t>
      _____________________________________________________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 __________ _____________</w:t>
      </w:r>
    </w:p>
    <w:p>
      <w:pPr>
        <w:spacing w:after="0"/>
        <w:ind w:left="0"/>
        <w:jc w:val="both"/>
      </w:pPr>
      <w:r>
        <w:rPr>
          <w:rFonts w:ascii="Times New Roman"/>
          <w:b w:val="false"/>
          <w:i w:val="false"/>
          <w:color w:val="000000"/>
          <w:sz w:val="28"/>
        </w:rPr>
        <w:t>
                 тегі, аты, әкесінің аты (бар болса)   қолы       телефоны</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 (бар болса)</w:t>
      </w:r>
    </w:p>
    <w:bookmarkStart w:name="z667" w:id="592"/>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r>
        <w:br/>
      </w:r>
      <w:r>
        <w:rPr>
          <w:rFonts w:ascii="Times New Roman"/>
          <w:b/>
          <w:i w:val="false"/>
          <w:color w:val="000000"/>
        </w:rPr>
        <w:t>Исламдық сақтандыру қоры есебінен бағалы қағаздармен және өзге қаржы құралдарымен жасалған мәмілелер туралы есеп</w:t>
      </w:r>
      <w:r>
        <w:br/>
      </w:r>
      <w:r>
        <w:rPr>
          <w:rFonts w:ascii="Times New Roman"/>
          <w:b/>
          <w:i w:val="false"/>
          <w:color w:val="000000"/>
        </w:rPr>
        <w:t>1. Жалпы ережелер</w:t>
      </w:r>
    </w:p>
    <w:bookmarkEnd w:id="592"/>
    <w:bookmarkStart w:name="z670" w:id="593"/>
    <w:p>
      <w:pPr>
        <w:spacing w:after="0"/>
        <w:ind w:left="0"/>
        <w:jc w:val="both"/>
      </w:pPr>
      <w:r>
        <w:rPr>
          <w:rFonts w:ascii="Times New Roman"/>
          <w:b w:val="false"/>
          <w:i w:val="false"/>
          <w:color w:val="000000"/>
          <w:sz w:val="28"/>
        </w:rPr>
        <w:t>
      1. Осы түсіндірме (бұдан әрі – Түсіндірме) "Исламдық сақтандыру қоры есебінен бағалы қағаздармен және өзге қаржы құралдарымен жасалған мәмілелер туралы есеп" нысанын (бұдан әрі – Нысан) толтыру бойынша бірыңғай талаптарды айқындайды.</w:t>
      </w:r>
    </w:p>
    <w:bookmarkEnd w:id="593"/>
    <w:bookmarkStart w:name="z671" w:id="594"/>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Заңының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594"/>
    <w:bookmarkStart w:name="z672" w:id="595"/>
    <w:p>
      <w:pPr>
        <w:spacing w:after="0"/>
        <w:ind w:left="0"/>
        <w:jc w:val="both"/>
      </w:pPr>
      <w:r>
        <w:rPr>
          <w:rFonts w:ascii="Times New Roman"/>
          <w:b w:val="false"/>
          <w:i w:val="false"/>
          <w:color w:val="000000"/>
          <w:sz w:val="28"/>
        </w:rPr>
        <w:t>
      3. Нысан сақтандыру (қайта сақтандыру) ұйымдары тоқсан сайын есепті кезеңнің соңындағы жағдай бойынша жасалады.</w:t>
      </w:r>
    </w:p>
    <w:bookmarkEnd w:id="595"/>
    <w:bookmarkStart w:name="z673" w:id="596"/>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596"/>
    <w:bookmarkStart w:name="z674" w:id="597"/>
    <w:p>
      <w:pPr>
        <w:spacing w:after="0"/>
        <w:ind w:left="0"/>
        <w:jc w:val="left"/>
      </w:pPr>
      <w:r>
        <w:rPr>
          <w:rFonts w:ascii="Times New Roman"/>
          <w:b/>
          <w:i w:val="false"/>
          <w:color w:val="000000"/>
        </w:rPr>
        <w:t xml:space="preserve"> 2. Нысанды толтыру бойынша түсіндірме</w:t>
      </w:r>
    </w:p>
    <w:bookmarkEnd w:id="597"/>
    <w:bookmarkStart w:name="z675" w:id="598"/>
    <w:p>
      <w:pPr>
        <w:spacing w:after="0"/>
        <w:ind w:left="0"/>
        <w:jc w:val="both"/>
      </w:pPr>
      <w:r>
        <w:rPr>
          <w:rFonts w:ascii="Times New Roman"/>
          <w:b w:val="false"/>
          <w:i w:val="false"/>
          <w:color w:val="000000"/>
          <w:sz w:val="28"/>
        </w:rPr>
        <w:t>
      5. 1-кестені толтыру бойынша түсіндірме (Қазақстан Республикасының ұйымдастырылмаған бағалы қағаздар нарығында жасалған мәмілелер):</w:t>
      </w:r>
    </w:p>
    <w:bookmarkEnd w:id="598"/>
    <w:p>
      <w:pPr>
        <w:spacing w:after="0"/>
        <w:ind w:left="0"/>
        <w:jc w:val="both"/>
      </w:pPr>
      <w:r>
        <w:rPr>
          <w:rFonts w:ascii="Times New Roman"/>
          <w:b w:val="false"/>
          <w:i w:val="false"/>
          <w:color w:val="000000"/>
          <w:sz w:val="28"/>
        </w:rPr>
        <w:t>
      1) 2-бағанда "жж/кк/аа" форматындағы мәмілелердің күні көрсетіледі;</w:t>
      </w:r>
    </w:p>
    <w:p>
      <w:pPr>
        <w:spacing w:after="0"/>
        <w:ind w:left="0"/>
        <w:jc w:val="both"/>
      </w:pPr>
      <w:r>
        <w:rPr>
          <w:rFonts w:ascii="Times New Roman"/>
          <w:b w:val="false"/>
          <w:i w:val="false"/>
          <w:color w:val="000000"/>
          <w:sz w:val="28"/>
        </w:rPr>
        <w:t>
      2) 3-бағанда бағалы қағаздардың (қаржы құралдарының) түрі көрсетіледі;</w:t>
      </w:r>
    </w:p>
    <w:p>
      <w:pPr>
        <w:spacing w:after="0"/>
        <w:ind w:left="0"/>
        <w:jc w:val="both"/>
      </w:pPr>
      <w:r>
        <w:rPr>
          <w:rFonts w:ascii="Times New Roman"/>
          <w:b w:val="false"/>
          <w:i w:val="false"/>
          <w:color w:val="000000"/>
          <w:sz w:val="28"/>
        </w:rPr>
        <w:t>
      3) 4-бағанда мәміленің түрі көрсетіледі;</w:t>
      </w:r>
    </w:p>
    <w:p>
      <w:pPr>
        <w:spacing w:after="0"/>
        <w:ind w:left="0"/>
        <w:jc w:val="both"/>
      </w:pPr>
      <w:r>
        <w:rPr>
          <w:rFonts w:ascii="Times New Roman"/>
          <w:b w:val="false"/>
          <w:i w:val="false"/>
          <w:color w:val="000000"/>
          <w:sz w:val="28"/>
        </w:rPr>
        <w:t>
      4) 5-бағанда бағалы қағазға берілген сәйкестендіру нөмірі көрсетіледі;</w:t>
      </w:r>
    </w:p>
    <w:p>
      <w:pPr>
        <w:spacing w:after="0"/>
        <w:ind w:left="0"/>
        <w:jc w:val="both"/>
      </w:pPr>
      <w:r>
        <w:rPr>
          <w:rFonts w:ascii="Times New Roman"/>
          <w:b w:val="false"/>
          <w:i w:val="false"/>
          <w:color w:val="000000"/>
          <w:sz w:val="28"/>
        </w:rPr>
        <w:t>
      5) 6-бағанда бағалы қағаздармен (қаржы құралдарымен) мәмілелер жасалған эмитент атауы көрсетіледі;</w:t>
      </w:r>
    </w:p>
    <w:p>
      <w:pPr>
        <w:spacing w:after="0"/>
        <w:ind w:left="0"/>
        <w:jc w:val="both"/>
      </w:pPr>
      <w:r>
        <w:rPr>
          <w:rFonts w:ascii="Times New Roman"/>
          <w:b w:val="false"/>
          <w:i w:val="false"/>
          <w:color w:val="000000"/>
          <w:sz w:val="28"/>
        </w:rPr>
        <w:t xml:space="preserve">
      6) 7-бағанда мәміле жасалған бағалы қағаздардың (қаржы құралдарының) саны (данамен) көрсетіледі; </w:t>
      </w:r>
    </w:p>
    <w:p>
      <w:pPr>
        <w:spacing w:after="0"/>
        <w:ind w:left="0"/>
        <w:jc w:val="both"/>
      </w:pPr>
      <w:r>
        <w:rPr>
          <w:rFonts w:ascii="Times New Roman"/>
          <w:b w:val="false"/>
          <w:i w:val="false"/>
          <w:color w:val="000000"/>
          <w:sz w:val="28"/>
        </w:rPr>
        <w:t>
      7) 8-бағанда бір бағалы қағаздың (қаржы құралының) үтірге дейін төрт белгіге дейінгі бағасы (теңгемен) көрсетіледі.</w:t>
      </w:r>
    </w:p>
    <w:p>
      <w:pPr>
        <w:spacing w:after="0"/>
        <w:ind w:left="0"/>
        <w:jc w:val="both"/>
      </w:pPr>
      <w:r>
        <w:rPr>
          <w:rFonts w:ascii="Times New Roman"/>
          <w:b w:val="false"/>
          <w:i w:val="false"/>
          <w:color w:val="000000"/>
          <w:sz w:val="28"/>
        </w:rPr>
        <w:t>
      Мәмілені шетел валютасымен жасалған жағдайда, мәміле жасау күні Қазақстан Республикасының Ұлттық Банкі белгілеген ресми бағам бойынша теңгемен көрсетіледі.</w:t>
      </w:r>
    </w:p>
    <w:p>
      <w:pPr>
        <w:spacing w:after="0"/>
        <w:ind w:left="0"/>
        <w:jc w:val="both"/>
      </w:pPr>
      <w:r>
        <w:rPr>
          <w:rFonts w:ascii="Times New Roman"/>
          <w:b w:val="false"/>
          <w:i w:val="false"/>
          <w:color w:val="000000"/>
          <w:sz w:val="28"/>
        </w:rPr>
        <w:t>
      Мәміле бойынша есеп айырысу мәміле жасау күні жүзеге асырылмаса, есеп айырысу күні Қазақстан Республикасының Ұлттық Банкі белгілеген ресми бағам бойынша теңгемен мәміле бағасы көрсетіледі;</w:t>
      </w:r>
    </w:p>
    <w:p>
      <w:pPr>
        <w:spacing w:after="0"/>
        <w:ind w:left="0"/>
        <w:jc w:val="both"/>
      </w:pPr>
      <w:r>
        <w:rPr>
          <w:rFonts w:ascii="Times New Roman"/>
          <w:b w:val="false"/>
          <w:i w:val="false"/>
          <w:color w:val="000000"/>
          <w:sz w:val="28"/>
        </w:rPr>
        <w:t>
      8) 9-бағанда мәміле көлемі үтірден кейін екі белгіге дейінгі (теңгемен) көрсетіледі.</w:t>
      </w:r>
    </w:p>
    <w:p>
      <w:pPr>
        <w:spacing w:after="0"/>
        <w:ind w:left="0"/>
        <w:jc w:val="both"/>
      </w:pPr>
      <w:r>
        <w:rPr>
          <w:rFonts w:ascii="Times New Roman"/>
          <w:b w:val="false"/>
          <w:i w:val="false"/>
          <w:color w:val="000000"/>
          <w:sz w:val="28"/>
        </w:rPr>
        <w:t>
      9) 10-бағанда қызметін пайдаланумен мәміле жасалған бағалы қағаздар нарығына кәсіби қатысушылардың атауы көрсетіледі.</w:t>
      </w:r>
    </w:p>
    <w:p>
      <w:pPr>
        <w:spacing w:after="0"/>
        <w:ind w:left="0"/>
        <w:jc w:val="both"/>
      </w:pPr>
      <w:r>
        <w:rPr>
          <w:rFonts w:ascii="Times New Roman"/>
          <w:b w:val="false"/>
          <w:i w:val="false"/>
          <w:color w:val="000000"/>
          <w:sz w:val="28"/>
        </w:rPr>
        <w:t>
      10) 11-бағанда мәміле тарабы (ақпарат болса) көрсетіледі.</w:t>
      </w:r>
    </w:p>
    <w:p>
      <w:pPr>
        <w:spacing w:after="0"/>
        <w:ind w:left="0"/>
        <w:jc w:val="both"/>
      </w:pPr>
      <w:r>
        <w:rPr>
          <w:rFonts w:ascii="Times New Roman"/>
          <w:b w:val="false"/>
          <w:i w:val="false"/>
          <w:color w:val="000000"/>
          <w:sz w:val="28"/>
        </w:rPr>
        <w:t>
      11) 12-бағанда мынадай символдар пайдаланылады:</w:t>
      </w:r>
    </w:p>
    <w:p>
      <w:pPr>
        <w:spacing w:after="0"/>
        <w:ind w:left="0"/>
        <w:jc w:val="both"/>
      </w:pPr>
      <w:r>
        <w:rPr>
          <w:rFonts w:ascii="Times New Roman"/>
          <w:b w:val="false"/>
          <w:i w:val="false"/>
          <w:color w:val="000000"/>
          <w:sz w:val="28"/>
        </w:rPr>
        <w:t xml:space="preserve">
      "1" - бағалы қағаздарды алғаш орналастыру; </w:t>
      </w:r>
    </w:p>
    <w:p>
      <w:pPr>
        <w:spacing w:after="0"/>
        <w:ind w:left="0"/>
        <w:jc w:val="both"/>
      </w:pPr>
      <w:r>
        <w:rPr>
          <w:rFonts w:ascii="Times New Roman"/>
          <w:b w:val="false"/>
          <w:i w:val="false"/>
          <w:color w:val="000000"/>
          <w:sz w:val="28"/>
        </w:rPr>
        <w:t>
      "2" - бағалы қағаздарды қайта орналастыру.</w:t>
      </w:r>
    </w:p>
    <w:bookmarkStart w:name="z676" w:id="599"/>
    <w:p>
      <w:pPr>
        <w:spacing w:after="0"/>
        <w:ind w:left="0"/>
        <w:jc w:val="both"/>
      </w:pPr>
      <w:r>
        <w:rPr>
          <w:rFonts w:ascii="Times New Roman"/>
          <w:b w:val="false"/>
          <w:i w:val="false"/>
          <w:color w:val="000000"/>
          <w:sz w:val="28"/>
        </w:rPr>
        <w:t>
      6. 2-кестені толтыру бойынша түсіндірмелер (бағалы қағаздардың халықаралық нарықтарында жасалған мәмілелер):</w:t>
      </w:r>
    </w:p>
    <w:bookmarkEnd w:id="599"/>
    <w:p>
      <w:pPr>
        <w:spacing w:after="0"/>
        <w:ind w:left="0"/>
        <w:jc w:val="both"/>
      </w:pPr>
      <w:r>
        <w:rPr>
          <w:rFonts w:ascii="Times New Roman"/>
          <w:b w:val="false"/>
          <w:i w:val="false"/>
          <w:color w:val="000000"/>
          <w:sz w:val="28"/>
        </w:rPr>
        <w:t>
      1) 2-бағанда "жылы/күні/айы/уақыты" форматындағы мәмілені жасау күні мен уақыты көрсетіледі;</w:t>
      </w:r>
    </w:p>
    <w:p>
      <w:pPr>
        <w:spacing w:after="0"/>
        <w:ind w:left="0"/>
        <w:jc w:val="both"/>
      </w:pPr>
      <w:r>
        <w:rPr>
          <w:rFonts w:ascii="Times New Roman"/>
          <w:b w:val="false"/>
          <w:i w:val="false"/>
          <w:color w:val="000000"/>
          <w:sz w:val="28"/>
        </w:rPr>
        <w:t>
      2) 3-бағанда бағалы қағаздың (қаржы құралының) түрі көрсетіледі;</w:t>
      </w:r>
    </w:p>
    <w:p>
      <w:pPr>
        <w:spacing w:after="0"/>
        <w:ind w:left="0"/>
        <w:jc w:val="both"/>
      </w:pPr>
      <w:r>
        <w:rPr>
          <w:rFonts w:ascii="Times New Roman"/>
          <w:b w:val="false"/>
          <w:i w:val="false"/>
          <w:color w:val="000000"/>
          <w:sz w:val="28"/>
        </w:rPr>
        <w:t>
      3) 5-бағанда мәміле түрі көрсетіледі;</w:t>
      </w:r>
    </w:p>
    <w:p>
      <w:pPr>
        <w:spacing w:after="0"/>
        <w:ind w:left="0"/>
        <w:jc w:val="both"/>
      </w:pPr>
      <w:r>
        <w:rPr>
          <w:rFonts w:ascii="Times New Roman"/>
          <w:b w:val="false"/>
          <w:i w:val="false"/>
          <w:color w:val="000000"/>
          <w:sz w:val="28"/>
        </w:rPr>
        <w:t>
      4) 6-бағанда сауда жүйесінде мәміле жүзеге асырылған қор биржасының атауы және оның резиденттілігі елі "қор биржасының атауы/елі" форматында не мәміле қор биржасында жасалмаса "ұйымдастырылмаған нарық" форматында көрсетіледі;</w:t>
      </w:r>
    </w:p>
    <w:p>
      <w:pPr>
        <w:spacing w:after="0"/>
        <w:ind w:left="0"/>
        <w:jc w:val="both"/>
      </w:pPr>
      <w:r>
        <w:rPr>
          <w:rFonts w:ascii="Times New Roman"/>
          <w:b w:val="false"/>
          <w:i w:val="false"/>
          <w:color w:val="000000"/>
          <w:sz w:val="28"/>
        </w:rPr>
        <w:t>
      5) 7-бағанда қызметін пайдалану арқылы мәміле жүзеге асырылған делдалдың (бағалы қағаздар нарығына кәсіби қатысушылардың қызметі) көрсетіледі. Егер мәмілені бағалы қағаздар нарығында брокерлік және дилерлік қызметті жүзеге асыруға лицензиясы бар ұйымның тапсырмасы бойынша мәміле жасаған басқа брокер (оның ішінде шетелдік брокер), орындаса, осы брокер және оның резиденттілігі елі "брокердің атауы/елі" форматында көрсетіледі;</w:t>
      </w:r>
    </w:p>
    <w:p>
      <w:pPr>
        <w:spacing w:after="0"/>
        <w:ind w:left="0"/>
        <w:jc w:val="both"/>
      </w:pPr>
      <w:r>
        <w:rPr>
          <w:rFonts w:ascii="Times New Roman"/>
          <w:b w:val="false"/>
          <w:i w:val="false"/>
          <w:color w:val="000000"/>
          <w:sz w:val="28"/>
        </w:rPr>
        <w:t>
      6) 11-бағанда борыштық бағалы қағазға берілген рейтинг/үлестік бағалы қағаздың рейтингісі немесе үлестік бағалы қағаз эмитентінің рейтингісі (үлестік бағалы қағаздың рейтингісі болмаған жағдайда үлестік бағалы қағаз эмитентінің рейтингісі), қаржы құралының рейтингісі көрсетіледі.</w:t>
      </w:r>
    </w:p>
    <w:p>
      <w:pPr>
        <w:spacing w:after="0"/>
        <w:ind w:left="0"/>
        <w:jc w:val="both"/>
      </w:pPr>
      <w:r>
        <w:rPr>
          <w:rFonts w:ascii="Times New Roman"/>
          <w:b w:val="false"/>
          <w:i w:val="false"/>
          <w:color w:val="000000"/>
          <w:sz w:val="28"/>
        </w:rPr>
        <w:t>
      Егер борыштық бағалы қағазға/үлестік бағалы қағазға (үлестік бағалы қағаз эмитентіне) қаржы құралына бірнеше рейтингілік агенттіктердің рейтингілер берілсе, онда барлық берілген рейтингілер көрсетіледі. Рейтингілер "рейтингі (рейтингілік агенттіктер)/рейтинг (рейтингілік агенттіктер)" форматта көрсетіледі. Егер борыштық бағалы қағаздың/үлестік бағалы қағаздың (борыштық бағалы қағаз эмитенті), қаржы құралының рейтингісі болмаса, "жоқ" сөзі пайдаланылады;</w:t>
      </w:r>
    </w:p>
    <w:p>
      <w:pPr>
        <w:spacing w:after="0"/>
        <w:ind w:left="0"/>
        <w:jc w:val="both"/>
      </w:pPr>
      <w:r>
        <w:rPr>
          <w:rFonts w:ascii="Times New Roman"/>
          <w:b w:val="false"/>
          <w:i w:val="false"/>
          <w:color w:val="000000"/>
          <w:sz w:val="28"/>
        </w:rPr>
        <w:t>
      8) 12-бағанда эмитенттің атауы және оның резиденттілігі елі "эмитенттің атауы/елі" форматында көрсетіледі;</w:t>
      </w:r>
    </w:p>
    <w:p>
      <w:pPr>
        <w:spacing w:after="0"/>
        <w:ind w:left="0"/>
        <w:jc w:val="both"/>
      </w:pPr>
      <w:r>
        <w:rPr>
          <w:rFonts w:ascii="Times New Roman"/>
          <w:b w:val="false"/>
          <w:i w:val="false"/>
          <w:color w:val="000000"/>
          <w:sz w:val="28"/>
        </w:rPr>
        <w:t>
      9) 15-бағанда валюта кодтары "Валюталар мен қорларды көрсетуге арналған кодтар" 07 ISO 4217-2012 Қазақстан Республикасының ұлттық жіктеушісіне сәйкес көрсетіледі. Бағалы қағаздың (қаржы құралының) номиналды құнының валютасы/осы бағалы қағаздар (қаржы құралына) бойынша төлем валютасы "Номиналды құнының валютасы/Төлем валютасы" форматында көрсетіледі;</w:t>
      </w:r>
    </w:p>
    <w:p>
      <w:pPr>
        <w:spacing w:after="0"/>
        <w:ind w:left="0"/>
        <w:jc w:val="both"/>
      </w:pPr>
      <w:r>
        <w:rPr>
          <w:rFonts w:ascii="Times New Roman"/>
          <w:b w:val="false"/>
          <w:i w:val="false"/>
          <w:color w:val="000000"/>
          <w:sz w:val="28"/>
        </w:rPr>
        <w:t>
      10) 16, 17, 18, 19-бағандарда бағалар үтірден кейін төрт таңбаға дейінгі дәлдікпен, мәмілені сатушыға төлеген сыйақыны ескере отырып жүзеге асыруды растайтын бастапқы құжатта көрсетілген үтірден кейінгі екі таңбаға дейін мәмілелер көлемі көрсетіледі.</w:t>
      </w:r>
    </w:p>
    <w:p>
      <w:pPr>
        <w:spacing w:after="0"/>
        <w:ind w:left="0"/>
        <w:jc w:val="both"/>
      </w:pPr>
      <w:r>
        <w:rPr>
          <w:rFonts w:ascii="Times New Roman"/>
          <w:b w:val="false"/>
          <w:i w:val="false"/>
          <w:color w:val="000000"/>
          <w:sz w:val="28"/>
        </w:rPr>
        <w:t>
      Мәміле бойынша есеп айырысу мәміле жасау күні жүзеге асырылмаса, есеп айырысу күні Қазақстан Республикасының Ұлттық Банкі белгілеген ресми бағамы бойынша теңгемен мәміле бағасы және мәміле көлемі көрсетіледі. Бағалы қағазды шетел валютасында төлеу кезінде мәміле валютасында сомасы көрсетілетін "шетел валютасымен" бағаны толтырылады.</w:t>
      </w:r>
    </w:p>
    <w:bookmarkStart w:name="z677" w:id="600"/>
    <w:p>
      <w:pPr>
        <w:spacing w:after="0"/>
        <w:ind w:left="0"/>
        <w:jc w:val="both"/>
      </w:pPr>
      <w:r>
        <w:rPr>
          <w:rFonts w:ascii="Times New Roman"/>
          <w:b w:val="false"/>
          <w:i w:val="false"/>
          <w:color w:val="000000"/>
          <w:sz w:val="28"/>
        </w:rPr>
        <w:t>
      7. Мәліметтер болмаған жағдайда Нысан нөлдік қалдықтармен ұсынылады.</w:t>
      </w:r>
    </w:p>
    <w:bookmarkEnd w:id="6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27 мамырдағы</w:t>
            </w:r>
            <w:r>
              <w:br/>
            </w:r>
            <w:r>
              <w:rPr>
                <w:rFonts w:ascii="Times New Roman"/>
                <w:b w:val="false"/>
                <w:i w:val="false"/>
                <w:color w:val="000000"/>
                <w:sz w:val="20"/>
              </w:rPr>
              <w:t>№ 81 қаулысына 36-қосымша</w:t>
            </w:r>
          </w:p>
        </w:tc>
      </w:tr>
    </w:tbl>
    <w:bookmarkStart w:name="z679" w:id="601"/>
    <w:p>
      <w:pPr>
        <w:spacing w:after="0"/>
        <w:ind w:left="0"/>
        <w:jc w:val="both"/>
      </w:pPr>
      <w:r>
        <w:rPr>
          <w:rFonts w:ascii="Times New Roman"/>
          <w:b w:val="false"/>
          <w:i w:val="false"/>
          <w:color w:val="000000"/>
          <w:sz w:val="28"/>
        </w:rPr>
        <w:t>
      Әкімшілік деректер жинауға арналған нысан</w:t>
      </w:r>
    </w:p>
    <w:bookmarkEnd w:id="601"/>
    <w:p>
      <w:pPr>
        <w:spacing w:after="0"/>
        <w:ind w:left="0"/>
        <w:jc w:val="left"/>
      </w:pPr>
      <w:r>
        <w:rPr>
          <w:rFonts w:ascii="Times New Roman"/>
          <w:b/>
          <w:i w:val="false"/>
          <w:color w:val="000000"/>
        </w:rPr>
        <w:t xml:space="preserve"> Сақтандыру (қайта сақтандыру) шарттары бойынша сақтандыру (қайта сақтандыру) ұйымының меншікті ұстап қалуының мөлшері туралы есеп</w:t>
      </w:r>
    </w:p>
    <w:p>
      <w:pPr>
        <w:spacing w:after="0"/>
        <w:ind w:left="0"/>
        <w:jc w:val="both"/>
      </w:pPr>
      <w:r>
        <w:rPr>
          <w:rFonts w:ascii="Times New Roman"/>
          <w:b w:val="false"/>
          <w:i w:val="false"/>
          <w:color w:val="000000"/>
          <w:sz w:val="28"/>
        </w:rPr>
        <w:t>
      Есепті кезең: 20 __ жылғы "___" __________</w:t>
      </w:r>
    </w:p>
    <w:p>
      <w:pPr>
        <w:spacing w:after="0"/>
        <w:ind w:left="0"/>
        <w:jc w:val="both"/>
      </w:pPr>
      <w:r>
        <w:rPr>
          <w:rFonts w:ascii="Times New Roman"/>
          <w:b w:val="false"/>
          <w:i w:val="false"/>
          <w:color w:val="000000"/>
          <w:sz w:val="28"/>
        </w:rPr>
        <w:t>
      Индекс: 37 - I(R)O_Q</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Ұсынатындар: сақтандыру (қайта сақтандыру) ұйымдары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xml:space="preserve">
      Ұсыну мерзімі: тоқсан сайын есепті тоқсаннан кейінгі айдың бесінші жұмыс күніне дейінгі (қоса алғанда) мерзімде </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(сақтандыру (қайта сақтандыру) ұйымының атауы)</w:t>
      </w:r>
    </w:p>
    <w:p>
      <w:pPr>
        <w:spacing w:after="0"/>
        <w:ind w:left="0"/>
        <w:jc w:val="both"/>
      </w:pPr>
      <w:r>
        <w:rPr>
          <w:rFonts w:ascii="Times New Roman"/>
          <w:b w:val="false"/>
          <w:i w:val="false"/>
          <w:color w:val="000000"/>
          <w:sz w:val="28"/>
        </w:rPr>
        <w:t>
      20__ жылғы 01 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2"/>
        <w:gridCol w:w="3830"/>
        <w:gridCol w:w="962"/>
        <w:gridCol w:w="1227"/>
        <w:gridCol w:w="1180"/>
        <w:gridCol w:w="1507"/>
        <w:gridCol w:w="963"/>
        <w:gridCol w:w="1229"/>
      </w:tblGrid>
      <w:tr>
        <w:trPr>
          <w:trHeight w:val="30" w:hRule="atLeast"/>
        </w:trPr>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(қайта сақтандыру) жеке шарты бойынша меншікті ұстаудың ең жоғары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сақтандыру сомасы кемінде бір миллиард теңге болатын меншікті ұстаудың ең кіші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меншікті ұстаудың ең кіші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шама (мың теңгемен)</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қабіллеттігінің нақты маржасының пайызы (пайызбен)</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шама (мың теңгемен)</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қабіллеттігінің нақты маржасының пайызы (пайызбен)</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шама (мың теңгемен)</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қабіллеттігінің нақты маржасының пайызы (пайызбен)</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 иелерiнiң азаматтық-құқықтық жауапкершiлiгiн сақтандыру</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жауапкершiлiгiн сақтандыру</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өсiмдiк шаруашылығындағы сақтандыру</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нотариустардың азаматтық-құқықтық жауапкершiлiгiн сақтандыру</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жауапкершiлiгін сақтандыру</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туроператордың және турагенттiң азаматтық-құқықтық жауапкершілiгiн сақтандыру</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қызметi үшiншi тұлғаларға зиян келтiру қаупiмен байланысты объектiлер иелерiнiң азаматтық-құқықтық жауапкершiлiгiн сақтандыру</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 еңбек (қызмет) мiндеттерiн атқарған кезде оны жазатайым жағдайлардан сақтандыру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түрлері (сыныптары)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Ерiктi жеке сақтандыру</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Өмірді сақтандыру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 сақтандыру, оның ішінде: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аннуитенің шарттары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 сақтандырудың өзге түрлері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түрлері (сыныптары)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Ерiктi мүлiктiк сақтандыру</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көлiгiн сақтандыру</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темiржол көлiгiн сақтандыру</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көлiгiн сақтандыру</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көлiгiн сақтандыру</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жүктердi сақтандыру</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3.1–3.5-жолдарында көрсетілген сыныптарды қоспағанда, мүлiктi залалдан сақтандыру</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 иелерiнiң азаматтық-құқықтық жауапкершiлiгiн сақтандыру</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 иелерiнiң азаматтық-құқықтық жауапкершiлiгiн сақтандыру</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 иелерiнiң азаматтық-құқықтық жауапкершiлiгiн сақтандыру</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3.7–3.9-жолдарында көрсетілген сыныптарды қоспағанда, азаматтық-құқықтық жауапкершiлiктi сақтандыру</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сақтандыру</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кепілдемелерді сақтандыру</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шығындарынан сақтандыру</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3.11–3.14-жолдарында көрсетілген сыныптарды қоспағанда, қаржы ұйымдарының шығындарын сақтандыру</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шығыстарынан сақтандыру</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сақтандыру портфелі бойынша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Бiрiншi басшы (ол болмаған кезеңде – оның орнындағы адам) </w:t>
      </w:r>
    </w:p>
    <w:p>
      <w:pPr>
        <w:spacing w:after="0"/>
        <w:ind w:left="0"/>
        <w:jc w:val="both"/>
      </w:pPr>
      <w:r>
        <w:rPr>
          <w:rFonts w:ascii="Times New Roman"/>
          <w:b w:val="false"/>
          <w:i w:val="false"/>
          <w:color w:val="000000"/>
          <w:sz w:val="28"/>
        </w:rPr>
        <w:t>
      _____________________________________________________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 __________ _____________</w:t>
      </w:r>
    </w:p>
    <w:p>
      <w:pPr>
        <w:spacing w:after="0"/>
        <w:ind w:left="0"/>
        <w:jc w:val="both"/>
      </w:pPr>
      <w:r>
        <w:rPr>
          <w:rFonts w:ascii="Times New Roman"/>
          <w:b w:val="false"/>
          <w:i w:val="false"/>
          <w:color w:val="000000"/>
          <w:sz w:val="28"/>
        </w:rPr>
        <w:t>
                 тегі, аты, әкесінің аты (бар болса)   қолы       телефоны</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 (бар болса)</w:t>
      </w:r>
    </w:p>
    <w:bookmarkStart w:name="z680" w:id="602"/>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r>
        <w:br/>
      </w:r>
      <w:r>
        <w:rPr>
          <w:rFonts w:ascii="Times New Roman"/>
          <w:b/>
          <w:i w:val="false"/>
          <w:color w:val="000000"/>
        </w:rPr>
        <w:t>Сақтандыру (қайта сақтандыру) шарттары бойынша сақтандыру (қайта сақтандыру) ұйымының меншікті ұстап қалуының мөлшері туралы есеп</w:t>
      </w:r>
      <w:r>
        <w:br/>
      </w:r>
      <w:r>
        <w:rPr>
          <w:rFonts w:ascii="Times New Roman"/>
          <w:b/>
          <w:i w:val="false"/>
          <w:color w:val="000000"/>
        </w:rPr>
        <w:t>1. Жалпы ережелер</w:t>
      </w:r>
    </w:p>
    <w:bookmarkEnd w:id="602"/>
    <w:bookmarkStart w:name="z683" w:id="603"/>
    <w:p>
      <w:pPr>
        <w:spacing w:after="0"/>
        <w:ind w:left="0"/>
        <w:jc w:val="both"/>
      </w:pPr>
      <w:r>
        <w:rPr>
          <w:rFonts w:ascii="Times New Roman"/>
          <w:b w:val="false"/>
          <w:i w:val="false"/>
          <w:color w:val="000000"/>
          <w:sz w:val="28"/>
        </w:rPr>
        <w:t>
      1. Осы түсіндірме (бұдан әрі – Түсіндірме) "Сақтандыру (қайта сақтандыру) шарттары бойынша сақтандыру (қайта сақтандыру) ұйымының меншікті ұстап қалуының мөлшері туралы есеп" нысанын (бұдан әрі – Нысан) толтыру бойынша бірыңғай талаптарды айқындайды.</w:t>
      </w:r>
    </w:p>
    <w:bookmarkEnd w:id="603"/>
    <w:bookmarkStart w:name="z684" w:id="604"/>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Заңының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604"/>
    <w:bookmarkStart w:name="z685" w:id="605"/>
    <w:p>
      <w:pPr>
        <w:spacing w:after="0"/>
        <w:ind w:left="0"/>
        <w:jc w:val="both"/>
      </w:pPr>
      <w:r>
        <w:rPr>
          <w:rFonts w:ascii="Times New Roman"/>
          <w:b w:val="false"/>
          <w:i w:val="false"/>
          <w:color w:val="000000"/>
          <w:sz w:val="28"/>
        </w:rPr>
        <w:t>
      3. Сақтандыру (қайта сақтандыру) ұйымдары Нысанды тоқсан сайын есепті кезеңнің соңындағы жағдай бойынша толтырады. Нысандағы деректер мың теңгемен көрсетіледі. Бес жүз теңгеден кем сома нөлге дейін дөңгелектенеді, ал бес жүз теңгеге тең және одан жоғары сома мың теңгеге дейін дөңгелектенеді.</w:t>
      </w:r>
    </w:p>
    <w:bookmarkEnd w:id="605"/>
    <w:bookmarkStart w:name="z686" w:id="606"/>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606"/>
    <w:bookmarkStart w:name="z687" w:id="607"/>
    <w:p>
      <w:pPr>
        <w:spacing w:after="0"/>
        <w:ind w:left="0"/>
        <w:jc w:val="left"/>
      </w:pPr>
      <w:r>
        <w:rPr>
          <w:rFonts w:ascii="Times New Roman"/>
          <w:b/>
          <w:i w:val="false"/>
          <w:color w:val="000000"/>
        </w:rPr>
        <w:t xml:space="preserve"> 2. Нысанды толтыру бойынша түсіндірме</w:t>
      </w:r>
    </w:p>
    <w:bookmarkEnd w:id="607"/>
    <w:bookmarkStart w:name="z688" w:id="608"/>
    <w:p>
      <w:pPr>
        <w:spacing w:after="0"/>
        <w:ind w:left="0"/>
        <w:jc w:val="both"/>
      </w:pPr>
      <w:r>
        <w:rPr>
          <w:rFonts w:ascii="Times New Roman"/>
          <w:b w:val="false"/>
          <w:i w:val="false"/>
          <w:color w:val="000000"/>
          <w:sz w:val="28"/>
        </w:rPr>
        <w:t>
      5. 3, 4-бағандарда сақтандыру (қайта сақтандыру) жеке шарттары бойынша меншікті ұстаудың ең үлкен мөлшері көрсетіледі.</w:t>
      </w:r>
    </w:p>
    <w:bookmarkEnd w:id="608"/>
    <w:bookmarkStart w:name="z689" w:id="609"/>
    <w:p>
      <w:pPr>
        <w:spacing w:after="0"/>
        <w:ind w:left="0"/>
        <w:jc w:val="both"/>
      </w:pPr>
      <w:r>
        <w:rPr>
          <w:rFonts w:ascii="Times New Roman"/>
          <w:b w:val="false"/>
          <w:i w:val="false"/>
          <w:color w:val="000000"/>
          <w:sz w:val="28"/>
        </w:rPr>
        <w:t>
      6. 5, 6-бағандарда ол бойынша сақтандыру сомасы (міндеттемелер көлемі) кемінде бір миллиард теңге болатын сақтандыру (қайта сақтандыру) жеке шарттары бойынша меншікті ұстаудың ең төмен мөлшері көрсетіледі.</w:t>
      </w:r>
    </w:p>
    <w:bookmarkEnd w:id="609"/>
    <w:bookmarkStart w:name="z690" w:id="610"/>
    <w:p>
      <w:pPr>
        <w:spacing w:after="0"/>
        <w:ind w:left="0"/>
        <w:jc w:val="both"/>
      </w:pPr>
      <w:r>
        <w:rPr>
          <w:rFonts w:ascii="Times New Roman"/>
          <w:b w:val="false"/>
          <w:i w:val="false"/>
          <w:color w:val="000000"/>
          <w:sz w:val="28"/>
        </w:rPr>
        <w:t>
      7. 7, 8-бағандарда сақтандыру (қайта сақтандыру) жеке шарттары бойынша меншікті ұстаудың ең төмен мөлшері көрсетіледі.</w:t>
      </w:r>
    </w:p>
    <w:bookmarkEnd w:id="610"/>
    <w:bookmarkStart w:name="z691" w:id="611"/>
    <w:p>
      <w:pPr>
        <w:spacing w:after="0"/>
        <w:ind w:left="0"/>
        <w:jc w:val="both"/>
      </w:pPr>
      <w:r>
        <w:rPr>
          <w:rFonts w:ascii="Times New Roman"/>
          <w:b w:val="false"/>
          <w:i w:val="false"/>
          <w:color w:val="000000"/>
          <w:sz w:val="28"/>
        </w:rPr>
        <w:t xml:space="preserve">
      8. 2.2.1-жолда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зейнетақы аннуитеті шарттары көрсетіледі.</w:t>
      </w:r>
    </w:p>
    <w:bookmarkEnd w:id="611"/>
    <w:bookmarkStart w:name="z692" w:id="612"/>
    <w:p>
      <w:pPr>
        <w:spacing w:after="0"/>
        <w:ind w:left="0"/>
        <w:jc w:val="both"/>
      </w:pPr>
      <w:r>
        <w:rPr>
          <w:rFonts w:ascii="Times New Roman"/>
          <w:b w:val="false"/>
          <w:i w:val="false"/>
          <w:color w:val="000000"/>
          <w:sz w:val="28"/>
        </w:rPr>
        <w:t xml:space="preserve">
      9. 2.2.2-жолда "Қызметкер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аннуитеттік шарттары көрсетіледі.</w:t>
      </w:r>
    </w:p>
    <w:bookmarkEnd w:id="612"/>
    <w:bookmarkStart w:name="z693" w:id="613"/>
    <w:p>
      <w:pPr>
        <w:spacing w:after="0"/>
        <w:ind w:left="0"/>
        <w:jc w:val="both"/>
      </w:pPr>
      <w:r>
        <w:rPr>
          <w:rFonts w:ascii="Times New Roman"/>
          <w:b w:val="false"/>
          <w:i w:val="false"/>
          <w:color w:val="000000"/>
          <w:sz w:val="28"/>
        </w:rPr>
        <w:t>
      10. Мәліметтер болмаған жағдайда, Нысан нөлдік қалдықтармен ұсынылады.</w:t>
      </w:r>
    </w:p>
    <w:bookmarkEnd w:id="6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27 мамырдағы</w:t>
            </w:r>
            <w:r>
              <w:br/>
            </w:r>
            <w:r>
              <w:rPr>
                <w:rFonts w:ascii="Times New Roman"/>
                <w:b w:val="false"/>
                <w:i w:val="false"/>
                <w:color w:val="000000"/>
                <w:sz w:val="20"/>
              </w:rPr>
              <w:t>№ 81 қаулысына 37-қосымша</w:t>
            </w:r>
          </w:p>
        </w:tc>
      </w:tr>
    </w:tbl>
    <w:bookmarkStart w:name="z695" w:id="614"/>
    <w:p>
      <w:pPr>
        <w:spacing w:after="0"/>
        <w:ind w:left="0"/>
        <w:jc w:val="both"/>
      </w:pPr>
      <w:r>
        <w:rPr>
          <w:rFonts w:ascii="Times New Roman"/>
          <w:b w:val="false"/>
          <w:i w:val="false"/>
          <w:color w:val="000000"/>
          <w:sz w:val="28"/>
        </w:rPr>
        <w:t>
      Әкімшілік деректер жинауға арналған нысан</w:t>
      </w:r>
    </w:p>
    <w:bookmarkEnd w:id="614"/>
    <w:p>
      <w:pPr>
        <w:spacing w:after="0"/>
        <w:ind w:left="0"/>
        <w:jc w:val="left"/>
      </w:pPr>
      <w:r>
        <w:rPr>
          <w:rFonts w:ascii="Times New Roman"/>
          <w:b/>
          <w:i w:val="false"/>
          <w:color w:val="000000"/>
        </w:rPr>
        <w:t xml:space="preserve"> Қазақстан Республикасының өңірлері бойынша сақтандыру шарттары бойынша қабылданған және жүзеге асырылған сақтандыру сыйлықақылары мен сақтандыру төлемдері туралы есеп</w:t>
      </w:r>
    </w:p>
    <w:p>
      <w:pPr>
        <w:spacing w:after="0"/>
        <w:ind w:left="0"/>
        <w:jc w:val="both"/>
      </w:pPr>
      <w:r>
        <w:rPr>
          <w:rFonts w:ascii="Times New Roman"/>
          <w:b w:val="false"/>
          <w:i w:val="false"/>
          <w:color w:val="000000"/>
          <w:sz w:val="28"/>
        </w:rPr>
        <w:t>
      Есепті кезең: 20 __ жылғы "___" __________</w:t>
      </w:r>
    </w:p>
    <w:p>
      <w:pPr>
        <w:spacing w:after="0"/>
        <w:ind w:left="0"/>
        <w:jc w:val="both"/>
      </w:pPr>
      <w:r>
        <w:rPr>
          <w:rFonts w:ascii="Times New Roman"/>
          <w:b w:val="false"/>
          <w:i w:val="false"/>
          <w:color w:val="000000"/>
          <w:sz w:val="28"/>
        </w:rPr>
        <w:t xml:space="preserve">
      Индекс: 37 - I(R)O_Q </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Ұсынатындар: сақтандыру (қайта сақтандыру) ұйымдары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тоқсан сайын есепті тоқсаннан кейінгі айдың бесінші жұмыс күніне дейінгі (қоса алғанда) мерзімде</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(сақтандыру (қайта сақтандыру) ұйымының атауы)</w:t>
      </w:r>
    </w:p>
    <w:p>
      <w:pPr>
        <w:spacing w:after="0"/>
        <w:ind w:left="0"/>
        <w:jc w:val="both"/>
      </w:pPr>
      <w:r>
        <w:rPr>
          <w:rFonts w:ascii="Times New Roman"/>
          <w:b w:val="false"/>
          <w:i w:val="false"/>
          <w:color w:val="000000"/>
          <w:sz w:val="28"/>
        </w:rPr>
        <w:t>
      20__ жылғы 01 _________ жағдай бойынша</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4"/>
        <w:gridCol w:w="4329"/>
        <w:gridCol w:w="989"/>
        <w:gridCol w:w="1139"/>
        <w:gridCol w:w="989"/>
        <w:gridCol w:w="1140"/>
        <w:gridCol w:w="989"/>
        <w:gridCol w:w="1141"/>
      </w:tblGrid>
      <w:tr>
        <w:trPr>
          <w:trHeight w:val="30" w:hRule="atLeast"/>
        </w:trPr>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жүзеге асырылған сақтандыру төлемдері</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жүзеге асырылған сақтандыру төлемдері</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жүзеге асырылған сақтандыру төлемдері</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 иелерiнiң азаматтық-құқықтық жауапкершiлiгiн сақтандыру</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жауапкершiлiгiн сақтандыру</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өсiмдiк шаруашылығындағы сақтандыру</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нотариустардың азаматтық-құқықтық жауапкершiлiгiн сақтандыру</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жауапкершiлiгін сақтандыру</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туроператордың және турагенттiң азаматтық-құқықтық жауапкершілiгiн сақтандыру</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қызметi үшiншi тұлғаларға зиян келтiру қаупiмен байланысты объектiлер иелерiнiң азаматтық-құқықтық жауапкершiлiгiн сақтандыру</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 мiндеттерiн атқарған кезде оны жазатайым жағдайлардан сақтандыру</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түрлері (сыныптары)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Ерiктi жеке сақтандыру</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Өмірді сақтандыру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 сақтандыру, оның ішінде:</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аннуитенің шарттары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аннуитетті сақтандырудың өзге түрлері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түрлері (сыныптары)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Ерiктi мүлiктiк сақтандыру</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көлiгiн сақтандыру</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темiржол көлiгiн сақтандыру</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көлiгiн сақтандыру</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көлiгiн сақтандыру</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жүктердi сақтандыру</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3.1–3.5-жолдарында көрсетілген сыныптарды қоспағанда, мүлiктi залалдан сақтандыру</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 иелерiнiң азаматтық-құқықтық жауапкершiлiгiн сақтандыру</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 иелерiнiң азаматтық-құқықтық жауапкершiлiгiн сақтандыру</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 иелерiнiң азаматтық-құқықтық жауапкершiлiгiн сақтандыру</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3.7–3.9-жолдарында көрсетілген сыныптарды қоспағанда, азаматтық-құқықтық жауапкершiлiктi сақтандыру</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сақтандыру</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кепілдемелерді сақтандыру</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шығындарынан сақтандыру</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3.11–3.14-жолдарында көрсетілген сыныптарды қоспағанда, қаржы ұйымдарының шығындарын сақтандыру</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шығыстарынан сақтандыру</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1645"/>
        <w:gridCol w:w="1429"/>
        <w:gridCol w:w="1646"/>
        <w:gridCol w:w="1429"/>
        <w:gridCol w:w="1646"/>
        <w:gridCol w:w="1429"/>
        <w:gridCol w:w="16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жүзеге асырылған сақтандыру төлемдері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жүзеге асырылған сақтандыру төлемдері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жүзеге асырылған сақтандыру төлемдері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жүзеге асырылған сақтандыру төлемдері</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1645"/>
        <w:gridCol w:w="1429"/>
        <w:gridCol w:w="1646"/>
        <w:gridCol w:w="1429"/>
        <w:gridCol w:w="1646"/>
        <w:gridCol w:w="1429"/>
        <w:gridCol w:w="16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жүзеге асырылған сақтандыру төлемдері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жүзеге асырылған сақтандыру төлемдері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жүзеге асырылған сақтандыру төлемдері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жүзеге асырылған сақтандыру төлемдері</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1645"/>
        <w:gridCol w:w="1429"/>
        <w:gridCol w:w="1646"/>
        <w:gridCol w:w="1429"/>
        <w:gridCol w:w="1646"/>
        <w:gridCol w:w="1429"/>
        <w:gridCol w:w="16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жүзеге асырылған сақтандыру төлемдері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жүзеге асырылған сақтандыру төлемдері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жүзеге асырылған сақтандыру төлемдері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жүзеге асырылған сақтандыру төлемдері</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5"/>
        <w:gridCol w:w="2194"/>
        <w:gridCol w:w="1905"/>
        <w:gridCol w:w="2194"/>
        <w:gridCol w:w="1906"/>
        <w:gridCol w:w="21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жүзеге асырылған сақтандыру төлемдері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жүзеге асырылған сақтандыру төлемдері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жүзеге асырылған сақтандыру төлемдері</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Бiрiншi басшы (ол болмаған кезеңде – оның орнындағы адам) </w:t>
      </w:r>
    </w:p>
    <w:p>
      <w:pPr>
        <w:spacing w:after="0"/>
        <w:ind w:left="0"/>
        <w:jc w:val="both"/>
      </w:pPr>
      <w:r>
        <w:rPr>
          <w:rFonts w:ascii="Times New Roman"/>
          <w:b w:val="false"/>
          <w:i w:val="false"/>
          <w:color w:val="000000"/>
          <w:sz w:val="28"/>
        </w:rPr>
        <w:t>
      _____________________________________________________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 __________ _____________</w:t>
      </w:r>
    </w:p>
    <w:p>
      <w:pPr>
        <w:spacing w:after="0"/>
        <w:ind w:left="0"/>
        <w:jc w:val="both"/>
      </w:pPr>
      <w:r>
        <w:rPr>
          <w:rFonts w:ascii="Times New Roman"/>
          <w:b w:val="false"/>
          <w:i w:val="false"/>
          <w:color w:val="000000"/>
          <w:sz w:val="28"/>
        </w:rPr>
        <w:t>
                 тегі, аты, әкесінің аты (бар болса)   қолы       телефоны</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 (бар болса)</w:t>
      </w:r>
    </w:p>
    <w:bookmarkStart w:name="z696" w:id="615"/>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r>
        <w:br/>
      </w:r>
      <w:r>
        <w:rPr>
          <w:rFonts w:ascii="Times New Roman"/>
          <w:b/>
          <w:i w:val="false"/>
          <w:color w:val="000000"/>
        </w:rPr>
        <w:t>Қазақстан Республикасының өңірлері бойынша сақтандыру шарттары бойынша қабылданған және жүзеге асырылған сақтандыру сыйлықақылары мен сақтандыру төлемдері туралы есеп</w:t>
      </w:r>
      <w:r>
        <w:br/>
      </w:r>
      <w:r>
        <w:rPr>
          <w:rFonts w:ascii="Times New Roman"/>
          <w:b/>
          <w:i w:val="false"/>
          <w:color w:val="000000"/>
        </w:rPr>
        <w:t>1. Жалпы ережелер</w:t>
      </w:r>
    </w:p>
    <w:bookmarkEnd w:id="615"/>
    <w:bookmarkStart w:name="z699" w:id="616"/>
    <w:p>
      <w:pPr>
        <w:spacing w:after="0"/>
        <w:ind w:left="0"/>
        <w:jc w:val="both"/>
      </w:pPr>
      <w:r>
        <w:rPr>
          <w:rFonts w:ascii="Times New Roman"/>
          <w:b w:val="false"/>
          <w:i w:val="false"/>
          <w:color w:val="000000"/>
          <w:sz w:val="28"/>
        </w:rPr>
        <w:t>
      1. Осы түсіндірме (бұдан әрі – Түсіндірме) "Қазақстан Республикасының өңірлері бойынша сақтандыру шарттары бойынша қабылданған және жүзеге асырылған сақтандыру сыйлықақылары мен сақтандыру төлемдері туралы есеп" нысанын (бұдан әрі – Нысан) толтыру бойынша бірыңғай талаптарды айқындайды.</w:t>
      </w:r>
    </w:p>
    <w:bookmarkEnd w:id="616"/>
    <w:bookmarkStart w:name="z700" w:id="617"/>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Заңының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617"/>
    <w:bookmarkStart w:name="z701" w:id="618"/>
    <w:p>
      <w:pPr>
        <w:spacing w:after="0"/>
        <w:ind w:left="0"/>
        <w:jc w:val="both"/>
      </w:pPr>
      <w:r>
        <w:rPr>
          <w:rFonts w:ascii="Times New Roman"/>
          <w:b w:val="false"/>
          <w:i w:val="false"/>
          <w:color w:val="000000"/>
          <w:sz w:val="28"/>
        </w:rPr>
        <w:t>
      3. Сақтандыру (қайта сақтандыру) ұйымдары Нысанды тоқсан сайын есепті кезеңнің соңындағы жағдай бойынша толтырады. Нысандағы деректер мың теңгемен көрсетіледі. Бес жүз теңгеден кем сома нөлге дейін дөңгелектенеді, ал бес жүз теңгеге тең және одан жоғары сома мың теңгеге дейін дөңгелектенеді.</w:t>
      </w:r>
    </w:p>
    <w:bookmarkEnd w:id="618"/>
    <w:bookmarkStart w:name="z702" w:id="619"/>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619"/>
    <w:bookmarkStart w:name="z703" w:id="620"/>
    <w:p>
      <w:pPr>
        <w:spacing w:after="0"/>
        <w:ind w:left="0"/>
        <w:jc w:val="left"/>
      </w:pPr>
      <w:r>
        <w:rPr>
          <w:rFonts w:ascii="Times New Roman"/>
          <w:b/>
          <w:i w:val="false"/>
          <w:color w:val="000000"/>
        </w:rPr>
        <w:t xml:space="preserve"> 2. Нысанды толтыру бойынша түсіндірме</w:t>
      </w:r>
    </w:p>
    <w:bookmarkEnd w:id="620"/>
    <w:bookmarkStart w:name="z704" w:id="621"/>
    <w:p>
      <w:pPr>
        <w:spacing w:after="0"/>
        <w:ind w:left="0"/>
        <w:jc w:val="both"/>
      </w:pPr>
      <w:r>
        <w:rPr>
          <w:rFonts w:ascii="Times New Roman"/>
          <w:b w:val="false"/>
          <w:i w:val="false"/>
          <w:color w:val="000000"/>
          <w:sz w:val="28"/>
        </w:rPr>
        <w:t>
      5. Нысанда сақтандыру шарттары бойынша қабылданған сақтандыру сыйақыларының сомасы көрсетіледі.</w:t>
      </w:r>
    </w:p>
    <w:bookmarkEnd w:id="621"/>
    <w:bookmarkStart w:name="z705" w:id="622"/>
    <w:p>
      <w:pPr>
        <w:spacing w:after="0"/>
        <w:ind w:left="0"/>
        <w:jc w:val="both"/>
      </w:pPr>
      <w:r>
        <w:rPr>
          <w:rFonts w:ascii="Times New Roman"/>
          <w:b w:val="false"/>
          <w:i w:val="false"/>
          <w:color w:val="000000"/>
          <w:sz w:val="28"/>
        </w:rPr>
        <w:t>
      6. Нысанда қайта сақтандыруға қабылданған шарттар бойынша жүзеге асырылған сақтандыру төлемдерін шегергенде сақтандыру төлемдерінің сомасы көрсетіледі.</w:t>
      </w:r>
    </w:p>
    <w:bookmarkEnd w:id="622"/>
    <w:bookmarkStart w:name="z706" w:id="623"/>
    <w:p>
      <w:pPr>
        <w:spacing w:after="0"/>
        <w:ind w:left="0"/>
        <w:jc w:val="both"/>
      </w:pPr>
      <w:r>
        <w:rPr>
          <w:rFonts w:ascii="Times New Roman"/>
          <w:b w:val="false"/>
          <w:i w:val="false"/>
          <w:color w:val="000000"/>
          <w:sz w:val="28"/>
        </w:rPr>
        <w:t>
      7. Сақтандыру сыйақыларының жиынтық сомасы сақтандыру сыйақылары туралы есептің 4-бағанына сәйкес келеді.</w:t>
      </w:r>
    </w:p>
    <w:bookmarkEnd w:id="623"/>
    <w:bookmarkStart w:name="z707" w:id="624"/>
    <w:p>
      <w:pPr>
        <w:spacing w:after="0"/>
        <w:ind w:left="0"/>
        <w:jc w:val="both"/>
      </w:pPr>
      <w:r>
        <w:rPr>
          <w:rFonts w:ascii="Times New Roman"/>
          <w:b w:val="false"/>
          <w:i w:val="false"/>
          <w:color w:val="000000"/>
          <w:sz w:val="28"/>
        </w:rPr>
        <w:t>
      8. Сақтандыру сыйақыларын аумақтық белгісі бойынша жіктеу Нысанда сақтандыру (тәуекел) объектісінің орналасқан жері бойынша жүзеге асырылады. Сақтандыру объектісі ретінде сақтандыру шартында көрсетілген сақтандыру жағдайымен тікелей байланысты мүлік немесе тұлға түсіндіріледі. Сондай-ақ сақтандыру объектісі бойынша тіркеу құжаттардың болуы немесе болмауы ескеріледі.</w:t>
      </w:r>
    </w:p>
    <w:bookmarkEnd w:id="624"/>
    <w:bookmarkStart w:name="z708" w:id="625"/>
    <w:p>
      <w:pPr>
        <w:spacing w:after="0"/>
        <w:ind w:left="0"/>
        <w:jc w:val="both"/>
      </w:pPr>
      <w:r>
        <w:rPr>
          <w:rFonts w:ascii="Times New Roman"/>
          <w:b w:val="false"/>
          <w:i w:val="false"/>
          <w:color w:val="000000"/>
          <w:sz w:val="28"/>
        </w:rPr>
        <w:t>
      9. Сақтандыру сыйақыларын аумақтық белгісі бойынша жіктеу үшін мыналар ескеріледі:</w:t>
      </w:r>
    </w:p>
    <w:bookmarkEnd w:id="625"/>
    <w:p>
      <w:pPr>
        <w:spacing w:after="0"/>
        <w:ind w:left="0"/>
        <w:jc w:val="both"/>
      </w:pPr>
      <w:r>
        <w:rPr>
          <w:rFonts w:ascii="Times New Roman"/>
          <w:b w:val="false"/>
          <w:i w:val="false"/>
          <w:color w:val="000000"/>
          <w:sz w:val="28"/>
        </w:rPr>
        <w:t>
      1) жеке сақтандыру бойынша – сақтанушының тұрғылықты жері (тіркелген) орны, заңды мекенжайы;</w:t>
      </w:r>
    </w:p>
    <w:p>
      <w:pPr>
        <w:spacing w:after="0"/>
        <w:ind w:left="0"/>
        <w:jc w:val="both"/>
      </w:pPr>
      <w:r>
        <w:rPr>
          <w:rFonts w:ascii="Times New Roman"/>
          <w:b w:val="false"/>
          <w:i w:val="false"/>
          <w:color w:val="000000"/>
          <w:sz w:val="28"/>
        </w:rPr>
        <w:t>
      2) сақтандырудың мүліктік түрі бойынша – мүлікті тіркеу орны немесе сақтандырушының тіркеу орны;</w:t>
      </w:r>
    </w:p>
    <w:p>
      <w:pPr>
        <w:spacing w:after="0"/>
        <w:ind w:left="0"/>
        <w:jc w:val="both"/>
      </w:pPr>
      <w:r>
        <w:rPr>
          <w:rFonts w:ascii="Times New Roman"/>
          <w:b w:val="false"/>
          <w:i w:val="false"/>
          <w:color w:val="000000"/>
          <w:sz w:val="28"/>
        </w:rPr>
        <w:t>
      3) азаматтық-құқықтық жауапкершілік сақтандыру сыныбы бойынша - мүлікті тіркеу орны немесе сақтандырушының тіркеу орны;</w:t>
      </w:r>
    </w:p>
    <w:p>
      <w:pPr>
        <w:spacing w:after="0"/>
        <w:ind w:left="0"/>
        <w:jc w:val="both"/>
      </w:pPr>
      <w:r>
        <w:rPr>
          <w:rFonts w:ascii="Times New Roman"/>
          <w:b w:val="false"/>
          <w:i w:val="false"/>
          <w:color w:val="000000"/>
          <w:sz w:val="28"/>
        </w:rPr>
        <w:t>
      4) сақтандыру сыйақыларын аумақтық белгісі бойынша жіктеу үшін кәсіби жауапкершілікті сақтандыру деп арнайы рұқсаттың негізінде жүргізілетін және арнайы білім, тәжірибе және біліктілікті талап ететін қызметтің барысында немесе нәтижесінде басқа адамдарға зиян келтірумен байланысты тұлғаны азаматтық құқықтық жауапкершілігін сақтандырумен байланысты сақтандыру түрлері түсіндіріледі, оның ішінде осы тұлғаның қызметкерлерінде де бар болса.</w:t>
      </w:r>
    </w:p>
    <w:p>
      <w:pPr>
        <w:spacing w:after="0"/>
        <w:ind w:left="0"/>
        <w:jc w:val="both"/>
      </w:pPr>
      <w:r>
        <w:rPr>
          <w:rFonts w:ascii="Times New Roman"/>
          <w:b w:val="false"/>
          <w:i w:val="false"/>
          <w:color w:val="000000"/>
          <w:sz w:val="28"/>
        </w:rPr>
        <w:t>
      Тіркелмейтін мүлікті сақтандырған жағдайда, сақтандыру сыйақысы сақтанушының тіркеу орнына сәйкес көрсетіледі.</w:t>
      </w:r>
    </w:p>
    <w:bookmarkStart w:name="z709" w:id="626"/>
    <w:p>
      <w:pPr>
        <w:spacing w:after="0"/>
        <w:ind w:left="0"/>
        <w:jc w:val="both"/>
      </w:pPr>
      <w:r>
        <w:rPr>
          <w:rFonts w:ascii="Times New Roman"/>
          <w:b w:val="false"/>
          <w:i w:val="false"/>
          <w:color w:val="000000"/>
          <w:sz w:val="28"/>
        </w:rPr>
        <w:t>
      10. Қазақстан Республикасының түрлі аумақтарындағы мүлікті сақтандырғанда, Нысан түріндегі сақтандыру сыйақылары мүлікті (егер мүлік тіркелуі тиіс болса) немесе сақтанушының (егер мүлік тіркелмейтін болса) тіркеу орнына сәйкес көрсетіледі.</w:t>
      </w:r>
    </w:p>
    <w:bookmarkEnd w:id="626"/>
    <w:bookmarkStart w:name="z710" w:id="627"/>
    <w:p>
      <w:pPr>
        <w:spacing w:after="0"/>
        <w:ind w:left="0"/>
        <w:jc w:val="both"/>
      </w:pPr>
      <w:r>
        <w:rPr>
          <w:rFonts w:ascii="Times New Roman"/>
          <w:b w:val="false"/>
          <w:i w:val="false"/>
          <w:color w:val="000000"/>
          <w:sz w:val="28"/>
        </w:rPr>
        <w:t>
      11. Егер көлік құралдары басқа мемлекеттерде тіркелген және Қазақстан Республикасының аумағына уақытша енгізілген жағдайда, сыйақылар және/немесе төлемдер сомасы көлік құралдарын Қазақстан Республикасындағы көлік құралдарын уақытша тіркеу орны бойынша көрсетіледі.</w:t>
      </w:r>
    </w:p>
    <w:bookmarkEnd w:id="627"/>
    <w:bookmarkStart w:name="z711" w:id="628"/>
    <w:p>
      <w:pPr>
        <w:spacing w:after="0"/>
        <w:ind w:left="0"/>
        <w:jc w:val="both"/>
      </w:pPr>
      <w:r>
        <w:rPr>
          <w:rFonts w:ascii="Times New Roman"/>
          <w:b w:val="false"/>
          <w:i w:val="false"/>
          <w:color w:val="000000"/>
          <w:sz w:val="28"/>
        </w:rPr>
        <w:t>
      12. Сақтандыру объектісін аумақтық белгісі бойынша жіктеу үшін мынадай критерийлер қолданылады:</w:t>
      </w:r>
    </w:p>
    <w:bookmarkEnd w:id="628"/>
    <w:p>
      <w:pPr>
        <w:spacing w:after="0"/>
        <w:ind w:left="0"/>
        <w:jc w:val="both"/>
      </w:pPr>
      <w:r>
        <w:rPr>
          <w:rFonts w:ascii="Times New Roman"/>
          <w:b w:val="false"/>
          <w:i w:val="false"/>
          <w:color w:val="000000"/>
          <w:sz w:val="28"/>
        </w:rPr>
        <w:t>
      1) көлік құралдарының иелерін азаматтық-құқықтық жауапкершілігін міндетті және ерікті сақтандыру сыныптары бойынша, автомобиль көлігін сақтандыру сыныптары бойынша – автомобиль көлігін тіркеу орны;</w:t>
      </w:r>
    </w:p>
    <w:p>
      <w:pPr>
        <w:spacing w:after="0"/>
        <w:ind w:left="0"/>
        <w:jc w:val="both"/>
      </w:pPr>
      <w:r>
        <w:rPr>
          <w:rFonts w:ascii="Times New Roman"/>
          <w:b w:val="false"/>
          <w:i w:val="false"/>
          <w:color w:val="000000"/>
          <w:sz w:val="28"/>
        </w:rPr>
        <w:t>
      2) әуе, темір жол, су көлігі иелерін азаматтық-құқықтық жауапкершілігін сақтандыру сыныптары бойынша - көлік құралының иесін тіркеу орны;</w:t>
      </w:r>
    </w:p>
    <w:p>
      <w:pPr>
        <w:spacing w:after="0"/>
        <w:ind w:left="0"/>
        <w:jc w:val="both"/>
      </w:pPr>
      <w:r>
        <w:rPr>
          <w:rFonts w:ascii="Times New Roman"/>
          <w:b w:val="false"/>
          <w:i w:val="false"/>
          <w:color w:val="000000"/>
          <w:sz w:val="28"/>
        </w:rPr>
        <w:t>
      3) әуе, су және темір жол көлігін сақтандыру сыныптары бойынша – көлік құралын тіркеу орны;</w:t>
      </w:r>
    </w:p>
    <w:p>
      <w:pPr>
        <w:spacing w:after="0"/>
        <w:ind w:left="0"/>
        <w:jc w:val="both"/>
      </w:pPr>
      <w:r>
        <w:rPr>
          <w:rFonts w:ascii="Times New Roman"/>
          <w:b w:val="false"/>
          <w:i w:val="false"/>
          <w:color w:val="000000"/>
          <w:sz w:val="28"/>
        </w:rPr>
        <w:t>
      4) міндетті сақтандырудың басқа сыныптары бойынша, басқа қаржы шығындарынан, қарыздарынан, кепіл және кепілдіктер, сот шығындарынан сақтандыру сыныптары бойынша – сақтандырушының (сақтандырылған тұлғаның) тіркеу орны</w:t>
      </w:r>
    </w:p>
    <w:p>
      <w:pPr>
        <w:spacing w:after="0"/>
        <w:ind w:left="0"/>
        <w:jc w:val="both"/>
      </w:pPr>
      <w:r>
        <w:rPr>
          <w:rFonts w:ascii="Times New Roman"/>
          <w:b w:val="false"/>
          <w:i w:val="false"/>
          <w:color w:val="000000"/>
          <w:sz w:val="28"/>
        </w:rPr>
        <w:t>
      мүлікті сақтандыру сыныбы бойынша – мүлікті тіркеу орны;</w:t>
      </w:r>
    </w:p>
    <w:p>
      <w:pPr>
        <w:spacing w:after="0"/>
        <w:ind w:left="0"/>
        <w:jc w:val="both"/>
      </w:pPr>
      <w:r>
        <w:rPr>
          <w:rFonts w:ascii="Times New Roman"/>
          <w:b w:val="false"/>
          <w:i w:val="false"/>
          <w:color w:val="000000"/>
          <w:sz w:val="28"/>
        </w:rPr>
        <w:t>
      ипотекалық сақтандыру сыныбы бойынша – сақтандырушы тіркеу орны;</w:t>
      </w:r>
    </w:p>
    <w:p>
      <w:pPr>
        <w:spacing w:after="0"/>
        <w:ind w:left="0"/>
        <w:jc w:val="both"/>
      </w:pPr>
      <w:r>
        <w:rPr>
          <w:rFonts w:ascii="Times New Roman"/>
          <w:b w:val="false"/>
          <w:i w:val="false"/>
          <w:color w:val="000000"/>
          <w:sz w:val="28"/>
        </w:rPr>
        <w:t>
      Қазақстан Республикасының бейрезиденттеріне қатысты – сақтандыру шартын жасау орны.</w:t>
      </w:r>
    </w:p>
    <w:bookmarkStart w:name="z712" w:id="629"/>
    <w:p>
      <w:pPr>
        <w:spacing w:after="0"/>
        <w:ind w:left="0"/>
        <w:jc w:val="both"/>
      </w:pPr>
      <w:r>
        <w:rPr>
          <w:rFonts w:ascii="Times New Roman"/>
          <w:b w:val="false"/>
          <w:i w:val="false"/>
          <w:color w:val="000000"/>
          <w:sz w:val="28"/>
        </w:rPr>
        <w:t xml:space="preserve">
      13. 2.2.1-жолда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зейнетақы аннуитеті шарттары көрсетіледі.</w:t>
      </w:r>
    </w:p>
    <w:bookmarkEnd w:id="629"/>
    <w:bookmarkStart w:name="z713" w:id="630"/>
    <w:p>
      <w:pPr>
        <w:spacing w:after="0"/>
        <w:ind w:left="0"/>
        <w:jc w:val="both"/>
      </w:pPr>
      <w:r>
        <w:rPr>
          <w:rFonts w:ascii="Times New Roman"/>
          <w:b w:val="false"/>
          <w:i w:val="false"/>
          <w:color w:val="000000"/>
          <w:sz w:val="28"/>
        </w:rPr>
        <w:t xml:space="preserve">
      14. 2.2.2-жолда "Қызметкер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аннуитеттік шарттары көрсетіледі.</w:t>
      </w:r>
    </w:p>
    <w:bookmarkEnd w:id="630"/>
    <w:bookmarkStart w:name="z714" w:id="631"/>
    <w:p>
      <w:pPr>
        <w:spacing w:after="0"/>
        <w:ind w:left="0"/>
        <w:jc w:val="both"/>
      </w:pPr>
      <w:r>
        <w:rPr>
          <w:rFonts w:ascii="Times New Roman"/>
          <w:b w:val="false"/>
          <w:i w:val="false"/>
          <w:color w:val="000000"/>
          <w:sz w:val="28"/>
        </w:rPr>
        <w:t>
      15. Мәліметтер болмаған жағдайда, Нысан нөлдік қалдықтармен ұсынылады.</w:t>
      </w:r>
    </w:p>
    <w:bookmarkEnd w:id="6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27 мамырдағы</w:t>
            </w:r>
            <w:r>
              <w:br/>
            </w:r>
            <w:r>
              <w:rPr>
                <w:rFonts w:ascii="Times New Roman"/>
                <w:b w:val="false"/>
                <w:i w:val="false"/>
                <w:color w:val="000000"/>
                <w:sz w:val="20"/>
              </w:rPr>
              <w:t>№ 81 қаулысына 38-қосымша</w:t>
            </w:r>
          </w:p>
        </w:tc>
      </w:tr>
    </w:tbl>
    <w:bookmarkStart w:name="z716" w:id="632"/>
    <w:p>
      <w:pPr>
        <w:spacing w:after="0"/>
        <w:ind w:left="0"/>
        <w:jc w:val="both"/>
      </w:pPr>
      <w:r>
        <w:rPr>
          <w:rFonts w:ascii="Times New Roman"/>
          <w:b w:val="false"/>
          <w:i w:val="false"/>
          <w:color w:val="000000"/>
          <w:sz w:val="28"/>
        </w:rPr>
        <w:t>
      Әкімшілік деректер жинауға арналған нысан</w:t>
      </w:r>
    </w:p>
    <w:bookmarkEnd w:id="632"/>
    <w:p>
      <w:pPr>
        <w:spacing w:after="0"/>
        <w:ind w:left="0"/>
        <w:jc w:val="left"/>
      </w:pPr>
      <w:r>
        <w:rPr>
          <w:rFonts w:ascii="Times New Roman"/>
          <w:b/>
          <w:i w:val="false"/>
          <w:color w:val="000000"/>
        </w:rPr>
        <w:t xml:space="preserve"> Сақтандыру өнімдері туралы есеп</w:t>
      </w:r>
    </w:p>
    <w:p>
      <w:pPr>
        <w:spacing w:after="0"/>
        <w:ind w:left="0"/>
        <w:jc w:val="both"/>
      </w:pPr>
      <w:r>
        <w:rPr>
          <w:rFonts w:ascii="Times New Roman"/>
          <w:b w:val="false"/>
          <w:i w:val="false"/>
          <w:color w:val="000000"/>
          <w:sz w:val="28"/>
        </w:rPr>
        <w:t>
      Есепті кезең: 20 __ жылғы "___" __________</w:t>
      </w:r>
    </w:p>
    <w:p>
      <w:pPr>
        <w:spacing w:after="0"/>
        <w:ind w:left="0"/>
        <w:jc w:val="both"/>
      </w:pPr>
      <w:r>
        <w:rPr>
          <w:rFonts w:ascii="Times New Roman"/>
          <w:b w:val="false"/>
          <w:i w:val="false"/>
          <w:color w:val="000000"/>
          <w:sz w:val="28"/>
        </w:rPr>
        <w:t>
      Индекс: 38 - I(R)O_Q</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Ұсынатындар: сақтандыру (қайта сақтандыру) ұйымдары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тоқсан сайын есепті тоқсаннан кейінгі айдың бесінші жұмыс күніне дейінгі (қоса алғанда) мерзімде</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(сақтандыру (қайта сақтандыру) ұйымының атауы)</w:t>
      </w:r>
    </w:p>
    <w:p>
      <w:pPr>
        <w:spacing w:after="0"/>
        <w:ind w:left="0"/>
        <w:jc w:val="both"/>
      </w:pPr>
      <w:r>
        <w:rPr>
          <w:rFonts w:ascii="Times New Roman"/>
          <w:b w:val="false"/>
          <w:i w:val="false"/>
          <w:color w:val="000000"/>
          <w:sz w:val="28"/>
        </w:rPr>
        <w:t>
      20__ жылғы 01 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саласы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сыныбы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өнімінің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өнімінің талаптары бекітілген сақтандыру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Қағидалардың бекітілген күні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Қағидалардың нөмірі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4233"/>
        <w:gridCol w:w="6631"/>
      </w:tblGrid>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объекті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үшін сақтандыру өнімі бойынша жасалған шарттардың жалпы саны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кезеңі үшін жасалған сақтандыру шарттарының жалпы көлеміндегі сақтандыру өнімі бойынша жасалған шарттардың үлесі, пайызбен</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Бiрiншi басшы (ол болмаған кезеңде – оның орнындағы адам) </w:t>
      </w:r>
    </w:p>
    <w:p>
      <w:pPr>
        <w:spacing w:after="0"/>
        <w:ind w:left="0"/>
        <w:jc w:val="both"/>
      </w:pPr>
      <w:r>
        <w:rPr>
          <w:rFonts w:ascii="Times New Roman"/>
          <w:b w:val="false"/>
          <w:i w:val="false"/>
          <w:color w:val="000000"/>
          <w:sz w:val="28"/>
        </w:rPr>
        <w:t>
      _____________________________________________________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 __________ _____________</w:t>
      </w:r>
    </w:p>
    <w:p>
      <w:pPr>
        <w:spacing w:after="0"/>
        <w:ind w:left="0"/>
        <w:jc w:val="both"/>
      </w:pPr>
      <w:r>
        <w:rPr>
          <w:rFonts w:ascii="Times New Roman"/>
          <w:b w:val="false"/>
          <w:i w:val="false"/>
          <w:color w:val="000000"/>
          <w:sz w:val="28"/>
        </w:rPr>
        <w:t>
                 тегі, аты, әкесінің аты (бар болса)   қолы       телефоны</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 (бар болса)</w:t>
      </w:r>
    </w:p>
    <w:bookmarkStart w:name="z717" w:id="633"/>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r>
        <w:br/>
      </w:r>
      <w:r>
        <w:rPr>
          <w:rFonts w:ascii="Times New Roman"/>
          <w:b/>
          <w:i w:val="false"/>
          <w:color w:val="000000"/>
        </w:rPr>
        <w:t>Сақтандыру өнімдері туралы есеп</w:t>
      </w:r>
      <w:r>
        <w:br/>
      </w:r>
      <w:r>
        <w:rPr>
          <w:rFonts w:ascii="Times New Roman"/>
          <w:b/>
          <w:i w:val="false"/>
          <w:color w:val="000000"/>
        </w:rPr>
        <w:t>1. Жалпы ережелер</w:t>
      </w:r>
    </w:p>
    <w:bookmarkEnd w:id="633"/>
    <w:bookmarkStart w:name="z720" w:id="634"/>
    <w:p>
      <w:pPr>
        <w:spacing w:after="0"/>
        <w:ind w:left="0"/>
        <w:jc w:val="both"/>
      </w:pPr>
      <w:r>
        <w:rPr>
          <w:rFonts w:ascii="Times New Roman"/>
          <w:b w:val="false"/>
          <w:i w:val="false"/>
          <w:color w:val="000000"/>
          <w:sz w:val="28"/>
        </w:rPr>
        <w:t>
      1. Осы түсіндірме (бұдан әрі – Түсіндірме) "Сақтандыру өнімдері туралы есеп" нысанын (бұдан әрі – Нысан) толтыру бойынша бірыңғай талаптарды айқындайды.</w:t>
      </w:r>
    </w:p>
    <w:bookmarkEnd w:id="634"/>
    <w:bookmarkStart w:name="z721" w:id="635"/>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Заңының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635"/>
    <w:bookmarkStart w:name="z722" w:id="636"/>
    <w:p>
      <w:pPr>
        <w:spacing w:after="0"/>
        <w:ind w:left="0"/>
        <w:jc w:val="both"/>
      </w:pPr>
      <w:r>
        <w:rPr>
          <w:rFonts w:ascii="Times New Roman"/>
          <w:b w:val="false"/>
          <w:i w:val="false"/>
          <w:color w:val="000000"/>
          <w:sz w:val="28"/>
        </w:rPr>
        <w:t>
      3. Сақтандыру (қайта сақтандыру) ұйымдары Нысанды тоқсан сайын есепті кезеңнің соңындағы жағдай бойынша толтырады.</w:t>
      </w:r>
    </w:p>
    <w:bookmarkEnd w:id="636"/>
    <w:bookmarkStart w:name="z723" w:id="637"/>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637"/>
    <w:bookmarkStart w:name="z724" w:id="638"/>
    <w:p>
      <w:pPr>
        <w:spacing w:after="0"/>
        <w:ind w:left="0"/>
        <w:jc w:val="left"/>
      </w:pPr>
      <w:r>
        <w:rPr>
          <w:rFonts w:ascii="Times New Roman"/>
          <w:b/>
          <w:i w:val="false"/>
          <w:color w:val="000000"/>
        </w:rPr>
        <w:t xml:space="preserve"> 2. Нысанды толтыру бойынша түсіндірме</w:t>
      </w:r>
    </w:p>
    <w:bookmarkEnd w:id="638"/>
    <w:bookmarkStart w:name="z725" w:id="639"/>
    <w:p>
      <w:pPr>
        <w:spacing w:after="0"/>
        <w:ind w:left="0"/>
        <w:jc w:val="both"/>
      </w:pPr>
      <w:r>
        <w:rPr>
          <w:rFonts w:ascii="Times New Roman"/>
          <w:b w:val="false"/>
          <w:i w:val="false"/>
          <w:color w:val="000000"/>
          <w:sz w:val="28"/>
        </w:rPr>
        <w:t>
      5. Нысан әр сақтандыру өнім бойынша ерікті сақтандыру сыныптары бойынша жеке толтырылады. Сақтандыру өнімі ретінде сақтандыру (қайта сақтандыру) ұйымы әзірлейтін және сақтанушыға ұсынатын сақтандыру шартын жасау арқылы сақтандырудың бір немесе бірнеше сыныптар шегіндегі қызметтерінің жиынтығы ретінде түсіндіріледі.</w:t>
      </w:r>
    </w:p>
    <w:bookmarkEnd w:id="639"/>
    <w:bookmarkStart w:name="z726" w:id="640"/>
    <w:p>
      <w:pPr>
        <w:spacing w:after="0"/>
        <w:ind w:left="0"/>
        <w:jc w:val="both"/>
      </w:pPr>
      <w:r>
        <w:rPr>
          <w:rFonts w:ascii="Times New Roman"/>
          <w:b w:val="false"/>
          <w:i w:val="false"/>
          <w:color w:val="000000"/>
          <w:sz w:val="28"/>
        </w:rPr>
        <w:t>
      6. Сақтандыру өніміне қатысты мәліметтер есепті кезеңде қолданылатын сақтандыру шарты бар болса, осы өнімнің талаптарымен сақтандыруды тоқтатылғанына қарамастан толтырылады.</w:t>
      </w:r>
    </w:p>
    <w:bookmarkEnd w:id="640"/>
    <w:bookmarkStart w:name="z727" w:id="641"/>
    <w:p>
      <w:pPr>
        <w:spacing w:after="0"/>
        <w:ind w:left="0"/>
        <w:jc w:val="both"/>
      </w:pPr>
      <w:r>
        <w:rPr>
          <w:rFonts w:ascii="Times New Roman"/>
          <w:b w:val="false"/>
          <w:i w:val="false"/>
          <w:color w:val="000000"/>
          <w:sz w:val="28"/>
        </w:rPr>
        <w:t>
      7. 8-бағанын толтыру үшін мәліметтер төменде келтірілген кодификацияға сәйкес келтіріледі.</w:t>
      </w:r>
    </w:p>
    <w:bookmarkEnd w:id="6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2"/>
        <w:gridCol w:w="10098"/>
      </w:tblGrid>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код </w:t>
            </w:r>
          </w:p>
        </w:tc>
        <w:tc>
          <w:tcPr>
            <w:tcW w:w="10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сақтандыру шартымен белгіленген жасы немесе сақтандыру шартымен белгіленген мерзімге дейін жетуімен, қайтыс болуымен, азаматтардың өмірінде белгіленген оқиғалар орын алуымен байланысты мүліктік мүдделер</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қайғылы оқиға және өзге оқиғалар, аурулар нәтижесінде азаматтардың өмірі мен денсаулығына зиян келтірумен байланысты мүліктік мүдделер</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иеленумен, пайдаланумен және басқарумен байланысты мүліктік мүдделер</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тұлғаларға, оның ішінде шартты (міндеттемелер) бұзу нәтижесінде келтірілген зиянды өтеу міндеттемесімен байланысты мүліктік мүдделер </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r>
    </w:tbl>
    <w:p>
      <w:pPr>
        <w:spacing w:after="0"/>
        <w:ind w:left="0"/>
        <w:jc w:val="left"/>
      </w:pPr>
      <w:r>
        <w:br/>
      </w:r>
      <w:r>
        <w:rPr>
          <w:rFonts w:ascii="Times New Roman"/>
          <w:b w:val="false"/>
          <w:i w:val="false"/>
          <w:color w:val="000000"/>
          <w:sz w:val="28"/>
        </w:rPr>
        <w:t>
</w:t>
      </w:r>
    </w:p>
    <w:bookmarkStart w:name="z728" w:id="642"/>
    <w:p>
      <w:pPr>
        <w:spacing w:after="0"/>
        <w:ind w:left="0"/>
        <w:jc w:val="both"/>
      </w:pPr>
      <w:r>
        <w:rPr>
          <w:rFonts w:ascii="Times New Roman"/>
          <w:b w:val="false"/>
          <w:i w:val="false"/>
          <w:color w:val="000000"/>
          <w:sz w:val="28"/>
        </w:rPr>
        <w:t>
      8. 8-бағанда кодтың бірде-бір санатына келмейтін және Басқаларға жататын ақпарат Нысанда мәтін форматында көрсетіледі.</w:t>
      </w:r>
    </w:p>
    <w:bookmarkEnd w:id="642"/>
    <w:bookmarkStart w:name="z729" w:id="643"/>
    <w:p>
      <w:pPr>
        <w:spacing w:after="0"/>
        <w:ind w:left="0"/>
        <w:jc w:val="both"/>
      </w:pPr>
      <w:r>
        <w:rPr>
          <w:rFonts w:ascii="Times New Roman"/>
          <w:b w:val="false"/>
          <w:i w:val="false"/>
          <w:color w:val="000000"/>
          <w:sz w:val="28"/>
        </w:rPr>
        <w:t>
      9. 10-бағанда жеке сақтандыру өнімі бойынша үлесі есепті кезеңде жасалған сақтандыру шарттарының жалпы санынан есептеледі.</w:t>
      </w:r>
    </w:p>
    <w:bookmarkEnd w:id="643"/>
    <w:bookmarkStart w:name="z730" w:id="644"/>
    <w:p>
      <w:pPr>
        <w:spacing w:after="0"/>
        <w:ind w:left="0"/>
        <w:jc w:val="both"/>
      </w:pPr>
      <w:r>
        <w:rPr>
          <w:rFonts w:ascii="Times New Roman"/>
          <w:b w:val="false"/>
          <w:i w:val="false"/>
          <w:color w:val="000000"/>
          <w:sz w:val="28"/>
        </w:rPr>
        <w:t>
      10. Мәліметтер болмаған жағдайда Нысан нөлдік қалдықтармен ұсынылады.</w:t>
      </w:r>
    </w:p>
    <w:bookmarkEnd w:id="6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27 мамырдағы</w:t>
            </w:r>
            <w:r>
              <w:br/>
            </w:r>
            <w:r>
              <w:rPr>
                <w:rFonts w:ascii="Times New Roman"/>
                <w:b w:val="false"/>
                <w:i w:val="false"/>
                <w:color w:val="000000"/>
                <w:sz w:val="20"/>
              </w:rPr>
              <w:t>№ 81 қаулысына 39-қосымша</w:t>
            </w:r>
          </w:p>
        </w:tc>
      </w:tr>
    </w:tbl>
    <w:bookmarkStart w:name="z732" w:id="645"/>
    <w:p>
      <w:pPr>
        <w:spacing w:after="0"/>
        <w:ind w:left="0"/>
        <w:jc w:val="both"/>
      </w:pPr>
      <w:r>
        <w:rPr>
          <w:rFonts w:ascii="Times New Roman"/>
          <w:b w:val="false"/>
          <w:i w:val="false"/>
          <w:color w:val="000000"/>
          <w:sz w:val="28"/>
        </w:rPr>
        <w:t>
      Әкімшілік деректер жинауға арналған нысан</w:t>
      </w:r>
    </w:p>
    <w:bookmarkEnd w:id="645"/>
    <w:p>
      <w:pPr>
        <w:spacing w:after="0"/>
        <w:ind w:left="0"/>
        <w:jc w:val="left"/>
      </w:pPr>
      <w:r>
        <w:rPr>
          <w:rFonts w:ascii="Times New Roman"/>
          <w:b/>
          <w:i w:val="false"/>
          <w:color w:val="000000"/>
        </w:rPr>
        <w:t xml:space="preserve"> Қазақстан Республикасының сақтандыру брокерлерінің қатысуымен жасалған қайта сақтандыру шарттары туралы есеп</w:t>
      </w:r>
    </w:p>
    <w:p>
      <w:pPr>
        <w:spacing w:after="0"/>
        <w:ind w:left="0"/>
        <w:jc w:val="both"/>
      </w:pPr>
      <w:r>
        <w:rPr>
          <w:rFonts w:ascii="Times New Roman"/>
          <w:b w:val="false"/>
          <w:i w:val="false"/>
          <w:color w:val="000000"/>
          <w:sz w:val="28"/>
        </w:rPr>
        <w:t>
      Есепті кезең: 20 __ жылғы "___" __________</w:t>
      </w:r>
    </w:p>
    <w:p>
      <w:pPr>
        <w:spacing w:after="0"/>
        <w:ind w:left="0"/>
        <w:jc w:val="both"/>
      </w:pPr>
      <w:r>
        <w:rPr>
          <w:rFonts w:ascii="Times New Roman"/>
          <w:b w:val="false"/>
          <w:i w:val="false"/>
          <w:color w:val="000000"/>
          <w:sz w:val="28"/>
        </w:rPr>
        <w:t>
      Индекс: 39 - I(R)O_Q</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Ұсынатындар: сақтандыру брокерлері</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тоқсан сайын есепті тоқсаннан кейінгі айдың бесінші жұмыс күніне дейінгі (қоса алғанда) мерзімде</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(сақтандыру брокерінің атауы)</w:t>
      </w:r>
    </w:p>
    <w:p>
      <w:pPr>
        <w:spacing w:after="0"/>
        <w:ind w:left="0"/>
        <w:jc w:val="both"/>
      </w:pPr>
      <w:r>
        <w:rPr>
          <w:rFonts w:ascii="Times New Roman"/>
          <w:b w:val="false"/>
          <w:i w:val="false"/>
          <w:color w:val="000000"/>
          <w:sz w:val="28"/>
        </w:rPr>
        <w:t>
      20__ жылғы 01 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7"/>
        <w:gridCol w:w="1804"/>
        <w:gridCol w:w="2962"/>
        <w:gridCol w:w="2053"/>
        <w:gridCol w:w="895"/>
        <w:gridCol w:w="2053"/>
        <w:gridCol w:w="896"/>
      </w:tblGrid>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(цеденттің) атауы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сақтанушының (цеденттің) орналасқан жері (елі)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(ковернота) шартының деректемелері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атауы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орналасқан жері (елі)</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рейтингісі</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1"/>
        <w:gridCol w:w="1207"/>
        <w:gridCol w:w="1078"/>
        <w:gridCol w:w="1401"/>
        <w:gridCol w:w="2173"/>
        <w:gridCol w:w="1980"/>
        <w:gridCol w:w="1788"/>
        <w:gridCol w:w="1402"/>
      </w:tblGrid>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Рейтингілік агенттіктердің атауы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сыныбы (түрі)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түрі/нысаны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атауы (бар болса)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сақтандыру сыйақыларының сомасы (мың теңгемен)</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 сақтандыру сомасы (мың теңгемен)</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жауапкершілік лимиті (мың теңгемен)</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комиссиясы (пайызбен)</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Бiрiншi басшы (ол болмаған кезеңде – оның орнындағы адам) </w:t>
      </w:r>
    </w:p>
    <w:p>
      <w:pPr>
        <w:spacing w:after="0"/>
        <w:ind w:left="0"/>
        <w:jc w:val="both"/>
      </w:pPr>
      <w:r>
        <w:rPr>
          <w:rFonts w:ascii="Times New Roman"/>
          <w:b w:val="false"/>
          <w:i w:val="false"/>
          <w:color w:val="000000"/>
          <w:sz w:val="28"/>
        </w:rPr>
        <w:t>
      _____________________________________________________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 __________ _____________</w:t>
      </w:r>
    </w:p>
    <w:p>
      <w:pPr>
        <w:spacing w:after="0"/>
        <w:ind w:left="0"/>
        <w:jc w:val="both"/>
      </w:pPr>
      <w:r>
        <w:rPr>
          <w:rFonts w:ascii="Times New Roman"/>
          <w:b w:val="false"/>
          <w:i w:val="false"/>
          <w:color w:val="000000"/>
          <w:sz w:val="28"/>
        </w:rPr>
        <w:t>
                 тегі, аты, әкесінің аты (бар болса)   қолы       телефоны</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 (бар болса)</w:t>
      </w:r>
    </w:p>
    <w:bookmarkStart w:name="z733" w:id="646"/>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r>
        <w:br/>
      </w:r>
      <w:r>
        <w:rPr>
          <w:rFonts w:ascii="Times New Roman"/>
          <w:b/>
          <w:i w:val="false"/>
          <w:color w:val="000000"/>
        </w:rPr>
        <w:t>Қазақстан Республикасының сақтандыру брокерлерінің қатысуымен жасалған қайта сақтандыру шарттары туралы есеп</w:t>
      </w:r>
      <w:r>
        <w:br/>
      </w:r>
      <w:r>
        <w:rPr>
          <w:rFonts w:ascii="Times New Roman"/>
          <w:b/>
          <w:i w:val="false"/>
          <w:color w:val="000000"/>
        </w:rPr>
        <w:t>1. Жалпы ережелер</w:t>
      </w:r>
    </w:p>
    <w:bookmarkEnd w:id="646"/>
    <w:bookmarkStart w:name="z736" w:id="647"/>
    <w:p>
      <w:pPr>
        <w:spacing w:after="0"/>
        <w:ind w:left="0"/>
        <w:jc w:val="both"/>
      </w:pPr>
      <w:r>
        <w:rPr>
          <w:rFonts w:ascii="Times New Roman"/>
          <w:b w:val="false"/>
          <w:i w:val="false"/>
          <w:color w:val="000000"/>
          <w:sz w:val="28"/>
        </w:rPr>
        <w:t>
      1. Осы түсіндірме (бұдан әрі – Түсіндірме) "Қазақстан Республикасының сақтандыру брокерлерінің қатысуымен жасалған қайта сақтандыру шарттары туралы есеп" нысанын (бұдан әрі – Нысан) толтыру бойынша бірыңғай талаптарды айқындайды.</w:t>
      </w:r>
    </w:p>
    <w:bookmarkEnd w:id="647"/>
    <w:bookmarkStart w:name="z737" w:id="648"/>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Заңының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648"/>
    <w:bookmarkStart w:name="z738" w:id="649"/>
    <w:p>
      <w:pPr>
        <w:spacing w:after="0"/>
        <w:ind w:left="0"/>
        <w:jc w:val="both"/>
      </w:pPr>
      <w:r>
        <w:rPr>
          <w:rFonts w:ascii="Times New Roman"/>
          <w:b w:val="false"/>
          <w:i w:val="false"/>
          <w:color w:val="000000"/>
          <w:sz w:val="28"/>
        </w:rPr>
        <w:t>
      3. Сақтандыру брокерлері Нысанды тоқсан сайын есепті кезеңнің соңындағы жағдай бойынша толтырады. Нысандағы деректер мың теңгемен көрсетіледі. Бес жүз теңгеден кем сома нөлге дейін дөңгелектенеді, ал бес жүз теңгеге тең және одан жоғары сома мың теңгеге дейін дөңгелектенеді.</w:t>
      </w:r>
    </w:p>
    <w:bookmarkEnd w:id="649"/>
    <w:bookmarkStart w:name="z739" w:id="650"/>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650"/>
    <w:bookmarkStart w:name="z740" w:id="651"/>
    <w:p>
      <w:pPr>
        <w:spacing w:after="0"/>
        <w:ind w:left="0"/>
        <w:jc w:val="left"/>
      </w:pPr>
      <w:r>
        <w:rPr>
          <w:rFonts w:ascii="Times New Roman"/>
          <w:b/>
          <w:i w:val="false"/>
          <w:color w:val="000000"/>
        </w:rPr>
        <w:t xml:space="preserve"> 2. Нысанды толтыру бойынша түсіндірме</w:t>
      </w:r>
    </w:p>
    <w:bookmarkEnd w:id="651"/>
    <w:bookmarkStart w:name="z741" w:id="652"/>
    <w:p>
      <w:pPr>
        <w:spacing w:after="0"/>
        <w:ind w:left="0"/>
        <w:jc w:val="both"/>
      </w:pPr>
      <w:r>
        <w:rPr>
          <w:rFonts w:ascii="Times New Roman"/>
          <w:b w:val="false"/>
          <w:i w:val="false"/>
          <w:color w:val="000000"/>
          <w:sz w:val="28"/>
        </w:rPr>
        <w:t>
      5. Нысанда Қазақстан Республикасының резиденттері - сақтандыру брокерлерінің делдалғымен (сақтандыру брокерінің катысуымен) есепті кезеңнің басынан жасалған қайта сақтандыру шарттары бойынша ақпарат көрсетіледі.</w:t>
      </w:r>
    </w:p>
    <w:bookmarkEnd w:id="652"/>
    <w:bookmarkStart w:name="z742" w:id="653"/>
    <w:p>
      <w:pPr>
        <w:spacing w:after="0"/>
        <w:ind w:left="0"/>
        <w:jc w:val="both"/>
      </w:pPr>
      <w:r>
        <w:rPr>
          <w:rFonts w:ascii="Times New Roman"/>
          <w:b w:val="false"/>
          <w:i w:val="false"/>
          <w:color w:val="000000"/>
          <w:sz w:val="28"/>
        </w:rPr>
        <w:t>
      6. Мәліметтер болмаған жағдайда, Нысан нөлдік қалдықтармен ұсынылады.</w:t>
      </w:r>
    </w:p>
    <w:bookmarkEnd w:id="6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27 мамырдағы</w:t>
            </w:r>
            <w:r>
              <w:br/>
            </w:r>
            <w:r>
              <w:rPr>
                <w:rFonts w:ascii="Times New Roman"/>
                <w:b w:val="false"/>
                <w:i w:val="false"/>
                <w:color w:val="000000"/>
                <w:sz w:val="20"/>
              </w:rPr>
              <w:t>№ 81 қаулысына 40-қосымша</w:t>
            </w:r>
          </w:p>
        </w:tc>
      </w:tr>
    </w:tbl>
    <w:bookmarkStart w:name="z744" w:id="654"/>
    <w:p>
      <w:pPr>
        <w:spacing w:after="0"/>
        <w:ind w:left="0"/>
        <w:jc w:val="both"/>
      </w:pPr>
      <w:r>
        <w:rPr>
          <w:rFonts w:ascii="Times New Roman"/>
          <w:b w:val="false"/>
          <w:i w:val="false"/>
          <w:color w:val="000000"/>
          <w:sz w:val="28"/>
        </w:rPr>
        <w:t>
      Әкімшілік деректер жинауға арналған нысан</w:t>
      </w:r>
    </w:p>
    <w:bookmarkEnd w:id="654"/>
    <w:p>
      <w:pPr>
        <w:spacing w:after="0"/>
        <w:ind w:left="0"/>
        <w:jc w:val="left"/>
      </w:pPr>
      <w:r>
        <w:rPr>
          <w:rFonts w:ascii="Times New Roman"/>
          <w:b/>
          <w:i w:val="false"/>
          <w:color w:val="000000"/>
        </w:rPr>
        <w:t xml:space="preserve"> Қайта сақтандыру қызметі туралы есеп</w:t>
      </w:r>
    </w:p>
    <w:p>
      <w:pPr>
        <w:spacing w:after="0"/>
        <w:ind w:left="0"/>
        <w:jc w:val="both"/>
      </w:pPr>
      <w:r>
        <w:rPr>
          <w:rFonts w:ascii="Times New Roman"/>
          <w:b w:val="false"/>
          <w:i w:val="false"/>
          <w:color w:val="000000"/>
          <w:sz w:val="28"/>
        </w:rPr>
        <w:t>
      Есепті кезең: 20 __ жылғы "___" __________</w:t>
      </w:r>
    </w:p>
    <w:p>
      <w:pPr>
        <w:spacing w:after="0"/>
        <w:ind w:left="0"/>
        <w:jc w:val="both"/>
      </w:pPr>
      <w:r>
        <w:rPr>
          <w:rFonts w:ascii="Times New Roman"/>
          <w:b w:val="false"/>
          <w:i w:val="false"/>
          <w:color w:val="000000"/>
          <w:sz w:val="28"/>
        </w:rPr>
        <w:t>
      Индекс: 40 - I(R)O_Y</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Ұсынатындар: сақтандыру (қайта сақтандыру) ұйымдары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жыл сайын есепті жылдан кейінгі бесінші жұмыс күніне дейінгі (қоса алғанда) мерзімде</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(сақтандыру (қайта сақтандыру) ұйымының атауы)</w:t>
      </w:r>
    </w:p>
    <w:p>
      <w:pPr>
        <w:spacing w:after="0"/>
        <w:ind w:left="0"/>
        <w:jc w:val="both"/>
      </w:pPr>
      <w:r>
        <w:rPr>
          <w:rFonts w:ascii="Times New Roman"/>
          <w:b w:val="false"/>
          <w:i w:val="false"/>
          <w:color w:val="000000"/>
          <w:sz w:val="28"/>
        </w:rPr>
        <w:t>
      20__ жылғы 01 _________ жағдай бойынша</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3"/>
        <w:gridCol w:w="2528"/>
        <w:gridCol w:w="2528"/>
        <w:gridCol w:w="1873"/>
        <w:gridCol w:w="1874"/>
        <w:gridCol w:w="1874"/>
      </w:tblGrid>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атауы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ұйымдарына берілген сақтандыру сыйлықақылары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алынған тәуекелдерді өтеу</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қабылданған сақтандыру сыйлықақылары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қабылданған шарттар бойынша сақтандыру төлемдері</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 сақтандыру (қайта сақтандыру) ұйымдары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 сақтандыру (қайта сақтандыру) ұйымдары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Бiрiншi басшы (ол болмаған кезеңде – оның орнындағы адам) </w:t>
      </w:r>
    </w:p>
    <w:p>
      <w:pPr>
        <w:spacing w:after="0"/>
        <w:ind w:left="0"/>
        <w:jc w:val="both"/>
      </w:pPr>
      <w:r>
        <w:rPr>
          <w:rFonts w:ascii="Times New Roman"/>
          <w:b w:val="false"/>
          <w:i w:val="false"/>
          <w:color w:val="000000"/>
          <w:sz w:val="28"/>
        </w:rPr>
        <w:t>
      _____________________________________________________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 __________ _____________</w:t>
      </w:r>
    </w:p>
    <w:p>
      <w:pPr>
        <w:spacing w:after="0"/>
        <w:ind w:left="0"/>
        <w:jc w:val="both"/>
      </w:pPr>
      <w:r>
        <w:rPr>
          <w:rFonts w:ascii="Times New Roman"/>
          <w:b w:val="false"/>
          <w:i w:val="false"/>
          <w:color w:val="000000"/>
          <w:sz w:val="28"/>
        </w:rPr>
        <w:t>
                 тегі, аты, әкесінің аты (бар болса)   қолы       телефоны</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 (бар болса)</w:t>
      </w:r>
    </w:p>
    <w:bookmarkStart w:name="z745" w:id="655"/>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r>
        <w:br/>
      </w:r>
      <w:r>
        <w:rPr>
          <w:rFonts w:ascii="Times New Roman"/>
          <w:b/>
          <w:i w:val="false"/>
          <w:color w:val="000000"/>
        </w:rPr>
        <w:t>Қайта сақтандыру қызметі туралы есеп</w:t>
      </w:r>
      <w:r>
        <w:br/>
      </w:r>
      <w:r>
        <w:rPr>
          <w:rFonts w:ascii="Times New Roman"/>
          <w:b/>
          <w:i w:val="false"/>
          <w:color w:val="000000"/>
        </w:rPr>
        <w:t>1. Жалпы ережелер</w:t>
      </w:r>
    </w:p>
    <w:bookmarkEnd w:id="655"/>
    <w:bookmarkStart w:name="z748" w:id="656"/>
    <w:p>
      <w:pPr>
        <w:spacing w:after="0"/>
        <w:ind w:left="0"/>
        <w:jc w:val="both"/>
      </w:pPr>
      <w:r>
        <w:rPr>
          <w:rFonts w:ascii="Times New Roman"/>
          <w:b w:val="false"/>
          <w:i w:val="false"/>
          <w:color w:val="000000"/>
          <w:sz w:val="28"/>
        </w:rPr>
        <w:t>
      1. Осы түсіндірме (бұдан әрі – Түсіндірме) "Қайта сақтандыру қызметі туралы есеп" нысанын (бұдан әрі – Нысан) толтыру бойынша бірыңғай талаптарды айқындайды.</w:t>
      </w:r>
    </w:p>
    <w:bookmarkEnd w:id="656"/>
    <w:bookmarkStart w:name="z749" w:id="657"/>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Заңының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657"/>
    <w:bookmarkStart w:name="z750" w:id="658"/>
    <w:p>
      <w:pPr>
        <w:spacing w:after="0"/>
        <w:ind w:left="0"/>
        <w:jc w:val="both"/>
      </w:pPr>
      <w:r>
        <w:rPr>
          <w:rFonts w:ascii="Times New Roman"/>
          <w:b w:val="false"/>
          <w:i w:val="false"/>
          <w:color w:val="000000"/>
          <w:sz w:val="28"/>
        </w:rPr>
        <w:t>
      3. Сақтандыру (қайта сақтандыру) ұйымдары Нысанды жыл сайын есепті кезеңнің соңындағы жағдай бойынша толтырады. Нысандағы деректер мың теңгемен көрсетіледі. Бес жүз теңгеден кем сома нөлге дейін дөңгелектенеді, ал бес жүз теңгеге тең және одан жоғары сома мың теңгеге дейін дөңгелектенеді.</w:t>
      </w:r>
    </w:p>
    <w:bookmarkEnd w:id="658"/>
    <w:bookmarkStart w:name="z751" w:id="659"/>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659"/>
    <w:bookmarkStart w:name="z752" w:id="660"/>
    <w:p>
      <w:pPr>
        <w:spacing w:after="0"/>
        <w:ind w:left="0"/>
        <w:jc w:val="left"/>
      </w:pPr>
      <w:r>
        <w:rPr>
          <w:rFonts w:ascii="Times New Roman"/>
          <w:b/>
          <w:i w:val="false"/>
          <w:color w:val="000000"/>
        </w:rPr>
        <w:t xml:space="preserve"> 2. Нысанды толтыру бойынша түсіндірме</w:t>
      </w:r>
    </w:p>
    <w:bookmarkEnd w:id="660"/>
    <w:bookmarkStart w:name="z753" w:id="661"/>
    <w:p>
      <w:pPr>
        <w:spacing w:after="0"/>
        <w:ind w:left="0"/>
        <w:jc w:val="both"/>
      </w:pPr>
      <w:r>
        <w:rPr>
          <w:rFonts w:ascii="Times New Roman"/>
          <w:b w:val="false"/>
          <w:i w:val="false"/>
          <w:color w:val="000000"/>
          <w:sz w:val="28"/>
        </w:rPr>
        <w:t>
      5. 3-бағанда сақтандыру (қайта сақтандыру) ұйымының берген сақтандыру сыйақылар сомасы көрсетіледі.</w:t>
      </w:r>
    </w:p>
    <w:bookmarkEnd w:id="661"/>
    <w:bookmarkStart w:name="z754" w:id="662"/>
    <w:p>
      <w:pPr>
        <w:spacing w:after="0"/>
        <w:ind w:left="0"/>
        <w:jc w:val="both"/>
      </w:pPr>
      <w:r>
        <w:rPr>
          <w:rFonts w:ascii="Times New Roman"/>
          <w:b w:val="false"/>
          <w:i w:val="false"/>
          <w:color w:val="000000"/>
          <w:sz w:val="28"/>
        </w:rPr>
        <w:t>
      6. 4-бағанда қайта сақтандыру шарттары бойынша алынған тәуекелдерді өтеу туралы деректер көрсетіледі.</w:t>
      </w:r>
    </w:p>
    <w:bookmarkEnd w:id="662"/>
    <w:bookmarkStart w:name="z755" w:id="663"/>
    <w:p>
      <w:pPr>
        <w:spacing w:after="0"/>
        <w:ind w:left="0"/>
        <w:jc w:val="both"/>
      </w:pPr>
      <w:r>
        <w:rPr>
          <w:rFonts w:ascii="Times New Roman"/>
          <w:b w:val="false"/>
          <w:i w:val="false"/>
          <w:color w:val="000000"/>
          <w:sz w:val="28"/>
        </w:rPr>
        <w:t>
      7. 5-бағанда қайта сақтандыру шарттары бойынша қабылданған сақтандыру сыйақыларының сомасы көрсетіледі.</w:t>
      </w:r>
    </w:p>
    <w:bookmarkEnd w:id="663"/>
    <w:bookmarkStart w:name="z756" w:id="664"/>
    <w:p>
      <w:pPr>
        <w:spacing w:after="0"/>
        <w:ind w:left="0"/>
        <w:jc w:val="both"/>
      </w:pPr>
      <w:r>
        <w:rPr>
          <w:rFonts w:ascii="Times New Roman"/>
          <w:b w:val="false"/>
          <w:i w:val="false"/>
          <w:color w:val="000000"/>
          <w:sz w:val="28"/>
        </w:rPr>
        <w:t>
      8. 6-бағанда қайта сақтандыруға қабылданған шарттар бойынша сақтандыру төлемдерінің сомасы көрсетіледі.</w:t>
      </w:r>
    </w:p>
    <w:bookmarkEnd w:id="664"/>
    <w:bookmarkStart w:name="z757" w:id="665"/>
    <w:p>
      <w:pPr>
        <w:spacing w:after="0"/>
        <w:ind w:left="0"/>
        <w:jc w:val="both"/>
      </w:pPr>
      <w:r>
        <w:rPr>
          <w:rFonts w:ascii="Times New Roman"/>
          <w:b w:val="false"/>
          <w:i w:val="false"/>
          <w:color w:val="000000"/>
          <w:sz w:val="28"/>
        </w:rPr>
        <w:t>
      9. Мәліметтер болмаған жағдайда, Нысан нөлдік қалдықтармен ұсынылады.</w:t>
      </w:r>
    </w:p>
    <w:bookmarkEnd w:id="6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27 мамырдағы</w:t>
            </w:r>
            <w:r>
              <w:br/>
            </w:r>
            <w:r>
              <w:rPr>
                <w:rFonts w:ascii="Times New Roman"/>
                <w:b w:val="false"/>
                <w:i w:val="false"/>
                <w:color w:val="000000"/>
                <w:sz w:val="20"/>
              </w:rPr>
              <w:t>№ 81 қаулысына 41-қосымша</w:t>
            </w:r>
          </w:p>
        </w:tc>
      </w:tr>
    </w:tbl>
    <w:bookmarkStart w:name="z759" w:id="666"/>
    <w:p>
      <w:pPr>
        <w:spacing w:after="0"/>
        <w:ind w:left="0"/>
        <w:jc w:val="both"/>
      </w:pPr>
      <w:r>
        <w:rPr>
          <w:rFonts w:ascii="Times New Roman"/>
          <w:b w:val="false"/>
          <w:i w:val="false"/>
          <w:color w:val="000000"/>
          <w:sz w:val="28"/>
        </w:rPr>
        <w:t>
      Әкімшілік деректер жинауға арналған нысан</w:t>
      </w:r>
    </w:p>
    <w:bookmarkEnd w:id="666"/>
    <w:p>
      <w:pPr>
        <w:spacing w:after="0"/>
        <w:ind w:left="0"/>
        <w:jc w:val="left"/>
      </w:pPr>
      <w:r>
        <w:rPr>
          <w:rFonts w:ascii="Times New Roman"/>
          <w:b/>
          <w:i w:val="false"/>
          <w:color w:val="000000"/>
        </w:rPr>
        <w:t xml:space="preserve"> Сақтанушыларға ("өмірді сақтандыру" саласындағы қызметті жүзеге асыратын сақтандыру (қайта сақтандыру) ұйымдары үшін) берілген қарыздар туралы есеп</w:t>
      </w:r>
    </w:p>
    <w:p>
      <w:pPr>
        <w:spacing w:after="0"/>
        <w:ind w:left="0"/>
        <w:jc w:val="both"/>
      </w:pPr>
      <w:r>
        <w:rPr>
          <w:rFonts w:ascii="Times New Roman"/>
          <w:b w:val="false"/>
          <w:i w:val="false"/>
          <w:color w:val="000000"/>
          <w:sz w:val="28"/>
        </w:rPr>
        <w:t>
      Есепті кезең: 20 __ жылғы "___" __________</w:t>
      </w:r>
    </w:p>
    <w:p>
      <w:pPr>
        <w:spacing w:after="0"/>
        <w:ind w:left="0"/>
        <w:jc w:val="both"/>
      </w:pPr>
      <w:r>
        <w:rPr>
          <w:rFonts w:ascii="Times New Roman"/>
          <w:b w:val="false"/>
          <w:i w:val="false"/>
          <w:color w:val="000000"/>
          <w:sz w:val="28"/>
        </w:rPr>
        <w:t>
      Индекс: 41 - I(R)O_Y</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Ұсынатындар: өмірді сақтандыру" саласындағы қызметті жүзеге асыратын сақтандыру (қайта сақтандыру) ұйымдары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жыл сайын есепті жылдан кейінгі бесінші жұмыс күніне дейінгі (қоса алғанда) мерзімде</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(сақтандыру (қайта сақтандыру) ұйымының атауы)</w:t>
      </w:r>
    </w:p>
    <w:p>
      <w:pPr>
        <w:spacing w:after="0"/>
        <w:ind w:left="0"/>
        <w:jc w:val="both"/>
      </w:pPr>
      <w:r>
        <w:rPr>
          <w:rFonts w:ascii="Times New Roman"/>
          <w:b w:val="false"/>
          <w:i w:val="false"/>
          <w:color w:val="000000"/>
          <w:sz w:val="28"/>
        </w:rPr>
        <w:t>
      20__ жылғы 01 _________ жағдай бойынша</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7"/>
        <w:gridCol w:w="3637"/>
        <w:gridCol w:w="1958"/>
        <w:gridCol w:w="1365"/>
        <w:gridCol w:w="1068"/>
        <w:gridCol w:w="1068"/>
        <w:gridCol w:w="1068"/>
        <w:gridCol w:w="1069"/>
      </w:tblGrid>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тегі, аты, әкесінің аты (бар болса)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нөмірі және жасалған күні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Ссақтандыру шартының қолданылу мерзімі</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Полисінің нөмірі</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сомасы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сомасы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 сомасы</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0"/>
        <w:gridCol w:w="1713"/>
        <w:gridCol w:w="1713"/>
        <w:gridCol w:w="1713"/>
        <w:gridCol w:w="1713"/>
        <w:gridCol w:w="1714"/>
        <w:gridCol w:w="1714"/>
      </w:tblGrid>
      <w:tr>
        <w:trPr>
          <w:trHeight w:val="30" w:hRule="atLeast"/>
        </w:trPr>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(пайызбен)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берешек сомасы</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беру мерзімі</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сомасы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Бiрiншi басшы (ол болмаған кезеңде – оның орнындағы адам) </w:t>
      </w:r>
    </w:p>
    <w:p>
      <w:pPr>
        <w:spacing w:after="0"/>
        <w:ind w:left="0"/>
        <w:jc w:val="both"/>
      </w:pPr>
      <w:r>
        <w:rPr>
          <w:rFonts w:ascii="Times New Roman"/>
          <w:b w:val="false"/>
          <w:i w:val="false"/>
          <w:color w:val="000000"/>
          <w:sz w:val="28"/>
        </w:rPr>
        <w:t>
      _____________________________________________________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 __________ _____________</w:t>
      </w:r>
    </w:p>
    <w:p>
      <w:pPr>
        <w:spacing w:after="0"/>
        <w:ind w:left="0"/>
        <w:jc w:val="both"/>
      </w:pPr>
      <w:r>
        <w:rPr>
          <w:rFonts w:ascii="Times New Roman"/>
          <w:b w:val="false"/>
          <w:i w:val="false"/>
          <w:color w:val="000000"/>
          <w:sz w:val="28"/>
        </w:rPr>
        <w:t>
                 тегі, аты, әкесінің аты (бар болса)   қолы       телефоны</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 (бар болса)</w:t>
      </w:r>
    </w:p>
    <w:bookmarkStart w:name="z760" w:id="667"/>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r>
        <w:br/>
      </w:r>
      <w:r>
        <w:rPr>
          <w:rFonts w:ascii="Times New Roman"/>
          <w:b/>
          <w:i w:val="false"/>
          <w:color w:val="000000"/>
        </w:rPr>
        <w:t>Сақтанушыларға ("өмірді сақтандыру" саласындағы қызметті жүзеге асыратын сақтандыру (қайта сақтандыру) ұйымдары үшін) берілген қарыздар туралы есеп</w:t>
      </w:r>
      <w:r>
        <w:br/>
      </w:r>
      <w:r>
        <w:rPr>
          <w:rFonts w:ascii="Times New Roman"/>
          <w:b/>
          <w:i w:val="false"/>
          <w:color w:val="000000"/>
        </w:rPr>
        <w:t>1. Жалпы ережелер</w:t>
      </w:r>
    </w:p>
    <w:bookmarkEnd w:id="667"/>
    <w:bookmarkStart w:name="z763" w:id="668"/>
    <w:p>
      <w:pPr>
        <w:spacing w:after="0"/>
        <w:ind w:left="0"/>
        <w:jc w:val="both"/>
      </w:pPr>
      <w:r>
        <w:rPr>
          <w:rFonts w:ascii="Times New Roman"/>
          <w:b w:val="false"/>
          <w:i w:val="false"/>
          <w:color w:val="000000"/>
          <w:sz w:val="28"/>
        </w:rPr>
        <w:t>
      1. Осы түсіндірме (бұдан әрі – Түсіндірме) "Сақтанушыларға ("өмірді сақтандыру" саласындағы қызметті жүзеге асыратын сақтандыру (қайта сақтандыру) ұйымдары үшін) берілген қарыздар туралы есеп" нысанын (бұдан әрі – Нысан) толтыру бойынша бірыңғай талаптарды айқындайды.</w:t>
      </w:r>
    </w:p>
    <w:bookmarkEnd w:id="668"/>
    <w:bookmarkStart w:name="z764" w:id="669"/>
    <w:p>
      <w:pPr>
        <w:spacing w:after="0"/>
        <w:ind w:left="0"/>
        <w:jc w:val="both"/>
      </w:pPr>
      <w:r>
        <w:rPr>
          <w:rFonts w:ascii="Times New Roman"/>
          <w:b w:val="false"/>
          <w:i w:val="false"/>
          <w:color w:val="000000"/>
          <w:sz w:val="28"/>
        </w:rPr>
        <w:t>
      2. Нысан "Сақтандыру қызметі туралы" 2000 жылғы 18 желтоқсандағы Қазақстан Республикасының Заңының 74-бабының 2-тармағына сәйкес әзірленді.</w:t>
      </w:r>
    </w:p>
    <w:bookmarkEnd w:id="669"/>
    <w:bookmarkStart w:name="z765" w:id="670"/>
    <w:p>
      <w:pPr>
        <w:spacing w:after="0"/>
        <w:ind w:left="0"/>
        <w:jc w:val="both"/>
      </w:pPr>
      <w:r>
        <w:rPr>
          <w:rFonts w:ascii="Times New Roman"/>
          <w:b w:val="false"/>
          <w:i w:val="false"/>
          <w:color w:val="000000"/>
          <w:sz w:val="28"/>
        </w:rPr>
        <w:t>
      3. "Өмірді сақтандыру" саласындағы қызметті жүзеге асыратын сақтандыру (қайта сақтандыру) ұйымдары Нысанды жыл сайын есепті кезеңнің соңындағы жағдай бойынша толтырады. Нысандағы деректер мың теңгемен көрсетіледі. Бес жүз теңгеден кем сома нөлге дейін дөңгелектенеді, ал бес жүз теңгеге тең және одан жоғары сома мың теңгеге дейін дөңгелектенеді.</w:t>
      </w:r>
    </w:p>
    <w:bookmarkEnd w:id="670"/>
    <w:bookmarkStart w:name="z766" w:id="671"/>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671"/>
    <w:bookmarkStart w:name="z767" w:id="672"/>
    <w:p>
      <w:pPr>
        <w:spacing w:after="0"/>
        <w:ind w:left="0"/>
        <w:jc w:val="left"/>
      </w:pPr>
      <w:r>
        <w:rPr>
          <w:rFonts w:ascii="Times New Roman"/>
          <w:b/>
          <w:i w:val="false"/>
          <w:color w:val="000000"/>
        </w:rPr>
        <w:t xml:space="preserve"> 2. Нысанды толтыру бойынша түсіндірме</w:t>
      </w:r>
    </w:p>
    <w:bookmarkEnd w:id="672"/>
    <w:bookmarkStart w:name="z768" w:id="673"/>
    <w:p>
      <w:pPr>
        <w:spacing w:after="0"/>
        <w:ind w:left="0"/>
        <w:jc w:val="both"/>
      </w:pPr>
      <w:r>
        <w:rPr>
          <w:rFonts w:ascii="Times New Roman"/>
          <w:b w:val="false"/>
          <w:i w:val="false"/>
          <w:color w:val="000000"/>
          <w:sz w:val="28"/>
        </w:rPr>
        <w:t>
      5. Нысанда "өмірді сақтандыру" саласы бойынша қызметті жүзеге асыратын сақтандыру (қайта сақтандыру) ұйымдары ұсынған қарыздар туралы ақпарат көрсетіледі.</w:t>
      </w:r>
    </w:p>
    <w:bookmarkEnd w:id="673"/>
    <w:bookmarkStart w:name="z769" w:id="674"/>
    <w:p>
      <w:pPr>
        <w:spacing w:after="0"/>
        <w:ind w:left="0"/>
        <w:jc w:val="both"/>
      </w:pPr>
      <w:r>
        <w:rPr>
          <w:rFonts w:ascii="Times New Roman"/>
          <w:b w:val="false"/>
          <w:i w:val="false"/>
          <w:color w:val="000000"/>
          <w:sz w:val="28"/>
        </w:rPr>
        <w:t>
      6. Исламдық сақтандыру (қайта сақтандыру) ұйымдары бойынша деректерді қоспағанда, 10-бағанда баланс бойынша берешектің жиынтық сомасы Нормативтік құқықтық актілерді мемлекеттік тіркеу тізілімінде № 8571 тіркелген Қазақстан Республикасының Ұлттық Банкі Басқармасының "Қаржы ұйымдарының, арнайы қаржы компанияларының, исламдық арнайы қаржы компанияларының, микроқаржы ұйымдарының, "Қазақстанның Даму Банкі" акционерлік қоғамының және инвестициялық қорлардың қаржылық есептілігінің нысандарын, сондай-ақ оларды ұсыну қағидаларын бекіту туралы" 2013 жылғы 27 мамырдағы № 130 қаулысының 8-қосымшасына сәйкес бухгалтерлік баланстың "Сақтанушыларға берілген қарыздар (құнсыздануға арналған резервтерді шегергенде)" бабының сомасына сәйкес болады.</w:t>
      </w:r>
    </w:p>
    <w:bookmarkEnd w:id="674"/>
    <w:bookmarkStart w:name="z770" w:id="675"/>
    <w:p>
      <w:pPr>
        <w:spacing w:after="0"/>
        <w:ind w:left="0"/>
        <w:jc w:val="both"/>
      </w:pPr>
      <w:r>
        <w:rPr>
          <w:rFonts w:ascii="Times New Roman"/>
          <w:b w:val="false"/>
          <w:i w:val="false"/>
          <w:color w:val="000000"/>
          <w:sz w:val="28"/>
        </w:rPr>
        <w:t>
      7. Мәліметтер болмаған жағдайда, Нысан нөлдік қалдықтармен ұсынылады.</w:t>
      </w:r>
    </w:p>
    <w:bookmarkEnd w:id="6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27 мамырдағы</w:t>
            </w:r>
            <w:r>
              <w:br/>
            </w:r>
            <w:r>
              <w:rPr>
                <w:rFonts w:ascii="Times New Roman"/>
                <w:b w:val="false"/>
                <w:i w:val="false"/>
                <w:color w:val="000000"/>
                <w:sz w:val="20"/>
              </w:rPr>
              <w:t>№ 81 қаулысына 42-қосымша</w:t>
            </w:r>
          </w:p>
        </w:tc>
      </w:tr>
    </w:tbl>
    <w:bookmarkStart w:name="z772" w:id="676"/>
    <w:p>
      <w:pPr>
        <w:spacing w:after="0"/>
        <w:ind w:left="0"/>
        <w:jc w:val="left"/>
      </w:pPr>
      <w:r>
        <w:rPr>
          <w:rFonts w:ascii="Times New Roman"/>
          <w:b/>
          <w:i w:val="false"/>
          <w:color w:val="000000"/>
        </w:rPr>
        <w:t xml:space="preserve"> Сақтандыру (қайта сақтандыру) ұйымдары мен сақтандыру брокерлерінің есептілікті беру қағидалары</w:t>
      </w:r>
    </w:p>
    <w:bookmarkEnd w:id="676"/>
    <w:p>
      <w:pPr>
        <w:spacing w:after="0"/>
        <w:ind w:left="0"/>
        <w:jc w:val="both"/>
      </w:pPr>
      <w:r>
        <w:rPr>
          <w:rFonts w:ascii="Times New Roman"/>
          <w:b w:val="false"/>
          <w:i w:val="false"/>
          <w:color w:val="ff0000"/>
          <w:sz w:val="28"/>
        </w:rPr>
        <w:t xml:space="preserve">
      Ескерту. Қағиданың тақырыбы жаңа редакцияда – ҚР Ұлттық Банкі Басқармасының 27.03.2017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773" w:id="677"/>
    <w:p>
      <w:pPr>
        <w:spacing w:after="0"/>
        <w:ind w:left="0"/>
        <w:jc w:val="both"/>
      </w:pPr>
      <w:r>
        <w:rPr>
          <w:rFonts w:ascii="Times New Roman"/>
          <w:b w:val="false"/>
          <w:i w:val="false"/>
          <w:color w:val="000000"/>
          <w:sz w:val="28"/>
        </w:rPr>
        <w:t>
      1. Сақтандыру (қайта сақтандыру) ұйымдары мен сақтандыру брокерлерінің есептілікті беру қағидалары (бұдан әрі – Қағидалар)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сақтандыру (қайта сақтандыру) ұйымдары мен сақтандыру брокерлерінің (бұдан әрі – Ұйым) Қазақстан Республикасының Ұлттық Банкіне (бұдан әрі – уәкілетті орган) есептілікті беру тәртібін айқындайды.</w:t>
      </w:r>
    </w:p>
    <w:bookmarkEnd w:id="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27.03.2017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774" w:id="678"/>
    <w:p>
      <w:pPr>
        <w:spacing w:after="0"/>
        <w:ind w:left="0"/>
        <w:jc w:val="both"/>
      </w:pPr>
      <w:r>
        <w:rPr>
          <w:rFonts w:ascii="Times New Roman"/>
          <w:b w:val="false"/>
          <w:i w:val="false"/>
          <w:color w:val="000000"/>
          <w:sz w:val="28"/>
        </w:rPr>
        <w:t>
      2. Есептіліктегі деректер Қазақстан Республикасының ұлттық валютасы – теңгемен көрсетіледі.</w:t>
      </w:r>
    </w:p>
    <w:bookmarkEnd w:id="678"/>
    <w:bookmarkStart w:name="z775" w:id="679"/>
    <w:p>
      <w:pPr>
        <w:spacing w:after="0"/>
        <w:ind w:left="0"/>
        <w:jc w:val="both"/>
      </w:pPr>
      <w:r>
        <w:rPr>
          <w:rFonts w:ascii="Times New Roman"/>
          <w:b w:val="false"/>
          <w:i w:val="false"/>
          <w:color w:val="000000"/>
          <w:sz w:val="28"/>
        </w:rPr>
        <w:t xml:space="preserve">
      3. Есептілікті қалыптастыру мақсатында, Нормативтік құқықтық актілерді мемлекеттік тіркеу тізілімінде № 8378 тіркелген Қазақстан Республикасының Қаржы министрлігінің "Валюталарды айырбастаудың нарықтық бағамын айқындау және қолдану тәртібін белгілеу туралы" 2013 жылғы 22 ақпандағы № 99 </w:t>
      </w:r>
      <w:r>
        <w:rPr>
          <w:rFonts w:ascii="Times New Roman"/>
          <w:b w:val="false"/>
          <w:i w:val="false"/>
          <w:color w:val="000000"/>
          <w:sz w:val="28"/>
        </w:rPr>
        <w:t>бұйрығымен</w:t>
      </w:r>
      <w:r>
        <w:rPr>
          <w:rFonts w:ascii="Times New Roman"/>
          <w:b w:val="false"/>
          <w:i w:val="false"/>
          <w:color w:val="000000"/>
          <w:sz w:val="28"/>
        </w:rPr>
        <w:t xml:space="preserve"> және Қазақстан Республикасы Ұлттық Банкінің 2013 жылғы 25 қаңтардағы № 15 қаулысымен белгіленген шетел валютасындағы активтер валюта айырбастаудың нарықтық бағамы бойынша қайта есептегенде көрсетіледі.</w:t>
      </w:r>
    </w:p>
    <w:bookmarkEnd w:id="679"/>
    <w:bookmarkStart w:name="z776" w:id="680"/>
    <w:p>
      <w:pPr>
        <w:spacing w:after="0"/>
        <w:ind w:left="0"/>
        <w:jc w:val="both"/>
      </w:pPr>
      <w:r>
        <w:rPr>
          <w:rFonts w:ascii="Times New Roman"/>
          <w:b w:val="false"/>
          <w:i w:val="false"/>
          <w:color w:val="000000"/>
          <w:sz w:val="28"/>
        </w:rPr>
        <w:t>
      4. Ұйым тоқсан сайын есепті тоқсаннан кейінгі айдың бесінші жұмыс күніне дейінгі (қоса алғанда) мерзімде уәкілетті органға есептілікке түсіндірме жазбаны ұсынады. Түсіндірме жазбада мынадай:</w:t>
      </w:r>
    </w:p>
    <w:bookmarkEnd w:id="680"/>
    <w:bookmarkStart w:name="z777" w:id="681"/>
    <w:p>
      <w:pPr>
        <w:spacing w:after="0"/>
        <w:ind w:left="0"/>
        <w:jc w:val="both"/>
      </w:pPr>
      <w:r>
        <w:rPr>
          <w:rFonts w:ascii="Times New Roman"/>
          <w:b w:val="false"/>
          <w:i w:val="false"/>
          <w:color w:val="000000"/>
          <w:sz w:val="28"/>
        </w:rPr>
        <w:t>
      1) есепті кезеңде болған өзгерістер туралы (Ұйымның есепті саясатына сәйкес жиынтық шамаларды сипаттаумен әр бап бойынша ашып көрсетіледі);</w:t>
      </w:r>
    </w:p>
    <w:bookmarkEnd w:id="681"/>
    <w:bookmarkStart w:name="z778" w:id="682"/>
    <w:p>
      <w:pPr>
        <w:spacing w:after="0"/>
        <w:ind w:left="0"/>
        <w:jc w:val="both"/>
      </w:pPr>
      <w:r>
        <w:rPr>
          <w:rFonts w:ascii="Times New Roman"/>
          <w:b w:val="false"/>
          <w:i w:val="false"/>
          <w:color w:val="000000"/>
          <w:sz w:val="28"/>
        </w:rPr>
        <w:t>
      2) Ұйымның сақтандыру пулына қатысуы туралы, оның ішінде: сақтандыру пулына қатысушылардың атауы, бірлескен қызмет туралы шарттың жасалған күні, жасалған тең сақтандыру шарттары туралы ақпарат (шарттардың саны, жауапкершілік көлемі және үлесі, сақтандыру сыйақыларының және тең сақтандыру шарттары бойынша сақтандыру төлемдерінің сомасы);</w:t>
      </w:r>
    </w:p>
    <w:bookmarkEnd w:id="682"/>
    <w:bookmarkStart w:name="z779" w:id="683"/>
    <w:p>
      <w:pPr>
        <w:spacing w:after="0"/>
        <w:ind w:left="0"/>
        <w:jc w:val="both"/>
      </w:pPr>
      <w:r>
        <w:rPr>
          <w:rFonts w:ascii="Times New Roman"/>
          <w:b w:val="false"/>
          <w:i w:val="false"/>
          <w:color w:val="000000"/>
          <w:sz w:val="28"/>
        </w:rPr>
        <w:t>
      3) есепті кезең ішінде Ұйымды басқару органдарының отырыстарды (жиналыстарды) өткізген күнін, күн тәртібін және қабылданған шешімдер туралы көрсетумен Ұйымды басқару туралы;</w:t>
      </w:r>
    </w:p>
    <w:bookmarkEnd w:id="683"/>
    <w:bookmarkStart w:name="z780" w:id="684"/>
    <w:p>
      <w:pPr>
        <w:spacing w:after="0"/>
        <w:ind w:left="0"/>
        <w:jc w:val="both"/>
      </w:pPr>
      <w:r>
        <w:rPr>
          <w:rFonts w:ascii="Times New Roman"/>
          <w:b w:val="false"/>
          <w:i w:val="false"/>
          <w:color w:val="000000"/>
          <w:sz w:val="28"/>
        </w:rPr>
        <w:t>
      4) инвестициялық және өзге қызметтен түскен кірістер және басқа шығыстар туралы ақпарат көрсетіледі.</w:t>
      </w:r>
    </w:p>
    <w:bookmarkEnd w:id="684"/>
    <w:bookmarkStart w:name="z781" w:id="685"/>
    <w:p>
      <w:pPr>
        <w:spacing w:after="0"/>
        <w:ind w:left="0"/>
        <w:jc w:val="both"/>
      </w:pPr>
      <w:r>
        <w:rPr>
          <w:rFonts w:ascii="Times New Roman"/>
          <w:b w:val="false"/>
          <w:i w:val="false"/>
          <w:color w:val="000000"/>
          <w:sz w:val="28"/>
        </w:rPr>
        <w:t>
      5. Есепті жылдың 1-тоқсанындағы түсіндірме жазбада есепті жылдан кейінгі бесінші жұмыс күніне дейінгі мерзімде (қоса алғанда) өткен қаржы жылындағы сақтандыру (қайта сақтандыру) ұйымның, сақтандыру брокерінің аудиті туралы мынадай ақпарат көрсетіледі:</w:t>
      </w:r>
    </w:p>
    <w:bookmarkEnd w:id="685"/>
    <w:p>
      <w:pPr>
        <w:spacing w:after="0"/>
        <w:ind w:left="0"/>
        <w:jc w:val="both"/>
      </w:pPr>
      <w:r>
        <w:rPr>
          <w:rFonts w:ascii="Times New Roman"/>
          <w:b w:val="false"/>
          <w:i w:val="false"/>
          <w:color w:val="000000"/>
          <w:sz w:val="28"/>
        </w:rPr>
        <w:t>
      1) аудиторлық ұйымның толық атауы;</w:t>
      </w:r>
    </w:p>
    <w:p>
      <w:pPr>
        <w:spacing w:after="0"/>
        <w:ind w:left="0"/>
        <w:jc w:val="both"/>
      </w:pPr>
      <w:r>
        <w:rPr>
          <w:rFonts w:ascii="Times New Roman"/>
          <w:b w:val="false"/>
          <w:i w:val="false"/>
          <w:color w:val="000000"/>
          <w:sz w:val="28"/>
        </w:rPr>
        <w:t>
      2) аудит басталған күн;</w:t>
      </w:r>
    </w:p>
    <w:p>
      <w:pPr>
        <w:spacing w:after="0"/>
        <w:ind w:left="0"/>
        <w:jc w:val="both"/>
      </w:pPr>
      <w:r>
        <w:rPr>
          <w:rFonts w:ascii="Times New Roman"/>
          <w:b w:val="false"/>
          <w:i w:val="false"/>
          <w:color w:val="000000"/>
          <w:sz w:val="28"/>
        </w:rPr>
        <w:t>
      3) аудит аяқталған күн;</w:t>
      </w:r>
    </w:p>
    <w:p>
      <w:pPr>
        <w:spacing w:after="0"/>
        <w:ind w:left="0"/>
        <w:jc w:val="both"/>
      </w:pPr>
      <w:r>
        <w:rPr>
          <w:rFonts w:ascii="Times New Roman"/>
          <w:b w:val="false"/>
          <w:i w:val="false"/>
          <w:color w:val="000000"/>
          <w:sz w:val="28"/>
        </w:rPr>
        <w:t>
      4) лицензияның нөмірі және берілген күні;</w:t>
      </w:r>
    </w:p>
    <w:p>
      <w:pPr>
        <w:spacing w:after="0"/>
        <w:ind w:left="0"/>
        <w:jc w:val="both"/>
      </w:pPr>
      <w:r>
        <w:rPr>
          <w:rFonts w:ascii="Times New Roman"/>
          <w:b w:val="false"/>
          <w:i w:val="false"/>
          <w:color w:val="000000"/>
          <w:sz w:val="28"/>
        </w:rPr>
        <w:t>
      5) міндетті аудитті жүргізу бойынша біліктілік талаптарға сәйкестігі (иә/жоқ);</w:t>
      </w:r>
    </w:p>
    <w:p>
      <w:pPr>
        <w:spacing w:after="0"/>
        <w:ind w:left="0"/>
        <w:jc w:val="both"/>
      </w:pPr>
      <w:r>
        <w:rPr>
          <w:rFonts w:ascii="Times New Roman"/>
          <w:b w:val="false"/>
          <w:i w:val="false"/>
          <w:color w:val="000000"/>
          <w:sz w:val="28"/>
        </w:rPr>
        <w:t>
      6) орналасқан жері (заңды және нақты мекенжайы);</w:t>
      </w:r>
    </w:p>
    <w:p>
      <w:pPr>
        <w:spacing w:after="0"/>
        <w:ind w:left="0"/>
        <w:jc w:val="both"/>
      </w:pPr>
      <w:r>
        <w:rPr>
          <w:rFonts w:ascii="Times New Roman"/>
          <w:b w:val="false"/>
          <w:i w:val="false"/>
          <w:color w:val="000000"/>
          <w:sz w:val="28"/>
        </w:rPr>
        <w:t>
      7) байланыс телефондары;</w:t>
      </w:r>
    </w:p>
    <w:p>
      <w:pPr>
        <w:spacing w:after="0"/>
        <w:ind w:left="0"/>
        <w:jc w:val="both"/>
      </w:pPr>
      <w:r>
        <w:rPr>
          <w:rFonts w:ascii="Times New Roman"/>
          <w:b w:val="false"/>
          <w:i w:val="false"/>
          <w:color w:val="000000"/>
          <w:sz w:val="28"/>
        </w:rPr>
        <w:t>
      8) факс;</w:t>
      </w:r>
    </w:p>
    <w:p>
      <w:pPr>
        <w:spacing w:after="0"/>
        <w:ind w:left="0"/>
        <w:jc w:val="both"/>
      </w:pPr>
      <w:r>
        <w:rPr>
          <w:rFonts w:ascii="Times New Roman"/>
          <w:b w:val="false"/>
          <w:i w:val="false"/>
          <w:color w:val="000000"/>
          <w:sz w:val="28"/>
        </w:rPr>
        <w:t>
      9) электрондық почта.</w:t>
      </w:r>
    </w:p>
    <w:bookmarkStart w:name="z782" w:id="686"/>
    <w:p>
      <w:pPr>
        <w:spacing w:after="0"/>
        <w:ind w:left="0"/>
        <w:jc w:val="both"/>
      </w:pPr>
      <w:r>
        <w:rPr>
          <w:rFonts w:ascii="Times New Roman"/>
          <w:b w:val="false"/>
          <w:i w:val="false"/>
          <w:color w:val="000000"/>
          <w:sz w:val="28"/>
        </w:rPr>
        <w:t>
      6. Есептілік уәкілетті органға электрондық форматта ұсынылады.</w:t>
      </w:r>
    </w:p>
    <w:bookmarkEnd w:id="686"/>
    <w:bookmarkStart w:name="z783" w:id="687"/>
    <w:p>
      <w:pPr>
        <w:spacing w:after="0"/>
        <w:ind w:left="0"/>
        <w:jc w:val="both"/>
      </w:pPr>
      <w:r>
        <w:rPr>
          <w:rFonts w:ascii="Times New Roman"/>
          <w:b w:val="false"/>
          <w:i w:val="false"/>
          <w:color w:val="000000"/>
          <w:sz w:val="28"/>
        </w:rPr>
        <w:t>
      7. Электрондық форматтағы ұсынылатын деректердің қағаз тасымалдауыштағы деректерге сәйкестігін Ұйымның бірінші басшысы (ол болмаған кезде – оның орнындағы адам), Ұйымның бас бухгалтері қамтамасыз етеді.</w:t>
      </w:r>
    </w:p>
    <w:bookmarkEnd w:id="687"/>
    <w:bookmarkStart w:name="z784" w:id="688"/>
    <w:p>
      <w:pPr>
        <w:spacing w:after="0"/>
        <w:ind w:left="0"/>
        <w:jc w:val="both"/>
      </w:pPr>
      <w:r>
        <w:rPr>
          <w:rFonts w:ascii="Times New Roman"/>
          <w:b w:val="false"/>
          <w:i w:val="false"/>
          <w:color w:val="000000"/>
          <w:sz w:val="28"/>
        </w:rPr>
        <w:t>
      8. Есепті күні жағдай бойынша қағаз тасымалдауыштағы есептілікке Ұйымның бірінші басшысы (ол болмаған кезде – оның орнындағы адам), Ұйымның бас бухгалтері және орындаушы қол қояды, мөрмен расталады және Ұйымда сақталады.</w:t>
      </w:r>
    </w:p>
    <w:bookmarkEnd w:id="6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27 мамырдағы</w:t>
            </w:r>
            <w:r>
              <w:br/>
            </w:r>
            <w:r>
              <w:rPr>
                <w:rFonts w:ascii="Times New Roman"/>
                <w:b w:val="false"/>
                <w:i w:val="false"/>
                <w:color w:val="000000"/>
                <w:sz w:val="20"/>
              </w:rPr>
              <w:t>№ 81 қаулысына 43-қосымша</w:t>
            </w:r>
          </w:p>
        </w:tc>
      </w:tr>
    </w:tbl>
    <w:bookmarkStart w:name="z786" w:id="689"/>
    <w:p>
      <w:pPr>
        <w:spacing w:after="0"/>
        <w:ind w:left="0"/>
        <w:jc w:val="left"/>
      </w:pPr>
      <w:r>
        <w:rPr>
          <w:rFonts w:ascii="Times New Roman"/>
          <w:b/>
          <w:i w:val="false"/>
          <w:color w:val="000000"/>
        </w:rPr>
        <w:t xml:space="preserve"> Қазақстан Республикасының күші жойылған нормативтік құқықтық актілер тізбесі</w:t>
      </w:r>
    </w:p>
    <w:bookmarkEnd w:id="689"/>
    <w:bookmarkStart w:name="z787" w:id="690"/>
    <w:p>
      <w:pPr>
        <w:spacing w:after="0"/>
        <w:ind w:left="0"/>
        <w:jc w:val="both"/>
      </w:pPr>
      <w:r>
        <w:rPr>
          <w:rFonts w:ascii="Times New Roman"/>
          <w:b w:val="false"/>
          <w:i w:val="false"/>
          <w:color w:val="000000"/>
          <w:sz w:val="28"/>
        </w:rPr>
        <w:t xml:space="preserve">
      1. Қазақстан Республикасы Қаржы нарығын және қаржы ұйымдарын реттеу мен қадағалау агенттігі Басқарамасының "Сақтандыру (қайта сақтандыру) ұйымының аффилиирленген тұлғаларымен мәмілелер туралы ақпаратты ұсыну нысандарын бекіту жөнінде" 2008 жылғы 28 қарашадағы </w:t>
      </w:r>
    </w:p>
    <w:bookmarkEnd w:id="690"/>
    <w:p>
      <w:pPr>
        <w:spacing w:after="0"/>
        <w:ind w:left="0"/>
        <w:jc w:val="both"/>
      </w:pPr>
      <w:r>
        <w:rPr>
          <w:rFonts w:ascii="Times New Roman"/>
          <w:b w:val="false"/>
          <w:i w:val="false"/>
          <w:color w:val="000000"/>
          <w:sz w:val="28"/>
        </w:rPr>
        <w:t xml:space="preserve">
      № 183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5474 тіркелген).</w:t>
      </w:r>
    </w:p>
    <w:bookmarkStart w:name="z788" w:id="691"/>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 Басқармасының "Қазақстан Республикасының кейбiр нормативтiк құқықтық актiлерiне сәйкестендiру нөмiрлерi бойынша өзгерiстер мен толықтырулар енгiзу туралы" 2010 жылғы 29 наурыздағы № 50 қаулысымен бекітілген (Нормативтік құқықтық актілерді мемлекеттік тіркеудің тізіліміне № 6219 тіркелген, "Егемен Қазақстан" газетінде 2010 жылғы 3 қарашадағы № 456 (26299), Қазақстан Республикасы орталық атқарушы және өзге де орталық мемлекеттік органдарының актілер жинағында 2010 жылғы 26 тамызда № 14 жарияланған) Қазақстан Республикасының кейбiр нормативтiк құқықтық актiлерiне сәйкестендiру нөмiрлерi бойынша енгiзiлетiн өзгерiстер мен толықтырулар тiзбесiнің </w:t>
      </w:r>
      <w:r>
        <w:rPr>
          <w:rFonts w:ascii="Times New Roman"/>
          <w:b w:val="false"/>
          <w:i w:val="false"/>
          <w:color w:val="000000"/>
          <w:sz w:val="28"/>
        </w:rPr>
        <w:t>21-тармағы</w:t>
      </w:r>
      <w:r>
        <w:rPr>
          <w:rFonts w:ascii="Times New Roman"/>
          <w:b w:val="false"/>
          <w:i w:val="false"/>
          <w:color w:val="000000"/>
          <w:sz w:val="28"/>
        </w:rPr>
        <w:t>.</w:t>
      </w:r>
    </w:p>
    <w:bookmarkEnd w:id="691"/>
    <w:bookmarkStart w:name="z789" w:id="692"/>
    <w:p>
      <w:pPr>
        <w:spacing w:after="0"/>
        <w:ind w:left="0"/>
        <w:jc w:val="both"/>
      </w:pPr>
      <w:r>
        <w:rPr>
          <w:rFonts w:ascii="Times New Roman"/>
          <w:b w:val="false"/>
          <w:i w:val="false"/>
          <w:color w:val="000000"/>
          <w:sz w:val="28"/>
        </w:rPr>
        <w:t xml:space="preserve">
      3. Қазақстан Республикасының Қаржы нарығын және қаржы ұйымдарын реттеу мен қадағалау агенттігі Басқармасының "Сақтандыру (қайта сақтандыру) ұйымдарының және сақтандыру брокерлерінің есептілікті беру ережесін бекіту туралы" 2010 жылғы 3 қыркүйекте № 128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тіркеудің тізіліміне № 6551 тіркелген).</w:t>
      </w:r>
    </w:p>
    <w:bookmarkEnd w:id="692"/>
    <w:bookmarkStart w:name="z790" w:id="693"/>
    <w:p>
      <w:pPr>
        <w:spacing w:after="0"/>
        <w:ind w:left="0"/>
        <w:jc w:val="both"/>
      </w:pPr>
      <w:r>
        <w:rPr>
          <w:rFonts w:ascii="Times New Roman"/>
          <w:b w:val="false"/>
          <w:i w:val="false"/>
          <w:color w:val="000000"/>
          <w:sz w:val="28"/>
        </w:rPr>
        <w:t xml:space="preserve">
      4. Қазақстан Республикасы Қаржы нарығын және қаржы ұйымдарын реттеу мен қадағалау агенттігі Басқармасының "Қазақстан Республикасының кейбiр нормативтiк құқықтық актiлерiне қаржы нарығын және қаржы ұйымдарын реттеу мен қадағалау бойынша өзгерiстер мен толықтырулар енгiзу туралы" 2010 жылғы 3 қыркүйектегі № 131 қаулысымен (Нормативтік құқықтық актілерді мемлекеттік тіркеудің тізіліміне № 6554 тіркелген) бекітілген Қазақстан Республикасының кейбiр нормативтiк құқықтық актiлерiне қаржы ұйымдары ұсынатын есеп беру нысанын жетілдіру бойынша енгiзiлетiн өзгерiстер мен толықтырулар тiзбесiнің </w:t>
      </w:r>
      <w:r>
        <w:rPr>
          <w:rFonts w:ascii="Times New Roman"/>
          <w:b w:val="false"/>
          <w:i w:val="false"/>
          <w:color w:val="000000"/>
          <w:sz w:val="28"/>
        </w:rPr>
        <w:t>21-тармағы</w:t>
      </w:r>
      <w:r>
        <w:rPr>
          <w:rFonts w:ascii="Times New Roman"/>
          <w:b w:val="false"/>
          <w:i w:val="false"/>
          <w:color w:val="000000"/>
          <w:sz w:val="28"/>
        </w:rPr>
        <w:t>.</w:t>
      </w:r>
    </w:p>
    <w:bookmarkEnd w:id="693"/>
    <w:bookmarkStart w:name="z791" w:id="694"/>
    <w:p>
      <w:pPr>
        <w:spacing w:after="0"/>
        <w:ind w:left="0"/>
        <w:jc w:val="both"/>
      </w:pPr>
      <w:r>
        <w:rPr>
          <w:rFonts w:ascii="Times New Roman"/>
          <w:b w:val="false"/>
          <w:i w:val="false"/>
          <w:color w:val="000000"/>
          <w:sz w:val="28"/>
        </w:rPr>
        <w:t xml:space="preserve">
      5. Қазақстан Республикасы Ұлттық Банкі Басқармасының "Қазақстан Республикасы Қаржы нарығын және қаржы ұйымдарын реттеу мен қадағалау агенттігі Басқармасының "Сақтандыру (қайта сақтандыру) ұйымдарының және сақтандыру брокерлерінің есептілікті беру ережесін бекіту туралы" 2010 жылғы 3 қыркүйектегі № 128 қаулысына өзгерістер енгізу туралы" 2012 жылғы 24 ақпандағы № 63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тіркеудің тізіліміне № 7508 тіркелген, 2012 жылғы 24 мамырда "Егемен Қазақстан" газетінде № 261-266 (27340) жарияланған).</w:t>
      </w:r>
    </w:p>
    <w:bookmarkEnd w:id="694"/>
    <w:bookmarkStart w:name="z792" w:id="695"/>
    <w:p>
      <w:pPr>
        <w:spacing w:after="0"/>
        <w:ind w:left="0"/>
        <w:jc w:val="both"/>
      </w:pPr>
      <w:r>
        <w:rPr>
          <w:rFonts w:ascii="Times New Roman"/>
          <w:b w:val="false"/>
          <w:i w:val="false"/>
          <w:color w:val="000000"/>
          <w:sz w:val="28"/>
        </w:rPr>
        <w:t xml:space="preserve">
      6. Қазақстан Республикасының Ұлттық Банкі Басқармасының "Қазақстан Республикасының кейбір нормативтік құқықтық актілеріне қор биржасы бағалы қағаздарының ресми тізімі мәселелері бойынша өзгерістер енгізу туралы" 2014 жылғы 24 желтоқсандағы № 244 қаулысымен (Нормативтік құқықтық актілерді мемлекеттік тіркеу тізілімінде № 10339 тіркелген, 2015 жылғы 18 наурызда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бекітілген Қор биржасы бағалы қағаздарының ресми тізімі мәселелері бойынша Қазақстан Республикасының өзгерістер енгізілетін нормативтік құқықтық актілері тізбесінің </w:t>
      </w:r>
      <w:r>
        <w:rPr>
          <w:rFonts w:ascii="Times New Roman"/>
          <w:b w:val="false"/>
          <w:i w:val="false"/>
          <w:color w:val="000000"/>
          <w:sz w:val="28"/>
        </w:rPr>
        <w:t>6-тармағы</w:t>
      </w:r>
      <w:r>
        <w:rPr>
          <w:rFonts w:ascii="Times New Roman"/>
          <w:b w:val="false"/>
          <w:i w:val="false"/>
          <w:color w:val="000000"/>
          <w:sz w:val="28"/>
        </w:rPr>
        <w:t>.</w:t>
      </w:r>
    </w:p>
    <w:bookmarkEnd w:id="6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