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9838" w14:textId="b5998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саласындағы мемлекеттік көрсетілетін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 міндетін атқарушының 2015 жылғы 30 сәуірдегі № 18-03/390 бұйрығы. Қазақстан Республикасының Әділет министрлігінде 2015 жылғы 28 шілдеде № 11774 болып тіркелді. Күші жойылды - Қазақстан Республикасы Экология, геология және табиғи ресурстар министрінің 2020 жылғы 16 қарашадағы № 286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16.11.2020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"Балық аулауға тыйым салынған уылдырық шашу кезеңінде, сондай-ақ балық аулауға тыйым салынған су айдындарында және (немесе) учаскелерде кеме жүргізу режиміне келісім беру" мемлекеттік көрсетілетін қызмет стандарты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"Бекітілген лимиттер негізінде жануарлар дүниесі объектілерін алып қоюға квоталар бөлу" мемлекеттік көрсетілетін қызмет стандарты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"Қазақстан Республикасының ішкі нарығында сауда үшін бекіре тұқымдас балық түрлері уылдырығының таңбасын беру" мемлекеттік көрсетілетін қызмет стандарты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"Су тарту құрылыстарының балық қорғау құрылғыларын орнатуды келісу" мемлекеттік көрсетілетін қызмет стандарты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Премьер-Министрінің орынбасары – ҚР Ауыл шаруашылығы министрінің 10.03. 2017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6) "Балықтың қайдан ауланғаны туралы анықтама беру" мемлекеттік көрсетілетін қызмет стандарты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6"/>
    <w:bookmarkStart w:name="z9" w:id="7"/>
    <w:p>
      <w:pPr>
        <w:spacing w:after="0"/>
        <w:ind w:left="0"/>
        <w:jc w:val="both"/>
      </w:pPr>
      <w:r>
        <w:rPr>
          <w:rFonts w:ascii="Times New Roman"/>
          <w:b w:val="false"/>
          <w:i w:val="false"/>
          <w:color w:val="000000"/>
          <w:sz w:val="28"/>
        </w:rPr>
        <w:t xml:space="preserve">
      7) "Әкімшілік органның Жабайы флора мен фаунаның құрып кету қаупi төнген түрлерiнің халықаралық саудасы туралы конвенция қолданылатын жануарлар түрлерін Қазақстан Республикасының аумағында әкелуге және Қазақстан Республикасының аумағынан әкетуге рұқсат беруі" мемлекеттік көрсетілетін қызмет стандарты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7"/>
    <w:bookmarkStart w:name="z10" w:id="8"/>
    <w:p>
      <w:pPr>
        <w:spacing w:after="0"/>
        <w:ind w:left="0"/>
        <w:jc w:val="both"/>
      </w:pPr>
      <w:r>
        <w:rPr>
          <w:rFonts w:ascii="Times New Roman"/>
          <w:b w:val="false"/>
          <w:i w:val="false"/>
          <w:color w:val="000000"/>
          <w:sz w:val="28"/>
        </w:rPr>
        <w:t xml:space="preserve">
      8) "Жануарларды интродукциялауды, реинтродукциялауды және будандастыруды жүргізуге рұқсат беру" мемлекеттік көрсетілетін қызмет стандарты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8"/>
    <w:bookmarkStart w:name="z11" w:id="9"/>
    <w:p>
      <w:pPr>
        <w:spacing w:after="0"/>
        <w:ind w:left="0"/>
        <w:jc w:val="both"/>
      </w:pPr>
      <w:r>
        <w:rPr>
          <w:rFonts w:ascii="Times New Roman"/>
          <w:b w:val="false"/>
          <w:i w:val="false"/>
          <w:color w:val="000000"/>
          <w:sz w:val="28"/>
        </w:rPr>
        <w:t xml:space="preserve">
      9)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стандарты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9"/>
    <w:bookmarkStart w:name="z12" w:id="10"/>
    <w:p>
      <w:pPr>
        <w:spacing w:after="0"/>
        <w:ind w:left="0"/>
        <w:jc w:val="both"/>
      </w:pPr>
      <w:r>
        <w:rPr>
          <w:rFonts w:ascii="Times New Roman"/>
          <w:b w:val="false"/>
          <w:i w:val="false"/>
          <w:color w:val="000000"/>
          <w:sz w:val="28"/>
        </w:rPr>
        <w:t xml:space="preserve">
      10) "Жануарлар дүниесін пайдалануға рұқсат беру" мемлекеттік көрсетілетін қызмет стандарты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10"/>
    <w:bookmarkStart w:name="z13" w:id="11"/>
    <w:p>
      <w:pPr>
        <w:spacing w:after="0"/>
        <w:ind w:left="0"/>
        <w:jc w:val="both"/>
      </w:pPr>
      <w:r>
        <w:rPr>
          <w:rFonts w:ascii="Times New Roman"/>
          <w:b w:val="false"/>
          <w:i w:val="false"/>
          <w:color w:val="000000"/>
          <w:sz w:val="28"/>
        </w:rPr>
        <w:t xml:space="preserve">
      11) "Саны реттеуге жататын жануарлар түрлерін алып қоюға рұқсат беру" мемлекеттік көрсетілетін қызмет стандарты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бекітілсін.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Премьер-Министрінің орынбасары – ҚР Ауыл шаруашылығы министрінің 10.03. 2017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12"/>
    <w:bookmarkStart w:name="z15"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
    <w:bookmarkStart w:name="z16" w:id="1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жіберілуін;</w:t>
      </w:r>
    </w:p>
    <w:bookmarkEnd w:id="14"/>
    <w:bookmarkStart w:name="z17" w:id="1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жариялануын қамтамасыз етсін.</w:t>
      </w:r>
    </w:p>
    <w:bookmarkEnd w:id="15"/>
    <w:bookmarkStart w:name="z18" w:id="16"/>
    <w:p>
      <w:pPr>
        <w:spacing w:after="0"/>
        <w:ind w:left="0"/>
        <w:jc w:val="both"/>
      </w:pPr>
      <w:r>
        <w:rPr>
          <w:rFonts w:ascii="Times New Roman"/>
          <w:b w:val="false"/>
          <w:i w:val="false"/>
          <w:color w:val="000000"/>
          <w:sz w:val="28"/>
        </w:rPr>
        <w:t>
      3. Осы бұйрық алғашқы ресми жарияланған күнінен кейін күнтізбелік жиырма бір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Ауыл шаруашылығы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 Ә. Исекешев   </w:t>
      </w:r>
    </w:p>
    <w:p>
      <w:pPr>
        <w:spacing w:after="0"/>
        <w:ind w:left="0"/>
        <w:jc w:val="both"/>
      </w:pPr>
      <w:r>
        <w:rPr>
          <w:rFonts w:ascii="Times New Roman"/>
          <w:b w:val="false"/>
          <w:i w:val="false"/>
          <w:color w:val="000000"/>
          <w:sz w:val="28"/>
        </w:rPr>
        <w:t>
      2015 жылғы 29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27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сәуірдегі</w:t>
            </w:r>
            <w:r>
              <w:br/>
            </w:r>
            <w:r>
              <w:rPr>
                <w:rFonts w:ascii="Times New Roman"/>
                <w:b w:val="false"/>
                <w:i w:val="false"/>
                <w:color w:val="000000"/>
                <w:sz w:val="20"/>
              </w:rPr>
              <w:t>№ 18-03/390 бұйрығына</w:t>
            </w:r>
            <w:r>
              <w:br/>
            </w:r>
            <w:r>
              <w:rPr>
                <w:rFonts w:ascii="Times New Roman"/>
                <w:b w:val="false"/>
                <w:i w:val="false"/>
                <w:color w:val="000000"/>
                <w:sz w:val="20"/>
              </w:rPr>
              <w:t>1 қосымша</w:t>
            </w:r>
          </w:p>
        </w:tc>
      </w:tr>
    </w:tbl>
    <w:bookmarkStart w:name="z20" w:id="17"/>
    <w:p>
      <w:pPr>
        <w:spacing w:after="0"/>
        <w:ind w:left="0"/>
        <w:jc w:val="left"/>
      </w:pPr>
      <w:r>
        <w:rPr>
          <w:rFonts w:ascii="Times New Roman"/>
          <w:b/>
          <w:i w:val="false"/>
          <w:color w:val="000000"/>
        </w:rPr>
        <w:t xml:space="preserve"> "Балық аулауға тыйым салынған уылдырық шашу кезеңінде,</w:t>
      </w:r>
      <w:r>
        <w:br/>
      </w:r>
      <w:r>
        <w:rPr>
          <w:rFonts w:ascii="Times New Roman"/>
          <w:b/>
          <w:i w:val="false"/>
          <w:color w:val="000000"/>
        </w:rPr>
        <w:t>сондай-ақ балық аулауға тыйым салынған су айдындарында және</w:t>
      </w:r>
      <w:r>
        <w:br/>
      </w:r>
      <w:r>
        <w:rPr>
          <w:rFonts w:ascii="Times New Roman"/>
          <w:b/>
          <w:i w:val="false"/>
          <w:color w:val="000000"/>
        </w:rPr>
        <w:t>(немесе) учаскелерде кеме жүргізу режиміне келісім беру"</w:t>
      </w:r>
      <w:r>
        <w:br/>
      </w:r>
      <w:r>
        <w:rPr>
          <w:rFonts w:ascii="Times New Roman"/>
          <w:b/>
          <w:i w:val="false"/>
          <w:color w:val="000000"/>
        </w:rPr>
        <w:t>мемлекеттік көрсетілетін қызмет стандарты</w:t>
      </w:r>
    </w:p>
    <w:bookmarkEnd w:id="17"/>
    <w:bookmarkStart w:name="z21" w:id="18"/>
    <w:p>
      <w:pPr>
        <w:spacing w:after="0"/>
        <w:ind w:left="0"/>
        <w:jc w:val="left"/>
      </w:pPr>
      <w:r>
        <w:rPr>
          <w:rFonts w:ascii="Times New Roman"/>
          <w:b/>
          <w:i w:val="false"/>
          <w:color w:val="000000"/>
        </w:rPr>
        <w:t xml:space="preserve"> 1-тарау. Жалпы ережелер</w:t>
      </w:r>
    </w:p>
    <w:bookmarkEnd w:id="18"/>
    <w:p>
      <w:pPr>
        <w:spacing w:after="0"/>
        <w:ind w:left="0"/>
        <w:jc w:val="both"/>
      </w:pPr>
      <w:r>
        <w:rPr>
          <w:rFonts w:ascii="Times New Roman"/>
          <w:b w:val="false"/>
          <w:i w:val="false"/>
          <w:color w:val="ff0000"/>
          <w:sz w:val="28"/>
        </w:rPr>
        <w:t xml:space="preserve">
      Ескерту. 1-тараудың тақырыбы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22" w:id="19"/>
    <w:p>
      <w:pPr>
        <w:spacing w:after="0"/>
        <w:ind w:left="0"/>
        <w:jc w:val="both"/>
      </w:pPr>
      <w:r>
        <w:rPr>
          <w:rFonts w:ascii="Times New Roman"/>
          <w:b w:val="false"/>
          <w:i w:val="false"/>
          <w:color w:val="000000"/>
          <w:sz w:val="28"/>
        </w:rPr>
        <w:t>
      1. "Балық аулауға тыйым салынған уылдырық шашу кезеңінде, сондай-ақ балық аулауға тыйым салынған су айдындарында және (немесе) учаскелерде кеме жүргізу режиміне келісім беру" мемлекеттік көрсетілетін қызметі (бұдан әрі – мемлекеттік көрсетілетін қызмет).</w:t>
      </w:r>
    </w:p>
    <w:bookmarkEnd w:id="19"/>
    <w:bookmarkStart w:name="z23" w:id="2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20"/>
    <w:bookmarkStart w:name="z24" w:id="21"/>
    <w:p>
      <w:pPr>
        <w:spacing w:after="0"/>
        <w:ind w:left="0"/>
        <w:jc w:val="both"/>
      </w:pPr>
      <w:r>
        <w:rPr>
          <w:rFonts w:ascii="Times New Roman"/>
          <w:b w:val="false"/>
          <w:i w:val="false"/>
          <w:color w:val="000000"/>
          <w:sz w:val="28"/>
        </w:rPr>
        <w:t>
      3. Мемлекеттік қызметті Министрліктің Орман шаруашылығы және жануарлар дүниесі комитетінің аумақтық бөлімшелері (бұдан әрі - көрсетілетін қызметті беруші) көрсетеді.</w:t>
      </w:r>
    </w:p>
    <w:bookmarkEnd w:id="2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үкіметтің" www.e.gov.kz, www.elicense.kz веб-порталдары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7" w:id="22"/>
    <w:p>
      <w:pPr>
        <w:spacing w:after="0"/>
        <w:ind w:left="0"/>
        <w:jc w:val="left"/>
      </w:pPr>
      <w:r>
        <w:rPr>
          <w:rFonts w:ascii="Times New Roman"/>
          <w:b/>
          <w:i w:val="false"/>
          <w:color w:val="000000"/>
        </w:rPr>
        <w:t xml:space="preserve"> 2-тарау. Мемлекеттік қызметті көрсету тәртібі</w:t>
      </w:r>
    </w:p>
    <w:bookmarkEnd w:id="22"/>
    <w:p>
      <w:pPr>
        <w:spacing w:after="0"/>
        <w:ind w:left="0"/>
        <w:jc w:val="both"/>
      </w:pPr>
      <w:r>
        <w:rPr>
          <w:rFonts w:ascii="Times New Roman"/>
          <w:b w:val="false"/>
          <w:i w:val="false"/>
          <w:color w:val="ff0000"/>
          <w:sz w:val="28"/>
        </w:rPr>
        <w:t xml:space="preserve">
      Ескерту. 2-тараудың тақырыбы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28" w:id="23"/>
    <w:p>
      <w:pPr>
        <w:spacing w:after="0"/>
        <w:ind w:left="0"/>
        <w:jc w:val="both"/>
      </w:pPr>
      <w:r>
        <w:rPr>
          <w:rFonts w:ascii="Times New Roman"/>
          <w:b w:val="false"/>
          <w:i w:val="false"/>
          <w:color w:val="000000"/>
          <w:sz w:val="28"/>
        </w:rPr>
        <w:t>
      4. Мемлекеттік қызметті көрсету мерзімі порталға құжаттар топтамасы тапсырылған сәттен бастап - 2 (екі) жұмыс күні.</w:t>
      </w:r>
    </w:p>
    <w:bookmarkEnd w:id="23"/>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Ұсынылған құжаттардың толық болмауы фактісі анықталған жағдайда, көрсетілген мерзімдерде өтінішті одан әрі қараудан уәжді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2" w:id="24"/>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6. Мемлекеттік қызметті көрсету нәтижесі - балық аулауға тыйым салынған уылдырық шашу кезеңінде, сондай-ақ балық аулауға тыйым салынған су айдындарында және (немесе) учаскелерде кеме жүргізу режимін келісу.</w:t>
      </w:r>
    </w:p>
    <w:bookmarkEnd w:id="25"/>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 берушінің уәкілетті адамының электрондық цифрлы қолтаңбасы (бұдан әрі - ЭЦҚ) қойылған электрондық құжат нысанында көрсетілетін қызметті алушының "жеке кабинетіне" жіберіледі және сонда сақталады.</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 w:id="26"/>
    <w:p>
      <w:pPr>
        <w:spacing w:after="0"/>
        <w:ind w:left="0"/>
        <w:jc w:val="both"/>
      </w:pPr>
      <w:r>
        <w:rPr>
          <w:rFonts w:ascii="Times New Roman"/>
          <w:b w:val="false"/>
          <w:i w:val="false"/>
          <w:color w:val="000000"/>
          <w:sz w:val="28"/>
        </w:rPr>
        <w:t>
      7. Мемлекеттік қызметті жеке және заңды тұлғаларға (бұдан әрі – көрсетілетін қызметті алушылар) тегін көрсетіледі.</w:t>
      </w:r>
    </w:p>
    <w:bookmarkEnd w:id="26"/>
    <w:bookmarkStart w:name="z35" w:id="27"/>
    <w:p>
      <w:pPr>
        <w:spacing w:after="0"/>
        <w:ind w:left="0"/>
        <w:jc w:val="both"/>
      </w:pPr>
      <w:r>
        <w:rPr>
          <w:rFonts w:ascii="Times New Roman"/>
          <w:b w:val="false"/>
          <w:i w:val="false"/>
          <w:color w:val="000000"/>
          <w:sz w:val="28"/>
        </w:rPr>
        <w:t xml:space="preserve">
      8.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 соң,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9. Көрсетілетін қызметті алушы порталға жүгінген кезде мемлекеттік қызметті көрсету үшін қажетті құжат:</w:t>
      </w:r>
    </w:p>
    <w:bookmarkEnd w:id="28"/>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көрсетілетін қызметті алушының ЭЦҚ-сымен куәландырылған электрондық құжат нысанындағы балық аулауға тыйым салынған уылдырық шашу кезеңінде, сондай-ақ балық аулауға тыйым салынған су айдындарында және (немесе) учаскелерде кеме жүргізу режимін келісу туралы өтініш.</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дара кәсіпкерді мемлекеттік тіркеу туралы не дара кәсіпкер ретінде қызметінің басталғаны туралы, кеме билеті немесе кеме куәлігі туралы мәліметтерді көрсетілген қызметті беруші "электрондық үкімет" шлюзі арқылы тиісті мемлекеттік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жағдайда, көрсетілетін қызметті алушының "жеке кабинетіне" мемлекеттік қызметті көрсетуге арналған сұранымның қабылданғаны туралы мәртебе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48" w:id="29"/>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қызметті көрсетуден бас тартады:</w:t>
      </w:r>
    </w:p>
    <w:bookmarkEnd w:id="29"/>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Қоршаған ортаны қорғау министрінің 2013 жылғы 16 қазандағы № 313-Ө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8918 болып тіркелген) бекітілген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ережесінде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оның негізінде көрсетілетін қызметті алушы мемлекеттік көрсетілетін қызметті алумен байланысты арнайы құқығынан айрылған соттың заңды күшіне енген шешімінің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9-1-тармақпен толықтырылды - ҚР Премьер-Министрінің орынбасары – ҚР Ауыл шаруашылығы министрінің 10.03. 2017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1" w:id="30"/>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30"/>
    <w:p>
      <w:pPr>
        <w:spacing w:after="0"/>
        <w:ind w:left="0"/>
        <w:jc w:val="both"/>
      </w:pPr>
      <w:r>
        <w:rPr>
          <w:rFonts w:ascii="Times New Roman"/>
          <w:b w:val="false"/>
          <w:i w:val="false"/>
          <w:color w:val="ff0000"/>
          <w:sz w:val="28"/>
        </w:rPr>
        <w:t xml:space="preserve">
      Ескерту. 3-тараудың тақырыбы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42" w:id="31"/>
    <w:p>
      <w:pPr>
        <w:spacing w:after="0"/>
        <w:ind w:left="0"/>
        <w:jc w:val="both"/>
      </w:pPr>
      <w:r>
        <w:rPr>
          <w:rFonts w:ascii="Times New Roman"/>
          <w:b w:val="false"/>
          <w:i w:val="false"/>
          <w:color w:val="000000"/>
          <w:sz w:val="28"/>
        </w:rPr>
        <w:t>
      10. Көрсетілетін қызметті берушілердің және (немесе) олардың лауазымды адамдарының мемлекеттік қызмет көрсету мәселелері бойынша шешімдеріне, әрекеттеріне (әрекетсіздігіне) шағымдану:</w:t>
      </w:r>
    </w:p>
    <w:bookmarkEnd w:id="31"/>
    <w:p>
      <w:pPr>
        <w:spacing w:after="0"/>
        <w:ind w:left="0"/>
        <w:jc w:val="both"/>
      </w:pPr>
      <w:r>
        <w:rPr>
          <w:rFonts w:ascii="Times New Roman"/>
          <w:b w:val="false"/>
          <w:i w:val="false"/>
          <w:color w:val="000000"/>
          <w:sz w:val="28"/>
        </w:rPr>
        <w:t xml:space="preserve">
      шағым көрсетілетін қызметті беруші басшысының атына, мемлекеттік қызмет көрсету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не Министрлік басшысының атына 010000, Астана қаласы, Кенесары көшесі, 36-үй, мекенжайы бойынша, 8 (7172) 55-58-03 телефоны бойынша беріледі.</w:t>
      </w:r>
    </w:p>
    <w:p>
      <w:pPr>
        <w:spacing w:after="0"/>
        <w:ind w:left="0"/>
        <w:jc w:val="both"/>
      </w:pPr>
      <w:r>
        <w:rPr>
          <w:rFonts w:ascii="Times New Roman"/>
          <w:b w:val="false"/>
          <w:i w:val="false"/>
          <w:color w:val="000000"/>
          <w:sz w:val="28"/>
        </w:rPr>
        <w:t>
      Шағым жазбаша түрде почта арқылы не жұмыс күндері көрсетілетін қызметті берушінің не Министрліктің кеңсесі арқылы қолма-қол қабылданады.</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тіркелуі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жолданады.</w:t>
      </w:r>
    </w:p>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w:t>
      </w:r>
      <w:r>
        <w:rPr>
          <w:rFonts w:ascii="Times New Roman"/>
          <w:b w:val="false"/>
          <w:i w:val="false"/>
          <w:color w:val="000000"/>
          <w:sz w:val="28"/>
        </w:rPr>
        <w:t>бірыңғай байланыс орталығының</w:t>
      </w:r>
      <w:r>
        <w:rPr>
          <w:rFonts w:ascii="Times New Roman"/>
          <w:b w:val="false"/>
          <w:i w:val="false"/>
          <w:color w:val="000000"/>
          <w:sz w:val="28"/>
        </w:rPr>
        <w:t xml:space="preserve"> 1414 телефоны арқылы алуға болады.</w:t>
      </w:r>
    </w:p>
    <w:p>
      <w:pPr>
        <w:spacing w:after="0"/>
        <w:ind w:left="0"/>
        <w:jc w:val="both"/>
      </w:pPr>
      <w:r>
        <w:rPr>
          <w:rFonts w:ascii="Times New Roman"/>
          <w:b w:val="false"/>
          <w:i w:val="false"/>
          <w:color w:val="000000"/>
          <w:sz w:val="28"/>
        </w:rPr>
        <w:t>
      Шағымды портал арқылы жолдаған кезде көрсетілетін қызметті алушының "жеке кабинетінен" көрсетілетін қызметті берушінің өтінімдерді өңдеуі барысында (жеткені, тіркелгені, орындалғаны туралы белгі, қарау немесе қараудан бас тарту туралы жауап) жаңартылатын өтінім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қарауға жатады. Шағымды қарау нәтижелері туралы дәлелді жауап қызметті алушыға пошта арқылы жіберіледі не қызметті берушінің кеңсесінде қолдан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bookmarkStart w:name="z43" w:id="32"/>
    <w:p>
      <w:pPr>
        <w:spacing w:after="0"/>
        <w:ind w:left="0"/>
        <w:jc w:val="both"/>
      </w:pPr>
      <w:r>
        <w:rPr>
          <w:rFonts w:ascii="Times New Roman"/>
          <w:b w:val="false"/>
          <w:i w:val="false"/>
          <w:color w:val="000000"/>
          <w:sz w:val="28"/>
        </w:rPr>
        <w:t>
      Шағымда:</w:t>
      </w:r>
    </w:p>
    <w:bookmarkEnd w:id="32"/>
    <w:bookmarkStart w:name="z44" w:id="33"/>
    <w:p>
      <w:pPr>
        <w:spacing w:after="0"/>
        <w:ind w:left="0"/>
        <w:jc w:val="both"/>
      </w:pPr>
      <w:r>
        <w:rPr>
          <w:rFonts w:ascii="Times New Roman"/>
          <w:b w:val="false"/>
          <w:i w:val="false"/>
          <w:color w:val="000000"/>
          <w:sz w:val="28"/>
        </w:rPr>
        <w:t>
      1) жеке тұлға – тегі, аты, сондай-ақ қалауы бойынша әкесінің аты (жеке басын куәландыратын құжатта бар болса), почталық мекенжайы;</w:t>
      </w:r>
    </w:p>
    <w:bookmarkEnd w:id="33"/>
    <w:bookmarkStart w:name="z45" w:id="34"/>
    <w:p>
      <w:pPr>
        <w:spacing w:after="0"/>
        <w:ind w:left="0"/>
        <w:jc w:val="both"/>
      </w:pPr>
      <w:r>
        <w:rPr>
          <w:rFonts w:ascii="Times New Roman"/>
          <w:b w:val="false"/>
          <w:i w:val="false"/>
          <w:color w:val="000000"/>
          <w:sz w:val="28"/>
        </w:rPr>
        <w:t>
      2) заңды тұлға – атауы, почталық мекенжайы, шығыс нөмірі мен күні көрсетіледі. Көрсетілетін қызметті алушы өтінімге қол қоюы керек.</w:t>
      </w:r>
    </w:p>
    <w:bookmarkEnd w:id="34"/>
    <w:bookmarkStart w:name="z46" w:id="35"/>
    <w:p>
      <w:pPr>
        <w:spacing w:after="0"/>
        <w:ind w:left="0"/>
        <w:jc w:val="both"/>
      </w:pPr>
      <w:r>
        <w:rPr>
          <w:rFonts w:ascii="Times New Roman"/>
          <w:b w:val="false"/>
          <w:i w:val="false"/>
          <w:color w:val="000000"/>
          <w:sz w:val="28"/>
        </w:rPr>
        <w:t xml:space="preserve">
      11. Көрсетілген мемлекеттік қызметтің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35"/>
    <w:bookmarkStart w:name="z47" w:id="36"/>
    <w:p>
      <w:pPr>
        <w:spacing w:after="0"/>
        <w:ind w:left="0"/>
        <w:jc w:val="left"/>
      </w:pPr>
      <w:r>
        <w:rPr>
          <w:rFonts w:ascii="Times New Roman"/>
          <w:b/>
          <w:i w:val="false"/>
          <w:color w:val="000000"/>
        </w:rPr>
        <w:t xml:space="preserve"> 4-тарау. Мемлекеттік қызметті, оның ішінде электрондық нысанда көрсетілетін мемлекеттік қызметті көрсету ерекшеліктері ескеріле отырып қойылатын өзге де талаптар</w:t>
      </w:r>
    </w:p>
    <w:bookmarkEnd w:id="36"/>
    <w:p>
      <w:pPr>
        <w:spacing w:after="0"/>
        <w:ind w:left="0"/>
        <w:jc w:val="both"/>
      </w:pPr>
      <w:r>
        <w:rPr>
          <w:rFonts w:ascii="Times New Roman"/>
          <w:b w:val="false"/>
          <w:i w:val="false"/>
          <w:color w:val="ff0000"/>
          <w:sz w:val="28"/>
        </w:rPr>
        <w:t xml:space="preserve">
      Ескерту. 4-тарау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449" w:id="37"/>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www.moa.gov.kz интернет-ресурсындағы "Мемлекеттік көрсетілетін қызметтер" бөлімінің "Мемлекеттік қызмет көрсету орындарының мекенжайлары" кіші бөлімінде орналастырылған.</w:t>
      </w:r>
    </w:p>
    <w:bookmarkEnd w:id="37"/>
    <w:bookmarkStart w:name="z450" w:id="38"/>
    <w:p>
      <w:pPr>
        <w:spacing w:after="0"/>
        <w:ind w:left="0"/>
        <w:jc w:val="both"/>
      </w:pPr>
      <w:r>
        <w:rPr>
          <w:rFonts w:ascii="Times New Roman"/>
          <w:b w:val="false"/>
          <w:i w:val="false"/>
          <w:color w:val="000000"/>
          <w:sz w:val="28"/>
        </w:rPr>
        <w:t>
      13. Көрсетілетін қызметті алушының ЭЦҚ-сы болған жағдайда, мемлекеттік көрсетілетін қызметті портал арқылы электрондық нысанда алады.</w:t>
      </w:r>
    </w:p>
    <w:bookmarkEnd w:id="38"/>
    <w:bookmarkStart w:name="z451" w:id="39"/>
    <w:p>
      <w:pPr>
        <w:spacing w:after="0"/>
        <w:ind w:left="0"/>
        <w:jc w:val="both"/>
      </w:pPr>
      <w:r>
        <w:rPr>
          <w:rFonts w:ascii="Times New Roman"/>
          <w:b w:val="false"/>
          <w:i w:val="false"/>
          <w:color w:val="000000"/>
          <w:sz w:val="28"/>
        </w:rPr>
        <w:t>
      14. Көрсетілетін қызметті алушының мемлекеттік қызметті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39"/>
    <w:bookmarkStart w:name="z452" w:id="40"/>
    <w:p>
      <w:pPr>
        <w:spacing w:after="0"/>
        <w:ind w:left="0"/>
        <w:jc w:val="both"/>
      </w:pPr>
      <w:r>
        <w:rPr>
          <w:rFonts w:ascii="Times New Roman"/>
          <w:b w:val="false"/>
          <w:i w:val="false"/>
          <w:color w:val="000000"/>
          <w:sz w:val="28"/>
        </w:rPr>
        <w:t>
      15. Көрсетілетін қызметті берушінің мемлекеттік қызметтер көрсету мәселелері бойынша анықтама қызметтерінің байланыс телефондары көрсетілетін қызметті берушінің интернет-ресурсында орналастырылған және мемлекеттік қызметтер көрсету мәселелері жөніндегі бірыңғай байланыс орталығы: 1414, 8 800 080 7777.</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"Уылдырық шашу кезеңінде</w:t>
            </w:r>
            <w:r>
              <w:br/>
            </w:r>
            <w:r>
              <w:rPr>
                <w:rFonts w:ascii="Times New Roman"/>
                <w:b w:val="false"/>
                <w:i w:val="false"/>
                <w:color w:val="000000"/>
                <w:sz w:val="20"/>
              </w:rPr>
              <w:t>балық аулауға тыйым салынған,</w:t>
            </w:r>
            <w:r>
              <w:br/>
            </w:r>
            <w:r>
              <w:rPr>
                <w:rFonts w:ascii="Times New Roman"/>
                <w:b w:val="false"/>
                <w:i w:val="false"/>
                <w:color w:val="000000"/>
                <w:sz w:val="20"/>
              </w:rPr>
              <w:t>сондай-ақ балық аулауға тыйым</w:t>
            </w:r>
            <w:r>
              <w:br/>
            </w:r>
            <w:r>
              <w:rPr>
                <w:rFonts w:ascii="Times New Roman"/>
                <w:b w:val="false"/>
                <w:i w:val="false"/>
                <w:color w:val="000000"/>
                <w:sz w:val="20"/>
              </w:rPr>
              <w:t>салынған су айдындарында және</w:t>
            </w:r>
            <w:r>
              <w:br/>
            </w:r>
            <w:r>
              <w:rPr>
                <w:rFonts w:ascii="Times New Roman"/>
                <w:b w:val="false"/>
                <w:i w:val="false"/>
                <w:color w:val="000000"/>
                <w:sz w:val="20"/>
              </w:rPr>
              <w:t>(немесе) учаскелерінде кеме</w:t>
            </w:r>
            <w:r>
              <w:br/>
            </w:r>
            <w:r>
              <w:rPr>
                <w:rFonts w:ascii="Times New Roman"/>
                <w:b w:val="false"/>
                <w:i w:val="false"/>
                <w:color w:val="000000"/>
                <w:sz w:val="20"/>
              </w:rPr>
              <w:t>қатынасы режиміне келісім</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толық атауы)</w:t>
            </w:r>
            <w:r>
              <w:br/>
            </w:r>
            <w:r>
              <w:rPr>
                <w:rFonts w:ascii="Times New Roman"/>
                <w:b w:val="false"/>
                <w:i w:val="false"/>
                <w:color w:val="000000"/>
                <w:sz w:val="20"/>
              </w:rPr>
              <w:t>(кімнен)_____________________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толық атауы)</w:t>
            </w:r>
            <w:r>
              <w:br/>
            </w:r>
            <w:r>
              <w:rPr>
                <w:rFonts w:ascii="Times New Roman"/>
                <w:b w:val="false"/>
                <w:i w:val="false"/>
                <w:color w:val="000000"/>
                <w:sz w:val="20"/>
              </w:rPr>
              <w:t>мекенжайы__________________</w:t>
            </w:r>
            <w:r>
              <w:br/>
            </w:r>
            <w:r>
              <w:rPr>
                <w:rFonts w:ascii="Times New Roman"/>
                <w:b w:val="false"/>
                <w:i w:val="false"/>
                <w:color w:val="000000"/>
                <w:sz w:val="20"/>
              </w:rPr>
              <w:t>(индексі, қала, аудан, облыс,</w:t>
            </w:r>
            <w:r>
              <w:br/>
            </w:r>
            <w:r>
              <w:rPr>
                <w:rFonts w:ascii="Times New Roman"/>
                <w:b w:val="false"/>
                <w:i w:val="false"/>
                <w:color w:val="000000"/>
                <w:sz w:val="20"/>
              </w:rPr>
              <w:t>көше, үй №, пәтер №</w:t>
            </w:r>
            <w:r>
              <w:br/>
            </w:r>
            <w:r>
              <w:rPr>
                <w:rFonts w:ascii="Times New Roman"/>
                <w:b w:val="false"/>
                <w:i w:val="false"/>
                <w:color w:val="000000"/>
                <w:sz w:val="20"/>
              </w:rPr>
              <w:t>(бар болса), телефон)</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жеке сәйкестендіру нөмірі)</w:t>
            </w:r>
          </w:p>
        </w:tc>
      </w:tr>
    </w:tbl>
    <w:p>
      <w:pPr>
        <w:spacing w:after="0"/>
        <w:ind w:left="0"/>
        <w:jc w:val="left"/>
      </w:pPr>
      <w:r>
        <w:rPr>
          <w:rFonts w:ascii="Times New Roman"/>
          <w:b/>
          <w:i w:val="false"/>
          <w:color w:val="000000"/>
        </w:rPr>
        <w:t xml:space="preserve"> Балық аулауға тыйым салынған уылдырық шашу кезеңінде, сондай-ақ балық аулауға тыйым салынған су айдындарында және (немесе) учаскелерінде кеме қатынасы режимін келісу туралы өтініш</w:t>
      </w:r>
    </w:p>
    <w:p>
      <w:pPr>
        <w:spacing w:after="0"/>
        <w:ind w:left="0"/>
        <w:jc w:val="both"/>
      </w:pPr>
      <w:r>
        <w:rPr>
          <w:rFonts w:ascii="Times New Roman"/>
          <w:b w:val="false"/>
          <w:i w:val="false"/>
          <w:color w:val="ff0000"/>
          <w:sz w:val="28"/>
        </w:rPr>
        <w:t xml:space="preserve">
      Ескерту. Қосымша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Кеме иесінің атауы________________________________________________________________</w:t>
      </w:r>
    </w:p>
    <w:p>
      <w:pPr>
        <w:spacing w:after="0"/>
        <w:ind w:left="0"/>
        <w:jc w:val="both"/>
      </w:pPr>
      <w:r>
        <w:rPr>
          <w:rFonts w:ascii="Times New Roman"/>
          <w:b w:val="false"/>
          <w:i w:val="false"/>
          <w:color w:val="000000"/>
          <w:sz w:val="28"/>
        </w:rPr>
        <w:t>
      Кеме жүргізушінің аты, әкесінің аты (бар болса), тегі ___________________________________</w:t>
      </w:r>
    </w:p>
    <w:p>
      <w:pPr>
        <w:spacing w:after="0"/>
        <w:ind w:left="0"/>
        <w:jc w:val="both"/>
      </w:pPr>
      <w:r>
        <w:rPr>
          <w:rFonts w:ascii="Times New Roman"/>
          <w:b w:val="false"/>
          <w:i w:val="false"/>
          <w:color w:val="000000"/>
          <w:sz w:val="28"/>
        </w:rPr>
        <w:t>
      Кеменің атауы ___________________________________________________________________</w:t>
      </w:r>
    </w:p>
    <w:p>
      <w:pPr>
        <w:spacing w:after="0"/>
        <w:ind w:left="0"/>
        <w:jc w:val="both"/>
      </w:pPr>
      <w:r>
        <w:rPr>
          <w:rFonts w:ascii="Times New Roman"/>
          <w:b w:val="false"/>
          <w:i w:val="false"/>
          <w:color w:val="000000"/>
          <w:sz w:val="28"/>
        </w:rPr>
        <w:t>
      Кеменің тіркеу нөмірі _____________________________________________________________</w:t>
      </w:r>
    </w:p>
    <w:p>
      <w:pPr>
        <w:spacing w:after="0"/>
        <w:ind w:left="0"/>
        <w:jc w:val="both"/>
      </w:pPr>
      <w:r>
        <w:rPr>
          <w:rFonts w:ascii="Times New Roman"/>
          <w:b w:val="false"/>
          <w:i w:val="false"/>
          <w:color w:val="000000"/>
          <w:sz w:val="28"/>
        </w:rPr>
        <w:t>
      Кеменің техникалық параметрлері (ұзындығы, ені, шөгуі):</w:t>
      </w:r>
    </w:p>
    <w:p>
      <w:pPr>
        <w:spacing w:after="0"/>
        <w:ind w:left="0"/>
        <w:jc w:val="both"/>
      </w:pPr>
      <w:r>
        <w:rPr>
          <w:rFonts w:ascii="Times New Roman"/>
          <w:b w:val="false"/>
          <w:i w:val="false"/>
          <w:color w:val="000000"/>
          <w:sz w:val="28"/>
        </w:rPr>
        <w:t>
      Ұзындығы (метрмен) _____________________________________________________________</w:t>
      </w:r>
    </w:p>
    <w:p>
      <w:pPr>
        <w:spacing w:after="0"/>
        <w:ind w:left="0"/>
        <w:jc w:val="both"/>
      </w:pPr>
      <w:r>
        <w:rPr>
          <w:rFonts w:ascii="Times New Roman"/>
          <w:b w:val="false"/>
          <w:i w:val="false"/>
          <w:color w:val="000000"/>
          <w:sz w:val="28"/>
        </w:rPr>
        <w:t>
      Ені (метрмен) ____________________________________________________________________</w:t>
      </w:r>
    </w:p>
    <w:p>
      <w:pPr>
        <w:spacing w:after="0"/>
        <w:ind w:left="0"/>
        <w:jc w:val="both"/>
      </w:pPr>
      <w:r>
        <w:rPr>
          <w:rFonts w:ascii="Times New Roman"/>
          <w:b w:val="false"/>
          <w:i w:val="false"/>
          <w:color w:val="000000"/>
          <w:sz w:val="28"/>
        </w:rPr>
        <w:t>
      Шөгуі (сантиметрмен, метрмен) ____________________________________________________</w:t>
      </w:r>
    </w:p>
    <w:p>
      <w:pPr>
        <w:spacing w:after="0"/>
        <w:ind w:left="0"/>
        <w:jc w:val="both"/>
      </w:pPr>
      <w:r>
        <w:rPr>
          <w:rFonts w:ascii="Times New Roman"/>
          <w:b w:val="false"/>
          <w:i w:val="false"/>
          <w:color w:val="000000"/>
          <w:sz w:val="28"/>
        </w:rPr>
        <w:t>
      Кемедегі ескіш бұрандамалардың айналу жылдамдығы (айналым/минут) __________________</w:t>
      </w:r>
    </w:p>
    <w:p>
      <w:pPr>
        <w:spacing w:after="0"/>
        <w:ind w:left="0"/>
        <w:jc w:val="both"/>
      </w:pPr>
      <w:r>
        <w:rPr>
          <w:rFonts w:ascii="Times New Roman"/>
          <w:b w:val="false"/>
          <w:i w:val="false"/>
          <w:color w:val="000000"/>
          <w:sz w:val="28"/>
        </w:rPr>
        <w:t>
      Кеменің типі ____________________________________________________________________</w:t>
      </w:r>
    </w:p>
    <w:p>
      <w:pPr>
        <w:spacing w:after="0"/>
        <w:ind w:left="0"/>
        <w:jc w:val="both"/>
      </w:pPr>
      <w:r>
        <w:rPr>
          <w:rFonts w:ascii="Times New Roman"/>
          <w:b w:val="false"/>
          <w:i w:val="false"/>
          <w:color w:val="000000"/>
          <w:sz w:val="28"/>
        </w:rPr>
        <w:t>
      Кеменің маркасы _________________________________________________________________</w:t>
      </w:r>
    </w:p>
    <w:p>
      <w:pPr>
        <w:spacing w:after="0"/>
        <w:ind w:left="0"/>
        <w:jc w:val="both"/>
      </w:pPr>
      <w:r>
        <w:rPr>
          <w:rFonts w:ascii="Times New Roman"/>
          <w:b w:val="false"/>
          <w:i w:val="false"/>
          <w:color w:val="000000"/>
          <w:sz w:val="28"/>
        </w:rPr>
        <w:t>
      Қозғалтқышының қуаты ___________________________________________________________</w:t>
      </w:r>
    </w:p>
    <w:p>
      <w:pPr>
        <w:spacing w:after="0"/>
        <w:ind w:left="0"/>
        <w:jc w:val="both"/>
      </w:pPr>
      <w:r>
        <w:rPr>
          <w:rFonts w:ascii="Times New Roman"/>
          <w:b w:val="false"/>
          <w:i w:val="false"/>
          <w:color w:val="000000"/>
          <w:sz w:val="28"/>
        </w:rPr>
        <w:t>
      Кеме қатынасының мақсаты _______________________________________________________</w:t>
      </w:r>
    </w:p>
    <w:p>
      <w:pPr>
        <w:spacing w:after="0"/>
        <w:ind w:left="0"/>
        <w:jc w:val="both"/>
      </w:pPr>
      <w:r>
        <w:rPr>
          <w:rFonts w:ascii="Times New Roman"/>
          <w:b w:val="false"/>
          <w:i w:val="false"/>
          <w:color w:val="000000"/>
          <w:sz w:val="28"/>
        </w:rPr>
        <w:t>
      Қозғалыс мерзімі 20____жылғы _________ бастап __________ дейін</w:t>
      </w:r>
    </w:p>
    <w:p>
      <w:pPr>
        <w:spacing w:after="0"/>
        <w:ind w:left="0"/>
        <w:jc w:val="both"/>
      </w:pPr>
      <w:r>
        <w:rPr>
          <w:rFonts w:ascii="Times New Roman"/>
          <w:b w:val="false"/>
          <w:i w:val="false"/>
          <w:color w:val="000000"/>
          <w:sz w:val="28"/>
        </w:rPr>
        <w:t>
      Жүзу бағдары____________________________________________________________________</w:t>
      </w:r>
    </w:p>
    <w:p>
      <w:pPr>
        <w:spacing w:after="0"/>
        <w:ind w:left="0"/>
        <w:jc w:val="both"/>
      </w:pPr>
      <w:r>
        <w:rPr>
          <w:rFonts w:ascii="Times New Roman"/>
          <w:b w:val="false"/>
          <w:i w:val="false"/>
          <w:color w:val="000000"/>
          <w:sz w:val="28"/>
        </w:rPr>
        <w:t>
      Тұрақ орны ______________________________________________________________________</w:t>
      </w:r>
    </w:p>
    <w:p>
      <w:pPr>
        <w:spacing w:after="0"/>
        <w:ind w:left="0"/>
        <w:jc w:val="both"/>
      </w:pPr>
      <w:r>
        <w:rPr>
          <w:rFonts w:ascii="Times New Roman"/>
          <w:b w:val="false"/>
          <w:i w:val="false"/>
          <w:color w:val="000000"/>
          <w:sz w:val="28"/>
        </w:rPr>
        <w:t>
      Кеме билетінің немесе кеме куәлігінің нөмірі және күні_________________________________</w:t>
      </w:r>
    </w:p>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w:t>
      </w:r>
    </w:p>
    <w:p>
      <w:pPr>
        <w:spacing w:after="0"/>
        <w:ind w:left="0"/>
        <w:jc w:val="both"/>
      </w:pPr>
      <w:r>
        <w:rPr>
          <w:rFonts w:ascii="Times New Roman"/>
          <w:b w:val="false"/>
          <w:i w:val="false"/>
          <w:color w:val="000000"/>
          <w:sz w:val="28"/>
        </w:rPr>
        <w:t>
      ұсынғаным үшін Қазақстан Республикасының заңнамасына сәйкес жауапкершілік жайында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Өтініштің берілген күні 20___жылғы "_"________________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сәуірдегі</w:t>
            </w:r>
            <w:r>
              <w:br/>
            </w:r>
            <w:r>
              <w:rPr>
                <w:rFonts w:ascii="Times New Roman"/>
                <w:b w:val="false"/>
                <w:i w:val="false"/>
                <w:color w:val="000000"/>
                <w:sz w:val="20"/>
              </w:rPr>
              <w:t>№ 18-03/390 бұйрығына</w:t>
            </w:r>
            <w:r>
              <w:br/>
            </w:r>
            <w:r>
              <w:rPr>
                <w:rFonts w:ascii="Times New Roman"/>
                <w:b w:val="false"/>
                <w:i w:val="false"/>
                <w:color w:val="000000"/>
                <w:sz w:val="20"/>
              </w:rPr>
              <w:t>2 қосымша</w:t>
            </w:r>
          </w:p>
        </w:tc>
      </w:tr>
    </w:tbl>
    <w:bookmarkStart w:name="z54" w:id="41"/>
    <w:p>
      <w:pPr>
        <w:spacing w:after="0"/>
        <w:ind w:left="0"/>
        <w:jc w:val="left"/>
      </w:pPr>
      <w:r>
        <w:rPr>
          <w:rFonts w:ascii="Times New Roman"/>
          <w:b/>
          <w:i w:val="false"/>
          <w:color w:val="000000"/>
        </w:rPr>
        <w:t xml:space="preserve"> "Бекітілген лимиттер негізінде жануарлар дүниесі объектілерін</w:t>
      </w:r>
      <w:r>
        <w:br/>
      </w:r>
      <w:r>
        <w:rPr>
          <w:rFonts w:ascii="Times New Roman"/>
          <w:b/>
          <w:i w:val="false"/>
          <w:color w:val="000000"/>
        </w:rPr>
        <w:t>алып қоюға квоталар бөлу" мемлекеттік көрсетілетін қызмет стандарты</w:t>
      </w:r>
    </w:p>
    <w:bookmarkEnd w:id="41"/>
    <w:bookmarkStart w:name="z55" w:id="42"/>
    <w:p>
      <w:pPr>
        <w:spacing w:after="0"/>
        <w:ind w:left="0"/>
        <w:jc w:val="left"/>
      </w:pPr>
      <w:r>
        <w:rPr>
          <w:rFonts w:ascii="Times New Roman"/>
          <w:b/>
          <w:i w:val="false"/>
          <w:color w:val="000000"/>
        </w:rPr>
        <w:t xml:space="preserve"> 1-тарау. Жалпы ережелер</w:t>
      </w:r>
    </w:p>
    <w:bookmarkEnd w:id="42"/>
    <w:p>
      <w:pPr>
        <w:spacing w:after="0"/>
        <w:ind w:left="0"/>
        <w:jc w:val="both"/>
      </w:pPr>
      <w:r>
        <w:rPr>
          <w:rFonts w:ascii="Times New Roman"/>
          <w:b w:val="false"/>
          <w:i w:val="false"/>
          <w:color w:val="ff0000"/>
          <w:sz w:val="28"/>
        </w:rPr>
        <w:t xml:space="preserve">
      Ескерту. 1-тараудың тақырыбы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56" w:id="43"/>
    <w:p>
      <w:pPr>
        <w:spacing w:after="0"/>
        <w:ind w:left="0"/>
        <w:jc w:val="both"/>
      </w:pPr>
      <w:r>
        <w:rPr>
          <w:rFonts w:ascii="Times New Roman"/>
          <w:b w:val="false"/>
          <w:i w:val="false"/>
          <w:color w:val="000000"/>
          <w:sz w:val="28"/>
        </w:rPr>
        <w:t>
      1. "Бекітілген лимиттер негізінде жануарлар дүниесі объектілерін алып қоюға квоталар бөлу" мемлекеттік көрсетілетін қызметі (бұдан әрі – мемлекеттік көрсетілетін қызмет).</w:t>
      </w:r>
    </w:p>
    <w:bookmarkEnd w:id="43"/>
    <w:bookmarkStart w:name="z57" w:id="4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44"/>
    <w:bookmarkStart w:name="z58" w:id="45"/>
    <w:p>
      <w:pPr>
        <w:spacing w:after="0"/>
        <w:ind w:left="0"/>
        <w:jc w:val="both"/>
      </w:pPr>
      <w:r>
        <w:rPr>
          <w:rFonts w:ascii="Times New Roman"/>
          <w:b w:val="false"/>
          <w:i w:val="false"/>
          <w:color w:val="000000"/>
          <w:sz w:val="28"/>
        </w:rPr>
        <w:t>
      3. Мемлекеттік қызметті аңшылар мен аңшылық шаруашылығы субъектілері қоғамдық бірлестіктерінің, сондай-ақ балықшылар мен балық шаруашылығы субъектілері қоғамдық бірлестіктерінің республикалық қауымдастықтары (бұдан әрі - көрсетілетін қызметті беруші) көрсетеді.</w:t>
      </w:r>
    </w:p>
    <w:bookmarkEnd w:id="45"/>
    <w:p>
      <w:pPr>
        <w:spacing w:after="0"/>
        <w:ind w:left="0"/>
        <w:jc w:val="both"/>
      </w:pPr>
      <w:r>
        <w:rPr>
          <w:rFonts w:ascii="Times New Roman"/>
          <w:b w:val="false"/>
          <w:i w:val="false"/>
          <w:color w:val="000000"/>
          <w:sz w:val="28"/>
        </w:rPr>
        <w:t>
      Өтінішті қабылдау "Азаматтарға арналған үкімет" мемлекеттік корпорациясы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9" w:id="46"/>
    <w:p>
      <w:pPr>
        <w:spacing w:after="0"/>
        <w:ind w:left="0"/>
        <w:jc w:val="left"/>
      </w:pPr>
      <w:r>
        <w:rPr>
          <w:rFonts w:ascii="Times New Roman"/>
          <w:b/>
          <w:i w:val="false"/>
          <w:color w:val="000000"/>
        </w:rPr>
        <w:t xml:space="preserve"> 2-тарау. Мемлекеттік қызметті көрсету тәртібі</w:t>
      </w:r>
    </w:p>
    <w:bookmarkEnd w:id="46"/>
    <w:p>
      <w:pPr>
        <w:spacing w:after="0"/>
        <w:ind w:left="0"/>
        <w:jc w:val="both"/>
      </w:pPr>
      <w:r>
        <w:rPr>
          <w:rFonts w:ascii="Times New Roman"/>
          <w:b w:val="false"/>
          <w:i w:val="false"/>
          <w:color w:val="ff0000"/>
          <w:sz w:val="28"/>
        </w:rPr>
        <w:t xml:space="preserve">
      Ескерту. 2-тараудың тақырыбы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60" w:id="47"/>
    <w:p>
      <w:pPr>
        <w:spacing w:after="0"/>
        <w:ind w:left="0"/>
        <w:jc w:val="both"/>
      </w:pPr>
      <w:r>
        <w:rPr>
          <w:rFonts w:ascii="Times New Roman"/>
          <w:b w:val="false"/>
          <w:i w:val="false"/>
          <w:color w:val="000000"/>
          <w:sz w:val="28"/>
        </w:rPr>
        <w:t>
      4. Мемлекеттік қызметті көрсету мерзімі:</w:t>
      </w:r>
    </w:p>
    <w:bookmarkEnd w:id="47"/>
    <w:p>
      <w:pPr>
        <w:spacing w:after="0"/>
        <w:ind w:left="0"/>
        <w:jc w:val="both"/>
      </w:pPr>
      <w:r>
        <w:rPr>
          <w:rFonts w:ascii="Times New Roman"/>
          <w:b w:val="false"/>
          <w:i w:val="false"/>
          <w:color w:val="000000"/>
          <w:sz w:val="28"/>
        </w:rPr>
        <w:t>
      1) құжаттар топтамасы Мемлекеттік корпорацияға тапсырылған сәттен бастап:</w:t>
      </w:r>
    </w:p>
    <w:p>
      <w:pPr>
        <w:spacing w:after="0"/>
        <w:ind w:left="0"/>
        <w:jc w:val="both"/>
      </w:pPr>
      <w:r>
        <w:rPr>
          <w:rFonts w:ascii="Times New Roman"/>
          <w:b w:val="false"/>
          <w:i w:val="false"/>
          <w:color w:val="000000"/>
          <w:sz w:val="28"/>
        </w:rPr>
        <w:t>
      аң аулау объектілері болып табылатын жануарлар түрлерін алуға квоталар бөлу кезінде - аң аулау объектілері болып табылатын жануарлар дүниесі объектілерін алу лимиттері бекітілгеннен кейін күнтізбелік 10 (он) күн;</w:t>
      </w:r>
    </w:p>
    <w:p>
      <w:pPr>
        <w:spacing w:after="0"/>
        <w:ind w:left="0"/>
        <w:jc w:val="both"/>
      </w:pPr>
      <w:r>
        <w:rPr>
          <w:rFonts w:ascii="Times New Roman"/>
          <w:b w:val="false"/>
          <w:i w:val="false"/>
          <w:color w:val="000000"/>
          <w:sz w:val="28"/>
        </w:rPr>
        <w:t>
      балық ресурстарын және басқа да су жануарларын алуға квоталар бөлу кезінде - балық ресурстарын және басқа да су жануарларын алу лимиттері бекітілгеннен кейін күнтізбелік 10 (он) күн;</w:t>
      </w:r>
    </w:p>
    <w:p>
      <w:pPr>
        <w:spacing w:after="0"/>
        <w:ind w:left="0"/>
        <w:jc w:val="both"/>
      </w:pPr>
      <w:r>
        <w:rPr>
          <w:rFonts w:ascii="Times New Roman"/>
          <w:b w:val="false"/>
          <w:i w:val="false"/>
          <w:color w:val="000000"/>
          <w:sz w:val="28"/>
        </w:rPr>
        <w:t>
      2) құжаттар топтамасын тапсыру үшін барынша жол берілетін күту уақыты - 15 (он бес) минуттан артық емес;</w:t>
      </w:r>
    </w:p>
    <w:p>
      <w:pPr>
        <w:spacing w:after="0"/>
        <w:ind w:left="0"/>
        <w:jc w:val="both"/>
      </w:pPr>
      <w:r>
        <w:rPr>
          <w:rFonts w:ascii="Times New Roman"/>
          <w:b w:val="false"/>
          <w:i w:val="false"/>
          <w:color w:val="000000"/>
          <w:sz w:val="28"/>
        </w:rPr>
        <w:t>
      3) барынша жол берілетін қызмет көрсету уақыты - 15 (он бес) минут;</w:t>
      </w:r>
    </w:p>
    <w:p>
      <w:pPr>
        <w:spacing w:after="0"/>
        <w:ind w:left="0"/>
        <w:jc w:val="both"/>
      </w:pPr>
      <w:r>
        <w:rPr>
          <w:rFonts w:ascii="Times New Roman"/>
          <w:b w:val="false"/>
          <w:i w:val="false"/>
          <w:color w:val="000000"/>
          <w:sz w:val="28"/>
        </w:rPr>
        <w:t>
      Мемлекеттік корпорацияға жүгінген кезде құжаттар қабылданған күн мемлекеттік қызмет көрсету мерзіміне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4" w:id="48"/>
    <w:p>
      <w:pPr>
        <w:spacing w:after="0"/>
        <w:ind w:left="0"/>
        <w:jc w:val="both"/>
      </w:pPr>
      <w:r>
        <w:rPr>
          <w:rFonts w:ascii="Times New Roman"/>
          <w:b w:val="false"/>
          <w:i w:val="false"/>
          <w:color w:val="000000"/>
          <w:sz w:val="28"/>
        </w:rPr>
        <w:t>
      5. Мемлекеттік қызметті көрсету нысаны: қағаз түрінде.</w:t>
      </w:r>
    </w:p>
    <w:bookmarkEnd w:id="48"/>
    <w:bookmarkStart w:name="z65" w:id="49"/>
    <w:p>
      <w:pPr>
        <w:spacing w:after="0"/>
        <w:ind w:left="0"/>
        <w:jc w:val="both"/>
      </w:pPr>
      <w:r>
        <w:rPr>
          <w:rFonts w:ascii="Times New Roman"/>
          <w:b w:val="false"/>
          <w:i w:val="false"/>
          <w:color w:val="000000"/>
          <w:sz w:val="28"/>
        </w:rPr>
        <w:t>
      6. Мемлекеттік қызметті көрсету нәтижесі - тиісті жергілікті атқарушы органдарға жолданатын бекітілген лимиттер негізінде жануарлар дүниесі объектілерін алуға квоталар бөлу жөніндегі хаттама не мемлекеттік қызметті көрсетудің бас тарту туралы уәжді жауап.</w:t>
      </w:r>
    </w:p>
    <w:bookmarkEnd w:id="49"/>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both"/>
      </w:pPr>
      <w:r>
        <w:rPr>
          <w:rFonts w:ascii="Times New Roman"/>
          <w:b w:val="false"/>
          <w:i w:val="false"/>
          <w:color w:val="000000"/>
          <w:sz w:val="28"/>
        </w:rPr>
        <w:t xml:space="preserve">
      Мемлекеттік корпорацияға жүгінген кезде көрсетілетін қызметті алушыға қағаз тасығышта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берушінің уәкілетті адамының қолы қойылған, бекітілген лимиттер негізінде жануарлар дүниесі объектілерін алуға квоталар бөлу туралы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6" w:id="50"/>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тегін көрсетіледі.</w:t>
      </w:r>
    </w:p>
    <w:bookmarkEnd w:id="50"/>
    <w:bookmarkStart w:name="z67" w:id="51"/>
    <w:p>
      <w:pPr>
        <w:spacing w:after="0"/>
        <w:ind w:left="0"/>
        <w:jc w:val="both"/>
      </w:pPr>
      <w:r>
        <w:rPr>
          <w:rFonts w:ascii="Times New Roman"/>
          <w:b w:val="false"/>
          <w:i w:val="false"/>
          <w:color w:val="000000"/>
          <w:sz w:val="28"/>
        </w:rPr>
        <w:t xml:space="preserve">
      8. Мемлекеттік корпорацияның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жексенбі мен мереке күндерін қоспағанда, дүйсенбіден бастап сенбіні қоса алғанда, белгіленген жұмыс кестесіне сәйкес түскi үзiлiссіз, сағат 9.00-ден 20.00-ге дейін.</w:t>
      </w:r>
    </w:p>
    <w:bookmarkEnd w:id="51"/>
    <w:p>
      <w:pPr>
        <w:spacing w:after="0"/>
        <w:ind w:left="0"/>
        <w:jc w:val="both"/>
      </w:pPr>
      <w:r>
        <w:rPr>
          <w:rFonts w:ascii="Times New Roman"/>
          <w:b w:val="false"/>
          <w:i w:val="false"/>
          <w:color w:val="000000"/>
          <w:sz w:val="28"/>
        </w:rPr>
        <w:t>
      Мемлекеттік корпорацияда мемлекеттік қызмет көрсетілетін қызметті алушының орналасқан жері бойынша алдын ала жазылусыз және жеделдетіп қызмет көрсетусіз "электрондық" кезек тәртібімен көрсетіледі, электрондық кезекті "электрондық үкімет" веб-порталы арқылы броньдауға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8" w:id="52"/>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 тізбесі:</w:t>
      </w:r>
    </w:p>
    <w:bookmarkEnd w:id="52"/>
    <w:p>
      <w:pPr>
        <w:spacing w:after="0"/>
        <w:ind w:left="0"/>
        <w:jc w:val="both"/>
      </w:pPr>
      <w:r>
        <w:rPr>
          <w:rFonts w:ascii="Times New Roman"/>
          <w:b w:val="false"/>
          <w:i w:val="false"/>
          <w:color w:val="000000"/>
          <w:sz w:val="28"/>
        </w:rPr>
        <w:t>
      1) аң аулау объектілері болып табылатын жануарлар түрлерін алуға квоталар бөлу үшін мыналарды ұсыну қажет:</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аңшылық шаруашылығы үшін аң аулау объектілері болып табылатын жануарлар түрлері бойынша алу квоталарын алуға арналған өтінім;</w:t>
      </w:r>
    </w:p>
    <w:p>
      <w:pPr>
        <w:spacing w:after="0"/>
        <w:ind w:left="0"/>
        <w:jc w:val="both"/>
      </w:pPr>
      <w:r>
        <w:rPr>
          <w:rFonts w:ascii="Times New Roman"/>
          <w:b w:val="false"/>
          <w:i w:val="false"/>
          <w:color w:val="000000"/>
          <w:sz w:val="28"/>
        </w:rPr>
        <w:t>
      жеке басын куәландыратын құжат, ал өкіл үшін - көрсетілетін қызметті алушы өкілінің өкілеттігін растайтын құжат және жеке басын куәландыратын құжат (сәйкестендіру үшін).</w:t>
      </w:r>
    </w:p>
    <w:p>
      <w:pPr>
        <w:spacing w:after="0"/>
        <w:ind w:left="0"/>
        <w:jc w:val="both"/>
      </w:pPr>
      <w:r>
        <w:rPr>
          <w:rFonts w:ascii="Times New Roman"/>
          <w:b w:val="false"/>
          <w:i w:val="false"/>
          <w:color w:val="000000"/>
          <w:sz w:val="28"/>
        </w:rPr>
        <w:t>
      Көрсетілетін қызметті алушы өтінімді алдағы жылдың 1 қазанына дейін ұсынады;</w:t>
      </w:r>
    </w:p>
    <w:p>
      <w:pPr>
        <w:spacing w:after="0"/>
        <w:ind w:left="0"/>
        <w:jc w:val="both"/>
      </w:pPr>
      <w:r>
        <w:rPr>
          <w:rFonts w:ascii="Times New Roman"/>
          <w:b w:val="false"/>
          <w:i w:val="false"/>
          <w:color w:val="000000"/>
          <w:sz w:val="28"/>
        </w:rPr>
        <w:t>
      2) балық ресурстарын және басқа да су жануарларын алуға квоталар бөлу үшін мыналарды ұсыну қажет:</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балық шаруашылығы су айдындарында және (немесе) учаскелерінде балық ресурстарын және басқа да су жануарларын алу квоталарын алуға арналған өтінім;</w:t>
      </w:r>
    </w:p>
    <w:p>
      <w:pPr>
        <w:spacing w:after="0"/>
        <w:ind w:left="0"/>
        <w:jc w:val="both"/>
      </w:pPr>
      <w:r>
        <w:rPr>
          <w:rFonts w:ascii="Times New Roman"/>
          <w:b w:val="false"/>
          <w:i w:val="false"/>
          <w:color w:val="000000"/>
          <w:sz w:val="28"/>
        </w:rPr>
        <w:t>
      жеке басын куәландыратын құжат, ал өкіл үшін - көрсетілетін қызметті алушы өкілінің өкілеттігін растайтын құжат және жеке басын куәландыратын құжат (сәйкестендіру үшін);</w:t>
      </w:r>
    </w:p>
    <w:p>
      <w:pPr>
        <w:spacing w:after="0"/>
        <w:ind w:left="0"/>
        <w:jc w:val="both"/>
      </w:pPr>
      <w:r>
        <w:rPr>
          <w:rFonts w:ascii="Times New Roman"/>
          <w:b w:val="false"/>
          <w:i w:val="false"/>
          <w:color w:val="000000"/>
          <w:sz w:val="28"/>
        </w:rPr>
        <w:t>
      өтінім берілген күнге дейінгі бір айдан кешіктірілмей берілген, балық шаруашылығы субъектісінің атына тіркелген аулаушы және көліктік флот, оның ішінде шағын көлемді флот туралы аумақтық көліктік бақылау органының анықтамасы.</w:t>
      </w:r>
    </w:p>
    <w:p>
      <w:pPr>
        <w:spacing w:after="0"/>
        <w:ind w:left="0"/>
        <w:jc w:val="both"/>
      </w:pPr>
      <w:r>
        <w:rPr>
          <w:rFonts w:ascii="Times New Roman"/>
          <w:b w:val="false"/>
          <w:i w:val="false"/>
          <w:color w:val="000000"/>
          <w:sz w:val="28"/>
        </w:rPr>
        <w:t>
      Көрсетілетін қызметті алушы өтінімді алдындағы жылдың 1 ақпанына дейін ұсынады.</w:t>
      </w:r>
    </w:p>
    <w:p>
      <w:pPr>
        <w:spacing w:after="0"/>
        <w:ind w:left="0"/>
        <w:jc w:val="both"/>
      </w:pPr>
      <w:r>
        <w:rPr>
          <w:rFonts w:ascii="Times New Roman"/>
          <w:b w:val="false"/>
          <w:i w:val="false"/>
          <w:color w:val="000000"/>
          <w:sz w:val="28"/>
        </w:rPr>
        <w:t xml:space="preserve">
      Құжаттар Мемлекеттік корпорация арқылы қабылдаған жағдайда, көрсетілетін қызметті алушыға тиісті құжаттардың қабылданғаны туралы қолхат беріледі. </w:t>
      </w:r>
    </w:p>
    <w:p>
      <w:pPr>
        <w:spacing w:after="0"/>
        <w:ind w:left="0"/>
        <w:jc w:val="both"/>
      </w:pPr>
      <w:r>
        <w:rPr>
          <w:rFonts w:ascii="Times New Roman"/>
          <w:b w:val="false"/>
          <w:i w:val="false"/>
          <w:color w:val="000000"/>
          <w:sz w:val="28"/>
        </w:rPr>
        <w:t>
      Көрсетілетін қызметті беруші Мемлекеттік корпорация арқылы көрсетілетін мемлекеттік қызметті көрсету нәтижесін осы мемлекеттік көрсетілетін қызмет стандартында белгілеген мемлекеттік қызметті көрсету мерзімі аяқталғанға дейін бір тәуліктен кешіктірмей Мемлекеттік корпорацияға жеткізуді қамтамасыз етеді.</w:t>
      </w:r>
    </w:p>
    <w:p>
      <w:pPr>
        <w:spacing w:after="0"/>
        <w:ind w:left="0"/>
        <w:jc w:val="both"/>
      </w:pPr>
      <w:r>
        <w:rPr>
          <w:rFonts w:ascii="Times New Roman"/>
          <w:b w:val="false"/>
          <w:i w:val="false"/>
          <w:color w:val="000000"/>
          <w:sz w:val="28"/>
        </w:rPr>
        <w:t>
      Көрсетілген қызметті алушы осы көрсетілетін мемлекеттік қызмет стандартының 9-тармағында көзделген тізбеге сәйкес құжаттардың толық топтамасын бермеген жағдайда, Мемлекеттік корпорацияның жұмыскері осы мемлекеттік көрсетілетін қызмет стандартына 4-қосымшаға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Қалыптастырылған өтінімдерді (құжаттар топтамасымен бірге) Мемлекеттік корпорация курьерлік және (немесе) почталық байланыс арқылы көрсетілетін қызметті берушіге жолдайды, оларға көрсетілетін қызметті берушінің алғаны туралы белгі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53" w:id="53"/>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қызметті көрсетуден бас тартады:</w:t>
      </w:r>
    </w:p>
    <w:bookmarkEnd w:id="53"/>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Ауыл шаруашылығы министрінің міндетін атқарушының 2015 жылғы 27 ақпандағы № 18-04/149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10865 болып тіркелген) бекітілген Жануарлар дүниесі объектілерін алып қою квоталарын бөлу қағидаларында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оның негізінде көрсетілетін қызметті алушы мемлекеттік көрсетілетін қызметті алумен байланысты арнайы құқығынан айрылған соттың заңды күшіне енген шешімінің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9-1-тармақпен толықтырылды - ҚР Премьер-Министрінің орынбасары – ҚР Ауыл шаруашылығы министрінің 10.03. 2017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1" w:id="54"/>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корпорацияның және (немесе) оның жұмыскерлерінің мемлекеттік қызметтер көрсету мәселелері бойынша шешімдеріне, әрекеттеріне (әрекетсіздігіне) шағымдану тәртібі</w:t>
      </w:r>
    </w:p>
    <w:bookmarkEnd w:id="54"/>
    <w:p>
      <w:pPr>
        <w:spacing w:after="0"/>
        <w:ind w:left="0"/>
        <w:jc w:val="both"/>
      </w:pPr>
      <w:r>
        <w:rPr>
          <w:rFonts w:ascii="Times New Roman"/>
          <w:b w:val="false"/>
          <w:i w:val="false"/>
          <w:color w:val="ff0000"/>
          <w:sz w:val="28"/>
        </w:rPr>
        <w:t xml:space="preserve">
      Ескерту. 3-тараудың тақырыбы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72" w:id="55"/>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Мемлекеттік корпорацияның және (немесе) оның жұмыскерлерінің мемлекеттік қызметтер көрсету мәселелері бойынша шешімдеріне, әрекеттеріне (әрекетсіздігіне) шағымдану:</w:t>
      </w:r>
    </w:p>
    <w:bookmarkEnd w:id="55"/>
    <w:p>
      <w:pPr>
        <w:spacing w:after="0"/>
        <w:ind w:left="0"/>
        <w:jc w:val="both"/>
      </w:pPr>
      <w:r>
        <w:rPr>
          <w:rFonts w:ascii="Times New Roman"/>
          <w:b w:val="false"/>
          <w:i w:val="false"/>
          <w:color w:val="000000"/>
          <w:sz w:val="28"/>
        </w:rPr>
        <w:t xml:space="preserve">
      шағым көрсетілетін қызмет беруші, Министрлік не Мемлекеттік корпорация басшының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беріледі.</w:t>
      </w:r>
    </w:p>
    <w:p>
      <w:pPr>
        <w:spacing w:after="0"/>
        <w:ind w:left="0"/>
        <w:jc w:val="both"/>
      </w:pPr>
      <w:r>
        <w:rPr>
          <w:rFonts w:ascii="Times New Roman"/>
          <w:b w:val="false"/>
          <w:i w:val="false"/>
          <w:color w:val="000000"/>
          <w:sz w:val="28"/>
        </w:rPr>
        <w:t>
      Шағым жазбаша нысанда почтамен не жұмыс күндері көрсетілетін қызметті берушінің, Министрліктің немесе Мемлекеттік корпорацияның кеңсесі арқылы қолма-қол беріледі.</w:t>
      </w:r>
    </w:p>
    <w:p>
      <w:pPr>
        <w:spacing w:after="0"/>
        <w:ind w:left="0"/>
        <w:jc w:val="both"/>
      </w:pPr>
      <w:r>
        <w:rPr>
          <w:rFonts w:ascii="Times New Roman"/>
          <w:b w:val="false"/>
          <w:i w:val="false"/>
          <w:color w:val="000000"/>
          <w:sz w:val="28"/>
        </w:rPr>
        <w:t>
      Шағымның қабылданғанын шағымды қабылдаған адамның аты-жөні мен тегі, берілген шағымға жауап алу мерзімі мен орны көрсетіле отырып, көрсетілетін қызметті берушінің, Министрліктің немесе Мемлекеттік корпорацияның кеңсесінде оның тіркелуі (мөртабан, кіріс нөмірі және күні) растайды.</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қаралуы тиіс.</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қаралады.</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1) жеке тұлғаның шағында оның аты, сондай-ақ қалауы бойынша әкесінің аты (бар болса), тегі, почталық мекенжайы көрсетіледі;</w:t>
      </w:r>
    </w:p>
    <w:p>
      <w:pPr>
        <w:spacing w:after="0"/>
        <w:ind w:left="0"/>
        <w:jc w:val="both"/>
      </w:pPr>
      <w:r>
        <w:rPr>
          <w:rFonts w:ascii="Times New Roman"/>
          <w:b w:val="false"/>
          <w:i w:val="false"/>
          <w:color w:val="000000"/>
          <w:sz w:val="28"/>
        </w:rPr>
        <w:t>
      2) заңды тұлғаның шағымында оның атауы, почталық мекенжайы, шығыс нөмірі мен күні көрсетіледі. Арызға көрсетілетін қызметті алушы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6" w:id="56"/>
    <w:p>
      <w:pPr>
        <w:spacing w:after="0"/>
        <w:ind w:left="0"/>
        <w:jc w:val="both"/>
      </w:pPr>
      <w:r>
        <w:rPr>
          <w:rFonts w:ascii="Times New Roman"/>
          <w:b w:val="false"/>
          <w:i w:val="false"/>
          <w:color w:val="000000"/>
          <w:sz w:val="28"/>
        </w:rPr>
        <w:t xml:space="preserve">
      11. Көрсетілген мемлекеттік қызметтің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56"/>
    <w:bookmarkStart w:name="z77" w:id="57"/>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де талаптар</w:t>
      </w:r>
    </w:p>
    <w:bookmarkEnd w:id="57"/>
    <w:p>
      <w:pPr>
        <w:spacing w:after="0"/>
        <w:ind w:left="0"/>
        <w:jc w:val="both"/>
      </w:pPr>
      <w:r>
        <w:rPr>
          <w:rFonts w:ascii="Times New Roman"/>
          <w:b w:val="false"/>
          <w:i w:val="false"/>
          <w:color w:val="ff0000"/>
          <w:sz w:val="28"/>
        </w:rPr>
        <w:t xml:space="preserve">
      Ескерту. 4-тарау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454" w:id="58"/>
    <w:p>
      <w:pPr>
        <w:spacing w:after="0"/>
        <w:ind w:left="0"/>
        <w:jc w:val="both"/>
      </w:pPr>
      <w:r>
        <w:rPr>
          <w:rFonts w:ascii="Times New Roman"/>
          <w:b w:val="false"/>
          <w:i w:val="false"/>
          <w:color w:val="000000"/>
          <w:sz w:val="28"/>
        </w:rPr>
        <w:t>
      12. Тіршілік әрекетін шектейтін ағза функцияларының тұрақты бұзушылығы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арқылы Мемлекеттік корпорацияның жұмыскері олардың тұрғылықты жеріне барып жүргізеді.</w:t>
      </w:r>
    </w:p>
    <w:bookmarkEnd w:id="58"/>
    <w:bookmarkStart w:name="z455" w:id="59"/>
    <w:p>
      <w:pPr>
        <w:spacing w:after="0"/>
        <w:ind w:left="0"/>
        <w:jc w:val="both"/>
      </w:pPr>
      <w:r>
        <w:rPr>
          <w:rFonts w:ascii="Times New Roman"/>
          <w:b w:val="false"/>
          <w:i w:val="false"/>
          <w:color w:val="000000"/>
          <w:sz w:val="28"/>
        </w:rPr>
        <w:t>
      13. Мемлекеттік қызметті көрсету орындарының мекенжайлары:</w:t>
      </w:r>
    </w:p>
    <w:bookmarkEnd w:id="59"/>
    <w:p>
      <w:pPr>
        <w:spacing w:after="0"/>
        <w:ind w:left="0"/>
        <w:jc w:val="both"/>
      </w:pPr>
      <w:r>
        <w:rPr>
          <w:rFonts w:ascii="Times New Roman"/>
          <w:b w:val="false"/>
          <w:i w:val="false"/>
          <w:color w:val="000000"/>
          <w:sz w:val="28"/>
        </w:rPr>
        <w:t>
      1) Министрліктің www.moa.gov.kz интернет-ресурсындағы "Мемлекеттік көрсетілетін қызметтер" бөлімінің "Мемлекеттік қызмет көрсету орындарының мекенжайлары" кіші бөлімінде;</w:t>
      </w:r>
    </w:p>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bookmarkStart w:name="z456" w:id="60"/>
    <w:p>
      <w:pPr>
        <w:spacing w:after="0"/>
        <w:ind w:left="0"/>
        <w:jc w:val="both"/>
      </w:pPr>
      <w:r>
        <w:rPr>
          <w:rFonts w:ascii="Times New Roman"/>
          <w:b w:val="false"/>
          <w:i w:val="false"/>
          <w:color w:val="000000"/>
          <w:sz w:val="28"/>
        </w:rPr>
        <w:t>
      14. Көрсетілетін қызметті алушының мемлекеттік қызметтер көрсету мәселелері бойынша бірыңғай байланыс орталығы арқылы қашықтықтан қол жеткізу режимінде мемлекеттік қызметті көрсету тәртібі туралы ақпарат алуға мүмкіндігі бар.</w:t>
      </w:r>
    </w:p>
    <w:bookmarkEnd w:id="60"/>
    <w:bookmarkStart w:name="z457" w:id="61"/>
    <w:p>
      <w:pPr>
        <w:spacing w:after="0"/>
        <w:ind w:left="0"/>
        <w:jc w:val="both"/>
      </w:pPr>
      <w:r>
        <w:rPr>
          <w:rFonts w:ascii="Times New Roman"/>
          <w:b w:val="false"/>
          <w:i w:val="false"/>
          <w:color w:val="000000"/>
          <w:sz w:val="28"/>
        </w:rPr>
        <w:t>
      15. Көрсетілетін қызметті берушінің мемлекеттік қызмет көрсету мәселелері бойынша анықтама қызметтерінің байланыс телефондары көрсетілетін қызметті берушінің интернет-ресурсында орналастырылған және мемлекеттік қызметтер көрсету мәселелері бойынша бірыңғай байланыс орталығы: 1414, 8 800 080 7777.</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 лимиттер негізінде</w:t>
            </w:r>
            <w:r>
              <w:br/>
            </w:r>
            <w:r>
              <w:rPr>
                <w:rFonts w:ascii="Times New Roman"/>
                <w:b w:val="false"/>
                <w:i w:val="false"/>
                <w:color w:val="000000"/>
                <w:sz w:val="20"/>
              </w:rPr>
              <w:t>жануарлар дүниесі объектілерін</w:t>
            </w:r>
            <w:r>
              <w:br/>
            </w:r>
            <w:r>
              <w:rPr>
                <w:rFonts w:ascii="Times New Roman"/>
                <w:b w:val="false"/>
                <w:i w:val="false"/>
                <w:color w:val="000000"/>
                <w:sz w:val="20"/>
              </w:rPr>
              <w:t>алып қоюға квоталар бөлу"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xml:space="preserve">
      Құрметті _____________________________________________________ </w:t>
      </w:r>
    </w:p>
    <w:p>
      <w:pPr>
        <w:spacing w:after="0"/>
        <w:ind w:left="0"/>
        <w:jc w:val="both"/>
      </w:pPr>
      <w:r>
        <w:rPr>
          <w:rFonts w:ascii="Times New Roman"/>
          <w:b w:val="false"/>
          <w:i w:val="false"/>
          <w:color w:val="000000"/>
          <w:sz w:val="28"/>
        </w:rPr>
        <w:t>
      (көрсетілетін қызметті алушы)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1-қосымшамен толықтырылды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Сізді бекітілген лимиттер негізінде жануарлар дүниесі объектілерін алуға арналған </w:t>
      </w:r>
    </w:p>
    <w:p>
      <w:pPr>
        <w:spacing w:after="0"/>
        <w:ind w:left="0"/>
        <w:jc w:val="both"/>
      </w:pPr>
      <w:r>
        <w:rPr>
          <w:rFonts w:ascii="Times New Roman"/>
          <w:b w:val="false"/>
          <w:i w:val="false"/>
          <w:color w:val="000000"/>
          <w:sz w:val="28"/>
        </w:rPr>
        <w:t xml:space="preserve">
      квоталар Сізге төменде көрсетілген кестеге сәйкес бөлінгені жайында хабардар етеміз.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6"/>
        <w:gridCol w:w="5645"/>
        <w:gridCol w:w="1657"/>
        <w:gridCol w:w="3342"/>
      </w:tblGrid>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Бекітіліп берілген су айдынының (учаскенің) немесе аңшылық шаруашылығының атауы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(тонна, дарақ)</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Сұрақтар туындаған жағдайда________________________________________________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атауы және мекенжайы)</w:t>
      </w:r>
    </w:p>
    <w:p>
      <w:pPr>
        <w:spacing w:after="0"/>
        <w:ind w:left="0"/>
        <w:jc w:val="both"/>
      </w:pPr>
      <w:r>
        <w:rPr>
          <w:rFonts w:ascii="Times New Roman"/>
          <w:b w:val="false"/>
          <w:i w:val="false"/>
          <w:color w:val="000000"/>
          <w:sz w:val="28"/>
        </w:rPr>
        <w:t xml:space="preserve">
      _______________________________________________________________ жүгінуді сұраймыз.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Мөр (бар болса) орны</w:t>
      </w:r>
    </w:p>
    <w:p>
      <w:pPr>
        <w:spacing w:after="0"/>
        <w:ind w:left="0"/>
        <w:jc w:val="both"/>
      </w:pPr>
      <w:r>
        <w:rPr>
          <w:rFonts w:ascii="Times New Roman"/>
          <w:b w:val="false"/>
          <w:i w:val="false"/>
          <w:color w:val="000000"/>
          <w:sz w:val="28"/>
        </w:rPr>
        <w:t>
      Байланыс телефондары: ___________________________________________________________</w:t>
      </w:r>
    </w:p>
    <w:p>
      <w:pPr>
        <w:spacing w:after="0"/>
        <w:ind w:left="0"/>
        <w:jc w:val="both"/>
      </w:pPr>
      <w:r>
        <w:rPr>
          <w:rFonts w:ascii="Times New Roman"/>
          <w:b w:val="false"/>
          <w:i w:val="false"/>
          <w:color w:val="000000"/>
          <w:sz w:val="28"/>
        </w:rPr>
        <w:t>
      Күні 20 ____ жылғы "_"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 лимиттер негізінде</w:t>
            </w:r>
            <w:r>
              <w:br/>
            </w:r>
            <w:r>
              <w:rPr>
                <w:rFonts w:ascii="Times New Roman"/>
                <w:b w:val="false"/>
                <w:i w:val="false"/>
                <w:color w:val="000000"/>
                <w:sz w:val="20"/>
              </w:rPr>
              <w:t>жануарлар дүниесін алып қоюға</w:t>
            </w:r>
            <w:r>
              <w:br/>
            </w:r>
            <w:r>
              <w:rPr>
                <w:rFonts w:ascii="Times New Roman"/>
                <w:b w:val="false"/>
                <w:i w:val="false"/>
                <w:color w:val="000000"/>
                <w:sz w:val="20"/>
              </w:rPr>
              <w:t>квоталар бөлу"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 аңшылық шаруашылығы үшін</w:t>
      </w:r>
    </w:p>
    <w:p>
      <w:pPr>
        <w:spacing w:after="0"/>
        <w:ind w:left="0"/>
        <w:jc w:val="both"/>
      </w:pPr>
      <w:r>
        <w:rPr>
          <w:rFonts w:ascii="Times New Roman"/>
          <w:b w:val="false"/>
          <w:i w:val="false"/>
          <w:color w:val="000000"/>
          <w:sz w:val="28"/>
        </w:rPr>
        <w:t>
      Аң аулау объектілері болып табылатын жануарлар түрлері бойынша</w:t>
      </w:r>
    </w:p>
    <w:p>
      <w:pPr>
        <w:spacing w:after="0"/>
        <w:ind w:left="0"/>
        <w:jc w:val="both"/>
      </w:pPr>
      <w:r>
        <w:rPr>
          <w:rFonts w:ascii="Times New Roman"/>
          <w:b w:val="false"/>
          <w:i w:val="false"/>
          <w:color w:val="000000"/>
          <w:sz w:val="28"/>
        </w:rPr>
        <w:t>
      алып қою квотасын алуға</w:t>
      </w:r>
    </w:p>
    <w:p>
      <w:pPr>
        <w:spacing w:after="0"/>
        <w:ind w:left="0"/>
        <w:jc w:val="both"/>
      </w:pPr>
      <w:r>
        <w:rPr>
          <w:rFonts w:ascii="Times New Roman"/>
          <w:b w:val="false"/>
          <w:i w:val="false"/>
          <w:color w:val="000000"/>
          <w:sz w:val="28"/>
        </w:rPr>
        <w:t>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858"/>
        <w:gridCol w:w="2397"/>
        <w:gridCol w:w="2728"/>
        <w:gridCol w:w="2729"/>
        <w:gridCol w:w="799"/>
        <w:gridCol w:w="800"/>
        <w:gridCol w:w="800"/>
      </w:tblGrid>
      <w:tr>
        <w:trPr>
          <w:trHeight w:val="30" w:hRule="atLeast"/>
        </w:trPr>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шаруашылығының атауы</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түрі</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Үстіміздегі жылғы (дарақтар) саны</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(дарақтар) алып қою квотасы</w:t>
            </w: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Сұралып отырған алу квотасы (дарақтар)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(тұяқтылар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шынайылығын растаймын және шынайы емес</w:t>
      </w:r>
    </w:p>
    <w:p>
      <w:pPr>
        <w:spacing w:after="0"/>
        <w:ind w:left="0"/>
        <w:jc w:val="both"/>
      </w:pPr>
      <w:r>
        <w:rPr>
          <w:rFonts w:ascii="Times New Roman"/>
          <w:b w:val="false"/>
          <w:i w:val="false"/>
          <w:color w:val="000000"/>
          <w:sz w:val="28"/>
        </w:rPr>
        <w:t>
      мәліметтерді ұсынғаным үшін Қазақстан Республикасы заңнамасына сәйкес</w:t>
      </w:r>
    </w:p>
    <w:p>
      <w:pPr>
        <w:spacing w:after="0"/>
        <w:ind w:left="0"/>
        <w:jc w:val="both"/>
      </w:pPr>
      <w:r>
        <w:rPr>
          <w:rFonts w:ascii="Times New Roman"/>
          <w:b w:val="false"/>
          <w:i w:val="false"/>
          <w:color w:val="000000"/>
          <w:sz w:val="28"/>
        </w:rPr>
        <w:t xml:space="preserve">
      жауапкершілік туралы хабардармын. </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мәліметтерді пайдалануға келісемін.</w:t>
      </w:r>
    </w:p>
    <w:p>
      <w:pPr>
        <w:spacing w:after="0"/>
        <w:ind w:left="0"/>
        <w:jc w:val="both"/>
      </w:pPr>
      <w:r>
        <w:rPr>
          <w:rFonts w:ascii="Times New Roman"/>
          <w:b w:val="false"/>
          <w:i w:val="false"/>
          <w:color w:val="000000"/>
          <w:sz w:val="28"/>
        </w:rPr>
        <w:t>
      Өтінімді берген күн "__"___________20___жыл.</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(аңшылық шаруашылығы субъектісі басшысының тегі, аты, әкесінің аты</w:t>
      </w:r>
    </w:p>
    <w:p>
      <w:pPr>
        <w:spacing w:after="0"/>
        <w:ind w:left="0"/>
        <w:jc w:val="both"/>
      </w:pPr>
      <w:r>
        <w:rPr>
          <w:rFonts w:ascii="Times New Roman"/>
          <w:b w:val="false"/>
          <w:i w:val="false"/>
          <w:color w:val="000000"/>
          <w:sz w:val="28"/>
        </w:rPr>
        <w:t>
      (жеке басын куәландыратын құжатта бар болса),</w:t>
      </w:r>
    </w:p>
    <w:p>
      <w:pPr>
        <w:spacing w:after="0"/>
        <w:ind w:left="0"/>
        <w:jc w:val="both"/>
      </w:pPr>
      <w:r>
        <w:rPr>
          <w:rFonts w:ascii="Times New Roman"/>
          <w:b w:val="false"/>
          <w:i w:val="false"/>
          <w:color w:val="000000"/>
          <w:sz w:val="28"/>
        </w:rPr>
        <w:t>
      қолы, мөрдің орны (заңды тұлғаларға)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 лимиттер негізінде</w:t>
            </w:r>
            <w:r>
              <w:br/>
            </w:r>
            <w:r>
              <w:rPr>
                <w:rFonts w:ascii="Times New Roman"/>
                <w:b w:val="false"/>
                <w:i w:val="false"/>
                <w:color w:val="000000"/>
                <w:sz w:val="20"/>
              </w:rPr>
              <w:t>жануарлар дүниесін алып қоюға</w:t>
            </w:r>
            <w:r>
              <w:br/>
            </w:r>
            <w:r>
              <w:rPr>
                <w:rFonts w:ascii="Times New Roman"/>
                <w:b w:val="false"/>
                <w:i w:val="false"/>
                <w:color w:val="000000"/>
                <w:sz w:val="20"/>
              </w:rPr>
              <w:t>квоталар бөлу"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балық шаруашылығы су айдындарында және (немесе) учаскелерінде жануарлар дүниесі объектілерін алып қоюға</w:t>
      </w:r>
      <w:r>
        <w:br/>
      </w:r>
      <w:r>
        <w:rPr>
          <w:rFonts w:ascii="Times New Roman"/>
          <w:b/>
          <w:i w:val="false"/>
          <w:color w:val="000000"/>
        </w:rPr>
        <w:t>өтінім</w:t>
      </w:r>
    </w:p>
    <w:p>
      <w:pPr>
        <w:spacing w:after="0"/>
        <w:ind w:left="0"/>
        <w:jc w:val="both"/>
      </w:pPr>
      <w:r>
        <w:rPr>
          <w:rFonts w:ascii="Times New Roman"/>
          <w:b w:val="false"/>
          <w:i w:val="false"/>
          <w:color w:val="000000"/>
          <w:sz w:val="28"/>
        </w:rPr>
        <w:t>
      Бекітіліп берілген балық шаруашылығы су айдынының және (немесе)</w:t>
      </w:r>
    </w:p>
    <w:p>
      <w:pPr>
        <w:spacing w:after="0"/>
        <w:ind w:left="0"/>
        <w:jc w:val="both"/>
      </w:pPr>
      <w:r>
        <w:rPr>
          <w:rFonts w:ascii="Times New Roman"/>
          <w:b w:val="false"/>
          <w:i w:val="false"/>
          <w:color w:val="000000"/>
          <w:sz w:val="28"/>
        </w:rPr>
        <w:t>
      учаскенің атауы ____________________________________________________</w:t>
      </w:r>
    </w:p>
    <w:p>
      <w:pPr>
        <w:spacing w:after="0"/>
        <w:ind w:left="0"/>
        <w:jc w:val="both"/>
      </w:pPr>
      <w:r>
        <w:rPr>
          <w:rFonts w:ascii="Times New Roman"/>
          <w:b w:val="false"/>
          <w:i w:val="false"/>
          <w:color w:val="000000"/>
          <w:sz w:val="28"/>
        </w:rPr>
        <w:t>
      Уәкілетті органның аумақтық бөлімшелерімен немесе жергілікті</w:t>
      </w:r>
    </w:p>
    <w:p>
      <w:pPr>
        <w:spacing w:after="0"/>
        <w:ind w:left="0"/>
        <w:jc w:val="both"/>
      </w:pPr>
      <w:r>
        <w:rPr>
          <w:rFonts w:ascii="Times New Roman"/>
          <w:b w:val="false"/>
          <w:i w:val="false"/>
          <w:color w:val="000000"/>
          <w:sz w:val="28"/>
        </w:rPr>
        <w:t>
      атқарушы органмен жасалған балық шаруашылығын жүргізуге арналған</w:t>
      </w:r>
    </w:p>
    <w:p>
      <w:pPr>
        <w:spacing w:after="0"/>
        <w:ind w:left="0"/>
        <w:jc w:val="both"/>
      </w:pPr>
      <w:r>
        <w:rPr>
          <w:rFonts w:ascii="Times New Roman"/>
          <w:b w:val="false"/>
          <w:i w:val="false"/>
          <w:color w:val="000000"/>
          <w:sz w:val="28"/>
        </w:rPr>
        <w:t>
      ______ жылғы "___" _____________ № ______шарт.</w:t>
      </w:r>
    </w:p>
    <w:p>
      <w:pPr>
        <w:spacing w:after="0"/>
        <w:ind w:left="0"/>
        <w:jc w:val="both"/>
      </w:pPr>
      <w:r>
        <w:rPr>
          <w:rFonts w:ascii="Times New Roman"/>
          <w:b w:val="false"/>
          <w:i w:val="false"/>
          <w:color w:val="000000"/>
          <w:sz w:val="28"/>
        </w:rPr>
        <w:t>
      Өткен жылы балық ресурстарының өсімін молайтуға</w:t>
      </w:r>
    </w:p>
    <w:p>
      <w:pPr>
        <w:spacing w:after="0"/>
        <w:ind w:left="0"/>
        <w:jc w:val="both"/>
      </w:pPr>
      <w:r>
        <w:rPr>
          <w:rFonts w:ascii="Times New Roman"/>
          <w:b w:val="false"/>
          <w:i w:val="false"/>
          <w:color w:val="000000"/>
          <w:sz w:val="28"/>
        </w:rPr>
        <w:t>
      (балықтандыруға) жұмсалған қаржы қаражатының көлемі _____________мың</w:t>
      </w:r>
    </w:p>
    <w:p>
      <w:pPr>
        <w:spacing w:after="0"/>
        <w:ind w:left="0"/>
        <w:jc w:val="both"/>
      </w:pPr>
      <w:r>
        <w:rPr>
          <w:rFonts w:ascii="Times New Roman"/>
          <w:b w:val="false"/>
          <w:i w:val="false"/>
          <w:color w:val="000000"/>
          <w:sz w:val="28"/>
        </w:rPr>
        <w:t>
      теңге.</w:t>
      </w:r>
    </w:p>
    <w:p>
      <w:pPr>
        <w:spacing w:after="0"/>
        <w:ind w:left="0"/>
        <w:jc w:val="both"/>
      </w:pPr>
      <w:r>
        <w:rPr>
          <w:rFonts w:ascii="Times New Roman"/>
          <w:b w:val="false"/>
          <w:i w:val="false"/>
          <w:color w:val="000000"/>
          <w:sz w:val="28"/>
        </w:rPr>
        <w:t>
      Балық ресурстарын өңдеу бойынша технологиялық жабдықтардың</w:t>
      </w:r>
    </w:p>
    <w:p>
      <w:pPr>
        <w:spacing w:after="0"/>
        <w:ind w:left="0"/>
        <w:jc w:val="both"/>
      </w:pPr>
      <w:r>
        <w:rPr>
          <w:rFonts w:ascii="Times New Roman"/>
          <w:b w:val="false"/>
          <w:i w:val="false"/>
          <w:color w:val="000000"/>
          <w:sz w:val="28"/>
        </w:rPr>
        <w:t>
      бар-жоғы (тонна/жылына).</w:t>
      </w:r>
    </w:p>
    <w:p>
      <w:pPr>
        <w:spacing w:after="0"/>
        <w:ind w:left="0"/>
        <w:jc w:val="both"/>
      </w:pPr>
      <w:r>
        <w:rPr>
          <w:rFonts w:ascii="Times New Roman"/>
          <w:b w:val="false"/>
          <w:i w:val="false"/>
          <w:color w:val="000000"/>
          <w:sz w:val="28"/>
        </w:rPr>
        <w:t>
      Өткен жылы бөлінген квотаның ағымдағы жылы нақты игерілуі</w:t>
      </w:r>
    </w:p>
    <w:p>
      <w:pPr>
        <w:spacing w:after="0"/>
        <w:ind w:left="0"/>
        <w:jc w:val="both"/>
      </w:pPr>
      <w:r>
        <w:rPr>
          <w:rFonts w:ascii="Times New Roman"/>
          <w:b w:val="false"/>
          <w:i w:val="false"/>
          <w:color w:val="000000"/>
          <w:sz w:val="28"/>
        </w:rPr>
        <w:t>
      ________________тонна.</w:t>
      </w:r>
    </w:p>
    <w:p>
      <w:pPr>
        <w:spacing w:after="0"/>
        <w:ind w:left="0"/>
        <w:jc w:val="both"/>
      </w:pPr>
      <w:r>
        <w:rPr>
          <w:rFonts w:ascii="Times New Roman"/>
          <w:b w:val="false"/>
          <w:i w:val="false"/>
          <w:color w:val="000000"/>
          <w:sz w:val="28"/>
        </w:rPr>
        <w:t>
      Балық аулау Қағидаларына сәйкес балық ресурстарын аулайтын және</w:t>
      </w:r>
    </w:p>
    <w:p>
      <w:pPr>
        <w:spacing w:after="0"/>
        <w:ind w:left="0"/>
        <w:jc w:val="both"/>
      </w:pPr>
      <w:r>
        <w:rPr>
          <w:rFonts w:ascii="Times New Roman"/>
          <w:b w:val="false"/>
          <w:i w:val="false"/>
          <w:color w:val="000000"/>
          <w:sz w:val="28"/>
        </w:rPr>
        <w:t>
      басқа да су жануарларын аулайтын құралдардың саны, сүзекі ____дана,</w:t>
      </w:r>
    </w:p>
    <w:p>
      <w:pPr>
        <w:spacing w:after="0"/>
        <w:ind w:left="0"/>
        <w:jc w:val="both"/>
      </w:pPr>
      <w:r>
        <w:rPr>
          <w:rFonts w:ascii="Times New Roman"/>
          <w:b w:val="false"/>
          <w:i w:val="false"/>
          <w:color w:val="000000"/>
          <w:sz w:val="28"/>
        </w:rPr>
        <w:t>
      құрма ау____ дана.</w:t>
      </w:r>
    </w:p>
    <w:p>
      <w:pPr>
        <w:spacing w:after="0"/>
        <w:ind w:left="0"/>
        <w:jc w:val="both"/>
      </w:pPr>
      <w:r>
        <w:rPr>
          <w:rFonts w:ascii="Times New Roman"/>
          <w:b w:val="false"/>
          <w:i w:val="false"/>
          <w:color w:val="000000"/>
          <w:sz w:val="28"/>
        </w:rPr>
        <w:t>
      Балық шаруашылығы субъектілерінің атына тіркелген балық аулау</w:t>
      </w:r>
    </w:p>
    <w:p>
      <w:pPr>
        <w:spacing w:after="0"/>
        <w:ind w:left="0"/>
        <w:jc w:val="both"/>
      </w:pPr>
      <w:r>
        <w:rPr>
          <w:rFonts w:ascii="Times New Roman"/>
          <w:b w:val="false"/>
          <w:i w:val="false"/>
          <w:color w:val="000000"/>
          <w:sz w:val="28"/>
        </w:rPr>
        <w:t>
      флоты өздігінен жүретін (40 ат күші бар)______ бірлік, шағын</w:t>
      </w:r>
    </w:p>
    <w:p>
      <w:pPr>
        <w:spacing w:after="0"/>
        <w:ind w:left="0"/>
        <w:jc w:val="both"/>
      </w:pPr>
      <w:r>
        <w:rPr>
          <w:rFonts w:ascii="Times New Roman"/>
          <w:b w:val="false"/>
          <w:i w:val="false"/>
          <w:color w:val="000000"/>
          <w:sz w:val="28"/>
        </w:rPr>
        <w:t>
      көлемді_______ бірлік.</w:t>
      </w:r>
    </w:p>
    <w:p>
      <w:pPr>
        <w:spacing w:after="0"/>
        <w:ind w:left="0"/>
        <w:jc w:val="both"/>
      </w:pPr>
      <w:r>
        <w:rPr>
          <w:rFonts w:ascii="Times New Roman"/>
          <w:b w:val="false"/>
          <w:i w:val="false"/>
          <w:color w:val="000000"/>
          <w:sz w:val="28"/>
        </w:rPr>
        <w:t>
      Ұсынылған ақпараттың шынайылығын растаймын және шынайы емес</w:t>
      </w:r>
    </w:p>
    <w:p>
      <w:pPr>
        <w:spacing w:after="0"/>
        <w:ind w:left="0"/>
        <w:jc w:val="both"/>
      </w:pPr>
      <w:r>
        <w:rPr>
          <w:rFonts w:ascii="Times New Roman"/>
          <w:b w:val="false"/>
          <w:i w:val="false"/>
          <w:color w:val="000000"/>
          <w:sz w:val="28"/>
        </w:rPr>
        <w:t>
      мәліметтерді ұсынғаным үшін Қазақстан Республикасы заңнамасына сәйкес</w:t>
      </w:r>
    </w:p>
    <w:p>
      <w:pPr>
        <w:spacing w:after="0"/>
        <w:ind w:left="0"/>
        <w:jc w:val="both"/>
      </w:pPr>
      <w:r>
        <w:rPr>
          <w:rFonts w:ascii="Times New Roman"/>
          <w:b w:val="false"/>
          <w:i w:val="false"/>
          <w:color w:val="000000"/>
          <w:sz w:val="28"/>
        </w:rPr>
        <w:t>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мәліметтерді пайдалануға келісемін.</w:t>
      </w:r>
    </w:p>
    <w:p>
      <w:pPr>
        <w:spacing w:after="0"/>
        <w:ind w:left="0"/>
        <w:jc w:val="both"/>
      </w:pPr>
      <w:r>
        <w:rPr>
          <w:rFonts w:ascii="Times New Roman"/>
          <w:b w:val="false"/>
          <w:i w:val="false"/>
          <w:color w:val="000000"/>
          <w:sz w:val="28"/>
        </w:rPr>
        <w:t>
      Өтінімді берген күн "__"___________20___жыл.</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(балық шаруашылығы субъектісі басшысының тегі, аты, әкесінің аты</w:t>
      </w:r>
    </w:p>
    <w:p>
      <w:pPr>
        <w:spacing w:after="0"/>
        <w:ind w:left="0"/>
        <w:jc w:val="both"/>
      </w:pPr>
      <w:r>
        <w:rPr>
          <w:rFonts w:ascii="Times New Roman"/>
          <w:b w:val="false"/>
          <w:i w:val="false"/>
          <w:color w:val="000000"/>
          <w:sz w:val="28"/>
        </w:rPr>
        <w:t>
      (жеке басын куәландыратын құжатта бар болса),</w:t>
      </w:r>
    </w:p>
    <w:p>
      <w:pPr>
        <w:spacing w:after="0"/>
        <w:ind w:left="0"/>
        <w:jc w:val="both"/>
      </w:pPr>
      <w:r>
        <w:rPr>
          <w:rFonts w:ascii="Times New Roman"/>
          <w:b w:val="false"/>
          <w:i w:val="false"/>
          <w:color w:val="000000"/>
          <w:sz w:val="28"/>
        </w:rPr>
        <w:t>
      қолы, мөрдің орны (заңды тұлғаларға)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Қолы_____________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 лимиттер негізінде</w:t>
            </w:r>
            <w:r>
              <w:br/>
            </w:r>
            <w:r>
              <w:rPr>
                <w:rFonts w:ascii="Times New Roman"/>
                <w:b w:val="false"/>
                <w:i w:val="false"/>
                <w:color w:val="000000"/>
                <w:sz w:val="20"/>
              </w:rPr>
              <w:t>жануарлар дүниесі объектілерін</w:t>
            </w:r>
            <w:r>
              <w:br/>
            </w:r>
            <w:r>
              <w:rPr>
                <w:rFonts w:ascii="Times New Roman"/>
                <w:b w:val="false"/>
                <w:i w:val="false"/>
                <w:color w:val="000000"/>
                <w:sz w:val="20"/>
              </w:rPr>
              <w:t>алып қоюға квоталар бөлу"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Өтінішті қабылдаудан бас тарту туралы қолхат</w:t>
      </w:r>
    </w:p>
    <w:p>
      <w:pPr>
        <w:spacing w:after="0"/>
        <w:ind w:left="0"/>
        <w:jc w:val="both"/>
      </w:pPr>
      <w:r>
        <w:rPr>
          <w:rFonts w:ascii="Times New Roman"/>
          <w:b w:val="false"/>
          <w:i w:val="false"/>
          <w:color w:val="ff0000"/>
          <w:sz w:val="28"/>
        </w:rPr>
        <w:t xml:space="preserve">
      Ескерту. Стандарт 4-қосымшамен толықтырылды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20-бабының 2-тармағын басшылыққа ала отырып, "Азаматтарға арналған үкімет" мемлекеттік корпорациясы (бұдан әрі - Мемлекеттік корпорация) филиалының №____ бөлімі (мекенжайы көрсетілсін) Сіздің мемлекеттік көрсетілетін қызмет стандартында көзделген тізбеге сәйкес құжаттар топтамасын толық ұсынбауыңызға,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1)_________________________________________________;</w:t>
      </w:r>
    </w:p>
    <w:p>
      <w:pPr>
        <w:spacing w:after="0"/>
        <w:ind w:left="0"/>
        <w:jc w:val="both"/>
      </w:pPr>
      <w:r>
        <w:rPr>
          <w:rFonts w:ascii="Times New Roman"/>
          <w:b w:val="false"/>
          <w:i w:val="false"/>
          <w:color w:val="000000"/>
          <w:sz w:val="28"/>
        </w:rPr>
        <w:t>
      2)_________________________________________________;</w:t>
      </w:r>
    </w:p>
    <w:p>
      <w:pPr>
        <w:spacing w:after="0"/>
        <w:ind w:left="0"/>
        <w:jc w:val="both"/>
      </w:pPr>
      <w:r>
        <w:rPr>
          <w:rFonts w:ascii="Times New Roman"/>
          <w:b w:val="false"/>
          <w:i w:val="false"/>
          <w:color w:val="000000"/>
          <w:sz w:val="28"/>
        </w:rPr>
        <w:t>
      3) _________________________________________________</w:t>
      </w:r>
    </w:p>
    <w:p>
      <w:pPr>
        <w:spacing w:after="0"/>
        <w:ind w:left="0"/>
        <w:jc w:val="both"/>
      </w:pPr>
      <w:r>
        <w:rPr>
          <w:rFonts w:ascii="Times New Roman"/>
          <w:b w:val="false"/>
          <w:i w:val="false"/>
          <w:color w:val="000000"/>
          <w:sz w:val="28"/>
        </w:rPr>
        <w:t>
      ұсынбауыңызға байланысты, "Бекітілген лимиттер негізінде жануарлар дүниесі объектілерін алып қоюға квоталар бөлу" мемлекеттік қызметін көрсетуге арналған өтінішіңізді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(екі) данада жасалды.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корпорация жұмыскерінің аты, әкесiнiң аты (бар болса), тегi, қолы)</w:t>
      </w:r>
    </w:p>
    <w:p>
      <w:pPr>
        <w:spacing w:after="0"/>
        <w:ind w:left="0"/>
        <w:jc w:val="both"/>
      </w:pPr>
      <w:r>
        <w:rPr>
          <w:rFonts w:ascii="Times New Roman"/>
          <w:b w:val="false"/>
          <w:i w:val="false"/>
          <w:color w:val="000000"/>
          <w:sz w:val="28"/>
        </w:rPr>
        <w:t>
      Орындаушы: ____________________________________________________________________</w:t>
      </w:r>
    </w:p>
    <w:p>
      <w:pPr>
        <w:spacing w:after="0"/>
        <w:ind w:left="0"/>
        <w:jc w:val="both"/>
      </w:pPr>
      <w:r>
        <w:rPr>
          <w:rFonts w:ascii="Times New Roman"/>
          <w:b w:val="false"/>
          <w:i w:val="false"/>
          <w:color w:val="000000"/>
          <w:sz w:val="28"/>
        </w:rPr>
        <w:t>
      (аты, әкесiнiң аты (бар болса), тегi, қолы)</w:t>
      </w:r>
    </w:p>
    <w:p>
      <w:pPr>
        <w:spacing w:after="0"/>
        <w:ind w:left="0"/>
        <w:jc w:val="both"/>
      </w:pPr>
      <w:r>
        <w:rPr>
          <w:rFonts w:ascii="Times New Roman"/>
          <w:b w:val="false"/>
          <w:i w:val="false"/>
          <w:color w:val="000000"/>
          <w:sz w:val="28"/>
        </w:rPr>
        <w:t>
      Телефоны: ______________________________________________________________________</w:t>
      </w:r>
    </w:p>
    <w:p>
      <w:pPr>
        <w:spacing w:after="0"/>
        <w:ind w:left="0"/>
        <w:jc w:val="both"/>
      </w:pPr>
      <w:r>
        <w:rPr>
          <w:rFonts w:ascii="Times New Roman"/>
          <w:b w:val="false"/>
          <w:i w:val="false"/>
          <w:color w:val="000000"/>
          <w:sz w:val="28"/>
        </w:rPr>
        <w:t>
      Алдым: 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аты, әкесiнiң аты (бар болса), тегi, қолы)</w:t>
      </w:r>
    </w:p>
    <w:p>
      <w:pPr>
        <w:spacing w:after="0"/>
        <w:ind w:left="0"/>
        <w:jc w:val="both"/>
      </w:pPr>
      <w:r>
        <w:rPr>
          <w:rFonts w:ascii="Times New Roman"/>
          <w:b w:val="false"/>
          <w:i w:val="false"/>
          <w:color w:val="000000"/>
          <w:sz w:val="28"/>
        </w:rPr>
        <w:t>
      20___жылғы "_"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сәуірдегі</w:t>
            </w:r>
            <w:r>
              <w:br/>
            </w:r>
            <w:r>
              <w:rPr>
                <w:rFonts w:ascii="Times New Roman"/>
                <w:b w:val="false"/>
                <w:i w:val="false"/>
                <w:color w:val="000000"/>
                <w:sz w:val="20"/>
              </w:rPr>
              <w:t>№ 18-03/390 бұйрығына</w:t>
            </w:r>
            <w:r>
              <w:br/>
            </w:r>
            <w:r>
              <w:rPr>
                <w:rFonts w:ascii="Times New Roman"/>
                <w:b w:val="false"/>
                <w:i w:val="false"/>
                <w:color w:val="000000"/>
                <w:sz w:val="20"/>
              </w:rPr>
              <w:t>3-қосымша</w:t>
            </w:r>
          </w:p>
        </w:tc>
      </w:tr>
    </w:tbl>
    <w:bookmarkStart w:name="z84" w:id="62"/>
    <w:p>
      <w:pPr>
        <w:spacing w:after="0"/>
        <w:ind w:left="0"/>
        <w:jc w:val="left"/>
      </w:pPr>
      <w:r>
        <w:rPr>
          <w:rFonts w:ascii="Times New Roman"/>
          <w:b/>
          <w:i w:val="false"/>
          <w:color w:val="000000"/>
        </w:rPr>
        <w:t xml:space="preserve"> "Қазақстан Республикасының ішкі нарығында сауда үшін бекіре тұқымдас балық түрлері уылдырығының таңбасын беру" мемлекеттік көрсетілетін қызмет стандарты</w:t>
      </w:r>
    </w:p>
    <w:bookmarkEnd w:id="62"/>
    <w:p>
      <w:pPr>
        <w:spacing w:after="0"/>
        <w:ind w:left="0"/>
        <w:jc w:val="both"/>
      </w:pPr>
      <w:r>
        <w:rPr>
          <w:rFonts w:ascii="Times New Roman"/>
          <w:b w:val="false"/>
          <w:i w:val="false"/>
          <w:color w:val="ff0000"/>
          <w:sz w:val="28"/>
        </w:rPr>
        <w:t xml:space="preserve">
      Ескерту. Тақырыбы жаңа редакцияда - ҚР Премьер-Министрінің орынбасары – ҚР Ауыл шаруашылығы министрінің 10.03. 2017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60" w:id="63"/>
    <w:p>
      <w:pPr>
        <w:spacing w:after="0"/>
        <w:ind w:left="0"/>
        <w:jc w:val="left"/>
      </w:pPr>
      <w:r>
        <w:rPr>
          <w:rFonts w:ascii="Times New Roman"/>
          <w:b/>
          <w:i w:val="false"/>
          <w:color w:val="000000"/>
        </w:rPr>
        <w:t xml:space="preserve"> 1-тарау. Жалпы ережелер</w:t>
      </w:r>
    </w:p>
    <w:bookmarkEnd w:id="63"/>
    <w:p>
      <w:pPr>
        <w:spacing w:after="0"/>
        <w:ind w:left="0"/>
        <w:jc w:val="both"/>
      </w:pPr>
      <w:r>
        <w:rPr>
          <w:rFonts w:ascii="Times New Roman"/>
          <w:b w:val="false"/>
          <w:i w:val="false"/>
          <w:color w:val="ff0000"/>
          <w:sz w:val="28"/>
        </w:rPr>
        <w:t>
      Ескерту. 1-тараудың тақырыбы жаңа редакцияда – ҚР Ауыл шаруашылығы министрінің 22.04.2019 № 166 (алғаш ресми жарияланған күнінен кейін күнтізбелік жиырма бір күн өткен соң қолданысқа енгізіледі) бұйрығымен.</w:t>
      </w:r>
    </w:p>
    <w:bookmarkStart w:name="z86" w:id="64"/>
    <w:p>
      <w:pPr>
        <w:spacing w:after="0"/>
        <w:ind w:left="0"/>
        <w:jc w:val="both"/>
      </w:pPr>
      <w:r>
        <w:rPr>
          <w:rFonts w:ascii="Times New Roman"/>
          <w:b w:val="false"/>
          <w:i w:val="false"/>
          <w:color w:val="000000"/>
          <w:sz w:val="28"/>
        </w:rPr>
        <w:t>
      1. "Қазақстан Республикасының ішкі нарығында сауда үшін бекіре тұқымдас балық түрлері уылдырығының таңбасын беру" мемлекеттік көрсетілетін қызметі (бұдан әрі – мемлекеттік көрсетілетін қызмет).</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ҚР Ауыл шаруашылығы министрінің 10.03. 2017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7" w:id="6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65"/>
    <w:bookmarkStart w:name="z88" w:id="66"/>
    <w:p>
      <w:pPr>
        <w:spacing w:after="0"/>
        <w:ind w:left="0"/>
        <w:jc w:val="both"/>
      </w:pPr>
      <w:r>
        <w:rPr>
          <w:rFonts w:ascii="Times New Roman"/>
          <w:b w:val="false"/>
          <w:i w:val="false"/>
          <w:color w:val="000000"/>
          <w:sz w:val="28"/>
        </w:rPr>
        <w:t>
      3. Мемлекеттік қызметті Министрліктің Орман шаруашылығы және жануарлар дүниесі комитеті (бұдан әрі - көрсетілетін қызметті беруші) көрсетеді.</w:t>
      </w:r>
    </w:p>
    <w:bookmarkEnd w:id="66"/>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w:t>
      </w:r>
    </w:p>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1" w:id="67"/>
    <w:p>
      <w:pPr>
        <w:spacing w:after="0"/>
        <w:ind w:left="0"/>
        <w:jc w:val="left"/>
      </w:pPr>
      <w:r>
        <w:rPr>
          <w:rFonts w:ascii="Times New Roman"/>
          <w:b/>
          <w:i w:val="false"/>
          <w:color w:val="000000"/>
        </w:rPr>
        <w:t xml:space="preserve"> 2-тарау. Мемлекеттік қызметті көрсету тәртібі"</w:t>
      </w:r>
    </w:p>
    <w:bookmarkEnd w:id="67"/>
    <w:p>
      <w:pPr>
        <w:spacing w:after="0"/>
        <w:ind w:left="0"/>
        <w:jc w:val="both"/>
      </w:pPr>
      <w:r>
        <w:rPr>
          <w:rFonts w:ascii="Times New Roman"/>
          <w:b w:val="false"/>
          <w:i w:val="false"/>
          <w:color w:val="ff0000"/>
          <w:sz w:val="28"/>
        </w:rPr>
        <w:t xml:space="preserve">
      Ескерту. 2-тараудың тақырыбы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92" w:id="68"/>
    <w:p>
      <w:pPr>
        <w:spacing w:after="0"/>
        <w:ind w:left="0"/>
        <w:jc w:val="both"/>
      </w:pPr>
      <w:r>
        <w:rPr>
          <w:rFonts w:ascii="Times New Roman"/>
          <w:b w:val="false"/>
          <w:i w:val="false"/>
          <w:color w:val="000000"/>
          <w:sz w:val="28"/>
        </w:rPr>
        <w:t>
      4. Мемлекеттік қызметті көрсету мерзімі:</w:t>
      </w:r>
    </w:p>
    <w:bookmarkEnd w:id="68"/>
    <w:p>
      <w:pPr>
        <w:spacing w:after="0"/>
        <w:ind w:left="0"/>
        <w:jc w:val="both"/>
      </w:pPr>
      <w:r>
        <w:rPr>
          <w:rFonts w:ascii="Times New Roman"/>
          <w:b w:val="false"/>
          <w:i w:val="false"/>
          <w:color w:val="000000"/>
          <w:sz w:val="28"/>
        </w:rPr>
        <w:t>
      1) құжаттар топтамасын Мемлекеттік корпорацияға тапсырған сәттен бастап, сондай-ақ порталға жүгінген кезде - 2 (екі) жұмыс күні;</w:t>
      </w:r>
    </w:p>
    <w:p>
      <w:pPr>
        <w:spacing w:after="0"/>
        <w:ind w:left="0"/>
        <w:jc w:val="both"/>
      </w:pPr>
      <w:r>
        <w:rPr>
          <w:rFonts w:ascii="Times New Roman"/>
          <w:b w:val="false"/>
          <w:i w:val="false"/>
          <w:color w:val="000000"/>
          <w:sz w:val="28"/>
        </w:rPr>
        <w:t>
      2) құжаттар топтамасын тапсыру үшін барынша жол берілген күту уақыты - 15 (он бес) минут;</w:t>
      </w:r>
    </w:p>
    <w:p>
      <w:pPr>
        <w:spacing w:after="0"/>
        <w:ind w:left="0"/>
        <w:jc w:val="both"/>
      </w:pPr>
      <w:r>
        <w:rPr>
          <w:rFonts w:ascii="Times New Roman"/>
          <w:b w:val="false"/>
          <w:i w:val="false"/>
          <w:color w:val="000000"/>
          <w:sz w:val="28"/>
        </w:rPr>
        <w:t>
      3) барынша жол берілген қызмет көрсету уақыты - 15 (он бес) минут.</w:t>
      </w:r>
    </w:p>
    <w:p>
      <w:pPr>
        <w:spacing w:after="0"/>
        <w:ind w:left="0"/>
        <w:jc w:val="both"/>
      </w:pPr>
      <w:r>
        <w:rPr>
          <w:rFonts w:ascii="Times New Roman"/>
          <w:b w:val="false"/>
          <w:i w:val="false"/>
          <w:color w:val="000000"/>
          <w:sz w:val="28"/>
        </w:rPr>
        <w:t>
      Мемлекеттік корпорацияға жүгінген кезде құжаттар қабылданған күн мемлекеттік қызметті көрсету мерзіміне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6" w:id="69"/>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69"/>
    <w:bookmarkStart w:name="z97" w:id="70"/>
    <w:p>
      <w:pPr>
        <w:spacing w:after="0"/>
        <w:ind w:left="0"/>
        <w:jc w:val="both"/>
      </w:pPr>
      <w:r>
        <w:rPr>
          <w:rFonts w:ascii="Times New Roman"/>
          <w:b w:val="false"/>
          <w:i w:val="false"/>
          <w:color w:val="000000"/>
          <w:sz w:val="28"/>
        </w:rPr>
        <w:t>
      6. Мемлекеттік қызметті көрсету нәтижесі - Қазақстан Республикасының ішкі нарығындағы сауда үшін бекіре тұқымдас балық түрлері уылдырығының таңбалары.</w:t>
      </w:r>
    </w:p>
    <w:bookmarkEnd w:id="70"/>
    <w:p>
      <w:pPr>
        <w:spacing w:after="0"/>
        <w:ind w:left="0"/>
        <w:jc w:val="both"/>
      </w:pPr>
      <w:r>
        <w:rPr>
          <w:rFonts w:ascii="Times New Roman"/>
          <w:b w:val="false"/>
          <w:i w:val="false"/>
          <w:color w:val="000000"/>
          <w:sz w:val="28"/>
        </w:rPr>
        <w:t>
      Мемлекеттік қызметті көрсету нәтижесін беру нысаны: электрондық/қағаз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8" w:id="71"/>
    <w:p>
      <w:pPr>
        <w:spacing w:after="0"/>
        <w:ind w:left="0"/>
        <w:jc w:val="both"/>
      </w:pPr>
      <w:r>
        <w:rPr>
          <w:rFonts w:ascii="Times New Roman"/>
          <w:b w:val="false"/>
          <w:i w:val="false"/>
          <w:color w:val="000000"/>
          <w:sz w:val="28"/>
        </w:rPr>
        <w:t xml:space="preserve">
      7. Мемлекеттік қызмет жеке және заңды тұлғаларға (бұдан әрі - көрсетілетін қызметті алушылар) ақылы түрде көрсетіледі. </w:t>
      </w:r>
    </w:p>
    <w:bookmarkEnd w:id="71"/>
    <w:p>
      <w:pPr>
        <w:spacing w:after="0"/>
        <w:ind w:left="0"/>
        <w:jc w:val="both"/>
      </w:pPr>
      <w:r>
        <w:rPr>
          <w:rFonts w:ascii="Times New Roman"/>
          <w:b w:val="false"/>
          <w:i w:val="false"/>
          <w:color w:val="000000"/>
          <w:sz w:val="28"/>
        </w:rPr>
        <w:t>
      Ішкі нарыққа арналған таңбалардың құны және төлемақысының мөлшері жасауға жұмсалған шығындарды ескере отырып анықталады және Министрліктің www.moa.gov.kz интернет-ресурсындағы "Мемлекеттік көрсетілетін қызметтер" бөлімінің "Мемлекеттік көрсетілетін қызметтер стандарттары" кіші бөлімінде орнастырылады.</w:t>
      </w:r>
    </w:p>
    <w:p>
      <w:pPr>
        <w:spacing w:after="0"/>
        <w:ind w:left="0"/>
        <w:jc w:val="both"/>
      </w:pPr>
      <w:r>
        <w:rPr>
          <w:rFonts w:ascii="Times New Roman"/>
          <w:b w:val="false"/>
          <w:i w:val="false"/>
          <w:color w:val="000000"/>
          <w:sz w:val="28"/>
        </w:rPr>
        <w:t>
      Төлемақы жасау екінші деңгейдегі банктер немесе банк операцияларының жекелеген түрлерін жүзеге асыратын ұйымдар арқылы қолма қол ақшалай немесе қолма қол ақшасыз нысанда жүзеге асырылады, сондай-ақ портал арқылы ақы төлеу "электрондық үкіметтің" төлем шлюзі (бұдан әрі - ЭҮТШ)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9" w:id="72"/>
    <w:p>
      <w:pPr>
        <w:spacing w:after="0"/>
        <w:ind w:left="0"/>
        <w:jc w:val="both"/>
      </w:pPr>
      <w:r>
        <w:rPr>
          <w:rFonts w:ascii="Times New Roman"/>
          <w:b w:val="false"/>
          <w:i w:val="false"/>
          <w:color w:val="000000"/>
          <w:sz w:val="28"/>
        </w:rPr>
        <w:t>
      8. Мыналардың:</w:t>
      </w:r>
    </w:p>
    <w:bookmarkEnd w:id="72"/>
    <w:p>
      <w:pPr>
        <w:spacing w:after="0"/>
        <w:ind w:left="0"/>
        <w:jc w:val="both"/>
      </w:pPr>
      <w:r>
        <w:rPr>
          <w:rFonts w:ascii="Times New Roman"/>
          <w:b w:val="false"/>
          <w:i w:val="false"/>
          <w:color w:val="000000"/>
          <w:sz w:val="28"/>
        </w:rPr>
        <w:t xml:space="preserve">
      1) Мемлекеттік корпорацияның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дүйсенбіден бастап жұманы қоса алғанда, түскі үзіліссіз, сағат 9.00-ден 20.00-ге дейін.</w:t>
      </w:r>
    </w:p>
    <w:p>
      <w:pPr>
        <w:spacing w:after="0"/>
        <w:ind w:left="0"/>
        <w:jc w:val="both"/>
      </w:pPr>
      <w:r>
        <w:rPr>
          <w:rFonts w:ascii="Times New Roman"/>
          <w:b w:val="false"/>
          <w:i w:val="false"/>
          <w:color w:val="000000"/>
          <w:sz w:val="28"/>
        </w:rPr>
        <w:t>
      Мемлекеттік корпорация мемлекеттік қызметті көрсетілетін қызметті алушының қалауы бойынша алдын ала жазылусыз және жеделдетіп қызмет көрсетусіз, "электрондық" кезек тәртібімен көрсетеді, электрондық кезекті "электрондық үкіметтің" веб-порталы арқылы броньдауға болады.</w:t>
      </w:r>
    </w:p>
    <w:p>
      <w:pPr>
        <w:spacing w:after="0"/>
        <w:ind w:left="0"/>
        <w:jc w:val="both"/>
      </w:pPr>
      <w:r>
        <w:rPr>
          <w:rFonts w:ascii="Times New Roman"/>
          <w:b w:val="false"/>
          <w:i w:val="false"/>
          <w:color w:val="000000"/>
          <w:sz w:val="28"/>
        </w:rPr>
        <w:t xml:space="preserve">
      2) порталдың жұмыс кестесі - жөндеу жұмыстарын жүргізуге байланысты техникалық үзілістерді қоспағанда, тәулік бойы (мемлекеттік көрсетілетін қызметті алушы Қазақстан Республикасының еңбек заңнамасына және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2" w:id="73"/>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 тізбесі:</w:t>
      </w:r>
    </w:p>
    <w:bookmarkEnd w:id="73"/>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жеке басын куәландыратын құжат, ал өкіл үшін - көрсетілетін қызметті алушы өкілінің өкілеттігін растайтын құжат және жеке басын куәландыратын құжат (сәйкестендіру үшін);</w:t>
      </w:r>
    </w:p>
    <w:p>
      <w:pPr>
        <w:spacing w:after="0"/>
        <w:ind w:left="0"/>
        <w:jc w:val="both"/>
      </w:pPr>
      <w:r>
        <w:rPr>
          <w:rFonts w:ascii="Times New Roman"/>
          <w:b w:val="false"/>
          <w:i w:val="false"/>
          <w:color w:val="000000"/>
          <w:sz w:val="28"/>
        </w:rPr>
        <w:t>
      3) егер өтініш жасалған уылдырық:</w:t>
      </w:r>
    </w:p>
    <w:p>
      <w:pPr>
        <w:spacing w:after="0"/>
        <w:ind w:left="0"/>
        <w:jc w:val="both"/>
      </w:pPr>
      <w:r>
        <w:rPr>
          <w:rFonts w:ascii="Times New Roman"/>
          <w:b w:val="false"/>
          <w:i w:val="false"/>
          <w:color w:val="000000"/>
          <w:sz w:val="28"/>
        </w:rPr>
        <w:t>
      табиғи болса - сатып алу-сату шартының көшірмесі;</w:t>
      </w:r>
    </w:p>
    <w:p>
      <w:pPr>
        <w:spacing w:after="0"/>
        <w:ind w:left="0"/>
        <w:jc w:val="both"/>
      </w:pPr>
      <w:r>
        <w:rPr>
          <w:rFonts w:ascii="Times New Roman"/>
          <w:b w:val="false"/>
          <w:i w:val="false"/>
          <w:color w:val="000000"/>
          <w:sz w:val="28"/>
        </w:rPr>
        <w:t>
      тәркіленген болса - бекіре тұқымдас балықтарды табиғи мекендеу ортасынан алу, оларды сатып алу, олардың уылдырығын және өнімнің басқа да түрлерін өңдеу және экспорттау жөніндегі қызметті жүзеге асыратын мемлекеттік монополия субъектісінен сатып алынғанын растайтын құжаттың, сондай-ақ тәркілеу туралы сот актісінің көшірмелері;</w:t>
      </w:r>
    </w:p>
    <w:p>
      <w:pPr>
        <w:spacing w:after="0"/>
        <w:ind w:left="0"/>
        <w:jc w:val="both"/>
      </w:pPr>
      <w:r>
        <w:rPr>
          <w:rFonts w:ascii="Times New Roman"/>
          <w:b w:val="false"/>
          <w:i w:val="false"/>
          <w:color w:val="000000"/>
          <w:sz w:val="28"/>
        </w:rPr>
        <w:t xml:space="preserve">
      жасанды болса -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бекіре тұқымдас балық түрлерінің уылдырығын алу туралы ақпарат;</w:t>
      </w:r>
    </w:p>
    <w:p>
      <w:pPr>
        <w:spacing w:after="0"/>
        <w:ind w:left="0"/>
        <w:jc w:val="both"/>
      </w:pPr>
      <w:r>
        <w:rPr>
          <w:rFonts w:ascii="Times New Roman"/>
          <w:b w:val="false"/>
          <w:i w:val="false"/>
          <w:color w:val="000000"/>
          <w:sz w:val="28"/>
        </w:rPr>
        <w:t>
      4) таңбалар үшін ақы төлеу туралы төлем тапсырмасының көшірмесі;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2) егер өтініш жасалған уылдырық:</w:t>
      </w:r>
    </w:p>
    <w:p>
      <w:pPr>
        <w:spacing w:after="0"/>
        <w:ind w:left="0"/>
        <w:jc w:val="both"/>
      </w:pPr>
      <w:r>
        <w:rPr>
          <w:rFonts w:ascii="Times New Roman"/>
          <w:b w:val="false"/>
          <w:i w:val="false"/>
          <w:color w:val="000000"/>
          <w:sz w:val="28"/>
        </w:rPr>
        <w:t>
      табиғи болса - сатып алу-сату шартының электрондық көшірмесі;</w:t>
      </w:r>
    </w:p>
    <w:p>
      <w:pPr>
        <w:spacing w:after="0"/>
        <w:ind w:left="0"/>
        <w:jc w:val="both"/>
      </w:pPr>
      <w:r>
        <w:rPr>
          <w:rFonts w:ascii="Times New Roman"/>
          <w:b w:val="false"/>
          <w:i w:val="false"/>
          <w:color w:val="000000"/>
          <w:sz w:val="28"/>
        </w:rPr>
        <w:t>
      тәркіленген болса - бекіре тұқымдас балықтарды табиғи мекендеу ортасынан алып қою, оларды сатып алу, олардың уылдырығын және өнімнің басқа да түрлерін өңдеу және экспорттау жөніндегі қызметті жүзеге асыратын мемлекеттік монополия субъектісінен сатып алынғанын растайтын құжаттың, сондай-ақ тәркілеу туралы сот актісінің электрондық көшірмелері;</w:t>
      </w:r>
    </w:p>
    <w:p>
      <w:pPr>
        <w:spacing w:after="0"/>
        <w:ind w:left="0"/>
        <w:jc w:val="both"/>
      </w:pPr>
      <w:r>
        <w:rPr>
          <w:rFonts w:ascii="Times New Roman"/>
          <w:b w:val="false"/>
          <w:i w:val="false"/>
          <w:color w:val="000000"/>
          <w:sz w:val="28"/>
        </w:rPr>
        <w:t xml:space="preserve">
      жасанды болса -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бекіре тұқымдас балықтардың уылдырығын алу туралы ақпараттың электрондық көшірмесі;</w:t>
      </w:r>
    </w:p>
    <w:p>
      <w:pPr>
        <w:spacing w:after="0"/>
        <w:ind w:left="0"/>
        <w:jc w:val="both"/>
      </w:pPr>
      <w:r>
        <w:rPr>
          <w:rFonts w:ascii="Times New Roman"/>
          <w:b w:val="false"/>
          <w:i w:val="false"/>
          <w:color w:val="000000"/>
          <w:sz w:val="28"/>
        </w:rPr>
        <w:t>
      3) ЭҮТШ арқылы төлеу жағдайларын қоспағанда, таңбалар үшін ақы төлеу туралы төлем тапсырмасының электрондық көшірмесі.</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дара кәсіпкерді мемлекеттік тіркеу туралы не дара кәсіпкер ретінде қызметінің басталғаны туралы, балықтың қайдан ауланғаны туралы,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өсіруді жүзеге асыратын жеке және заңды тұлғалардың әкімшілік органда тіркелуі туралы және (немесе)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жөніндегі хабарлама туралы,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әкелуге және Қазақстан Республикасының аумағынан әкетуге рұқсаттар туралы мәліметтерді көрсетілетін қызметті беруші "электрондық үкімет" шлюзі арқылы тиісті мемлекеттік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Мемлекеттік корпорацияға тапсырған кезде - қағаз тасығыштағы өтініштің қабылданғанын тиісті құжаттардың қабылданғаны туралы қолхат растайды;</w:t>
      </w:r>
    </w:p>
    <w:p>
      <w:pPr>
        <w:spacing w:after="0"/>
        <w:ind w:left="0"/>
        <w:jc w:val="both"/>
      </w:pPr>
      <w:r>
        <w:rPr>
          <w:rFonts w:ascii="Times New Roman"/>
          <w:b w:val="false"/>
          <w:i w:val="false"/>
          <w:color w:val="000000"/>
          <w:sz w:val="28"/>
        </w:rPr>
        <w:t>
      портал арқылы тапсырған кезде - көрсетілетін қызметті алушының "жеке кабинетіне" мемлекеттік қызметті көрсетуге арналған сұранымның қабылданғаны туралы мәртебе жіберіледі.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бермеген жағдайда, Мемлекеттік корпорацияның жұмыскері осы мемлекеттік көрсетілетін қызмет стандартына 3-қосымшаға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беруші Мемлекеттік корпорация арқылы көрсетілетін мемлекеттік қызметті көрсету нәтижесін осы мемлекеттік көрсетілетін қызмет стандартында белгілеген мемлекеттік қызметті көрсету мерзімі аяқталғанға дейін бір тәуліктен кешіктірмей, Мемлекеттік корпорацияға жеткізуді қамтамасыз етеді.</w:t>
      </w:r>
    </w:p>
    <w:p>
      <w:pPr>
        <w:spacing w:after="0"/>
        <w:ind w:left="0"/>
        <w:jc w:val="both"/>
      </w:pPr>
      <w:r>
        <w:rPr>
          <w:rFonts w:ascii="Times New Roman"/>
          <w:b w:val="false"/>
          <w:i w:val="false"/>
          <w:color w:val="000000"/>
          <w:sz w:val="28"/>
        </w:rPr>
        <w:t>
      Мемлекеттік қызметті көрсету нәтижесін беру Мемлекеттік корпорация арқылы жүзеге асырылады. Мемлекеттік корпорация арқылы жүгінген жағдайда, мемлекеттік қызметті көрсету нәтижесін беру көрсетілетін қызметті алушының (не сенімхат бойынша оның өкілінің) жеке басын куәландыратын құжат көрсетілген жағдайда, тиісті құжаттардың қабылданғаны туралы қолхат негізінде, сондай-ақ көрсетілетін қызметті алушы портал арқылы жүгінген жағдайда, хабарлама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32" w:id="74"/>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қызметті көрсетуден бас тартады:</w:t>
      </w:r>
    </w:p>
    <w:bookmarkEnd w:id="74"/>
    <w:bookmarkStart w:name="z433" w:id="7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75"/>
    <w:bookmarkStart w:name="z434" w:id="76"/>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Ауыл шаруашылығы министрінің 2015 жылғы 14 қаңтардағы № 18-04/14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10397 болып тіркелген) бекітілген Ішкі және сыртқы нарықтардағы сауда үшін бекіре тұқымдас балық түрлерінің уылдырығын таңбалау қағидаларында белгіленген талаптарға сәйкес келмеуі;</w:t>
      </w:r>
    </w:p>
    <w:bookmarkEnd w:id="76"/>
    <w:bookmarkStart w:name="z435" w:id="77"/>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77"/>
    <w:bookmarkStart w:name="z436" w:id="78"/>
    <w:p>
      <w:pPr>
        <w:spacing w:after="0"/>
        <w:ind w:left="0"/>
        <w:jc w:val="both"/>
      </w:pPr>
      <w:r>
        <w:rPr>
          <w:rFonts w:ascii="Times New Roman"/>
          <w:b w:val="false"/>
          <w:i w:val="false"/>
          <w:color w:val="000000"/>
          <w:sz w:val="28"/>
        </w:rPr>
        <w:t>
      4) көрсетілетін қызметті алушыға қатысты оның негізінде көрсетілетін қызметті алушы мемлекеттік көрсетілетін қызметті алумен байланысты арнайы құқығынан айрылған соттың заңды күшіне енген шешімінің болуы.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ҚР Премьер-Министрінің орынбасары – ҚР Ауыл шаруашылығы министрінің 10.03. 2017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0" w:id="79"/>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корпорацияның және (немесе) оның жұмыскерлерінің мемлекеттік қызметтер көрсету мәселелері бойынша шешімдеріне, әрекеттеріне (әрекетсіздігіне) шағымдану тәртібі</w:t>
      </w:r>
    </w:p>
    <w:bookmarkEnd w:id="79"/>
    <w:p>
      <w:pPr>
        <w:spacing w:after="0"/>
        <w:ind w:left="0"/>
        <w:jc w:val="both"/>
      </w:pPr>
      <w:r>
        <w:rPr>
          <w:rFonts w:ascii="Times New Roman"/>
          <w:b w:val="false"/>
          <w:i w:val="false"/>
          <w:color w:val="ff0000"/>
          <w:sz w:val="28"/>
        </w:rPr>
        <w:t xml:space="preserve">
      Ескерту. 3-тараудың тақырыбы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111" w:id="80"/>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Мемлекеттік корпорацияның және (немесе) оның жұмыскерлерінің мемлекеттік қызметтер көрсету мәселелері бойынша шешімдеріне, әрекеттеріне (әрекетсіздігіне) шағымдану:</w:t>
      </w:r>
    </w:p>
    <w:bookmarkEnd w:id="80"/>
    <w:p>
      <w:pPr>
        <w:spacing w:after="0"/>
        <w:ind w:left="0"/>
        <w:jc w:val="both"/>
      </w:pPr>
      <w:r>
        <w:rPr>
          <w:rFonts w:ascii="Times New Roman"/>
          <w:b w:val="false"/>
          <w:i w:val="false"/>
          <w:color w:val="000000"/>
          <w:sz w:val="28"/>
        </w:rPr>
        <w:t xml:space="preserve">
      шағым көрсетілетін қызмет беруші, Министрлік не Мемлекеттік корпорация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беріледі.</w:t>
      </w:r>
    </w:p>
    <w:p>
      <w:pPr>
        <w:spacing w:after="0"/>
        <w:ind w:left="0"/>
        <w:jc w:val="both"/>
      </w:pPr>
      <w:r>
        <w:rPr>
          <w:rFonts w:ascii="Times New Roman"/>
          <w:b w:val="false"/>
          <w:i w:val="false"/>
          <w:color w:val="000000"/>
          <w:sz w:val="28"/>
        </w:rPr>
        <w:t>
      Шағым жазбаша нысанда почтамен не жұмыс күндері көрсетілетін қызметті берушінің, Министрліктің немесе Мемлекеттік корпорацияның кеңсесі арқылы қолма-қол беріледі.</w:t>
      </w:r>
    </w:p>
    <w:p>
      <w:pPr>
        <w:spacing w:after="0"/>
        <w:ind w:left="0"/>
        <w:jc w:val="both"/>
      </w:pPr>
      <w:r>
        <w:rPr>
          <w:rFonts w:ascii="Times New Roman"/>
          <w:b w:val="false"/>
          <w:i w:val="false"/>
          <w:color w:val="000000"/>
          <w:sz w:val="28"/>
        </w:rPr>
        <w:t>
      Шағымның қабылданғанын шағымды қабылдаған адамның аты-жөні мен тегі, берілген шағымға жауап алу мерзімі мен орны көрсетіле отырып, көрсетілетін қызметті берушінің, Министрліктің немесе Мемлекеттік корпорацияның кеңсесінде оның тіркелуі (мөртабан, кіріс нөмірі және күні) растайды.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жолдаған кезде көрсетілетін қызметті алушыға "жеке кабинетінен" арыз туралы ақпарат қолжетімді болады, ол көрсетілетін қызметті беруші арызды өңдеуі (жеткізілгені, тіркелгені, орындалғаны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қаралуы тиіс.</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қаралуы тиіс.</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1) жеке тұлғаның шағымында оның аты, сондай-ақ қалауы бойынша әкесінің аты (бар болса), тегі, почталық мекенжайы көрсетіледі;</w:t>
      </w:r>
    </w:p>
    <w:p>
      <w:pPr>
        <w:spacing w:after="0"/>
        <w:ind w:left="0"/>
        <w:jc w:val="both"/>
      </w:pPr>
      <w:r>
        <w:rPr>
          <w:rFonts w:ascii="Times New Roman"/>
          <w:b w:val="false"/>
          <w:i w:val="false"/>
          <w:color w:val="000000"/>
          <w:sz w:val="28"/>
        </w:rPr>
        <w:t>
      2) заңды тұлғаның шағымында оның атауы, почталық мекенжайы, шығыс нөмірі мен күні көрсетіледі. Арызға көрсетілетін қызметті алушы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5" w:id="81"/>
    <w:p>
      <w:pPr>
        <w:spacing w:after="0"/>
        <w:ind w:left="0"/>
        <w:jc w:val="both"/>
      </w:pPr>
      <w:r>
        <w:rPr>
          <w:rFonts w:ascii="Times New Roman"/>
          <w:b w:val="false"/>
          <w:i w:val="false"/>
          <w:color w:val="000000"/>
          <w:sz w:val="28"/>
        </w:rPr>
        <w:t xml:space="preserve">
      11.Көрсетілген мемлекеттік қызметтің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81"/>
    <w:bookmarkStart w:name="z116" w:id="82"/>
    <w:p>
      <w:pPr>
        <w:spacing w:after="0"/>
        <w:ind w:left="0"/>
        <w:jc w:val="left"/>
      </w:pPr>
      <w:r>
        <w:rPr>
          <w:rFonts w:ascii="Times New Roman"/>
          <w:b/>
          <w:i w:val="false"/>
          <w:color w:val="000000"/>
        </w:rPr>
        <w:t xml:space="preserve"> 4. Мемлекеттік қызметті, оның ішінде электрондық нысанда көрсетілетін мемлекеттік қызметті көрсету ерекшеліктері ескеріле отырып қойылатын өзге де талаптар</w:t>
      </w:r>
    </w:p>
    <w:bookmarkEnd w:id="82"/>
    <w:p>
      <w:pPr>
        <w:spacing w:after="0"/>
        <w:ind w:left="0"/>
        <w:jc w:val="both"/>
      </w:pPr>
      <w:r>
        <w:rPr>
          <w:rFonts w:ascii="Times New Roman"/>
          <w:b w:val="false"/>
          <w:i w:val="false"/>
          <w:color w:val="ff0000"/>
          <w:sz w:val="28"/>
        </w:rPr>
        <w:t xml:space="preserve">
      Ескерту. 4-тарау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461" w:id="83"/>
    <w:p>
      <w:pPr>
        <w:spacing w:after="0"/>
        <w:ind w:left="0"/>
        <w:jc w:val="both"/>
      </w:pPr>
      <w:r>
        <w:rPr>
          <w:rFonts w:ascii="Times New Roman"/>
          <w:b w:val="false"/>
          <w:i w:val="false"/>
          <w:color w:val="000000"/>
          <w:sz w:val="28"/>
        </w:rPr>
        <w:t>
      12. Тіршілік әрекетін шектейтін ағза функцияларының тұрақты бұзушылығы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арқылы Мемлекеттік корпорацияның жұмыскері олардың тұрғылықты жеріне барып жүргізеді.</w:t>
      </w:r>
    </w:p>
    <w:bookmarkEnd w:id="83"/>
    <w:bookmarkStart w:name="z462" w:id="84"/>
    <w:p>
      <w:pPr>
        <w:spacing w:after="0"/>
        <w:ind w:left="0"/>
        <w:jc w:val="both"/>
      </w:pPr>
      <w:r>
        <w:rPr>
          <w:rFonts w:ascii="Times New Roman"/>
          <w:b w:val="false"/>
          <w:i w:val="false"/>
          <w:color w:val="000000"/>
          <w:sz w:val="28"/>
        </w:rPr>
        <w:t>
      13. Мемлекеттік қызметті көрсету орындарының мекенжайлары:</w:t>
      </w:r>
    </w:p>
    <w:bookmarkEnd w:id="84"/>
    <w:p>
      <w:pPr>
        <w:spacing w:after="0"/>
        <w:ind w:left="0"/>
        <w:jc w:val="both"/>
      </w:pPr>
      <w:r>
        <w:rPr>
          <w:rFonts w:ascii="Times New Roman"/>
          <w:b w:val="false"/>
          <w:i w:val="false"/>
          <w:color w:val="000000"/>
          <w:sz w:val="28"/>
        </w:rPr>
        <w:t>
      1) Министрліктің www.moa.gov.kz интернет-ресурсындағы "Мемлекеттік көрсетілетін қызметтер" бөлімінің "Мемлекеттік қызмет көрсету орындарының мекенжайлары" кіші бөлімінде;</w:t>
      </w:r>
    </w:p>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bookmarkStart w:name="z463" w:id="85"/>
    <w:p>
      <w:pPr>
        <w:spacing w:after="0"/>
        <w:ind w:left="0"/>
        <w:jc w:val="both"/>
      </w:pP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алуға мүмкіндігі бар.</w:t>
      </w:r>
    </w:p>
    <w:bookmarkEnd w:id="85"/>
    <w:bookmarkStart w:name="z464" w:id="86"/>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86"/>
    <w:bookmarkStart w:name="z465" w:id="87"/>
    <w:p>
      <w:pPr>
        <w:spacing w:after="0"/>
        <w:ind w:left="0"/>
        <w:jc w:val="both"/>
      </w:pPr>
      <w:r>
        <w:rPr>
          <w:rFonts w:ascii="Times New Roman"/>
          <w:b w:val="false"/>
          <w:i w:val="false"/>
          <w:color w:val="000000"/>
          <w:sz w:val="28"/>
        </w:rPr>
        <w:t>
      16. Көрсетілетін қызметті берушінің мемлекеттік қызметті көрсету мәселелері бойынша анықтама қызметтерінің байланыс телефондары көрсетілетін қызметті берушінің интернет-ресурсында орналастырылған және мемлекеттік қызметтер көрсету мәселелері бойынша бірыңғай байланыс орталығы: 1414, 8 800 080 7777.</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нарығында сауда үшін</w:t>
            </w:r>
            <w:r>
              <w:br/>
            </w:r>
            <w:r>
              <w:rPr>
                <w:rFonts w:ascii="Times New Roman"/>
                <w:b w:val="false"/>
                <w:i w:val="false"/>
                <w:color w:val="000000"/>
                <w:sz w:val="20"/>
              </w:rPr>
              <w:t>бекіре тұқымдас балық түрлері</w:t>
            </w:r>
            <w:r>
              <w:br/>
            </w:r>
            <w:r>
              <w:rPr>
                <w:rFonts w:ascii="Times New Roman"/>
                <w:b w:val="false"/>
                <w:i w:val="false"/>
                <w:color w:val="000000"/>
                <w:sz w:val="20"/>
              </w:rPr>
              <w:t>уылдырығының таңбасын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w:t>
            </w:r>
            <w:r>
              <w:br/>
            </w:r>
            <w:r>
              <w:rPr>
                <w:rFonts w:ascii="Times New Roman"/>
                <w:b w:val="false"/>
                <w:i w:val="false"/>
                <w:color w:val="000000"/>
                <w:sz w:val="20"/>
              </w:rPr>
              <w:t>Орман шаруашылығы және</w:t>
            </w:r>
            <w:r>
              <w:br/>
            </w:r>
            <w:r>
              <w:rPr>
                <w:rFonts w:ascii="Times New Roman"/>
                <w:b w:val="false"/>
                <w:i w:val="false"/>
                <w:color w:val="000000"/>
                <w:sz w:val="20"/>
              </w:rPr>
              <w:t>жануарлар комитеті</w:t>
            </w:r>
            <w:r>
              <w:br/>
            </w:r>
            <w:r>
              <w:rPr>
                <w:rFonts w:ascii="Times New Roman"/>
                <w:b w:val="false"/>
                <w:i w:val="false"/>
                <w:color w:val="000000"/>
                <w:sz w:val="20"/>
              </w:rPr>
              <w:t>кімнен 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 xml:space="preserve">жеке тұлғаның (дара </w:t>
            </w:r>
            <w:r>
              <w:br/>
            </w:r>
            <w:r>
              <w:rPr>
                <w:rFonts w:ascii="Times New Roman"/>
                <w:b w:val="false"/>
                <w:i w:val="false"/>
                <w:color w:val="000000"/>
                <w:sz w:val="20"/>
              </w:rPr>
              <w:t>кәcіпкердің),</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(жеке</w:t>
            </w:r>
            <w:r>
              <w:br/>
            </w:r>
            <w:r>
              <w:rPr>
                <w:rFonts w:ascii="Times New Roman"/>
                <w:b w:val="false"/>
                <w:i w:val="false"/>
                <w:color w:val="000000"/>
                <w:sz w:val="20"/>
              </w:rPr>
              <w:t>басын куәландыратын құжатта</w:t>
            </w:r>
            <w:r>
              <w:br/>
            </w:r>
            <w:r>
              <w:rPr>
                <w:rFonts w:ascii="Times New Roman"/>
                <w:b w:val="false"/>
                <w:i w:val="false"/>
                <w:color w:val="000000"/>
                <w:sz w:val="20"/>
              </w:rPr>
              <w:t>бар болса)</w:t>
            </w:r>
            <w:r>
              <w:br/>
            </w:r>
            <w:r>
              <w:rPr>
                <w:rFonts w:ascii="Times New Roman"/>
                <w:b w:val="false"/>
                <w:i w:val="false"/>
                <w:color w:val="000000"/>
                <w:sz w:val="20"/>
              </w:rPr>
              <w:t>мекенжайы __________________</w:t>
            </w:r>
            <w:r>
              <w:br/>
            </w:r>
            <w:r>
              <w:rPr>
                <w:rFonts w:ascii="Times New Roman"/>
                <w:b w:val="false"/>
                <w:i w:val="false"/>
                <w:color w:val="000000"/>
                <w:sz w:val="20"/>
              </w:rPr>
              <w:t xml:space="preserve">(индекс, облыс, қала, аудан, </w:t>
            </w:r>
            <w:r>
              <w:br/>
            </w:r>
            <w:r>
              <w:rPr>
                <w:rFonts w:ascii="Times New Roman"/>
                <w:b w:val="false"/>
                <w:i w:val="false"/>
                <w:color w:val="000000"/>
                <w:sz w:val="20"/>
              </w:rPr>
              <w:t xml:space="preserve">көше, үй №, пәтер № (бар </w:t>
            </w:r>
            <w:r>
              <w:br/>
            </w:r>
            <w:r>
              <w:rPr>
                <w:rFonts w:ascii="Times New Roman"/>
                <w:b w:val="false"/>
                <w:i w:val="false"/>
                <w:color w:val="000000"/>
                <w:sz w:val="20"/>
              </w:rPr>
              <w:t>болса), телефоны)</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(бизнес сәйкестендіру </w:t>
            </w:r>
            <w:r>
              <w:br/>
            </w:r>
            <w:r>
              <w:rPr>
                <w:rFonts w:ascii="Times New Roman"/>
                <w:b w:val="false"/>
                <w:i w:val="false"/>
                <w:color w:val="000000"/>
                <w:sz w:val="20"/>
              </w:rPr>
              <w:t>нөмірі/жеке сәйкестендіру нөмірі)</w:t>
            </w:r>
          </w:p>
        </w:tc>
      </w:tr>
    </w:tbl>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ҚР Ауыл шаруашылығы министрінің 10.03. 2017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Ішкі нарықтағы сауда үшін бекіре тұқымдас балық түрлері уылдырығының таңбасын беруді сұраймын.</w:t>
      </w:r>
    </w:p>
    <w:p>
      <w:pPr>
        <w:spacing w:after="0"/>
        <w:ind w:left="0"/>
        <w:jc w:val="both"/>
      </w:pPr>
      <w:r>
        <w:rPr>
          <w:rFonts w:ascii="Times New Roman"/>
          <w:b w:val="false"/>
          <w:i w:val="false"/>
          <w:color w:val="000000"/>
          <w:sz w:val="28"/>
        </w:rPr>
        <w:t>
      Уылдырық түрлері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3034"/>
        <w:gridCol w:w="3034"/>
        <w:gridCol w:w="3049"/>
        <w:gridCol w:w="505"/>
        <w:gridCol w:w="699"/>
        <w:gridCol w:w="700"/>
      </w:tblGrid>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 бойынша сыйымдылық саны және түрлері</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 саны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сыйылуылықтың салмағы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Уылдырықтың жалпы көлемі</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шығу тегі (отандық-табиғи, отандық-жасанды, импортталған, тәркіленген)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өтінілген уылдырық табиғи болса, балықтың қайдан ауланғаны туралы анықтаманың нөмірі және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Құрып кету қаупі төнген жабайы фауна мен флора түрлерімен халықаралық сауда туралы конвенцияның І және ІІ қосымшаларына енгізілген жануарларды қолдан өсіруді жүзеге асыратын жеке және заңды тұлғаларды әкімшілік органда тіркеу туралы куәліктердің (тің) нөмірі және күні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өтінілген уылдырық жасанды болса, түрлері Құрып кету қаупі төнген жабайы фауна мен флора түрлерімен халықаралық сауда туралы конвенцияның І және ІІ қосымшаларына енгізілген жануарларды қолдан өсіру жөніндегі қызметтің басталғаны немесе тоқтатылғаны туралы хабарламаның (лардың) нөмірі және күні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өтінілген уылдырық импортталған болса, Құрып кету қаупi төнген жабайы флора мен фауна түрлерiмен халықаралық сауда туралы конвенция қолданылатын жануарлар түрлерін Қазақстан Республикасының аумағына әкелуге және Қазақстан Республикасының аумағынан әкетуге рұқсаттың нөмірі және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шынайылығын растаймын және шынайы емес мәліметтерді ұсынғаным үшін Қазақстан Республикасы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берілген күн "___"________________20____жыл.</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 болса), қолы, мөрдің орны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нарығында сауда үшін</w:t>
            </w:r>
            <w:r>
              <w:br/>
            </w:r>
            <w:r>
              <w:rPr>
                <w:rFonts w:ascii="Times New Roman"/>
                <w:b w:val="false"/>
                <w:i w:val="false"/>
                <w:color w:val="000000"/>
                <w:sz w:val="20"/>
              </w:rPr>
              <w:t>бекіре тұқымдас балық түрлері</w:t>
            </w:r>
            <w:r>
              <w:br/>
            </w:r>
            <w:r>
              <w:rPr>
                <w:rFonts w:ascii="Times New Roman"/>
                <w:b w:val="false"/>
                <w:i w:val="false"/>
                <w:color w:val="000000"/>
                <w:sz w:val="20"/>
              </w:rPr>
              <w:t>уылдырығының таңбасын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Стандарт 2-қосымшамен толықтырылды - ҚР Премьер-Министрінің орынбасары – ҚР Ауыл шаруашылығы министрінің 10.03. 2017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Бекіре тұқымдас балықтардың уылдырығын алу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726"/>
        <w:gridCol w:w="2308"/>
        <w:gridCol w:w="1748"/>
        <w:gridCol w:w="2028"/>
        <w:gridCol w:w="4731"/>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түрі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жасы (аймен немесе жылмен)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салмағы (киллограммен)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уылдырық салмағы (граммен)</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алу тәсілі (сауып алу тәсілі (тірідей) немесе кесер тілігі тәсілі)</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нарығында сауда үшін</w:t>
            </w:r>
            <w:r>
              <w:br/>
            </w:r>
            <w:r>
              <w:rPr>
                <w:rFonts w:ascii="Times New Roman"/>
                <w:b w:val="false"/>
                <w:i w:val="false"/>
                <w:color w:val="000000"/>
                <w:sz w:val="20"/>
              </w:rPr>
              <w:t>бекіре тұқымдас балық түрлері</w:t>
            </w:r>
            <w:r>
              <w:br/>
            </w:r>
            <w:r>
              <w:rPr>
                <w:rFonts w:ascii="Times New Roman"/>
                <w:b w:val="false"/>
                <w:i w:val="false"/>
                <w:color w:val="000000"/>
                <w:sz w:val="20"/>
              </w:rPr>
              <w:t>уылдырығының таңбасын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Өтінішті қабылдаудан бас тарту туралы қолхат</w:t>
      </w:r>
    </w:p>
    <w:p>
      <w:pPr>
        <w:spacing w:after="0"/>
        <w:ind w:left="0"/>
        <w:jc w:val="both"/>
      </w:pPr>
      <w:r>
        <w:rPr>
          <w:rFonts w:ascii="Times New Roman"/>
          <w:b w:val="false"/>
          <w:i w:val="false"/>
          <w:color w:val="ff0000"/>
          <w:sz w:val="28"/>
        </w:rPr>
        <w:t xml:space="preserve">
      Ескерту. Стандарт 3-қосымшамен толықтырылды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(бұдан әрі - Мемлекеттік корпорация) филиалының №____ бөлімі (мекенжайы көрсетілсін) Сіздің мемлекеттік көрсетілетін қызмет стандартында көзделген тізбеге сәйкес құжаттар топтамасын толық ұсынбауыңызға,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1)_________________________________________________;</w:t>
      </w:r>
    </w:p>
    <w:p>
      <w:pPr>
        <w:spacing w:after="0"/>
        <w:ind w:left="0"/>
        <w:jc w:val="both"/>
      </w:pPr>
      <w:r>
        <w:rPr>
          <w:rFonts w:ascii="Times New Roman"/>
          <w:b w:val="false"/>
          <w:i w:val="false"/>
          <w:color w:val="000000"/>
          <w:sz w:val="28"/>
        </w:rPr>
        <w:t>
      2)_________________________________________________;</w:t>
      </w:r>
    </w:p>
    <w:p>
      <w:pPr>
        <w:spacing w:after="0"/>
        <w:ind w:left="0"/>
        <w:jc w:val="both"/>
      </w:pPr>
      <w:r>
        <w:rPr>
          <w:rFonts w:ascii="Times New Roman"/>
          <w:b w:val="false"/>
          <w:i w:val="false"/>
          <w:color w:val="000000"/>
          <w:sz w:val="28"/>
        </w:rPr>
        <w:t>
      3) _________________________________________________</w:t>
      </w:r>
    </w:p>
    <w:p>
      <w:pPr>
        <w:spacing w:after="0"/>
        <w:ind w:left="0"/>
        <w:jc w:val="both"/>
      </w:pPr>
      <w:r>
        <w:rPr>
          <w:rFonts w:ascii="Times New Roman"/>
          <w:b w:val="false"/>
          <w:i w:val="false"/>
          <w:color w:val="000000"/>
          <w:sz w:val="28"/>
        </w:rPr>
        <w:t xml:space="preserve">
      ұсынбауыңызға байланысты, "Қазақстан Республикасының ішкі нарығында сауда үшін бекіре тұқымдас балық түрлері уылдырығының таңбасын беру" мемлекеттік қызметін көрсетуге арналған өтінішіңізді қабылдаудан бас тартады. </w:t>
      </w:r>
    </w:p>
    <w:p>
      <w:pPr>
        <w:spacing w:after="0"/>
        <w:ind w:left="0"/>
        <w:jc w:val="both"/>
      </w:pPr>
      <w:r>
        <w:rPr>
          <w:rFonts w:ascii="Times New Roman"/>
          <w:b w:val="false"/>
          <w:i w:val="false"/>
          <w:color w:val="000000"/>
          <w:sz w:val="28"/>
        </w:rPr>
        <w:t>
      Осы қолхат әрбір тарап үшін бір-бірден 2 (екі) данада жасалды.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корпорация жұмыскерінің аты, әкесiнiң аты (бар болса), тегi, қолы)</w:t>
      </w:r>
    </w:p>
    <w:p>
      <w:pPr>
        <w:spacing w:after="0"/>
        <w:ind w:left="0"/>
        <w:jc w:val="both"/>
      </w:pPr>
      <w:r>
        <w:rPr>
          <w:rFonts w:ascii="Times New Roman"/>
          <w:b w:val="false"/>
          <w:i w:val="false"/>
          <w:color w:val="000000"/>
          <w:sz w:val="28"/>
        </w:rPr>
        <w:t>
      Орындаушы: ____________________________________________________________________</w:t>
      </w:r>
    </w:p>
    <w:p>
      <w:pPr>
        <w:spacing w:after="0"/>
        <w:ind w:left="0"/>
        <w:jc w:val="both"/>
      </w:pPr>
      <w:r>
        <w:rPr>
          <w:rFonts w:ascii="Times New Roman"/>
          <w:b w:val="false"/>
          <w:i w:val="false"/>
          <w:color w:val="000000"/>
          <w:sz w:val="28"/>
        </w:rPr>
        <w:t>
      (аты, әкесiнiң аты (бар болса), тегi, қолы)</w:t>
      </w:r>
    </w:p>
    <w:p>
      <w:pPr>
        <w:spacing w:after="0"/>
        <w:ind w:left="0"/>
        <w:jc w:val="both"/>
      </w:pPr>
      <w:r>
        <w:rPr>
          <w:rFonts w:ascii="Times New Roman"/>
          <w:b w:val="false"/>
          <w:i w:val="false"/>
          <w:color w:val="000000"/>
          <w:sz w:val="28"/>
        </w:rPr>
        <w:t>
      Телефоны: ______________________________________________________________________</w:t>
      </w:r>
    </w:p>
    <w:p>
      <w:pPr>
        <w:spacing w:after="0"/>
        <w:ind w:left="0"/>
        <w:jc w:val="both"/>
      </w:pPr>
      <w:r>
        <w:rPr>
          <w:rFonts w:ascii="Times New Roman"/>
          <w:b w:val="false"/>
          <w:i w:val="false"/>
          <w:color w:val="000000"/>
          <w:sz w:val="28"/>
        </w:rPr>
        <w:t>
      Алдым: 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аты, әкесiнiң аты (бар болса), тегi, қолы)</w:t>
      </w:r>
    </w:p>
    <w:p>
      <w:pPr>
        <w:spacing w:after="0"/>
        <w:ind w:left="0"/>
        <w:jc w:val="both"/>
      </w:pPr>
      <w:r>
        <w:rPr>
          <w:rFonts w:ascii="Times New Roman"/>
          <w:b w:val="false"/>
          <w:i w:val="false"/>
          <w:color w:val="000000"/>
          <w:sz w:val="28"/>
        </w:rPr>
        <w:t>
      20___жылғы "_"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сәуірдегі</w:t>
            </w:r>
            <w:r>
              <w:br/>
            </w:r>
            <w:r>
              <w:rPr>
                <w:rFonts w:ascii="Times New Roman"/>
                <w:b w:val="false"/>
                <w:i w:val="false"/>
                <w:color w:val="000000"/>
                <w:sz w:val="20"/>
              </w:rPr>
              <w:t>№ 18-03/390 бұйрығына</w:t>
            </w:r>
            <w:r>
              <w:br/>
            </w:r>
            <w:r>
              <w:rPr>
                <w:rFonts w:ascii="Times New Roman"/>
                <w:b w:val="false"/>
                <w:i w:val="false"/>
                <w:color w:val="000000"/>
                <w:sz w:val="20"/>
              </w:rPr>
              <w:t>4 қосымша</w:t>
            </w:r>
          </w:p>
        </w:tc>
      </w:tr>
    </w:tbl>
    <w:bookmarkStart w:name="z123" w:id="88"/>
    <w:p>
      <w:pPr>
        <w:spacing w:after="0"/>
        <w:ind w:left="0"/>
        <w:jc w:val="left"/>
      </w:pPr>
      <w:r>
        <w:rPr>
          <w:rFonts w:ascii="Times New Roman"/>
          <w:b/>
          <w:i w:val="false"/>
          <w:color w:val="000000"/>
        </w:rPr>
        <w:t xml:space="preserve"> "Су тарту құрылыстарының балық қорғау құрылғыларын орнатуды келісу" мемлекеттік көрсетілетін қызмет стандарты</w:t>
      </w:r>
    </w:p>
    <w:bookmarkEnd w:id="88"/>
    <w:bookmarkStart w:name="z124" w:id="89"/>
    <w:p>
      <w:pPr>
        <w:spacing w:after="0"/>
        <w:ind w:left="0"/>
        <w:jc w:val="left"/>
      </w:pPr>
      <w:r>
        <w:rPr>
          <w:rFonts w:ascii="Times New Roman"/>
          <w:b/>
          <w:i w:val="false"/>
          <w:color w:val="000000"/>
        </w:rPr>
        <w:t xml:space="preserve"> 1-тарау. Жалпы ережелер</w:t>
      </w:r>
    </w:p>
    <w:bookmarkEnd w:id="89"/>
    <w:p>
      <w:pPr>
        <w:spacing w:after="0"/>
        <w:ind w:left="0"/>
        <w:jc w:val="both"/>
      </w:pPr>
      <w:r>
        <w:rPr>
          <w:rFonts w:ascii="Times New Roman"/>
          <w:b w:val="false"/>
          <w:i w:val="false"/>
          <w:color w:val="ff0000"/>
          <w:sz w:val="28"/>
        </w:rPr>
        <w:t xml:space="preserve">
      Ескерту. 1-тараудың тақырыбы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125" w:id="90"/>
    <w:p>
      <w:pPr>
        <w:spacing w:after="0"/>
        <w:ind w:left="0"/>
        <w:jc w:val="both"/>
      </w:pPr>
      <w:r>
        <w:rPr>
          <w:rFonts w:ascii="Times New Roman"/>
          <w:b w:val="false"/>
          <w:i w:val="false"/>
          <w:color w:val="000000"/>
          <w:sz w:val="28"/>
        </w:rPr>
        <w:t>
      1. "Су тарту құрылыстарының балық қорғау құрылғыларын орнатуды келісу" мемлекеттік көрсетілетін қызметі (бұдан әрі – мемлекеттік көрсетілетін қызмет).</w:t>
      </w:r>
    </w:p>
    <w:bookmarkEnd w:id="90"/>
    <w:bookmarkStart w:name="z126" w:id="9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91"/>
    <w:bookmarkStart w:name="z127" w:id="92"/>
    <w:p>
      <w:pPr>
        <w:spacing w:after="0"/>
        <w:ind w:left="0"/>
        <w:jc w:val="both"/>
      </w:pPr>
      <w:r>
        <w:rPr>
          <w:rFonts w:ascii="Times New Roman"/>
          <w:b w:val="false"/>
          <w:i w:val="false"/>
          <w:color w:val="000000"/>
          <w:sz w:val="28"/>
        </w:rPr>
        <w:t>
      3. Мемлекеттік қызметті Министрліктің Орман шаруашылығы және жануарлар дүниесі комитетінің аумақтық бөлімшелері (бұдан әрі - көрсетілетін қызметті беруші) көрсетеді.</w:t>
      </w:r>
    </w:p>
    <w:bookmarkEnd w:id="9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w:t>
      </w:r>
    </w:p>
    <w:p>
      <w:pPr>
        <w:spacing w:after="0"/>
        <w:ind w:left="0"/>
        <w:jc w:val="both"/>
      </w:pPr>
      <w:r>
        <w:rPr>
          <w:rFonts w:ascii="Times New Roman"/>
          <w:b w:val="false"/>
          <w:i w:val="false"/>
          <w:color w:val="000000"/>
          <w:sz w:val="28"/>
        </w:rPr>
        <w:t>
      2) "электрондық үкіметтің" www.еgov.kz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0" w:id="93"/>
    <w:p>
      <w:pPr>
        <w:spacing w:after="0"/>
        <w:ind w:left="0"/>
        <w:jc w:val="left"/>
      </w:pPr>
      <w:r>
        <w:rPr>
          <w:rFonts w:ascii="Times New Roman"/>
          <w:b/>
          <w:i w:val="false"/>
          <w:color w:val="000000"/>
        </w:rPr>
        <w:t xml:space="preserve"> 2-тарау. Мемлекеттік қызметті көрсету тәртібі</w:t>
      </w:r>
    </w:p>
    <w:bookmarkEnd w:id="93"/>
    <w:p>
      <w:pPr>
        <w:spacing w:after="0"/>
        <w:ind w:left="0"/>
        <w:jc w:val="both"/>
      </w:pPr>
      <w:r>
        <w:rPr>
          <w:rFonts w:ascii="Times New Roman"/>
          <w:b w:val="false"/>
          <w:i w:val="false"/>
          <w:color w:val="ff0000"/>
          <w:sz w:val="28"/>
        </w:rPr>
        <w:t xml:space="preserve">
      Ескерту. 2-тараудың тақырыбы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131" w:id="94"/>
    <w:p>
      <w:pPr>
        <w:spacing w:after="0"/>
        <w:ind w:left="0"/>
        <w:jc w:val="both"/>
      </w:pPr>
      <w:r>
        <w:rPr>
          <w:rFonts w:ascii="Times New Roman"/>
          <w:b w:val="false"/>
          <w:i w:val="false"/>
          <w:color w:val="000000"/>
          <w:sz w:val="28"/>
        </w:rPr>
        <w:t>
      4. Мемлекеттік қызметті көрсету мерзімі:</w:t>
      </w:r>
    </w:p>
    <w:bookmarkEnd w:id="94"/>
    <w:p>
      <w:pPr>
        <w:spacing w:after="0"/>
        <w:ind w:left="0"/>
        <w:jc w:val="both"/>
      </w:pPr>
      <w:r>
        <w:rPr>
          <w:rFonts w:ascii="Times New Roman"/>
          <w:b w:val="false"/>
          <w:i w:val="false"/>
          <w:color w:val="000000"/>
          <w:sz w:val="28"/>
        </w:rPr>
        <w:t>
      1) құжаттар топтамасы Мемлекеттік корпорацияға тапсырылған сәттен бастап, сондай-ақ порталға жүгінген кезде - 5 (бес) жұмыс күні;</w:t>
      </w:r>
    </w:p>
    <w:p>
      <w:pPr>
        <w:spacing w:after="0"/>
        <w:ind w:left="0"/>
        <w:jc w:val="both"/>
      </w:pPr>
      <w:r>
        <w:rPr>
          <w:rFonts w:ascii="Times New Roman"/>
          <w:b w:val="false"/>
          <w:i w:val="false"/>
          <w:color w:val="000000"/>
          <w:sz w:val="28"/>
        </w:rPr>
        <w:t>
      2) құжаттар топтамасын тапсыру үшін барынша жол берілген күту уақыты - 15 (он бес) минуттан аспайды;</w:t>
      </w:r>
    </w:p>
    <w:p>
      <w:pPr>
        <w:spacing w:after="0"/>
        <w:ind w:left="0"/>
        <w:jc w:val="both"/>
      </w:pPr>
      <w:r>
        <w:rPr>
          <w:rFonts w:ascii="Times New Roman"/>
          <w:b w:val="false"/>
          <w:i w:val="false"/>
          <w:color w:val="000000"/>
          <w:sz w:val="28"/>
        </w:rPr>
        <w:t>
      3) барынша жол берілетін қызмет көрсету уақыты - 15 (он бес) минут.</w:t>
      </w:r>
    </w:p>
    <w:p>
      <w:pPr>
        <w:spacing w:after="0"/>
        <w:ind w:left="0"/>
        <w:jc w:val="both"/>
      </w:pPr>
      <w:r>
        <w:rPr>
          <w:rFonts w:ascii="Times New Roman"/>
          <w:b w:val="false"/>
          <w:i w:val="false"/>
          <w:color w:val="000000"/>
          <w:sz w:val="28"/>
        </w:rPr>
        <w:t>
      Мемлекеттік корпорацияға жүгінген кезде құжаттар қабылданған күн мемлекеттік қызметті көрсету мерзіміне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5" w:id="95"/>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95"/>
    <w:bookmarkStart w:name="z136" w:id="96"/>
    <w:p>
      <w:pPr>
        <w:spacing w:after="0"/>
        <w:ind w:left="0"/>
        <w:jc w:val="both"/>
      </w:pPr>
      <w:r>
        <w:rPr>
          <w:rFonts w:ascii="Times New Roman"/>
          <w:b w:val="false"/>
          <w:i w:val="false"/>
          <w:color w:val="000000"/>
          <w:sz w:val="28"/>
        </w:rPr>
        <w:t>
      6. Мемлекеттік қызметті көрсету нәтижесі - су тарту құрылысжайларының балық қорғау құрылғыларын орнатуды келісу хаты.</w:t>
      </w:r>
    </w:p>
    <w:bookmarkEnd w:id="96"/>
    <w:p>
      <w:pPr>
        <w:spacing w:after="0"/>
        <w:ind w:left="0"/>
        <w:jc w:val="both"/>
      </w:pPr>
      <w:r>
        <w:rPr>
          <w:rFonts w:ascii="Times New Roman"/>
          <w:b w:val="false"/>
          <w:i w:val="false"/>
          <w:color w:val="000000"/>
          <w:sz w:val="28"/>
        </w:rPr>
        <w:t>
      Порталда көрсетілетін қызметті алушының "жеке кабинетіне" электрондық құжат нысанында, көрсетілетін қызметті берушінің уәкілетті адамының электрондық цифрлық қолтаңбасы (бұдан әрі - ЭЦҚ) қойылған мемлекеттік қызметті көрсету нәтижесін беру күні мен орнының белгіленгені туралы хабарлама жіберіледі.</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7" w:id="97"/>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тегін көрсетіледі.</w:t>
      </w:r>
    </w:p>
    <w:bookmarkEnd w:id="97"/>
    <w:bookmarkStart w:name="z138" w:id="98"/>
    <w:p>
      <w:pPr>
        <w:spacing w:after="0"/>
        <w:ind w:left="0"/>
        <w:jc w:val="both"/>
      </w:pPr>
      <w:r>
        <w:rPr>
          <w:rFonts w:ascii="Times New Roman"/>
          <w:b w:val="false"/>
          <w:i w:val="false"/>
          <w:color w:val="000000"/>
          <w:sz w:val="28"/>
        </w:rPr>
        <w:t>
      8. Мыналардың:</w:t>
      </w:r>
    </w:p>
    <w:bookmarkEnd w:id="98"/>
    <w:p>
      <w:pPr>
        <w:spacing w:after="0"/>
        <w:ind w:left="0"/>
        <w:jc w:val="both"/>
      </w:pPr>
      <w:r>
        <w:rPr>
          <w:rFonts w:ascii="Times New Roman"/>
          <w:b w:val="false"/>
          <w:i w:val="false"/>
          <w:color w:val="000000"/>
          <w:sz w:val="28"/>
        </w:rPr>
        <w:t xml:space="preserve">
      1) Мемлекеттік корпорацияның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дүйсенбіден бастап сенбіні қоса алғанда, белгіленген жұмыс кестесіне сәйкес түскi үзiлiссіз, сағат 9.00-ден 20.00-ге дейін.</w:t>
      </w:r>
    </w:p>
    <w:p>
      <w:pPr>
        <w:spacing w:after="0"/>
        <w:ind w:left="0"/>
        <w:jc w:val="both"/>
      </w:pPr>
      <w:r>
        <w:rPr>
          <w:rFonts w:ascii="Times New Roman"/>
          <w:b w:val="false"/>
          <w:i w:val="false"/>
          <w:color w:val="000000"/>
          <w:sz w:val="28"/>
        </w:rPr>
        <w:t>
      Мемлекеттік корпорацияда мемлекеттік қызмет көрсетілетін қызметті алушының орналасқан жері бойынша алдын ала жазылусыз және жеделдетіп қызмет көрсетусіз "электрондық" кезек тәртібімен көрсетіледі, "электрондық үкімет" веб-порталы арқылы электрондық кезекті броньдауға болады.</w:t>
      </w:r>
    </w:p>
    <w:p>
      <w:pPr>
        <w:spacing w:after="0"/>
        <w:ind w:left="0"/>
        <w:jc w:val="both"/>
      </w:pPr>
      <w:r>
        <w:rPr>
          <w:rFonts w:ascii="Times New Roman"/>
          <w:b w:val="false"/>
          <w:i w:val="false"/>
          <w:color w:val="000000"/>
          <w:sz w:val="28"/>
        </w:rPr>
        <w:t xml:space="preserve">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1" w:id="99"/>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 тізбесі:</w:t>
      </w:r>
    </w:p>
    <w:bookmarkEnd w:id="99"/>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p>
      <w:pPr>
        <w:spacing w:after="0"/>
        <w:ind w:left="0"/>
        <w:jc w:val="both"/>
      </w:pPr>
      <w:r>
        <w:rPr>
          <w:rFonts w:ascii="Times New Roman"/>
          <w:b w:val="false"/>
          <w:i w:val="false"/>
          <w:color w:val="000000"/>
          <w:sz w:val="28"/>
        </w:rPr>
        <w:t>
      жеке басын куәландыратын құжат, ал өкіл үшін - көрсетілетін қызметті алушы өкілінің өкілеттігін растайтын құжат және жеке басын куәландыратын құжат (сәйкестендіру үшін);</w:t>
      </w:r>
    </w:p>
    <w:p>
      <w:pPr>
        <w:spacing w:after="0"/>
        <w:ind w:left="0"/>
        <w:jc w:val="both"/>
      </w:pPr>
      <w:r>
        <w:rPr>
          <w:rFonts w:ascii="Times New Roman"/>
          <w:b w:val="false"/>
          <w:i w:val="false"/>
          <w:color w:val="000000"/>
          <w:sz w:val="28"/>
        </w:rPr>
        <w:t>
      су тарту құрылыстарының балық қорғау құрылғыларына арналған жобалық құжаттаманың көшірмесі;</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көрсетілетін қызметті алушының ЭЦҚ-сымен куәландырылған өтініш;</w:t>
      </w:r>
    </w:p>
    <w:p>
      <w:pPr>
        <w:spacing w:after="0"/>
        <w:ind w:left="0"/>
        <w:jc w:val="both"/>
      </w:pPr>
      <w:r>
        <w:rPr>
          <w:rFonts w:ascii="Times New Roman"/>
          <w:b w:val="false"/>
          <w:i w:val="false"/>
          <w:color w:val="000000"/>
          <w:sz w:val="28"/>
        </w:rPr>
        <w:t>
      су тарту құрылыстарының балық қорғау құрылғыларына арналған жобалық құжаттаманың электрондық көшірмесі.</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дара кәсіпкерді мемлекеттік тіркеу туралы не дара кәсіпкер ретінде қызметінің басталғаны туралы мәліметтерді Мемлекеттік корпорацияның жұмыскері немесе көрсетілетін қызметті беруші "электрондық үкімет" шлюзі арқылы тиісті мемлекеттік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Мемлекеттік корпорацияға тапсырған кезде - қағаз тасығыштағы өтініштің қабылданғанын тиісті құжаттардың қабылданғаны туралы қолхат растайды;</w:t>
      </w:r>
    </w:p>
    <w:p>
      <w:pPr>
        <w:spacing w:after="0"/>
        <w:ind w:left="0"/>
        <w:jc w:val="both"/>
      </w:pPr>
      <w:r>
        <w:rPr>
          <w:rFonts w:ascii="Times New Roman"/>
          <w:b w:val="false"/>
          <w:i w:val="false"/>
          <w:color w:val="000000"/>
          <w:sz w:val="28"/>
        </w:rPr>
        <w:t>
      портал арқылы тапсырған кезде - көрсетілетін қызметті алушының "жеке кабинетіне" мемлекеттік қызметті көрсетуге арналған сұранымның қабылданғаны туралы мәртебе жіберіледі.</w:t>
      </w:r>
    </w:p>
    <w:p>
      <w:pPr>
        <w:spacing w:after="0"/>
        <w:ind w:left="0"/>
        <w:jc w:val="both"/>
      </w:pPr>
      <w:r>
        <w:rPr>
          <w:rFonts w:ascii="Times New Roman"/>
          <w:b w:val="false"/>
          <w:i w:val="false"/>
          <w:color w:val="000000"/>
          <w:sz w:val="28"/>
        </w:rPr>
        <w:t>
      Көрсетілетін қызметті беруші Мемлекеттік корпорация арқылы көрсетілетін мемлекеттік қызметті көрсету нәтижесін осы мемлекеттік көрсетілетін қызмет стандартында белгілеген мемлекеттік қызметті көрсету мерзімі аяқталғанға дейін бір тәуліктен кешіктірмей Мемлекеттік корпорацияға жеткізуді қамтамасыз етеді.</w:t>
      </w:r>
    </w:p>
    <w:p>
      <w:pPr>
        <w:spacing w:after="0"/>
        <w:ind w:left="0"/>
        <w:jc w:val="both"/>
      </w:pPr>
      <w:r>
        <w:rPr>
          <w:rFonts w:ascii="Times New Roman"/>
          <w:b w:val="false"/>
          <w:i w:val="false"/>
          <w:color w:val="000000"/>
          <w:sz w:val="28"/>
        </w:rPr>
        <w:t xml:space="preserve">
      Көрсетілген қызметті алушы осы көрсетілетін мемлекеттік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бермеген жағдайда, Мемлекеттік корпорацияның жұмыскері осы мемлекеттік көрсетілетін қызмет стандартына 2-қосымшаға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Мемлекеттік қызметті көрсету нәтижесін Мемлекеттік корпорация арқылы беру көрсетілетін қызметті алушының (не сенімхат бойынша оның өкілінің) жеке басын куәландыратын құжаты көрсетілген кезде тиісті құжаттардың қабылданғаны туралы қолхат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40" w:id="100"/>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қызметті көрсетуден бас тартады:</w:t>
      </w:r>
    </w:p>
    <w:bookmarkEnd w:id="100"/>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Ауыл шаруашылығы министрінің 2015 жылғы 19 қаңтардағы № 18-05/22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10292 болып тіркелген) бекітілген Су тарту құрылыстарының балық қорғау құрылғыларына қойылатын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негізінде көрсетілетін қызметті алушы мемлекеттік көрсетілетін қызметті алумен байланысты арнаулы құқығынан айрылған көрсетілетін қызметті алушыға қатысты соттың заңды күшіне енген шешімінің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9-1-тармақпен толықтырылды - ҚР Премьер-Министрінің орынбасары – ҚР Ауыл шаруашылығы министрінің 10.03. 2017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4" w:id="101"/>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корпорацияның және (немесе) оның жұмыскерлерінің мемлекеттік қызметтер көрсету мәселелері бойынша шешімдеріне, әрекеттеріне (әрекетсіздігіне) шағымдану тәртібі</w:t>
      </w:r>
    </w:p>
    <w:bookmarkEnd w:id="101"/>
    <w:p>
      <w:pPr>
        <w:spacing w:after="0"/>
        <w:ind w:left="0"/>
        <w:jc w:val="both"/>
      </w:pPr>
      <w:r>
        <w:rPr>
          <w:rFonts w:ascii="Times New Roman"/>
          <w:b w:val="false"/>
          <w:i w:val="false"/>
          <w:color w:val="ff0000"/>
          <w:sz w:val="28"/>
        </w:rPr>
        <w:t xml:space="preserve">
      Ескерту. 3-тараудың тақырыбы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145" w:id="102"/>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Мемлекеттік корпорацияның және (немесе) оның жұмыскерлерінің мемлекеттік қызмет көрсету мәселелері бойынша шешімдеріне, әрекеттеріне (әрекетсіздігіне) шағымдану:</w:t>
      </w:r>
    </w:p>
    <w:bookmarkEnd w:id="102"/>
    <w:p>
      <w:pPr>
        <w:spacing w:after="0"/>
        <w:ind w:left="0"/>
        <w:jc w:val="both"/>
      </w:pPr>
      <w:r>
        <w:rPr>
          <w:rFonts w:ascii="Times New Roman"/>
          <w:b w:val="false"/>
          <w:i w:val="false"/>
          <w:color w:val="000000"/>
          <w:sz w:val="28"/>
        </w:rPr>
        <w:t xml:space="preserve">
      шағым көрсетілетін қызметті беруші, Министрлік не Мемлекеттік корпорация басшысының атына осы мемлекеттік қызмет көрсету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беріледі.</w:t>
      </w:r>
    </w:p>
    <w:p>
      <w:pPr>
        <w:spacing w:after="0"/>
        <w:ind w:left="0"/>
        <w:jc w:val="both"/>
      </w:pPr>
      <w:r>
        <w:rPr>
          <w:rFonts w:ascii="Times New Roman"/>
          <w:b w:val="false"/>
          <w:i w:val="false"/>
          <w:color w:val="000000"/>
          <w:sz w:val="28"/>
        </w:rPr>
        <w:t>
      Шағым жазбаша түрде почтамен не жұмыс күндері көрсетілетін қызметті берушінің, Министрліктің немесе Мемлекеттік корпорацияның кеңсесі арқылы қолма-қол беріледі.</w:t>
      </w:r>
    </w:p>
    <w:p>
      <w:pPr>
        <w:spacing w:after="0"/>
        <w:ind w:left="0"/>
        <w:jc w:val="both"/>
      </w:pPr>
      <w:r>
        <w:rPr>
          <w:rFonts w:ascii="Times New Roman"/>
          <w:b w:val="false"/>
          <w:i w:val="false"/>
          <w:color w:val="000000"/>
          <w:sz w:val="28"/>
        </w:rPr>
        <w:t>
      Шағымның қабылданғанын шағымды қабылдаған адамның аты-жөні мен тегі, берілген шағымға жауап алу мерзімі мен орны көрсетіле отырып, көрсетілетін қызметті берушінің, Министрліктің немесе Мемлекеттік корпорацияның кеңсесінде оның тіркелуі (мөртабан, кіріс нөмірі және күні) растайды.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жолдаған кезде көрсетілетін қызметті алушыға "жеке кабинетінен" арыз туралы ақпарат қолжетімді болады, ол көрсетілетін қызметті беруші арызды өңдеуі (жеткізілгені, тіркелгені, орындалғаны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қаралуы тиіс.</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қаралады.</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1) жеке тұлғаның шағымында оның аты, сондай-ақ қалауы бойынша әкесінің аты (бар болса), тегі, почталық мекенжайы көрсетіледі;</w:t>
      </w:r>
    </w:p>
    <w:p>
      <w:pPr>
        <w:spacing w:after="0"/>
        <w:ind w:left="0"/>
        <w:jc w:val="both"/>
      </w:pPr>
      <w:r>
        <w:rPr>
          <w:rFonts w:ascii="Times New Roman"/>
          <w:b w:val="false"/>
          <w:i w:val="false"/>
          <w:color w:val="000000"/>
          <w:sz w:val="28"/>
        </w:rPr>
        <w:t>
      2) заңды тұлғаның шағымында оның атауы, почталық мекенжайы, шығыс нөмірі мен күні көрсетіледі. Арызға көрсетілетін қызметті алушы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9" w:id="103"/>
    <w:p>
      <w:pPr>
        <w:spacing w:after="0"/>
        <w:ind w:left="0"/>
        <w:jc w:val="both"/>
      </w:pPr>
      <w:r>
        <w:rPr>
          <w:rFonts w:ascii="Times New Roman"/>
          <w:b w:val="false"/>
          <w:i w:val="false"/>
          <w:color w:val="000000"/>
          <w:sz w:val="28"/>
        </w:rPr>
        <w:t xml:space="preserve">
      11. Көрсетілген мемлекеттік қызметтің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103"/>
    <w:bookmarkStart w:name="z150" w:id="104"/>
    <w:p>
      <w:pPr>
        <w:spacing w:after="0"/>
        <w:ind w:left="0"/>
        <w:jc w:val="left"/>
      </w:pPr>
      <w:r>
        <w:rPr>
          <w:rFonts w:ascii="Times New Roman"/>
          <w:b/>
          <w:i w:val="false"/>
          <w:color w:val="000000"/>
        </w:rPr>
        <w:t xml:space="preserve"> 4-тарау. Мемлекеттік қызметті, оның ішінде электрондық нысанда көрсетілетін мемлекеттік қызметті көрсету ерекшеліктері ескеріле отырып қойылатын өзге де талаптар</w:t>
      </w:r>
    </w:p>
    <w:bookmarkEnd w:id="104"/>
    <w:p>
      <w:pPr>
        <w:spacing w:after="0"/>
        <w:ind w:left="0"/>
        <w:jc w:val="both"/>
      </w:pPr>
      <w:r>
        <w:rPr>
          <w:rFonts w:ascii="Times New Roman"/>
          <w:b w:val="false"/>
          <w:i w:val="false"/>
          <w:color w:val="ff0000"/>
          <w:sz w:val="28"/>
        </w:rPr>
        <w:t xml:space="preserve">
      Ескерту. 4-тарау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467" w:id="105"/>
    <w:p>
      <w:pPr>
        <w:spacing w:after="0"/>
        <w:ind w:left="0"/>
        <w:jc w:val="both"/>
      </w:pPr>
      <w:r>
        <w:rPr>
          <w:rFonts w:ascii="Times New Roman"/>
          <w:b w:val="false"/>
          <w:i w:val="false"/>
          <w:color w:val="000000"/>
          <w:sz w:val="28"/>
        </w:rPr>
        <w:t>
      12. Тіршілік әрекетін шектейтін ағза функцияларының тұрақты бұзушылығы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арқылы Мемлекеттік корпорацияның жұмыскері олардың тұрғылықты жеріне барып жүргізеді.</w:t>
      </w:r>
    </w:p>
    <w:bookmarkEnd w:id="105"/>
    <w:bookmarkStart w:name="z468" w:id="106"/>
    <w:p>
      <w:pPr>
        <w:spacing w:after="0"/>
        <w:ind w:left="0"/>
        <w:jc w:val="both"/>
      </w:pPr>
      <w:r>
        <w:rPr>
          <w:rFonts w:ascii="Times New Roman"/>
          <w:b w:val="false"/>
          <w:i w:val="false"/>
          <w:color w:val="000000"/>
          <w:sz w:val="28"/>
        </w:rPr>
        <w:t>
      13. Мемлекеттік қызметті көрсету орындарының мекенжайлары:</w:t>
      </w:r>
    </w:p>
    <w:bookmarkEnd w:id="106"/>
    <w:p>
      <w:pPr>
        <w:spacing w:after="0"/>
        <w:ind w:left="0"/>
        <w:jc w:val="both"/>
      </w:pPr>
      <w:r>
        <w:rPr>
          <w:rFonts w:ascii="Times New Roman"/>
          <w:b w:val="false"/>
          <w:i w:val="false"/>
          <w:color w:val="000000"/>
          <w:sz w:val="28"/>
        </w:rPr>
        <w:t>
      1) Министрліктің www.moa.gov.kz интернет-ресурсындағы "Мемлекеттік көрсетілетін қызметтер" бөлімінің "Мемлекеттік қызмет көрсету орындарының мекенжайлары" кіші бөлімінде;</w:t>
      </w:r>
    </w:p>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bookmarkStart w:name="z469" w:id="107"/>
    <w:p>
      <w:pPr>
        <w:spacing w:after="0"/>
        <w:ind w:left="0"/>
        <w:jc w:val="both"/>
      </w:pP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алуға мүмкіндігі бар.</w:t>
      </w:r>
    </w:p>
    <w:bookmarkEnd w:id="107"/>
    <w:bookmarkStart w:name="z470" w:id="108"/>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108"/>
    <w:bookmarkStart w:name="z471" w:id="109"/>
    <w:p>
      <w:pPr>
        <w:spacing w:after="0"/>
        <w:ind w:left="0"/>
        <w:jc w:val="both"/>
      </w:pPr>
      <w:r>
        <w:rPr>
          <w:rFonts w:ascii="Times New Roman"/>
          <w:b w:val="false"/>
          <w:i w:val="false"/>
          <w:color w:val="000000"/>
          <w:sz w:val="28"/>
        </w:rPr>
        <w:t>
      16. Көрсетілетін қызметті берушінің мемлекеттік қызметті көрсету мәселелері бойынша анықтама қызметтерінің байланыс телефондары көрсетілетін қызметті берушінің интернет-ресурсында орналастырылған және мемлекеттік қызметтер көрсету мәселелері бойынша бірыңғай байланыс орталығы: 1414, 8 800 080 7777.</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тарту құрылыстарының</w:t>
            </w:r>
            <w:r>
              <w:br/>
            </w:r>
            <w:r>
              <w:rPr>
                <w:rFonts w:ascii="Times New Roman"/>
                <w:b w:val="false"/>
                <w:i w:val="false"/>
                <w:color w:val="000000"/>
                <w:sz w:val="20"/>
              </w:rPr>
              <w:t>балық қорғау құрылғыларын</w:t>
            </w:r>
            <w:r>
              <w:br/>
            </w:r>
            <w:r>
              <w:rPr>
                <w:rFonts w:ascii="Times New Roman"/>
                <w:b w:val="false"/>
                <w:i w:val="false"/>
                <w:color w:val="000000"/>
                <w:sz w:val="20"/>
              </w:rPr>
              <w:t>орнатуды келісу"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(аумақтық инспекцияның атауы)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(тегі, аты, әкесінің аты (жеке басын куәландыратын   </w:t>
      </w:r>
    </w:p>
    <w:p>
      <w:pPr>
        <w:spacing w:after="0"/>
        <w:ind w:left="0"/>
        <w:jc w:val="both"/>
      </w:pPr>
      <w:r>
        <w:rPr>
          <w:rFonts w:ascii="Times New Roman"/>
          <w:b w:val="false"/>
          <w:i w:val="false"/>
          <w:color w:val="000000"/>
          <w:sz w:val="28"/>
        </w:rPr>
        <w:t xml:space="preserve">
      құжатта бар болса), заңды тұлғаның атауы)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(мекенжайы, телефон және факс нөмірі)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(бизнес сәйкестендіру нөмірі/жеке сәйкестендіру нөмірі)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 келісім беруіңізді сұраймын</w:t>
      </w:r>
    </w:p>
    <w:p>
      <w:pPr>
        <w:spacing w:after="0"/>
        <w:ind w:left="0"/>
        <w:jc w:val="both"/>
      </w:pPr>
      <w:r>
        <w:rPr>
          <w:rFonts w:ascii="Times New Roman"/>
          <w:b w:val="false"/>
          <w:i w:val="false"/>
          <w:color w:val="000000"/>
          <w:sz w:val="28"/>
        </w:rPr>
        <w:t>
      Су тарту құрылысының түрі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(қысқаша сипаттамасы)</w:t>
      </w:r>
    </w:p>
    <w:p>
      <w:pPr>
        <w:spacing w:after="0"/>
        <w:ind w:left="0"/>
        <w:jc w:val="both"/>
      </w:pPr>
      <w:r>
        <w:rPr>
          <w:rFonts w:ascii="Times New Roman"/>
          <w:b w:val="false"/>
          <w:i w:val="false"/>
          <w:color w:val="000000"/>
          <w:sz w:val="28"/>
        </w:rPr>
        <w:t>
      Балық қорғау құрылғысының типі: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(қысқаша сипаттама)</w:t>
      </w:r>
    </w:p>
    <w:p>
      <w:pPr>
        <w:spacing w:after="0"/>
        <w:ind w:left="0"/>
        <w:jc w:val="both"/>
      </w:pPr>
      <w:r>
        <w:rPr>
          <w:rFonts w:ascii="Times New Roman"/>
          <w:b w:val="false"/>
          <w:i w:val="false"/>
          <w:color w:val="000000"/>
          <w:sz w:val="28"/>
        </w:rPr>
        <w:t>
      Су объектісінің атауы және орналасқан жері (су айдын, облыс, аудан,</w:t>
      </w:r>
    </w:p>
    <w:p>
      <w:pPr>
        <w:spacing w:after="0"/>
        <w:ind w:left="0"/>
        <w:jc w:val="both"/>
      </w:pPr>
      <w:r>
        <w:rPr>
          <w:rFonts w:ascii="Times New Roman"/>
          <w:b w:val="false"/>
          <w:i w:val="false"/>
          <w:color w:val="000000"/>
          <w:sz w:val="28"/>
        </w:rPr>
        <w:t>
      кент, ауыл ж.т.б.) __________________________________________________</w:t>
      </w:r>
    </w:p>
    <w:p>
      <w:pPr>
        <w:spacing w:after="0"/>
        <w:ind w:left="0"/>
        <w:jc w:val="both"/>
      </w:pPr>
      <w:r>
        <w:rPr>
          <w:rFonts w:ascii="Times New Roman"/>
          <w:b w:val="false"/>
          <w:i w:val="false"/>
          <w:color w:val="000000"/>
          <w:sz w:val="28"/>
        </w:rPr>
        <w:t>
      Су айдынның атауы ___________________________________________________</w:t>
      </w:r>
    </w:p>
    <w:p>
      <w:pPr>
        <w:spacing w:after="0"/>
        <w:ind w:left="0"/>
        <w:jc w:val="both"/>
      </w:pPr>
      <w:r>
        <w:rPr>
          <w:rFonts w:ascii="Times New Roman"/>
          <w:b w:val="false"/>
          <w:i w:val="false"/>
          <w:color w:val="000000"/>
          <w:sz w:val="28"/>
        </w:rPr>
        <w:t>
      Балықты қорғау құрылғысын орнату күні/мерзімі _______________________</w:t>
      </w:r>
    </w:p>
    <w:p>
      <w:pPr>
        <w:spacing w:after="0"/>
        <w:ind w:left="0"/>
        <w:jc w:val="both"/>
      </w:pPr>
      <w:r>
        <w:rPr>
          <w:rFonts w:ascii="Times New Roman"/>
          <w:b w:val="false"/>
          <w:i w:val="false"/>
          <w:color w:val="000000"/>
          <w:sz w:val="28"/>
        </w:rPr>
        <w:t>
      Ұсынылған ақпараттың шынайылығын растаймын және шынайы емес</w:t>
      </w:r>
    </w:p>
    <w:p>
      <w:pPr>
        <w:spacing w:after="0"/>
        <w:ind w:left="0"/>
        <w:jc w:val="both"/>
      </w:pPr>
      <w:r>
        <w:rPr>
          <w:rFonts w:ascii="Times New Roman"/>
          <w:b w:val="false"/>
          <w:i w:val="false"/>
          <w:color w:val="000000"/>
          <w:sz w:val="28"/>
        </w:rPr>
        <w:t>
      мәліметтерді ұсынғаным үшін Қазақстан Республикасы заңнамасына сәйкес</w:t>
      </w:r>
    </w:p>
    <w:p>
      <w:pPr>
        <w:spacing w:after="0"/>
        <w:ind w:left="0"/>
        <w:jc w:val="both"/>
      </w:pPr>
      <w:r>
        <w:rPr>
          <w:rFonts w:ascii="Times New Roman"/>
          <w:b w:val="false"/>
          <w:i w:val="false"/>
          <w:color w:val="000000"/>
          <w:sz w:val="28"/>
        </w:rPr>
        <w:t>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мәліметтерді пайдалануға келісемін.</w:t>
      </w:r>
    </w:p>
    <w:p>
      <w:pPr>
        <w:spacing w:after="0"/>
        <w:ind w:left="0"/>
        <w:jc w:val="both"/>
      </w:pPr>
      <w:r>
        <w:rPr>
          <w:rFonts w:ascii="Times New Roman"/>
          <w:b w:val="false"/>
          <w:i w:val="false"/>
          <w:color w:val="000000"/>
          <w:sz w:val="28"/>
        </w:rPr>
        <w:t>
      Өтінішті берген күн "__"___________20___жыл.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болса),қолы, мөрдің орны (заңды тұлғаларға)</w:t>
      </w:r>
    </w:p>
    <w:p>
      <w:pPr>
        <w:spacing w:after="0"/>
        <w:ind w:left="0"/>
        <w:jc w:val="both"/>
      </w:pPr>
      <w:r>
        <w:rPr>
          <w:rFonts w:ascii="Times New Roman"/>
          <w:b w:val="false"/>
          <w:i w:val="false"/>
          <w:color w:val="000000"/>
          <w:sz w:val="28"/>
        </w:rPr>
        <w:t>
      Өтініш 20___ жылғы "___" _______________________ қарауға қабылданды.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(өтінішті қабылдаған жауапты адамның тегі, аты, әкесінің аты</w:t>
      </w:r>
    </w:p>
    <w:p>
      <w:pPr>
        <w:spacing w:after="0"/>
        <w:ind w:left="0"/>
        <w:jc w:val="both"/>
      </w:pPr>
      <w:r>
        <w:rPr>
          <w:rFonts w:ascii="Times New Roman"/>
          <w:b w:val="false"/>
          <w:i w:val="false"/>
          <w:color w:val="000000"/>
          <w:sz w:val="28"/>
        </w:rPr>
        <w:t>
      (жеке басын куәландыратын құжатта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тарту құрылыстарының</w:t>
            </w:r>
            <w:r>
              <w:br/>
            </w:r>
            <w:r>
              <w:rPr>
                <w:rFonts w:ascii="Times New Roman"/>
                <w:b w:val="false"/>
                <w:i w:val="false"/>
                <w:color w:val="000000"/>
                <w:sz w:val="20"/>
              </w:rPr>
              <w:t>балық қорғау құрылғыларын</w:t>
            </w:r>
            <w:r>
              <w:br/>
            </w:r>
            <w:r>
              <w:rPr>
                <w:rFonts w:ascii="Times New Roman"/>
                <w:b w:val="false"/>
                <w:i w:val="false"/>
                <w:color w:val="000000"/>
                <w:sz w:val="20"/>
              </w:rPr>
              <w:t>орнатуды келісу"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Өтінішті қабылдаудан бас тарту туралы қолхат</w:t>
      </w:r>
    </w:p>
    <w:p>
      <w:pPr>
        <w:spacing w:after="0"/>
        <w:ind w:left="0"/>
        <w:jc w:val="both"/>
      </w:pPr>
      <w:r>
        <w:rPr>
          <w:rFonts w:ascii="Times New Roman"/>
          <w:b w:val="false"/>
          <w:i w:val="false"/>
          <w:color w:val="ff0000"/>
          <w:sz w:val="28"/>
        </w:rPr>
        <w:t xml:space="preserve">
      Ескерту. Стандарт 2-қосымшамен толықтырылды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(бұдан әрі - Мемлекеттік корпорация) филиалының №____ бөлімі (мекенжайы көрсетілсін) Сіздің мемлекеттік көрсетілетін қызмет стандартында көзделген тізбеге сәйкес құжаттар топтамасын толық ұсынбауыңызға,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1)_________________________________________________;</w:t>
      </w:r>
    </w:p>
    <w:p>
      <w:pPr>
        <w:spacing w:after="0"/>
        <w:ind w:left="0"/>
        <w:jc w:val="both"/>
      </w:pPr>
      <w:r>
        <w:rPr>
          <w:rFonts w:ascii="Times New Roman"/>
          <w:b w:val="false"/>
          <w:i w:val="false"/>
          <w:color w:val="000000"/>
          <w:sz w:val="28"/>
        </w:rPr>
        <w:t>
      2)_________________________________________________;</w:t>
      </w:r>
    </w:p>
    <w:p>
      <w:pPr>
        <w:spacing w:after="0"/>
        <w:ind w:left="0"/>
        <w:jc w:val="both"/>
      </w:pPr>
      <w:r>
        <w:rPr>
          <w:rFonts w:ascii="Times New Roman"/>
          <w:b w:val="false"/>
          <w:i w:val="false"/>
          <w:color w:val="000000"/>
          <w:sz w:val="28"/>
        </w:rPr>
        <w:t>
      3) _________________________________________________</w:t>
      </w:r>
    </w:p>
    <w:p>
      <w:pPr>
        <w:spacing w:after="0"/>
        <w:ind w:left="0"/>
        <w:jc w:val="both"/>
      </w:pPr>
      <w:r>
        <w:rPr>
          <w:rFonts w:ascii="Times New Roman"/>
          <w:b w:val="false"/>
          <w:i w:val="false"/>
          <w:color w:val="000000"/>
          <w:sz w:val="28"/>
        </w:rPr>
        <w:t>
      ұсынбауыңызға байланысты, "Су тарту құрылыстарының балық қорғау құрылғыларын орнатуды келісу" мемлекеттік қызметін көрсетуге арналған өтінішіңізді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(екі) данада жасалды.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корпорация жұмыскерінің аты, әкесiнiң аты (бар болса), тегi, қолы)</w:t>
      </w:r>
    </w:p>
    <w:p>
      <w:pPr>
        <w:spacing w:after="0"/>
        <w:ind w:left="0"/>
        <w:jc w:val="both"/>
      </w:pPr>
      <w:r>
        <w:rPr>
          <w:rFonts w:ascii="Times New Roman"/>
          <w:b w:val="false"/>
          <w:i w:val="false"/>
          <w:color w:val="000000"/>
          <w:sz w:val="28"/>
        </w:rPr>
        <w:t>
      Орындаушы: ____________________________________________________________________</w:t>
      </w:r>
    </w:p>
    <w:p>
      <w:pPr>
        <w:spacing w:after="0"/>
        <w:ind w:left="0"/>
        <w:jc w:val="both"/>
      </w:pPr>
      <w:r>
        <w:rPr>
          <w:rFonts w:ascii="Times New Roman"/>
          <w:b w:val="false"/>
          <w:i w:val="false"/>
          <w:color w:val="000000"/>
          <w:sz w:val="28"/>
        </w:rPr>
        <w:t>
      (аты, әкесiнiң аты (бар болса), тегi, қолы)</w:t>
      </w:r>
    </w:p>
    <w:p>
      <w:pPr>
        <w:spacing w:after="0"/>
        <w:ind w:left="0"/>
        <w:jc w:val="both"/>
      </w:pPr>
      <w:r>
        <w:rPr>
          <w:rFonts w:ascii="Times New Roman"/>
          <w:b w:val="false"/>
          <w:i w:val="false"/>
          <w:color w:val="000000"/>
          <w:sz w:val="28"/>
        </w:rPr>
        <w:t>
      Телефоны: ______________________________________________________________________</w:t>
      </w:r>
    </w:p>
    <w:p>
      <w:pPr>
        <w:spacing w:after="0"/>
        <w:ind w:left="0"/>
        <w:jc w:val="both"/>
      </w:pPr>
      <w:r>
        <w:rPr>
          <w:rFonts w:ascii="Times New Roman"/>
          <w:b w:val="false"/>
          <w:i w:val="false"/>
          <w:color w:val="000000"/>
          <w:sz w:val="28"/>
        </w:rPr>
        <w:t>
      Алдым: 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аты, әкесiнiң аты (бар болса), тегi, қолы)</w:t>
      </w:r>
    </w:p>
    <w:p>
      <w:pPr>
        <w:spacing w:after="0"/>
        <w:ind w:left="0"/>
        <w:jc w:val="both"/>
      </w:pPr>
      <w:r>
        <w:rPr>
          <w:rFonts w:ascii="Times New Roman"/>
          <w:b w:val="false"/>
          <w:i w:val="false"/>
          <w:color w:val="000000"/>
          <w:sz w:val="28"/>
        </w:rPr>
        <w:t>
      20___жылғы "_"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сәуірдегі</w:t>
            </w:r>
            <w:r>
              <w:br/>
            </w:r>
            <w:r>
              <w:rPr>
                <w:rFonts w:ascii="Times New Roman"/>
                <w:b w:val="false"/>
                <w:i w:val="false"/>
                <w:color w:val="000000"/>
                <w:sz w:val="20"/>
              </w:rPr>
              <w:t>№ 18-03/390 бұйрығына</w:t>
            </w:r>
            <w:r>
              <w:br/>
            </w:r>
            <w:r>
              <w:rPr>
                <w:rFonts w:ascii="Times New Roman"/>
                <w:b w:val="false"/>
                <w:i w:val="false"/>
                <w:color w:val="000000"/>
                <w:sz w:val="20"/>
              </w:rPr>
              <w:t>5 қосымша</w:t>
            </w:r>
          </w:p>
        </w:tc>
      </w:tr>
    </w:tbl>
    <w:bookmarkStart w:name="z157" w:id="110"/>
    <w:p>
      <w:pPr>
        <w:spacing w:after="0"/>
        <w:ind w:left="0"/>
        <w:jc w:val="left"/>
      </w:pPr>
      <w:r>
        <w:rPr>
          <w:rFonts w:ascii="Times New Roman"/>
          <w:b/>
          <w:i w:val="false"/>
          <w:color w:val="000000"/>
        </w:rPr>
        <w:t xml:space="preserve"> "Жабайы фауна мен флораның құрып кету қаупі төнген түрлерінің халықаралық саудасы туралы конвенцияның І және ІІ қосымшаларына енгізілген жануарлар түрлерін қолдан өсіруді жүзеге асыратын жеке және заңды тұлғаларды әкімшілік органда тіркеу" мемлекеттік көрсетілетін қызмет стандарты</w:t>
      </w:r>
    </w:p>
    <w:bookmarkEnd w:id="110"/>
    <w:bookmarkStart w:name="z158" w:id="111"/>
    <w:p>
      <w:pPr>
        <w:spacing w:after="0"/>
        <w:ind w:left="0"/>
        <w:jc w:val="both"/>
      </w:pPr>
      <w:r>
        <w:rPr>
          <w:rFonts w:ascii="Times New Roman"/>
          <w:b w:val="false"/>
          <w:i w:val="false"/>
          <w:color w:val="ff0000"/>
          <w:sz w:val="28"/>
        </w:rPr>
        <w:t xml:space="preserve">
      Ескерту. Алып тасталды – ҚР Премьер-Министрінің орынбасары – ҚР Ауыл шаруашылығы министрінің 10.03. 2017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End w:id="1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сәуірдегі</w:t>
            </w:r>
            <w:r>
              <w:br/>
            </w:r>
            <w:r>
              <w:rPr>
                <w:rFonts w:ascii="Times New Roman"/>
                <w:b w:val="false"/>
                <w:i w:val="false"/>
                <w:color w:val="000000"/>
                <w:sz w:val="20"/>
              </w:rPr>
              <w:t>№ 18-03/390 бұйрығына</w:t>
            </w:r>
            <w:r>
              <w:br/>
            </w:r>
            <w:r>
              <w:rPr>
                <w:rFonts w:ascii="Times New Roman"/>
                <w:b w:val="false"/>
                <w:i w:val="false"/>
                <w:color w:val="000000"/>
                <w:sz w:val="20"/>
              </w:rPr>
              <w:t>6 қосымша</w:t>
            </w:r>
          </w:p>
        </w:tc>
      </w:tr>
    </w:tbl>
    <w:bookmarkStart w:name="z191" w:id="112"/>
    <w:p>
      <w:pPr>
        <w:spacing w:after="0"/>
        <w:ind w:left="0"/>
        <w:jc w:val="left"/>
      </w:pPr>
      <w:r>
        <w:rPr>
          <w:rFonts w:ascii="Times New Roman"/>
          <w:b/>
          <w:i w:val="false"/>
          <w:color w:val="000000"/>
        </w:rPr>
        <w:t xml:space="preserve"> "Балықтың қайдан ауланғаны туралы анықтама беру"</w:t>
      </w:r>
      <w:r>
        <w:br/>
      </w:r>
      <w:r>
        <w:rPr>
          <w:rFonts w:ascii="Times New Roman"/>
          <w:b/>
          <w:i w:val="false"/>
          <w:color w:val="000000"/>
        </w:rPr>
        <w:t>мемлекеттік көрсетілетін қызмет стандарты</w:t>
      </w:r>
    </w:p>
    <w:bookmarkEnd w:id="112"/>
    <w:bookmarkStart w:name="z192" w:id="113"/>
    <w:p>
      <w:pPr>
        <w:spacing w:after="0"/>
        <w:ind w:left="0"/>
        <w:jc w:val="left"/>
      </w:pPr>
      <w:r>
        <w:rPr>
          <w:rFonts w:ascii="Times New Roman"/>
          <w:b/>
          <w:i w:val="false"/>
          <w:color w:val="000000"/>
        </w:rPr>
        <w:t xml:space="preserve"> 1-тарау. Жалпы ережелер</w:t>
      </w:r>
    </w:p>
    <w:bookmarkEnd w:id="113"/>
    <w:p>
      <w:pPr>
        <w:spacing w:after="0"/>
        <w:ind w:left="0"/>
        <w:jc w:val="both"/>
      </w:pPr>
      <w:r>
        <w:rPr>
          <w:rFonts w:ascii="Times New Roman"/>
          <w:b w:val="false"/>
          <w:i w:val="false"/>
          <w:color w:val="ff0000"/>
          <w:sz w:val="28"/>
        </w:rPr>
        <w:t xml:space="preserve">
      Ескерту. 1-тараудың тақырыбы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193" w:id="114"/>
    <w:p>
      <w:pPr>
        <w:spacing w:after="0"/>
        <w:ind w:left="0"/>
        <w:jc w:val="both"/>
      </w:pPr>
      <w:r>
        <w:rPr>
          <w:rFonts w:ascii="Times New Roman"/>
          <w:b w:val="false"/>
          <w:i w:val="false"/>
          <w:color w:val="000000"/>
          <w:sz w:val="28"/>
        </w:rPr>
        <w:t>
      1. "Балықтың қайдан ауланғаны туралы анықтама беру" мемлекеттік көрсетілетін қызметі (бұдан әрі – мемлекеттік көрсетілетін қызмет).</w:t>
      </w:r>
    </w:p>
    <w:bookmarkEnd w:id="114"/>
    <w:bookmarkStart w:name="z194" w:id="11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15"/>
    <w:bookmarkStart w:name="z195" w:id="116"/>
    <w:p>
      <w:pPr>
        <w:spacing w:after="0"/>
        <w:ind w:left="0"/>
        <w:jc w:val="both"/>
      </w:pPr>
      <w:r>
        <w:rPr>
          <w:rFonts w:ascii="Times New Roman"/>
          <w:b w:val="false"/>
          <w:i w:val="false"/>
          <w:color w:val="000000"/>
          <w:sz w:val="28"/>
        </w:rPr>
        <w:t>
      3. Мемлекеттік қызметті Министрліктің Орман шаруашылығы және жануарлар дүниесі комитетінің аумақтық бөлімшелері (бұдан әрі - көрсетілетін қызметті беруші) көрсетеді.</w:t>
      </w:r>
    </w:p>
    <w:bookmarkEnd w:id="11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үкіметтің" www.egov.kz, www.elicense.kz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98" w:id="117"/>
    <w:p>
      <w:pPr>
        <w:spacing w:after="0"/>
        <w:ind w:left="0"/>
        <w:jc w:val="left"/>
      </w:pPr>
      <w:r>
        <w:rPr>
          <w:rFonts w:ascii="Times New Roman"/>
          <w:b/>
          <w:i w:val="false"/>
          <w:color w:val="000000"/>
        </w:rPr>
        <w:t xml:space="preserve"> 2-тарау. Мемлекеттік қызметті көрсету тәртібі</w:t>
      </w:r>
    </w:p>
    <w:bookmarkEnd w:id="117"/>
    <w:p>
      <w:pPr>
        <w:spacing w:after="0"/>
        <w:ind w:left="0"/>
        <w:jc w:val="both"/>
      </w:pPr>
      <w:r>
        <w:rPr>
          <w:rFonts w:ascii="Times New Roman"/>
          <w:b w:val="false"/>
          <w:i w:val="false"/>
          <w:color w:val="ff0000"/>
          <w:sz w:val="28"/>
        </w:rPr>
        <w:t xml:space="preserve">
      Ескерту. 2-тараудың тақырыбы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199" w:id="118"/>
    <w:p>
      <w:pPr>
        <w:spacing w:after="0"/>
        <w:ind w:left="0"/>
        <w:jc w:val="both"/>
      </w:pPr>
      <w:r>
        <w:rPr>
          <w:rFonts w:ascii="Times New Roman"/>
          <w:b w:val="false"/>
          <w:i w:val="false"/>
          <w:color w:val="000000"/>
          <w:sz w:val="28"/>
        </w:rPr>
        <w:t>
      4. Мемлекеттік қызметті көрсету мерзімі порталға құжаттар топтамасы тапсырылған сәттен бастап - 2 (екі) жұмыс күні.</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3" w:id="119"/>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4" w:id="120"/>
    <w:p>
      <w:pPr>
        <w:spacing w:after="0"/>
        <w:ind w:left="0"/>
        <w:jc w:val="both"/>
      </w:pPr>
      <w:r>
        <w:rPr>
          <w:rFonts w:ascii="Times New Roman"/>
          <w:b w:val="false"/>
          <w:i w:val="false"/>
          <w:color w:val="000000"/>
          <w:sz w:val="28"/>
        </w:rPr>
        <w:t>
      6. Мемлекеттік қызметті көрсету нәтижесі - балықтың қайдан ауланғаны туралы анықтама.</w:t>
      </w:r>
    </w:p>
    <w:bookmarkEnd w:id="120"/>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 және сонда сақталады.</w:t>
      </w:r>
    </w:p>
    <w:p>
      <w:pPr>
        <w:spacing w:after="0"/>
        <w:ind w:left="0"/>
        <w:jc w:val="both"/>
      </w:pPr>
      <w:r>
        <w:rPr>
          <w:rFonts w:ascii="Times New Roman"/>
          <w:b w:val="false"/>
          <w:i w:val="false"/>
          <w:color w:val="000000"/>
          <w:sz w:val="28"/>
        </w:rPr>
        <w:t>
      Мемлекеттік қызметті көрсетудің нәтижесін беру нысаны: электрондық.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5" w:id="121"/>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тегін көрсетіледі.</w:t>
      </w:r>
    </w:p>
    <w:bookmarkEnd w:id="121"/>
    <w:bookmarkStart w:name="z206" w:id="122"/>
    <w:p>
      <w:pPr>
        <w:spacing w:after="0"/>
        <w:ind w:left="0"/>
        <w:jc w:val="both"/>
      </w:pPr>
      <w:r>
        <w:rPr>
          <w:rFonts w:ascii="Times New Roman"/>
          <w:b w:val="false"/>
          <w:i w:val="false"/>
          <w:color w:val="000000"/>
          <w:sz w:val="28"/>
        </w:rPr>
        <w:t xml:space="preserve">
      8.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9" w:id="123"/>
    <w:p>
      <w:pPr>
        <w:spacing w:after="0"/>
        <w:ind w:left="0"/>
        <w:jc w:val="both"/>
      </w:pPr>
      <w:r>
        <w:rPr>
          <w:rFonts w:ascii="Times New Roman"/>
          <w:b w:val="false"/>
          <w:i w:val="false"/>
          <w:color w:val="000000"/>
          <w:sz w:val="28"/>
        </w:rPr>
        <w:t>
      9. Көрсетілетін қызметті алушы порталға жүгінген кезде мемлекеттік қызметті көрсету үшін қажетті құжат:</w:t>
      </w:r>
    </w:p>
    <w:bookmarkEnd w:id="123"/>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көрсетілетін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Жасанды жағдайларда өсірілген балықтар мен басқа да су жануарлары үшін қолдан өсірілгені туралы растайтын құжаттар және ұйымның жобалық қуатын растайтын құжаттар беріледі.</w:t>
      </w:r>
    </w:p>
    <w:p>
      <w:pPr>
        <w:spacing w:after="0"/>
        <w:ind w:left="0"/>
        <w:jc w:val="both"/>
      </w:pPr>
      <w:r>
        <w:rPr>
          <w:rFonts w:ascii="Times New Roman"/>
          <w:b w:val="false"/>
          <w:i w:val="false"/>
          <w:color w:val="000000"/>
          <w:sz w:val="28"/>
        </w:rPr>
        <w:t>
      Жеке басын куәландыратын құжаттар туралы, заңды тұлғаны тіркеу (қайта тіркеу) туралы, дара кәсіпкер ретінде мемлекеттік тіркеу не дара кәсіпкер ретінде қызметінің басталғаны туралы, жануарлар дүниесін пайдалануға рұқсат туралы мәліметтерді көрсетілетін қызметті беруші "электрондық үкімет" шлюзі арқылы тиісті мемлекеттік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кабинетіне" мемлекеттік қызметті көрсету жөніндегі сұранымның қабылданғаны туралы мәртебе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73" w:id="124"/>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 көрсетуден бас тартады:</w:t>
      </w:r>
    </w:p>
    <w:bookmarkEnd w:id="124"/>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"Жануарлар дүниесiн қорғау, өсiмiн молайту және пайдалану туралы" 2004 жылғы 9 шілдедегі Қазақстан Республикасының Заңы 26-бабының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негізінде көрсетілетін қызметті алушы мемлекеттік көрсетілетін қызметті алумен байланысты арнаулы құқығынан айрылған көрсетілетін қызметті алушыға қатысты соттың заңды күшіне енген шешімінің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 9-1-тармақпен толықтырылды – ҚР Премьер-Министрінің орынбасары – ҚР Ауыл шаруашылығы министрінің 10.03. 2017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12" w:id="125"/>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125"/>
    <w:p>
      <w:pPr>
        <w:spacing w:after="0"/>
        <w:ind w:left="0"/>
        <w:jc w:val="both"/>
      </w:pPr>
      <w:r>
        <w:rPr>
          <w:rFonts w:ascii="Times New Roman"/>
          <w:b w:val="false"/>
          <w:i w:val="false"/>
          <w:color w:val="ff0000"/>
          <w:sz w:val="28"/>
        </w:rPr>
        <w:t xml:space="preserve">
      Ескерту. 3-тараудың тақырыбы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213" w:id="126"/>
    <w:p>
      <w:pPr>
        <w:spacing w:after="0"/>
        <w:ind w:left="0"/>
        <w:jc w:val="both"/>
      </w:pPr>
      <w:r>
        <w:rPr>
          <w:rFonts w:ascii="Times New Roman"/>
          <w:b w:val="false"/>
          <w:i w:val="false"/>
          <w:color w:val="000000"/>
          <w:sz w:val="28"/>
        </w:rPr>
        <w:t>
      10. Көрсетілетін қызметті берушілердің және (немесе) олардың лауазымды адамдарының мемлекеттік қызмет көрсету мәселелері бойынша шешімдеріне, әрекеттеріне (әрекетсіздігіне) шағымдану:</w:t>
      </w:r>
    </w:p>
    <w:bookmarkEnd w:id="126"/>
    <w:p>
      <w:pPr>
        <w:spacing w:after="0"/>
        <w:ind w:left="0"/>
        <w:jc w:val="both"/>
      </w:pPr>
      <w:r>
        <w:rPr>
          <w:rFonts w:ascii="Times New Roman"/>
          <w:b w:val="false"/>
          <w:i w:val="false"/>
          <w:color w:val="000000"/>
          <w:sz w:val="28"/>
        </w:rPr>
        <w:t xml:space="preserve">
      шағым көрсетілетін қызметті беруші басшысының атына, мемлекеттік қызмет көрсету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не Министрлік басшысының атына 010000, Астана қаласы, Кенесары көшесі, 36-үй, мекенжайы бойынша, 8 (7172) 55-58-03 телефоны бойынша беріледі.</w:t>
      </w:r>
    </w:p>
    <w:p>
      <w:pPr>
        <w:spacing w:after="0"/>
        <w:ind w:left="0"/>
        <w:jc w:val="both"/>
      </w:pPr>
      <w:r>
        <w:rPr>
          <w:rFonts w:ascii="Times New Roman"/>
          <w:b w:val="false"/>
          <w:i w:val="false"/>
          <w:color w:val="000000"/>
          <w:sz w:val="28"/>
        </w:rPr>
        <w:t>
      Шағым жазбаша түрде почта арқылы не жұмыс күндері көрсетілетін қызметті берушінің не Министрліктің кеңсесі арқылы қолма-қол қабылданады.</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тіркелуі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жолданады.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жолдаған кезде көрсетілетін қызметті алушының "жеке кабинетінен" көрсетілетін қызметті берушінің өтінімдерді өңдеуі барысында (жеткені, тіркелгені, орындалғаны туралы белгі, қарау немесе қараудан бас тарту туралы жауап) жаңартылатын өтінім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қарауға жатады. Шағымды қарау нәтижелері туралы дәлелді жауап қызметті алушыға пошта арқылы жіберіледі не қызметті берушінің кеңсесінде қолдан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bookmarkStart w:name="z214" w:id="127"/>
    <w:p>
      <w:pPr>
        <w:spacing w:after="0"/>
        <w:ind w:left="0"/>
        <w:jc w:val="both"/>
      </w:pPr>
      <w:r>
        <w:rPr>
          <w:rFonts w:ascii="Times New Roman"/>
          <w:b w:val="false"/>
          <w:i w:val="false"/>
          <w:color w:val="000000"/>
          <w:sz w:val="28"/>
        </w:rPr>
        <w:t>
      Шағымда:</w:t>
      </w:r>
    </w:p>
    <w:bookmarkEnd w:id="127"/>
    <w:bookmarkStart w:name="z215" w:id="128"/>
    <w:p>
      <w:pPr>
        <w:spacing w:after="0"/>
        <w:ind w:left="0"/>
        <w:jc w:val="both"/>
      </w:pPr>
      <w:r>
        <w:rPr>
          <w:rFonts w:ascii="Times New Roman"/>
          <w:b w:val="false"/>
          <w:i w:val="false"/>
          <w:color w:val="000000"/>
          <w:sz w:val="28"/>
        </w:rPr>
        <w:t>
      1) жеке тұлға – тегі, аты, сондай-ақ қалауы бойынша әкесінің аты (жеке басын куәландыратын құжатта бар болса), почталық мекенжайы;</w:t>
      </w:r>
    </w:p>
    <w:bookmarkEnd w:id="128"/>
    <w:bookmarkStart w:name="z216" w:id="129"/>
    <w:p>
      <w:pPr>
        <w:spacing w:after="0"/>
        <w:ind w:left="0"/>
        <w:jc w:val="both"/>
      </w:pPr>
      <w:r>
        <w:rPr>
          <w:rFonts w:ascii="Times New Roman"/>
          <w:b w:val="false"/>
          <w:i w:val="false"/>
          <w:color w:val="000000"/>
          <w:sz w:val="28"/>
        </w:rPr>
        <w:t>
      2) заңды тұлға – атауы, почталық мекенжайы, шығыс нөмірі мен күні көрсетіледі. Көрсетілетін қызметті алушы өтінімге қол қоюы керек.</w:t>
      </w:r>
    </w:p>
    <w:bookmarkEnd w:id="129"/>
    <w:bookmarkStart w:name="z217" w:id="130"/>
    <w:p>
      <w:pPr>
        <w:spacing w:after="0"/>
        <w:ind w:left="0"/>
        <w:jc w:val="both"/>
      </w:pPr>
      <w:r>
        <w:rPr>
          <w:rFonts w:ascii="Times New Roman"/>
          <w:b w:val="false"/>
          <w:i w:val="false"/>
          <w:color w:val="000000"/>
          <w:sz w:val="28"/>
        </w:rPr>
        <w:t xml:space="preserve">
      11. Көрсетілген мемлекеттік қызметтің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130"/>
    <w:bookmarkStart w:name="z218" w:id="131"/>
    <w:p>
      <w:pPr>
        <w:spacing w:after="0"/>
        <w:ind w:left="0"/>
        <w:jc w:val="left"/>
      </w:pPr>
      <w:r>
        <w:rPr>
          <w:rFonts w:ascii="Times New Roman"/>
          <w:b/>
          <w:i w:val="false"/>
          <w:color w:val="000000"/>
        </w:rPr>
        <w:t xml:space="preserve"> 4-тарау. Мемлекеттік қызметті, оның ішінде электрондық нысанда көрсетілетін мемлекеттік қызметті көрсету ерекшеліктері ескеріле отырып қойылатын өзге де талаптар</w:t>
      </w:r>
    </w:p>
    <w:bookmarkEnd w:id="131"/>
    <w:p>
      <w:pPr>
        <w:spacing w:after="0"/>
        <w:ind w:left="0"/>
        <w:jc w:val="both"/>
      </w:pPr>
      <w:r>
        <w:rPr>
          <w:rFonts w:ascii="Times New Roman"/>
          <w:b w:val="false"/>
          <w:i w:val="false"/>
          <w:color w:val="ff0000"/>
          <w:sz w:val="28"/>
        </w:rPr>
        <w:t xml:space="preserve">
      Ескерту. 4-тарау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474" w:id="132"/>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www.moa.gov.kz интернет-ресурсындағы "Мемлекеттік көрсетілетін қызметтер" бөлімінің "Мемлекеттік қызмет көрсету орындарының мекенжайлары" кіші бөлімінде орналастырылған.</w:t>
      </w:r>
    </w:p>
    <w:bookmarkEnd w:id="132"/>
    <w:bookmarkStart w:name="z475" w:id="133"/>
    <w:p>
      <w:pPr>
        <w:spacing w:after="0"/>
        <w:ind w:left="0"/>
        <w:jc w:val="both"/>
      </w:pPr>
      <w:r>
        <w:rPr>
          <w:rFonts w:ascii="Times New Roman"/>
          <w:b w:val="false"/>
          <w:i w:val="false"/>
          <w:color w:val="000000"/>
          <w:sz w:val="28"/>
        </w:rPr>
        <w:t>
      13. Көрсетілетін қызметті алушының ЭЦҚ-сы болған жағдайда, мемлекеттік көрсетілетін қызметті портал арқылы электрондық нысанда алады.</w:t>
      </w:r>
    </w:p>
    <w:bookmarkEnd w:id="133"/>
    <w:bookmarkStart w:name="z476" w:id="134"/>
    <w:p>
      <w:pPr>
        <w:spacing w:after="0"/>
        <w:ind w:left="0"/>
        <w:jc w:val="both"/>
      </w:pPr>
      <w:r>
        <w:rPr>
          <w:rFonts w:ascii="Times New Roman"/>
          <w:b w:val="false"/>
          <w:i w:val="false"/>
          <w:color w:val="000000"/>
          <w:sz w:val="28"/>
        </w:rPr>
        <w:t>
      14. Көрсетілетін қызметті алушының мемлекеттік қызметті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134"/>
    <w:bookmarkStart w:name="z477" w:id="135"/>
    <w:p>
      <w:pPr>
        <w:spacing w:after="0"/>
        <w:ind w:left="0"/>
        <w:jc w:val="both"/>
      </w:pPr>
      <w:r>
        <w:rPr>
          <w:rFonts w:ascii="Times New Roman"/>
          <w:b w:val="false"/>
          <w:i w:val="false"/>
          <w:color w:val="000000"/>
          <w:sz w:val="28"/>
        </w:rPr>
        <w:t>
      15. Көрсетілетін қызметті берушінің мемлекеттік қызметтер көрсету мәселелері бойынша анықтама қызметтерінің байланыс телефондары көрсетілетін қызметті берушінің интернет-ресурсында орналастырылған және мемлекеттік қызметтер көрсету мәселелері бойынша бірыңғай байланыс орталығы: 1414, 8 800 080 7777.</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"Балықтың қайдан ауланғаны</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толық атауы)</w:t>
            </w:r>
            <w:r>
              <w:br/>
            </w:r>
            <w:r>
              <w:rPr>
                <w:rFonts w:ascii="Times New Roman"/>
                <w:b w:val="false"/>
                <w:i w:val="false"/>
                <w:color w:val="000000"/>
                <w:sz w:val="20"/>
              </w:rPr>
              <w:t>кімнен 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толық атауы)</w:t>
            </w:r>
            <w:r>
              <w:br/>
            </w:r>
            <w:r>
              <w:rPr>
                <w:rFonts w:ascii="Times New Roman"/>
                <w:b w:val="false"/>
                <w:i w:val="false"/>
                <w:color w:val="000000"/>
                <w:sz w:val="20"/>
              </w:rPr>
              <w:t>мекенжайы__________________</w:t>
            </w:r>
            <w:r>
              <w:br/>
            </w:r>
            <w:r>
              <w:rPr>
                <w:rFonts w:ascii="Times New Roman"/>
                <w:b w:val="false"/>
                <w:i w:val="false"/>
                <w:color w:val="000000"/>
                <w:sz w:val="20"/>
              </w:rPr>
              <w:t>(индекс, облыс, қала, аудан,</w:t>
            </w:r>
            <w:r>
              <w:br/>
            </w:r>
            <w:r>
              <w:rPr>
                <w:rFonts w:ascii="Times New Roman"/>
                <w:b w:val="false"/>
                <w:i w:val="false"/>
                <w:color w:val="000000"/>
                <w:sz w:val="20"/>
              </w:rPr>
              <w:t xml:space="preserve">көше, үй №, пәтер № (бар </w:t>
            </w:r>
            <w:r>
              <w:br/>
            </w:r>
            <w:r>
              <w:rPr>
                <w:rFonts w:ascii="Times New Roman"/>
                <w:b w:val="false"/>
                <w:i w:val="false"/>
                <w:color w:val="000000"/>
                <w:sz w:val="20"/>
              </w:rPr>
              <w:t>болса), телефоны)</w:t>
            </w:r>
            <w:r>
              <w:br/>
            </w:r>
            <w:r>
              <w:rPr>
                <w:rFonts w:ascii="Times New Roman"/>
                <w:b w:val="false"/>
                <w:i w:val="false"/>
                <w:color w:val="000000"/>
                <w:sz w:val="20"/>
              </w:rPr>
              <w:t>көрсетілетін қызметті алушының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деректемелері 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(бизнес сәйкестендіру </w:t>
            </w:r>
            <w:r>
              <w:br/>
            </w:r>
            <w:r>
              <w:rPr>
                <w:rFonts w:ascii="Times New Roman"/>
                <w:b w:val="false"/>
                <w:i w:val="false"/>
                <w:color w:val="000000"/>
                <w:sz w:val="20"/>
              </w:rPr>
              <w:t>нөмірі/жеке сәйкестендіру нөмірі)</w:t>
            </w:r>
          </w:p>
        </w:tc>
      </w:tr>
    </w:tbl>
    <w:p>
      <w:pPr>
        <w:spacing w:after="0"/>
        <w:ind w:left="0"/>
        <w:jc w:val="both"/>
      </w:pPr>
      <w:r>
        <w:rPr>
          <w:rFonts w:ascii="Times New Roman"/>
          <w:b w:val="false"/>
          <w:i w:val="false"/>
          <w:color w:val="ff0000"/>
          <w:sz w:val="28"/>
        </w:rPr>
        <w:t xml:space="preserve">
      Ескерту. Қосымша жаңа редакцияда – ҚР Премьер-Министрінің орынбасары – ҚР Ауыл шаруашылығы министрінің 10.03. 2017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Балықтың қайдан ауланғаны туралы анықтама беруді сұраймын.</w:t>
      </w:r>
    </w:p>
    <w:p>
      <w:pPr>
        <w:spacing w:after="0"/>
        <w:ind w:left="0"/>
        <w:jc w:val="both"/>
      </w:pPr>
      <w:r>
        <w:rPr>
          <w:rFonts w:ascii="Times New Roman"/>
          <w:b w:val="false"/>
          <w:i w:val="false"/>
          <w:color w:val="000000"/>
          <w:sz w:val="28"/>
        </w:rPr>
        <w:t>
      Ауланған балық немесе басқа да су жануарлары туралы ақпарат:</w:t>
      </w:r>
    </w:p>
    <w:p>
      <w:pPr>
        <w:spacing w:after="0"/>
        <w:ind w:left="0"/>
        <w:jc w:val="both"/>
      </w:pPr>
      <w:r>
        <w:rPr>
          <w:rFonts w:ascii="Times New Roman"/>
          <w:b w:val="false"/>
          <w:i w:val="false"/>
          <w:color w:val="000000"/>
          <w:sz w:val="28"/>
        </w:rPr>
        <w:t>
      Табиғи ортадан ауланған/жасанды ортада өсірілген балықтар/су жануарлары (қажеттінің астын сызу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1061"/>
        <w:gridCol w:w="683"/>
        <w:gridCol w:w="958"/>
        <w:gridCol w:w="2848"/>
        <w:gridCol w:w="1130"/>
        <w:gridCol w:w="4082"/>
        <w:gridCol w:w="1063"/>
      </w:tblGrid>
      <w:tr>
        <w:trPr>
          <w:trHeight w:val="30" w:hRule="atLeast"/>
        </w:trPr>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Аулану орнының (су айдынының, учаскенің)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немесе басқа су жануарларының түрлері</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(су айдынының, учаскенің)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 жағдай бойынша ауланғаны (тонна)</w:t>
            </w:r>
          </w:p>
        </w:tc>
        <w:tc>
          <w:tcPr>
            <w:tcW w:w="4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 жағдай бойынша қалған квота (тонна)</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өсірумен айналысатын ұйымның жобалық қуаты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күні балықтың немесе басқа да су жануарларының ауланған көлем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өсу ретімен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Жануарлар дүниесін пайдалануға рұқсаттың нөмірі және күні_______________</w:t>
      </w:r>
    </w:p>
    <w:p>
      <w:pPr>
        <w:spacing w:after="0"/>
        <w:ind w:left="0"/>
        <w:jc w:val="both"/>
      </w:pPr>
      <w:r>
        <w:rPr>
          <w:rFonts w:ascii="Times New Roman"/>
          <w:b w:val="false"/>
          <w:i w:val="false"/>
          <w:color w:val="000000"/>
          <w:sz w:val="28"/>
        </w:rPr>
        <w:t xml:space="preserve">
      Көлік жүкқұжатының нөмірі және күні </w:t>
      </w:r>
      <w:r>
        <w:rPr>
          <w:rFonts w:ascii="Times New Roman"/>
          <w:b w:val="false"/>
          <w:i/>
          <w:color w:val="000000"/>
          <w:sz w:val="28"/>
        </w:rPr>
        <w:t>____</w:t>
      </w:r>
      <w:r>
        <w:rPr>
          <w:rFonts w:ascii="Times New Roman"/>
          <w:b w:val="false"/>
          <w:i w:val="false"/>
          <w:color w:val="000000"/>
          <w:sz w:val="28"/>
        </w:rPr>
        <w:t>жылғы________________ № ____</w:t>
      </w:r>
    </w:p>
    <w:p>
      <w:pPr>
        <w:spacing w:after="0"/>
        <w:ind w:left="0"/>
        <w:jc w:val="both"/>
      </w:pPr>
      <w:r>
        <w:rPr>
          <w:rFonts w:ascii="Times New Roman"/>
          <w:b w:val="false"/>
          <w:i w:val="false"/>
          <w:color w:val="000000"/>
          <w:sz w:val="28"/>
        </w:rPr>
        <w:t xml:space="preserve">
      Сату-сатып алу шартының нөмірі және күні </w:t>
      </w:r>
      <w:r>
        <w:rPr>
          <w:rFonts w:ascii="Times New Roman"/>
          <w:b w:val="false"/>
          <w:i/>
          <w:color w:val="000000"/>
          <w:sz w:val="28"/>
        </w:rPr>
        <w:t>____</w:t>
      </w:r>
      <w:r>
        <w:rPr>
          <w:rFonts w:ascii="Times New Roman"/>
          <w:b w:val="false"/>
          <w:i w:val="false"/>
          <w:color w:val="000000"/>
          <w:sz w:val="28"/>
        </w:rPr>
        <w:t>жылғы_____________ № ___</w:t>
      </w:r>
    </w:p>
    <w:p>
      <w:pPr>
        <w:spacing w:after="0"/>
        <w:ind w:left="0"/>
        <w:jc w:val="both"/>
      </w:pPr>
      <w:r>
        <w:rPr>
          <w:rFonts w:ascii="Times New Roman"/>
          <w:b w:val="false"/>
          <w:i w:val="false"/>
          <w:color w:val="000000"/>
          <w:sz w:val="28"/>
        </w:rPr>
        <w:t xml:space="preserve">
      Ұсынылған ақпараттың шынайылығын растаймын және шынайы емес мәліметтерді ұсынғаным үшін Қазақстан Республикасы заңнамасына сәйкес жауапкершілік туралы хабардармын.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берілген күн "__"___________20___жыл.</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 болса), қолы, мөрдің орны (болған жағдайда))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сәуірдегі</w:t>
            </w:r>
            <w:r>
              <w:br/>
            </w:r>
            <w:r>
              <w:rPr>
                <w:rFonts w:ascii="Times New Roman"/>
                <w:b w:val="false"/>
                <w:i w:val="false"/>
                <w:color w:val="000000"/>
                <w:sz w:val="20"/>
              </w:rPr>
              <w:t>№ 18-03/390 бұйрығына</w:t>
            </w:r>
            <w:r>
              <w:br/>
            </w:r>
            <w:r>
              <w:rPr>
                <w:rFonts w:ascii="Times New Roman"/>
                <w:b w:val="false"/>
                <w:i w:val="false"/>
                <w:color w:val="000000"/>
                <w:sz w:val="20"/>
              </w:rPr>
              <w:t>7 қосымша</w:t>
            </w:r>
          </w:p>
        </w:tc>
      </w:tr>
    </w:tbl>
    <w:bookmarkStart w:name="z225" w:id="136"/>
    <w:p>
      <w:pPr>
        <w:spacing w:after="0"/>
        <w:ind w:left="0"/>
        <w:jc w:val="left"/>
      </w:pPr>
      <w:r>
        <w:rPr>
          <w:rFonts w:ascii="Times New Roman"/>
          <w:b/>
          <w:i w:val="false"/>
          <w:color w:val="000000"/>
        </w:rPr>
        <w:t xml:space="preserve"> "Әкімшілік органның Жабайы флора мен фаунаның құрып кету</w:t>
      </w:r>
      <w:r>
        <w:br/>
      </w:r>
      <w:r>
        <w:rPr>
          <w:rFonts w:ascii="Times New Roman"/>
          <w:b/>
          <w:i w:val="false"/>
          <w:color w:val="000000"/>
        </w:rPr>
        <w:t>қаупi төнген түрлерiнің халықаралық саудасы туралы конвенция</w:t>
      </w:r>
      <w:r>
        <w:br/>
      </w:r>
      <w:r>
        <w:rPr>
          <w:rFonts w:ascii="Times New Roman"/>
          <w:b/>
          <w:i w:val="false"/>
          <w:color w:val="000000"/>
        </w:rPr>
        <w:t>қолданылатын жануарлар түрлерін Қазақстан Республикасының</w:t>
      </w:r>
      <w:r>
        <w:br/>
      </w:r>
      <w:r>
        <w:rPr>
          <w:rFonts w:ascii="Times New Roman"/>
          <w:b/>
          <w:i w:val="false"/>
          <w:color w:val="000000"/>
        </w:rPr>
        <w:t>аумағында әкелуге және Қазақстан Республикасының аумағынан әкетуге рұқсат беруі" мемлекеттік көрсетілетін қызмет стандарты</w:t>
      </w:r>
    </w:p>
    <w:bookmarkEnd w:id="136"/>
    <w:bookmarkStart w:name="z226" w:id="137"/>
    <w:p>
      <w:pPr>
        <w:spacing w:after="0"/>
        <w:ind w:left="0"/>
        <w:jc w:val="left"/>
      </w:pPr>
      <w:r>
        <w:rPr>
          <w:rFonts w:ascii="Times New Roman"/>
          <w:b/>
          <w:i w:val="false"/>
          <w:color w:val="000000"/>
        </w:rPr>
        <w:t xml:space="preserve"> 1-тарау. Жалпы ережелер</w:t>
      </w:r>
    </w:p>
    <w:bookmarkEnd w:id="137"/>
    <w:p>
      <w:pPr>
        <w:spacing w:after="0"/>
        <w:ind w:left="0"/>
        <w:jc w:val="both"/>
      </w:pPr>
      <w:r>
        <w:rPr>
          <w:rFonts w:ascii="Times New Roman"/>
          <w:b w:val="false"/>
          <w:i w:val="false"/>
          <w:color w:val="ff0000"/>
          <w:sz w:val="28"/>
        </w:rPr>
        <w:t xml:space="preserve">
      Ескерту. 1-тараудың тақырыбы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227" w:id="138"/>
    <w:p>
      <w:pPr>
        <w:spacing w:after="0"/>
        <w:ind w:left="0"/>
        <w:jc w:val="both"/>
      </w:pPr>
      <w:r>
        <w:rPr>
          <w:rFonts w:ascii="Times New Roman"/>
          <w:b w:val="false"/>
          <w:i w:val="false"/>
          <w:color w:val="000000"/>
          <w:sz w:val="28"/>
        </w:rPr>
        <w:t>
      1. "Әкімшілік органның Жабайы флора мен фаунаның құрып кету қаупi төнген түрлерiнің халықаралық саудасы туралы конвенция қолданылатын жануарлар түрлерін Қазақстан Республикасының аумағында әкелуге және Қазақстан Республикасының аумағынан әкетуге рұқсат беруі" мемлекеттік көрсетілетін қызметі (бұдан әрі – мемлекеттік көрсетілетін қызмет).</w:t>
      </w:r>
    </w:p>
    <w:bookmarkEnd w:id="138"/>
    <w:bookmarkStart w:name="z228" w:id="13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39"/>
    <w:bookmarkStart w:name="z229" w:id="140"/>
    <w:p>
      <w:pPr>
        <w:spacing w:after="0"/>
        <w:ind w:left="0"/>
        <w:jc w:val="both"/>
      </w:pPr>
      <w:r>
        <w:rPr>
          <w:rFonts w:ascii="Times New Roman"/>
          <w:b w:val="false"/>
          <w:i w:val="false"/>
          <w:color w:val="000000"/>
          <w:sz w:val="28"/>
        </w:rPr>
        <w:t>
      3. Мемлекеттік қызметті Министрліктің Орман шаруашылығы және жануарлар дүниесі комитеті (бұдан әрі - көрсетілетін қызметті беруші) көрсетеді.</w:t>
      </w:r>
    </w:p>
    <w:bookmarkEnd w:id="14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үкіметтің" www.e.gov.kz, www.elicense.kz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32" w:id="141"/>
    <w:p>
      <w:pPr>
        <w:spacing w:after="0"/>
        <w:ind w:left="0"/>
        <w:jc w:val="left"/>
      </w:pPr>
      <w:r>
        <w:rPr>
          <w:rFonts w:ascii="Times New Roman"/>
          <w:b/>
          <w:i w:val="false"/>
          <w:color w:val="000000"/>
        </w:rPr>
        <w:t xml:space="preserve"> 2-тарау. Мемлекеттік қызметті көрсету тәртібі</w:t>
      </w:r>
    </w:p>
    <w:bookmarkEnd w:id="141"/>
    <w:p>
      <w:pPr>
        <w:spacing w:after="0"/>
        <w:ind w:left="0"/>
        <w:jc w:val="both"/>
      </w:pPr>
      <w:r>
        <w:rPr>
          <w:rFonts w:ascii="Times New Roman"/>
          <w:b w:val="false"/>
          <w:i w:val="false"/>
          <w:color w:val="ff0000"/>
          <w:sz w:val="28"/>
        </w:rPr>
        <w:t xml:space="preserve">
      Ескерту. 2-тараудың тақырыбы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233" w:id="142"/>
    <w:p>
      <w:pPr>
        <w:spacing w:after="0"/>
        <w:ind w:left="0"/>
        <w:jc w:val="both"/>
      </w:pPr>
      <w:r>
        <w:rPr>
          <w:rFonts w:ascii="Times New Roman"/>
          <w:b w:val="false"/>
          <w:i w:val="false"/>
          <w:color w:val="000000"/>
          <w:sz w:val="28"/>
        </w:rPr>
        <w:t>
      4. Мемлекеттік қызметті көрсету мерзімі порталға құжаттар топтамасы тапсырылған сәттен бастап - 3 (үш) жұмыс күні.</w:t>
      </w:r>
    </w:p>
    <w:bookmarkEnd w:id="142"/>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Ұсынылған құжаттардың толық болмауы фактісі анықталған жағдайда, көрсетілген мерзімдерде өтінішті одан әрі қараудан уәжді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37" w:id="143"/>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38" w:id="144"/>
    <w:p>
      <w:pPr>
        <w:spacing w:after="0"/>
        <w:ind w:left="0"/>
        <w:jc w:val="both"/>
      </w:pPr>
      <w:r>
        <w:rPr>
          <w:rFonts w:ascii="Times New Roman"/>
          <w:b w:val="false"/>
          <w:i w:val="false"/>
          <w:color w:val="000000"/>
          <w:sz w:val="28"/>
        </w:rPr>
        <w:t>
      6. Мемлекеттік қызметті көрсету нәтижесі -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әкелуге және Қазақстан Республикасының аумағынан әкетуге рұқсат.</w:t>
      </w:r>
    </w:p>
    <w:bookmarkEnd w:id="144"/>
    <w:p>
      <w:pPr>
        <w:spacing w:after="0"/>
        <w:ind w:left="0"/>
        <w:jc w:val="both"/>
      </w:pPr>
      <w:r>
        <w:rPr>
          <w:rFonts w:ascii="Times New Roman"/>
          <w:b w:val="false"/>
          <w:i w:val="false"/>
          <w:color w:val="000000"/>
          <w:sz w:val="28"/>
        </w:rPr>
        <w:t>
      Порталда көрсетілетін қызметті алушының "жеке кабинетіне" электрондық құжат нысанында, көрсетілетін қызметті берушінің уәкілетті адамының электрондық цифрлық қолтаңбасы (бұдан әрі - ЭЦҚ) қойылған мемлекеттік қызметті көрсету нәтижесін беру күні мен орнының белгіленгені туралы хабарлама жіберіледі.</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39" w:id="145"/>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ақылы негізде көрсетіледі.</w:t>
      </w:r>
    </w:p>
    <w:bookmarkEnd w:id="145"/>
    <w:p>
      <w:pPr>
        <w:spacing w:after="0"/>
        <w:ind w:left="0"/>
        <w:jc w:val="both"/>
      </w:pPr>
      <w:r>
        <w:rPr>
          <w:rFonts w:ascii="Times New Roman"/>
          <w:b w:val="false"/>
          <w:i w:val="false"/>
          <w:color w:val="000000"/>
          <w:sz w:val="28"/>
        </w:rPr>
        <w:t xml:space="preserve">
      Сирек кездесетін және құрып кету қаупі төнген өсімдік, жануар және бекіре тұқымдас балық түрлерін, сондай-ақ олардың бөліктері мен дериваттарын әкелуге және әкетуге рұқсаттар беру үшін 2017 жылғы 25 желтоқсандағы "Салық және бюджетке төленетін басқа да міндетті төлемдер туралы" Қазақстан Республикасы Кодексінің (Салық кодексі) 615-бабының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мемлекеттік баж алынады және ол 2 айлық есептік көрсеткішті құрайды.</w:t>
      </w:r>
    </w:p>
    <w:p>
      <w:pPr>
        <w:spacing w:after="0"/>
        <w:ind w:left="0"/>
        <w:jc w:val="both"/>
      </w:pPr>
      <w:r>
        <w:rPr>
          <w:rFonts w:ascii="Times New Roman"/>
          <w:b w:val="false"/>
          <w:i w:val="false"/>
          <w:color w:val="000000"/>
          <w:sz w:val="28"/>
        </w:rPr>
        <w:t>
      Ақы төлеу екінші деңгейдегі банктер немесе банк операцияларының жекелеген түрлерін жүзеге асыратын ұйымдар арқылы қолма-қол ақшалай немесе қолма-қол ақшасыз нысанда жүзеге асырылады, сондай-ақ портал арқылы ақы төлеу "электрондық үкіметтің" төлем шлюзі (бұдан әрі - ЭҮТШ)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40" w:id="146"/>
    <w:p>
      <w:pPr>
        <w:spacing w:after="0"/>
        <w:ind w:left="0"/>
        <w:jc w:val="both"/>
      </w:pPr>
      <w:r>
        <w:rPr>
          <w:rFonts w:ascii="Times New Roman"/>
          <w:b w:val="false"/>
          <w:i w:val="false"/>
          <w:color w:val="000000"/>
          <w:sz w:val="28"/>
        </w:rPr>
        <w:t xml:space="preserve">
      8.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43" w:id="147"/>
    <w:p>
      <w:pPr>
        <w:spacing w:after="0"/>
        <w:ind w:left="0"/>
        <w:jc w:val="both"/>
      </w:pPr>
      <w:r>
        <w:rPr>
          <w:rFonts w:ascii="Times New Roman"/>
          <w:b w:val="false"/>
          <w:i w:val="false"/>
          <w:color w:val="000000"/>
          <w:sz w:val="28"/>
        </w:rPr>
        <w:t>
      9. Көрсетілетін қызметті алушы порталға жүгінген кезде мемлекеттік қызметті көрсету үшін қажетті құжаттар:</w:t>
      </w:r>
    </w:p>
    <w:bookmarkEnd w:id="147"/>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көрсетілетін қызметті алушының ЭЦҚ-сымен куәландырылған электрондық құжат нысанындағы үлгілерді әкелуге, әкетуге рұқсат алуға арналған өтініш;</w:t>
      </w:r>
    </w:p>
    <w:p>
      <w:pPr>
        <w:spacing w:after="0"/>
        <w:ind w:left="0"/>
        <w:jc w:val="both"/>
      </w:pPr>
      <w:r>
        <w:rPr>
          <w:rFonts w:ascii="Times New Roman"/>
          <w:b w:val="false"/>
          <w:i w:val="false"/>
          <w:color w:val="000000"/>
          <w:sz w:val="28"/>
        </w:rPr>
        <w:t>
      әкетуді немесе әкелуді жеке мақсаттары үшін жүзеге асыратын тұлғаларды қоспағанда, осы әкетуді немесе әкелуді жасау ниетін растайтын экспорттаушы мен импорттаушы арасындағы келісімшарттың немесе шарттың электрондық көшірмесі;</w:t>
      </w:r>
    </w:p>
    <w:p>
      <w:pPr>
        <w:spacing w:after="0"/>
        <w:ind w:left="0"/>
        <w:jc w:val="both"/>
      </w:pPr>
      <w:r>
        <w:rPr>
          <w:rFonts w:ascii="Times New Roman"/>
          <w:b w:val="false"/>
          <w:i w:val="false"/>
          <w:color w:val="000000"/>
          <w:sz w:val="28"/>
        </w:rPr>
        <w:t>
      үлгі Құрып кету қаупі төнген жабайы фауна мен флора түрлерімен халықаралық сауда туралы конвенцияға 1, 2, 3-қосымшаларға енгізілген жағдайда, үлгілерді Қазақстан Республикасының аумағына әкелу кезінде экспорттауға арналған рұқсаттың немесе кері экспорттауға арналған сертификаттың электрондық көшірмесі;</w:t>
      </w:r>
    </w:p>
    <w:p>
      <w:pPr>
        <w:spacing w:after="0"/>
        <w:ind w:left="0"/>
        <w:jc w:val="both"/>
      </w:pPr>
      <w:r>
        <w:rPr>
          <w:rFonts w:ascii="Times New Roman"/>
          <w:b w:val="false"/>
          <w:i w:val="false"/>
          <w:color w:val="000000"/>
          <w:sz w:val="28"/>
        </w:rPr>
        <w:t>
      ғылыми ұйым қорытындысының электрондық көшірмесі;</w:t>
      </w:r>
    </w:p>
    <w:p>
      <w:pPr>
        <w:spacing w:after="0"/>
        <w:ind w:left="0"/>
        <w:jc w:val="both"/>
      </w:pPr>
      <w:r>
        <w:rPr>
          <w:rFonts w:ascii="Times New Roman"/>
          <w:b w:val="false"/>
          <w:i w:val="false"/>
          <w:color w:val="000000"/>
          <w:sz w:val="28"/>
        </w:rPr>
        <w:t>
      ЭҮТШ арқылы төлеуді қоспағанда, мемлекеттік баждың бюджетке төленгенін растайтын құжаттың электрондық көшірмесі;</w:t>
      </w:r>
    </w:p>
    <w:p>
      <w:pPr>
        <w:spacing w:after="0"/>
        <w:ind w:left="0"/>
        <w:jc w:val="both"/>
      </w:pPr>
      <w:r>
        <w:rPr>
          <w:rFonts w:ascii="Times New Roman"/>
          <w:b w:val="false"/>
          <w:i w:val="false"/>
          <w:color w:val="000000"/>
          <w:sz w:val="28"/>
        </w:rPr>
        <w:t>
      жануарлардың түрлері, олардың бөлiктерi мен дериваттары Қазақстан Республикасының аумағындағы табиғи мекендеу ортасынан алынған жағдайда, аң аулауға арналған рұқсаттың электрондық көшірмесі.</w:t>
      </w:r>
    </w:p>
    <w:p>
      <w:pPr>
        <w:spacing w:after="0"/>
        <w:ind w:left="0"/>
        <w:jc w:val="both"/>
      </w:pPr>
      <w:r>
        <w:rPr>
          <w:rFonts w:ascii="Times New Roman"/>
          <w:b w:val="false"/>
          <w:i w:val="false"/>
          <w:color w:val="000000"/>
          <w:sz w:val="28"/>
        </w:rPr>
        <w:t>
      Жеке басын куәландыратын құжаттар туралы, заңды тұлғаны тіркеу (қайта тіркеу) туралы, дара кәсіпкер ретінде мемлекеттік тіркеу немесе дара кәсіпкер ретінде қызметінің басталғаны туралы мәліметтерді көрсетілетін қызметті беруші "электрондық үкімет" шлюзі арқылы тиісті мемлекеттік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кабинетіне" мемлекеттік қызметті көрсетуге арналған сұранымның қабылданғаны туралы мәртебе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78" w:id="148"/>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 көрсетуден бас тартады:</w:t>
      </w:r>
    </w:p>
    <w:bookmarkEnd w:id="148"/>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Ауыл шаруашылығы министрінің міндетін атқарушының 2015 жылғы 27 ақпандағы № 18-03/143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11935 болып тіркелген) бекітілген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әкелуге және Қазақстан Республикасының аумағынан әкетуге әкімшілік органның рұқсаттар беру қағидаларында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оның негізінде көрсетілетін қызметті алушы мемлекеттік көрсетілетін қызметті алумен байланысты арнайы құқығынан айрылған соттың заңды күшіне енген шешімінің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9-1-тармақпен толықтырылды – ҚР Премьер-Министрінің орынбасары – ҚР Ауыл шаруашылығы министрінің 10.03. 2017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46" w:id="149"/>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149"/>
    <w:p>
      <w:pPr>
        <w:spacing w:after="0"/>
        <w:ind w:left="0"/>
        <w:jc w:val="both"/>
      </w:pPr>
      <w:r>
        <w:rPr>
          <w:rFonts w:ascii="Times New Roman"/>
          <w:b w:val="false"/>
          <w:i w:val="false"/>
          <w:color w:val="ff0000"/>
          <w:sz w:val="28"/>
        </w:rPr>
        <w:t xml:space="preserve">
      Ескерту. 3-тараудың тақырыбы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247" w:id="150"/>
    <w:p>
      <w:pPr>
        <w:spacing w:after="0"/>
        <w:ind w:left="0"/>
        <w:jc w:val="both"/>
      </w:pPr>
      <w:r>
        <w:rPr>
          <w:rFonts w:ascii="Times New Roman"/>
          <w:b w:val="false"/>
          <w:i w:val="false"/>
          <w:color w:val="000000"/>
          <w:sz w:val="28"/>
        </w:rPr>
        <w:t>
      10. Көрсетілетін қызметті берушілердің және (немесе) олардың лауазымды адамдарының мемлекеттік қызмет көрсету мәселелері бойынша шешімдеріне, әрекеттеріне (әрекетсіздігіне) шағымдану:</w:t>
      </w:r>
    </w:p>
    <w:bookmarkEnd w:id="150"/>
    <w:p>
      <w:pPr>
        <w:spacing w:after="0"/>
        <w:ind w:left="0"/>
        <w:jc w:val="both"/>
      </w:pPr>
      <w:r>
        <w:rPr>
          <w:rFonts w:ascii="Times New Roman"/>
          <w:b w:val="false"/>
          <w:i w:val="false"/>
          <w:color w:val="000000"/>
          <w:sz w:val="28"/>
        </w:rPr>
        <w:t xml:space="preserve">
      шағым көрсетілетін қызметті беруші басшысының атына, мемлекеттік қызмет көрсету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не Министрлік басшысының атына 010000, Астана қаласы, Кенесары көшесі, 36-үй, мекенжайы бойынша, 8 (7172) 55-58-03 телефоны бойынша беріледі.</w:t>
      </w:r>
    </w:p>
    <w:p>
      <w:pPr>
        <w:spacing w:after="0"/>
        <w:ind w:left="0"/>
        <w:jc w:val="both"/>
      </w:pPr>
      <w:r>
        <w:rPr>
          <w:rFonts w:ascii="Times New Roman"/>
          <w:b w:val="false"/>
          <w:i w:val="false"/>
          <w:color w:val="000000"/>
          <w:sz w:val="28"/>
        </w:rPr>
        <w:t>
      Шағым жазбаша түрде почта арқылы не жұмыс күндері көрсетілетін қызметті берушінің не Министрліктің кеңсесі арқылы қолма-қол қабылданады.</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тіркелуі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жолданады.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жолдаған кезде көрсетілетін қызметті алушының "жеке кабинетінен" көрсетілетін қызметті берушінің өтініштерді өңдеуі барысында (жеткені, тіркелгені, орындалғаны туралы белгі, қарау немесе қараудан бас тарту туралы жауап) жаңартылатын өтініш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қарауға жатады. Шағымды қарау нәтижелері туралы дәлелді жауап қызметті алушыға пошта арқылы жіберіледі не қызметті берушінің кеңсесінде қолдан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bookmarkStart w:name="z248" w:id="151"/>
    <w:p>
      <w:pPr>
        <w:spacing w:after="0"/>
        <w:ind w:left="0"/>
        <w:jc w:val="both"/>
      </w:pPr>
      <w:r>
        <w:rPr>
          <w:rFonts w:ascii="Times New Roman"/>
          <w:b w:val="false"/>
          <w:i w:val="false"/>
          <w:color w:val="000000"/>
          <w:sz w:val="28"/>
        </w:rPr>
        <w:t>
      Шағымда:</w:t>
      </w:r>
    </w:p>
    <w:bookmarkEnd w:id="151"/>
    <w:bookmarkStart w:name="z249" w:id="152"/>
    <w:p>
      <w:pPr>
        <w:spacing w:after="0"/>
        <w:ind w:left="0"/>
        <w:jc w:val="both"/>
      </w:pPr>
      <w:r>
        <w:rPr>
          <w:rFonts w:ascii="Times New Roman"/>
          <w:b w:val="false"/>
          <w:i w:val="false"/>
          <w:color w:val="000000"/>
          <w:sz w:val="28"/>
        </w:rPr>
        <w:t>
      1) жеке тұлға – тегі, аты, сондай-ақ қалауы бойынша әкесінің аты (жеке басын куәландыратын құжатта бар болса), почталық мекенжайы;</w:t>
      </w:r>
    </w:p>
    <w:bookmarkEnd w:id="152"/>
    <w:bookmarkStart w:name="z250" w:id="153"/>
    <w:p>
      <w:pPr>
        <w:spacing w:after="0"/>
        <w:ind w:left="0"/>
        <w:jc w:val="both"/>
      </w:pPr>
      <w:r>
        <w:rPr>
          <w:rFonts w:ascii="Times New Roman"/>
          <w:b w:val="false"/>
          <w:i w:val="false"/>
          <w:color w:val="000000"/>
          <w:sz w:val="28"/>
        </w:rPr>
        <w:t>
      2) заңды тұлға – атауы, почталық мекенжайы, шығыс нөмірі мен күні көрсетіледі. Көрсетілетін қызметті алушы өтінішке қол қоюы керек.</w:t>
      </w:r>
    </w:p>
    <w:bookmarkEnd w:id="153"/>
    <w:bookmarkStart w:name="z251" w:id="154"/>
    <w:p>
      <w:pPr>
        <w:spacing w:after="0"/>
        <w:ind w:left="0"/>
        <w:jc w:val="both"/>
      </w:pPr>
      <w:r>
        <w:rPr>
          <w:rFonts w:ascii="Times New Roman"/>
          <w:b w:val="false"/>
          <w:i w:val="false"/>
          <w:color w:val="000000"/>
          <w:sz w:val="28"/>
        </w:rPr>
        <w:t xml:space="preserve">
      11. Көрсетілген мемлекеттік қызметтің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154"/>
    <w:bookmarkStart w:name="z252" w:id="155"/>
    <w:p>
      <w:pPr>
        <w:spacing w:after="0"/>
        <w:ind w:left="0"/>
        <w:jc w:val="left"/>
      </w:pPr>
      <w:r>
        <w:rPr>
          <w:rFonts w:ascii="Times New Roman"/>
          <w:b/>
          <w:i w:val="false"/>
          <w:color w:val="000000"/>
        </w:rPr>
        <w:t xml:space="preserve"> 4-тарау. Мемлекеттік қызметті, оның ішінде электрондық нысанда көрсетілетін мемлекеттік қызметті көрсету ерекшеліктері ескеріле отырып қойылатын өзге де талаптар</w:t>
      </w:r>
    </w:p>
    <w:bookmarkEnd w:id="155"/>
    <w:p>
      <w:pPr>
        <w:spacing w:after="0"/>
        <w:ind w:left="0"/>
        <w:jc w:val="both"/>
      </w:pPr>
      <w:r>
        <w:rPr>
          <w:rFonts w:ascii="Times New Roman"/>
          <w:b w:val="false"/>
          <w:i w:val="false"/>
          <w:color w:val="ff0000"/>
          <w:sz w:val="28"/>
        </w:rPr>
        <w:t xml:space="preserve">
      Ескерту. 4-тарау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479" w:id="156"/>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www.moa.gov.kz интернет-ресурсындағы "Мемлекеттік көрсетілетін қызметтер" бөлімінің "Мемлекеттік қызмет көрсету орындарының мекенжайлары" кіші бөлімінде орналастырылған.</w:t>
      </w:r>
    </w:p>
    <w:bookmarkEnd w:id="156"/>
    <w:bookmarkStart w:name="z480" w:id="157"/>
    <w:p>
      <w:pPr>
        <w:spacing w:after="0"/>
        <w:ind w:left="0"/>
        <w:jc w:val="both"/>
      </w:pPr>
      <w:r>
        <w:rPr>
          <w:rFonts w:ascii="Times New Roman"/>
          <w:b w:val="false"/>
          <w:i w:val="false"/>
          <w:color w:val="000000"/>
          <w:sz w:val="28"/>
        </w:rPr>
        <w:t>
      13. Көрсетілетін қызметті алушының ЭЦҚ-сы болған жағдайда, мемлекеттік көрсетілетін қызметті портал арқылы электрондық нысанда алады.</w:t>
      </w:r>
    </w:p>
    <w:bookmarkEnd w:id="157"/>
    <w:bookmarkStart w:name="z481" w:id="158"/>
    <w:p>
      <w:pPr>
        <w:spacing w:after="0"/>
        <w:ind w:left="0"/>
        <w:jc w:val="both"/>
      </w:pPr>
      <w:r>
        <w:rPr>
          <w:rFonts w:ascii="Times New Roman"/>
          <w:b w:val="false"/>
          <w:i w:val="false"/>
          <w:color w:val="000000"/>
          <w:sz w:val="28"/>
        </w:rPr>
        <w:t>
      14. Көрсетілетін қызметті алушының мемлекеттік қызметті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158"/>
    <w:bookmarkStart w:name="z482" w:id="159"/>
    <w:p>
      <w:pPr>
        <w:spacing w:after="0"/>
        <w:ind w:left="0"/>
        <w:jc w:val="both"/>
      </w:pPr>
      <w:r>
        <w:rPr>
          <w:rFonts w:ascii="Times New Roman"/>
          <w:b w:val="false"/>
          <w:i w:val="false"/>
          <w:color w:val="000000"/>
          <w:sz w:val="28"/>
        </w:rPr>
        <w:t>
      15. Көрсетілетін қызметті берушінің мемлекеттік қызметтер көрсету мәселелері бойынша анықтама қызметтерінің байланыс телефондары көрсетілетін қызметті берушінің интернет-ресурсында орналастырылған және мемлекеттік қызметтер көрсету мәселелері бойынша бірыңғай байланыс орталығы: 1414, 8 800 080 7777.</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органның Жабайы</w:t>
            </w:r>
            <w:r>
              <w:br/>
            </w:r>
            <w:r>
              <w:rPr>
                <w:rFonts w:ascii="Times New Roman"/>
                <w:b w:val="false"/>
                <w:i w:val="false"/>
                <w:color w:val="000000"/>
                <w:sz w:val="20"/>
              </w:rPr>
              <w:t>флора мен фаунаның құрып</w:t>
            </w:r>
            <w:r>
              <w:br/>
            </w:r>
            <w:r>
              <w:rPr>
                <w:rFonts w:ascii="Times New Roman"/>
                <w:b w:val="false"/>
                <w:i w:val="false"/>
                <w:color w:val="000000"/>
                <w:sz w:val="20"/>
              </w:rPr>
              <w:t>кету қаупi төнген түрлерiнің</w:t>
            </w:r>
            <w:r>
              <w:br/>
            </w:r>
            <w:r>
              <w:rPr>
                <w:rFonts w:ascii="Times New Roman"/>
                <w:b w:val="false"/>
                <w:i w:val="false"/>
                <w:color w:val="000000"/>
                <w:sz w:val="20"/>
              </w:rPr>
              <w:t>халықаралық саудасы туралы</w:t>
            </w:r>
            <w:r>
              <w:br/>
            </w:r>
            <w:r>
              <w:rPr>
                <w:rFonts w:ascii="Times New Roman"/>
                <w:b w:val="false"/>
                <w:i w:val="false"/>
                <w:color w:val="000000"/>
                <w:sz w:val="20"/>
              </w:rPr>
              <w:t>конвенция қолданылатын</w:t>
            </w:r>
            <w:r>
              <w:br/>
            </w:r>
            <w:r>
              <w:rPr>
                <w:rFonts w:ascii="Times New Roman"/>
                <w:b w:val="false"/>
                <w:i w:val="false"/>
                <w:color w:val="000000"/>
                <w:sz w:val="20"/>
              </w:rPr>
              <w:t>жануарлар түрлерін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әкетуге рұқсат беруі"</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w:t>
            </w:r>
            <w:r>
              <w:br/>
            </w:r>
            <w:r>
              <w:rPr>
                <w:rFonts w:ascii="Times New Roman"/>
                <w:b w:val="false"/>
                <w:i w:val="false"/>
                <w:color w:val="000000"/>
                <w:sz w:val="20"/>
              </w:rPr>
              <w:t>Орман шаруашылығы және</w:t>
            </w:r>
            <w:r>
              <w:br/>
            </w:r>
            <w:r>
              <w:rPr>
                <w:rFonts w:ascii="Times New Roman"/>
                <w:b w:val="false"/>
                <w:i w:val="false"/>
                <w:color w:val="000000"/>
                <w:sz w:val="20"/>
              </w:rPr>
              <w:t>жануарлар дүниесі комитеті</w:t>
            </w:r>
            <w:r>
              <w:br/>
            </w:r>
            <w:r>
              <w:rPr>
                <w:rFonts w:ascii="Times New Roman"/>
                <w:b w:val="false"/>
                <w:i w:val="false"/>
                <w:color w:val="000000"/>
                <w:sz w:val="20"/>
              </w:rPr>
              <w:t>(кімнен)_____________________</w:t>
            </w:r>
            <w:r>
              <w:br/>
            </w:r>
            <w:r>
              <w:rPr>
                <w:rFonts w:ascii="Times New Roman"/>
                <w:b w:val="false"/>
                <w:i w:val="false"/>
                <w:color w:val="000000"/>
                <w:sz w:val="20"/>
              </w:rPr>
              <w:t>(заңды тұлғаның толық</w:t>
            </w:r>
            <w:r>
              <w:br/>
            </w:r>
            <w:r>
              <w:rPr>
                <w:rFonts w:ascii="Times New Roman"/>
                <w:b w:val="false"/>
                <w:i w:val="false"/>
                <w:color w:val="000000"/>
                <w:sz w:val="20"/>
              </w:rPr>
              <w:t>атауы, жеке тұлғаның</w:t>
            </w:r>
            <w:r>
              <w:br/>
            </w:r>
            <w:r>
              <w:rPr>
                <w:rFonts w:ascii="Times New Roman"/>
                <w:b w:val="false"/>
                <w:i w:val="false"/>
                <w:color w:val="000000"/>
                <w:sz w:val="20"/>
              </w:rPr>
              <w:t>(дара кәcіпкердің) аты,</w:t>
            </w:r>
            <w:r>
              <w:br/>
            </w:r>
            <w:r>
              <w:rPr>
                <w:rFonts w:ascii="Times New Roman"/>
                <w:b w:val="false"/>
                <w:i w:val="false"/>
                <w:color w:val="000000"/>
                <w:sz w:val="20"/>
              </w:rPr>
              <w:t>әкесінің аты (бар болса), тегі)</w:t>
            </w:r>
            <w:r>
              <w:br/>
            </w:r>
            <w:r>
              <w:rPr>
                <w:rFonts w:ascii="Times New Roman"/>
                <w:b w:val="false"/>
                <w:i w:val="false"/>
                <w:color w:val="000000"/>
                <w:sz w:val="20"/>
              </w:rPr>
              <w:t>мекенжайы__________________</w:t>
            </w:r>
            <w:r>
              <w:br/>
            </w:r>
            <w:r>
              <w:rPr>
                <w:rFonts w:ascii="Times New Roman"/>
                <w:b w:val="false"/>
                <w:i w:val="false"/>
                <w:color w:val="000000"/>
                <w:sz w:val="20"/>
              </w:rPr>
              <w:t>(индекс, облыс, қала, аудан,</w:t>
            </w:r>
            <w:r>
              <w:br/>
            </w:r>
            <w:r>
              <w:rPr>
                <w:rFonts w:ascii="Times New Roman"/>
                <w:b w:val="false"/>
                <w:i w:val="false"/>
                <w:color w:val="000000"/>
                <w:sz w:val="20"/>
              </w:rPr>
              <w:t>көше, үй №, пәтер № (бар</w:t>
            </w:r>
            <w:r>
              <w:br/>
            </w:r>
            <w:r>
              <w:rPr>
                <w:rFonts w:ascii="Times New Roman"/>
                <w:b w:val="false"/>
                <w:i w:val="false"/>
                <w:color w:val="000000"/>
                <w:sz w:val="20"/>
              </w:rPr>
              <w:t>болса), телефоны)</w:t>
            </w:r>
            <w:r>
              <w:br/>
            </w:r>
            <w:r>
              <w:rPr>
                <w:rFonts w:ascii="Times New Roman"/>
                <w:b w:val="false"/>
                <w:i w:val="false"/>
                <w:color w:val="000000"/>
                <w:sz w:val="20"/>
              </w:rPr>
              <w:t>деректемелері________________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жеке сәйкестендіру нөмірі)</w:t>
            </w:r>
          </w:p>
        </w:tc>
      </w:tr>
    </w:tbl>
    <w:p>
      <w:pPr>
        <w:spacing w:after="0"/>
        <w:ind w:left="0"/>
        <w:jc w:val="left"/>
      </w:pPr>
      <w:r>
        <w:rPr>
          <w:rFonts w:ascii="Times New Roman"/>
          <w:b/>
          <w:i w:val="false"/>
          <w:color w:val="000000"/>
        </w:rPr>
        <w:t xml:space="preserve"> Үлгілерді әкелуге, әкетуге рұқсат алуға арналған өтініш</w:t>
      </w:r>
    </w:p>
    <w:p>
      <w:pPr>
        <w:spacing w:after="0"/>
        <w:ind w:left="0"/>
        <w:jc w:val="both"/>
      </w:pPr>
      <w:r>
        <w:rPr>
          <w:rFonts w:ascii="Times New Roman"/>
          <w:b w:val="false"/>
          <w:i w:val="false"/>
          <w:color w:val="ff0000"/>
          <w:sz w:val="28"/>
        </w:rPr>
        <w:t xml:space="preserve">
      Ескерту. Қосымша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Үлгілерді ___________________________________________ әкелуге, (қажеттісінің асты сызылсын) әкетуге рұқсат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11287"/>
        <w:gridCol w:w="183"/>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әкету мақсаты (коммерциялық операциялар, ғылыми зерттеулер, өсiмдi молайту мақсаттары, циркте өнер көрсету немесе жылжымалы көрмелер, хайуанаттар бақтары, ботаникалық бақтар мен мұражайлар арасындағы алмасу, сондай-ақ жеке басына беру)</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 және латын тілдеріндегі атауы көрсетілген үлгі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сипаттамасы (тірі жануарлар, терілер, тұлыптар, ұшалар, бас сүйектері, мүйіздер, азу тістер, қан, уылдырық, сондай-ақ бұйымдар және басқалар, тірі жануарлар үшін - жынысы мен жасы, сәйкестендіру белгілерінің бар-жоғы)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саны және (немесе) салмағы (уылдырықты әкету кезінде сыйымдылықтың саны мен көлемі қосымша көрсетілсін)</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шығу тегі (табиғаттан алынды, жасанды жолмен шығарылды немесе өсірілді, басқа елден қандай құжаттардың негізінде импортталды, тәркіленді, сатып алынды, сый немесе мұра ретінде алынды және тағы басқалар)</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өсіруді жүзеге асыратын жеке және заңды тұлғаларды әкімшілік органда тіркеу туралы куәліктердің (тің) нөмірі және күні (бар болса)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қолдан өсірілген болса, түрлері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хабарламаның (лардың) нөмірі және күні (бар болса)</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жануарлардың түрлері, олардың бөліктері мен дериваттары Қазақстан Республикасы аумағындағы жануарлар санын реттеу арқылы табиғи ортадан алынса, саны реттелуге жататын жануарлар түрлерін алуға арналған рұқсаттың нөмірі мен күні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мен импорттаушының орыс және ағылшын тілдеріндегі заңды мекенжайы, олардың телефондары немесе факстары (жеке тұлғалар үшін - үйінің мекенжайы, төлқұжаттық деректері)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w:t>
      </w:r>
    </w:p>
    <w:p>
      <w:pPr>
        <w:spacing w:after="0"/>
        <w:ind w:left="0"/>
        <w:jc w:val="both"/>
      </w:pPr>
      <w:r>
        <w:rPr>
          <w:rFonts w:ascii="Times New Roman"/>
          <w:b w:val="false"/>
          <w:i w:val="false"/>
          <w:color w:val="000000"/>
          <w:sz w:val="28"/>
        </w:rPr>
        <w:t>
      ұсынғаным үшін Қазақстан Республикасының заңнамасына сәйкес жауапкершілік жайында хабардармын.</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Өтініштің берілген күні 20___жылғы "____"________________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сәуірдегі</w:t>
            </w:r>
            <w:r>
              <w:br/>
            </w:r>
            <w:r>
              <w:rPr>
                <w:rFonts w:ascii="Times New Roman"/>
                <w:b w:val="false"/>
                <w:i w:val="false"/>
                <w:color w:val="000000"/>
                <w:sz w:val="20"/>
              </w:rPr>
              <w:t>№ 18-03/390 бұйрығына</w:t>
            </w:r>
            <w:r>
              <w:br/>
            </w:r>
            <w:r>
              <w:rPr>
                <w:rFonts w:ascii="Times New Roman"/>
                <w:b w:val="false"/>
                <w:i w:val="false"/>
                <w:color w:val="000000"/>
                <w:sz w:val="20"/>
              </w:rPr>
              <w:t>8 қосымша</w:t>
            </w:r>
          </w:p>
        </w:tc>
      </w:tr>
    </w:tbl>
    <w:bookmarkStart w:name="z259" w:id="160"/>
    <w:p>
      <w:pPr>
        <w:spacing w:after="0"/>
        <w:ind w:left="0"/>
        <w:jc w:val="left"/>
      </w:pPr>
      <w:r>
        <w:rPr>
          <w:rFonts w:ascii="Times New Roman"/>
          <w:b/>
          <w:i w:val="false"/>
          <w:color w:val="000000"/>
        </w:rPr>
        <w:t xml:space="preserve"> "Жануарларды интродукциялауды, реинтродукциялауды және будандастыруды</w:t>
      </w:r>
      <w:r>
        <w:br/>
      </w:r>
      <w:r>
        <w:rPr>
          <w:rFonts w:ascii="Times New Roman"/>
          <w:b/>
          <w:i w:val="false"/>
          <w:color w:val="000000"/>
        </w:rPr>
        <w:t>жүргізуге рұқсат беру" мемлекеттік көрсетілетін қызмет стандарты</w:t>
      </w:r>
    </w:p>
    <w:bookmarkEnd w:id="160"/>
    <w:bookmarkStart w:name="z260" w:id="161"/>
    <w:p>
      <w:pPr>
        <w:spacing w:after="0"/>
        <w:ind w:left="0"/>
        <w:jc w:val="left"/>
      </w:pPr>
      <w:r>
        <w:rPr>
          <w:rFonts w:ascii="Times New Roman"/>
          <w:b/>
          <w:i w:val="false"/>
          <w:color w:val="000000"/>
        </w:rPr>
        <w:t xml:space="preserve"> 1-тарау. Жалпы ережелер</w:t>
      </w:r>
    </w:p>
    <w:bookmarkEnd w:id="161"/>
    <w:p>
      <w:pPr>
        <w:spacing w:after="0"/>
        <w:ind w:left="0"/>
        <w:jc w:val="both"/>
      </w:pPr>
      <w:r>
        <w:rPr>
          <w:rFonts w:ascii="Times New Roman"/>
          <w:b w:val="false"/>
          <w:i w:val="false"/>
          <w:color w:val="ff0000"/>
          <w:sz w:val="28"/>
        </w:rPr>
        <w:t xml:space="preserve">
      Ескерту. 1-тараудың тақырыбы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261" w:id="162"/>
    <w:p>
      <w:pPr>
        <w:spacing w:after="0"/>
        <w:ind w:left="0"/>
        <w:jc w:val="both"/>
      </w:pPr>
      <w:r>
        <w:rPr>
          <w:rFonts w:ascii="Times New Roman"/>
          <w:b w:val="false"/>
          <w:i w:val="false"/>
          <w:color w:val="000000"/>
          <w:sz w:val="28"/>
        </w:rPr>
        <w:t>
      1. "Жануарларды интродукциялауды, реинтродукциялауды және будандастыруды жүргізуге рұқсат беру" мемлекеттік көрсетілетін қызметі (бұдан әрі – мемлекеттік көрсетілетін қызмет).</w:t>
      </w:r>
    </w:p>
    <w:bookmarkEnd w:id="162"/>
    <w:bookmarkStart w:name="z262" w:id="16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63"/>
    <w:bookmarkStart w:name="z263" w:id="164"/>
    <w:p>
      <w:pPr>
        <w:spacing w:after="0"/>
        <w:ind w:left="0"/>
        <w:jc w:val="both"/>
      </w:pPr>
      <w:r>
        <w:rPr>
          <w:rFonts w:ascii="Times New Roman"/>
          <w:b w:val="false"/>
          <w:i w:val="false"/>
          <w:color w:val="000000"/>
          <w:sz w:val="28"/>
        </w:rPr>
        <w:t>
      3. Мемлекеттік қызметті Министрліктің Орман шаруашылығы және жануарлар дүниесі комитетінің аумақтық бөлімшелері (бұдан әрі - көрсетілетін қызметті беруші) көрсетеді.</w:t>
      </w:r>
    </w:p>
    <w:bookmarkEnd w:id="16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үкіметтің" www.egov.kz, www.elicense.kz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66" w:id="165"/>
    <w:p>
      <w:pPr>
        <w:spacing w:after="0"/>
        <w:ind w:left="0"/>
        <w:jc w:val="left"/>
      </w:pPr>
      <w:r>
        <w:rPr>
          <w:rFonts w:ascii="Times New Roman"/>
          <w:b/>
          <w:i w:val="false"/>
          <w:color w:val="000000"/>
        </w:rPr>
        <w:t xml:space="preserve"> 2-тарау. Мемлекеттік қызметті көрсету тәртібі</w:t>
      </w:r>
    </w:p>
    <w:bookmarkEnd w:id="165"/>
    <w:p>
      <w:pPr>
        <w:spacing w:after="0"/>
        <w:ind w:left="0"/>
        <w:jc w:val="both"/>
      </w:pPr>
      <w:r>
        <w:rPr>
          <w:rFonts w:ascii="Times New Roman"/>
          <w:b w:val="false"/>
          <w:i w:val="false"/>
          <w:color w:val="ff0000"/>
          <w:sz w:val="28"/>
        </w:rPr>
        <w:t xml:space="preserve">
      Ескерту. 2-тараудың тақырыбы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267" w:id="166"/>
    <w:p>
      <w:pPr>
        <w:spacing w:after="0"/>
        <w:ind w:left="0"/>
        <w:jc w:val="both"/>
      </w:pPr>
      <w:r>
        <w:rPr>
          <w:rFonts w:ascii="Times New Roman"/>
          <w:b w:val="false"/>
          <w:i w:val="false"/>
          <w:color w:val="000000"/>
          <w:sz w:val="28"/>
        </w:rPr>
        <w:t>
      4. Мемлекеттік қызметті көрсету мерзімі порталға құжаттар топтамасы тапсырылған сәттен бастап - 3 (үш) жұмыс күні.</w:t>
      </w:r>
    </w:p>
    <w:bookmarkEnd w:id="166"/>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Ұсынылған құжаттардың толық болмау фактісі анықталған жағдайда, көрсетілген мерзімдерде өтінішті одан әрі қараудан уәжді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71" w:id="167"/>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72" w:id="168"/>
    <w:p>
      <w:pPr>
        <w:spacing w:after="0"/>
        <w:ind w:left="0"/>
        <w:jc w:val="both"/>
      </w:pPr>
      <w:r>
        <w:rPr>
          <w:rFonts w:ascii="Times New Roman"/>
          <w:b w:val="false"/>
          <w:i w:val="false"/>
          <w:color w:val="000000"/>
          <w:sz w:val="28"/>
        </w:rPr>
        <w:t>
      6. Мемлекеттік қызметті көрсету нәтижесі – жануарларды интродукциялауды, реинтродукциялауды және будандастыруды жүргізуге рұқсат.</w:t>
      </w:r>
    </w:p>
    <w:bookmarkEnd w:id="168"/>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жағдайда, мемлекеттік қызметті көрсету нәтижесі электрондық форматта ресімделеді, басып шығарылады және көрсетілетін қызметті беруші басшысының мөрімен және қолымен куәландырылады.</w:t>
      </w:r>
    </w:p>
    <w:p>
      <w:pPr>
        <w:spacing w:after="0"/>
        <w:ind w:left="0"/>
        <w:jc w:val="both"/>
      </w:pPr>
      <w:r>
        <w:rPr>
          <w:rFonts w:ascii="Times New Roman"/>
          <w:b w:val="false"/>
          <w:i w:val="false"/>
          <w:color w:val="000000"/>
          <w:sz w:val="28"/>
        </w:rPr>
        <w:t>
      Порталда мемлекеттік қызмет көрсету нәтижесі қызмет берушінің уәкілетті тұлғасының электронды цифрлы қолы (бұдан әрі – ЭЦҚ) қойылған электронды құжат нысанында қызмет алушының "жеке кабинетіне" жіберіледі және сонда сақталады.</w:t>
      </w:r>
    </w:p>
    <w:p>
      <w:pPr>
        <w:spacing w:after="0"/>
        <w:ind w:left="0"/>
        <w:jc w:val="both"/>
      </w:pPr>
      <w:r>
        <w:rPr>
          <w:rFonts w:ascii="Times New Roman"/>
          <w:b w:val="false"/>
          <w:i w:val="false"/>
          <w:color w:val="000000"/>
          <w:sz w:val="28"/>
        </w:rPr>
        <w:t>
      Мемлекеттік көрсетілетін қызметті көрсетудің нәтижесін ұсыну нысаны: электрондық түрінде.</w:t>
      </w:r>
    </w:p>
    <w:bookmarkStart w:name="z273" w:id="169"/>
    <w:p>
      <w:pPr>
        <w:spacing w:after="0"/>
        <w:ind w:left="0"/>
        <w:jc w:val="both"/>
      </w:pPr>
      <w:r>
        <w:rPr>
          <w:rFonts w:ascii="Times New Roman"/>
          <w:b w:val="false"/>
          <w:i w:val="false"/>
          <w:color w:val="000000"/>
          <w:sz w:val="28"/>
        </w:rPr>
        <w:t>
      7. Мемлекеттік қызмет заңды және жеке тұлғаларға (бұдан әрі – көрсетілетін қызметті алушылар) тегін көрсетіледі.</w:t>
      </w:r>
    </w:p>
    <w:bookmarkEnd w:id="169"/>
    <w:bookmarkStart w:name="z274" w:id="170"/>
    <w:p>
      <w:pPr>
        <w:spacing w:after="0"/>
        <w:ind w:left="0"/>
        <w:jc w:val="both"/>
      </w:pPr>
      <w:r>
        <w:rPr>
          <w:rFonts w:ascii="Times New Roman"/>
          <w:b w:val="false"/>
          <w:i w:val="false"/>
          <w:color w:val="000000"/>
          <w:sz w:val="28"/>
        </w:rPr>
        <w:t xml:space="preserve">
      8.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77" w:id="171"/>
    <w:p>
      <w:pPr>
        <w:spacing w:after="0"/>
        <w:ind w:left="0"/>
        <w:jc w:val="both"/>
      </w:pPr>
      <w:r>
        <w:rPr>
          <w:rFonts w:ascii="Times New Roman"/>
          <w:b w:val="false"/>
          <w:i w:val="false"/>
          <w:color w:val="000000"/>
          <w:sz w:val="28"/>
        </w:rPr>
        <w:t>
      9. Көрсетілетін қызметті алушы порталға жүгінген кезде мемлекеттік қызметті көрсету үшін қажетті құжаттар:</w:t>
      </w:r>
    </w:p>
    <w:bookmarkEnd w:id="171"/>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көрсетілетін қызметті алушының ЭЦҚ-сымен куәландырылған электрондық құжат нысанындағы жануарларды интродукциялауды, реинтродукциялауды және будандастыруды жүргізуге рұқсат беруге арналған өтінім;</w:t>
      </w:r>
    </w:p>
    <w:p>
      <w:pPr>
        <w:spacing w:after="0"/>
        <w:ind w:left="0"/>
        <w:jc w:val="both"/>
      </w:pPr>
      <w:r>
        <w:rPr>
          <w:rFonts w:ascii="Times New Roman"/>
          <w:b w:val="false"/>
          <w:i w:val="false"/>
          <w:color w:val="000000"/>
          <w:sz w:val="28"/>
        </w:rPr>
        <w:t>
      интродукциялауды жүргізу кезінде жануарларды иеленудің заңдылығын растайтын құжаттың (сатып алу-сату шарты, сыйға тарту шарты, жүкқұжат немесе сауда чегі немесе банктің белгісі бар төлем тапсырмасы) электрондық көшірмесі;</w:t>
      </w:r>
    </w:p>
    <w:p>
      <w:pPr>
        <w:spacing w:after="0"/>
        <w:ind w:left="0"/>
        <w:jc w:val="both"/>
      </w:pPr>
      <w:r>
        <w:rPr>
          <w:rFonts w:ascii="Times New Roman"/>
          <w:b w:val="false"/>
          <w:i w:val="false"/>
          <w:color w:val="000000"/>
          <w:sz w:val="28"/>
        </w:rPr>
        <w:t>
      мемлекеттік экологиялық сараптаманың оң қорытындысы бар жануарларды интродукциялауды, реинтродукциялауды және будандастыруды жүргізуге арналған биологиялық негіздеменің электрондық көшірмесі.</w:t>
      </w:r>
    </w:p>
    <w:p>
      <w:pPr>
        <w:spacing w:after="0"/>
        <w:ind w:left="0"/>
        <w:jc w:val="both"/>
      </w:pPr>
      <w:r>
        <w:rPr>
          <w:rFonts w:ascii="Times New Roman"/>
          <w:b w:val="false"/>
          <w:i w:val="false"/>
          <w:color w:val="000000"/>
          <w:sz w:val="28"/>
        </w:rPr>
        <w:t>
      Жеке басын куәландыратын құжаттар туралы, заңды тұлғаны тіркеу (қайта тіркеу) туралы, дара кәсіпкерді мемлекеттік тіркеу не дара кәсіпкер ретінде қызметінің басталғаны туралы, ветеринариялық анықтама туралы мәліметтерді көрсетілетін қызметті беруші "электрондық үкімет" шлюзі арқылы тиісті мемлекеттік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кабинетіне" мемлекеттік қызметті көрсетуге арналған сұранымның қабылданғаны туралы мәртебе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83" w:id="172"/>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 көрсетуден бас тартады:</w:t>
      </w:r>
    </w:p>
    <w:bookmarkEnd w:id="172"/>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Ауыл шаруашылығы министрінің міндетін атқарушының 2015 жылғы 27 ақпандағы № 18-03/153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11623 болып тіркелген) бекітілген Жануарларды интродукциялауды, реинтродукциялауды және будандастыруды жүргізуге рұқсат беру қағидаларында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оның негізінде көрсетілетін қызметті алушы мемлекеттік көрсетілетін қызметті алумен байланысты арнайы құқығынан айрылған соттың заңды күшіне енген шешімінің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9-1-тармақпен толықтырылды – ҚР Премьер-Министрінің орынбасары – ҚР Ауыл шаруашылығы министрінің 10.03. 2017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80" w:id="173"/>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173"/>
    <w:p>
      <w:pPr>
        <w:spacing w:after="0"/>
        <w:ind w:left="0"/>
        <w:jc w:val="both"/>
      </w:pPr>
      <w:r>
        <w:rPr>
          <w:rFonts w:ascii="Times New Roman"/>
          <w:b w:val="false"/>
          <w:i w:val="false"/>
          <w:color w:val="ff0000"/>
          <w:sz w:val="28"/>
        </w:rPr>
        <w:t xml:space="preserve">
      Ескерту. 3-тараудың тақырыбы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281" w:id="174"/>
    <w:p>
      <w:pPr>
        <w:spacing w:after="0"/>
        <w:ind w:left="0"/>
        <w:jc w:val="both"/>
      </w:pPr>
      <w:r>
        <w:rPr>
          <w:rFonts w:ascii="Times New Roman"/>
          <w:b w:val="false"/>
          <w:i w:val="false"/>
          <w:color w:val="000000"/>
          <w:sz w:val="28"/>
        </w:rPr>
        <w:t>
      10. Көрсетілетін қызметті берушілердің және (немесе) олардың лауазымды адамдарының мемлекеттік қызмет көрсету мәселелері бойынша шешімдеріне, әрекеттеріне (әрекетсіздігіне) шағымдану:</w:t>
      </w:r>
    </w:p>
    <w:bookmarkEnd w:id="174"/>
    <w:p>
      <w:pPr>
        <w:spacing w:after="0"/>
        <w:ind w:left="0"/>
        <w:jc w:val="both"/>
      </w:pPr>
      <w:r>
        <w:rPr>
          <w:rFonts w:ascii="Times New Roman"/>
          <w:b w:val="false"/>
          <w:i w:val="false"/>
          <w:color w:val="000000"/>
          <w:sz w:val="28"/>
        </w:rPr>
        <w:t xml:space="preserve">
      шағым көрсетілетін қызметті беруші басшысының атына, мемлекеттік қызмет көрсету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не Министрлік басшысының атына 010000, Астана қаласы, Кенесары көшесі, 36-үй, мекенжайы бойынша, 8 (7172) 55-58-03 телефоны бойынша беріледі.</w:t>
      </w:r>
    </w:p>
    <w:p>
      <w:pPr>
        <w:spacing w:after="0"/>
        <w:ind w:left="0"/>
        <w:jc w:val="both"/>
      </w:pPr>
      <w:r>
        <w:rPr>
          <w:rFonts w:ascii="Times New Roman"/>
          <w:b w:val="false"/>
          <w:i w:val="false"/>
          <w:color w:val="000000"/>
          <w:sz w:val="28"/>
        </w:rPr>
        <w:t>
      Шағым жазбаша түрде почта арқылы не жұмыс күндері көрсетілетін қызметті берушінің не Министрліктің кеңсесі арқылы қолма-қол қабылданады.</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тіркелуі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жолданады.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жолдаған кезде көрсетілетін қызметті алушының "жеке кабинетінен" көрсетілетін қызметті берушінің өтініштерді өңдеуі барысында (жеткені, тіркелгені, орындалғаны туралы белгі, қарау немесе қараудан бас тарту туралы жауап) жаңартылатын өтініш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қарауға жатады. Шағымды қарау нәтижелері туралы дәлелді жауап қызметті алушыға пошта арқылы жіберіледі не қызметті берушінің кеңсесінде қолдан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bookmarkStart w:name="z282" w:id="175"/>
    <w:p>
      <w:pPr>
        <w:spacing w:after="0"/>
        <w:ind w:left="0"/>
        <w:jc w:val="both"/>
      </w:pPr>
      <w:r>
        <w:rPr>
          <w:rFonts w:ascii="Times New Roman"/>
          <w:b w:val="false"/>
          <w:i w:val="false"/>
          <w:color w:val="000000"/>
          <w:sz w:val="28"/>
        </w:rPr>
        <w:t>
      Шағымда:</w:t>
      </w:r>
    </w:p>
    <w:bookmarkEnd w:id="175"/>
    <w:bookmarkStart w:name="z283" w:id="176"/>
    <w:p>
      <w:pPr>
        <w:spacing w:after="0"/>
        <w:ind w:left="0"/>
        <w:jc w:val="both"/>
      </w:pPr>
      <w:r>
        <w:rPr>
          <w:rFonts w:ascii="Times New Roman"/>
          <w:b w:val="false"/>
          <w:i w:val="false"/>
          <w:color w:val="000000"/>
          <w:sz w:val="28"/>
        </w:rPr>
        <w:t>
      1) жеке тұлға – тегі, аты, сондай-ақ қалауы бойынша әкесінің аты (жеке басын куәландыратын құжатта бар болса), почталық мекенжайы;</w:t>
      </w:r>
    </w:p>
    <w:bookmarkEnd w:id="176"/>
    <w:bookmarkStart w:name="z284" w:id="177"/>
    <w:p>
      <w:pPr>
        <w:spacing w:after="0"/>
        <w:ind w:left="0"/>
        <w:jc w:val="both"/>
      </w:pPr>
      <w:r>
        <w:rPr>
          <w:rFonts w:ascii="Times New Roman"/>
          <w:b w:val="false"/>
          <w:i w:val="false"/>
          <w:color w:val="000000"/>
          <w:sz w:val="28"/>
        </w:rPr>
        <w:t>
      2) заңды тұлға – атауы, почталық мекенжайы, шығыс нөмірі мен күні көрсетіледі. Көрсетілетін қызметті алушы өтінішке қол қоюы керек.</w:t>
      </w:r>
    </w:p>
    <w:bookmarkEnd w:id="177"/>
    <w:bookmarkStart w:name="z285" w:id="178"/>
    <w:p>
      <w:pPr>
        <w:spacing w:after="0"/>
        <w:ind w:left="0"/>
        <w:jc w:val="both"/>
      </w:pPr>
      <w:r>
        <w:rPr>
          <w:rFonts w:ascii="Times New Roman"/>
          <w:b w:val="false"/>
          <w:i w:val="false"/>
          <w:color w:val="000000"/>
          <w:sz w:val="28"/>
        </w:rPr>
        <w:t xml:space="preserve">
      11. Көрсетілген мемлекеттік қызметтің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178"/>
    <w:bookmarkStart w:name="z286" w:id="179"/>
    <w:p>
      <w:pPr>
        <w:spacing w:after="0"/>
        <w:ind w:left="0"/>
        <w:jc w:val="left"/>
      </w:pPr>
      <w:r>
        <w:rPr>
          <w:rFonts w:ascii="Times New Roman"/>
          <w:b/>
          <w:i w:val="false"/>
          <w:color w:val="000000"/>
        </w:rPr>
        <w:t xml:space="preserve"> 4-тарау. Мемлекеттік қызметті, оның ішінде электрондық нысанда көрсетілетін мемлекеттік қызметті көрсету ерекшеліктері ескеріле отырып қойылатын өзге де талаптар</w:t>
      </w:r>
    </w:p>
    <w:bookmarkEnd w:id="179"/>
    <w:p>
      <w:pPr>
        <w:spacing w:after="0"/>
        <w:ind w:left="0"/>
        <w:jc w:val="both"/>
      </w:pPr>
      <w:r>
        <w:rPr>
          <w:rFonts w:ascii="Times New Roman"/>
          <w:b w:val="false"/>
          <w:i w:val="false"/>
          <w:color w:val="ff0000"/>
          <w:sz w:val="28"/>
        </w:rPr>
        <w:t xml:space="preserve">
      Ескерту. 4-тарау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484" w:id="180"/>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www.moa.gov.kz интернет-ресурсындағы "Мемлекеттік көрсетілетін қызметтер" бөлімінің "Мемлекеттік қызмет көрсету орындарының мекенжайлары" кіші бөлімінде орналастырылған.</w:t>
      </w:r>
    </w:p>
    <w:bookmarkEnd w:id="180"/>
    <w:bookmarkStart w:name="z485" w:id="181"/>
    <w:p>
      <w:pPr>
        <w:spacing w:after="0"/>
        <w:ind w:left="0"/>
        <w:jc w:val="both"/>
      </w:pPr>
      <w:r>
        <w:rPr>
          <w:rFonts w:ascii="Times New Roman"/>
          <w:b w:val="false"/>
          <w:i w:val="false"/>
          <w:color w:val="000000"/>
          <w:sz w:val="28"/>
        </w:rPr>
        <w:t>
      13. Көрсетілетін қызметті алушының ЭЦҚ-сы болған жағдайда, мемлекеттік көрсетілетін қызметті портал арқылы электрондық нысанда алады.</w:t>
      </w:r>
    </w:p>
    <w:bookmarkEnd w:id="181"/>
    <w:bookmarkStart w:name="z486" w:id="182"/>
    <w:p>
      <w:pPr>
        <w:spacing w:after="0"/>
        <w:ind w:left="0"/>
        <w:jc w:val="both"/>
      </w:pPr>
      <w:r>
        <w:rPr>
          <w:rFonts w:ascii="Times New Roman"/>
          <w:b w:val="false"/>
          <w:i w:val="false"/>
          <w:color w:val="000000"/>
          <w:sz w:val="28"/>
        </w:rPr>
        <w:t>
      14. Көрсетілетін қызметті алушының мемлекеттік қызметті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182"/>
    <w:bookmarkStart w:name="z487" w:id="183"/>
    <w:p>
      <w:pPr>
        <w:spacing w:after="0"/>
        <w:ind w:left="0"/>
        <w:jc w:val="both"/>
      </w:pPr>
      <w:r>
        <w:rPr>
          <w:rFonts w:ascii="Times New Roman"/>
          <w:b w:val="false"/>
          <w:i w:val="false"/>
          <w:color w:val="000000"/>
          <w:sz w:val="28"/>
        </w:rPr>
        <w:t>
      15. Көрсетілетін қызметті берушінің мемлекеттік қызмет көрсету мәселелері бойынша анықтама қызметтерінің байланыс телефондары көрсетілетін қызметті берушінің интернет-ресурсында орналастырылған және мемлекеттік қызметтер көрсету мәселелері бойынша бірыңғай байланыс орталығы: 1414, 8 800 080 7777.</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интродукциялауды,</w:t>
            </w:r>
            <w:r>
              <w:br/>
            </w:r>
            <w:r>
              <w:rPr>
                <w:rFonts w:ascii="Times New Roman"/>
                <w:b w:val="false"/>
                <w:i w:val="false"/>
                <w:color w:val="000000"/>
                <w:sz w:val="20"/>
              </w:rPr>
              <w:t>реинтродукциялауды және</w:t>
            </w:r>
            <w:r>
              <w:br/>
            </w:r>
            <w:r>
              <w:rPr>
                <w:rFonts w:ascii="Times New Roman"/>
                <w:b w:val="false"/>
                <w:i w:val="false"/>
                <w:color w:val="000000"/>
                <w:sz w:val="20"/>
              </w:rPr>
              <w:t>будандастыруды жүргізуге</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(заңды тұлғаның атауы не жеке тұлғаның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(жеке басын куәландыратын құжатта бар болса)</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(мекенжайы, телефон және факс нөмірі)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(бизнес сәйкестендіру нөмірі/жеке       </w:t>
      </w:r>
    </w:p>
    <w:p>
      <w:pPr>
        <w:spacing w:after="0"/>
        <w:ind w:left="0"/>
        <w:jc w:val="both"/>
      </w:pPr>
      <w:r>
        <w:rPr>
          <w:rFonts w:ascii="Times New Roman"/>
          <w:b w:val="false"/>
          <w:i w:val="false"/>
          <w:color w:val="000000"/>
          <w:sz w:val="28"/>
        </w:rPr>
        <w:t xml:space="preserve">
      сәйкестендіру нөмірі)            </w:t>
      </w:r>
    </w:p>
    <w:p>
      <w:pPr>
        <w:spacing w:after="0"/>
        <w:ind w:left="0"/>
        <w:jc w:val="left"/>
      </w:pPr>
      <w:r>
        <w:rPr>
          <w:rFonts w:ascii="Times New Roman"/>
          <w:b/>
          <w:i w:val="false"/>
          <w:color w:val="000000"/>
        </w:rPr>
        <w:t xml:space="preserve"> Жануарларды интродукциялауды, реинтродукциялауды және будандастыруды жүргізуге рұқсат беруге</w:t>
      </w:r>
      <w:r>
        <w:br/>
      </w:r>
      <w:r>
        <w:rPr>
          <w:rFonts w:ascii="Times New Roman"/>
          <w:b/>
          <w:i w:val="false"/>
          <w:color w:val="000000"/>
        </w:rPr>
        <w:t>өтінім</w:t>
      </w:r>
    </w:p>
    <w:p>
      <w:pPr>
        <w:spacing w:after="0"/>
        <w:ind w:left="0"/>
        <w:jc w:val="both"/>
      </w:pPr>
      <w:r>
        <w:rPr>
          <w:rFonts w:ascii="Times New Roman"/>
          <w:b w:val="false"/>
          <w:i w:val="false"/>
          <w:color w:val="000000"/>
          <w:sz w:val="28"/>
        </w:rPr>
        <w:t>
      Жануарларды интродукциялауды, реинтродукциялауды және будандастыруды</w:t>
      </w:r>
    </w:p>
    <w:p>
      <w:pPr>
        <w:spacing w:after="0"/>
        <w:ind w:left="0"/>
        <w:jc w:val="both"/>
      </w:pPr>
      <w:r>
        <w:rPr>
          <w:rFonts w:ascii="Times New Roman"/>
          <w:b w:val="false"/>
          <w:i w:val="false"/>
          <w:color w:val="000000"/>
          <w:sz w:val="28"/>
        </w:rPr>
        <w:t>
      жүргізуге (қажеттісінің астын сызу) рұқсат беруді сұраймын.</w:t>
      </w:r>
    </w:p>
    <w:p>
      <w:pPr>
        <w:spacing w:after="0"/>
        <w:ind w:left="0"/>
        <w:jc w:val="both"/>
      </w:pPr>
      <w:r>
        <w:rPr>
          <w:rFonts w:ascii="Times New Roman"/>
          <w:b w:val="false"/>
          <w:i w:val="false"/>
          <w:color w:val="000000"/>
          <w:sz w:val="28"/>
        </w:rPr>
        <w:t>
      Жануарларды интродукциялауды, реинтродукциялауды және будандастыруды</w:t>
      </w:r>
    </w:p>
    <w:p>
      <w:pPr>
        <w:spacing w:after="0"/>
        <w:ind w:left="0"/>
        <w:jc w:val="both"/>
      </w:pPr>
      <w:r>
        <w:rPr>
          <w:rFonts w:ascii="Times New Roman"/>
          <w:b w:val="false"/>
          <w:i w:val="false"/>
          <w:color w:val="000000"/>
          <w:sz w:val="28"/>
        </w:rPr>
        <w:t>
      жүргізудің мақсаты __________________________________________________</w:t>
      </w:r>
    </w:p>
    <w:p>
      <w:pPr>
        <w:spacing w:after="0"/>
        <w:ind w:left="0"/>
        <w:jc w:val="both"/>
      </w:pPr>
      <w:r>
        <w:rPr>
          <w:rFonts w:ascii="Times New Roman"/>
          <w:b w:val="false"/>
          <w:i w:val="false"/>
          <w:color w:val="000000"/>
          <w:sz w:val="28"/>
        </w:rPr>
        <w:t>
      Жануар түрі _________________________________________________________</w:t>
      </w:r>
    </w:p>
    <w:p>
      <w:pPr>
        <w:spacing w:after="0"/>
        <w:ind w:left="0"/>
        <w:jc w:val="both"/>
      </w:pPr>
      <w:r>
        <w:rPr>
          <w:rFonts w:ascii="Times New Roman"/>
          <w:b w:val="false"/>
          <w:i w:val="false"/>
          <w:color w:val="000000"/>
          <w:sz w:val="28"/>
        </w:rPr>
        <w:t>
      Жануардың саны мен салмағы __________________________________________</w:t>
      </w:r>
    </w:p>
    <w:p>
      <w:pPr>
        <w:spacing w:after="0"/>
        <w:ind w:left="0"/>
        <w:jc w:val="both"/>
      </w:pPr>
      <w:r>
        <w:rPr>
          <w:rFonts w:ascii="Times New Roman"/>
          <w:b w:val="false"/>
          <w:i w:val="false"/>
          <w:color w:val="000000"/>
          <w:sz w:val="28"/>
        </w:rPr>
        <w:t>
      Жануардың жынысы ____________________________________________________</w:t>
      </w:r>
    </w:p>
    <w:p>
      <w:pPr>
        <w:spacing w:after="0"/>
        <w:ind w:left="0"/>
        <w:jc w:val="both"/>
      </w:pPr>
      <w:r>
        <w:rPr>
          <w:rFonts w:ascii="Times New Roman"/>
          <w:b w:val="false"/>
          <w:i w:val="false"/>
          <w:color w:val="000000"/>
          <w:sz w:val="28"/>
        </w:rPr>
        <w:t>
      Жануардың жасы ______________________________________________________</w:t>
      </w:r>
    </w:p>
    <w:p>
      <w:pPr>
        <w:spacing w:after="0"/>
        <w:ind w:left="0"/>
        <w:jc w:val="both"/>
      </w:pPr>
      <w:r>
        <w:rPr>
          <w:rFonts w:ascii="Times New Roman"/>
          <w:b w:val="false"/>
          <w:i w:val="false"/>
          <w:color w:val="000000"/>
          <w:sz w:val="28"/>
        </w:rPr>
        <w:t>
      Жануарларды интродукциялауды, реинтродукциялауды және будандастыруды</w:t>
      </w:r>
    </w:p>
    <w:p>
      <w:pPr>
        <w:spacing w:after="0"/>
        <w:ind w:left="0"/>
        <w:jc w:val="both"/>
      </w:pPr>
      <w:r>
        <w:rPr>
          <w:rFonts w:ascii="Times New Roman"/>
          <w:b w:val="false"/>
          <w:i w:val="false"/>
          <w:color w:val="000000"/>
          <w:sz w:val="28"/>
        </w:rPr>
        <w:t>
      жүргізудің мерзімі __________________________________________________</w:t>
      </w:r>
    </w:p>
    <w:p>
      <w:pPr>
        <w:spacing w:after="0"/>
        <w:ind w:left="0"/>
        <w:jc w:val="both"/>
      </w:pPr>
      <w:r>
        <w:rPr>
          <w:rFonts w:ascii="Times New Roman"/>
          <w:b w:val="false"/>
          <w:i w:val="false"/>
          <w:color w:val="000000"/>
          <w:sz w:val="28"/>
        </w:rPr>
        <w:t>
      Жануарларды интродукциялауды, реинтродукциялауды және будандастыруды</w:t>
      </w:r>
    </w:p>
    <w:p>
      <w:pPr>
        <w:spacing w:after="0"/>
        <w:ind w:left="0"/>
        <w:jc w:val="both"/>
      </w:pPr>
      <w:r>
        <w:rPr>
          <w:rFonts w:ascii="Times New Roman"/>
          <w:b w:val="false"/>
          <w:i w:val="false"/>
          <w:color w:val="000000"/>
          <w:sz w:val="28"/>
        </w:rPr>
        <w:t>
      жүргізу ауданы ______________________________________________________</w:t>
      </w:r>
    </w:p>
    <w:p>
      <w:pPr>
        <w:spacing w:after="0"/>
        <w:ind w:left="0"/>
        <w:jc w:val="both"/>
      </w:pPr>
      <w:r>
        <w:rPr>
          <w:rFonts w:ascii="Times New Roman"/>
          <w:b w:val="false"/>
          <w:i w:val="false"/>
          <w:color w:val="000000"/>
          <w:sz w:val="28"/>
        </w:rPr>
        <w:t>
      Ветеринарлық анықтаманың берілген күні және нөмірі __________________</w:t>
      </w:r>
    </w:p>
    <w:p>
      <w:pPr>
        <w:spacing w:after="0"/>
        <w:ind w:left="0"/>
        <w:jc w:val="both"/>
      </w:pPr>
      <w:r>
        <w:rPr>
          <w:rFonts w:ascii="Times New Roman"/>
          <w:b w:val="false"/>
          <w:i w:val="false"/>
          <w:color w:val="000000"/>
          <w:sz w:val="28"/>
        </w:rPr>
        <w:t>
      Ұсынылған ақпараттың шынайылығын растаймын және шынайы емес</w:t>
      </w:r>
    </w:p>
    <w:p>
      <w:pPr>
        <w:spacing w:after="0"/>
        <w:ind w:left="0"/>
        <w:jc w:val="both"/>
      </w:pPr>
      <w:r>
        <w:rPr>
          <w:rFonts w:ascii="Times New Roman"/>
          <w:b w:val="false"/>
          <w:i w:val="false"/>
          <w:color w:val="000000"/>
          <w:sz w:val="28"/>
        </w:rPr>
        <w:t>
      мәліметтерді ұсынғаным үшін Қазақстан Республикасы заңнамасына сәйкес</w:t>
      </w:r>
    </w:p>
    <w:p>
      <w:pPr>
        <w:spacing w:after="0"/>
        <w:ind w:left="0"/>
        <w:jc w:val="both"/>
      </w:pPr>
      <w:r>
        <w:rPr>
          <w:rFonts w:ascii="Times New Roman"/>
          <w:b w:val="false"/>
          <w:i w:val="false"/>
          <w:color w:val="000000"/>
          <w:sz w:val="28"/>
        </w:rPr>
        <w:t>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мәліметтерді пайдалануға келісемін.</w:t>
      </w:r>
    </w:p>
    <w:p>
      <w:pPr>
        <w:spacing w:after="0"/>
        <w:ind w:left="0"/>
        <w:jc w:val="both"/>
      </w:pPr>
      <w:r>
        <w:rPr>
          <w:rFonts w:ascii="Times New Roman"/>
          <w:b w:val="false"/>
          <w:i w:val="false"/>
          <w:color w:val="000000"/>
          <w:sz w:val="28"/>
        </w:rPr>
        <w:t>
      Өтініш берген күні "___"________________20____жыл.</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қолы, мөрдің орны (заңды тұлғаларға)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сәуірдегі</w:t>
            </w:r>
            <w:r>
              <w:br/>
            </w:r>
            <w:r>
              <w:rPr>
                <w:rFonts w:ascii="Times New Roman"/>
                <w:b w:val="false"/>
                <w:i w:val="false"/>
                <w:color w:val="000000"/>
                <w:sz w:val="20"/>
              </w:rPr>
              <w:t>№ 18-03/390 бұйрығына</w:t>
            </w:r>
            <w:r>
              <w:br/>
            </w:r>
            <w:r>
              <w:rPr>
                <w:rFonts w:ascii="Times New Roman"/>
                <w:b w:val="false"/>
                <w:i w:val="false"/>
                <w:color w:val="000000"/>
                <w:sz w:val="20"/>
              </w:rPr>
              <w:t>9 қосымша</w:t>
            </w:r>
          </w:p>
        </w:tc>
      </w:tr>
    </w:tbl>
    <w:bookmarkStart w:name="z293" w:id="184"/>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стандарты</w:t>
      </w:r>
    </w:p>
    <w:bookmarkEnd w:id="184"/>
    <w:bookmarkStart w:name="z294" w:id="185"/>
    <w:p>
      <w:pPr>
        <w:spacing w:after="0"/>
        <w:ind w:left="0"/>
        <w:jc w:val="left"/>
      </w:pPr>
      <w:r>
        <w:rPr>
          <w:rFonts w:ascii="Times New Roman"/>
          <w:b/>
          <w:i w:val="false"/>
          <w:color w:val="000000"/>
        </w:rPr>
        <w:t xml:space="preserve"> 1-тарау. Жалпы ережелер</w:t>
      </w:r>
    </w:p>
    <w:bookmarkEnd w:id="185"/>
    <w:p>
      <w:pPr>
        <w:spacing w:after="0"/>
        <w:ind w:left="0"/>
        <w:jc w:val="both"/>
      </w:pPr>
      <w:r>
        <w:rPr>
          <w:rFonts w:ascii="Times New Roman"/>
          <w:b w:val="false"/>
          <w:i w:val="false"/>
          <w:color w:val="ff0000"/>
          <w:sz w:val="28"/>
        </w:rPr>
        <w:t xml:space="preserve">
      Ескерту. 1-тараудың тақырыбы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295" w:id="186"/>
    <w:p>
      <w:pPr>
        <w:spacing w:after="0"/>
        <w:ind w:left="0"/>
        <w:jc w:val="both"/>
      </w:pPr>
      <w:r>
        <w:rPr>
          <w:rFonts w:ascii="Times New Roman"/>
          <w:b w:val="false"/>
          <w:i w:val="false"/>
          <w:color w:val="000000"/>
          <w:sz w:val="28"/>
        </w:rPr>
        <w:t>
      1.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қызметі (бұдан әрі – мемлекеттік көрсетілетін қызмет).</w:t>
      </w:r>
    </w:p>
    <w:bookmarkEnd w:id="186"/>
    <w:bookmarkStart w:name="z296" w:id="18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87"/>
    <w:bookmarkStart w:name="z297" w:id="188"/>
    <w:p>
      <w:pPr>
        <w:spacing w:after="0"/>
        <w:ind w:left="0"/>
        <w:jc w:val="both"/>
      </w:pPr>
      <w:r>
        <w:rPr>
          <w:rFonts w:ascii="Times New Roman"/>
          <w:b w:val="false"/>
          <w:i w:val="false"/>
          <w:color w:val="000000"/>
          <w:sz w:val="28"/>
        </w:rPr>
        <w:t>
      3. Мемлекеттік қызметті облыстардың және аудандардың (облыстық маңызы бар қалалардың) жергілікті атқарушы органдары (бұдан әрі - көрсетілетін қызметті беруші) көрсетеді.</w:t>
      </w:r>
    </w:p>
    <w:bookmarkEnd w:id="18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98" w:id="189"/>
    <w:p>
      <w:pPr>
        <w:spacing w:after="0"/>
        <w:ind w:left="0"/>
        <w:jc w:val="left"/>
      </w:pPr>
      <w:r>
        <w:rPr>
          <w:rFonts w:ascii="Times New Roman"/>
          <w:b/>
          <w:i w:val="false"/>
          <w:color w:val="000000"/>
        </w:rPr>
        <w:t xml:space="preserve"> 2-тарау. Мемлекеттік қызметті көрсету тәртібі</w:t>
      </w:r>
    </w:p>
    <w:bookmarkEnd w:id="189"/>
    <w:p>
      <w:pPr>
        <w:spacing w:after="0"/>
        <w:ind w:left="0"/>
        <w:jc w:val="both"/>
      </w:pPr>
      <w:r>
        <w:rPr>
          <w:rFonts w:ascii="Times New Roman"/>
          <w:b w:val="false"/>
          <w:i w:val="false"/>
          <w:color w:val="ff0000"/>
          <w:sz w:val="28"/>
        </w:rPr>
        <w:t xml:space="preserve">
      Ескерту. 2-тараудың тақырыбы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299" w:id="190"/>
    <w:p>
      <w:pPr>
        <w:spacing w:after="0"/>
        <w:ind w:left="0"/>
        <w:jc w:val="both"/>
      </w:pPr>
      <w:r>
        <w:rPr>
          <w:rFonts w:ascii="Times New Roman"/>
          <w:b w:val="false"/>
          <w:i w:val="false"/>
          <w:color w:val="000000"/>
          <w:sz w:val="28"/>
        </w:rPr>
        <w:t>
      4. Мемлекеттік қызметті көрсету мерзімі:</w:t>
      </w:r>
    </w:p>
    <w:bookmarkEnd w:id="190"/>
    <w:p>
      <w:pPr>
        <w:spacing w:after="0"/>
        <w:ind w:left="0"/>
        <w:jc w:val="both"/>
      </w:pPr>
      <w:r>
        <w:rPr>
          <w:rFonts w:ascii="Times New Roman"/>
          <w:b w:val="false"/>
          <w:i w:val="false"/>
          <w:color w:val="000000"/>
          <w:sz w:val="28"/>
        </w:rPr>
        <w:t>
      1) құжаттар топтамасы Мемлекеттік корпорацияға тапсырылған сәттен бастап - 5 (бес) жұмыс күні;</w:t>
      </w:r>
    </w:p>
    <w:p>
      <w:pPr>
        <w:spacing w:after="0"/>
        <w:ind w:left="0"/>
        <w:jc w:val="both"/>
      </w:pPr>
      <w:r>
        <w:rPr>
          <w:rFonts w:ascii="Times New Roman"/>
          <w:b w:val="false"/>
          <w:i w:val="false"/>
          <w:color w:val="000000"/>
          <w:sz w:val="28"/>
        </w:rPr>
        <w:t>
      2) құжаттар топтамасын тапсыру үшін барынша жол берілетін күту уақыты - 15 (он бес) минуттан аспайды;</w:t>
      </w:r>
    </w:p>
    <w:p>
      <w:pPr>
        <w:spacing w:after="0"/>
        <w:ind w:left="0"/>
        <w:jc w:val="both"/>
      </w:pPr>
      <w:r>
        <w:rPr>
          <w:rFonts w:ascii="Times New Roman"/>
          <w:b w:val="false"/>
          <w:i w:val="false"/>
          <w:color w:val="000000"/>
          <w:sz w:val="28"/>
        </w:rPr>
        <w:t>
      3) барынша жол берілетін қызмет көрсету уақыты - 15 (он бес) минут;</w:t>
      </w:r>
    </w:p>
    <w:p>
      <w:pPr>
        <w:spacing w:after="0"/>
        <w:ind w:left="0"/>
        <w:jc w:val="both"/>
      </w:pPr>
      <w:r>
        <w:rPr>
          <w:rFonts w:ascii="Times New Roman"/>
          <w:b w:val="false"/>
          <w:i w:val="false"/>
          <w:color w:val="000000"/>
          <w:sz w:val="28"/>
        </w:rPr>
        <w:t>
      Мемлекеттік корпорацияға жүгінген кезде құжаттар қабылданған күн мемлекеттік қызметті көрсету мерзіміне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03" w:id="191"/>
    <w:p>
      <w:pPr>
        <w:spacing w:after="0"/>
        <w:ind w:left="0"/>
        <w:jc w:val="both"/>
      </w:pPr>
      <w:r>
        <w:rPr>
          <w:rFonts w:ascii="Times New Roman"/>
          <w:b w:val="false"/>
          <w:i w:val="false"/>
          <w:color w:val="000000"/>
          <w:sz w:val="28"/>
        </w:rPr>
        <w:t>
      5. Мемлекеттік қызметті көрсету нысаны: қағаз түрінде.</w:t>
      </w:r>
    </w:p>
    <w:bookmarkEnd w:id="191"/>
    <w:bookmarkStart w:name="z304" w:id="192"/>
    <w:p>
      <w:pPr>
        <w:spacing w:after="0"/>
        <w:ind w:left="0"/>
        <w:jc w:val="both"/>
      </w:pPr>
      <w:r>
        <w:rPr>
          <w:rFonts w:ascii="Times New Roman"/>
          <w:b w:val="false"/>
          <w:i w:val="false"/>
          <w:color w:val="000000"/>
          <w:sz w:val="28"/>
        </w:rPr>
        <w:t>
      6. Мемлекеттік қызметті көрсету нәтижесі - облыс әкімдігінің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жөніндегі қаулысының көшірмесі.</w:t>
      </w:r>
    </w:p>
    <w:bookmarkEnd w:id="192"/>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05" w:id="193"/>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тегін көрсетіледі.</w:t>
      </w:r>
    </w:p>
    <w:bookmarkEnd w:id="193"/>
    <w:bookmarkStart w:name="z306" w:id="194"/>
    <w:p>
      <w:pPr>
        <w:spacing w:after="0"/>
        <w:ind w:left="0"/>
        <w:jc w:val="both"/>
      </w:pPr>
      <w:r>
        <w:rPr>
          <w:rFonts w:ascii="Times New Roman"/>
          <w:b w:val="false"/>
          <w:i w:val="false"/>
          <w:color w:val="000000"/>
          <w:sz w:val="28"/>
        </w:rPr>
        <w:t xml:space="preserve">
      8. Мемлекеттік корпорацияның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жексенбі мен мереке күндерін қоспағанда, белгіленген жұмыс кестесіне сәйкес дүйсенбіден бастап сенбіні қоса алғанда, түскі үзіліссіз, сағат 9.00-ден 20.00-ге дейін.</w:t>
      </w:r>
    </w:p>
    <w:bookmarkEnd w:id="194"/>
    <w:p>
      <w:pPr>
        <w:spacing w:after="0"/>
        <w:ind w:left="0"/>
        <w:jc w:val="both"/>
      </w:pPr>
      <w:r>
        <w:rPr>
          <w:rFonts w:ascii="Times New Roman"/>
          <w:b w:val="false"/>
          <w:i w:val="false"/>
          <w:color w:val="000000"/>
          <w:sz w:val="28"/>
        </w:rPr>
        <w:t>
      Мемлекеттік корпорацияда мемлекеттік қызмет алдын ала жазылусыз және жеделдетіп қызмет көрсетусіз, "электрондық" кезек тәртібімен, көрсетілетін қызметті алушының орналасқан жері бойынша көрсетіледі, электрондық кезекті "электрондық үкімет" веб-порталы арқылы броньдауға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07" w:id="195"/>
    <w:p>
      <w:pPr>
        <w:spacing w:after="0"/>
        <w:ind w:left="0"/>
        <w:jc w:val="both"/>
      </w:pPr>
      <w:r>
        <w:rPr>
          <w:rFonts w:ascii="Times New Roman"/>
          <w:b w:val="false"/>
          <w:i w:val="false"/>
          <w:color w:val="000000"/>
          <w:sz w:val="28"/>
        </w:rPr>
        <w:t>
      9. Көрсетілетін қызметті алушы Мемлекеттік корпорацияға жүгінген кезде мемлекеттік қызметті көрсету үшін қажетті құжаттар тізбесі:</w:t>
      </w:r>
    </w:p>
    <w:bookmarkEnd w:id="195"/>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p>
      <w:pPr>
        <w:spacing w:after="0"/>
        <w:ind w:left="0"/>
        <w:jc w:val="both"/>
      </w:pPr>
      <w:r>
        <w:rPr>
          <w:rFonts w:ascii="Times New Roman"/>
          <w:b w:val="false"/>
          <w:i w:val="false"/>
          <w:color w:val="000000"/>
          <w:sz w:val="28"/>
        </w:rPr>
        <w:t>
      жеке басын куәландыратын құжат, ал өкіл үшін - көрсетілетін қызметті алушы өкілінің өкілеттігін растайтын құжат және жеке басын куәландыратын құжат (сәйкестендіру үшін).</w:t>
      </w:r>
    </w:p>
    <w:p>
      <w:pPr>
        <w:spacing w:after="0"/>
        <w:ind w:left="0"/>
        <w:jc w:val="both"/>
      </w:pPr>
      <w:r>
        <w:rPr>
          <w:rFonts w:ascii="Times New Roman"/>
          <w:b w:val="false"/>
          <w:i w:val="false"/>
          <w:color w:val="000000"/>
          <w:sz w:val="28"/>
        </w:rPr>
        <w:t>
      Құжаттар Мемлекеттік корпорация арқылы қабылданған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бермеген жағдайда, Мемлекеттік корпорацияның жұмыскері осы мемлекеттік көрсетілетін қызмет стандартына 2-қосымшаға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Мемлекеттік қызметті көрсету нәтижесін Мемлекеттік корпорация арқылы беру көрсетілетін қызметті алушының (не сенімхат бойынша оның өкілінің) жеке басын куәландыратын құжаты көрсетілген кезде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Көрсетілетін қызметті беруші Мемлекеттік корпорация арқылы көрсетілетін мемлекеттік қызметті көрсету нәтижесін осы мемлекеттік көрсетілетін қызмет стандартында белгілеген мемлекеттік қызметті көрсету мерзімі аяқталғанға дейін бір тәуліктен кешіктірмей Мемлекеттік корпорацияға жеткізуді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88" w:id="196"/>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 көрсетуден бас тартады:</w:t>
      </w:r>
    </w:p>
    <w:bookmarkEnd w:id="196"/>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Қағидалармен және "Жануарлар дүниесiн қорғау, өсiмiн молайту және пайдалану туралы" 2004 жылғы 9 шілдедегі Қазақстан Республикасының Заңының </w:t>
      </w:r>
      <w:r>
        <w:rPr>
          <w:rFonts w:ascii="Times New Roman"/>
          <w:b w:val="false"/>
          <w:i w:val="false"/>
          <w:color w:val="000000"/>
          <w:sz w:val="28"/>
        </w:rPr>
        <w:t>40-бабымен</w:t>
      </w:r>
      <w:r>
        <w:rPr>
          <w:rFonts w:ascii="Times New Roman"/>
          <w:b w:val="false"/>
          <w:i w:val="false"/>
          <w:color w:val="000000"/>
          <w:sz w:val="28"/>
        </w:rPr>
        <w:t xml:space="preserve">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оның негізінде көрсетілетін қызметті алушы мемлекеттік көрсетілетін қызметті алумен байланысты арнайы құқығынан айрылған соттың заңды күшіне енген шешімінің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9-1-тармақпен толықтырылды – ҚР Премьер-Министрінің орынбасары – ҚР Ауыл шаруашылығы министрінің 10.03. 2017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18" w:id="197"/>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корпорациясының және (немесе) оның жұмыскерлерінің мемлекеттік қызметтер көрсету мәселелері бойынша шешімдеріне, әрекеттеріне (әрекетсіздігіне) шағымдану тәртібі</w:t>
      </w:r>
    </w:p>
    <w:bookmarkEnd w:id="197"/>
    <w:p>
      <w:pPr>
        <w:spacing w:after="0"/>
        <w:ind w:left="0"/>
        <w:jc w:val="both"/>
      </w:pPr>
      <w:r>
        <w:rPr>
          <w:rFonts w:ascii="Times New Roman"/>
          <w:b w:val="false"/>
          <w:i w:val="false"/>
          <w:color w:val="ff0000"/>
          <w:sz w:val="28"/>
        </w:rPr>
        <w:t xml:space="preserve">
      Ескерту. 3-тараудың тақырыбы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489" w:id="198"/>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Мемлекеттік корпорациясының және (немесе) оның жұмыскерлерінің мемлекеттік қызметтер көрсету мәселелері бойынша шешімдеріне, әрекеттеріне (әрекетсіздігіне) шағымдану:</w:t>
      </w:r>
    </w:p>
    <w:bookmarkEnd w:id="198"/>
    <w:p>
      <w:pPr>
        <w:spacing w:after="0"/>
        <w:ind w:left="0"/>
        <w:jc w:val="both"/>
      </w:pPr>
      <w:r>
        <w:rPr>
          <w:rFonts w:ascii="Times New Roman"/>
          <w:b w:val="false"/>
          <w:i w:val="false"/>
          <w:color w:val="000000"/>
          <w:sz w:val="28"/>
        </w:rPr>
        <w:t xml:space="preserve">
      шағым көрсетілетін қызметті беруші, Министрлік не Мемлекеттік корпорация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беріледі.</w:t>
      </w:r>
    </w:p>
    <w:p>
      <w:pPr>
        <w:spacing w:after="0"/>
        <w:ind w:left="0"/>
        <w:jc w:val="both"/>
      </w:pPr>
      <w:r>
        <w:rPr>
          <w:rFonts w:ascii="Times New Roman"/>
          <w:b w:val="false"/>
          <w:i w:val="false"/>
          <w:color w:val="000000"/>
          <w:sz w:val="28"/>
        </w:rPr>
        <w:t>
      Шағым жазбаша түрде почтамен не жұмыс күндері көрсетілетін қызметті берушінің, Министрліктің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Шағымның қабылданғанын шағымды қабылдаған адамның аты-жөні мен тегі, берілген шағымға жауап алу мерзімі мен орны көрсетіле отырып, көрсетілетін қызметті берушінің, Министрліктің немесе Мемлекеттік корпорацияның кеңсесінде оның тіркелуі (мөртабан, кіріс нөмірі және күні) растайды.</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қаралуы тиіс.</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қаралуы тиіс.</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1) жеке тұлғаның шағымында оның аты, сондай-ақ қалауы бойынша әкесінің аты (бар болса), тегі, почталық мекенжайы көрсетіледі;</w:t>
      </w:r>
    </w:p>
    <w:p>
      <w:pPr>
        <w:spacing w:after="0"/>
        <w:ind w:left="0"/>
        <w:jc w:val="both"/>
      </w:pPr>
      <w:r>
        <w:rPr>
          <w:rFonts w:ascii="Times New Roman"/>
          <w:b w:val="false"/>
          <w:i w:val="false"/>
          <w:color w:val="000000"/>
          <w:sz w:val="28"/>
        </w:rPr>
        <w:t>
      2) заңды тұлғаның шағымында оның атауы, почталық мекенжайы, шығыс нөмірі мен күні көрсетіледі. Арызға көрсетілетін қызметті алушы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22" w:id="199"/>
    <w:p>
      <w:pPr>
        <w:spacing w:after="0"/>
        <w:ind w:left="0"/>
        <w:jc w:val="both"/>
      </w:pPr>
      <w:r>
        <w:rPr>
          <w:rFonts w:ascii="Times New Roman"/>
          <w:b w:val="false"/>
          <w:i w:val="false"/>
          <w:color w:val="000000"/>
          <w:sz w:val="28"/>
        </w:rPr>
        <w:t xml:space="preserve">
      11. Көрсетілген мемлекеттік қызметтің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199"/>
    <w:bookmarkStart w:name="z323" w:id="200"/>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де талаптар</w:t>
      </w:r>
    </w:p>
    <w:bookmarkEnd w:id="200"/>
    <w:p>
      <w:pPr>
        <w:spacing w:after="0"/>
        <w:ind w:left="0"/>
        <w:jc w:val="both"/>
      </w:pPr>
      <w:r>
        <w:rPr>
          <w:rFonts w:ascii="Times New Roman"/>
          <w:b w:val="false"/>
          <w:i w:val="false"/>
          <w:color w:val="ff0000"/>
          <w:sz w:val="28"/>
        </w:rPr>
        <w:t xml:space="preserve">
      Ескерту. 4-тарау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490" w:id="201"/>
    <w:p>
      <w:pPr>
        <w:spacing w:after="0"/>
        <w:ind w:left="0"/>
        <w:jc w:val="both"/>
      </w:pPr>
      <w:r>
        <w:rPr>
          <w:rFonts w:ascii="Times New Roman"/>
          <w:b w:val="false"/>
          <w:i w:val="false"/>
          <w:color w:val="000000"/>
          <w:sz w:val="28"/>
        </w:rPr>
        <w:t>
      12. Тіршілік әрекетін шектейтін ағза функцияларының тұрақты бұзушылығы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арқылы Мемлекеттік корпорацияның жұмыскері олардың тұрғылықты жеріне барып жүргізеді.</w:t>
      </w:r>
    </w:p>
    <w:bookmarkEnd w:id="201"/>
    <w:bookmarkStart w:name="z491" w:id="202"/>
    <w:p>
      <w:pPr>
        <w:spacing w:after="0"/>
        <w:ind w:left="0"/>
        <w:jc w:val="both"/>
      </w:pPr>
      <w:r>
        <w:rPr>
          <w:rFonts w:ascii="Times New Roman"/>
          <w:b w:val="false"/>
          <w:i w:val="false"/>
          <w:color w:val="000000"/>
          <w:sz w:val="28"/>
        </w:rPr>
        <w:t>
      13. Мемлекеттік қызметті көрсету орындарының мекенжайлары:</w:t>
      </w:r>
    </w:p>
    <w:bookmarkEnd w:id="202"/>
    <w:p>
      <w:pPr>
        <w:spacing w:after="0"/>
        <w:ind w:left="0"/>
        <w:jc w:val="both"/>
      </w:pPr>
      <w:r>
        <w:rPr>
          <w:rFonts w:ascii="Times New Roman"/>
          <w:b w:val="false"/>
          <w:i w:val="false"/>
          <w:color w:val="000000"/>
          <w:sz w:val="28"/>
        </w:rPr>
        <w:t>
      1) Министрліктің www.moa.gov.kz интернет-ресурсындағы "Мемлекеттік көрсетілетін қызметтер" бөлімінің "Мемлекеттік қызмет көрсету орындарының мекенжайлары" кіші бөлімінде;</w:t>
      </w:r>
    </w:p>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bookmarkStart w:name="z492" w:id="203"/>
    <w:p>
      <w:pPr>
        <w:spacing w:after="0"/>
        <w:ind w:left="0"/>
        <w:jc w:val="both"/>
      </w:pPr>
      <w:r>
        <w:rPr>
          <w:rFonts w:ascii="Times New Roman"/>
          <w:b w:val="false"/>
          <w:i w:val="false"/>
          <w:color w:val="000000"/>
          <w:sz w:val="28"/>
        </w:rPr>
        <w:t>
      14. Көрсетілетін қызметті алушының мемлекеттік қызметті көрсету тәртібі туралы ақпаратты мемлекеттік қызметтер көрсету мәселелері жөніндегі бірыңғай байланыс орталығы арқылы қашықтықтан қол жеткізу режимінде алуға мүмкіндігі бар.</w:t>
      </w:r>
    </w:p>
    <w:bookmarkEnd w:id="203"/>
    <w:bookmarkStart w:name="z493" w:id="204"/>
    <w:p>
      <w:pPr>
        <w:spacing w:after="0"/>
        <w:ind w:left="0"/>
        <w:jc w:val="both"/>
      </w:pPr>
      <w:r>
        <w:rPr>
          <w:rFonts w:ascii="Times New Roman"/>
          <w:b w:val="false"/>
          <w:i w:val="false"/>
          <w:color w:val="000000"/>
          <w:sz w:val="28"/>
        </w:rPr>
        <w:t>
      15. Көрсетілетін қызметті берушінің мемлекеттік қызмет көрсету мәселелері бойынша анықтама қызметтерінің байланыс телефондары көрсетілетін қызметті берушінің интернет-ресурсында орналастырылған және мемлекеттік қызметтер көрсету мәселелері жөніндегі бірыңғай байланыс орталығы: 1414, 8 800 080 7777.</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жергілікті атқарушы</w:t>
            </w:r>
            <w:r>
              <w:br/>
            </w:r>
            <w:r>
              <w:rPr>
                <w:rFonts w:ascii="Times New Roman"/>
                <w:b w:val="false"/>
                <w:i w:val="false"/>
                <w:color w:val="000000"/>
                <w:sz w:val="20"/>
              </w:rPr>
              <w:t>органдарының жануарлар</w:t>
            </w:r>
            <w:r>
              <w:br/>
            </w:r>
            <w:r>
              <w:rPr>
                <w:rFonts w:ascii="Times New Roman"/>
                <w:b w:val="false"/>
                <w:i w:val="false"/>
                <w:color w:val="000000"/>
                <w:sz w:val="20"/>
              </w:rPr>
              <w:t>дүниесін пайдаланушыларға</w:t>
            </w:r>
            <w:r>
              <w:br/>
            </w:r>
            <w:r>
              <w:rPr>
                <w:rFonts w:ascii="Times New Roman"/>
                <w:b w:val="false"/>
                <w:i w:val="false"/>
                <w:color w:val="000000"/>
                <w:sz w:val="20"/>
              </w:rPr>
              <w:t>аңшылық алқаптар</w:t>
            </w:r>
            <w:r>
              <w:br/>
            </w:r>
            <w:r>
              <w:rPr>
                <w:rFonts w:ascii="Times New Roman"/>
                <w:b w:val="false"/>
                <w:i w:val="false"/>
                <w:color w:val="000000"/>
                <w:sz w:val="20"/>
              </w:rPr>
              <w:t>мен балық шаруашылығы су</w:t>
            </w:r>
            <w:r>
              <w:br/>
            </w:r>
            <w:r>
              <w:rPr>
                <w:rFonts w:ascii="Times New Roman"/>
                <w:b w:val="false"/>
                <w:i w:val="false"/>
                <w:color w:val="000000"/>
                <w:sz w:val="20"/>
              </w:rPr>
              <w:t>айдындарын және (немесе)</w:t>
            </w:r>
            <w:r>
              <w:br/>
            </w:r>
            <w:r>
              <w:rPr>
                <w:rFonts w:ascii="Times New Roman"/>
                <w:b w:val="false"/>
                <w:i w:val="false"/>
                <w:color w:val="000000"/>
                <w:sz w:val="20"/>
              </w:rPr>
              <w:t>учаскелерін бекітіп беру мен</w:t>
            </w:r>
            <w:r>
              <w:br/>
            </w:r>
            <w:r>
              <w:rPr>
                <w:rFonts w:ascii="Times New Roman"/>
                <w:b w:val="false"/>
                <w:i w:val="false"/>
                <w:color w:val="000000"/>
                <w:sz w:val="20"/>
              </w:rPr>
              <w:t>аңшылық және балық</w:t>
            </w:r>
            <w:r>
              <w:br/>
            </w:r>
            <w:r>
              <w:rPr>
                <w:rFonts w:ascii="Times New Roman"/>
                <w:b w:val="false"/>
                <w:i w:val="false"/>
                <w:color w:val="000000"/>
                <w:sz w:val="20"/>
              </w:rPr>
              <w:t>шаруашылықтарының</w:t>
            </w:r>
            <w:r>
              <w:br/>
            </w:r>
            <w:r>
              <w:rPr>
                <w:rFonts w:ascii="Times New Roman"/>
                <w:b w:val="false"/>
                <w:i w:val="false"/>
                <w:color w:val="000000"/>
                <w:sz w:val="20"/>
              </w:rPr>
              <w:t>қажеттіліктері үшін сервитуттар</w:t>
            </w:r>
            <w:r>
              <w:br/>
            </w:r>
            <w:r>
              <w:rPr>
                <w:rFonts w:ascii="Times New Roman"/>
                <w:b w:val="false"/>
                <w:i w:val="false"/>
                <w:color w:val="000000"/>
                <w:sz w:val="20"/>
              </w:rPr>
              <w:t>белгілеу жөнінде шешімдер</w:t>
            </w:r>
            <w:r>
              <w:br/>
            </w:r>
            <w:r>
              <w:rPr>
                <w:rFonts w:ascii="Times New Roman"/>
                <w:b w:val="false"/>
                <w:i w:val="false"/>
                <w:color w:val="000000"/>
                <w:sz w:val="20"/>
              </w:rPr>
              <w:t>қабылдауы"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(көрсетілетін қызметті алушы заңды тұлғаның толық    </w:t>
      </w:r>
    </w:p>
    <w:p>
      <w:pPr>
        <w:spacing w:after="0"/>
        <w:ind w:left="0"/>
        <w:jc w:val="both"/>
      </w:pPr>
      <w:r>
        <w:rPr>
          <w:rFonts w:ascii="Times New Roman"/>
          <w:b w:val="false"/>
          <w:i w:val="false"/>
          <w:color w:val="000000"/>
          <w:sz w:val="28"/>
        </w:rPr>
        <w:t xml:space="preserve">
      атауы немесе жеке тұлғаның тегі, аты, әкесінің аты   </w:t>
      </w:r>
    </w:p>
    <w:p>
      <w:pPr>
        <w:spacing w:after="0"/>
        <w:ind w:left="0"/>
        <w:jc w:val="both"/>
      </w:pPr>
      <w:r>
        <w:rPr>
          <w:rFonts w:ascii="Times New Roman"/>
          <w:b w:val="false"/>
          <w:i w:val="false"/>
          <w:color w:val="000000"/>
          <w:sz w:val="28"/>
        </w:rPr>
        <w:t xml:space="preserve">
      (жеке басын куәландыратын құжатта бар болса))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(елді мекен)    </w:t>
      </w:r>
    </w:p>
    <w:p>
      <w:pPr>
        <w:spacing w:after="0"/>
        <w:ind w:left="0"/>
        <w:jc w:val="both"/>
      </w:pPr>
      <w:r>
        <w:rPr>
          <w:rFonts w:ascii="Times New Roman"/>
          <w:b w:val="false"/>
          <w:i w:val="false"/>
          <w:color w:val="000000"/>
          <w:sz w:val="28"/>
        </w:rPr>
        <w:t>
      20 __ жылғы "__"_______________</w:t>
      </w:r>
    </w:p>
    <w:p>
      <w:pPr>
        <w:spacing w:after="0"/>
        <w:ind w:left="0"/>
        <w:jc w:val="both"/>
      </w:pPr>
      <w:r>
        <w:rPr>
          <w:rFonts w:ascii="Times New Roman"/>
          <w:b w:val="false"/>
          <w:i w:val="false"/>
          <w:color w:val="000000"/>
          <w:sz w:val="28"/>
        </w:rPr>
        <w:t>
      Жануарлар дүниесін пайдаланушыларға аңшылық алқаптар мен балық</w:t>
      </w:r>
    </w:p>
    <w:p>
      <w:pPr>
        <w:spacing w:after="0"/>
        <w:ind w:left="0"/>
        <w:jc w:val="both"/>
      </w:pPr>
      <w:r>
        <w:rPr>
          <w:rFonts w:ascii="Times New Roman"/>
          <w:b w:val="false"/>
          <w:i w:val="false"/>
          <w:color w:val="000000"/>
          <w:sz w:val="28"/>
        </w:rPr>
        <w:t>
      шаруашылығы су айдындарын және (немесе) учаскелерін бекітіп беру мен</w:t>
      </w:r>
    </w:p>
    <w:p>
      <w:pPr>
        <w:spacing w:after="0"/>
        <w:ind w:left="0"/>
        <w:jc w:val="both"/>
      </w:pPr>
      <w:r>
        <w:rPr>
          <w:rFonts w:ascii="Times New Roman"/>
          <w:b w:val="false"/>
          <w:i w:val="false"/>
          <w:color w:val="000000"/>
          <w:sz w:val="28"/>
        </w:rPr>
        <w:t>
      аңшылық және балық шаруашылықтарының қажеттіліктері үшін</w:t>
      </w:r>
    </w:p>
    <w:p>
      <w:pPr>
        <w:spacing w:after="0"/>
        <w:ind w:left="0"/>
        <w:jc w:val="both"/>
      </w:pPr>
      <w:r>
        <w:rPr>
          <w:rFonts w:ascii="Times New Roman"/>
          <w:b w:val="false"/>
          <w:i w:val="false"/>
          <w:color w:val="000000"/>
          <w:sz w:val="28"/>
        </w:rPr>
        <w:t>
      сервитуттарды белгілеу жөніндегі қаулыны беруіңізді сұраймын.</w:t>
      </w:r>
    </w:p>
    <w:p>
      <w:pPr>
        <w:spacing w:after="0"/>
        <w:ind w:left="0"/>
        <w:jc w:val="both"/>
      </w:pPr>
      <w:r>
        <w:rPr>
          <w:rFonts w:ascii="Times New Roman"/>
          <w:b w:val="false"/>
          <w:i w:val="false"/>
          <w:color w:val="000000"/>
          <w:sz w:val="28"/>
        </w:rPr>
        <w:t>
      1. Өтініш беруші туралы мәліметтер:</w:t>
      </w:r>
    </w:p>
    <w:p>
      <w:pPr>
        <w:spacing w:after="0"/>
        <w:ind w:left="0"/>
        <w:jc w:val="both"/>
      </w:pPr>
      <w:r>
        <w:rPr>
          <w:rFonts w:ascii="Times New Roman"/>
          <w:b w:val="false"/>
          <w:i w:val="false"/>
          <w:color w:val="000000"/>
          <w:sz w:val="28"/>
        </w:rPr>
        <w:t>
      2. Меншік нысаны: _____________________________________________</w:t>
      </w:r>
    </w:p>
    <w:p>
      <w:pPr>
        <w:spacing w:after="0"/>
        <w:ind w:left="0"/>
        <w:jc w:val="both"/>
      </w:pPr>
      <w:r>
        <w:rPr>
          <w:rFonts w:ascii="Times New Roman"/>
          <w:b w:val="false"/>
          <w:i w:val="false"/>
          <w:color w:val="000000"/>
          <w:sz w:val="28"/>
        </w:rPr>
        <w:t>
      3. Құрылған жылы: _____________________________________________</w:t>
      </w:r>
    </w:p>
    <w:p>
      <w:pPr>
        <w:spacing w:after="0"/>
        <w:ind w:left="0"/>
        <w:jc w:val="both"/>
      </w:pPr>
      <w:r>
        <w:rPr>
          <w:rFonts w:ascii="Times New Roman"/>
          <w:b w:val="false"/>
          <w:i w:val="false"/>
          <w:color w:val="000000"/>
          <w:sz w:val="28"/>
        </w:rPr>
        <w:t>
      4. Өтініш берушіні заңды тұлға ретінде мемлекеттік тіркеу</w:t>
      </w:r>
    </w:p>
    <w:p>
      <w:pPr>
        <w:spacing w:after="0"/>
        <w:ind w:left="0"/>
        <w:jc w:val="both"/>
      </w:pPr>
      <w:r>
        <w:rPr>
          <w:rFonts w:ascii="Times New Roman"/>
          <w:b w:val="false"/>
          <w:i w:val="false"/>
          <w:color w:val="000000"/>
          <w:sz w:val="28"/>
        </w:rPr>
        <w:t>
      (қайта тіркеу) туралы куәлік* немесе анықтама: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кім және қашан берді)</w:t>
      </w:r>
    </w:p>
    <w:p>
      <w:pPr>
        <w:spacing w:after="0"/>
        <w:ind w:left="0"/>
        <w:jc w:val="both"/>
      </w:pPr>
      <w:r>
        <w:rPr>
          <w:rFonts w:ascii="Times New Roman"/>
          <w:b w:val="false"/>
          <w:i w:val="false"/>
          <w:color w:val="000000"/>
          <w:sz w:val="28"/>
        </w:rPr>
        <w:t>
      5. Заңды мекенжайы: ___________________________________________</w:t>
      </w:r>
    </w:p>
    <w:p>
      <w:pPr>
        <w:spacing w:after="0"/>
        <w:ind w:left="0"/>
        <w:jc w:val="both"/>
      </w:pPr>
      <w:r>
        <w:rPr>
          <w:rFonts w:ascii="Times New Roman"/>
          <w:b w:val="false"/>
          <w:i w:val="false"/>
          <w:color w:val="000000"/>
          <w:sz w:val="28"/>
        </w:rPr>
        <w:t>
      (индексі, қаласы, ауданы, облысы,</w:t>
      </w:r>
    </w:p>
    <w:p>
      <w:pPr>
        <w:spacing w:after="0"/>
        <w:ind w:left="0"/>
        <w:jc w:val="both"/>
      </w:pPr>
      <w:r>
        <w:rPr>
          <w:rFonts w:ascii="Times New Roman"/>
          <w:b w:val="false"/>
          <w:i w:val="false"/>
          <w:color w:val="000000"/>
          <w:sz w:val="28"/>
        </w:rPr>
        <w:t>
      көшесі, үй №, тел/факс)</w:t>
      </w:r>
    </w:p>
    <w:p>
      <w:pPr>
        <w:spacing w:after="0"/>
        <w:ind w:left="0"/>
        <w:jc w:val="both"/>
      </w:pPr>
      <w:r>
        <w:rPr>
          <w:rFonts w:ascii="Times New Roman"/>
          <w:b w:val="false"/>
          <w:i w:val="false"/>
          <w:color w:val="000000"/>
          <w:sz w:val="28"/>
        </w:rPr>
        <w:t>
      6. Қоса берілген құжаттар: ____________________________________</w:t>
      </w:r>
    </w:p>
    <w:p>
      <w:pPr>
        <w:spacing w:after="0"/>
        <w:ind w:left="0"/>
        <w:jc w:val="both"/>
      </w:pPr>
      <w:r>
        <w:rPr>
          <w:rFonts w:ascii="Times New Roman"/>
          <w:b w:val="false"/>
          <w:i w:val="false"/>
          <w:color w:val="000000"/>
          <w:sz w:val="28"/>
        </w:rPr>
        <w:t>
      7. ___________________облысы әкімдігінің 20 _____ жылғы</w:t>
      </w:r>
    </w:p>
    <w:p>
      <w:pPr>
        <w:spacing w:after="0"/>
        <w:ind w:left="0"/>
        <w:jc w:val="both"/>
      </w:pPr>
      <w:r>
        <w:rPr>
          <w:rFonts w:ascii="Times New Roman"/>
          <w:b w:val="false"/>
          <w:i w:val="false"/>
          <w:color w:val="000000"/>
          <w:sz w:val="28"/>
        </w:rPr>
        <w:t>
      "__"______________ № _____ қаулысына және _________________ аумақтық</w:t>
      </w:r>
    </w:p>
    <w:p>
      <w:pPr>
        <w:spacing w:after="0"/>
        <w:ind w:left="0"/>
        <w:jc w:val="both"/>
      </w:pPr>
      <w:r>
        <w:rPr>
          <w:rFonts w:ascii="Times New Roman"/>
          <w:b w:val="false"/>
          <w:i w:val="false"/>
          <w:color w:val="000000"/>
          <w:sz w:val="28"/>
        </w:rPr>
        <w:t>
      бөлімшесімен балық шаруашылығын жүргізуге жасалған 20 _____ жылғы</w:t>
      </w:r>
    </w:p>
    <w:p>
      <w:pPr>
        <w:spacing w:after="0"/>
        <w:ind w:left="0"/>
        <w:jc w:val="both"/>
      </w:pPr>
      <w:r>
        <w:rPr>
          <w:rFonts w:ascii="Times New Roman"/>
          <w:b w:val="false"/>
          <w:i w:val="false"/>
          <w:color w:val="000000"/>
          <w:sz w:val="28"/>
        </w:rPr>
        <w:t>
      "__"______________ № _____шартқа сәйкес бұрын бекітіп берілген</w:t>
      </w:r>
    </w:p>
    <w:p>
      <w:pPr>
        <w:spacing w:after="0"/>
        <w:ind w:left="0"/>
        <w:jc w:val="both"/>
      </w:pPr>
      <w:r>
        <w:rPr>
          <w:rFonts w:ascii="Times New Roman"/>
          <w:b w:val="false"/>
          <w:i w:val="false"/>
          <w:color w:val="000000"/>
          <w:sz w:val="28"/>
        </w:rPr>
        <w:t>
      аңшылық алқаптар, балық шаруашылығы су айдыны және (немесе) учаскесі: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Мәлімделген аңшылық алқаптар, балық шаруашылығы су айдыны</w:t>
      </w:r>
    </w:p>
    <w:p>
      <w:pPr>
        <w:spacing w:after="0"/>
        <w:ind w:left="0"/>
        <w:jc w:val="both"/>
      </w:pPr>
      <w:r>
        <w:rPr>
          <w:rFonts w:ascii="Times New Roman"/>
          <w:b w:val="false"/>
          <w:i w:val="false"/>
          <w:color w:val="000000"/>
          <w:sz w:val="28"/>
        </w:rPr>
        <w:t>
      және (немесе) учаскесі: _____________________________________________</w:t>
      </w:r>
    </w:p>
    <w:p>
      <w:pPr>
        <w:spacing w:after="0"/>
        <w:ind w:left="0"/>
        <w:jc w:val="both"/>
      </w:pPr>
      <w:r>
        <w:rPr>
          <w:rFonts w:ascii="Times New Roman"/>
          <w:b w:val="false"/>
          <w:i w:val="false"/>
          <w:color w:val="000000"/>
          <w:sz w:val="28"/>
        </w:rPr>
        <w:t>
      Ұсынылған ақпараттың шынайылығын растаймын және шынайы емес</w:t>
      </w:r>
    </w:p>
    <w:p>
      <w:pPr>
        <w:spacing w:after="0"/>
        <w:ind w:left="0"/>
        <w:jc w:val="both"/>
      </w:pPr>
      <w:r>
        <w:rPr>
          <w:rFonts w:ascii="Times New Roman"/>
          <w:b w:val="false"/>
          <w:i w:val="false"/>
          <w:color w:val="000000"/>
          <w:sz w:val="28"/>
        </w:rPr>
        <w:t>
      мәліметтерді ұсынғаным үшін Қазақстан Республикасы заңнамасына сәйкес</w:t>
      </w:r>
    </w:p>
    <w:p>
      <w:pPr>
        <w:spacing w:after="0"/>
        <w:ind w:left="0"/>
        <w:jc w:val="both"/>
      </w:pPr>
      <w:r>
        <w:rPr>
          <w:rFonts w:ascii="Times New Roman"/>
          <w:b w:val="false"/>
          <w:i w:val="false"/>
          <w:color w:val="000000"/>
          <w:sz w:val="28"/>
        </w:rPr>
        <w:t>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мәліметтерді пайдалануға келісемін.</w:t>
      </w:r>
    </w:p>
    <w:p>
      <w:pPr>
        <w:spacing w:after="0"/>
        <w:ind w:left="0"/>
        <w:jc w:val="both"/>
      </w:pPr>
      <w:r>
        <w:rPr>
          <w:rFonts w:ascii="Times New Roman"/>
          <w:b w:val="false"/>
          <w:i w:val="false"/>
          <w:color w:val="000000"/>
          <w:sz w:val="28"/>
        </w:rPr>
        <w:t>
      Өтініш берген күні "___"________________20____жыл.</w:t>
      </w:r>
    </w:p>
    <w:p>
      <w:pPr>
        <w:spacing w:after="0"/>
        <w:ind w:left="0"/>
        <w:jc w:val="both"/>
      </w:pPr>
      <w:r>
        <w:rPr>
          <w:rFonts w:ascii="Times New Roman"/>
          <w:b w:val="false"/>
          <w:i w:val="false"/>
          <w:color w:val="000000"/>
          <w:sz w:val="28"/>
        </w:rPr>
        <w:t>
      Жеке/заңды тұлға 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жергілікті атқарушы</w:t>
            </w:r>
            <w:r>
              <w:br/>
            </w:r>
            <w:r>
              <w:rPr>
                <w:rFonts w:ascii="Times New Roman"/>
                <w:b w:val="false"/>
                <w:i w:val="false"/>
                <w:color w:val="000000"/>
                <w:sz w:val="20"/>
              </w:rPr>
              <w:t>органдарының жануарлар</w:t>
            </w:r>
            <w:r>
              <w:br/>
            </w:r>
            <w:r>
              <w:rPr>
                <w:rFonts w:ascii="Times New Roman"/>
                <w:b w:val="false"/>
                <w:i w:val="false"/>
                <w:color w:val="000000"/>
                <w:sz w:val="20"/>
              </w:rPr>
              <w:t>дүниесін пайдаланушыларға</w:t>
            </w:r>
            <w:r>
              <w:br/>
            </w:r>
            <w:r>
              <w:rPr>
                <w:rFonts w:ascii="Times New Roman"/>
                <w:b w:val="false"/>
                <w:i w:val="false"/>
                <w:color w:val="000000"/>
                <w:sz w:val="20"/>
              </w:rPr>
              <w:t>аңшылық алқаптар мен балық</w:t>
            </w:r>
            <w:r>
              <w:br/>
            </w:r>
            <w:r>
              <w:rPr>
                <w:rFonts w:ascii="Times New Roman"/>
                <w:b w:val="false"/>
                <w:i w:val="false"/>
                <w:color w:val="000000"/>
                <w:sz w:val="20"/>
              </w:rPr>
              <w:t>шаруашылығы су айдындарын</w:t>
            </w:r>
            <w:r>
              <w:br/>
            </w:r>
            <w:r>
              <w:rPr>
                <w:rFonts w:ascii="Times New Roman"/>
                <w:b w:val="false"/>
                <w:i w:val="false"/>
                <w:color w:val="000000"/>
                <w:sz w:val="20"/>
              </w:rPr>
              <w:t>және (немесе) учаскелерін</w:t>
            </w:r>
            <w:r>
              <w:br/>
            </w:r>
            <w:r>
              <w:rPr>
                <w:rFonts w:ascii="Times New Roman"/>
                <w:b w:val="false"/>
                <w:i w:val="false"/>
                <w:color w:val="000000"/>
                <w:sz w:val="20"/>
              </w:rPr>
              <w:t>бекітіп беру мен аңшылық</w:t>
            </w:r>
            <w:r>
              <w:br/>
            </w:r>
            <w:r>
              <w:rPr>
                <w:rFonts w:ascii="Times New Roman"/>
                <w:b w:val="false"/>
                <w:i w:val="false"/>
                <w:color w:val="000000"/>
                <w:sz w:val="20"/>
              </w:rPr>
              <w:t>және балық аруашылықтарының</w:t>
            </w:r>
            <w:r>
              <w:br/>
            </w:r>
            <w:r>
              <w:rPr>
                <w:rFonts w:ascii="Times New Roman"/>
                <w:b w:val="false"/>
                <w:i w:val="false"/>
                <w:color w:val="000000"/>
                <w:sz w:val="20"/>
              </w:rPr>
              <w:t>қажеттіліктері үшін</w:t>
            </w:r>
            <w:r>
              <w:br/>
            </w:r>
            <w:r>
              <w:rPr>
                <w:rFonts w:ascii="Times New Roman"/>
                <w:b w:val="false"/>
                <w:i w:val="false"/>
                <w:color w:val="000000"/>
                <w:sz w:val="20"/>
              </w:rPr>
              <w:t>сервитуттарды белгілеу жөнінде</w:t>
            </w:r>
            <w:r>
              <w:br/>
            </w:r>
            <w:r>
              <w:rPr>
                <w:rFonts w:ascii="Times New Roman"/>
                <w:b w:val="false"/>
                <w:i w:val="false"/>
                <w:color w:val="000000"/>
                <w:sz w:val="20"/>
              </w:rPr>
              <w:t>шешімдер қабылдауы"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Өтінішті қабылдаудан бас тарту туралы қолхат</w:t>
      </w:r>
    </w:p>
    <w:p>
      <w:pPr>
        <w:spacing w:after="0"/>
        <w:ind w:left="0"/>
        <w:jc w:val="both"/>
      </w:pPr>
      <w:r>
        <w:rPr>
          <w:rFonts w:ascii="Times New Roman"/>
          <w:b w:val="false"/>
          <w:i w:val="false"/>
          <w:color w:val="ff0000"/>
          <w:sz w:val="28"/>
        </w:rPr>
        <w:t xml:space="preserve">
      Ескерту. Стандарт 2-қосымшамен толықтырылды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(бұдан әрі - Мемлекеттік корпорация) филиалының №____ бөлімі (мекенжайы көрсетілсін) Сіздің мемлекеттік көрсетілетін қызмет стандартында көзделген тізбеге сәйкес құжаттар топтамасын толық ұсынбауыңызға,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w:t>
      </w:r>
    </w:p>
    <w:p>
      <w:pPr>
        <w:spacing w:after="0"/>
        <w:ind w:left="0"/>
        <w:jc w:val="both"/>
      </w:pPr>
      <w:r>
        <w:rPr>
          <w:rFonts w:ascii="Times New Roman"/>
          <w:b w:val="false"/>
          <w:i w:val="false"/>
          <w:color w:val="000000"/>
          <w:sz w:val="28"/>
        </w:rPr>
        <w:t>
      2) _________________________________________________;</w:t>
      </w:r>
    </w:p>
    <w:p>
      <w:pPr>
        <w:spacing w:after="0"/>
        <w:ind w:left="0"/>
        <w:jc w:val="both"/>
      </w:pPr>
      <w:r>
        <w:rPr>
          <w:rFonts w:ascii="Times New Roman"/>
          <w:b w:val="false"/>
          <w:i w:val="false"/>
          <w:color w:val="000000"/>
          <w:sz w:val="28"/>
        </w:rPr>
        <w:t>
      3) _________________________________________________</w:t>
      </w:r>
    </w:p>
    <w:p>
      <w:pPr>
        <w:spacing w:after="0"/>
        <w:ind w:left="0"/>
        <w:jc w:val="both"/>
      </w:pPr>
      <w:r>
        <w:rPr>
          <w:rFonts w:ascii="Times New Roman"/>
          <w:b w:val="false"/>
          <w:i w:val="false"/>
          <w:color w:val="000000"/>
          <w:sz w:val="28"/>
        </w:rPr>
        <w:t>
      ұсынбауыңызға байланысты,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қызметін көрсетуге арналған өтінішіңізді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(екі) данада жасалды.</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(Мемлекеттік корпорация жұмыскерінің аты, әкесiнiң аты (бар болса), тегi, қолы)</w:t>
      </w:r>
    </w:p>
    <w:p>
      <w:pPr>
        <w:spacing w:after="0"/>
        <w:ind w:left="0"/>
        <w:jc w:val="both"/>
      </w:pPr>
      <w:r>
        <w:rPr>
          <w:rFonts w:ascii="Times New Roman"/>
          <w:b w:val="false"/>
          <w:i w:val="false"/>
          <w:color w:val="000000"/>
          <w:sz w:val="28"/>
        </w:rPr>
        <w:t>
      Орындаушы: ____________________________________________________________________</w:t>
      </w:r>
    </w:p>
    <w:p>
      <w:pPr>
        <w:spacing w:after="0"/>
        <w:ind w:left="0"/>
        <w:jc w:val="both"/>
      </w:pPr>
      <w:r>
        <w:rPr>
          <w:rFonts w:ascii="Times New Roman"/>
          <w:b w:val="false"/>
          <w:i w:val="false"/>
          <w:color w:val="000000"/>
          <w:sz w:val="28"/>
        </w:rPr>
        <w:t>
      (аты, әкесiнiң аты (бар болса), тегi, қолы)</w:t>
      </w:r>
    </w:p>
    <w:p>
      <w:pPr>
        <w:spacing w:after="0"/>
        <w:ind w:left="0"/>
        <w:jc w:val="both"/>
      </w:pPr>
      <w:r>
        <w:rPr>
          <w:rFonts w:ascii="Times New Roman"/>
          <w:b w:val="false"/>
          <w:i w:val="false"/>
          <w:color w:val="000000"/>
          <w:sz w:val="28"/>
        </w:rPr>
        <w:t>
      Телефоны: ______________________________________________________________________</w:t>
      </w:r>
    </w:p>
    <w:p>
      <w:pPr>
        <w:spacing w:after="0"/>
        <w:ind w:left="0"/>
        <w:jc w:val="both"/>
      </w:pPr>
      <w:r>
        <w:rPr>
          <w:rFonts w:ascii="Times New Roman"/>
          <w:b w:val="false"/>
          <w:i w:val="false"/>
          <w:color w:val="000000"/>
          <w:sz w:val="28"/>
        </w:rPr>
        <w:t>
      Алдым: 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аты, әкесiнiң аты (бар болса), тегi,қолы)</w:t>
      </w:r>
    </w:p>
    <w:p>
      <w:pPr>
        <w:spacing w:after="0"/>
        <w:ind w:left="0"/>
        <w:jc w:val="both"/>
      </w:pPr>
      <w:r>
        <w:rPr>
          <w:rFonts w:ascii="Times New Roman"/>
          <w:b w:val="false"/>
          <w:i w:val="false"/>
          <w:color w:val="000000"/>
          <w:sz w:val="28"/>
        </w:rPr>
        <w:t>
      20___жылғы "_"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сәуірдегі</w:t>
            </w:r>
            <w:r>
              <w:br/>
            </w:r>
            <w:r>
              <w:rPr>
                <w:rFonts w:ascii="Times New Roman"/>
                <w:b w:val="false"/>
                <w:i w:val="false"/>
                <w:color w:val="000000"/>
                <w:sz w:val="20"/>
              </w:rPr>
              <w:t>№ 18-03/390 бұйрығына</w:t>
            </w:r>
            <w:r>
              <w:br/>
            </w:r>
            <w:r>
              <w:rPr>
                <w:rFonts w:ascii="Times New Roman"/>
                <w:b w:val="false"/>
                <w:i w:val="false"/>
                <w:color w:val="000000"/>
                <w:sz w:val="20"/>
              </w:rPr>
              <w:t>10 қосымша</w:t>
            </w:r>
          </w:p>
        </w:tc>
      </w:tr>
    </w:tbl>
    <w:bookmarkStart w:name="z329" w:id="205"/>
    <w:p>
      <w:pPr>
        <w:spacing w:after="0"/>
        <w:ind w:left="0"/>
        <w:jc w:val="left"/>
      </w:pPr>
      <w:r>
        <w:rPr>
          <w:rFonts w:ascii="Times New Roman"/>
          <w:b/>
          <w:i w:val="false"/>
          <w:color w:val="000000"/>
        </w:rPr>
        <w:t xml:space="preserve"> "Жануарлар дүниесін пайдалануға рұқсат беру"</w:t>
      </w:r>
      <w:r>
        <w:br/>
      </w:r>
      <w:r>
        <w:rPr>
          <w:rFonts w:ascii="Times New Roman"/>
          <w:b/>
          <w:i w:val="false"/>
          <w:color w:val="000000"/>
        </w:rPr>
        <w:t>мемлекеттік көрсетілетін қызмет стандарты</w:t>
      </w:r>
    </w:p>
    <w:bookmarkEnd w:id="205"/>
    <w:bookmarkStart w:name="z330" w:id="206"/>
    <w:p>
      <w:pPr>
        <w:spacing w:after="0"/>
        <w:ind w:left="0"/>
        <w:jc w:val="left"/>
      </w:pPr>
      <w:r>
        <w:rPr>
          <w:rFonts w:ascii="Times New Roman"/>
          <w:b/>
          <w:i w:val="false"/>
          <w:color w:val="000000"/>
        </w:rPr>
        <w:t xml:space="preserve"> 1-тарау. Жалпы ережелер</w:t>
      </w:r>
    </w:p>
    <w:bookmarkEnd w:id="206"/>
    <w:p>
      <w:pPr>
        <w:spacing w:after="0"/>
        <w:ind w:left="0"/>
        <w:jc w:val="both"/>
      </w:pPr>
      <w:r>
        <w:rPr>
          <w:rFonts w:ascii="Times New Roman"/>
          <w:b w:val="false"/>
          <w:i w:val="false"/>
          <w:color w:val="ff0000"/>
          <w:sz w:val="28"/>
        </w:rPr>
        <w:t xml:space="preserve">
      Ескерту. 1-тараудың тақырыбы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331" w:id="207"/>
    <w:p>
      <w:pPr>
        <w:spacing w:after="0"/>
        <w:ind w:left="0"/>
        <w:jc w:val="both"/>
      </w:pPr>
      <w:r>
        <w:rPr>
          <w:rFonts w:ascii="Times New Roman"/>
          <w:b w:val="false"/>
          <w:i w:val="false"/>
          <w:color w:val="000000"/>
          <w:sz w:val="28"/>
        </w:rPr>
        <w:t>
      1. "Жануарлар дүниесін пайдалануға рұқсат беру" мемлекеттік көрсетілетін қызметі (бұдан әрі – мемлекеттік көрсетілетін қызметі).</w:t>
      </w:r>
    </w:p>
    <w:bookmarkEnd w:id="207"/>
    <w:bookmarkStart w:name="z332" w:id="20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208"/>
    <w:bookmarkStart w:name="z333" w:id="209"/>
    <w:p>
      <w:pPr>
        <w:spacing w:after="0"/>
        <w:ind w:left="0"/>
        <w:jc w:val="both"/>
      </w:pPr>
      <w:r>
        <w:rPr>
          <w:rFonts w:ascii="Times New Roman"/>
          <w:b w:val="false"/>
          <w:i w:val="false"/>
          <w:color w:val="000000"/>
          <w:sz w:val="28"/>
        </w:rPr>
        <w:t>
      3. Мемлекеттік қызметті:</w:t>
      </w:r>
    </w:p>
    <w:bookmarkEnd w:id="209"/>
    <w:p>
      <w:pPr>
        <w:spacing w:after="0"/>
        <w:ind w:left="0"/>
        <w:jc w:val="both"/>
      </w:pPr>
      <w:r>
        <w:rPr>
          <w:rFonts w:ascii="Times New Roman"/>
          <w:b w:val="false"/>
          <w:i w:val="false"/>
          <w:color w:val="000000"/>
          <w:sz w:val="28"/>
        </w:rPr>
        <w:t>
      екі және одан көп облыстың аумағында орналасқан балық шаруашылығы су айдындарында ғылыми-зерттемелік аулауды қоспағанда, жергілікті атқарушы органдар;</w:t>
      </w:r>
    </w:p>
    <w:p>
      <w:pPr>
        <w:spacing w:after="0"/>
        <w:ind w:left="0"/>
        <w:jc w:val="both"/>
      </w:pPr>
      <w:r>
        <w:rPr>
          <w:rFonts w:ascii="Times New Roman"/>
          <w:b w:val="false"/>
          <w:i w:val="false"/>
          <w:color w:val="000000"/>
          <w:sz w:val="28"/>
        </w:rPr>
        <w:t>
      екі және одан көп облыстың аумағында орналасқан балық шаруашылығы су айдындарында ғылыми-зерттемелік аулау мақсатында Министрліктің Орман шаруашылығы және жануарлар дүниесі комитеті (бұдан әрі - көрсетілетін қызметті берушілер) көрсетеді.</w:t>
      </w:r>
    </w:p>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"электрондық үкіметтің" www.egov.kz, www.elicense.kz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36" w:id="210"/>
    <w:p>
      <w:pPr>
        <w:spacing w:after="0"/>
        <w:ind w:left="0"/>
        <w:jc w:val="left"/>
      </w:pPr>
      <w:r>
        <w:rPr>
          <w:rFonts w:ascii="Times New Roman"/>
          <w:b/>
          <w:i w:val="false"/>
          <w:color w:val="000000"/>
        </w:rPr>
        <w:t xml:space="preserve"> 2-тарау. Мемлекеттік қызметті көрсету тәртібі</w:t>
      </w:r>
    </w:p>
    <w:bookmarkEnd w:id="210"/>
    <w:p>
      <w:pPr>
        <w:spacing w:after="0"/>
        <w:ind w:left="0"/>
        <w:jc w:val="both"/>
      </w:pPr>
      <w:r>
        <w:rPr>
          <w:rFonts w:ascii="Times New Roman"/>
          <w:b w:val="false"/>
          <w:i w:val="false"/>
          <w:color w:val="ff0000"/>
          <w:sz w:val="28"/>
        </w:rPr>
        <w:t xml:space="preserve">
      Ескерту. 2-тараудың тақырыбы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337" w:id="211"/>
    <w:p>
      <w:pPr>
        <w:spacing w:after="0"/>
        <w:ind w:left="0"/>
        <w:jc w:val="both"/>
      </w:pPr>
      <w:r>
        <w:rPr>
          <w:rFonts w:ascii="Times New Roman"/>
          <w:b w:val="false"/>
          <w:i w:val="false"/>
          <w:color w:val="000000"/>
          <w:sz w:val="28"/>
        </w:rPr>
        <w:t>
      4. Мемлекеттік қызметті көрсету мерзімі порталға құжаттар топтамасы тапсырылған сәттен бастап - 3 (үш) жұмыс күні.</w:t>
      </w:r>
    </w:p>
    <w:bookmarkEnd w:id="211"/>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Ұсынылған құжаттардың толық болмау фактісі анықталған жағдайда, көрсетілген мерзімдерде өтінімді одан әрі қараудан уәжді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1" w:id="212"/>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2" w:id="213"/>
    <w:p>
      <w:pPr>
        <w:spacing w:after="0"/>
        <w:ind w:left="0"/>
        <w:jc w:val="both"/>
      </w:pPr>
      <w:r>
        <w:rPr>
          <w:rFonts w:ascii="Times New Roman"/>
          <w:b w:val="false"/>
          <w:i w:val="false"/>
          <w:color w:val="000000"/>
          <w:sz w:val="28"/>
        </w:rPr>
        <w:t xml:space="preserve">
      6. Мемлекеттік қызметті көрсету нәтижесі - жануарлар дүниесін пайдалануға арналған рұқсат не осы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уәжді жауап.</w:t>
      </w:r>
    </w:p>
    <w:bookmarkEnd w:id="213"/>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тұлғасының электрондық цифрлық қолтаңбасы (бұдан әрі - ЭЦҚ) қойылған электрондық құжат нысанында көрсетілетін қызметті алушының "жеке кабинетіне" жіберіледі және сонда сақталады.</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3" w:id="214"/>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ақылы негізде/тегін көрсетіледі.</w:t>
      </w:r>
    </w:p>
    <w:bookmarkEnd w:id="214"/>
    <w:p>
      <w:pPr>
        <w:spacing w:after="0"/>
        <w:ind w:left="0"/>
        <w:jc w:val="both"/>
      </w:pPr>
      <w:r>
        <w:rPr>
          <w:rFonts w:ascii="Times New Roman"/>
          <w:b w:val="false"/>
          <w:i w:val="false"/>
          <w:color w:val="000000"/>
          <w:sz w:val="28"/>
        </w:rPr>
        <w:t xml:space="preserve">
      Жануарлар дүниесін пайдаланғаны үшін төлемақы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сай жүзеге асырылады.</w:t>
      </w:r>
    </w:p>
    <w:p>
      <w:pPr>
        <w:spacing w:after="0"/>
        <w:ind w:left="0"/>
        <w:jc w:val="both"/>
      </w:pPr>
      <w:r>
        <w:rPr>
          <w:rFonts w:ascii="Times New Roman"/>
          <w:b w:val="false"/>
          <w:i w:val="false"/>
          <w:color w:val="000000"/>
          <w:sz w:val="28"/>
        </w:rPr>
        <w:t>
      Ақы төлеу екінші деңгейдегі банктер немесе банк операцияларының жекелеген түрлерін орындайтын ұйымдар арқылы қолма-қол ақшалай немесе қолма-қол ақшасыз нысанда жүзеге асырылады, сондай-ақ портал арқылы ақы төлеу "электрондық үкіметтің" төлем шлюзі (бұдан әрі - ЭҮТШ) арқылы жүзеге асырылады.</w:t>
      </w:r>
    </w:p>
    <w:p>
      <w:pPr>
        <w:spacing w:after="0"/>
        <w:ind w:left="0"/>
        <w:jc w:val="both"/>
      </w:pPr>
      <w:r>
        <w:rPr>
          <w:rFonts w:ascii="Times New Roman"/>
          <w:b w:val="false"/>
          <w:i w:val="false"/>
          <w:color w:val="000000"/>
          <w:sz w:val="28"/>
        </w:rPr>
        <w:t>
      Төлемақы:</w:t>
      </w:r>
    </w:p>
    <w:p>
      <w:pPr>
        <w:spacing w:after="0"/>
        <w:ind w:left="0"/>
        <w:jc w:val="both"/>
      </w:pPr>
      <w:r>
        <w:rPr>
          <w:rFonts w:ascii="Times New Roman"/>
          <w:b w:val="false"/>
          <w:i w:val="false"/>
          <w:color w:val="000000"/>
          <w:sz w:val="28"/>
        </w:rPr>
        <w:t>
      1) жануарларды таңбалау, сақиналау, қоныс аударту, жерсіндіру, ғылыми-зерттеу және шаруашылық мақсаттарда қолдан өсіру және шағылыстыру мақсатында табиғи ортадан алу, кейіннен табиғи ортаға жіберу кезінде;</w:t>
      </w:r>
    </w:p>
    <w:p>
      <w:pPr>
        <w:spacing w:after="0"/>
        <w:ind w:left="0"/>
        <w:jc w:val="both"/>
      </w:pPr>
      <w:r>
        <w:rPr>
          <w:rFonts w:ascii="Times New Roman"/>
          <w:b w:val="false"/>
          <w:i w:val="false"/>
          <w:color w:val="000000"/>
          <w:sz w:val="28"/>
        </w:rPr>
        <w:t>
      2) жеке және заңды тұлғалардың меншігі болып табылатын, қолдан өсірілген және еріксіз және (немесе) жартылай ерікті жағдайларда ұсталатын жануарлар дүниесі объектілерін пайдалану кезінде;</w:t>
      </w:r>
    </w:p>
    <w:p>
      <w:pPr>
        <w:spacing w:after="0"/>
        <w:ind w:left="0"/>
        <w:jc w:val="both"/>
      </w:pPr>
      <w:r>
        <w:rPr>
          <w:rFonts w:ascii="Times New Roman"/>
          <w:b w:val="false"/>
          <w:i w:val="false"/>
          <w:color w:val="000000"/>
          <w:sz w:val="28"/>
        </w:rPr>
        <w:t>
      3) жануарлар дүниесін қорғау, өсімін молайту және пайдалану саласындағы уәкілетті мемлекеттік органның балық ресурстарын және басқа да су жануарлары түрлерін пайдалануға арналған биологиялық негіздеме әзірлеу мақсатында балықтарды және басқа да су жануарларын бақылау үшін аулауды жүзеге асыруы кезінде;</w:t>
      </w:r>
    </w:p>
    <w:p>
      <w:pPr>
        <w:spacing w:after="0"/>
        <w:ind w:left="0"/>
        <w:jc w:val="both"/>
      </w:pPr>
      <w:r>
        <w:rPr>
          <w:rFonts w:ascii="Times New Roman"/>
          <w:b w:val="false"/>
          <w:i w:val="false"/>
          <w:color w:val="000000"/>
          <w:sz w:val="28"/>
        </w:rPr>
        <w:t>
      4) халық денсаулығын қорғау, ауыл шаруашылығы және басқа да үй жануарларын аурулардан алдын ала сақтау, қоршаған ортаға зиян келуін болдырмау, ауыл шаруашылығы қызметінің елеулі залал келтіруі қаупінің алдын алу мақсатында саны реттелуге жататын жануарлар түрлерін алу кезінде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9" w:id="215"/>
    <w:p>
      <w:pPr>
        <w:spacing w:after="0"/>
        <w:ind w:left="0"/>
        <w:jc w:val="both"/>
      </w:pPr>
      <w:r>
        <w:rPr>
          <w:rFonts w:ascii="Times New Roman"/>
          <w:b w:val="false"/>
          <w:i w:val="false"/>
          <w:color w:val="000000"/>
          <w:sz w:val="28"/>
        </w:rPr>
        <w:t xml:space="preserve">
      8.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52" w:id="216"/>
    <w:p>
      <w:pPr>
        <w:spacing w:after="0"/>
        <w:ind w:left="0"/>
        <w:jc w:val="both"/>
      </w:pPr>
      <w:r>
        <w:rPr>
          <w:rFonts w:ascii="Times New Roman"/>
          <w:b w:val="false"/>
          <w:i w:val="false"/>
          <w:color w:val="000000"/>
          <w:sz w:val="28"/>
        </w:rPr>
        <w:t>
      9. Көрсетілетін қызметті алушы порталға жүгінген кезде мемлекеттік қызметті көрсету үшін қажетті құжаттар:</w:t>
      </w:r>
    </w:p>
    <w:bookmarkEnd w:id="216"/>
    <w:p>
      <w:pPr>
        <w:spacing w:after="0"/>
        <w:ind w:left="0"/>
        <w:jc w:val="both"/>
      </w:pPr>
      <w:r>
        <w:rPr>
          <w:rFonts w:ascii="Times New Roman"/>
          <w:b w:val="false"/>
          <w:i w:val="false"/>
          <w:color w:val="000000"/>
          <w:sz w:val="28"/>
        </w:rPr>
        <w:t>
      мынадай жағдайларда:</w:t>
      </w:r>
    </w:p>
    <w:p>
      <w:pPr>
        <w:spacing w:after="0"/>
        <w:ind w:left="0"/>
        <w:jc w:val="both"/>
      </w:pPr>
      <w:r>
        <w:rPr>
          <w:rFonts w:ascii="Times New Roman"/>
          <w:b w:val="false"/>
          <w:i w:val="false"/>
          <w:color w:val="000000"/>
          <w:sz w:val="28"/>
        </w:rPr>
        <w:t xml:space="preserve">
      жануарлар дүниесін пайдалануға арналған рұқсаттар беру кезінде (кәсіпшілік балық аулауға, ғылыми-зерттемелік аулауға, мелиорациялық аулауға, өсімін молайту мақсатында аулауға, әуесқойлық (спорттық) балық аулауға)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xml:space="preserve">
      жануарлар дүниесін пайдалануға арналған рұқсаттар беру кезінде (аң аулауға, жануарларды ғылыми, мәдени-ағарту, тәрбиелік, эстетикалық мақсаттарда, сондай-ақ эпизоотияның алдын алу мақсатында пайдалануға, жануарлар түрлерін өсімін молайту мақсатында пайдалануға)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ЭЦҚ-сымен куәландырылған электрондық нысандағы өтінім;</w:t>
      </w:r>
    </w:p>
    <w:p>
      <w:pPr>
        <w:spacing w:after="0"/>
        <w:ind w:left="0"/>
        <w:jc w:val="both"/>
      </w:pPr>
      <w:r>
        <w:rPr>
          <w:rFonts w:ascii="Times New Roman"/>
          <w:b w:val="false"/>
          <w:i w:val="false"/>
          <w:color w:val="000000"/>
          <w:sz w:val="28"/>
        </w:rPr>
        <w:t>
      ЭҮТШ арқылы төлеу жағдайларын қоспағанда, жануарлар дүниесін пайдаланғаны үшін ақы төленгені туралы төлем құжатының электрондық көшірмесі;</w:t>
      </w:r>
    </w:p>
    <w:p>
      <w:pPr>
        <w:spacing w:after="0"/>
        <w:ind w:left="0"/>
        <w:jc w:val="both"/>
      </w:pPr>
      <w:r>
        <w:rPr>
          <w:rFonts w:ascii="Times New Roman"/>
          <w:b w:val="false"/>
          <w:i w:val="false"/>
          <w:color w:val="000000"/>
          <w:sz w:val="28"/>
        </w:rPr>
        <w:t>
      көрсетілетін қызметті алушы қол қойған, аң аулауды қоспағанда, жануарлар дүниесі объектілерін алуға қатысатын адамдар тізімінің электрондық көшірмесі.</w:t>
      </w:r>
    </w:p>
    <w:p>
      <w:pPr>
        <w:spacing w:after="0"/>
        <w:ind w:left="0"/>
        <w:jc w:val="both"/>
      </w:pPr>
      <w:r>
        <w:rPr>
          <w:rFonts w:ascii="Times New Roman"/>
          <w:b w:val="false"/>
          <w:i w:val="false"/>
          <w:color w:val="000000"/>
          <w:sz w:val="28"/>
        </w:rPr>
        <w:t>
      Пайдалану түріне байланысты қосымша:</w:t>
      </w:r>
    </w:p>
    <w:p>
      <w:pPr>
        <w:spacing w:after="0"/>
        <w:ind w:left="0"/>
        <w:jc w:val="both"/>
      </w:pPr>
      <w:r>
        <w:rPr>
          <w:rFonts w:ascii="Times New Roman"/>
          <w:b w:val="false"/>
          <w:i w:val="false"/>
          <w:color w:val="000000"/>
          <w:sz w:val="28"/>
        </w:rPr>
        <w:t>
      1) аң аулауға (алғашқы жүгінген кезде):</w:t>
      </w:r>
    </w:p>
    <w:p>
      <w:pPr>
        <w:spacing w:after="0"/>
        <w:ind w:left="0"/>
        <w:jc w:val="both"/>
      </w:pPr>
      <w:r>
        <w:rPr>
          <w:rFonts w:ascii="Times New Roman"/>
          <w:b w:val="false"/>
          <w:i w:val="false"/>
          <w:color w:val="000000"/>
          <w:sz w:val="28"/>
        </w:rPr>
        <w:t>
      жануарлар дүниесі объектілерін алу шетелдіктердің қатысуымен жүргізілетін жағдайда - аңшылық шаруашылығы субъектісінің шетелдіктермен аң аулауды ұйымдастыруға арналған шартының электрондық көшірмесі;</w:t>
      </w:r>
    </w:p>
    <w:p>
      <w:pPr>
        <w:spacing w:after="0"/>
        <w:ind w:left="0"/>
        <w:jc w:val="both"/>
      </w:pPr>
      <w:r>
        <w:rPr>
          <w:rFonts w:ascii="Times New Roman"/>
          <w:b w:val="false"/>
          <w:i w:val="false"/>
          <w:color w:val="000000"/>
          <w:sz w:val="28"/>
        </w:rPr>
        <w:t>
      2) ғылыми-зерттемелік аулауға:</w:t>
      </w:r>
    </w:p>
    <w:p>
      <w:pPr>
        <w:spacing w:after="0"/>
        <w:ind w:left="0"/>
        <w:jc w:val="both"/>
      </w:pPr>
      <w:r>
        <w:rPr>
          <w:rFonts w:ascii="Times New Roman"/>
          <w:b w:val="false"/>
          <w:i w:val="false"/>
          <w:color w:val="000000"/>
          <w:sz w:val="28"/>
        </w:rPr>
        <w:t>
      қадағалаушы ғылыми ұйымның ғылыми кеңесі бекіткен ғылыми жұмыстар жүргізу негіздемесінің және ғылыми-зерттеу жұмыстары бағдарламасының электрондық көшірмелері;</w:t>
      </w:r>
    </w:p>
    <w:p>
      <w:pPr>
        <w:spacing w:after="0"/>
        <w:ind w:left="0"/>
        <w:jc w:val="both"/>
      </w:pPr>
      <w:r>
        <w:rPr>
          <w:rFonts w:ascii="Times New Roman"/>
          <w:b w:val="false"/>
          <w:i w:val="false"/>
          <w:color w:val="000000"/>
          <w:sz w:val="28"/>
        </w:rPr>
        <w:t>
      жануарлар дүниесі объектілерін алу жоспарланып отырған көлемді негіздейтін есептемелердің электрондық көшірмелері;</w:t>
      </w:r>
    </w:p>
    <w:p>
      <w:pPr>
        <w:spacing w:after="0"/>
        <w:ind w:left="0"/>
        <w:jc w:val="both"/>
      </w:pPr>
      <w:r>
        <w:rPr>
          <w:rFonts w:ascii="Times New Roman"/>
          <w:b w:val="false"/>
          <w:i w:val="false"/>
          <w:color w:val="000000"/>
          <w:sz w:val="28"/>
        </w:rPr>
        <w:t>
      бұдан бұрын берілген рұқсаттарды (рұқсаттар берілген жағдайда) пайдалану нәтижелері туралы есептің электрондық көшірмесі;</w:t>
      </w:r>
    </w:p>
    <w:p>
      <w:pPr>
        <w:spacing w:after="0"/>
        <w:ind w:left="0"/>
        <w:jc w:val="both"/>
      </w:pPr>
      <w:r>
        <w:rPr>
          <w:rFonts w:ascii="Times New Roman"/>
          <w:b w:val="false"/>
          <w:i w:val="false"/>
          <w:color w:val="000000"/>
          <w:sz w:val="28"/>
        </w:rPr>
        <w:t>
      3) өсімін молайту мақсатында аулауға:</w:t>
      </w:r>
    </w:p>
    <w:p>
      <w:pPr>
        <w:spacing w:after="0"/>
        <w:ind w:left="0"/>
        <w:jc w:val="both"/>
      </w:pPr>
      <w:r>
        <w:rPr>
          <w:rFonts w:ascii="Times New Roman"/>
          <w:b w:val="false"/>
          <w:i w:val="false"/>
          <w:color w:val="000000"/>
          <w:sz w:val="28"/>
        </w:rPr>
        <w:t>
      балық ресурстарының өсімін молайтуға арналған мемлекеттік тапсырысты орындау мақсаттары үшін аулау жағдайларын қоспағанда, қадағалаушы ғылыми ұйымның ғылыми кеңесі бекіткен биологиялық негіздеменің электрондық көшірмесі;</w:t>
      </w:r>
    </w:p>
    <w:p>
      <w:pPr>
        <w:spacing w:after="0"/>
        <w:ind w:left="0"/>
        <w:jc w:val="both"/>
      </w:pPr>
      <w:r>
        <w:rPr>
          <w:rFonts w:ascii="Times New Roman"/>
          <w:b w:val="false"/>
          <w:i w:val="false"/>
          <w:color w:val="000000"/>
          <w:sz w:val="28"/>
        </w:rPr>
        <w:t xml:space="preserve">
      4) жануарларды ғылыми, мәдени-ағарту, тәрбиелік, эстетикалық мақсаттарда, сондай-ақ эпизоотияның алдын алу мақсатында пайдалануға: </w:t>
      </w:r>
    </w:p>
    <w:p>
      <w:pPr>
        <w:spacing w:after="0"/>
        <w:ind w:left="0"/>
        <w:jc w:val="both"/>
      </w:pPr>
      <w:r>
        <w:rPr>
          <w:rFonts w:ascii="Times New Roman"/>
          <w:b w:val="false"/>
          <w:i w:val="false"/>
          <w:color w:val="000000"/>
          <w:sz w:val="28"/>
        </w:rPr>
        <w:t>
      эпизоотиялық мониторингтен басқа, қадағалаушы ғылыми ұйымның ғылыми кеңесі бекіткен ғылыми-тақырыптық жоспардан және ғылыми-зерттеу жұмыстары бағдарламасынан алынған үзіндінің электрондық көшірмелері;</w:t>
      </w:r>
    </w:p>
    <w:p>
      <w:pPr>
        <w:spacing w:after="0"/>
        <w:ind w:left="0"/>
        <w:jc w:val="both"/>
      </w:pPr>
      <w:r>
        <w:rPr>
          <w:rFonts w:ascii="Times New Roman"/>
          <w:b w:val="false"/>
          <w:i w:val="false"/>
          <w:color w:val="000000"/>
          <w:sz w:val="28"/>
        </w:rPr>
        <w:t>
      эпизоотияның алдын алу мақсатында Қазақстан Республикасындағы жануарлар ауруларының эпизоотиялық мониторингі үшін ветеринария саласындағы уәкілетті органның мемлекеттік ветеринариялық ұйымының жыл сайынғы жұмыс жоспарының электрондық көшірмесі;</w:t>
      </w:r>
    </w:p>
    <w:p>
      <w:pPr>
        <w:spacing w:after="0"/>
        <w:ind w:left="0"/>
        <w:jc w:val="both"/>
      </w:pPr>
      <w:r>
        <w:rPr>
          <w:rFonts w:ascii="Times New Roman"/>
          <w:b w:val="false"/>
          <w:i w:val="false"/>
          <w:color w:val="000000"/>
          <w:sz w:val="28"/>
        </w:rPr>
        <w:t>
      жануарлар дүниесі объектілерін алуды негіздейтін материалдардың (мемлекеттік экологиялық сараптаманың оң қорытындысы бар биологиялық негіздеме) электрондық көшірмелері;</w:t>
      </w:r>
    </w:p>
    <w:p>
      <w:pPr>
        <w:spacing w:after="0"/>
        <w:ind w:left="0"/>
        <w:jc w:val="both"/>
      </w:pPr>
      <w:r>
        <w:rPr>
          <w:rFonts w:ascii="Times New Roman"/>
          <w:b w:val="false"/>
          <w:i w:val="false"/>
          <w:color w:val="000000"/>
          <w:sz w:val="28"/>
        </w:rPr>
        <w:t>
      5) жануарлар түрлерін өсімін молайту мақсатында пайдалануға:</w:t>
      </w:r>
    </w:p>
    <w:p>
      <w:pPr>
        <w:spacing w:after="0"/>
        <w:ind w:left="0"/>
        <w:jc w:val="both"/>
      </w:pPr>
      <w:r>
        <w:rPr>
          <w:rFonts w:ascii="Times New Roman"/>
          <w:b w:val="false"/>
          <w:i w:val="false"/>
          <w:color w:val="000000"/>
          <w:sz w:val="28"/>
        </w:rPr>
        <w:t>
      жануарлар дүниесі объектілерін алуды негіздейтін материалдардың (мемлекеттік экологиялық сараптаманың оң қорытындысы бар биологиялық негіздеме) электрондық көшірмелері.</w:t>
      </w:r>
    </w:p>
    <w:p>
      <w:pPr>
        <w:spacing w:after="0"/>
        <w:ind w:left="0"/>
        <w:jc w:val="both"/>
      </w:pPr>
      <w:r>
        <w:rPr>
          <w:rFonts w:ascii="Times New Roman"/>
          <w:b w:val="false"/>
          <w:i w:val="false"/>
          <w:color w:val="000000"/>
          <w:sz w:val="28"/>
        </w:rPr>
        <w:t>
      Жеке басын куәландыратын құжаттар туралы, заңды тұлғаны тіркеу (қайта тіркеу) туралы, дара кәсіпкерді мемлекеттік тіркеу не дара кәсіпкер ретінде қызметінің басталғаны туралы мәліметтерді көрсетілетін қызметті беруші "электрондық үкімет" шлюзі арқылы тиісті мемлекеттік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кабинетіне" мемлекеттік қызметті көрсетуге арналған сұранымның қабылданғаны туралы мәртебе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67" w:id="217"/>
    <w:p>
      <w:pPr>
        <w:spacing w:after="0"/>
        <w:ind w:left="0"/>
        <w:jc w:val="both"/>
      </w:pPr>
      <w:r>
        <w:rPr>
          <w:rFonts w:ascii="Times New Roman"/>
          <w:b w:val="false"/>
          <w:i w:val="false"/>
          <w:color w:val="000000"/>
          <w:sz w:val="28"/>
        </w:rPr>
        <w:t>
      10. Көрсетілетін қызметті беруші мынадай негіздер бойынша мемлекеттік қызмет көрсетуден бас тартады:</w:t>
      </w:r>
    </w:p>
    <w:bookmarkEnd w:id="217"/>
    <w:bookmarkStart w:name="z443" w:id="218"/>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218"/>
    <w:bookmarkStart w:name="z444" w:id="219"/>
    <w:p>
      <w:pPr>
        <w:spacing w:after="0"/>
        <w:ind w:left="0"/>
        <w:jc w:val="both"/>
      </w:pPr>
      <w:r>
        <w:rPr>
          <w:rFonts w:ascii="Times New Roman"/>
          <w:b w:val="false"/>
          <w:i w:val="false"/>
          <w:color w:val="000000"/>
          <w:sz w:val="28"/>
        </w:rPr>
        <w:t>
      2) мемлекеттік экологиялық сараптаманың теріс қорытындысы не оның болмауы;</w:t>
      </w:r>
    </w:p>
    <w:bookmarkEnd w:id="219"/>
    <w:bookmarkStart w:name="z445" w:id="220"/>
    <w:p>
      <w:pPr>
        <w:spacing w:after="0"/>
        <w:ind w:left="0"/>
        <w:jc w:val="both"/>
      </w:pPr>
      <w:r>
        <w:rPr>
          <w:rFonts w:ascii="Times New Roman"/>
          <w:b w:val="false"/>
          <w:i w:val="false"/>
          <w:color w:val="000000"/>
          <w:sz w:val="28"/>
        </w:rPr>
        <w:t xml:space="preserve">
      3)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Ауыл шаруашылығы министрінің міндетін атқарушының 2014 жылғы 19 желтоқсандағы № 18-04/675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10168 болып тіркелген) бекітілген Жануарлар дүниесін пайдалануға рұқсаттар беру қағидаларында белгіленген талаптарға сәйкес келмеуі;</w:t>
      </w:r>
    </w:p>
    <w:bookmarkEnd w:id="220"/>
    <w:bookmarkStart w:name="z446" w:id="221"/>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221"/>
    <w:bookmarkStart w:name="z447" w:id="222"/>
    <w:p>
      <w:pPr>
        <w:spacing w:after="0"/>
        <w:ind w:left="0"/>
        <w:jc w:val="both"/>
      </w:pPr>
      <w:r>
        <w:rPr>
          <w:rFonts w:ascii="Times New Roman"/>
          <w:b w:val="false"/>
          <w:i w:val="false"/>
          <w:color w:val="000000"/>
          <w:sz w:val="28"/>
        </w:rPr>
        <w:t>
      5) көрсетілетін қызметті алушыға қатысты оның негізінде көрсетілетін қызметті алушы мемлекеттік көрсетілетін қызметті алумен байланысты арнайы құқығынан айрылған соттың заңды күшіне енген шешімінің болуы.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орынбасары – ҚР Ауыл шаруашылығы министрінің 10.03. 2017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70" w:id="223"/>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223"/>
    <w:p>
      <w:pPr>
        <w:spacing w:after="0"/>
        <w:ind w:left="0"/>
        <w:jc w:val="both"/>
      </w:pPr>
      <w:r>
        <w:rPr>
          <w:rFonts w:ascii="Times New Roman"/>
          <w:b w:val="false"/>
          <w:i w:val="false"/>
          <w:color w:val="ff0000"/>
          <w:sz w:val="28"/>
        </w:rPr>
        <w:t xml:space="preserve">
      Ескерту. 3-тараудың тақырыбы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371" w:id="224"/>
    <w:p>
      <w:pPr>
        <w:spacing w:after="0"/>
        <w:ind w:left="0"/>
        <w:jc w:val="both"/>
      </w:pPr>
      <w:r>
        <w:rPr>
          <w:rFonts w:ascii="Times New Roman"/>
          <w:b w:val="false"/>
          <w:i w:val="false"/>
          <w:color w:val="000000"/>
          <w:sz w:val="28"/>
        </w:rPr>
        <w:t>
      11. Көрсетілетін қызметті берушілердің және (немесе) олардың лауазымды адамдарының мемлекеттік қызмет көрсету мәселелері бойынша шешімдеріне, әрекеттеріне (әрекетсіздігіне) шағымдану:</w:t>
      </w:r>
    </w:p>
    <w:bookmarkEnd w:id="224"/>
    <w:p>
      <w:pPr>
        <w:spacing w:after="0"/>
        <w:ind w:left="0"/>
        <w:jc w:val="both"/>
      </w:pPr>
      <w:r>
        <w:rPr>
          <w:rFonts w:ascii="Times New Roman"/>
          <w:b w:val="false"/>
          <w:i w:val="false"/>
          <w:color w:val="000000"/>
          <w:sz w:val="28"/>
        </w:rPr>
        <w:t xml:space="preserve">
      шағым көрсетілетін қызметті беруші басшысының атына, мемлекеттік қызмет көрсету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не Министрлік басшысының атына 010000, Астана қаласы, Кенесары көшесі, 36-үй, мекенжайы бойынша, 8 (7172) 55-58-03 телефоны бойынша беріледі.</w:t>
      </w:r>
    </w:p>
    <w:p>
      <w:pPr>
        <w:spacing w:after="0"/>
        <w:ind w:left="0"/>
        <w:jc w:val="both"/>
      </w:pPr>
      <w:r>
        <w:rPr>
          <w:rFonts w:ascii="Times New Roman"/>
          <w:b w:val="false"/>
          <w:i w:val="false"/>
          <w:color w:val="000000"/>
          <w:sz w:val="28"/>
        </w:rPr>
        <w:t>
      Шағым жазбаша түрде почта арқылы не жұмыс күндері көрсетілетін қызметті берушінің не Министрліктің кеңсесі арқылы қолма-қол қабылданады.</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тіркелуі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жолданады.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жолдаған кезде көрсетілетін қызметті алушының "жеке кабинетінен" көрсетілетін қызметті берушінің өтінімдерді өңдеуі барысында (жеткені, тіркелгені, орындалғаны туралы белгі, қарау немесе қараудан бас тарту туралы жауап) жаңартылатын өтінім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қарауға жатады. Шағымды қарау нәтижелері туралы дәлелді жауап қызметті алушыға пошта арқылы жіберіледі не қызметті берушінің кеңсесінде қолдан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bookmarkStart w:name="z372" w:id="225"/>
    <w:p>
      <w:pPr>
        <w:spacing w:after="0"/>
        <w:ind w:left="0"/>
        <w:jc w:val="both"/>
      </w:pPr>
      <w:r>
        <w:rPr>
          <w:rFonts w:ascii="Times New Roman"/>
          <w:b w:val="false"/>
          <w:i w:val="false"/>
          <w:color w:val="000000"/>
          <w:sz w:val="28"/>
        </w:rPr>
        <w:t>
      Шағымда:</w:t>
      </w:r>
    </w:p>
    <w:bookmarkEnd w:id="225"/>
    <w:bookmarkStart w:name="z373" w:id="226"/>
    <w:p>
      <w:pPr>
        <w:spacing w:after="0"/>
        <w:ind w:left="0"/>
        <w:jc w:val="both"/>
      </w:pPr>
      <w:r>
        <w:rPr>
          <w:rFonts w:ascii="Times New Roman"/>
          <w:b w:val="false"/>
          <w:i w:val="false"/>
          <w:color w:val="000000"/>
          <w:sz w:val="28"/>
        </w:rPr>
        <w:t>
      1) жеке тұлға – тегі, аты, сондай-ақ қалауы бойынша әкесінің аты (жеке басын куәландыратын құжатта бар болса), почталық мекенжайы;</w:t>
      </w:r>
    </w:p>
    <w:bookmarkEnd w:id="226"/>
    <w:bookmarkStart w:name="z374" w:id="227"/>
    <w:p>
      <w:pPr>
        <w:spacing w:after="0"/>
        <w:ind w:left="0"/>
        <w:jc w:val="both"/>
      </w:pPr>
      <w:r>
        <w:rPr>
          <w:rFonts w:ascii="Times New Roman"/>
          <w:b w:val="false"/>
          <w:i w:val="false"/>
          <w:color w:val="000000"/>
          <w:sz w:val="28"/>
        </w:rPr>
        <w:t>
      2) заңды тұлға – атауы, почталық мекенжайы, шығыс нөмірі мен күні көрсетіледі. Көрсетілетін қызметті алушы өтінімге қол қоюы керек.</w:t>
      </w:r>
    </w:p>
    <w:bookmarkEnd w:id="227"/>
    <w:bookmarkStart w:name="z375" w:id="228"/>
    <w:p>
      <w:pPr>
        <w:spacing w:after="0"/>
        <w:ind w:left="0"/>
        <w:jc w:val="both"/>
      </w:pPr>
      <w:r>
        <w:rPr>
          <w:rFonts w:ascii="Times New Roman"/>
          <w:b w:val="false"/>
          <w:i w:val="false"/>
          <w:color w:val="000000"/>
          <w:sz w:val="28"/>
        </w:rPr>
        <w:t xml:space="preserve">
      12. Көрсетілген мемлекеттік қызметтің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228"/>
    <w:bookmarkStart w:name="z376" w:id="229"/>
    <w:p>
      <w:pPr>
        <w:spacing w:after="0"/>
        <w:ind w:left="0"/>
        <w:jc w:val="left"/>
      </w:pPr>
      <w:r>
        <w:rPr>
          <w:rFonts w:ascii="Times New Roman"/>
          <w:b/>
          <w:i w:val="false"/>
          <w:color w:val="000000"/>
        </w:rPr>
        <w:t xml:space="preserve"> 4-тарау. Мемлекеттік қызметті, оның ішінде электрондық нысанда көрсетілетін мемлекеттік қызметті көрсету ерекшеліктері ескеріле отырып қойылатын өзге де талаптар</w:t>
      </w:r>
    </w:p>
    <w:bookmarkEnd w:id="229"/>
    <w:p>
      <w:pPr>
        <w:spacing w:after="0"/>
        <w:ind w:left="0"/>
        <w:jc w:val="both"/>
      </w:pPr>
      <w:r>
        <w:rPr>
          <w:rFonts w:ascii="Times New Roman"/>
          <w:b w:val="false"/>
          <w:i w:val="false"/>
          <w:color w:val="ff0000"/>
          <w:sz w:val="28"/>
        </w:rPr>
        <w:t xml:space="preserve">
      Ескерту. 4-тарау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495" w:id="230"/>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www.moa.gov.kz интернет-ресурсындағы "Мемлекеттік көрсетілетін қызметтер" бөлімінің "Мемлекеттік қызмет көрсету орындарының мекенжайлары" кіші бөлімінде орналастырылған.</w:t>
      </w:r>
    </w:p>
    <w:bookmarkEnd w:id="230"/>
    <w:bookmarkStart w:name="z496" w:id="231"/>
    <w:p>
      <w:pPr>
        <w:spacing w:after="0"/>
        <w:ind w:left="0"/>
        <w:jc w:val="both"/>
      </w:pP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алады.</w:t>
      </w:r>
    </w:p>
    <w:bookmarkEnd w:id="231"/>
    <w:bookmarkStart w:name="z497" w:id="232"/>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232"/>
    <w:bookmarkStart w:name="z498" w:id="233"/>
    <w:p>
      <w:pPr>
        <w:spacing w:after="0"/>
        <w:ind w:left="0"/>
        <w:jc w:val="both"/>
      </w:pPr>
      <w:r>
        <w:rPr>
          <w:rFonts w:ascii="Times New Roman"/>
          <w:b w:val="false"/>
          <w:i w:val="false"/>
          <w:color w:val="000000"/>
          <w:sz w:val="28"/>
        </w:rPr>
        <w:t>
      16. Көрсетілетін қызметті берушінің мемлекеттік қызмет көрсету мәселелері бойынша анықтама қызметтерінің байланыс телефондары көрсетілетін қызметті берушінің интернет-ресурсында орналастырылған және мемлекеттік қызметтер көрсету мәселелері жөніндегі бірыңғай байланыс орталығы: 1414, 8 800 080 7777.</w:t>
      </w:r>
    </w:p>
    <w:bookmarkEnd w:id="2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толық атауы)</w:t>
            </w:r>
            <w:r>
              <w:br/>
            </w:r>
            <w:r>
              <w:rPr>
                <w:rFonts w:ascii="Times New Roman"/>
                <w:b w:val="false"/>
                <w:i w:val="false"/>
                <w:color w:val="000000"/>
                <w:sz w:val="20"/>
              </w:rPr>
              <w:t>(кімнен)_____________________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толық атауы)</w:t>
            </w:r>
            <w:r>
              <w:br/>
            </w:r>
            <w:r>
              <w:rPr>
                <w:rFonts w:ascii="Times New Roman"/>
                <w:b w:val="false"/>
                <w:i w:val="false"/>
                <w:color w:val="000000"/>
                <w:sz w:val="20"/>
              </w:rPr>
              <w:t>мекенжайы__________________</w:t>
            </w:r>
            <w:r>
              <w:br/>
            </w:r>
            <w:r>
              <w:rPr>
                <w:rFonts w:ascii="Times New Roman"/>
                <w:b w:val="false"/>
                <w:i w:val="false"/>
                <w:color w:val="000000"/>
                <w:sz w:val="20"/>
              </w:rPr>
              <w:t>(индекс, облыс, қала,</w:t>
            </w:r>
            <w:r>
              <w:br/>
            </w:r>
            <w:r>
              <w:rPr>
                <w:rFonts w:ascii="Times New Roman"/>
                <w:b w:val="false"/>
                <w:i w:val="false"/>
                <w:color w:val="000000"/>
                <w:sz w:val="20"/>
              </w:rPr>
              <w:t>аудан, көше, үй №,</w:t>
            </w:r>
            <w:r>
              <w:br/>
            </w:r>
            <w:r>
              <w:rPr>
                <w:rFonts w:ascii="Times New Roman"/>
                <w:b w:val="false"/>
                <w:i w:val="false"/>
                <w:color w:val="000000"/>
                <w:sz w:val="20"/>
              </w:rPr>
              <w:t>пәтер № (бар болса),</w:t>
            </w:r>
            <w:r>
              <w:br/>
            </w:r>
            <w:r>
              <w:rPr>
                <w:rFonts w:ascii="Times New Roman"/>
                <w:b w:val="false"/>
                <w:i w:val="false"/>
                <w:color w:val="000000"/>
                <w:sz w:val="20"/>
              </w:rPr>
              <w:t>телефоны) көрсетілетін қызметті</w:t>
            </w:r>
            <w:r>
              <w:br/>
            </w:r>
            <w:r>
              <w:rPr>
                <w:rFonts w:ascii="Times New Roman"/>
                <w:b w:val="false"/>
                <w:i w:val="false"/>
                <w:color w:val="000000"/>
                <w:sz w:val="20"/>
              </w:rPr>
              <w:t>алушының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w:t>
            </w:r>
            <w:r>
              <w:br/>
            </w:r>
            <w:r>
              <w:rPr>
                <w:rFonts w:ascii="Times New Roman"/>
                <w:b w:val="false"/>
                <w:i w:val="false"/>
                <w:color w:val="000000"/>
                <w:sz w:val="20"/>
              </w:rPr>
              <w:t>нөмірі/жеке сәйкестендіру</w:t>
            </w:r>
            <w:r>
              <w:br/>
            </w:r>
            <w:r>
              <w:rPr>
                <w:rFonts w:ascii="Times New Roman"/>
                <w:b w:val="false"/>
                <w:i w:val="false"/>
                <w:color w:val="000000"/>
                <w:sz w:val="20"/>
              </w:rPr>
              <w:t>нөмірі)</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Жануарлар дүниесін пайдалануға рұқсат беруді (кәсіпшілік, әуесқойлық (спорттық), </w:t>
      </w:r>
    </w:p>
    <w:p>
      <w:pPr>
        <w:spacing w:after="0"/>
        <w:ind w:left="0"/>
        <w:jc w:val="both"/>
      </w:pPr>
      <w:r>
        <w:rPr>
          <w:rFonts w:ascii="Times New Roman"/>
          <w:b w:val="false"/>
          <w:i w:val="false"/>
          <w:color w:val="000000"/>
          <w:sz w:val="28"/>
        </w:rPr>
        <w:t>
      ғылыми-зерттемелік аулау, мелиорациялық аулау, өсімді молайту мақсатында аулау)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Пайдалану түрі: __________________________________________________________________</w:t>
      </w:r>
    </w:p>
    <w:p>
      <w:pPr>
        <w:spacing w:after="0"/>
        <w:ind w:left="0"/>
        <w:jc w:val="both"/>
      </w:pPr>
      <w:r>
        <w:rPr>
          <w:rFonts w:ascii="Times New Roman"/>
          <w:b w:val="false"/>
          <w:i w:val="false"/>
          <w:color w:val="000000"/>
          <w:sz w:val="28"/>
        </w:rPr>
        <w:t>
      Су айдынының және (немесе) учаскесінің атауы: ______________________________________</w:t>
      </w:r>
    </w:p>
    <w:p>
      <w:pPr>
        <w:spacing w:after="0"/>
        <w:ind w:left="0"/>
        <w:jc w:val="both"/>
      </w:pPr>
      <w:r>
        <w:rPr>
          <w:rFonts w:ascii="Times New Roman"/>
          <w:b w:val="false"/>
          <w:i w:val="false"/>
          <w:color w:val="000000"/>
          <w:sz w:val="28"/>
        </w:rPr>
        <w:t>
      Aлу мақсаты: ____________________________________________________________________</w:t>
      </w:r>
    </w:p>
    <w:p>
      <w:pPr>
        <w:spacing w:after="0"/>
        <w:ind w:left="0"/>
        <w:jc w:val="both"/>
      </w:pPr>
      <w:r>
        <w:rPr>
          <w:rFonts w:ascii="Times New Roman"/>
          <w:b w:val="false"/>
          <w:i w:val="false"/>
          <w:color w:val="000000"/>
          <w:sz w:val="28"/>
        </w:rPr>
        <w:t>
      Aлу тәсілдері: ___________________________________________________________________</w:t>
      </w:r>
    </w:p>
    <w:p>
      <w:pPr>
        <w:spacing w:after="0"/>
        <w:ind w:left="0"/>
        <w:jc w:val="both"/>
      </w:pPr>
      <w:r>
        <w:rPr>
          <w:rFonts w:ascii="Times New Roman"/>
          <w:b w:val="false"/>
          <w:i w:val="false"/>
          <w:color w:val="000000"/>
          <w:sz w:val="28"/>
        </w:rPr>
        <w:t>
      Рұқсатты пайдалану үшін жауапты тұлғалар: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жеке сәйкестендіру нөмірі)</w:t>
      </w:r>
    </w:p>
    <w:p>
      <w:pPr>
        <w:spacing w:after="0"/>
        <w:ind w:left="0"/>
        <w:jc w:val="both"/>
      </w:pPr>
      <w:r>
        <w:rPr>
          <w:rFonts w:ascii="Times New Roman"/>
          <w:b w:val="false"/>
          <w:i w:val="false"/>
          <w:color w:val="000000"/>
          <w:sz w:val="28"/>
        </w:rPr>
        <w:t>
      Балық шаруашылығын жүргізуге арналған 20__жылғы "__"________ №__ шарт</w:t>
      </w:r>
    </w:p>
    <w:p>
      <w:pPr>
        <w:spacing w:after="0"/>
        <w:ind w:left="0"/>
        <w:jc w:val="both"/>
      </w:pPr>
      <w:r>
        <w:rPr>
          <w:rFonts w:ascii="Times New Roman"/>
          <w:b w:val="false"/>
          <w:i w:val="false"/>
          <w:color w:val="000000"/>
          <w:sz w:val="28"/>
        </w:rPr>
        <w:t xml:space="preserve">
      Субъектіні аккредиттеу туралы куәліктің нөмірі, күні және сериясы (ғылыми- зерттемелік </w:t>
      </w:r>
    </w:p>
    <w:p>
      <w:pPr>
        <w:spacing w:after="0"/>
        <w:ind w:left="0"/>
        <w:jc w:val="both"/>
      </w:pPr>
      <w:r>
        <w:rPr>
          <w:rFonts w:ascii="Times New Roman"/>
          <w:b w:val="false"/>
          <w:i w:val="false"/>
          <w:color w:val="000000"/>
          <w:sz w:val="28"/>
        </w:rPr>
        <w:t>
      аулау жағдайында) _______________________________________________________________</w:t>
      </w:r>
    </w:p>
    <w:p>
      <w:pPr>
        <w:spacing w:after="0"/>
        <w:ind w:left="0"/>
        <w:jc w:val="both"/>
      </w:pPr>
      <w:r>
        <w:rPr>
          <w:rFonts w:ascii="Times New Roman"/>
          <w:b w:val="false"/>
          <w:i w:val="false"/>
          <w:color w:val="000000"/>
          <w:sz w:val="28"/>
        </w:rPr>
        <w:t>
      Мекендеу ортасынан алу жоспарланған объектілердің тізбесі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8"/>
        <w:gridCol w:w="8232"/>
      </w:tblGrid>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атауы</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(тонна)</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Жыныстық-жас құрамы (қажет болған жағдайда) ______________________________________</w:t>
      </w:r>
    </w:p>
    <w:p>
      <w:pPr>
        <w:spacing w:after="0"/>
        <w:ind w:left="0"/>
        <w:jc w:val="both"/>
      </w:pPr>
      <w:r>
        <w:rPr>
          <w:rFonts w:ascii="Times New Roman"/>
          <w:b w:val="false"/>
          <w:i w:val="false"/>
          <w:color w:val="000000"/>
          <w:sz w:val="28"/>
        </w:rPr>
        <w:t>
      Aлу мерзімі ______________бастап ______________________ дейін</w:t>
      </w:r>
    </w:p>
    <w:p>
      <w:pPr>
        <w:spacing w:after="0"/>
        <w:ind w:left="0"/>
        <w:jc w:val="both"/>
      </w:pPr>
      <w:r>
        <w:rPr>
          <w:rFonts w:ascii="Times New Roman"/>
          <w:b w:val="false"/>
          <w:i w:val="false"/>
          <w:color w:val="000000"/>
          <w:sz w:val="28"/>
        </w:rPr>
        <w:t>
      Болжанып отырған алу учаскесінің ауданы (аумағы) мен шекарасы 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Алу құралы: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8"/>
        <w:gridCol w:w="3782"/>
      </w:tblGrid>
      <w:tr>
        <w:trPr>
          <w:trHeight w:val="30" w:hRule="atLeast"/>
        </w:trPr>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құралының атауы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Жүзу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7143"/>
      </w:tblGrid>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типі</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w:t>
      </w:r>
    </w:p>
    <w:p>
      <w:pPr>
        <w:spacing w:after="0"/>
        <w:ind w:left="0"/>
        <w:jc w:val="both"/>
      </w:pPr>
      <w:r>
        <w:rPr>
          <w:rFonts w:ascii="Times New Roman"/>
          <w:b w:val="false"/>
          <w:i w:val="false"/>
          <w:color w:val="000000"/>
          <w:sz w:val="28"/>
        </w:rPr>
        <w:t xml:space="preserve">
      ұсынғаным үшін Қазақстан Республикасының заңнамасына сәйкес жауапкершілік жайында хабардармын.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Өтінімнің берілген күні 20___жылғы "__"___________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толық атауы) (кімнен)</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толық атауы)</w:t>
            </w:r>
            <w:r>
              <w:br/>
            </w:r>
            <w:r>
              <w:rPr>
                <w:rFonts w:ascii="Times New Roman"/>
                <w:b w:val="false"/>
                <w:i w:val="false"/>
                <w:color w:val="000000"/>
                <w:sz w:val="20"/>
              </w:rPr>
              <w:t>мекенжайы__________________</w:t>
            </w:r>
            <w:r>
              <w:br/>
            </w:r>
            <w:r>
              <w:rPr>
                <w:rFonts w:ascii="Times New Roman"/>
                <w:b w:val="false"/>
                <w:i w:val="false"/>
                <w:color w:val="000000"/>
                <w:sz w:val="20"/>
              </w:rPr>
              <w:t>(индекс, облыс, қала,</w:t>
            </w:r>
            <w:r>
              <w:br/>
            </w:r>
            <w:r>
              <w:rPr>
                <w:rFonts w:ascii="Times New Roman"/>
                <w:b w:val="false"/>
                <w:i w:val="false"/>
                <w:color w:val="000000"/>
                <w:sz w:val="20"/>
              </w:rPr>
              <w:t>аудан, көше,</w:t>
            </w:r>
            <w:r>
              <w:br/>
            </w:r>
            <w:r>
              <w:rPr>
                <w:rFonts w:ascii="Times New Roman"/>
                <w:b w:val="false"/>
                <w:i w:val="false"/>
                <w:color w:val="000000"/>
                <w:sz w:val="20"/>
              </w:rPr>
              <w:t>үй №, пәтер № (бар</w:t>
            </w:r>
            <w:r>
              <w:br/>
            </w:r>
            <w:r>
              <w:rPr>
                <w:rFonts w:ascii="Times New Roman"/>
                <w:b w:val="false"/>
                <w:i w:val="false"/>
                <w:color w:val="000000"/>
                <w:sz w:val="20"/>
              </w:rPr>
              <w:t>болса), телефоны)</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жеке сәйкестендіру нөмірі)</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"Жануарлар дүниесін пайдалануға рұқсат" беруді сұраймын (аң аулауға, өсімді </w:t>
      </w:r>
    </w:p>
    <w:p>
      <w:pPr>
        <w:spacing w:after="0"/>
        <w:ind w:left="0"/>
        <w:jc w:val="both"/>
      </w:pPr>
      <w:r>
        <w:rPr>
          <w:rFonts w:ascii="Times New Roman"/>
          <w:b w:val="false"/>
          <w:i w:val="false"/>
          <w:color w:val="000000"/>
          <w:sz w:val="28"/>
        </w:rPr>
        <w:t xml:space="preserve">
      молайту мақсатында, жануарларды ғылыми, мәдени-ағарту, тәрбиелік, эстетикалық </w:t>
      </w:r>
    </w:p>
    <w:p>
      <w:pPr>
        <w:spacing w:after="0"/>
        <w:ind w:left="0"/>
        <w:jc w:val="both"/>
      </w:pPr>
      <w:r>
        <w:rPr>
          <w:rFonts w:ascii="Times New Roman"/>
          <w:b w:val="false"/>
          <w:i w:val="false"/>
          <w:color w:val="000000"/>
          <w:sz w:val="28"/>
        </w:rPr>
        <w:t xml:space="preserve">
      мақсаттарда пайдалануға, сондай-ақ эпизоотияны болдырмау </w:t>
      </w:r>
    </w:p>
    <w:p>
      <w:pPr>
        <w:spacing w:after="0"/>
        <w:ind w:left="0"/>
        <w:jc w:val="both"/>
      </w:pPr>
      <w:r>
        <w:rPr>
          <w:rFonts w:ascii="Times New Roman"/>
          <w:b w:val="false"/>
          <w:i w:val="false"/>
          <w:color w:val="000000"/>
          <w:sz w:val="28"/>
        </w:rPr>
        <w:t>
      мақсатында)_____________________________________________________________________</w:t>
      </w:r>
    </w:p>
    <w:p>
      <w:pPr>
        <w:spacing w:after="0"/>
        <w:ind w:left="0"/>
        <w:jc w:val="both"/>
      </w:pPr>
      <w:r>
        <w:rPr>
          <w:rFonts w:ascii="Times New Roman"/>
          <w:b w:val="false"/>
          <w:i w:val="false"/>
          <w:color w:val="000000"/>
          <w:sz w:val="28"/>
        </w:rPr>
        <w:t>
      Пайдалану түрі: __________________________________________________________________</w:t>
      </w:r>
    </w:p>
    <w:p>
      <w:pPr>
        <w:spacing w:after="0"/>
        <w:ind w:left="0"/>
        <w:jc w:val="both"/>
      </w:pPr>
      <w:r>
        <w:rPr>
          <w:rFonts w:ascii="Times New Roman"/>
          <w:b w:val="false"/>
          <w:i w:val="false"/>
          <w:color w:val="000000"/>
          <w:sz w:val="28"/>
        </w:rPr>
        <w:t>
      Aлy мақсаты: ____________________________________________________________________</w:t>
      </w:r>
    </w:p>
    <w:p>
      <w:pPr>
        <w:spacing w:after="0"/>
        <w:ind w:left="0"/>
        <w:jc w:val="both"/>
      </w:pPr>
      <w:r>
        <w:rPr>
          <w:rFonts w:ascii="Times New Roman"/>
          <w:b w:val="false"/>
          <w:i w:val="false"/>
          <w:color w:val="000000"/>
          <w:sz w:val="28"/>
        </w:rPr>
        <w:t>
      Aлy тәсілдері: ___________________________________________________________________</w:t>
      </w:r>
    </w:p>
    <w:p>
      <w:pPr>
        <w:spacing w:after="0"/>
        <w:ind w:left="0"/>
        <w:jc w:val="both"/>
      </w:pPr>
      <w:r>
        <w:rPr>
          <w:rFonts w:ascii="Times New Roman"/>
          <w:b w:val="false"/>
          <w:i w:val="false"/>
          <w:color w:val="000000"/>
          <w:sz w:val="28"/>
        </w:rPr>
        <w:t xml:space="preserve">
      Аңшылық шаруашылығын жүргізуге арналған шарттың нөмірі мен </w:t>
      </w:r>
    </w:p>
    <w:p>
      <w:pPr>
        <w:spacing w:after="0"/>
        <w:ind w:left="0"/>
        <w:jc w:val="both"/>
      </w:pPr>
      <w:r>
        <w:rPr>
          <w:rFonts w:ascii="Times New Roman"/>
          <w:b w:val="false"/>
          <w:i w:val="false"/>
          <w:color w:val="000000"/>
          <w:sz w:val="28"/>
        </w:rPr>
        <w:t>
      күні____________________________________________________________________________</w:t>
      </w:r>
    </w:p>
    <w:p>
      <w:pPr>
        <w:spacing w:after="0"/>
        <w:ind w:left="0"/>
        <w:jc w:val="both"/>
      </w:pPr>
      <w:r>
        <w:rPr>
          <w:rFonts w:ascii="Times New Roman"/>
          <w:b w:val="false"/>
          <w:i w:val="false"/>
          <w:color w:val="000000"/>
          <w:sz w:val="28"/>
        </w:rPr>
        <w:t>
      Рұқсатты пайдалану үшін жауапты тұлғалар: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жеке сәйкестендіру нөмірі)</w:t>
      </w:r>
    </w:p>
    <w:p>
      <w:pPr>
        <w:spacing w:after="0"/>
        <w:ind w:left="0"/>
        <w:jc w:val="both"/>
      </w:pPr>
      <w:r>
        <w:rPr>
          <w:rFonts w:ascii="Times New Roman"/>
          <w:b w:val="false"/>
          <w:i w:val="false"/>
          <w:color w:val="000000"/>
          <w:sz w:val="28"/>
        </w:rPr>
        <w:t>
      Мекендеу ортасынан алу жоспарланып отырған объектілердің тізбесі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4012"/>
        <w:gridCol w:w="6305"/>
      </w:tblGrid>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(дарақтар)</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ауданы (аумағы) және шекарасы</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Жалпы құны (теңге) ______________________________________________________________</w:t>
      </w:r>
    </w:p>
    <w:p>
      <w:pPr>
        <w:spacing w:after="0"/>
        <w:ind w:left="0"/>
        <w:jc w:val="both"/>
      </w:pPr>
      <w:r>
        <w:rPr>
          <w:rFonts w:ascii="Times New Roman"/>
          <w:b w:val="false"/>
          <w:i w:val="false"/>
          <w:color w:val="000000"/>
          <w:sz w:val="28"/>
        </w:rPr>
        <w:t>
      Жыныстық-жас құрамы (қажет болған жағдайда) ______________________________________</w:t>
      </w:r>
    </w:p>
    <w:p>
      <w:pPr>
        <w:spacing w:after="0"/>
        <w:ind w:left="0"/>
        <w:jc w:val="both"/>
      </w:pPr>
      <w:r>
        <w:rPr>
          <w:rFonts w:ascii="Times New Roman"/>
          <w:b w:val="false"/>
          <w:i w:val="false"/>
          <w:color w:val="000000"/>
          <w:sz w:val="28"/>
        </w:rPr>
        <w:t>
      Aлу мерзімі ______________бастап ______________________ дейін</w:t>
      </w:r>
    </w:p>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w:t>
      </w:r>
    </w:p>
    <w:p>
      <w:pPr>
        <w:spacing w:after="0"/>
        <w:ind w:left="0"/>
        <w:jc w:val="both"/>
      </w:pPr>
      <w:r>
        <w:rPr>
          <w:rFonts w:ascii="Times New Roman"/>
          <w:b w:val="false"/>
          <w:i w:val="false"/>
          <w:color w:val="000000"/>
          <w:sz w:val="28"/>
        </w:rPr>
        <w:t xml:space="preserve">
      ұсынғаным үшін Қазақстан Республикасының заңнамасына сәйкес жауапкершілік жайында хабардармын.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Өтінімнің берілген күні 20___жылғы "__"___________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"Жануарлар дүниесін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bookmarkStart w:name="z387" w:id="234"/>
    <w:p>
      <w:pPr>
        <w:spacing w:after="0"/>
        <w:ind w:left="0"/>
        <w:jc w:val="left"/>
      </w:pPr>
      <w:r>
        <w:rPr>
          <w:rFonts w:ascii="Times New Roman"/>
          <w:b/>
          <w:i w:val="false"/>
          <w:color w:val="000000"/>
        </w:rPr>
        <w:t xml:space="preserve"> Жануарлар дүниесін пайдаланғаны үшiн төлемақы мөлшерлемелері</w:t>
      </w:r>
    </w:p>
    <w:bookmarkEnd w:id="234"/>
    <w:p>
      <w:pPr>
        <w:spacing w:after="0"/>
        <w:ind w:left="0"/>
        <w:jc w:val="both"/>
      </w:pPr>
      <w:r>
        <w:rPr>
          <w:rFonts w:ascii="Times New Roman"/>
          <w:b w:val="false"/>
          <w:i w:val="false"/>
          <w:color w:val="000000"/>
          <w:sz w:val="28"/>
        </w:rPr>
        <w:t>
      Қазақстан Республикасында кәсіпшілік, әуесқойлық және спорттық аң аулау кезінде төлемақы мөлшерлемелері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9331"/>
        <w:gridCol w:w="1011"/>
        <w:gridCol w:w="1011"/>
      </w:tblGrid>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жануарлардың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бір дарақ үшін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аң аулау</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және спорттық аң аулау</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Сүтқоректілер</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(еркегі)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(ұрғашысы)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(бір жасар төлі)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(еркегі)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(ұрғашысы)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(бір жасар төлі)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аскания бұғысы (еркегі)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аскания бұғысы (ұрғашысы)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аскания бұғысы (бір жасар төлі)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елiк (таралу аймағының солтүстiк бөлiгi, еркегі)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елiк (таралу аймағының солтүстiк бөлiгi, ұрғашысы, бір жасар лағы)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елiк (таралу аймағының оңтүстiк бөлiгi, еркегі)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елiк (таралу аймағының оңтүстiк бөлiгi, ұрғашысы, бір жасар лағы)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сiбiр тау ешкiсi (еркегі)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сiбiр тау ешкiсi (ұрғашысы, бір жасар лағы)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құдыр</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 (еркегі)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 (ұрғашысы, бір жасар торайы)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киiк (еркегі)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киiк (ұрғашысы, бір жасар лағы)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аю (тяньшань аюынан басқасы)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құндызы, кәмшат (орта азиялықтан басқасы)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суырлар (Мензбир суырынан басқасы)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борсық, түлкi</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қаракүзенi</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сiлеусiн (түркiстандықтан басқасы)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қояндар (құм қоян, ор қоян, ақ қоян)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тектес ит, жанат, құну, сарғыш күзен, ақ қалақ, ақкiс, сары күзен, сасық күзен, кәдімгі тиiн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саршұнақ (құм саршұнағы)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шиебөрі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маймақ қаз (қызыл жемсаулы, қара жемсаулы)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құр</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ұлары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(сұр қаз, ақмаңдайлы қаз, қырманқаз), қарашақаз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 (отүйрек, сарыалақаз, барылдауық, ысылдақ шүрегей, қырылдақ шүрегей, боз үйрек, сары айдар үйрек, қылқұйрық, даурықпа шүрегей, жалпақ тұмсық, қызылтұмсық сүңгуiр, қызылбас сүңгуiр, айдарлы сүңгуiр, айдарсыз теңіз сүңгуiрі, ұшқыр үйрек, сусылдақ, айдарлы үйрек, қара тұрпан, кiшi бейнарық, секпiлтөс бейнарық, үлкен бейнарық)</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қасқалдақ, қызғыш, шiлдер (аққұр, тундра шілі, дала шілі, сұр шiл, сақалды шіл), кекiлiк, сұр құр, кептерлер (дыркептер, түзкептер, көк кептер, құз кептер), түркептер (кәдiмгi түркептер, үлкен түркептер), шалшықшылар (күжiркей, шаушалшық, тауқұдiрет, орман маңқысы, азия тауқұдiретi, тау маңқысы, маңқы, жылқышы, үлкен шалшықшы, орташа шалшықшы, үлкен шырғалақ, кiшi шырғалақ)</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bl>
    <w:p>
      <w:pPr>
        <w:spacing w:after="0"/>
        <w:ind w:left="0"/>
        <w:jc w:val="left"/>
      </w:pPr>
      <w:r>
        <w:br/>
      </w:r>
      <w:r>
        <w:rPr>
          <w:rFonts w:ascii="Times New Roman"/>
          <w:b w:val="false"/>
          <w:i w:val="false"/>
          <w:color w:val="000000"/>
          <w:sz w:val="28"/>
        </w:rPr>
        <w:t>
</w:t>
      </w:r>
    </w:p>
    <w:bookmarkStart w:name="z384" w:id="235"/>
    <w:p>
      <w:pPr>
        <w:spacing w:after="0"/>
        <w:ind w:left="0"/>
        <w:jc w:val="both"/>
      </w:pPr>
      <w:r>
        <w:rPr>
          <w:rFonts w:ascii="Times New Roman"/>
          <w:b w:val="false"/>
          <w:i w:val="false"/>
          <w:color w:val="000000"/>
          <w:sz w:val="28"/>
        </w:rPr>
        <w:t>
      Балық аулау объектілері болып табылатын жануарлардың түрлерін</w:t>
      </w:r>
    </w:p>
    <w:bookmarkEnd w:id="235"/>
    <w:p>
      <w:pPr>
        <w:spacing w:after="0"/>
        <w:ind w:left="0"/>
        <w:jc w:val="both"/>
      </w:pPr>
      <w:r>
        <w:rPr>
          <w:rFonts w:ascii="Times New Roman"/>
          <w:b w:val="false"/>
          <w:i w:val="false"/>
          <w:color w:val="000000"/>
          <w:sz w:val="28"/>
        </w:rPr>
        <w:t>
      пайдаланғаны үшін төлемақы мөлшерлемелері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5"/>
        <w:gridCol w:w="7434"/>
        <w:gridCol w:w="1605"/>
        <w:gridCol w:w="1606"/>
      </w:tblGrid>
      <w:tr>
        <w:trPr>
          <w:trHeight w:val="30" w:hRule="atLeast"/>
        </w:trPr>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жануарларының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дарағы үшін</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килограмы үшін</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және ғылыми мақсаттарда: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бекiре балықтары (қортпа, бекіре, шоқыр, сүйрік, тілмай)</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майшабақтар (қарынсау, бражник шабағы, қаражон), тікендi балық, түйетабан, шабақ</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 балықтар (құбылмалы бақтақ, майқан, хариус)</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балықтар (көкшұбар, көк-шарбы, пайда, шыр, мұқсын), ұзын саусақты шаян</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итбалық</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ірi балықтар: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 сазан, тұқы, ақмарқа, берiш, жайын, нәлiм, дөңмаңдай, шортан, жыланбас балық, көксерке</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балықтар: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торта, тұрпа балық, майбалық, қызылкөз, көкбас, аққайран, мөңке, алабұға, оңғақ, кәдiмгi және талас тарақ балығы, қызылқанат, балпан балық, бiлеу балық, айнакөз, көктұран, қылыш балық, буффало, шармай</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Спорттық-әуесқойлық (рекреациялық) балық аулауды жүргiзу кезiнде:</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қоя отырып:</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балықтар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балықтары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албырт балықтар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балықтар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алу-қоя беру" қағидаты негізiнде:</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балықтар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бекiре балықтары (қортпа, бекіре, шоқыр, сүйрік, тілмай)</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албырт балықтар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балықтар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r>
    </w:tbl>
    <w:p>
      <w:pPr>
        <w:spacing w:after="0"/>
        <w:ind w:left="0"/>
        <w:jc w:val="left"/>
      </w:pPr>
      <w:r>
        <w:br/>
      </w:r>
      <w:r>
        <w:rPr>
          <w:rFonts w:ascii="Times New Roman"/>
          <w:b w:val="false"/>
          <w:i w:val="false"/>
          <w:color w:val="000000"/>
          <w:sz w:val="28"/>
        </w:rPr>
        <w:t>
</w:t>
      </w:r>
    </w:p>
    <w:bookmarkStart w:name="z385" w:id="236"/>
    <w:p>
      <w:pPr>
        <w:spacing w:after="0"/>
        <w:ind w:left="0"/>
        <w:jc w:val="both"/>
      </w:pPr>
      <w:r>
        <w:rPr>
          <w:rFonts w:ascii="Times New Roman"/>
          <w:b w:val="false"/>
          <w:i w:val="false"/>
          <w:color w:val="000000"/>
          <w:sz w:val="28"/>
        </w:rPr>
        <w:t>
      Өзге шаруашылық мақсаттарда (аңшылық пен балық аулаудан басқа)</w:t>
      </w:r>
    </w:p>
    <w:bookmarkEnd w:id="236"/>
    <w:p>
      <w:pPr>
        <w:spacing w:after="0"/>
        <w:ind w:left="0"/>
        <w:jc w:val="both"/>
      </w:pPr>
      <w:r>
        <w:rPr>
          <w:rFonts w:ascii="Times New Roman"/>
          <w:b w:val="false"/>
          <w:i w:val="false"/>
          <w:color w:val="000000"/>
          <w:sz w:val="28"/>
        </w:rPr>
        <w:t>
      пайдаланылатын жануарлардың түрлерін пайдаланғаны үшін төлемақы</w:t>
      </w:r>
    </w:p>
    <w:p>
      <w:pPr>
        <w:spacing w:after="0"/>
        <w:ind w:left="0"/>
        <w:jc w:val="both"/>
      </w:pPr>
      <w:r>
        <w:rPr>
          <w:rFonts w:ascii="Times New Roman"/>
          <w:b w:val="false"/>
          <w:i w:val="false"/>
          <w:color w:val="000000"/>
          <w:sz w:val="28"/>
        </w:rPr>
        <w:t>
      мөлшерлемелері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10354"/>
        <w:gridCol w:w="708"/>
        <w:gridCol w:w="708"/>
      </w:tblGrid>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дарағы үшін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килограмы үшін</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Сүтқоректілер: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мысық немесе дала мысығы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кiшкене, қара мойын, қызыл мойын, сұржақ, үлкен сұқсыр, үлкен суқұзғын, үлкен көлбұқа, бақылдақ құтан, көкқұтан және сары құтан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аққұтан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маусымқұс, қошқылқанат және алтынжон татрең, шүрілдек, шаушүрiлдек, моңғол шүрiлдегi, сарысағақ шүрiлдек, шығыс шүрiлдегi, теңiз шүрілдегi, алқалы татрең, тасшырған, сутартар, тартар, кiшкене тартар, титтей тартар, қызылқасқа сутартар, дала қарақасы, қарала балшықшы, бұлыңғыр, фифи, үлкен балшықшы, шөпiлдек, тәкiлдек балшықшы, бұлақшы, мамырқұс, қайқытұмсық балшықшы, ақжал қалтқы, ақтамақ қалтқы, құмғақша, қызылмойын құмдауық, ұзынсаусақ құмдауық, аққұйрық құмдауық, қызылбауыр құмдауық, қаратөс құмдауық, сүйiрқұйрық құмдауық, құмқұс, тұнбашы, шалғын және дала қарақасы, сақиналы түркептер, сарыжағал қараторғай, сарытұмсық шауқарға, қараторғай, пайыз торғай, қызылтелпектi құнақ, көкқарға, бозторғайлар (айдарлы, теңбiлтөс, ұзынтұмсық, сұр, сор, дала бозторғайы, қараалқалы, аққанат, қара, құлақты, орман бозторғайы, егіс бозторғайы, шауторғай), қызылтұмсық шауқарға, алабажақ сайрауық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қырғи, маубас жапалақ, байғыз, жүнбалақ байғыз, құлақты жапалақ, саз жапалағы, жамансары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тасбақасы, саз тасбақасы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ешкіемер, бат-бат кесiртке, жұмырбас құм кесiртке, сығыркөз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бозша жылан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өрнектi қарашұбар жылан, шығыс және құм жыланы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көлбақа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Омыртқасыз су жануарлары: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(цисталары)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гаммарус, шашақ мұрт шаяндар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Сүлiктер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омыртқасыздары мен цисталары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сәуірдегі</w:t>
            </w:r>
            <w:r>
              <w:br/>
            </w:r>
            <w:r>
              <w:rPr>
                <w:rFonts w:ascii="Times New Roman"/>
                <w:b w:val="false"/>
                <w:i w:val="false"/>
                <w:color w:val="000000"/>
                <w:sz w:val="20"/>
              </w:rPr>
              <w:t>№ 18-03/390 бұйрығына</w:t>
            </w:r>
            <w:r>
              <w:br/>
            </w:r>
            <w:r>
              <w:rPr>
                <w:rFonts w:ascii="Times New Roman"/>
                <w:b w:val="false"/>
                <w:i w:val="false"/>
                <w:color w:val="000000"/>
                <w:sz w:val="20"/>
              </w:rPr>
              <w:t>11 қосымша</w:t>
            </w:r>
          </w:p>
        </w:tc>
      </w:tr>
    </w:tbl>
    <w:bookmarkStart w:name="z388" w:id="237"/>
    <w:p>
      <w:pPr>
        <w:spacing w:after="0"/>
        <w:ind w:left="0"/>
        <w:jc w:val="left"/>
      </w:pPr>
      <w:r>
        <w:rPr>
          <w:rFonts w:ascii="Times New Roman"/>
          <w:b/>
          <w:i w:val="false"/>
          <w:color w:val="000000"/>
        </w:rPr>
        <w:t xml:space="preserve"> "Саны реттеуге жататын жануарлар түрлерін алып қоюға рұқсат беру" мемлекеттік көрсетілетін қызмет стандарты</w:t>
      </w:r>
    </w:p>
    <w:bookmarkEnd w:id="237"/>
    <w:bookmarkStart w:name="z389" w:id="238"/>
    <w:p>
      <w:pPr>
        <w:spacing w:after="0"/>
        <w:ind w:left="0"/>
        <w:jc w:val="left"/>
      </w:pPr>
      <w:r>
        <w:rPr>
          <w:rFonts w:ascii="Times New Roman"/>
          <w:b/>
          <w:i w:val="false"/>
          <w:color w:val="000000"/>
        </w:rPr>
        <w:t xml:space="preserve"> 1-тарау. Жалпы ережелер</w:t>
      </w:r>
    </w:p>
    <w:bookmarkEnd w:id="238"/>
    <w:p>
      <w:pPr>
        <w:spacing w:after="0"/>
        <w:ind w:left="0"/>
        <w:jc w:val="both"/>
      </w:pPr>
      <w:r>
        <w:rPr>
          <w:rFonts w:ascii="Times New Roman"/>
          <w:b w:val="false"/>
          <w:i w:val="false"/>
          <w:color w:val="ff0000"/>
          <w:sz w:val="28"/>
        </w:rPr>
        <w:t xml:space="preserve">
      Ескерту. 1-тараудың тақырыбы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390" w:id="239"/>
    <w:p>
      <w:pPr>
        <w:spacing w:after="0"/>
        <w:ind w:left="0"/>
        <w:jc w:val="both"/>
      </w:pPr>
      <w:r>
        <w:rPr>
          <w:rFonts w:ascii="Times New Roman"/>
          <w:b w:val="false"/>
          <w:i w:val="false"/>
          <w:color w:val="000000"/>
          <w:sz w:val="28"/>
        </w:rPr>
        <w:t>
      1. "Саны реттеуге жататын жануарлар түрлерін алып қоюға рұқсат беру" мемлекеттік көрсетілетін қызметі (бұдан әрі – мемлекеттік көрсетілетін қызметі).</w:t>
      </w:r>
    </w:p>
    <w:bookmarkEnd w:id="239"/>
    <w:bookmarkStart w:name="z391" w:id="24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240"/>
    <w:bookmarkStart w:name="z392" w:id="241"/>
    <w:p>
      <w:pPr>
        <w:spacing w:after="0"/>
        <w:ind w:left="0"/>
        <w:jc w:val="both"/>
      </w:pPr>
      <w:r>
        <w:rPr>
          <w:rFonts w:ascii="Times New Roman"/>
          <w:b w:val="false"/>
          <w:i w:val="false"/>
          <w:color w:val="000000"/>
          <w:sz w:val="28"/>
        </w:rPr>
        <w:t>
      3. Мемлекеттік қызметті Министрліктің Орман шаруашылығы және жануарлар дүниесі комитетінің аумақтық бөлімшелері (бұдан әрі - көрсетілетін қызметті беруші) көрсетеді.</w:t>
      </w:r>
    </w:p>
    <w:bookmarkEnd w:id="241"/>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"электрондық үкіметтің" www.egov.kz, www.elicense.kz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95" w:id="242"/>
    <w:p>
      <w:pPr>
        <w:spacing w:after="0"/>
        <w:ind w:left="0"/>
        <w:jc w:val="left"/>
      </w:pPr>
      <w:r>
        <w:rPr>
          <w:rFonts w:ascii="Times New Roman"/>
          <w:b/>
          <w:i w:val="false"/>
          <w:color w:val="000000"/>
        </w:rPr>
        <w:t xml:space="preserve"> 2-тарау. Мемлекеттік қызметті көрсету тәртібі</w:t>
      </w:r>
    </w:p>
    <w:bookmarkEnd w:id="242"/>
    <w:p>
      <w:pPr>
        <w:spacing w:after="0"/>
        <w:ind w:left="0"/>
        <w:jc w:val="both"/>
      </w:pPr>
      <w:r>
        <w:rPr>
          <w:rFonts w:ascii="Times New Roman"/>
          <w:b w:val="false"/>
          <w:i w:val="false"/>
          <w:color w:val="ff0000"/>
          <w:sz w:val="28"/>
        </w:rPr>
        <w:t xml:space="preserve">
      Ескерту. 2-тараудың тақырыбы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396" w:id="243"/>
    <w:p>
      <w:pPr>
        <w:spacing w:after="0"/>
        <w:ind w:left="0"/>
        <w:jc w:val="both"/>
      </w:pPr>
      <w:r>
        <w:rPr>
          <w:rFonts w:ascii="Times New Roman"/>
          <w:b w:val="false"/>
          <w:i w:val="false"/>
          <w:color w:val="000000"/>
          <w:sz w:val="28"/>
        </w:rPr>
        <w:t>
      4. Мемлекеттік қызметті көрсету мерзімі порталға құжаттар топтамасы тапсырылған сәттен бастап - 2 (екі) жұмыс күні.</w:t>
      </w:r>
    </w:p>
    <w:bookmarkEnd w:id="243"/>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Ұсынылған құжаттардың толық болмау фактісі анықталған жағдайда, көрсетілген мерзімдерде өтінімді одан әрі қараудан уәжді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00" w:id="244"/>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01" w:id="245"/>
    <w:p>
      <w:pPr>
        <w:spacing w:after="0"/>
        <w:ind w:left="0"/>
        <w:jc w:val="both"/>
      </w:pPr>
      <w:r>
        <w:rPr>
          <w:rFonts w:ascii="Times New Roman"/>
          <w:b w:val="false"/>
          <w:i w:val="false"/>
          <w:color w:val="000000"/>
          <w:sz w:val="28"/>
        </w:rPr>
        <w:t>
      6. Мемлекеттік қызметті көрсету нәтижесі - осы мемлекеттік көрсетілетін қызмет стандартына 2-қосымшаға сәйкес нысан бойынша саны реттеуге жататын жануарлар түрлерін алуға арналған рұқсат.</w:t>
      </w:r>
    </w:p>
    <w:bookmarkEnd w:id="245"/>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 және сонда сақталады.</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02" w:id="246"/>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тегін көрсетіледі.</w:t>
      </w:r>
    </w:p>
    <w:bookmarkEnd w:id="246"/>
    <w:bookmarkStart w:name="z403" w:id="247"/>
    <w:p>
      <w:pPr>
        <w:spacing w:after="0"/>
        <w:ind w:left="0"/>
        <w:jc w:val="both"/>
      </w:pPr>
      <w:r>
        <w:rPr>
          <w:rFonts w:ascii="Times New Roman"/>
          <w:b w:val="false"/>
          <w:i w:val="false"/>
          <w:color w:val="000000"/>
          <w:sz w:val="28"/>
        </w:rPr>
        <w:t xml:space="preserve">
      8.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06" w:id="248"/>
    <w:p>
      <w:pPr>
        <w:spacing w:after="0"/>
        <w:ind w:left="0"/>
        <w:jc w:val="both"/>
      </w:pPr>
      <w:r>
        <w:rPr>
          <w:rFonts w:ascii="Times New Roman"/>
          <w:b w:val="false"/>
          <w:i w:val="false"/>
          <w:color w:val="000000"/>
          <w:sz w:val="28"/>
        </w:rPr>
        <w:t>
      9. Көрсетілетін қызметті алушы порталға жүгінген кезде мемлекеттік қызметті көрсету үшін қажетті құжат:</w:t>
      </w:r>
    </w:p>
    <w:bookmarkEnd w:id="248"/>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көрсетілетін қызметті алушының ЭЦҚ-сымен куәландырылған электрондық құжат нысанындағы өтінім.</w:t>
      </w:r>
    </w:p>
    <w:p>
      <w:pPr>
        <w:spacing w:after="0"/>
        <w:ind w:left="0"/>
        <w:jc w:val="both"/>
      </w:pPr>
      <w:r>
        <w:rPr>
          <w:rFonts w:ascii="Times New Roman"/>
          <w:b w:val="false"/>
          <w:i w:val="false"/>
          <w:color w:val="000000"/>
          <w:sz w:val="28"/>
        </w:rPr>
        <w:t>
      Жеке басын куәландыратын құжаттар туралы, заңды тұлғаны тіркеу (қайта тіркеу) туралы, дара кәсіпкер ретінде мемлекеттік тіркеу туралы не дара кәсіпкер ретінде қызметінің басталғаны туралы мәліметтерді көрсетілетін қызметті беруші "электрондық үкімет" шлюзі арқылы тиісті мемлекеттік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кабинетіне" мемлекеттік қызметті көрсетуге арналған сұранымның қабылданғаны туралы мәртебе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22.04.2019 </w:t>
      </w:r>
      <w:r>
        <w:rPr>
          <w:rFonts w:ascii="Times New Roman"/>
          <w:b w:val="false"/>
          <w:i w:val="false"/>
          <w:color w:val="00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99" w:id="249"/>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 көрсетуден бас тартады:</w:t>
      </w:r>
    </w:p>
    <w:bookmarkEnd w:id="249"/>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оның негізінде көрсетілетін қызметті алушы мемлекеттік көрсетілетін қызметті алумен байланысты арнайы құқығынан айрылған соттың заңды күшіне енген шешімінің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9-1-тармақпен толықтырылды – ҚР Премьер-Министрінің орынбасары – ҚР Ауыл шаруашылығы министрінің 10.03. 2017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09" w:id="250"/>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250"/>
    <w:p>
      <w:pPr>
        <w:spacing w:after="0"/>
        <w:ind w:left="0"/>
        <w:jc w:val="both"/>
      </w:pPr>
      <w:r>
        <w:rPr>
          <w:rFonts w:ascii="Times New Roman"/>
          <w:b w:val="false"/>
          <w:i w:val="false"/>
          <w:color w:val="ff0000"/>
          <w:sz w:val="28"/>
        </w:rPr>
        <w:t xml:space="preserve">
      Ескерту. 3-тараудың тақырыбы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410" w:id="251"/>
    <w:p>
      <w:pPr>
        <w:spacing w:after="0"/>
        <w:ind w:left="0"/>
        <w:jc w:val="both"/>
      </w:pPr>
      <w:r>
        <w:rPr>
          <w:rFonts w:ascii="Times New Roman"/>
          <w:b w:val="false"/>
          <w:i w:val="false"/>
          <w:color w:val="000000"/>
          <w:sz w:val="28"/>
        </w:rPr>
        <w:t>
      10. Көрсетілетін қызметті берушілердің және (немесе) олардың лауазымды адамдарының мемлекеттік қызмет көрсету мәселелері бойынша шешімдеріне, әрекеттеріне (әрекетсіздігіне) шағымдану:</w:t>
      </w:r>
    </w:p>
    <w:bookmarkEnd w:id="251"/>
    <w:p>
      <w:pPr>
        <w:spacing w:after="0"/>
        <w:ind w:left="0"/>
        <w:jc w:val="both"/>
      </w:pPr>
      <w:r>
        <w:rPr>
          <w:rFonts w:ascii="Times New Roman"/>
          <w:b w:val="false"/>
          <w:i w:val="false"/>
          <w:color w:val="000000"/>
          <w:sz w:val="28"/>
        </w:rPr>
        <w:t xml:space="preserve">
      шағым көрсетілетін қызметті беруші басшысының атына, мемлекеттік қызмет көрсету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не Министрлік басшысының атына 010000, Астана қаласы, Кенесары көшесі, 36-үй, мекенжайы бойынша, 8 (7172) 55-58-03 телефоны бойынша беріледі.</w:t>
      </w:r>
    </w:p>
    <w:p>
      <w:pPr>
        <w:spacing w:after="0"/>
        <w:ind w:left="0"/>
        <w:jc w:val="both"/>
      </w:pPr>
      <w:r>
        <w:rPr>
          <w:rFonts w:ascii="Times New Roman"/>
          <w:b w:val="false"/>
          <w:i w:val="false"/>
          <w:color w:val="000000"/>
          <w:sz w:val="28"/>
        </w:rPr>
        <w:t>
      Шағым жазбаша түрде почта арқылы не жұмыс күндері көрсетілетін қызметті берушінің не Министрліктің кеңсесі арқылы қолма-қол қабылданады.</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тіркелуі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жолданады.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жолдаған кезде көрсетілетін қызметті алушының "жеке кабинетінен" көрсетілетін қызметті берушінің өтінімдерді өңдеуі барысында (жеткені, тіркелгені, орындалғаны туралы белгі, қарау немесе қараудан бас тарту туралы жауап) жаңартылатын өтінім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қарауға жатады. Шағымды қарау нәтижелері туралы дәлелді жауап қызметті алушыға пошта арқылы жіберіледі не қызметті берушінің кеңсесінде қолдан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bookmarkStart w:name="z411" w:id="252"/>
    <w:p>
      <w:pPr>
        <w:spacing w:after="0"/>
        <w:ind w:left="0"/>
        <w:jc w:val="both"/>
      </w:pPr>
      <w:r>
        <w:rPr>
          <w:rFonts w:ascii="Times New Roman"/>
          <w:b w:val="false"/>
          <w:i w:val="false"/>
          <w:color w:val="000000"/>
          <w:sz w:val="28"/>
        </w:rPr>
        <w:t>
      Шағымда:</w:t>
      </w:r>
    </w:p>
    <w:bookmarkEnd w:id="252"/>
    <w:bookmarkStart w:name="z412" w:id="253"/>
    <w:p>
      <w:pPr>
        <w:spacing w:after="0"/>
        <w:ind w:left="0"/>
        <w:jc w:val="both"/>
      </w:pPr>
      <w:r>
        <w:rPr>
          <w:rFonts w:ascii="Times New Roman"/>
          <w:b w:val="false"/>
          <w:i w:val="false"/>
          <w:color w:val="000000"/>
          <w:sz w:val="28"/>
        </w:rPr>
        <w:t>
      1) жеке тұлға – тегі, аты, сондай-ақ қалауы бойынша әкесінің аты, почталық мекенжайы;</w:t>
      </w:r>
    </w:p>
    <w:bookmarkEnd w:id="253"/>
    <w:bookmarkStart w:name="z413" w:id="254"/>
    <w:p>
      <w:pPr>
        <w:spacing w:after="0"/>
        <w:ind w:left="0"/>
        <w:jc w:val="both"/>
      </w:pPr>
      <w:r>
        <w:rPr>
          <w:rFonts w:ascii="Times New Roman"/>
          <w:b w:val="false"/>
          <w:i w:val="false"/>
          <w:color w:val="000000"/>
          <w:sz w:val="28"/>
        </w:rPr>
        <w:t>
      2) заңды тұлға – атауы, почталық мекенжайы, шығыс нөмірі мен күні көрсетіледі. Көрсетілетін қызметті алушы өтінімге қол қоюы керек.</w:t>
      </w:r>
    </w:p>
    <w:bookmarkEnd w:id="254"/>
    <w:bookmarkStart w:name="z414" w:id="255"/>
    <w:p>
      <w:pPr>
        <w:spacing w:after="0"/>
        <w:ind w:left="0"/>
        <w:jc w:val="both"/>
      </w:pPr>
      <w:r>
        <w:rPr>
          <w:rFonts w:ascii="Times New Roman"/>
          <w:b w:val="false"/>
          <w:i w:val="false"/>
          <w:color w:val="000000"/>
          <w:sz w:val="28"/>
        </w:rPr>
        <w:t xml:space="preserve">
      11. Көрсетілген мемлекеттік қызметтің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255"/>
    <w:bookmarkStart w:name="z415" w:id="256"/>
    <w:p>
      <w:pPr>
        <w:spacing w:after="0"/>
        <w:ind w:left="0"/>
        <w:jc w:val="left"/>
      </w:pPr>
      <w:r>
        <w:rPr>
          <w:rFonts w:ascii="Times New Roman"/>
          <w:b/>
          <w:i w:val="false"/>
          <w:color w:val="000000"/>
        </w:rPr>
        <w:t xml:space="preserve"> 4-тарау. Мемлекеттік қызметті, оның ішінде электрондық нысанда көрсетілетін мемлекеттік қызметті көрсету ерекшеліктері ескеріле отырып қойылатын өзге де талаптар</w:t>
      </w:r>
    </w:p>
    <w:bookmarkEnd w:id="256"/>
    <w:p>
      <w:pPr>
        <w:spacing w:after="0"/>
        <w:ind w:left="0"/>
        <w:jc w:val="both"/>
      </w:pPr>
      <w:r>
        <w:rPr>
          <w:rFonts w:ascii="Times New Roman"/>
          <w:b w:val="false"/>
          <w:i w:val="false"/>
          <w:color w:val="ff0000"/>
          <w:sz w:val="28"/>
        </w:rPr>
        <w:t xml:space="preserve">
      Ескерту. 4-тарау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500" w:id="257"/>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www.moa.gov.kz интернет-ресурсындағы "Мемлекеттік көрсетілетін қызметтер" бөлімінің "Мемлекеттік қызмет көрсету орындарының мекенжайлары" кіші бөлімінде орналастырылған.</w:t>
      </w:r>
    </w:p>
    <w:bookmarkEnd w:id="257"/>
    <w:bookmarkStart w:name="z501" w:id="258"/>
    <w:p>
      <w:pPr>
        <w:spacing w:after="0"/>
        <w:ind w:left="0"/>
        <w:jc w:val="both"/>
      </w:pPr>
      <w:r>
        <w:rPr>
          <w:rFonts w:ascii="Times New Roman"/>
          <w:b w:val="false"/>
          <w:i w:val="false"/>
          <w:color w:val="000000"/>
          <w:sz w:val="28"/>
        </w:rPr>
        <w:t>
      13. Көрсетілетін қызметті алушының ЭЦҚ-сы болған жағдайда, мемлекеттік көрсетілетін қызметті портал арқылы электрондық нысанда алады.</w:t>
      </w:r>
    </w:p>
    <w:bookmarkEnd w:id="258"/>
    <w:bookmarkStart w:name="z502" w:id="259"/>
    <w:p>
      <w:pPr>
        <w:spacing w:after="0"/>
        <w:ind w:left="0"/>
        <w:jc w:val="both"/>
      </w:pPr>
      <w:r>
        <w:rPr>
          <w:rFonts w:ascii="Times New Roman"/>
          <w:b w:val="false"/>
          <w:i w:val="false"/>
          <w:color w:val="000000"/>
          <w:sz w:val="28"/>
        </w:rPr>
        <w:t>
      14. Көрсетілетін қызметті алушының мемлекеттік қызметті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259"/>
    <w:bookmarkStart w:name="z503" w:id="260"/>
    <w:p>
      <w:pPr>
        <w:spacing w:after="0"/>
        <w:ind w:left="0"/>
        <w:jc w:val="both"/>
      </w:pPr>
      <w:r>
        <w:rPr>
          <w:rFonts w:ascii="Times New Roman"/>
          <w:b w:val="false"/>
          <w:i w:val="false"/>
          <w:color w:val="000000"/>
          <w:sz w:val="28"/>
        </w:rPr>
        <w:t>
      15. Көрсетілетін қызметті берушінің мемлекеттік қызметті көрсету мәселелері бойынша анықтама қызметтерінің байланыс телефондары көрсетілетін қызметті берушінің интернет-ресурсында орналастырылған және мемлекеттік қызметтер көрсету мәселелері жөніндегі бірыңғай байланыс орталығы: 1414, 8 800 080 7777.</w:t>
      </w:r>
    </w:p>
    <w:bookmarkEnd w:id="2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"Саны реттеуге жататын</w:t>
            </w:r>
            <w:r>
              <w:br/>
            </w:r>
            <w:r>
              <w:rPr>
                <w:rFonts w:ascii="Times New Roman"/>
                <w:b w:val="false"/>
                <w:i w:val="false"/>
                <w:color w:val="000000"/>
                <w:sz w:val="20"/>
              </w:rPr>
              <w:t>жануарлар түрлерін алып</w:t>
            </w:r>
            <w:r>
              <w:br/>
            </w:r>
            <w:r>
              <w:rPr>
                <w:rFonts w:ascii="Times New Roman"/>
                <w:b w:val="false"/>
                <w:i w:val="false"/>
                <w:color w:val="000000"/>
                <w:sz w:val="20"/>
              </w:rPr>
              <w:t>қоюға 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толық атауы) (кімнен)</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толық атауы)</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(индекс, облыс, қала, аудан,</w:t>
            </w:r>
            <w:r>
              <w:br/>
            </w:r>
            <w:r>
              <w:rPr>
                <w:rFonts w:ascii="Times New Roman"/>
                <w:b w:val="false"/>
                <w:i w:val="false"/>
                <w:color w:val="000000"/>
                <w:sz w:val="20"/>
              </w:rPr>
              <w:t>көше, үй №, пәтер №</w:t>
            </w:r>
            <w:r>
              <w:br/>
            </w:r>
            <w:r>
              <w:rPr>
                <w:rFonts w:ascii="Times New Roman"/>
                <w:b w:val="false"/>
                <w:i w:val="false"/>
                <w:color w:val="000000"/>
                <w:sz w:val="20"/>
              </w:rPr>
              <w:t>(бар болса), телефоны)</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деректемелері</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жеке сәйкестендіру нөмірі)</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ff0000"/>
          <w:sz w:val="28"/>
        </w:rPr>
        <w:t xml:space="preserve">
      Ескерту. Қосымша жаңа редакцияда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Саны реттелуге жататын жануарлар түрлерін алуға рұқсат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1175"/>
        <w:gridCol w:w="5777"/>
        <w:gridCol w:w="1948"/>
        <w:gridCol w:w="1705"/>
        <w:gridCol w:w="707"/>
        <w:gridCol w:w="586"/>
      </w:tblGrid>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санын реттеу мақсаты және негізі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қою тәсілдері (жою, олжалау, аулау, атып алу, жинау, соғып алу)</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куәлігінің және қызметтік қаруды және оның патрондарын сатып алуға, сақтауға, сақтауға және өзімен алып жүруге, тасымалдауға арналған рұқсаттың нөмірін, берілген күнін және қолданылу мерзімін көрсете отырып, рұқсатты пайдалануға жауапты тұлға. Шетелдік тұлғалар үшін шетелдіктің тұрғылықты аумағында берілген аң аулауға және аң аулау кезінде қаруды пайдалануға құқық беретін құжаттардың нөмірін және берілген күнін көрсету. Балықтың санын реттеу жағдайында, балықшы куәлігінің нөмірі, берілген күні және қолданылу мерзімі көрсетіледі. Шетелдік тұлғалар үшін шетелдіктің тұрғылықты аумағында берілген балық аулауға құқық беретін құжаттардың нөмірін және берілген күнін көрсету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мен балық аулау объектілері болып табылмайтын жануарлардың атауы және алу көлемі (дарақ, тонна) (бір аңшыға қасқыр мен шибөріні үш дарақтан артық алмауға шектеу белгіленеді)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санын реттеу учаскесінің ауданы (аумағы) және шекарасы (ерекше қорғалатын табиғи аумақтарды қоспағанда, аңшылық шаруашылығы субъектісімен келісім бойынша аңшылық шаруашылығы аумағында)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алу мерзімдері (күнтізбелік бір жылдан аспайды)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 құрамы (қажет болған жағдайда)</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w:t>
      </w:r>
    </w:p>
    <w:p>
      <w:pPr>
        <w:spacing w:after="0"/>
        <w:ind w:left="0"/>
        <w:jc w:val="both"/>
      </w:pPr>
      <w:r>
        <w:rPr>
          <w:rFonts w:ascii="Times New Roman"/>
          <w:b w:val="false"/>
          <w:i w:val="false"/>
          <w:color w:val="000000"/>
          <w:sz w:val="28"/>
        </w:rPr>
        <w:t xml:space="preserve">
      ұсынғаным үшін Қазақстан Республикасы заңнамасына сәйкес жауапкершілік жайында хабардармын.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Өтінімнің берілген күні 20___жылғы "__"___________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"Саны реттеуге жататын</w:t>
            </w:r>
            <w:r>
              <w:br/>
            </w:r>
            <w:r>
              <w:rPr>
                <w:rFonts w:ascii="Times New Roman"/>
                <w:b w:val="false"/>
                <w:i w:val="false"/>
                <w:color w:val="000000"/>
                <w:sz w:val="20"/>
              </w:rPr>
              <w:t>жануарлар түрлерін алып</w:t>
            </w:r>
            <w:r>
              <w:br/>
            </w:r>
            <w:r>
              <w:rPr>
                <w:rFonts w:ascii="Times New Roman"/>
                <w:b w:val="false"/>
                <w:i w:val="false"/>
                <w:color w:val="000000"/>
                <w:sz w:val="20"/>
              </w:rPr>
              <w:t>қоюға 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Саны реттелуі тиіс жануарлар түрлерiн алуға арналған  №____рұқсат</w:t>
      </w:r>
    </w:p>
    <w:p>
      <w:pPr>
        <w:spacing w:after="0"/>
        <w:ind w:left="0"/>
        <w:jc w:val="both"/>
      </w:pPr>
      <w:r>
        <w:rPr>
          <w:rFonts w:ascii="Times New Roman"/>
          <w:b w:val="false"/>
          <w:i w:val="false"/>
          <w:color w:val="ff0000"/>
          <w:sz w:val="28"/>
        </w:rPr>
        <w:t xml:space="preserve">
      Ескерту. Стандарт 2-қосымшамен толықтырылды – ҚР Ауыл шаруашылығы министрінің 22.04.2019 </w:t>
      </w:r>
      <w:r>
        <w:rPr>
          <w:rFonts w:ascii="Times New Roman"/>
          <w:b w:val="false"/>
          <w:i w:val="false"/>
          <w:color w:val="ff0000"/>
          <w:sz w:val="28"/>
        </w:rPr>
        <w:t>№ 166</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0"/>
        <w:gridCol w:w="493"/>
        <w:gridCol w:w="2387"/>
        <w:gridCol w:w="1366"/>
        <w:gridCol w:w="942"/>
        <w:gridCol w:w="368"/>
        <w:gridCol w:w="1815"/>
        <w:gridCol w:w="619"/>
      </w:tblGrid>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куәлігінің және азаматтық және қызметтік қару мен оның патрондарын сатып алуға, сақтауға, сақтауға және өзімен алып жүруге, тасымалдауға арналған рұқсаттың нөмірін, берілген күнін және қолданылу мерзімін көрсете отырып, берілді (жеке тұлғаның аты, әкесінің аты (бар болса), тегі.</w:t>
            </w:r>
            <w:r>
              <w:br/>
            </w:r>
            <w:r>
              <w:rPr>
                <w:rFonts w:ascii="Times New Roman"/>
                <w:b w:val="false"/>
                <w:i w:val="false"/>
                <w:color w:val="000000"/>
                <w:sz w:val="20"/>
              </w:rPr>
              <w:t>
Шетелдік тұлғалар үшін шетелдіктің тұрғылықты аумағында берілген аң аулауға және аң аулау кезінде қаруды пайдалануға құқық беретін құжаттардың нөмірін және берілген күнін көрсету. Балық санын реттеу жағдайында, балықшы куәлігінің нөмірі, берілген күні және қолданылу мерзімі көрсетіледі. Шетелдік тұлғалар үшін шетелдіктің тұрғылықты аумағында берілген балық аулауға құқық беретін құжаттардың нөмірін және берілген күнін көрсету</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санын реттеу мақсаты және негізі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санын реттеу учаскесінің ауданы (аумағы) және шекарасы (ерекше қорғалатын табиғи аумақтарды қоспағанда, аңшылық шаруашылы-ғы субъектісі-мен келісім бойынша аңшылық шаруашы-лығы аумағында)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тәсілдері (жою, олжалау, аулау, атып алу, жинау, соғып алу)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 және жыныстық-жас құрамы (қажет болған жағдайда)</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алу мерзімі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бөлімшеге рұқсаттың пайдаланылуы туралы есеп ұсыну мерзімі (рұқсаттың қолданылу мерзімі аяқталғаннан кейін күнтізбелік 10 күн ішінде)</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(аумақтық бөлімшенің атауы) жүктеледі</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Берілген күні 20___жылғы "___" ___________.</w:t>
      </w:r>
    </w:p>
    <w:p>
      <w:pPr>
        <w:spacing w:after="0"/>
        <w:ind w:left="0"/>
        <w:jc w:val="both"/>
      </w:pPr>
      <w:r>
        <w:rPr>
          <w:rFonts w:ascii="Times New Roman"/>
          <w:b w:val="false"/>
          <w:i w:val="false"/>
          <w:color w:val="000000"/>
          <w:sz w:val="28"/>
        </w:rPr>
        <w:t>
      Берген:_________________________________________________________________________</w:t>
      </w:r>
    </w:p>
    <w:p>
      <w:pPr>
        <w:spacing w:after="0"/>
        <w:ind w:left="0"/>
        <w:jc w:val="both"/>
      </w:pPr>
      <w:r>
        <w:rPr>
          <w:rFonts w:ascii="Times New Roman"/>
          <w:b w:val="false"/>
          <w:i w:val="false"/>
          <w:color w:val="000000"/>
          <w:sz w:val="28"/>
        </w:rPr>
        <w:t>
      (уәкілетті лауазымды адамның аты, әкесінің аты (бар болса), тегі,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