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ba0be" w14:textId="7aba0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 саласындағы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6 мамырдағы № 4-2/416 бұйрығы. Қазақстан Республикасының Әділет министрлігінде 2015 жылы 28 шілдеде № 11777 болып тіркелді. Күші жойылды - Қазақстан Республикасы Ауыл шаруашылығы министрінің 2021 жылғы 13 мамырдағы № 159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13.05.2021 </w:t>
      </w:r>
      <w:r>
        <w:rPr>
          <w:rFonts w:ascii="Times New Roman"/>
          <w:b w:val="false"/>
          <w:i w:val="false"/>
          <w:color w:val="ff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Ауыл шаруашылығы министрінің 05.08.2019 </w:t>
      </w:r>
      <w:r>
        <w:rPr>
          <w:rFonts w:ascii="Times New Roman"/>
          <w:b w:val="false"/>
          <w:i w:val="false"/>
          <w:color w:val="00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Ауыл шаруашылығы министрінің 04.11.2020 </w:t>
      </w:r>
      <w:r>
        <w:rPr>
          <w:rFonts w:ascii="Times New Roman"/>
          <w:b w:val="false"/>
          <w:i w:val="false"/>
          <w:color w:val="000000"/>
          <w:sz w:val="28"/>
        </w:rPr>
        <w:t>№ 337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"Ауыл шаруашылығы өсiмдiктерiнiң шаруашылыққа жарамдылыған мемлекеттiк сынау" мемлекеттiк көрсетілетін қызмет стандарты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Ауыл шаруашылығы министрінің 05.08.2019 </w:t>
      </w:r>
      <w:r>
        <w:rPr>
          <w:rFonts w:ascii="Times New Roman"/>
          <w:b w:val="false"/>
          <w:i w:val="false"/>
          <w:color w:val="00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04.11.2020 </w:t>
      </w:r>
      <w:r>
        <w:rPr>
          <w:rFonts w:ascii="Times New Roman"/>
          <w:b w:val="false"/>
          <w:i w:val="false"/>
          <w:color w:val="000000"/>
          <w:sz w:val="28"/>
        </w:rPr>
        <w:t>№ 337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8"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5"/>
    <w:bookmarkStart w:name="z9" w:id="6"/>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6"/>
    <w:bookmarkStart w:name="z10"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_____________Ә. Исекешев   </w:t>
      </w:r>
    </w:p>
    <w:p>
      <w:pPr>
        <w:spacing w:after="0"/>
        <w:ind w:left="0"/>
        <w:jc w:val="both"/>
      </w:pPr>
      <w:r>
        <w:rPr>
          <w:rFonts w:ascii="Times New Roman"/>
          <w:b w:val="false"/>
          <w:i w:val="false"/>
          <w:color w:val="000000"/>
          <w:sz w:val="28"/>
        </w:rPr>
        <w:t>
      2015 жылғы 22 маусым</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 Е. Досаев   </w:t>
      </w:r>
    </w:p>
    <w:p>
      <w:pPr>
        <w:spacing w:after="0"/>
        <w:ind w:left="0"/>
        <w:jc w:val="both"/>
      </w:pPr>
      <w:r>
        <w:rPr>
          <w:rFonts w:ascii="Times New Roman"/>
          <w:b w:val="false"/>
          <w:i w:val="false"/>
          <w:color w:val="000000"/>
          <w:sz w:val="28"/>
        </w:rPr>
        <w:t>
      2015 жылғы 27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6 мамырдағы</w:t>
            </w:r>
            <w:r>
              <w:br/>
            </w:r>
            <w:r>
              <w:rPr>
                <w:rFonts w:ascii="Times New Roman"/>
                <w:b w:val="false"/>
                <w:i w:val="false"/>
                <w:color w:val="000000"/>
                <w:sz w:val="20"/>
              </w:rPr>
              <w:t>№ 4-2/416 бұйрығына</w:t>
            </w:r>
            <w:r>
              <w:br/>
            </w:r>
            <w:r>
              <w:rPr>
                <w:rFonts w:ascii="Times New Roman"/>
                <w:b w:val="false"/>
                <w:i w:val="false"/>
                <w:color w:val="000000"/>
                <w:sz w:val="20"/>
              </w:rPr>
              <w:t>1-қосымша</w:t>
            </w:r>
          </w:p>
        </w:tc>
      </w:tr>
    </w:tbl>
    <w:bookmarkStart w:name="z12" w:id="8"/>
    <w:p>
      <w:pPr>
        <w:spacing w:after="0"/>
        <w:ind w:left="0"/>
        <w:jc w:val="left"/>
      </w:pPr>
      <w:r>
        <w:rPr>
          <w:rFonts w:ascii="Times New Roman"/>
          <w:b/>
          <w:i w:val="false"/>
          <w:color w:val="000000"/>
        </w:rPr>
        <w:t xml:space="preserve"> "Тұқымның сапасына сараптама жасау жөніндегі зертханаларды аттестаттау" мемлекеттік көрсетілетін қызмет стандарты</w:t>
      </w:r>
    </w:p>
    <w:bookmarkEnd w:id="8"/>
    <w:p>
      <w:pPr>
        <w:spacing w:after="0"/>
        <w:ind w:left="0"/>
        <w:jc w:val="both"/>
      </w:pPr>
      <w:r>
        <w:rPr>
          <w:rFonts w:ascii="Times New Roman"/>
          <w:b w:val="false"/>
          <w:i w:val="false"/>
          <w:color w:val="ff0000"/>
          <w:sz w:val="28"/>
        </w:rPr>
        <w:t xml:space="preserve">
      Ескерту. Стандарт алып тасталды – ҚР Ауыл шаруашылығы министрінің 05.08.2019 </w:t>
      </w:r>
      <w:r>
        <w:rPr>
          <w:rFonts w:ascii="Times New Roman"/>
          <w:b w:val="false"/>
          <w:i w:val="false"/>
          <w:color w:val="ff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6 мамырдағы</w:t>
            </w:r>
            <w:r>
              <w:br/>
            </w:r>
            <w:r>
              <w:rPr>
                <w:rFonts w:ascii="Times New Roman"/>
                <w:b w:val="false"/>
                <w:i w:val="false"/>
                <w:color w:val="000000"/>
                <w:sz w:val="20"/>
              </w:rPr>
              <w:t>№ 4-2/416 бұйрығына</w:t>
            </w:r>
            <w:r>
              <w:br/>
            </w:r>
            <w:r>
              <w:rPr>
                <w:rFonts w:ascii="Times New Roman"/>
                <w:b w:val="false"/>
                <w:i w:val="false"/>
                <w:color w:val="000000"/>
                <w:sz w:val="20"/>
              </w:rPr>
              <w:t>2-қосымша</w:t>
            </w:r>
          </w:p>
        </w:tc>
      </w:tr>
    </w:tbl>
    <w:bookmarkStart w:name="z35" w:id="9"/>
    <w:p>
      <w:pPr>
        <w:spacing w:after="0"/>
        <w:ind w:left="0"/>
        <w:jc w:val="left"/>
      </w:pPr>
      <w:r>
        <w:rPr>
          <w:rFonts w:ascii="Times New Roman"/>
          <w:b/>
          <w:i w:val="false"/>
          <w:color w:val="000000"/>
        </w:rPr>
        <w:t xml:space="preserve">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стандарты</w:t>
      </w:r>
    </w:p>
    <w:bookmarkEnd w:id="9"/>
    <w:p>
      <w:pPr>
        <w:spacing w:after="0"/>
        <w:ind w:left="0"/>
        <w:jc w:val="both"/>
      </w:pPr>
      <w:r>
        <w:rPr>
          <w:rFonts w:ascii="Times New Roman"/>
          <w:b w:val="false"/>
          <w:i w:val="false"/>
          <w:color w:val="ff0000"/>
          <w:sz w:val="28"/>
        </w:rPr>
        <w:t xml:space="preserve">
      Ескерту. 2-қосымшаның күші жойылды – ҚР Ауыл шаруашылығы министрінің 04.11.2020 </w:t>
      </w:r>
      <w:r>
        <w:rPr>
          <w:rFonts w:ascii="Times New Roman"/>
          <w:b w:val="false"/>
          <w:i w:val="false"/>
          <w:color w:val="ff0000"/>
          <w:sz w:val="28"/>
        </w:rPr>
        <w:t>№ 337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6 мамырдағы</w:t>
            </w:r>
            <w:r>
              <w:br/>
            </w:r>
            <w:r>
              <w:rPr>
                <w:rFonts w:ascii="Times New Roman"/>
                <w:b w:val="false"/>
                <w:i w:val="false"/>
                <w:color w:val="000000"/>
                <w:sz w:val="20"/>
              </w:rPr>
              <w:t>№ 4-2/416 бұйрығына</w:t>
            </w:r>
            <w:r>
              <w:br/>
            </w:r>
            <w:r>
              <w:rPr>
                <w:rFonts w:ascii="Times New Roman"/>
                <w:b w:val="false"/>
                <w:i w:val="false"/>
                <w:color w:val="000000"/>
                <w:sz w:val="20"/>
              </w:rPr>
              <w:t>3-қосымша</w:t>
            </w:r>
          </w:p>
        </w:tc>
      </w:tr>
    </w:tbl>
    <w:bookmarkStart w:name="z157" w:id="10"/>
    <w:p>
      <w:pPr>
        <w:spacing w:after="0"/>
        <w:ind w:left="0"/>
        <w:jc w:val="left"/>
      </w:pPr>
      <w:r>
        <w:rPr>
          <w:rFonts w:ascii="Times New Roman"/>
          <w:b/>
          <w:i w:val="false"/>
          <w:color w:val="000000"/>
        </w:rPr>
        <w:t xml:space="preserve"> "Ауыл шаруашылығы өсімдіктерінің шаруашылыққа жарамдылығын мемлекеттік сынау" мемлекеттік көрсетілетін қызмет стандарты</w:t>
      </w:r>
    </w:p>
    <w:bookmarkEnd w:id="10"/>
    <w:p>
      <w:pPr>
        <w:spacing w:after="0"/>
        <w:ind w:left="0"/>
        <w:jc w:val="both"/>
      </w:pPr>
      <w:r>
        <w:rPr>
          <w:rFonts w:ascii="Times New Roman"/>
          <w:b w:val="false"/>
          <w:i w:val="false"/>
          <w:color w:val="ff0000"/>
          <w:sz w:val="28"/>
        </w:rPr>
        <w:t xml:space="preserve">
      Ескерту. Стандарт жаңа редакцияда – ҚР Ауыл шаруашылығы министрінің 05.08.2019 </w:t>
      </w:r>
      <w:r>
        <w:rPr>
          <w:rFonts w:ascii="Times New Roman"/>
          <w:b w:val="false"/>
          <w:i w:val="false"/>
          <w:color w:val="ff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09" w:id="11"/>
    <w:p>
      <w:pPr>
        <w:spacing w:after="0"/>
        <w:ind w:left="0"/>
        <w:jc w:val="both"/>
      </w:pPr>
      <w:r>
        <w:rPr>
          <w:rFonts w:ascii="Times New Roman"/>
          <w:b w:val="false"/>
          <w:i w:val="false"/>
          <w:color w:val="000000"/>
          <w:sz w:val="28"/>
        </w:rPr>
        <w:t>
      1. "Ауыл шаруашылығы өсімдіктерінің шаруашылыққа жарамдылығын мемлекеттік сынау" мемлекеттік көрсетілетін қызметі (бұдан әрі – мемлекеттік көрсетілетін қызмет).</w:t>
      </w:r>
    </w:p>
    <w:bookmarkEnd w:id="11"/>
    <w:bookmarkStart w:name="z110"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12"/>
    <w:bookmarkStart w:name="z111" w:id="13"/>
    <w:p>
      <w:pPr>
        <w:spacing w:after="0"/>
        <w:ind w:left="0"/>
        <w:jc w:val="both"/>
      </w:pPr>
      <w:r>
        <w:rPr>
          <w:rFonts w:ascii="Times New Roman"/>
          <w:b w:val="false"/>
          <w:i w:val="false"/>
          <w:color w:val="000000"/>
          <w:sz w:val="28"/>
        </w:rPr>
        <w:t>
      3. Мемлекеттік қызметті Министрлік (бұдан әрі – көрсетілетін қызметті беруші) көрсетеді.</w:t>
      </w:r>
    </w:p>
    <w:bookmarkEnd w:id="13"/>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Ауыл шаруашылығы дақылдарының сорттарын сынау жөніндегі мемлекеттік комиссия (бұдан әрі – Мемкомиссия) арқылы жүзеге асырылады.</w:t>
      </w:r>
    </w:p>
    <w:bookmarkStart w:name="z112" w:id="14"/>
    <w:p>
      <w:pPr>
        <w:spacing w:after="0"/>
        <w:ind w:left="0"/>
        <w:jc w:val="left"/>
      </w:pPr>
      <w:r>
        <w:rPr>
          <w:rFonts w:ascii="Times New Roman"/>
          <w:b/>
          <w:i w:val="false"/>
          <w:color w:val="000000"/>
        </w:rPr>
        <w:t xml:space="preserve"> 2-тарау. Мемлекеттік қызметті көрсету тәртібі</w:t>
      </w:r>
    </w:p>
    <w:bookmarkEnd w:id="14"/>
    <w:bookmarkStart w:name="z113" w:id="15"/>
    <w:p>
      <w:pPr>
        <w:spacing w:after="0"/>
        <w:ind w:left="0"/>
        <w:jc w:val="both"/>
      </w:pPr>
      <w:r>
        <w:rPr>
          <w:rFonts w:ascii="Times New Roman"/>
          <w:b w:val="false"/>
          <w:i w:val="false"/>
          <w:color w:val="000000"/>
          <w:sz w:val="28"/>
        </w:rPr>
        <w:t>
      4. Мемлекеттік қызметті көрсету мерзімдері:</w:t>
      </w:r>
    </w:p>
    <w:bookmarkEnd w:id="15"/>
    <w:p>
      <w:pPr>
        <w:spacing w:after="0"/>
        <w:ind w:left="0"/>
        <w:jc w:val="both"/>
      </w:pPr>
      <w:r>
        <w:rPr>
          <w:rFonts w:ascii="Times New Roman"/>
          <w:b w:val="false"/>
          <w:i w:val="false"/>
          <w:color w:val="000000"/>
          <w:sz w:val="28"/>
        </w:rPr>
        <w:t>
      1) көрсетілетін қызметті алушының деректері бойынша ауыл шаруашылығы өсімдіктерінің сорттарына сынау және бағалау жүргізу кезінде Мемкомиссияға құжаттар тапсырған күннен бастап – бір жылға дейін;</w:t>
      </w:r>
    </w:p>
    <w:p>
      <w:pPr>
        <w:spacing w:after="0"/>
        <w:ind w:left="0"/>
        <w:jc w:val="both"/>
      </w:pPr>
      <w:r>
        <w:rPr>
          <w:rFonts w:ascii="Times New Roman"/>
          <w:b w:val="false"/>
          <w:i w:val="false"/>
          <w:color w:val="000000"/>
          <w:sz w:val="28"/>
        </w:rPr>
        <w:t xml:space="preserve">
      мемлекеттік сорт сынау деректері бойынша ауыл шаруашылығы өсімдіктерінің сорттарына сынау және бағалау жүргізу кезінде танаптық тәжірибелер жүргізген күннен бастап: </w:t>
      </w:r>
    </w:p>
    <w:p>
      <w:pPr>
        <w:spacing w:after="0"/>
        <w:ind w:left="0"/>
        <w:jc w:val="both"/>
      </w:pPr>
      <w:r>
        <w:rPr>
          <w:rFonts w:ascii="Times New Roman"/>
          <w:b w:val="false"/>
          <w:i w:val="false"/>
          <w:color w:val="000000"/>
          <w:sz w:val="28"/>
        </w:rPr>
        <w:t xml:space="preserve">
      дәнді, дәнді-бұршақты, жармалық, майлы, техникалық, иіру, көкөніс, бақша дақылдары, гүлді-сәндік дақылдар және картоп бойынша – 3 жылға дейін; </w:t>
      </w:r>
    </w:p>
    <w:p>
      <w:pPr>
        <w:spacing w:after="0"/>
        <w:ind w:left="0"/>
        <w:jc w:val="both"/>
      </w:pPr>
      <w:r>
        <w:rPr>
          <w:rFonts w:ascii="Times New Roman"/>
          <w:b w:val="false"/>
          <w:i w:val="false"/>
          <w:color w:val="000000"/>
          <w:sz w:val="28"/>
        </w:rPr>
        <w:t xml:space="preserve">
      азықтық дақылдар бойынша – 6 жылға дейін; </w:t>
      </w:r>
    </w:p>
    <w:p>
      <w:pPr>
        <w:spacing w:after="0"/>
        <w:ind w:left="0"/>
        <w:jc w:val="both"/>
      </w:pPr>
      <w:r>
        <w:rPr>
          <w:rFonts w:ascii="Times New Roman"/>
          <w:b w:val="false"/>
          <w:i w:val="false"/>
          <w:color w:val="000000"/>
          <w:sz w:val="28"/>
        </w:rPr>
        <w:t xml:space="preserve">
      жеміс, ағаш, жидек дақылдары және жүзім бойынша – 12 жылға дейін; </w:t>
      </w:r>
    </w:p>
    <w:p>
      <w:pPr>
        <w:spacing w:after="0"/>
        <w:ind w:left="0"/>
        <w:jc w:val="both"/>
      </w:pPr>
      <w:r>
        <w:rPr>
          <w:rFonts w:ascii="Times New Roman"/>
          <w:b w:val="false"/>
          <w:i w:val="false"/>
          <w:color w:val="000000"/>
          <w:sz w:val="28"/>
        </w:rPr>
        <w:t xml:space="preserve">
      2) қажетті құжаттарды тапсыру үшін күтудің жол берілетін ең ұзақ уақыты – 30 (отыз) минуттан аспайды; </w:t>
      </w:r>
    </w:p>
    <w:p>
      <w:pPr>
        <w:spacing w:after="0"/>
        <w:ind w:left="0"/>
        <w:jc w:val="both"/>
      </w:pPr>
      <w:r>
        <w:rPr>
          <w:rFonts w:ascii="Times New Roman"/>
          <w:b w:val="false"/>
          <w:i w:val="false"/>
          <w:color w:val="000000"/>
          <w:sz w:val="28"/>
        </w:rPr>
        <w:t xml:space="preserve">
      3) көрсетілетін қызметті алушыға қызмет көрсетудің жол берілетін ең ұзақ уақыты – 30 минуттан аспайды; </w:t>
      </w:r>
    </w:p>
    <w:bookmarkStart w:name="z114" w:id="16"/>
    <w:p>
      <w:pPr>
        <w:spacing w:after="0"/>
        <w:ind w:left="0"/>
        <w:jc w:val="both"/>
      </w:pPr>
      <w:r>
        <w:rPr>
          <w:rFonts w:ascii="Times New Roman"/>
          <w:b w:val="false"/>
          <w:i w:val="false"/>
          <w:color w:val="000000"/>
          <w:sz w:val="28"/>
        </w:rPr>
        <w:t xml:space="preserve">
      5. Мемлекеттік қызметті көрсету нысаны: қағаз түрінде. </w:t>
      </w:r>
    </w:p>
    <w:bookmarkEnd w:id="16"/>
    <w:bookmarkStart w:name="z115" w:id="17"/>
    <w:p>
      <w:pPr>
        <w:spacing w:after="0"/>
        <w:ind w:left="0"/>
        <w:jc w:val="both"/>
      </w:pPr>
      <w:r>
        <w:rPr>
          <w:rFonts w:ascii="Times New Roman"/>
          <w:b w:val="false"/>
          <w:i w:val="false"/>
          <w:color w:val="000000"/>
          <w:sz w:val="28"/>
        </w:rPr>
        <w:t>
      6. Мемлекеттік қызметті көрсету нәтижесі – шаруашылық-құндық белгілер кешені бойынша сортты пайдалануға ұсыну туралы Мемкомиссия қорытындысының негізінде шығарылатын, Қазақстан Республикасында пайдалануға ұсынылатын селекциялық жетістіктердің мемлекеттік тізіліміне сортты қосу туралы көрсетілетін қызметті беруші бұйрығының көшірмесі не мемлекеттік қызметті көрсетуден бас тарту туралы уәжді жауап.</w:t>
      </w:r>
    </w:p>
    <w:bookmarkEnd w:id="17"/>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116" w:id="18"/>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18"/>
    <w:bookmarkStart w:name="z117" w:id="19"/>
    <w:p>
      <w:pPr>
        <w:spacing w:after="0"/>
        <w:ind w:left="0"/>
        <w:jc w:val="both"/>
      </w:pPr>
      <w:r>
        <w:rPr>
          <w:rFonts w:ascii="Times New Roman"/>
          <w:b w:val="false"/>
          <w:i w:val="false"/>
          <w:color w:val="000000"/>
          <w:sz w:val="28"/>
        </w:rPr>
        <w:t xml:space="preserve">
      8. Көрсетілетін қызметті берушінің жұмыс кестесі – дүйсенбіден бастап жұманы қоса алғанда сағат 13.00-ден 14.30-ға дейінгі түскі үзіліспен, сағат 9.00-ден 18.30-ға дейін, демалыс және мереке күндері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w:t>
      </w:r>
    </w:p>
    <w:bookmarkEnd w:id="19"/>
    <w:p>
      <w:pPr>
        <w:spacing w:after="0"/>
        <w:ind w:left="0"/>
        <w:jc w:val="both"/>
      </w:pPr>
      <w:r>
        <w:rPr>
          <w:rFonts w:ascii="Times New Roman"/>
          <w:b w:val="false"/>
          <w:i w:val="false"/>
          <w:color w:val="000000"/>
          <w:sz w:val="28"/>
        </w:rPr>
        <w:t>
      Өтінімді қабылдауды және мемлекеттік қызметті көрсету нәтижелерін беруді Мемкомиссия сағат 13.00-ден 14.00-ге дейінгі түскі үзіліспен, сағат 9.00-ден 17.30-ға дейін жүзеге асырады.</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көрсетіледі.</w:t>
      </w:r>
    </w:p>
    <w:bookmarkStart w:name="z118" w:id="20"/>
    <w:p>
      <w:pPr>
        <w:spacing w:after="0"/>
        <w:ind w:left="0"/>
        <w:jc w:val="both"/>
      </w:pPr>
      <w:r>
        <w:rPr>
          <w:rFonts w:ascii="Times New Roman"/>
          <w:b w:val="false"/>
          <w:i w:val="false"/>
          <w:color w:val="000000"/>
          <w:sz w:val="28"/>
        </w:rPr>
        <w:t>
      9. Мемлекеттік қызметті көрсету үшін көрсетілетін қызметті алушы мынадай құжаттар мен материалдарды қамтитын өтінім ұсынады:</w:t>
      </w:r>
    </w:p>
    <w:bookmarkEnd w:id="20"/>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селекциялық жетістіктің шаруашылыққа жарамдылығын сынауға арналған өтініш, екі данада;</w:t>
      </w:r>
    </w:p>
    <w:p>
      <w:pPr>
        <w:spacing w:after="0"/>
        <w:ind w:left="0"/>
        <w:jc w:val="both"/>
      </w:pPr>
      <w:r>
        <w:rPr>
          <w:rFonts w:ascii="Times New Roman"/>
          <w:b w:val="false"/>
          <w:i w:val="false"/>
          <w:color w:val="000000"/>
          <w:sz w:val="28"/>
        </w:rPr>
        <w:t>
      2) көрсетілетін қызметті алушының деректері бойынша ауыл шаруашылығы өсімдіктері сорттарының шаруашылыққа жарамдылығына сынау және бағалау жүргізу кезінде – топырақтық-климаттық параметрлер бойынша әкімшілік-аумақтық бірліктің пайдалануы үшін ұсынылатын жағдайларға ұқсас жағдайларда жүргізілген басқа мемлекеттердің уәкілетті органдарының сортты сынаудың оң нәтижелерін растайтын құжаттама;</w:t>
      </w:r>
    </w:p>
    <w:p>
      <w:pPr>
        <w:spacing w:after="0"/>
        <w:ind w:left="0"/>
        <w:jc w:val="both"/>
      </w:pPr>
      <w:r>
        <w:rPr>
          <w:rFonts w:ascii="Times New Roman"/>
          <w:b w:val="false"/>
          <w:i w:val="false"/>
          <w:color w:val="000000"/>
          <w:sz w:val="28"/>
        </w:rPr>
        <w:t>
      3) селекциялық жетістік сауалнамасы (тиісті дақылдарға арналған нысан бойынша), екі данада;</w:t>
      </w:r>
    </w:p>
    <w:p>
      <w:pPr>
        <w:spacing w:after="0"/>
        <w:ind w:left="0"/>
        <w:jc w:val="both"/>
      </w:pPr>
      <w:r>
        <w:rPr>
          <w:rFonts w:ascii="Times New Roman"/>
          <w:b w:val="false"/>
          <w:i w:val="false"/>
          <w:color w:val="000000"/>
          <w:sz w:val="28"/>
        </w:rPr>
        <w:t>
      4) тиісті тектер мен түрлерге арналған селекциялық жетістіктің сипаттамасы, екі данада;</w:t>
      </w:r>
    </w:p>
    <w:p>
      <w:pPr>
        <w:spacing w:after="0"/>
        <w:ind w:left="0"/>
        <w:jc w:val="both"/>
      </w:pPr>
      <w:r>
        <w:rPr>
          <w:rFonts w:ascii="Times New Roman"/>
          <w:b w:val="false"/>
          <w:i w:val="false"/>
          <w:color w:val="000000"/>
          <w:sz w:val="28"/>
        </w:rPr>
        <w:t xml:space="preserve">
      5) гүлдердің, гүл шоғырларының, өсімдіктердің репродукциялық бөліктерінің және сорт атауы көрсетілген масштабты сызғышы бар шаруашылықта пайдалану фазасында қалыпты дамыған өсімдіктің фотографиялары; </w:t>
      </w:r>
    </w:p>
    <w:p>
      <w:pPr>
        <w:spacing w:after="0"/>
        <w:ind w:left="0"/>
        <w:jc w:val="both"/>
      </w:pPr>
      <w:r>
        <w:rPr>
          <w:rFonts w:ascii="Times New Roman"/>
          <w:b w:val="false"/>
          <w:i w:val="false"/>
          <w:color w:val="000000"/>
          <w:sz w:val="28"/>
        </w:rPr>
        <w:t>
      6) өтініш беруге арналған құқығын растайтын құжат (құқық мұрагерлері мен делдалдар үшін);</w:t>
      </w:r>
    </w:p>
    <w:p>
      <w:pPr>
        <w:spacing w:after="0"/>
        <w:ind w:left="0"/>
        <w:jc w:val="both"/>
      </w:pPr>
      <w:r>
        <w:rPr>
          <w:rFonts w:ascii="Times New Roman"/>
          <w:b w:val="false"/>
          <w:i w:val="false"/>
          <w:color w:val="000000"/>
          <w:sz w:val="28"/>
        </w:rPr>
        <w:t xml:space="preserve">
      7) сынауға берілетін сортта генетикалық түрлендірілген объектілердің жоқ екендігі туралы құжат не генетикалық түрлендірілген объектілердің құрамына жүргізілген сараптама нәтижелері (шетелдік селекция сорттары үшін); </w:t>
      </w:r>
    </w:p>
    <w:p>
      <w:pPr>
        <w:spacing w:after="0"/>
        <w:ind w:left="0"/>
        <w:jc w:val="both"/>
      </w:pPr>
      <w:r>
        <w:rPr>
          <w:rFonts w:ascii="Times New Roman"/>
          <w:b w:val="false"/>
          <w:i w:val="false"/>
          <w:color w:val="000000"/>
          <w:sz w:val="28"/>
        </w:rPr>
        <w:t xml:space="preserve">
      8) тұқымдық және отырғызу материалының үлгілері. </w:t>
      </w:r>
    </w:p>
    <w:p>
      <w:pPr>
        <w:spacing w:after="0"/>
        <w:ind w:left="0"/>
        <w:jc w:val="both"/>
      </w:pPr>
      <w:r>
        <w:rPr>
          <w:rFonts w:ascii="Times New Roman"/>
          <w:b w:val="false"/>
          <w:i w:val="false"/>
          <w:color w:val="000000"/>
          <w:sz w:val="28"/>
        </w:rPr>
        <w:t xml:space="preserve">
      Көрсетілетін қызметті алушы барлық қажетті құжаттарды Мемкомиссияға тапсырған кезде, қағаз тасығыштағы өтініштің қабылданғанын Мемкомиссияның кеңсесінде оның көшірмесінде құжаттар топтамасын қабылдау күні мен уақыты көрсетіле отырып, тіркелгені туралы белгі растайды. </w:t>
      </w:r>
    </w:p>
    <w:p>
      <w:pPr>
        <w:spacing w:after="0"/>
        <w:ind w:left="0"/>
        <w:jc w:val="both"/>
      </w:pPr>
      <w:r>
        <w:rPr>
          <w:rFonts w:ascii="Times New Roman"/>
          <w:b w:val="false"/>
          <w:i w:val="false"/>
          <w:color w:val="000000"/>
          <w:sz w:val="28"/>
        </w:rPr>
        <w:t>
      Көрсетілетін қызметті алушы құжаттардың толық емес топтамасын және (немесе) қолданылу мерзімі өтіп кеткен құжаттарды ұсынған жағдайда, көрсетілетін қызметті беруші өтінімді қабылдаудан бас тартады.</w:t>
      </w:r>
    </w:p>
    <w:bookmarkStart w:name="z119" w:id="21"/>
    <w:p>
      <w:pPr>
        <w:spacing w:after="0"/>
        <w:ind w:left="0"/>
        <w:jc w:val="both"/>
      </w:pPr>
      <w:r>
        <w:rPr>
          <w:rFonts w:ascii="Times New Roman"/>
          <w:b w:val="false"/>
          <w:i w:val="false"/>
          <w:color w:val="000000"/>
          <w:sz w:val="28"/>
        </w:rPr>
        <w:t xml:space="preserve">
      10. Мемлекеттік қызметті көрсетуден бас тартуға мыналар негіз болып табылады: </w:t>
      </w:r>
    </w:p>
    <w:bookmarkEnd w:id="21"/>
    <w:p>
      <w:pPr>
        <w:spacing w:after="0"/>
        <w:ind w:left="0"/>
        <w:jc w:val="both"/>
      </w:pPr>
      <w:r>
        <w:rPr>
          <w:rFonts w:ascii="Times New Roman"/>
          <w:b w:val="false"/>
          <w:i w:val="false"/>
          <w:color w:val="000000"/>
          <w:sz w:val="28"/>
        </w:rPr>
        <w:t xml:space="preserve">
      1) көрсетілетін қызметті алушы сортқа сынау жүргізу үшін ұсынған құжаттардың және (немесе) олардағы деректердің (мәліметтердің) дұрыс еместігінің анықталуы; </w:t>
      </w:r>
    </w:p>
    <w:p>
      <w:pPr>
        <w:spacing w:after="0"/>
        <w:ind w:left="0"/>
        <w:jc w:val="both"/>
      </w:pPr>
      <w:r>
        <w:rPr>
          <w:rFonts w:ascii="Times New Roman"/>
          <w:b w:val="false"/>
          <w:i w:val="false"/>
          <w:color w:val="000000"/>
          <w:sz w:val="28"/>
        </w:rPr>
        <w:t xml:space="preserve">
      2) көрсетілетін қызметті алушының және (немесе) сортқа сынау жүргізу үшін қажетті ұсынылған деректер мен мәліметтердің "Ауыл шаруашылығы өсімдіктерін сұрыптық сынақтан өткізу қағидаларын бекіту туралы" Қазақстан Республикасы Ауыл шаруашылығы министрінің 2015 жылғы 2 шілдедегі № 4-2/602 </w:t>
      </w:r>
      <w:r>
        <w:rPr>
          <w:rFonts w:ascii="Times New Roman"/>
          <w:b w:val="false"/>
          <w:i w:val="false"/>
          <w:color w:val="000000"/>
          <w:sz w:val="28"/>
        </w:rPr>
        <w:t>бұйрығында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11879 болып тіркелген) белгіленген талаптарға сәйкес келмеуі.</w:t>
      </w:r>
    </w:p>
    <w:bookmarkStart w:name="z120" w:id="22"/>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22"/>
    <w:bookmarkStart w:name="z121" w:id="23"/>
    <w:p>
      <w:pPr>
        <w:spacing w:after="0"/>
        <w:ind w:left="0"/>
        <w:jc w:val="both"/>
      </w:pPr>
      <w:r>
        <w:rPr>
          <w:rFonts w:ascii="Times New Roman"/>
          <w:b w:val="false"/>
          <w:i w:val="false"/>
          <w:color w:val="000000"/>
          <w:sz w:val="28"/>
        </w:rPr>
        <w:t xml:space="preserve">
      11. Көрсетілетін қызметті берушінің және Мемкомиссияның және (немесе) оның лауазымды адамдарының мемлекеттік қызметтер көрсету мәселелері бойынша шешімдеріне, әрекеттеріне (әрекетсіздігіне) шағымдану: шағым осы стандарттың 14-тармағында көрсетілген мекенжайлар бойынша көрсетілетін қызметті беруші басшысының атына беріледі. </w:t>
      </w:r>
    </w:p>
    <w:bookmarkEnd w:id="23"/>
    <w:p>
      <w:pPr>
        <w:spacing w:after="0"/>
        <w:ind w:left="0"/>
        <w:jc w:val="both"/>
      </w:pPr>
      <w:r>
        <w:rPr>
          <w:rFonts w:ascii="Times New Roman"/>
          <w:b w:val="false"/>
          <w:i w:val="false"/>
          <w:color w:val="000000"/>
          <w:sz w:val="28"/>
        </w:rPr>
        <w:t xml:space="preserve">
      Шағым жазбаша нысанда почта арқылы немесе Қазақстан Республикасының заңнамасында көзделген жағдайларда электрондық түрде не көрсетілетін қызметті берушінің кеңсесі арқылы қолма-қол беріледі. </w:t>
      </w:r>
    </w:p>
    <w:p>
      <w:pPr>
        <w:spacing w:after="0"/>
        <w:ind w:left="0"/>
        <w:jc w:val="both"/>
      </w:pPr>
      <w:r>
        <w:rPr>
          <w:rFonts w:ascii="Times New Roman"/>
          <w:b w:val="false"/>
          <w:i w:val="false"/>
          <w:color w:val="000000"/>
          <w:sz w:val="28"/>
        </w:rPr>
        <w:t xml:space="preserve">
      Мыналардың: </w:t>
      </w:r>
    </w:p>
    <w:p>
      <w:pPr>
        <w:spacing w:after="0"/>
        <w:ind w:left="0"/>
        <w:jc w:val="both"/>
      </w:pPr>
      <w:r>
        <w:rPr>
          <w:rFonts w:ascii="Times New Roman"/>
          <w:b w:val="false"/>
          <w:i w:val="false"/>
          <w:color w:val="000000"/>
          <w:sz w:val="28"/>
        </w:rPr>
        <w:t>
      жеке тұлғаның шағымында оның аты, әкесінің аты (бар болса), тегі, почталық мекенжайы көрсетіледі;</w:t>
      </w:r>
    </w:p>
    <w:p>
      <w:pPr>
        <w:spacing w:after="0"/>
        <w:ind w:left="0"/>
        <w:jc w:val="both"/>
      </w:pPr>
      <w:r>
        <w:rPr>
          <w:rFonts w:ascii="Times New Roman"/>
          <w:b w:val="false"/>
          <w:i w:val="false"/>
          <w:color w:val="000000"/>
          <w:sz w:val="28"/>
        </w:rPr>
        <w:t>
      заңды тұлғаның шағымында оның атауы, почталық мекенжайы, шығыс нөмірі мен күні көрсетіледі. Арызға көрсетілетін қызметті алушы қол қоюы тиіс.</w:t>
      </w:r>
    </w:p>
    <w:p>
      <w:pPr>
        <w:spacing w:after="0"/>
        <w:ind w:left="0"/>
        <w:jc w:val="both"/>
      </w:pPr>
      <w:r>
        <w:rPr>
          <w:rFonts w:ascii="Times New Roman"/>
          <w:b w:val="false"/>
          <w:i w:val="false"/>
          <w:color w:val="000000"/>
          <w:sz w:val="28"/>
        </w:rPr>
        <w:t xml:space="preserve">
      Қабылданған шағым көрсетілетін қызметті берушінің жеке және заңды тұлғалардың шағымдары мен арыздарын есепке алу журналдарында тіркеледі. Шағымның қабылданғанын растайтын құжат күні мен уақыты, арызды/шағымды қабылдаған адамның аты-жөні және тегі, сондай-ақ берілген шағымға жауап алу мерзімі мен орны және шағымды қарау барысы туралы білуге болатын лауазымды адамдардың байланыс деректері көрсетілген талон болып табылады. </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қаралуы тиіс. Шағымды қарау нәтижелері туралы уәжді жауап көрсетілетін қызметті алушыға почта арқылы жолданады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Start w:name="z122" w:id="24"/>
    <w:p>
      <w:pPr>
        <w:spacing w:after="0"/>
        <w:ind w:left="0"/>
        <w:jc w:val="both"/>
      </w:pPr>
      <w:r>
        <w:rPr>
          <w:rFonts w:ascii="Times New Roman"/>
          <w:b w:val="false"/>
          <w:i w:val="false"/>
          <w:color w:val="000000"/>
          <w:sz w:val="28"/>
        </w:rPr>
        <w:t>
      12.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24"/>
    <w:bookmarkStart w:name="z123" w:id="25"/>
    <w:p>
      <w:pPr>
        <w:spacing w:after="0"/>
        <w:ind w:left="0"/>
        <w:jc w:val="left"/>
      </w:pPr>
      <w:r>
        <w:rPr>
          <w:rFonts w:ascii="Times New Roman"/>
          <w:b/>
          <w:i w:val="false"/>
          <w:color w:val="000000"/>
        </w:rPr>
        <w:t xml:space="preserve"> 4-тарау. Мемлекеттік қызметті көрсету ерекшеліктері ескеріле отырып қойылатын өзге де талаптар</w:t>
      </w:r>
    </w:p>
    <w:bookmarkEnd w:id="25"/>
    <w:bookmarkStart w:name="z124" w:id="26"/>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бұзушылықтары бар көрсетілетін қызметті алушыларға мемлекеттік қызметті көрсету үшін күту мен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26"/>
    <w:p>
      <w:pPr>
        <w:spacing w:after="0"/>
        <w:ind w:left="0"/>
        <w:jc w:val="both"/>
      </w:pPr>
      <w:r>
        <w:rPr>
          <w:rFonts w:ascii="Times New Roman"/>
          <w:b w:val="false"/>
          <w:i w:val="false"/>
          <w:color w:val="000000"/>
          <w:sz w:val="28"/>
        </w:rPr>
        <w:t>
      Көрсетілетін қызметті берушінің және Мемкомиссияның ғимараттары мүмкіндігі шектеулі адамдардың кіруіне арналған пандустары бар кіреберіспен жабдықталған болады.</w:t>
      </w:r>
    </w:p>
    <w:bookmarkStart w:name="z125" w:id="27"/>
    <w:p>
      <w:pPr>
        <w:spacing w:after="0"/>
        <w:ind w:left="0"/>
        <w:jc w:val="both"/>
      </w:pPr>
      <w:r>
        <w:rPr>
          <w:rFonts w:ascii="Times New Roman"/>
          <w:b w:val="false"/>
          <w:i w:val="false"/>
          <w:color w:val="000000"/>
          <w:sz w:val="28"/>
        </w:rPr>
        <w:t xml:space="preserve">
      14. Мемлекеттік қызметті көрсету орындарының мекенжайлары: </w:t>
      </w:r>
    </w:p>
    <w:bookmarkEnd w:id="27"/>
    <w:p>
      <w:pPr>
        <w:spacing w:after="0"/>
        <w:ind w:left="0"/>
        <w:jc w:val="both"/>
      </w:pPr>
      <w:r>
        <w:rPr>
          <w:rFonts w:ascii="Times New Roman"/>
          <w:b w:val="false"/>
          <w:i w:val="false"/>
          <w:color w:val="000000"/>
          <w:sz w:val="28"/>
        </w:rPr>
        <w:t>
      1) Министрліктің www.moa.gov.kz интернет-ресурсындағы "Мемлекеттік көрсетілетін қызметтер" бөлімінің "Мемлекеттік қызмет көрсету орындарының мекенжайлары" кіші бөлімінде;</w:t>
      </w:r>
    </w:p>
    <w:p>
      <w:pPr>
        <w:spacing w:after="0"/>
        <w:ind w:left="0"/>
        <w:jc w:val="both"/>
      </w:pPr>
      <w:r>
        <w:rPr>
          <w:rFonts w:ascii="Times New Roman"/>
          <w:b w:val="false"/>
          <w:i w:val="false"/>
          <w:color w:val="000000"/>
          <w:sz w:val="28"/>
        </w:rPr>
        <w:t xml:space="preserve">
      2) Мемкомиссияның www.goscomsort.kz интернет-ресурсында орналастырылған. </w:t>
      </w:r>
    </w:p>
    <w:bookmarkStart w:name="z126" w:id="28"/>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туралы ақпаратты қашықтықтан қол жеткізу режимінде Мемлекеттік қызметтер көрсету мәселелері жөніндегі бірыңғай байланыс орталығы арқылы алу мүмкіндігі бар.</w:t>
      </w:r>
    </w:p>
    <w:bookmarkEnd w:id="28"/>
    <w:bookmarkStart w:name="z127" w:id="29"/>
    <w:p>
      <w:pPr>
        <w:spacing w:after="0"/>
        <w:ind w:left="0"/>
        <w:jc w:val="both"/>
      </w:pPr>
      <w:r>
        <w:rPr>
          <w:rFonts w:ascii="Times New Roman"/>
          <w:b w:val="false"/>
          <w:i w:val="false"/>
          <w:color w:val="000000"/>
          <w:sz w:val="28"/>
        </w:rPr>
        <w:t>
      16. Мемлекеттік қызмет көрсету мәселелері жөніндегі анықтама қызметтерінің байланыс телефондары www.moa.gov.kz интернет-ресурсында көрсетілген. Мемлекеттік қызметтер көрсету мәселелері жөніндегі бірыңғай байланыс орталығы: 1414, 8-800-080-7777.</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өсімдіктерінің шаруашылыққа</w:t>
            </w:r>
            <w:r>
              <w:br/>
            </w:r>
            <w:r>
              <w:rPr>
                <w:rFonts w:ascii="Times New Roman"/>
                <w:b w:val="false"/>
                <w:i w:val="false"/>
                <w:color w:val="000000"/>
                <w:sz w:val="20"/>
              </w:rPr>
              <w:t>жарамдылығын мемлекеттік</w:t>
            </w:r>
            <w:r>
              <w:br/>
            </w:r>
            <w:r>
              <w:rPr>
                <w:rFonts w:ascii="Times New Roman"/>
                <w:b w:val="false"/>
                <w:i w:val="false"/>
                <w:color w:val="000000"/>
                <w:sz w:val="20"/>
              </w:rPr>
              <w:t>сынау" мемлекеттік көрсетілетін</w:t>
            </w:r>
            <w:r>
              <w:br/>
            </w:r>
            <w:r>
              <w:rPr>
                <w:rFonts w:ascii="Times New Roman"/>
                <w:b w:val="false"/>
                <w:i w:val="false"/>
                <w:color w:val="000000"/>
                <w:sz w:val="20"/>
              </w:rPr>
              <w:t xml:space="preserve">қызмет стандартына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1051"/>
        <w:gridCol w:w="12394"/>
      </w:tblGrid>
      <w:tr>
        <w:trPr>
          <w:trHeight w:val="30" w:hRule="atLeast"/>
        </w:trPr>
        <w:tc>
          <w:tcPr>
            <w:tcW w:w="1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Ауыл шаруашылығы дақылдарының сорттарын сынау жөніндегі мемлекеттік комиссиясы (010000, Нұр-Сұлтан қаласы, Абай даңғылы, 13-үй, "Іскер" бизнес орталығы, 11-қабат, 1111-кабинет)</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4"/>
              <w:gridCol w:w="1944"/>
              <w:gridCol w:w="1945"/>
              <w:gridCol w:w="1945"/>
              <w:gridCol w:w="1945"/>
              <w:gridCol w:w="2237"/>
            </w:tblGrid>
            <w:tr>
              <w:trPr>
                <w:trHeight w:val="30" w:hRule="atLeast"/>
              </w:trPr>
              <w:tc>
                <w:tcPr>
                  <w:tcW w:w="2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Тіркелген күні</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4"/>
              <w:gridCol w:w="1944"/>
              <w:gridCol w:w="1945"/>
              <w:gridCol w:w="1945"/>
              <w:gridCol w:w="1945"/>
              <w:gridCol w:w="2237"/>
            </w:tblGrid>
            <w:tr>
              <w:trPr>
                <w:trHeight w:val="30" w:hRule="atLeast"/>
              </w:trPr>
              <w:tc>
                <w:tcPr>
                  <w:tcW w:w="2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129" w:id="30"/>
    <w:p>
      <w:pPr>
        <w:spacing w:after="0"/>
        <w:ind w:left="0"/>
        <w:jc w:val="left"/>
      </w:pPr>
      <w:r>
        <w:rPr>
          <w:rFonts w:ascii="Times New Roman"/>
          <w:b/>
          <w:i w:val="false"/>
          <w:color w:val="000000"/>
        </w:rPr>
        <w:t xml:space="preserve"> Селекциялық жетістіктің шаруашылыққа жарамдылығын сынауға арналған өтініш</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беруші(лер) </w:t>
            </w:r>
            <w:r>
              <w:br/>
            </w:r>
            <w:r>
              <w:rPr>
                <w:rFonts w:ascii="Times New Roman"/>
                <w:b w:val="false"/>
                <w:i w:val="false"/>
                <w:color w:val="000000"/>
                <w:sz w:val="20"/>
              </w:rPr>
              <w:t xml:space="preserve">
____________________________________________________________________ </w:t>
            </w:r>
            <w:r>
              <w:br/>
            </w:r>
            <w:r>
              <w:rPr>
                <w:rFonts w:ascii="Times New Roman"/>
                <w:b w:val="false"/>
                <w:i w:val="false"/>
                <w:color w:val="000000"/>
                <w:sz w:val="20"/>
              </w:rPr>
              <w:t xml:space="preserve">
____________________________________________________________________ </w:t>
            </w:r>
            <w:r>
              <w:br/>
            </w:r>
            <w:r>
              <w:rPr>
                <w:rFonts w:ascii="Times New Roman"/>
                <w:b w:val="false"/>
                <w:i w:val="false"/>
                <w:color w:val="000000"/>
                <w:sz w:val="20"/>
              </w:rPr>
              <w:t xml:space="preserve">
(жеке тұлғаның аты, әкесінің аты (бар болса), тегі/заңдытұлғаның атауы және мекенжайы) </w:t>
            </w:r>
            <w:r>
              <w:br/>
            </w:r>
            <w:r>
              <w:rPr>
                <w:rFonts w:ascii="Times New Roman"/>
                <w:b w:val="false"/>
                <w:i w:val="false"/>
                <w:color w:val="000000"/>
                <w:sz w:val="20"/>
              </w:rPr>
              <w:t xml:space="preserve">
Азаматтығы ________________________________________________________ </w:t>
            </w:r>
            <w:r>
              <w:br/>
            </w:r>
            <w:r>
              <w:rPr>
                <w:rFonts w:ascii="Times New Roman"/>
                <w:b w:val="false"/>
                <w:i w:val="false"/>
                <w:color w:val="000000"/>
                <w:sz w:val="20"/>
              </w:rPr>
              <w:t xml:space="preserve">
Хат алмасуға арналған мекенжайы____________________________________ </w:t>
            </w:r>
            <w:r>
              <w:br/>
            </w:r>
            <w:r>
              <w:rPr>
                <w:rFonts w:ascii="Times New Roman"/>
                <w:b w:val="false"/>
                <w:i w:val="false"/>
                <w:color w:val="000000"/>
                <w:sz w:val="20"/>
              </w:rPr>
              <w:t xml:space="preserve">
__________________________________________________________________ </w:t>
            </w:r>
            <w:r>
              <w:br/>
            </w:r>
            <w:r>
              <w:rPr>
                <w:rFonts w:ascii="Times New Roman"/>
                <w:b w:val="false"/>
                <w:i w:val="false"/>
                <w:color w:val="000000"/>
                <w:sz w:val="20"/>
              </w:rPr>
              <w:t xml:space="preserve">
Телефоны _______________ Электрондық мекенжайы ____________________ </w:t>
            </w:r>
            <w:r>
              <w:br/>
            </w:r>
            <w:r>
              <w:rPr>
                <w:rFonts w:ascii="Times New Roman"/>
                <w:b w:val="false"/>
                <w:i w:val="false"/>
                <w:color w:val="000000"/>
                <w:sz w:val="20"/>
              </w:rPr>
              <w:t xml:space="preserve">
Селекциялык жетістік оригинаторының(ларының) атауы(лары) және қатысу </w:t>
            </w:r>
            <w:r>
              <w:br/>
            </w:r>
            <w:r>
              <w:rPr>
                <w:rFonts w:ascii="Times New Roman"/>
                <w:b w:val="false"/>
                <w:i w:val="false"/>
                <w:color w:val="000000"/>
                <w:sz w:val="20"/>
              </w:rPr>
              <w:t>
үлесі, %-бен 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__________________________________________________________________ </w:t>
            </w:r>
            <w:r>
              <w:br/>
            </w:r>
            <w:r>
              <w:rPr>
                <w:rFonts w:ascii="Times New Roman"/>
                <w:b w:val="false"/>
                <w:i w:val="false"/>
                <w:color w:val="000000"/>
                <w:sz w:val="20"/>
              </w:rPr>
              <w:t xml:space="preserve">
__________________________________________________________________ </w:t>
            </w:r>
            <w:r>
              <w:br/>
            </w:r>
            <w:r>
              <w:rPr>
                <w:rFonts w:ascii="Times New Roman"/>
                <w:b w:val="false"/>
                <w:i w:val="false"/>
                <w:color w:val="000000"/>
                <w:sz w:val="20"/>
              </w:rPr>
              <w:t xml:space="preserve">
__________________________________________________________________ </w:t>
            </w:r>
            <w:r>
              <w:br/>
            </w:r>
            <w:r>
              <w:rPr>
                <w:rFonts w:ascii="Times New Roman"/>
                <w:b w:val="false"/>
                <w:i w:val="false"/>
                <w:color w:val="000000"/>
                <w:sz w:val="20"/>
              </w:rPr>
              <w:t xml:space="preserve">
__________________________________________________________________ </w:t>
            </w:r>
            <w:r>
              <w:br/>
            </w:r>
            <w:r>
              <w:rPr>
                <w:rFonts w:ascii="Times New Roman"/>
                <w:b w:val="false"/>
                <w:i w:val="false"/>
                <w:color w:val="000000"/>
                <w:sz w:val="20"/>
              </w:rPr>
              <w:t xml:space="preserve">
Тегі, түрі (қазақша атауы) </w:t>
            </w:r>
            <w:r>
              <w:br/>
            </w:r>
            <w:r>
              <w:rPr>
                <w:rFonts w:ascii="Times New Roman"/>
                <w:b w:val="false"/>
                <w:i w:val="false"/>
                <w:color w:val="000000"/>
                <w:sz w:val="20"/>
              </w:rPr>
              <w:t xml:space="preserve">
____________________________________________________________________ </w:t>
            </w:r>
            <w:r>
              <w:br/>
            </w:r>
            <w:r>
              <w:rPr>
                <w:rFonts w:ascii="Times New Roman"/>
                <w:b w:val="false"/>
                <w:i w:val="false"/>
                <w:color w:val="000000"/>
                <w:sz w:val="20"/>
              </w:rPr>
              <w:t xml:space="preserve">
Тегі, түрі (орысша атауы) </w:t>
            </w:r>
            <w:r>
              <w:br/>
            </w:r>
            <w:r>
              <w:rPr>
                <w:rFonts w:ascii="Times New Roman"/>
                <w:b w:val="false"/>
                <w:i w:val="false"/>
                <w:color w:val="000000"/>
                <w:sz w:val="20"/>
              </w:rPr>
              <w:t xml:space="preserve">
____________________________________________________________________ </w:t>
            </w:r>
            <w:r>
              <w:br/>
            </w:r>
            <w:r>
              <w:rPr>
                <w:rFonts w:ascii="Times New Roman"/>
                <w:b w:val="false"/>
                <w:i w:val="false"/>
                <w:color w:val="000000"/>
                <w:sz w:val="20"/>
              </w:rPr>
              <w:t>
Тегі, түрі (латынша атауы)</w:t>
            </w:r>
            <w:r>
              <w:br/>
            </w:r>
            <w:r>
              <w:rPr>
                <w:rFonts w:ascii="Times New Roman"/>
                <w:b w:val="false"/>
                <w:i w:val="false"/>
                <w:color w:val="000000"/>
                <w:sz w:val="20"/>
              </w:rPr>
              <w:t xml:space="preserve">
______________________________________________ </w:t>
            </w:r>
            <w:r>
              <w:br/>
            </w:r>
            <w:r>
              <w:rPr>
                <w:rFonts w:ascii="Times New Roman"/>
                <w:b w:val="false"/>
                <w:i w:val="false"/>
                <w:color w:val="000000"/>
                <w:sz w:val="20"/>
              </w:rPr>
              <w:t>
____________________________________________________________________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004"/>
        <w:gridCol w:w="4565"/>
        <w:gridCol w:w="1634"/>
        <w:gridCol w:w="1898"/>
        <w:gridCol w:w="3092"/>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Ұсынылып отырған атауы ____________________________________________________________________ Селекциялық нөмірі ____________________________________________________________________ ____________________________________________________________________ Автор(лар) (егер, автор(лар) өтініш беруші(лер) болып табылмаса)</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Мендегі (біздегі) бар ақпарат бойынша басқа авторлары жоқ</w:t>
            </w:r>
          </w:p>
        </w:tc>
      </w:tr>
      <w:tr>
        <w:trPr>
          <w:trHeight w:val="30" w:hRule="atLeast"/>
        </w:trPr>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өтініштер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Кезені</w:t>
            </w:r>
          </w:p>
        </w:tc>
        <w:tc>
          <w:tcPr>
            <w:tcW w:w="3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атаумен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беруге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жарамдылығын сынауға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(біз) бірінші өтініште берілген материал осы сортты білдіретінін және осы өтінішке сәйкес келетінін мәлімдеймін(міз)</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ұсынып отырған сынау (пайдалану) салалары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(біз) селекциялық жетістіктің шаруашылыққа жарамдылығына мемлекеттік сынау жүргізуді өтінемін(міз).</w:t>
            </w:r>
            <w:r>
              <w:br/>
            </w:r>
            <w:r>
              <w:rPr>
                <w:rFonts w:ascii="Times New Roman"/>
                <w:b w:val="false"/>
                <w:i w:val="false"/>
                <w:color w:val="000000"/>
                <w:sz w:val="20"/>
              </w:rPr>
              <w:t>
Мен (біз) менде (бізде) бар мәліметтер бойынша өтінішті қарауға қажетті және осы өтініш пен қосымшаға енгізілген ақпарат түпкілікті және дұрыс екендігін мәлімдеймін(міз).</w:t>
            </w:r>
            <w:r>
              <w:br/>
            </w:r>
            <w:r>
              <w:rPr>
                <w:rFonts w:ascii="Times New Roman"/>
                <w:b w:val="false"/>
                <w:i w:val="false"/>
                <w:color w:val="000000"/>
                <w:sz w:val="20"/>
              </w:rPr>
              <w:t>
Мен (біз) үлгілердің тиісінше алынғандығын және сорттың репрезентативті іріктелгенін көрсететінін растаймын(мыз).</w:t>
            </w:r>
            <w:r>
              <w:br/>
            </w:r>
            <w:r>
              <w:rPr>
                <w:rFonts w:ascii="Times New Roman"/>
                <w:b w:val="false"/>
                <w:i w:val="false"/>
                <w:color w:val="000000"/>
                <w:sz w:val="20"/>
              </w:rPr>
              <w:t>
Мен (біз) Мемлекеттік комиссия мен оның инспектураларының нарядтары бойынша шаруашылыққа жарамдылығына сынау жүргізу үшін тұқымның қажетті мөлшерін, сондай-ақ сақтауға сорттың эталондық үлгісін өтеусіз беруге міндеттенемін(міз).</w:t>
            </w:r>
            <w:r>
              <w:br/>
            </w:r>
            <w:r>
              <w:rPr>
                <w:rFonts w:ascii="Times New Roman"/>
                <w:b w:val="false"/>
                <w:i w:val="false"/>
                <w:color w:val="000000"/>
                <w:sz w:val="20"/>
              </w:rPr>
              <w:t>
Өтініш берушінің (берушілердің) қолы (қолдары)</w:t>
            </w:r>
            <w:r>
              <w:br/>
            </w:r>
            <w:r>
              <w:rPr>
                <w:rFonts w:ascii="Times New Roman"/>
                <w:b w:val="false"/>
                <w:i w:val="false"/>
                <w:color w:val="000000"/>
                <w:sz w:val="20"/>
              </w:rPr>
              <w:t>
__________________ __________________</w:t>
            </w:r>
            <w:r>
              <w:br/>
            </w:r>
            <w:r>
              <w:rPr>
                <w:rFonts w:ascii="Times New Roman"/>
                <w:b w:val="false"/>
                <w:i w:val="false"/>
                <w:color w:val="000000"/>
                <w:sz w:val="20"/>
              </w:rPr>
              <w:t>
__________________ __________________</w:t>
            </w:r>
            <w:r>
              <w:br/>
            </w:r>
            <w:r>
              <w:rPr>
                <w:rFonts w:ascii="Times New Roman"/>
                <w:b w:val="false"/>
                <w:i w:val="false"/>
                <w:color w:val="000000"/>
                <w:sz w:val="20"/>
              </w:rPr>
              <w:t>
__________________ __________________</w:t>
            </w:r>
            <w:r>
              <w:br/>
            </w:r>
            <w:r>
              <w:rPr>
                <w:rFonts w:ascii="Times New Roman"/>
                <w:b w:val="false"/>
                <w:i w:val="false"/>
                <w:color w:val="000000"/>
                <w:sz w:val="20"/>
              </w:rPr>
              <w:t>
__________________ __________________</w:t>
            </w:r>
            <w:r>
              <w:br/>
            </w:r>
            <w:r>
              <w:rPr>
                <w:rFonts w:ascii="Times New Roman"/>
                <w:b w:val="false"/>
                <w:i w:val="false"/>
                <w:color w:val="000000"/>
                <w:sz w:val="20"/>
              </w:rPr>
              <w:t>
__________________ __________________</w:t>
            </w:r>
            <w:r>
              <w:br/>
            </w:r>
            <w:r>
              <w:rPr>
                <w:rFonts w:ascii="Times New Roman"/>
                <w:b w:val="false"/>
                <w:i w:val="false"/>
                <w:color w:val="000000"/>
                <w:sz w:val="20"/>
              </w:rPr>
              <w:t>
Мөр (бар болса) орны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