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0a23" w14:textId="6a00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"Мұнай-газ саласындағы мамандардың сәйкестігін растау және біліктілікті беру қағидаларын бекіту туралы" Қазақстан Республикасы Мұнай және газ Министрінің міндетін атқарушының 2012 жылғы 30 шілдедегі № 132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22 маусымдағы № 411 бұйрығы. Қазақстан Республикасының Әділет министрлігінде 2015 жылы 31 шілдеде № 11802 болып тіркелді. Күші жойылды - Қазақстан Республикасы Энергетика министрінің м.а. 2015 жылғы 4 желтоқсандағы № 698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Энергетика министрінің м.а. 04.12.2015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«Мұнай-газ саласындағы мамандардың сәйкестігін растау және біліктілікті беру қағидаларын бекіту туралы» Қазақстан Республикасы Мұнай және газ Министрінің міндетін атқарушының 2012 жылғы 30 шілдедегі № 132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7934 болып тіркелген, «Егемен Қазақстан» газетінде 2012 жылғы 7 қарашада № 729-734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Мұнай-газ саласындағы мамандардың сәйкестігін растау және біліктілікті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«15) сәйкестікті растау жөніндегі сарапшы-аудитор – Нормативтік құқықтық актілерді мемлекеттік тіркеу тізілімінде № 10513 болып тіркелген «Техникалық реттеу саласындағы сарапшы-аудиторларды аттестаттаудың кейбір мәселелері туралы» Қазақстан Республикасы Инвестициялар және даму Министрінің міндетін атқарушының 2015 жылғы 6 ақпандағы № 116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аттестатталған маман;».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Стратегиялық жоспарлау және талдау департаменті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баспасөз басылымдарында және «Әділет» ақпараттық-құқықтық жүйесінде ресми жариялауға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алғаннан кейін он күнтізбелік күн ішінде оның көшірмесін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Энергетика министрлігінің жетекшілік ететін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Сәрінжіпов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25 маусым 2015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 маусым 2015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шілде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