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7342" w14:textId="a827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сандық-сапалық есебiн жүргiзу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19 маусымдағы № 4-1/546 бұйрығы. Қазақстан Республикасының Әділет министрлігінде 2015 жылы 31 шілдеде № 11804 болып тіркелді.</w:t>
      </w:r>
    </w:p>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 Заңының 6-бабы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Астықтың сандық-сапалық есебiн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4-1/546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Астықтың сандық-сапалық есебiн жүргiзу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Астықтың сандық-сапалық есебiн жүргiзу қағидалары (бұдан әрi – Қағидалар) "Астық туралы" 2001 жылғы 19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әзiрленді және астықтың сандық-сапалық есебін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астық иесі – астығын астық қабылдау кәсіпорнына сақтауға берген жеке немесе заңды тұлға;</w:t>
      </w:r>
    </w:p>
    <w:p>
      <w:pPr>
        <w:spacing w:after="0"/>
        <w:ind w:left="0"/>
        <w:jc w:val="both"/>
      </w:pPr>
      <w:r>
        <w:rPr>
          <w:rFonts w:ascii="Times New Roman"/>
          <w:b w:val="false"/>
          <w:i w:val="false"/>
          <w:color w:val="000000"/>
          <w:sz w:val="28"/>
        </w:rPr>
        <w:t>
      2) астық партиясы – астық сапасы туралы мәліметтері бар құжаттармен ресімделген, бір жылғы егіннің сапасы бойынша біртекті оқшауланған астық мөлшері;</w:t>
      </w:r>
    </w:p>
    <w:p>
      <w:pPr>
        <w:spacing w:after="0"/>
        <w:ind w:left="0"/>
        <w:jc w:val="both"/>
      </w:pPr>
      <w:r>
        <w:rPr>
          <w:rFonts w:ascii="Times New Roman"/>
          <w:b w:val="false"/>
          <w:i w:val="false"/>
          <w:color w:val="000000"/>
          <w:sz w:val="28"/>
        </w:rPr>
        <w:t>
      3) астықтың сандық-сапалық есебі – астық қабылдау кәсіпорнында астықты қабылдау, тазалау, кептіру, сақтау, орнын ауыстыру және тиеп жөнелту процесінде онымен жасалатын барлық операцияларды есепке алу және тіркеу жүйесі;</w:t>
      </w:r>
    </w:p>
    <w:p>
      <w:pPr>
        <w:spacing w:after="0"/>
        <w:ind w:left="0"/>
        <w:jc w:val="both"/>
      </w:pPr>
      <w:r>
        <w:rPr>
          <w:rFonts w:ascii="Times New Roman"/>
          <w:b w:val="false"/>
          <w:i w:val="false"/>
          <w:color w:val="000000"/>
          <w:sz w:val="28"/>
        </w:rPr>
        <w:t>
      4) есеп актісі – астық иесіне жіберуге жататын астық және (немесе) астық қалдықтарының мөлшерін айқындау үшін астық қабылдау кәсіпорны жасайтын құжат;</w:t>
      </w:r>
    </w:p>
    <w:p>
      <w:pPr>
        <w:spacing w:after="0"/>
        <w:ind w:left="0"/>
        <w:jc w:val="both"/>
      </w:pPr>
      <w:r>
        <w:rPr>
          <w:rFonts w:ascii="Times New Roman"/>
          <w:b w:val="false"/>
          <w:i w:val="false"/>
          <w:color w:val="000000"/>
          <w:sz w:val="28"/>
        </w:rPr>
        <w:t>
      5) есептелген нақты салмағы – ылғалдылығы, арамшөп және дән қоспасы бойынша астық иесі мен астық қабылдау кәсіпорны арасындағы шартта айқындалған және астықтың сақталуын қамтамасыз ететін нормаларға келтірілген астықтың нақты салмағы;</w:t>
      </w:r>
    </w:p>
    <w:p>
      <w:pPr>
        <w:spacing w:after="0"/>
        <w:ind w:left="0"/>
        <w:jc w:val="both"/>
      </w:pPr>
      <w:r>
        <w:rPr>
          <w:rFonts w:ascii="Times New Roman"/>
          <w:b w:val="false"/>
          <w:i w:val="false"/>
          <w:color w:val="000000"/>
          <w:sz w:val="28"/>
        </w:rPr>
        <w:t>
      6) дербес шот – астық қабылдау кәсіпорны әрбір астық иесі, сыныбы және сорты бойынша жеке жүргізетін астықтың сандық-сапалық есебі кітабының құрамдас бөлігі;</w:t>
      </w:r>
    </w:p>
    <w:p>
      <w:pPr>
        <w:spacing w:after="0"/>
        <w:ind w:left="0"/>
        <w:jc w:val="both"/>
      </w:pPr>
      <w:r>
        <w:rPr>
          <w:rFonts w:ascii="Times New Roman"/>
          <w:b w:val="false"/>
          <w:i w:val="false"/>
          <w:color w:val="000000"/>
          <w:sz w:val="28"/>
        </w:rPr>
        <w:t>
      7) жергілікті атқарушы орган маманы – астық нарығы саласында өз өкілеттігін жүзеге асыратын, облыстың, республикалық маңызы бар қаланың және астананың жергілікті атқарушы органның (бұдан әрі – жергілікті атқарушы орган) құрылымдық бөлімшесінің маманы;</w:t>
      </w:r>
    </w:p>
    <w:p>
      <w:pPr>
        <w:spacing w:after="0"/>
        <w:ind w:left="0"/>
        <w:jc w:val="both"/>
      </w:pPr>
      <w:r>
        <w:rPr>
          <w:rFonts w:ascii="Times New Roman"/>
          <w:b w:val="false"/>
          <w:i w:val="false"/>
          <w:color w:val="000000"/>
          <w:sz w:val="28"/>
        </w:rPr>
        <w:t>
      8) материалды жауапты тұлға – сақтауға қабылданған астықтың сандық-сапалық сақталуына жауап беретін астық қабылдау кәсіпорнының лауазымды тұлғасы;</w:t>
      </w:r>
    </w:p>
    <w:p>
      <w:pPr>
        <w:spacing w:after="0"/>
        <w:ind w:left="0"/>
        <w:jc w:val="both"/>
      </w:pPr>
      <w:r>
        <w:rPr>
          <w:rFonts w:ascii="Times New Roman"/>
          <w:b w:val="false"/>
          <w:i w:val="false"/>
          <w:color w:val="000000"/>
          <w:sz w:val="28"/>
        </w:rPr>
        <w:t>
      9) нақты салмағы – таразыда өлшеу жолымен айқындалған астықтың массасы;</w:t>
      </w:r>
    </w:p>
    <w:p>
      <w:pPr>
        <w:spacing w:after="0"/>
        <w:ind w:left="0"/>
        <w:jc w:val="both"/>
      </w:pPr>
      <w:r>
        <w:rPr>
          <w:rFonts w:ascii="Times New Roman"/>
          <w:b w:val="false"/>
          <w:i w:val="false"/>
          <w:color w:val="000000"/>
          <w:sz w:val="28"/>
        </w:rPr>
        <w:t>
      10) тазарту актісі – астықты есепке алу мақсатында астық қабылдау кәсіпорны жасайтын құжат;</w:t>
      </w:r>
    </w:p>
    <w:p>
      <w:pPr>
        <w:spacing w:after="0"/>
        <w:ind w:left="0"/>
        <w:jc w:val="both"/>
      </w:pPr>
      <w:r>
        <w:rPr>
          <w:rFonts w:ascii="Times New Roman"/>
          <w:b w:val="false"/>
          <w:i w:val="false"/>
          <w:color w:val="000000"/>
          <w:sz w:val="28"/>
        </w:rPr>
        <w:t>
      11) түгендеу – астықтың нақты бар болуының және оның сапасының есептік деректерге сәйкестігін тексеруге бағытталған іс-шаралар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3. Астықпен жасалатын барлық операциялар (қабылдау, өлшеу, кептiру, тазалау, сақтау, тиеп жөнелту), сандық-сапалық есебi және тиісті құжаттарды ресiмдеу 1 килограммға дейiнгi дәлдiкпен нақты салмақта жүргiзiледi. Астық қолхатын шығару және оны астық қолхаттарын ұстаушылардың мемлекеттік электрондық тізілімінде (бұдан әрі – АҚҰМЭТ) ресiмдеу кезiнде есепке жатқызылған нақты салмақ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2-тарау. Астықтың сандық-сапалық есебін жүргізу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23" w:id="10"/>
    <w:p>
      <w:pPr>
        <w:spacing w:after="0"/>
        <w:ind w:left="0"/>
        <w:jc w:val="left"/>
      </w:pPr>
      <w:r>
        <w:rPr>
          <w:rFonts w:ascii="Times New Roman"/>
          <w:b/>
          <w:i w:val="false"/>
          <w:color w:val="000000"/>
        </w:rPr>
        <w:t xml:space="preserve"> 1-параграф. Астықтың келіп түсуін ресiмдеу</w:t>
      </w:r>
    </w:p>
    <w:bookmarkEnd w:id="10"/>
    <w:bookmarkStart w:name="z24" w:id="11"/>
    <w:p>
      <w:pPr>
        <w:spacing w:after="0"/>
        <w:ind w:left="0"/>
        <w:jc w:val="both"/>
      </w:pPr>
      <w:r>
        <w:rPr>
          <w:rFonts w:ascii="Times New Roman"/>
          <w:b w:val="false"/>
          <w:i w:val="false"/>
          <w:color w:val="000000"/>
          <w:sz w:val="28"/>
        </w:rPr>
        <w:t xml:space="preserve">
      4. Астық қабылдау кәсiпорнына келіп түсетін астықты өлшем бірліктерді қамтамасыз ету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тексеруден өткен таразыларда өлшенгеннен кейiн материалдық жауапты тұлға мөлшері бойынша қабылдайды.</w:t>
      </w:r>
    </w:p>
    <w:bookmarkEnd w:id="11"/>
    <w:bookmarkStart w:name="z25" w:id="12"/>
    <w:p>
      <w:pPr>
        <w:spacing w:after="0"/>
        <w:ind w:left="0"/>
        <w:jc w:val="both"/>
      </w:pPr>
      <w:r>
        <w:rPr>
          <w:rFonts w:ascii="Times New Roman"/>
          <w:b w:val="false"/>
          <w:i w:val="false"/>
          <w:color w:val="000000"/>
          <w:sz w:val="28"/>
        </w:rPr>
        <w:t xml:space="preserve">
      5. Автомобиль көлігімен келіп түсетін астық тауарлық-көлiктік </w:t>
      </w:r>
      <w:r>
        <w:rPr>
          <w:rFonts w:ascii="Times New Roman"/>
          <w:b w:val="false"/>
          <w:i w:val="false"/>
          <w:color w:val="000000"/>
          <w:sz w:val="28"/>
        </w:rPr>
        <w:t>жүкқұжаттарымен</w:t>
      </w:r>
      <w:r>
        <w:rPr>
          <w:rFonts w:ascii="Times New Roman"/>
          <w:b w:val="false"/>
          <w:i w:val="false"/>
          <w:color w:val="000000"/>
          <w:sz w:val="28"/>
        </w:rPr>
        <w:t xml:space="preserve"> бірге жiберiледi. Тауарлық-көлiктік жүкқұжат әрбiр автомобиль партиясына (жеке автомобиль немесе тiркемесi бар автомобиль (трактор), автопоезд) жазылады. Әрбiр автомобиль үш (төрт) дана тауарлық-көлiктік жүкқұжаттармен бiрге жіберіледі.</w:t>
      </w:r>
    </w:p>
    <w:bookmarkEnd w:id="12"/>
    <w:p>
      <w:pPr>
        <w:spacing w:after="0"/>
        <w:ind w:left="0"/>
        <w:jc w:val="both"/>
      </w:pPr>
      <w:r>
        <w:rPr>
          <w:rFonts w:ascii="Times New Roman"/>
          <w:b w:val="false"/>
          <w:i w:val="false"/>
          <w:color w:val="000000"/>
          <w:sz w:val="28"/>
        </w:rPr>
        <w:t xml:space="preserve">
      Басқа астық қабылдау кәсiпорындарынан автомобиль көлігімен келіп түскен астық партиясы тауарлық-көлiктік жүкқұжатпен және сапасы туралы құжатпен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астықты талдау карточкасымен (бұдан әрі – астықты талдау карточкасы) және астық иесінің қалауы бойынша, Заңнының 6-бабы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бекітілетін Астық сапасын сараптау тәртiбiне және астық сапасы паспортын беруге қойылатын </w:t>
      </w:r>
      <w:r>
        <w:rPr>
          <w:rFonts w:ascii="Times New Roman"/>
          <w:b w:val="false"/>
          <w:i w:val="false"/>
          <w:color w:val="000000"/>
          <w:sz w:val="28"/>
        </w:rPr>
        <w:t>талаптар</w:t>
      </w:r>
      <w:r>
        <w:rPr>
          <w:rFonts w:ascii="Times New Roman"/>
          <w:b w:val="false"/>
          <w:i w:val="false"/>
          <w:color w:val="000000"/>
          <w:sz w:val="28"/>
        </w:rPr>
        <w:t xml:space="preserve"> сай берiлген астық сапасы паспортымен (бұдан әрі – астық сапасы паспорты) бірге жүреді.</w:t>
      </w:r>
    </w:p>
    <w:bookmarkStart w:name="z26" w:id="13"/>
    <w:p>
      <w:pPr>
        <w:spacing w:after="0"/>
        <w:ind w:left="0"/>
        <w:jc w:val="both"/>
      </w:pPr>
      <w:r>
        <w:rPr>
          <w:rFonts w:ascii="Times New Roman"/>
          <w:b w:val="false"/>
          <w:i w:val="false"/>
          <w:color w:val="000000"/>
          <w:sz w:val="28"/>
        </w:rPr>
        <w:t xml:space="preserve">
      6. Өндiрiстiк-технологиялық зертхана (бұдан әрi – ӨТЗ) маманы Қазақстан Республикасының ұлттық стандарттарына және мемлекетаралық стандарттарға (бұдан әрі – стандарттар) сәйкес астық сапасын айқындау үшiн астықтың әрбiр келiп түскен автомобиль партиясынан сынама iрiктеп алады. Сынаманы ірiктеп алу кезiнде маман дақылдың және автомобильдiң мемлекеттiк тiркеу </w:t>
      </w:r>
      <w:r>
        <w:rPr>
          <w:rFonts w:ascii="Times New Roman"/>
          <w:b w:val="false"/>
          <w:i w:val="false"/>
          <w:color w:val="000000"/>
          <w:sz w:val="28"/>
        </w:rPr>
        <w:t>нөмiрi белгiсiнiң</w:t>
      </w:r>
      <w:r>
        <w:rPr>
          <w:rFonts w:ascii="Times New Roman"/>
          <w:b w:val="false"/>
          <w:i w:val="false"/>
          <w:color w:val="000000"/>
          <w:sz w:val="28"/>
        </w:rPr>
        <w:t xml:space="preserve"> тауарлық-көлiктік  </w:t>
      </w:r>
      <w:r>
        <w:rPr>
          <w:rFonts w:ascii="Times New Roman"/>
          <w:b w:val="false"/>
          <w:i w:val="false"/>
          <w:color w:val="000000"/>
          <w:sz w:val="28"/>
        </w:rPr>
        <w:t>жүкқұжаттың</w:t>
      </w:r>
      <w:r>
        <w:rPr>
          <w:rFonts w:ascii="Times New Roman"/>
          <w:b w:val="false"/>
          <w:i w:val="false"/>
          <w:color w:val="000000"/>
          <w:sz w:val="28"/>
        </w:rPr>
        <w:t xml:space="preserve"> деректеріне сәйкестiгiн тексередi. Iрiктеп алынған сынама бойынша астықты орналастыру үшiн қажетті сапасына алдын ала талдау жүргiзiледi. Алдын ала талдау нәтижелерi бойынша жүкқұжаттың бiрiншi данасында астықты түсiру нүктесi көрсетiледi.</w:t>
      </w:r>
    </w:p>
    <w:bookmarkEnd w:id="13"/>
    <w:bookmarkStart w:name="z27" w:id="14"/>
    <w:p>
      <w:pPr>
        <w:spacing w:after="0"/>
        <w:ind w:left="0"/>
        <w:jc w:val="both"/>
      </w:pPr>
      <w:r>
        <w:rPr>
          <w:rFonts w:ascii="Times New Roman"/>
          <w:b w:val="false"/>
          <w:i w:val="false"/>
          <w:color w:val="000000"/>
          <w:sz w:val="28"/>
        </w:rPr>
        <w:t xml:space="preserve">
      7. Таразыда жүргiзушi барлық тауарлық-көлiктік жүкқұжаттарды оларға өлшеудiң нәтижелерiн енгiзетiн таразышыға бередi. Жүкқұжаттардағы деректер әрбiр тақ және жұп күндер бойынша жеке жүргiзiлетiн,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автомобильдер таразысында жүктер өлшеудi тiркеу журналына енгiзiледi. Жүргiзушiге бiрiншi данасынан басқа барлық жүкқұжаттар қайтарылады.</w:t>
      </w:r>
    </w:p>
    <w:bookmarkEnd w:id="14"/>
    <w:bookmarkStart w:name="z28" w:id="15"/>
    <w:p>
      <w:pPr>
        <w:spacing w:after="0"/>
        <w:ind w:left="0"/>
        <w:jc w:val="both"/>
      </w:pPr>
      <w:r>
        <w:rPr>
          <w:rFonts w:ascii="Times New Roman"/>
          <w:b w:val="false"/>
          <w:i w:val="false"/>
          <w:color w:val="000000"/>
          <w:sz w:val="28"/>
        </w:rPr>
        <w:t>
      8. Астық темiр жол көлiгiмен келiп түскен кезде вагонның бүтiндiгi, саңылаусыздығы және пломбасының болуы тексеріледi.</w:t>
      </w:r>
    </w:p>
    <w:bookmarkEnd w:id="15"/>
    <w:p>
      <w:pPr>
        <w:spacing w:after="0"/>
        <w:ind w:left="0"/>
        <w:jc w:val="both"/>
      </w:pPr>
      <w:r>
        <w:rPr>
          <w:rFonts w:ascii="Times New Roman"/>
          <w:b w:val="false"/>
          <w:i w:val="false"/>
          <w:color w:val="000000"/>
          <w:sz w:val="28"/>
        </w:rPr>
        <w:t xml:space="preserve">
      Темiр жол көлiгiмен келiп түскен астық темiр жол жүкқұжатымен және сапасы туралы құжатпен (астықты талдау карточкасымен және астық иесінің қалауы бойынша астық сапасы паспортымен) бірге жүреді. Егер жолда жүк жете тексерілсе, онда Қазақстан Республикасы Инвестициялар және даму министрінің 2015 жылғы 30 сәуірдегі № 545 бұйрығымен (Нормативтік құқықтық актілерді мемлекеттік тіркеу тізілімінде 13174 болып тіркелген)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астық вагонды, контейнерді ашу актісімен де бірге жүреді. Темiр жол жүкқұжаты және сапасы туралы құжат әрбiр вагонға жазылады. Өлшеу нәтижелерi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вагон таразыларында жүктер өлшеудi тiркеу журналына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12.07.2018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xml:space="preserve">
      9. Келiп түскен астықтың сапасын айқындауды астықты сақтау </w:t>
      </w:r>
      <w:r>
        <w:rPr>
          <w:rFonts w:ascii="Times New Roman"/>
          <w:b w:val="false"/>
          <w:i w:val="false"/>
          <w:color w:val="000000"/>
          <w:sz w:val="28"/>
        </w:rPr>
        <w:t>шартында</w:t>
      </w:r>
      <w:r>
        <w:rPr>
          <w:rFonts w:ascii="Times New Roman"/>
          <w:b w:val="false"/>
          <w:i w:val="false"/>
          <w:color w:val="000000"/>
          <w:sz w:val="28"/>
        </w:rPr>
        <w:t xml:space="preserve"> көрсетiлген стандарттарға сәйкес ӨТЗ мамандары жүргiзедi. Сынаманы талдау нәтижелерi астықты талдау </w:t>
      </w:r>
      <w:r>
        <w:rPr>
          <w:rFonts w:ascii="Times New Roman"/>
          <w:b w:val="false"/>
          <w:i w:val="false"/>
          <w:color w:val="000000"/>
          <w:sz w:val="28"/>
        </w:rPr>
        <w:t>карточкасымен</w:t>
      </w:r>
      <w:r>
        <w:rPr>
          <w:rFonts w:ascii="Times New Roman"/>
          <w:b w:val="false"/>
          <w:i w:val="false"/>
          <w:color w:val="000000"/>
          <w:sz w:val="28"/>
        </w:rPr>
        <w:t xml:space="preserve"> ресiмделедi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зертханалық талдаулар нәтижелерiн тiркеу журналында тiркеледi.</w:t>
      </w:r>
    </w:p>
    <w:bookmarkEnd w:id="16"/>
    <w:bookmarkStart w:name="z30" w:id="17"/>
    <w:p>
      <w:pPr>
        <w:spacing w:after="0"/>
        <w:ind w:left="0"/>
        <w:jc w:val="both"/>
      </w:pPr>
      <w:r>
        <w:rPr>
          <w:rFonts w:ascii="Times New Roman"/>
          <w:b w:val="false"/>
          <w:i w:val="false"/>
          <w:color w:val="000000"/>
          <w:sz w:val="28"/>
        </w:rPr>
        <w:t xml:space="preserve">
      10. Тәулiктiң соңында таразышы барлық тауарлық-көлiктік жүкқұжаттарды бухгалтерияға тапсырады. Әрбiр астық иесi мен астықты түсiру нүктесi бойынша топталған тауарлық-көлiктік жүкқұжаттар негiзiнде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екi данада орташа тәулiктiк сынамасы бойынша сапасын айқындай отырып, осы автомобиль көлігімен қабылданған астыққа арналған </w:t>
      </w:r>
      <w:r>
        <w:rPr>
          <w:rFonts w:ascii="Times New Roman"/>
          <w:b w:val="false"/>
          <w:i w:val="false"/>
          <w:color w:val="000000"/>
          <w:sz w:val="28"/>
        </w:rPr>
        <w:t>жүкқұжаттар</w:t>
      </w:r>
      <w:r>
        <w:rPr>
          <w:rFonts w:ascii="Times New Roman"/>
          <w:b w:val="false"/>
          <w:i w:val="false"/>
          <w:color w:val="000000"/>
          <w:sz w:val="28"/>
        </w:rPr>
        <w:t xml:space="preserve"> тiзiлiмi жасалады.</w:t>
      </w:r>
    </w:p>
    <w:bookmarkEnd w:id="17"/>
    <w:p>
      <w:pPr>
        <w:spacing w:after="0"/>
        <w:ind w:left="0"/>
        <w:jc w:val="both"/>
      </w:pPr>
      <w:r>
        <w:rPr>
          <w:rFonts w:ascii="Times New Roman"/>
          <w:b w:val="false"/>
          <w:i w:val="false"/>
          <w:color w:val="000000"/>
          <w:sz w:val="28"/>
        </w:rPr>
        <w:t xml:space="preserve">
      Астық темiр жол көлiгiмен келiп түскен кезде темiр жол жүкқұжаттарының негiзiнде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темiр жол көлiгiмен қабылданған астыққа арналған жүкқұжаттар тiзiлiмi жасалады.</w:t>
      </w:r>
    </w:p>
    <w:bookmarkStart w:name="z31" w:id="18"/>
    <w:p>
      <w:pPr>
        <w:spacing w:after="0"/>
        <w:ind w:left="0"/>
        <w:jc w:val="both"/>
      </w:pPr>
      <w:r>
        <w:rPr>
          <w:rFonts w:ascii="Times New Roman"/>
          <w:b w:val="false"/>
          <w:i w:val="false"/>
          <w:color w:val="000000"/>
          <w:sz w:val="28"/>
        </w:rPr>
        <w:t xml:space="preserve">
      11. Орташа тәулiктiк сынамасы бойынша сапасын айқындай отырып автомобиль көлігімен қабылданған астыққа арналған жүкқұжаттар тiзiлiмi немесе темiр жол көлiгiмен қабылданған астыққа арналған жүкқұжаттар </w:t>
      </w:r>
      <w:r>
        <w:rPr>
          <w:rFonts w:ascii="Times New Roman"/>
          <w:b w:val="false"/>
          <w:i w:val="false"/>
          <w:color w:val="000000"/>
          <w:sz w:val="28"/>
        </w:rPr>
        <w:t>тiзiлiмi</w:t>
      </w:r>
      <w:r>
        <w:rPr>
          <w:rFonts w:ascii="Times New Roman"/>
          <w:b w:val="false"/>
          <w:i w:val="false"/>
          <w:color w:val="000000"/>
          <w:sz w:val="28"/>
        </w:rPr>
        <w:t xml:space="preserve"> (бұдан әрі – тізілім) жасалғаннан кейін ӨТЗ маманына берiледi, ол </w:t>
      </w:r>
      <w:r>
        <w:rPr>
          <w:rFonts w:ascii="Times New Roman"/>
          <w:b w:val="false"/>
          <w:i w:val="false"/>
          <w:color w:val="000000"/>
          <w:sz w:val="28"/>
        </w:rPr>
        <w:t>тiзiлiмнiң</w:t>
      </w:r>
      <w:r>
        <w:rPr>
          <w:rFonts w:ascii="Times New Roman"/>
          <w:b w:val="false"/>
          <w:i w:val="false"/>
          <w:color w:val="000000"/>
          <w:sz w:val="28"/>
        </w:rPr>
        <w:t xml:space="preserve"> II бөлiмiне астықты зертханалық талдау нәтижелерін енгiзедi. Енгiзiлген деректер ӨТЗ меңгерушiсiнiң қолымен расталады.</w:t>
      </w:r>
    </w:p>
    <w:bookmarkEnd w:id="18"/>
    <w:p>
      <w:pPr>
        <w:spacing w:after="0"/>
        <w:ind w:left="0"/>
        <w:jc w:val="both"/>
      </w:pPr>
      <w:r>
        <w:rPr>
          <w:rFonts w:ascii="Times New Roman"/>
          <w:b w:val="false"/>
          <w:i w:val="false"/>
          <w:color w:val="000000"/>
          <w:sz w:val="28"/>
        </w:rPr>
        <w:t xml:space="preserve">
      Бұдан кейін тiзiлiм астық қабылдау кәсіпорнының бухгалтеріне қайтарылады, ол тiзiлiмдегі және жүктер өлшеудi тiркеу журналындағы нақты салмақ деректерiнiң сәйкестiгiн, зертханалық талдаулар нәтижелерiн енгiзудiң дұрыстығын салыстырып тексереді және тiзiлiмнiң III бөлiмiнде есептелген нақты салмағын есептеуді, IV бөлiмiнде астықты қабылдау, кептiру және тазалау жөніндегі қызметтер құнын есептеудi жүргiзедi. Бұдан әрi тiзiлiм оған қоса берілген тауарлық-көлiктік </w:t>
      </w:r>
      <w:r>
        <w:rPr>
          <w:rFonts w:ascii="Times New Roman"/>
          <w:b w:val="false"/>
          <w:i w:val="false"/>
          <w:color w:val="000000"/>
          <w:sz w:val="28"/>
        </w:rPr>
        <w:t>жүкқұжаттармен</w:t>
      </w:r>
      <w:r>
        <w:rPr>
          <w:rFonts w:ascii="Times New Roman"/>
          <w:b w:val="false"/>
          <w:i w:val="false"/>
          <w:color w:val="000000"/>
          <w:sz w:val="28"/>
        </w:rPr>
        <w:t xml:space="preserve"> бiрге оның дұрыс толтырылуын тексеру және тiзiлiмнiң III бөлiмiнде көрсетiлген ылғалдылық, арамшөп және дән қоспасы бойынша табиғи шегерiмдерге сәйкес астық қалдықтары мен кептiру бойынша кемуді алдын ала есептен шығару үшiн материалдық жауапты тұлғаға берiледi.</w:t>
      </w:r>
    </w:p>
    <w:bookmarkStart w:name="z32" w:id="19"/>
    <w:p>
      <w:pPr>
        <w:spacing w:after="0"/>
        <w:ind w:left="0"/>
        <w:jc w:val="both"/>
      </w:pPr>
      <w:r>
        <w:rPr>
          <w:rFonts w:ascii="Times New Roman"/>
          <w:b w:val="false"/>
          <w:i w:val="false"/>
          <w:color w:val="000000"/>
          <w:sz w:val="28"/>
        </w:rPr>
        <w:t xml:space="preserve">
      12. Тексеру бiткеннен соң материалдық жауапты тұлға тiзiлiмге қол қояды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астық сақтау қоймасындағы астық пен ыдыстың қозғалысы туралы есеп жасайды. Бұдан әрi тiзiлiм мен есеп астық қабылдау кәсіпорнының бухгалтеріне қайтарылады, ол астық қабылданғаннан кейінгі екінші тәулiкте тiзiлiмнiң екiншi данасын астық иесiне бередi.</w:t>
      </w:r>
    </w:p>
    <w:bookmarkEnd w:id="19"/>
    <w:bookmarkStart w:name="z33" w:id="20"/>
    <w:p>
      <w:pPr>
        <w:spacing w:after="0"/>
        <w:ind w:left="0"/>
        <w:jc w:val="both"/>
      </w:pPr>
      <w:r>
        <w:rPr>
          <w:rFonts w:ascii="Times New Roman"/>
          <w:b w:val="false"/>
          <w:i w:val="false"/>
          <w:color w:val="000000"/>
          <w:sz w:val="28"/>
        </w:rPr>
        <w:t>
      13. Астық сақтау қоймасындағы астық пен ыдыстың қозғалысы туралы есеп егiннің жылы, дақылдар, сыныбы бойынша күн сайын қорытынды жасай отырып жүргiзiледi. Есеп материалдық жауапты тұлғаға бекітіліп қойма, қоймалар тобы, элеватор бойынша жүргiзiледi.</w:t>
      </w:r>
    </w:p>
    <w:bookmarkEnd w:id="20"/>
    <w:bookmarkStart w:name="z34" w:id="21"/>
    <w:p>
      <w:pPr>
        <w:spacing w:after="0"/>
        <w:ind w:left="0"/>
        <w:jc w:val="left"/>
      </w:pPr>
      <w:r>
        <w:rPr>
          <w:rFonts w:ascii="Times New Roman"/>
          <w:b/>
          <w:i w:val="false"/>
          <w:color w:val="000000"/>
        </w:rPr>
        <w:t xml:space="preserve"> 2-параграф. Есептелген нақты салмағын есептеу</w:t>
      </w:r>
    </w:p>
    <w:bookmarkEnd w:id="21"/>
    <w:bookmarkStart w:name="z35" w:id="22"/>
    <w:p>
      <w:pPr>
        <w:spacing w:after="0"/>
        <w:ind w:left="0"/>
        <w:jc w:val="both"/>
      </w:pPr>
      <w:r>
        <w:rPr>
          <w:rFonts w:ascii="Times New Roman"/>
          <w:b w:val="false"/>
          <w:i w:val="false"/>
          <w:color w:val="000000"/>
          <w:sz w:val="28"/>
        </w:rPr>
        <w:t>
      14. Есептелген нақты салмағы ылғалдылықтың, арамшөп және дән қоспаларының келiсiлген нормаларын ескере отырып, нақты салмағынан ылғалдылық, арамшөп және дән қоспалар бойынша табиғи шегерiмдер пайызын айқындау жолымен келесiдей тәртiппен айқындалады:</w:t>
      </w:r>
    </w:p>
    <w:bookmarkEnd w:id="22"/>
    <w:bookmarkStart w:name="z36" w:id="23"/>
    <w:p>
      <w:pPr>
        <w:spacing w:after="0"/>
        <w:ind w:left="0"/>
        <w:jc w:val="both"/>
      </w:pPr>
      <w:r>
        <w:rPr>
          <w:rFonts w:ascii="Times New Roman"/>
          <w:b w:val="false"/>
          <w:i w:val="false"/>
          <w:color w:val="000000"/>
          <w:sz w:val="28"/>
        </w:rPr>
        <w:t>
      1) ылғалдылық бойынша табиғи шегерiм пайызы мынадай формула бойынша есептеледi:</w:t>
      </w:r>
    </w:p>
    <w:bookmarkEnd w:id="23"/>
    <w:p>
      <w:pPr>
        <w:spacing w:after="0"/>
        <w:ind w:left="0"/>
        <w:jc w:val="both"/>
      </w:pPr>
      <w:r>
        <w:rPr>
          <w:rFonts w:ascii="Times New Roman"/>
          <w:b w:val="false"/>
          <w:i w:val="false"/>
          <w:color w:val="000000"/>
          <w:sz w:val="28"/>
        </w:rPr>
        <w:t>
      100 х (а - б)</w:t>
      </w:r>
    </w:p>
    <w:p>
      <w:pPr>
        <w:spacing w:after="0"/>
        <w:ind w:left="0"/>
        <w:jc w:val="both"/>
      </w:pPr>
      <w:r>
        <w:rPr>
          <w:rFonts w:ascii="Times New Roman"/>
          <w:b w:val="false"/>
          <w:i w:val="false"/>
          <w:color w:val="000000"/>
          <w:sz w:val="28"/>
        </w:rPr>
        <w:t>
      Ув = ------------------,</w:t>
      </w:r>
    </w:p>
    <w:p>
      <w:pPr>
        <w:spacing w:after="0"/>
        <w:ind w:left="0"/>
        <w:jc w:val="both"/>
      </w:pPr>
      <w:r>
        <w:rPr>
          <w:rFonts w:ascii="Times New Roman"/>
          <w:b w:val="false"/>
          <w:i w:val="false"/>
          <w:color w:val="000000"/>
          <w:sz w:val="28"/>
        </w:rPr>
        <w:t>
      100 - б</w:t>
      </w:r>
    </w:p>
    <w:p>
      <w:pPr>
        <w:spacing w:after="0"/>
        <w:ind w:left="0"/>
        <w:jc w:val="both"/>
      </w:pPr>
      <w:r>
        <w:rPr>
          <w:rFonts w:ascii="Times New Roman"/>
          <w:b w:val="false"/>
          <w:i w:val="false"/>
          <w:color w:val="000000"/>
          <w:sz w:val="28"/>
        </w:rPr>
        <w:t>
            мұндағы: Ув - ылғалдылық бойынша табиғи шегерiм пайызы;</w:t>
      </w:r>
    </w:p>
    <w:p>
      <w:pPr>
        <w:spacing w:after="0"/>
        <w:ind w:left="0"/>
        <w:jc w:val="both"/>
      </w:pPr>
      <w:r>
        <w:rPr>
          <w:rFonts w:ascii="Times New Roman"/>
          <w:b w:val="false"/>
          <w:i w:val="false"/>
          <w:color w:val="000000"/>
          <w:sz w:val="28"/>
        </w:rPr>
        <w:t>
            а - кiрiс бойынша астық ылғалдылығы, %;</w:t>
      </w:r>
    </w:p>
    <w:p>
      <w:pPr>
        <w:spacing w:after="0"/>
        <w:ind w:left="0"/>
        <w:jc w:val="both"/>
      </w:pPr>
      <w:r>
        <w:rPr>
          <w:rFonts w:ascii="Times New Roman"/>
          <w:b w:val="false"/>
          <w:i w:val="false"/>
          <w:color w:val="000000"/>
          <w:sz w:val="28"/>
        </w:rPr>
        <w:t>
            б - сақтау шарты бойынша астық ылғалдылығы, %;</w:t>
      </w:r>
    </w:p>
    <w:bookmarkStart w:name="z37" w:id="24"/>
    <w:p>
      <w:pPr>
        <w:spacing w:after="0"/>
        <w:ind w:left="0"/>
        <w:jc w:val="both"/>
      </w:pPr>
      <w:r>
        <w:rPr>
          <w:rFonts w:ascii="Times New Roman"/>
          <w:b w:val="false"/>
          <w:i w:val="false"/>
          <w:color w:val="000000"/>
          <w:sz w:val="28"/>
        </w:rPr>
        <w:t>
           2) арамшөп қоспасы бойынша нақты шегерiм пайызы мынадай формула бойынша есептеледі:</w:t>
      </w:r>
    </w:p>
    <w:bookmarkEnd w:id="24"/>
    <w:p>
      <w:pPr>
        <w:spacing w:after="0"/>
        <w:ind w:left="0"/>
        <w:jc w:val="both"/>
      </w:pPr>
      <w:r>
        <w:rPr>
          <w:rFonts w:ascii="Times New Roman"/>
          <w:b w:val="false"/>
          <w:i w:val="false"/>
          <w:color w:val="000000"/>
          <w:sz w:val="28"/>
        </w:rPr>
        <w:t>
      (в - г) х (100 - Ув)</w:t>
      </w:r>
    </w:p>
    <w:p>
      <w:pPr>
        <w:spacing w:after="0"/>
        <w:ind w:left="0"/>
        <w:jc w:val="both"/>
      </w:pPr>
      <w:r>
        <w:rPr>
          <w:rFonts w:ascii="Times New Roman"/>
          <w:b w:val="false"/>
          <w:i w:val="false"/>
          <w:color w:val="000000"/>
          <w:sz w:val="28"/>
        </w:rPr>
        <w:t>
      Ус = ------------------------,</w:t>
      </w:r>
    </w:p>
    <w:p>
      <w:pPr>
        <w:spacing w:after="0"/>
        <w:ind w:left="0"/>
        <w:jc w:val="both"/>
      </w:pPr>
      <w:r>
        <w:rPr>
          <w:rFonts w:ascii="Times New Roman"/>
          <w:b w:val="false"/>
          <w:i w:val="false"/>
          <w:color w:val="000000"/>
          <w:sz w:val="28"/>
        </w:rPr>
        <w:t>
      100 - г</w:t>
      </w:r>
    </w:p>
    <w:p>
      <w:pPr>
        <w:spacing w:after="0"/>
        <w:ind w:left="0"/>
        <w:jc w:val="both"/>
      </w:pPr>
      <w:r>
        <w:rPr>
          <w:rFonts w:ascii="Times New Roman"/>
          <w:b w:val="false"/>
          <w:i w:val="false"/>
          <w:color w:val="000000"/>
          <w:sz w:val="28"/>
        </w:rPr>
        <w:t>
            мұндағы: Ус - арамшөп қоспасы бойынша табиғи шегерiм пайызы;</w:t>
      </w:r>
    </w:p>
    <w:p>
      <w:pPr>
        <w:spacing w:after="0"/>
        <w:ind w:left="0"/>
        <w:jc w:val="both"/>
      </w:pPr>
      <w:r>
        <w:rPr>
          <w:rFonts w:ascii="Times New Roman"/>
          <w:b w:val="false"/>
          <w:i w:val="false"/>
          <w:color w:val="000000"/>
          <w:sz w:val="28"/>
        </w:rPr>
        <w:t>
            в - кiрiс бойынша арамшөптi қоспа құрамы, %;</w:t>
      </w:r>
    </w:p>
    <w:p>
      <w:pPr>
        <w:spacing w:after="0"/>
        <w:ind w:left="0"/>
        <w:jc w:val="both"/>
      </w:pPr>
      <w:r>
        <w:rPr>
          <w:rFonts w:ascii="Times New Roman"/>
          <w:b w:val="false"/>
          <w:i w:val="false"/>
          <w:color w:val="000000"/>
          <w:sz w:val="28"/>
        </w:rPr>
        <w:t>
            г - сақтау шарты бойынша арамшөп қоспасының құрамы, %;</w:t>
      </w:r>
    </w:p>
    <w:p>
      <w:pPr>
        <w:spacing w:after="0"/>
        <w:ind w:left="0"/>
        <w:jc w:val="both"/>
      </w:pPr>
      <w:r>
        <w:rPr>
          <w:rFonts w:ascii="Times New Roman"/>
          <w:b w:val="false"/>
          <w:i w:val="false"/>
          <w:color w:val="000000"/>
          <w:sz w:val="28"/>
        </w:rPr>
        <w:t>
      Ув - ылғалдылық бойынша табиғи шегерiм пайызы;</w:t>
      </w:r>
    </w:p>
    <w:bookmarkStart w:name="z38" w:id="25"/>
    <w:p>
      <w:pPr>
        <w:spacing w:after="0"/>
        <w:ind w:left="0"/>
        <w:jc w:val="both"/>
      </w:pPr>
      <w:r>
        <w:rPr>
          <w:rFonts w:ascii="Times New Roman"/>
          <w:b w:val="false"/>
          <w:i w:val="false"/>
          <w:color w:val="000000"/>
          <w:sz w:val="28"/>
        </w:rPr>
        <w:t>
      3) дәндi қоспа бойынша табиғи шегерiм пайызы мынадай формула бойынша есептеледі:</w:t>
      </w:r>
    </w:p>
    <w:bookmarkEnd w:id="25"/>
    <w:p>
      <w:pPr>
        <w:spacing w:after="0"/>
        <w:ind w:left="0"/>
        <w:jc w:val="both"/>
      </w:pPr>
      <w:r>
        <w:rPr>
          <w:rFonts w:ascii="Times New Roman"/>
          <w:b w:val="false"/>
          <w:i w:val="false"/>
          <w:color w:val="000000"/>
          <w:sz w:val="28"/>
        </w:rPr>
        <w:t>
      (д - е) х (100 - Ув)</w:t>
      </w:r>
    </w:p>
    <w:p>
      <w:pPr>
        <w:spacing w:after="0"/>
        <w:ind w:left="0"/>
        <w:jc w:val="both"/>
      </w:pPr>
      <w:r>
        <w:rPr>
          <w:rFonts w:ascii="Times New Roman"/>
          <w:b w:val="false"/>
          <w:i w:val="false"/>
          <w:color w:val="000000"/>
          <w:sz w:val="28"/>
        </w:rPr>
        <w:t>
      Уз = --------------------------,</w:t>
      </w:r>
    </w:p>
    <w:p>
      <w:pPr>
        <w:spacing w:after="0"/>
        <w:ind w:left="0"/>
        <w:jc w:val="both"/>
      </w:pPr>
      <w:r>
        <w:rPr>
          <w:rFonts w:ascii="Times New Roman"/>
          <w:b w:val="false"/>
          <w:i w:val="false"/>
          <w:color w:val="000000"/>
          <w:sz w:val="28"/>
        </w:rPr>
        <w:t>
      100 - е</w:t>
      </w:r>
    </w:p>
    <w:p>
      <w:pPr>
        <w:spacing w:after="0"/>
        <w:ind w:left="0"/>
        <w:jc w:val="both"/>
      </w:pPr>
      <w:r>
        <w:rPr>
          <w:rFonts w:ascii="Times New Roman"/>
          <w:b w:val="false"/>
          <w:i w:val="false"/>
          <w:color w:val="000000"/>
          <w:sz w:val="28"/>
        </w:rPr>
        <w:t>
            мұндағы: Уз - дән қоспсы бойынша табиғи шегерiм пайызы;</w:t>
      </w:r>
    </w:p>
    <w:p>
      <w:pPr>
        <w:spacing w:after="0"/>
        <w:ind w:left="0"/>
        <w:jc w:val="both"/>
      </w:pPr>
      <w:r>
        <w:rPr>
          <w:rFonts w:ascii="Times New Roman"/>
          <w:b w:val="false"/>
          <w:i w:val="false"/>
          <w:color w:val="000000"/>
          <w:sz w:val="28"/>
        </w:rPr>
        <w:t>
            д - кiрiс бойынша дән қоспасының құрамы, %;</w:t>
      </w:r>
    </w:p>
    <w:p>
      <w:pPr>
        <w:spacing w:after="0"/>
        <w:ind w:left="0"/>
        <w:jc w:val="both"/>
      </w:pPr>
      <w:r>
        <w:rPr>
          <w:rFonts w:ascii="Times New Roman"/>
          <w:b w:val="false"/>
          <w:i w:val="false"/>
          <w:color w:val="000000"/>
          <w:sz w:val="28"/>
        </w:rPr>
        <w:t>
            е - сақтау шарты бойынша дән қоспасының құрамы, %;</w:t>
      </w:r>
    </w:p>
    <w:p>
      <w:pPr>
        <w:spacing w:after="0"/>
        <w:ind w:left="0"/>
        <w:jc w:val="both"/>
      </w:pPr>
      <w:r>
        <w:rPr>
          <w:rFonts w:ascii="Times New Roman"/>
          <w:b w:val="false"/>
          <w:i w:val="false"/>
          <w:color w:val="000000"/>
          <w:sz w:val="28"/>
        </w:rPr>
        <w:t>
      Ув – ылғалдылық бойынша табиғи шегерiм пайызы;</w:t>
      </w:r>
    </w:p>
    <w:bookmarkStart w:name="z39" w:id="26"/>
    <w:p>
      <w:pPr>
        <w:spacing w:after="0"/>
        <w:ind w:left="0"/>
        <w:jc w:val="both"/>
      </w:pPr>
      <w:r>
        <w:rPr>
          <w:rFonts w:ascii="Times New Roman"/>
          <w:b w:val="false"/>
          <w:i w:val="false"/>
          <w:color w:val="000000"/>
          <w:sz w:val="28"/>
        </w:rPr>
        <w:t>
      4) ылғалдылық, арамшөп және дән қоспасы бойынша табиғи шегерiмдердiң жалпы салмағы (килограмда) мынадай формула бойынша есептеледi:</w:t>
      </w:r>
    </w:p>
    <w:bookmarkEnd w:id="26"/>
    <w:p>
      <w:pPr>
        <w:spacing w:after="0"/>
        <w:ind w:left="0"/>
        <w:jc w:val="both"/>
      </w:pPr>
      <w:r>
        <w:rPr>
          <w:rFonts w:ascii="Times New Roman"/>
          <w:b w:val="false"/>
          <w:i w:val="false"/>
          <w:color w:val="000000"/>
          <w:sz w:val="28"/>
        </w:rPr>
        <w:t>
      П х (Ув + Ус + Уз)</w:t>
      </w:r>
    </w:p>
    <w:p>
      <w:pPr>
        <w:spacing w:after="0"/>
        <w:ind w:left="0"/>
        <w:jc w:val="both"/>
      </w:pPr>
      <w:r>
        <w:rPr>
          <w:rFonts w:ascii="Times New Roman"/>
          <w:b w:val="false"/>
          <w:i w:val="false"/>
          <w:color w:val="000000"/>
          <w:sz w:val="28"/>
        </w:rPr>
        <w:t>
      У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мұндағы: П - келiп түскен астықтың нақты салмағы;</w:t>
      </w:r>
    </w:p>
    <w:bookmarkStart w:name="z40" w:id="27"/>
    <w:p>
      <w:pPr>
        <w:spacing w:after="0"/>
        <w:ind w:left="0"/>
        <w:jc w:val="both"/>
      </w:pPr>
      <w:r>
        <w:rPr>
          <w:rFonts w:ascii="Times New Roman"/>
          <w:b w:val="false"/>
          <w:i w:val="false"/>
          <w:color w:val="000000"/>
          <w:sz w:val="28"/>
        </w:rPr>
        <w:t>
           5) есептелген нақты салмағы = П – У.</w:t>
      </w:r>
    </w:p>
    <w:bookmarkEnd w:id="27"/>
    <w:p>
      <w:pPr>
        <w:spacing w:after="0"/>
        <w:ind w:left="0"/>
        <w:jc w:val="both"/>
      </w:pPr>
      <w:r>
        <w:rPr>
          <w:rFonts w:ascii="Times New Roman"/>
          <w:b w:val="false"/>
          <w:i w:val="false"/>
          <w:color w:val="000000"/>
          <w:sz w:val="28"/>
        </w:rPr>
        <w:t>
      Формулалар бойынша табиғи шегерiмдер 0,01 %-ға дейiнгі дәлдікпен айқындалады.</w:t>
      </w:r>
    </w:p>
    <w:bookmarkStart w:name="z41" w:id="28"/>
    <w:p>
      <w:pPr>
        <w:spacing w:after="0"/>
        <w:ind w:left="0"/>
        <w:jc w:val="both"/>
      </w:pPr>
      <w:r>
        <w:rPr>
          <w:rFonts w:ascii="Times New Roman"/>
          <w:b w:val="false"/>
          <w:i w:val="false"/>
          <w:color w:val="000000"/>
          <w:sz w:val="28"/>
        </w:rPr>
        <w:t>
      15. Кептiрілмеген астықтың есептелген нақты салмағы мынадай формула бойынша есептеледі:</w:t>
      </w:r>
    </w:p>
    <w:bookmarkEnd w:id="28"/>
    <w:p>
      <w:pPr>
        <w:spacing w:after="0"/>
        <w:ind w:left="0"/>
        <w:jc w:val="both"/>
      </w:pPr>
      <w:r>
        <w:rPr>
          <w:rFonts w:ascii="Times New Roman"/>
          <w:b w:val="false"/>
          <w:i w:val="false"/>
          <w:color w:val="000000"/>
          <w:sz w:val="28"/>
        </w:rPr>
        <w:t>
      (в - г) (д - е)</w:t>
      </w:r>
    </w:p>
    <w:p>
      <w:pPr>
        <w:spacing w:after="0"/>
        <w:ind w:left="0"/>
        <w:jc w:val="both"/>
      </w:pPr>
      <w:r>
        <w:rPr>
          <w:rFonts w:ascii="Times New Roman"/>
          <w:b w:val="false"/>
          <w:i w:val="false"/>
          <w:color w:val="000000"/>
          <w:sz w:val="28"/>
        </w:rPr>
        <w:t>
      Есептелген нақты салмағы = П - П х (-------- + --------).</w:t>
      </w:r>
    </w:p>
    <w:p>
      <w:pPr>
        <w:spacing w:after="0"/>
        <w:ind w:left="0"/>
        <w:jc w:val="both"/>
      </w:pPr>
      <w:r>
        <w:rPr>
          <w:rFonts w:ascii="Times New Roman"/>
          <w:b w:val="false"/>
          <w:i w:val="false"/>
          <w:color w:val="000000"/>
          <w:sz w:val="28"/>
        </w:rPr>
        <w:t>
      100 - г 100 - е</w:t>
      </w:r>
    </w:p>
    <w:bookmarkStart w:name="z42" w:id="29"/>
    <w:p>
      <w:pPr>
        <w:spacing w:after="0"/>
        <w:ind w:left="0"/>
        <w:jc w:val="both"/>
      </w:pPr>
      <w:r>
        <w:rPr>
          <w:rFonts w:ascii="Times New Roman"/>
          <w:b w:val="false"/>
          <w:i w:val="false"/>
          <w:color w:val="000000"/>
          <w:sz w:val="28"/>
        </w:rPr>
        <w:t xml:space="preserve">
      16. Егер, келiп түскен астықтың сапасы ылғалдылығы, арамшөп және дән қоспасы бойынша сақтау </w:t>
      </w:r>
      <w:r>
        <w:rPr>
          <w:rFonts w:ascii="Times New Roman"/>
          <w:b w:val="false"/>
          <w:i w:val="false"/>
          <w:color w:val="000000"/>
          <w:sz w:val="28"/>
        </w:rPr>
        <w:t>шартында</w:t>
      </w:r>
      <w:r>
        <w:rPr>
          <w:rFonts w:ascii="Times New Roman"/>
          <w:b w:val="false"/>
          <w:i w:val="false"/>
          <w:color w:val="000000"/>
          <w:sz w:val="28"/>
        </w:rPr>
        <w:t xml:space="preserve"> көрсетілген нормаларға сәйкес немесе олардан жақсы болса, АҚҰМЭТ-ның астық қолхатында нақты сапасы көрсетіледі, ал есепке жатқызылған нақты салмақ нақты салмаққа тең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17. Жүгерiнiң және мақта тұқымының есептелген нақты салмағын айқындаған кезде тек ылғалдылық пен арамшөп қоспасы көрсеткiштерi ескеріледі.</w:t>
      </w:r>
    </w:p>
    <w:bookmarkEnd w:id="30"/>
    <w:bookmarkStart w:name="z44" w:id="31"/>
    <w:p>
      <w:pPr>
        <w:spacing w:after="0"/>
        <w:ind w:left="0"/>
        <w:jc w:val="left"/>
      </w:pPr>
      <w:r>
        <w:rPr>
          <w:rFonts w:ascii="Times New Roman"/>
          <w:b/>
          <w:i w:val="false"/>
          <w:color w:val="000000"/>
        </w:rPr>
        <w:t xml:space="preserve"> 3-параграф. Астық тазалауды, кептiрудi ресiмдеу</w:t>
      </w:r>
    </w:p>
    <w:bookmarkEnd w:id="31"/>
    <w:bookmarkStart w:name="z45" w:id="32"/>
    <w:p>
      <w:pPr>
        <w:spacing w:after="0"/>
        <w:ind w:left="0"/>
        <w:jc w:val="both"/>
      </w:pPr>
      <w:r>
        <w:rPr>
          <w:rFonts w:ascii="Times New Roman"/>
          <w:b w:val="false"/>
          <w:i w:val="false"/>
          <w:color w:val="000000"/>
          <w:sz w:val="28"/>
        </w:rPr>
        <w:t xml:space="preserve">
      18. Астық тазалауды, кептiрудi ресiмдеу сақтау орындары бойынша (астық иелерiне бөлмей) жүзеге асырылады. Астықты тазалау, кептiру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астық қабылдау кәсiпорнының басшысы және ӨТЗ меңгерушiсi қол қойған астықты тазартуға, кептiруге өкiмнің негiзiнде жүргiзiледi.</w:t>
      </w:r>
    </w:p>
    <w:bookmarkEnd w:id="32"/>
    <w:p>
      <w:pPr>
        <w:spacing w:after="0"/>
        <w:ind w:left="0"/>
        <w:jc w:val="both"/>
      </w:pPr>
      <w:r>
        <w:rPr>
          <w:rFonts w:ascii="Times New Roman"/>
          <w:b w:val="false"/>
          <w:i w:val="false"/>
          <w:color w:val="000000"/>
          <w:sz w:val="28"/>
        </w:rPr>
        <w:t xml:space="preserve">
      Астықты тазалау мен кептiруді бастағанға дейiн және оларды жүргiзгеннен кейiн астық талдау </w:t>
      </w:r>
      <w:r>
        <w:rPr>
          <w:rFonts w:ascii="Times New Roman"/>
          <w:b w:val="false"/>
          <w:i w:val="false"/>
          <w:color w:val="000000"/>
          <w:sz w:val="28"/>
        </w:rPr>
        <w:t>карточкаларын</w:t>
      </w:r>
      <w:r>
        <w:rPr>
          <w:rFonts w:ascii="Times New Roman"/>
          <w:b w:val="false"/>
          <w:i w:val="false"/>
          <w:color w:val="000000"/>
          <w:sz w:val="28"/>
        </w:rPr>
        <w:t xml:space="preserve"> ресiмдей отырып, астық (астық қалдықтары) сапасын айқындау жүзеге асырылады.</w:t>
      </w:r>
    </w:p>
    <w:p>
      <w:pPr>
        <w:spacing w:after="0"/>
        <w:ind w:left="0"/>
        <w:jc w:val="both"/>
      </w:pPr>
      <w:r>
        <w:rPr>
          <w:rFonts w:ascii="Times New Roman"/>
          <w:b w:val="false"/>
          <w:i w:val="false"/>
          <w:color w:val="000000"/>
          <w:sz w:val="28"/>
        </w:rPr>
        <w:t>
      Астық кептiргiштiң жұмысын жедел бақылау үшiн астық кептiргiш жұмысының есебі журналы, ал таразымен жабдықталған астық кептiргiштерде, бұдан басқа дымқыл және кептiрiлген астықты қайта өлшеудiң таразы журналдары жүргiзiледi.</w:t>
      </w:r>
    </w:p>
    <w:bookmarkStart w:name="z46" w:id="33"/>
    <w:p>
      <w:pPr>
        <w:spacing w:after="0"/>
        <w:ind w:left="0"/>
        <w:jc w:val="both"/>
      </w:pPr>
      <w:r>
        <w:rPr>
          <w:rFonts w:ascii="Times New Roman"/>
          <w:b w:val="false"/>
          <w:i w:val="false"/>
          <w:color w:val="000000"/>
          <w:sz w:val="28"/>
        </w:rPr>
        <w:t xml:space="preserve">
      19. Тазалау мен кептiру жүргiзiлгеннен кейiнгі келесi күннен кешiктiрiлмей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тазалау және кептiру актiсi жасалады. Астықтың үлкен партиясы тазаланған, кептiрілген жағдайда, актiлер айына кемiнде екi рет жасалады. Актiге материалдық жауапты тұлға, ӨТЗ меңгерушiсi қол қояды, оны астық қабылдау кәсіпорнының бухгалтері тексередi және астық қабылдау кәсiпорнының басшысы бекiтедi. Актiлерге астық талдау </w:t>
      </w:r>
      <w:r>
        <w:rPr>
          <w:rFonts w:ascii="Times New Roman"/>
          <w:b w:val="false"/>
          <w:i w:val="false"/>
          <w:color w:val="000000"/>
          <w:sz w:val="28"/>
        </w:rPr>
        <w:t>карточкалары</w:t>
      </w:r>
      <w:r>
        <w:rPr>
          <w:rFonts w:ascii="Times New Roman"/>
          <w:b w:val="false"/>
          <w:i w:val="false"/>
          <w:color w:val="000000"/>
          <w:sz w:val="28"/>
        </w:rPr>
        <w:t xml:space="preserve"> және жанама өнiмдер мен қалдықтарды өлшеу ведомостары қоса берілуі тиiс.</w:t>
      </w:r>
    </w:p>
    <w:bookmarkEnd w:id="33"/>
    <w:bookmarkStart w:name="z47" w:id="34"/>
    <w:p>
      <w:pPr>
        <w:spacing w:after="0"/>
        <w:ind w:left="0"/>
        <w:jc w:val="both"/>
      </w:pPr>
      <w:r>
        <w:rPr>
          <w:rFonts w:ascii="Times New Roman"/>
          <w:b w:val="false"/>
          <w:i w:val="false"/>
          <w:color w:val="000000"/>
          <w:sz w:val="28"/>
        </w:rPr>
        <w:t>
      20. Астықты тазалау кезiнде алынатын жанама өнiмдер мен қалдықтар мынадай жолмен жiктеледi:</w:t>
      </w:r>
    </w:p>
    <w:bookmarkEnd w:id="34"/>
    <w:bookmarkStart w:name="z48" w:id="35"/>
    <w:p>
      <w:pPr>
        <w:spacing w:after="0"/>
        <w:ind w:left="0"/>
        <w:jc w:val="both"/>
      </w:pPr>
      <w:r>
        <w:rPr>
          <w:rFonts w:ascii="Times New Roman"/>
          <w:b w:val="false"/>
          <w:i w:val="false"/>
          <w:color w:val="000000"/>
          <w:sz w:val="28"/>
        </w:rPr>
        <w:t>
      1) жанама өнiмдерге:</w:t>
      </w:r>
    </w:p>
    <w:bookmarkEnd w:id="35"/>
    <w:p>
      <w:pPr>
        <w:spacing w:after="0"/>
        <w:ind w:left="0"/>
        <w:jc w:val="both"/>
      </w:pPr>
      <w:r>
        <w:rPr>
          <w:rFonts w:ascii="Times New Roman"/>
          <w:b w:val="false"/>
          <w:i w:val="false"/>
          <w:color w:val="000000"/>
          <w:sz w:val="28"/>
        </w:rPr>
        <w:t>
      құрамында 70% – 85% астық бар дән қоспасы;</w:t>
      </w:r>
    </w:p>
    <w:p>
      <w:pPr>
        <w:spacing w:after="0"/>
        <w:ind w:left="0"/>
        <w:jc w:val="both"/>
      </w:pPr>
      <w:r>
        <w:rPr>
          <w:rFonts w:ascii="Times New Roman"/>
          <w:b w:val="false"/>
          <w:i w:val="false"/>
          <w:color w:val="000000"/>
          <w:sz w:val="28"/>
        </w:rPr>
        <w:t>
      құрамында 50% – 70% астық бар дән қоспасы жатқызылады;</w:t>
      </w:r>
    </w:p>
    <w:bookmarkStart w:name="z49" w:id="36"/>
    <w:p>
      <w:pPr>
        <w:spacing w:after="0"/>
        <w:ind w:left="0"/>
        <w:jc w:val="both"/>
      </w:pPr>
      <w:r>
        <w:rPr>
          <w:rFonts w:ascii="Times New Roman"/>
          <w:b w:val="false"/>
          <w:i w:val="false"/>
          <w:color w:val="000000"/>
          <w:sz w:val="28"/>
        </w:rPr>
        <w:t>
      2) астық қалдықтарына:</w:t>
      </w:r>
    </w:p>
    <w:bookmarkEnd w:id="36"/>
    <w:p>
      <w:pPr>
        <w:spacing w:after="0"/>
        <w:ind w:left="0"/>
        <w:jc w:val="both"/>
      </w:pPr>
      <w:r>
        <w:rPr>
          <w:rFonts w:ascii="Times New Roman"/>
          <w:b w:val="false"/>
          <w:i w:val="false"/>
          <w:color w:val="000000"/>
          <w:sz w:val="28"/>
        </w:rPr>
        <w:t>
      құрамында 30% – 50% астық бар бiрiншi санатты қалдықтар;</w:t>
      </w:r>
    </w:p>
    <w:p>
      <w:pPr>
        <w:spacing w:after="0"/>
        <w:ind w:left="0"/>
        <w:jc w:val="both"/>
      </w:pPr>
      <w:r>
        <w:rPr>
          <w:rFonts w:ascii="Times New Roman"/>
          <w:b w:val="false"/>
          <w:i w:val="false"/>
          <w:color w:val="000000"/>
          <w:sz w:val="28"/>
        </w:rPr>
        <w:t>
      құрамында 10% – 30% астық бар бiрiншi санатты қалдықтар;</w:t>
      </w:r>
    </w:p>
    <w:p>
      <w:pPr>
        <w:spacing w:after="0"/>
        <w:ind w:left="0"/>
        <w:jc w:val="both"/>
      </w:pPr>
      <w:r>
        <w:rPr>
          <w:rFonts w:ascii="Times New Roman"/>
          <w:b w:val="false"/>
          <w:i w:val="false"/>
          <w:color w:val="000000"/>
          <w:sz w:val="28"/>
        </w:rPr>
        <w:t>
      құрамында 2% – 10% астық бар екiншi санатты қалдықтар жатқызылады;</w:t>
      </w:r>
    </w:p>
    <w:bookmarkStart w:name="z50" w:id="37"/>
    <w:p>
      <w:pPr>
        <w:spacing w:after="0"/>
        <w:ind w:left="0"/>
        <w:jc w:val="both"/>
      </w:pPr>
      <w:r>
        <w:rPr>
          <w:rFonts w:ascii="Times New Roman"/>
          <w:b w:val="false"/>
          <w:i w:val="false"/>
          <w:color w:val="000000"/>
          <w:sz w:val="28"/>
        </w:rPr>
        <w:t>
      3) жарамсыз қалдықтарға:</w:t>
      </w:r>
    </w:p>
    <w:bookmarkEnd w:id="37"/>
    <w:p>
      <w:pPr>
        <w:spacing w:after="0"/>
        <w:ind w:left="0"/>
        <w:jc w:val="both"/>
      </w:pPr>
      <w:r>
        <w:rPr>
          <w:rFonts w:ascii="Times New Roman"/>
          <w:b w:val="false"/>
          <w:i w:val="false"/>
          <w:color w:val="000000"/>
          <w:sz w:val="28"/>
        </w:rPr>
        <w:t>
      құрамында 2 %-ға дейiн астық бар үшiншi санатты қалдықтар жатқызылады.</w:t>
      </w:r>
    </w:p>
    <w:bookmarkStart w:name="z51" w:id="38"/>
    <w:p>
      <w:pPr>
        <w:spacing w:after="0"/>
        <w:ind w:left="0"/>
        <w:jc w:val="both"/>
      </w:pPr>
      <w:r>
        <w:rPr>
          <w:rFonts w:ascii="Times New Roman"/>
          <w:b w:val="false"/>
          <w:i w:val="false"/>
          <w:color w:val="000000"/>
          <w:sz w:val="28"/>
        </w:rPr>
        <w:t>
      21. Жанама өнiм мен қалдықтарда 10 %-дан артық бидай немесе қара бидай дәндерi немесе осы дақылдардың стандарттары бойынша негiзгi астыққа жатқызылған 20 %-дан артық басқа дақылдардың дәндерi болған кезде көрсетiлген жанама өнiмдер мен қалдықтар олардан негiзгi астықты бөлiп алу мақсатында қосымша тазалауға жатады.</w:t>
      </w:r>
    </w:p>
    <w:bookmarkEnd w:id="38"/>
    <w:bookmarkStart w:name="z52" w:id="39"/>
    <w:p>
      <w:pPr>
        <w:spacing w:after="0"/>
        <w:ind w:left="0"/>
        <w:jc w:val="both"/>
      </w:pPr>
      <w:r>
        <w:rPr>
          <w:rFonts w:ascii="Times New Roman"/>
          <w:b w:val="false"/>
          <w:i w:val="false"/>
          <w:color w:val="000000"/>
          <w:sz w:val="28"/>
        </w:rPr>
        <w:t>
      22. Астықты тазалау кезiнде алынған жанама өнiмдер мен қалдықтар массасы бойынша қалдықтар цехына (қоймасына) жiберiледi.</w:t>
      </w:r>
    </w:p>
    <w:bookmarkEnd w:id="39"/>
    <w:p>
      <w:pPr>
        <w:spacing w:after="0"/>
        <w:ind w:left="0"/>
        <w:jc w:val="both"/>
      </w:pPr>
      <w:r>
        <w:rPr>
          <w:rFonts w:ascii="Times New Roman"/>
          <w:b w:val="false"/>
          <w:i w:val="false"/>
          <w:color w:val="000000"/>
          <w:sz w:val="28"/>
        </w:rPr>
        <w:t>
      Жанама өнiмдер мен қалдықтар астық иесiне қайтарылады не кейіннен астық иесiне оның құнын өтеумен өткізіледі. Астық иесiне қосалқы өнiмдер мен қалдықтарды тиеп жөнелту тазалау, кептiру жүргiзiлгеннен және астықты тазалау, кептiру актiсі ресiмделгеннен кейiн ғана жүргізіледі.</w:t>
      </w:r>
    </w:p>
    <w:p>
      <w:pPr>
        <w:spacing w:after="0"/>
        <w:ind w:left="0"/>
        <w:jc w:val="both"/>
      </w:pPr>
      <w:r>
        <w:rPr>
          <w:rFonts w:ascii="Times New Roman"/>
          <w:b w:val="false"/>
          <w:i w:val="false"/>
          <w:color w:val="000000"/>
          <w:sz w:val="28"/>
        </w:rPr>
        <w:t>
      Астық иесiне беруге жататын қалдықтардың көлемiн айқындау үшiн тiзiлiмдер бойынша алдын ала есептен шығарылған қалдықтар тазалау кезiнде алынған қалдықтардың нақты сапасын ескере отырып қайта есептеледi.</w:t>
      </w:r>
    </w:p>
    <w:bookmarkStart w:name="z53" w:id="40"/>
    <w:p>
      <w:pPr>
        <w:spacing w:after="0"/>
        <w:ind w:left="0"/>
        <w:jc w:val="both"/>
      </w:pPr>
      <w:r>
        <w:rPr>
          <w:rFonts w:ascii="Times New Roman"/>
          <w:b w:val="false"/>
          <w:i w:val="false"/>
          <w:color w:val="000000"/>
          <w:sz w:val="28"/>
        </w:rPr>
        <w:t xml:space="preserve">
      23. Астық иесi жарамсыз қалдықтардан жазбаша түрде бас тартқан жағдайда, олар астық қабылдау кәсiпорнының аумағынан шығарылады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жарамсыз қалдықтарды жою актiсiн жасау арқылы жойылады. Актiде көрсетiлген жарамсыз қалдықтар көлемi тауарлық-көлiктік </w:t>
      </w:r>
      <w:r>
        <w:rPr>
          <w:rFonts w:ascii="Times New Roman"/>
          <w:b w:val="false"/>
          <w:i w:val="false"/>
          <w:color w:val="000000"/>
          <w:sz w:val="28"/>
        </w:rPr>
        <w:t>жүкқұжаттарға</w:t>
      </w:r>
      <w:r>
        <w:rPr>
          <w:rFonts w:ascii="Times New Roman"/>
          <w:b w:val="false"/>
          <w:i w:val="false"/>
          <w:color w:val="000000"/>
          <w:sz w:val="28"/>
        </w:rPr>
        <w:t xml:space="preserve"> қоса, өлшеу ведомосімен расталуға тиiс.</w:t>
      </w:r>
    </w:p>
    <w:bookmarkEnd w:id="40"/>
    <w:bookmarkStart w:name="z54" w:id="41"/>
    <w:p>
      <w:pPr>
        <w:spacing w:after="0"/>
        <w:ind w:left="0"/>
        <w:jc w:val="left"/>
      </w:pPr>
      <w:r>
        <w:rPr>
          <w:rFonts w:ascii="Times New Roman"/>
          <w:b/>
          <w:i w:val="false"/>
          <w:color w:val="000000"/>
        </w:rPr>
        <w:t xml:space="preserve"> 4-параграф. Собықтағы жүгерiнi қайта өңдеуді</w:t>
      </w:r>
      <w:r>
        <w:br/>
      </w:r>
      <w:r>
        <w:rPr>
          <w:rFonts w:ascii="Times New Roman"/>
          <w:b/>
          <w:i w:val="false"/>
          <w:color w:val="000000"/>
        </w:rPr>
        <w:t>және бастыруды ресiмдеу</w:t>
      </w:r>
    </w:p>
    <w:bookmarkEnd w:id="41"/>
    <w:bookmarkStart w:name="z55" w:id="42"/>
    <w:p>
      <w:pPr>
        <w:spacing w:after="0"/>
        <w:ind w:left="0"/>
        <w:jc w:val="both"/>
      </w:pPr>
      <w:r>
        <w:rPr>
          <w:rFonts w:ascii="Times New Roman"/>
          <w:b w:val="false"/>
          <w:i w:val="false"/>
          <w:color w:val="000000"/>
          <w:sz w:val="28"/>
        </w:rPr>
        <w:t xml:space="preserve">
      24. Собықтағы жүгерiнi қайта өңдеу, бастыру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астық қабылдау кәсiпорнының басшысы және ӨТЗ меңгерушiсi қол қойған өкiм бойынша жүргiзiледi.</w:t>
      </w:r>
    </w:p>
    <w:bookmarkEnd w:id="42"/>
    <w:bookmarkStart w:name="z56" w:id="43"/>
    <w:p>
      <w:pPr>
        <w:spacing w:after="0"/>
        <w:ind w:left="0"/>
        <w:jc w:val="both"/>
      </w:pPr>
      <w:r>
        <w:rPr>
          <w:rFonts w:ascii="Times New Roman"/>
          <w:b w:val="false"/>
          <w:i w:val="false"/>
          <w:color w:val="000000"/>
          <w:sz w:val="28"/>
        </w:rPr>
        <w:t xml:space="preserve">
      25. Собықтағы жүгерiнi қайта өңдеу кезiнде алынатын қалдықтар (аурулармен зақымдалған собықтар, өзектер, гүлшоқтар, қабықтар және басқалары), собықтың өзiнен-өзi тазалану нәтижесiнде алынған дәндер астық талдау </w:t>
      </w:r>
      <w:r>
        <w:rPr>
          <w:rFonts w:ascii="Times New Roman"/>
          <w:b w:val="false"/>
          <w:i w:val="false"/>
          <w:color w:val="000000"/>
          <w:sz w:val="28"/>
        </w:rPr>
        <w:t>карточкасымен</w:t>
      </w:r>
      <w:r>
        <w:rPr>
          <w:rFonts w:ascii="Times New Roman"/>
          <w:b w:val="false"/>
          <w:i w:val="false"/>
          <w:color w:val="000000"/>
          <w:sz w:val="28"/>
        </w:rPr>
        <w:t xml:space="preserve"> қоса алынған қоспалардың өлшеу жолымен белгіленген массасы және ӨТЗ айқындаған ылғалдылығы және арамшөп қоспасы көрсетiлетiн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собықтағы жүгерiнi қайта өңдеуге арналған актiмен ресiмделедi. Актіні астық қабылдау кәсiпорнының басшысы бекiтедi.</w:t>
      </w:r>
    </w:p>
    <w:bookmarkEnd w:id="43"/>
    <w:bookmarkStart w:name="z57" w:id="44"/>
    <w:p>
      <w:pPr>
        <w:spacing w:after="0"/>
        <w:ind w:left="0"/>
        <w:jc w:val="both"/>
      </w:pPr>
      <w:r>
        <w:rPr>
          <w:rFonts w:ascii="Times New Roman"/>
          <w:b w:val="false"/>
          <w:i w:val="false"/>
          <w:color w:val="000000"/>
          <w:sz w:val="28"/>
        </w:rPr>
        <w:t>
      26. Қайта өңдеу актiсiне сәйкес собықтағы жүгерiнің жеке шотынан нақты массасы шығарылады, ал дәндегi жүгерiнің жеке шотына таза дәннің (бөгде қоспасыз) массасы кiрiстiрiледi.</w:t>
      </w:r>
    </w:p>
    <w:bookmarkEnd w:id="44"/>
    <w:bookmarkStart w:name="z58" w:id="45"/>
    <w:p>
      <w:pPr>
        <w:spacing w:after="0"/>
        <w:ind w:left="0"/>
        <w:jc w:val="both"/>
      </w:pPr>
      <w:r>
        <w:rPr>
          <w:rFonts w:ascii="Times New Roman"/>
          <w:b w:val="false"/>
          <w:i w:val="false"/>
          <w:color w:val="000000"/>
          <w:sz w:val="28"/>
        </w:rPr>
        <w:t xml:space="preserve">
      27. Собықтағы жүгерiнi бастыру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собықтағы жүгерiнi бастыруға арналған актiмен ресiмделедi. Акт әрбiр жеке есептелiнетiн собықтағы жүгерi партиясын бастыруға жасалады.</w:t>
      </w:r>
    </w:p>
    <w:bookmarkEnd w:id="45"/>
    <w:p>
      <w:pPr>
        <w:spacing w:after="0"/>
        <w:ind w:left="0"/>
        <w:jc w:val="both"/>
      </w:pPr>
      <w:r>
        <w:rPr>
          <w:rFonts w:ascii="Times New Roman"/>
          <w:b w:val="false"/>
          <w:i w:val="false"/>
          <w:color w:val="000000"/>
          <w:sz w:val="28"/>
        </w:rPr>
        <w:t>
      Жүгерiнi бастырудан алынған астық, жанама өнiмдер және I, II санатты қалдықтар (өзектен басқа) қоймаларға сақталу үшiн жiберiледi және оларды материалдық жауапты тұлға мiндеттi түрде өлшеп және ӨТЗ сапасын айқындап қабылдайды.</w:t>
      </w:r>
    </w:p>
    <w:p>
      <w:pPr>
        <w:spacing w:after="0"/>
        <w:ind w:left="0"/>
        <w:jc w:val="both"/>
      </w:pPr>
      <w:r>
        <w:rPr>
          <w:rFonts w:ascii="Times New Roman"/>
          <w:b w:val="false"/>
          <w:i w:val="false"/>
          <w:color w:val="000000"/>
          <w:sz w:val="28"/>
        </w:rPr>
        <w:t>
      Жүгерiнi бастырудан алынған өзектiң массасы таразыларда өлшеу жолымен айқындалады. Өзек массасының 1,2 %-ынан астам бастырылмаған дәні бар өзектер қайталама бастырылуға жатқызылады.</w:t>
      </w:r>
    </w:p>
    <w:bookmarkStart w:name="z59" w:id="46"/>
    <w:p>
      <w:pPr>
        <w:spacing w:after="0"/>
        <w:ind w:left="0"/>
        <w:jc w:val="both"/>
      </w:pPr>
      <w:r>
        <w:rPr>
          <w:rFonts w:ascii="Times New Roman"/>
          <w:b w:val="false"/>
          <w:i w:val="false"/>
          <w:color w:val="000000"/>
          <w:sz w:val="28"/>
        </w:rPr>
        <w:t xml:space="preserve">
      28. Бастырылуға берiлген собықтағы жүгерiнiң мөлшері бастырылудан алынған жүгерi дәнi, жанама өнiмдер, қалдықтар және өзектер массасының сомасы ретiнде айқындалады. Бастырылған собықтағы жүгерiнiң сапасын (орташа өлшенген ылғалдылығын және собықтардан дәндердiң шығымдылығын), сондай-ақ бастырудан кейін алынған дәннiң, жанама өнiмдердiң, қалдықтар мен өзектiң сапасын және өзектерде бастырылмаған дәннiң болуын ӨТЗ айқындайды. Актiлерге тіктегіштер мен астық талдау </w:t>
      </w:r>
      <w:r>
        <w:rPr>
          <w:rFonts w:ascii="Times New Roman"/>
          <w:b w:val="false"/>
          <w:i w:val="false"/>
          <w:color w:val="000000"/>
          <w:sz w:val="28"/>
        </w:rPr>
        <w:t>карточкалары</w:t>
      </w:r>
      <w:r>
        <w:rPr>
          <w:rFonts w:ascii="Times New Roman"/>
          <w:b w:val="false"/>
          <w:i w:val="false"/>
          <w:color w:val="000000"/>
          <w:sz w:val="28"/>
        </w:rPr>
        <w:t xml:space="preserve"> қоса беріледі.</w:t>
      </w:r>
    </w:p>
    <w:bookmarkEnd w:id="46"/>
    <w:bookmarkStart w:name="z60" w:id="47"/>
    <w:p>
      <w:pPr>
        <w:spacing w:after="0"/>
        <w:ind w:left="0"/>
        <w:jc w:val="both"/>
      </w:pPr>
      <w:r>
        <w:rPr>
          <w:rFonts w:ascii="Times New Roman"/>
          <w:b w:val="false"/>
          <w:i w:val="false"/>
          <w:color w:val="000000"/>
          <w:sz w:val="28"/>
        </w:rPr>
        <w:t>
      29. Собықтағы жүгерiнi бастыру кезiнде дәндi, қалдықтарды және өзектердi өлшеу үшiн таразыны орнату мүмкiн болмаған жағдайда олардың массасы өткізу кезiндегi құжат бойынша айқындалады.</w:t>
      </w:r>
    </w:p>
    <w:bookmarkEnd w:id="47"/>
    <w:bookmarkStart w:name="z61" w:id="48"/>
    <w:p>
      <w:pPr>
        <w:spacing w:after="0"/>
        <w:ind w:left="0"/>
        <w:jc w:val="left"/>
      </w:pPr>
      <w:r>
        <w:rPr>
          <w:rFonts w:ascii="Times New Roman"/>
          <w:b/>
          <w:i w:val="false"/>
          <w:color w:val="000000"/>
        </w:rPr>
        <w:t xml:space="preserve"> 5-параграф. Астықты тиеп жөнелтудi ресiмдеу</w:t>
      </w:r>
    </w:p>
    <w:bookmarkEnd w:id="48"/>
    <w:bookmarkStart w:name="z62" w:id="49"/>
    <w:p>
      <w:pPr>
        <w:spacing w:after="0"/>
        <w:ind w:left="0"/>
        <w:jc w:val="both"/>
      </w:pPr>
      <w:r>
        <w:rPr>
          <w:rFonts w:ascii="Times New Roman"/>
          <w:b w:val="false"/>
          <w:i w:val="false"/>
          <w:color w:val="000000"/>
          <w:sz w:val="28"/>
        </w:rPr>
        <w:t xml:space="preserve">
      30. Астықты тиеп жөнелтуді материалдық жауапты тұлға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астық қабылдау кәсiпорнының басшысы, астық қабылдау кәсіпорнының бухгалтері және ӨТЗ меңгерушiсi қол қойған бұйрықтың негiзiнде жүзеге асырады.</w:t>
      </w:r>
    </w:p>
    <w:bookmarkEnd w:id="49"/>
    <w:p>
      <w:pPr>
        <w:spacing w:after="0"/>
        <w:ind w:left="0"/>
        <w:jc w:val="both"/>
      </w:pPr>
      <w:r>
        <w:rPr>
          <w:rFonts w:ascii="Times New Roman"/>
          <w:b w:val="false"/>
          <w:i w:val="false"/>
          <w:color w:val="000000"/>
          <w:sz w:val="28"/>
        </w:rPr>
        <w:t>
      Астықты тиеп жөнелту бұйрықтары астық қабылдау кәсiпорнының астықты тиеп жөнелту бұйрықтарының есебі журналын жүргiзетін есепшi қызметкеріне берiледi.</w:t>
      </w:r>
    </w:p>
    <w:bookmarkStart w:name="z63" w:id="50"/>
    <w:p>
      <w:pPr>
        <w:spacing w:after="0"/>
        <w:ind w:left="0"/>
        <w:jc w:val="both"/>
      </w:pPr>
      <w:r>
        <w:rPr>
          <w:rFonts w:ascii="Times New Roman"/>
          <w:b w:val="false"/>
          <w:i w:val="false"/>
          <w:color w:val="000000"/>
          <w:sz w:val="28"/>
        </w:rPr>
        <w:t>
      31. Астықты тиеп жөнелтуді бастар алдында астық қабылдау кәсiпорнының мамандары көлiк құралдарының техникалық жай-күйіне астықты тасымалдауға жарамдылығы тұрғысынан қарап-тексеру жүргiзедi.</w:t>
      </w:r>
    </w:p>
    <w:bookmarkEnd w:id="50"/>
    <w:bookmarkStart w:name="z64" w:id="51"/>
    <w:p>
      <w:pPr>
        <w:spacing w:after="0"/>
        <w:ind w:left="0"/>
        <w:jc w:val="both"/>
      </w:pPr>
      <w:r>
        <w:rPr>
          <w:rFonts w:ascii="Times New Roman"/>
          <w:b w:val="false"/>
          <w:i w:val="false"/>
          <w:color w:val="000000"/>
          <w:sz w:val="28"/>
        </w:rPr>
        <w:t xml:space="preserve">
      32. Астықты темiр жол көлiгiмен тиеп жөнелткен кезде темiр жол жүкқұжаттары мен сапа туралы құжаттар (астық талдау </w:t>
      </w:r>
      <w:r>
        <w:rPr>
          <w:rFonts w:ascii="Times New Roman"/>
          <w:b w:val="false"/>
          <w:i w:val="false"/>
          <w:color w:val="000000"/>
          <w:sz w:val="28"/>
        </w:rPr>
        <w:t>карточкалары</w:t>
      </w:r>
      <w:r>
        <w:rPr>
          <w:rFonts w:ascii="Times New Roman"/>
          <w:b w:val="false"/>
          <w:i w:val="false"/>
          <w:color w:val="000000"/>
          <w:sz w:val="28"/>
        </w:rPr>
        <w:t xml:space="preserve"> және астық иесінің қалауы бойынша астық сапасы </w:t>
      </w:r>
      <w:r>
        <w:rPr>
          <w:rFonts w:ascii="Times New Roman"/>
          <w:b w:val="false"/>
          <w:i w:val="false"/>
          <w:color w:val="000000"/>
          <w:sz w:val="28"/>
        </w:rPr>
        <w:t>паспорттары</w:t>
      </w:r>
      <w:r>
        <w:rPr>
          <w:rFonts w:ascii="Times New Roman"/>
          <w:b w:val="false"/>
          <w:i w:val="false"/>
          <w:color w:val="000000"/>
          <w:sz w:val="28"/>
        </w:rPr>
        <w:t xml:space="preserve">) негiзiнде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темiр жол көлiгiмен тиеп жөнелту тiзiлiмi жасалады. Тиеп жөнелтiлетiн астықпен темiр жол жүкқұжаты және сапа туралы құжат (астық талдау карточкасы және астық иесінің қалауы бойынша астық сапасы паспорты) бірге жүреді.</w:t>
      </w:r>
    </w:p>
    <w:bookmarkEnd w:id="51"/>
    <w:p>
      <w:pPr>
        <w:spacing w:after="0"/>
        <w:ind w:left="0"/>
        <w:jc w:val="both"/>
      </w:pPr>
      <w:r>
        <w:rPr>
          <w:rFonts w:ascii="Times New Roman"/>
          <w:b w:val="false"/>
          <w:i w:val="false"/>
          <w:color w:val="000000"/>
          <w:sz w:val="28"/>
        </w:rPr>
        <w:t>
      Астық сапасы паспорты астықты экспортқа тиеп жөнелту кезiнде ресiмделедi.</w:t>
      </w:r>
    </w:p>
    <w:bookmarkStart w:name="z65" w:id="52"/>
    <w:p>
      <w:pPr>
        <w:spacing w:after="0"/>
        <w:ind w:left="0"/>
        <w:jc w:val="both"/>
      </w:pPr>
      <w:r>
        <w:rPr>
          <w:rFonts w:ascii="Times New Roman"/>
          <w:b w:val="false"/>
          <w:i w:val="false"/>
          <w:color w:val="000000"/>
          <w:sz w:val="28"/>
        </w:rPr>
        <w:t>
      33. Материалдық жауапты адам темiржол жүкқұжаттары мен астықты темiр жол көлiгімен тиеп жөнелту тiзiлiмiнің толтырылуының дұрыстығын тексередi.</w:t>
      </w:r>
    </w:p>
    <w:bookmarkEnd w:id="52"/>
    <w:bookmarkStart w:name="z66" w:id="53"/>
    <w:p>
      <w:pPr>
        <w:spacing w:after="0"/>
        <w:ind w:left="0"/>
        <w:jc w:val="both"/>
      </w:pPr>
      <w:r>
        <w:rPr>
          <w:rFonts w:ascii="Times New Roman"/>
          <w:b w:val="false"/>
          <w:i w:val="false"/>
          <w:color w:val="000000"/>
          <w:sz w:val="28"/>
        </w:rPr>
        <w:t xml:space="preserve">
      34. Астықты автомобиль көлiгімен тиеп жөнелткен кезде бұйрықта астықты тиеп жөнелту кiм арқылы жүзеге асырылатыны және сенiмхат нөмiрi көрсетiледi. Астықты автомобиль көлiгімен тиеп жөнелту астық тауарлық-көлiктік </w:t>
      </w:r>
      <w:r>
        <w:rPr>
          <w:rFonts w:ascii="Times New Roman"/>
          <w:b w:val="false"/>
          <w:i w:val="false"/>
          <w:color w:val="000000"/>
          <w:sz w:val="28"/>
        </w:rPr>
        <w:t>жүкқұжаттармен</w:t>
      </w:r>
      <w:r>
        <w:rPr>
          <w:rFonts w:ascii="Times New Roman"/>
          <w:b w:val="false"/>
          <w:i w:val="false"/>
          <w:color w:val="000000"/>
          <w:sz w:val="28"/>
        </w:rPr>
        <w:t xml:space="preserve"> және сапа туралы құжаттармен (астық талдау </w:t>
      </w:r>
      <w:r>
        <w:rPr>
          <w:rFonts w:ascii="Times New Roman"/>
          <w:b w:val="false"/>
          <w:i w:val="false"/>
          <w:color w:val="000000"/>
          <w:sz w:val="28"/>
        </w:rPr>
        <w:t>карточкаларымен</w:t>
      </w:r>
      <w:r>
        <w:rPr>
          <w:rFonts w:ascii="Times New Roman"/>
          <w:b w:val="false"/>
          <w:i w:val="false"/>
          <w:color w:val="000000"/>
          <w:sz w:val="28"/>
        </w:rPr>
        <w:t xml:space="preserve"> және астық иесінің қалауы бойынша астық сапасы </w:t>
      </w:r>
      <w:r>
        <w:rPr>
          <w:rFonts w:ascii="Times New Roman"/>
          <w:b w:val="false"/>
          <w:i w:val="false"/>
          <w:color w:val="000000"/>
          <w:sz w:val="28"/>
        </w:rPr>
        <w:t>паспорттарымен</w:t>
      </w:r>
      <w:r>
        <w:rPr>
          <w:rFonts w:ascii="Times New Roman"/>
          <w:b w:val="false"/>
          <w:i w:val="false"/>
          <w:color w:val="000000"/>
          <w:sz w:val="28"/>
        </w:rPr>
        <w:t xml:space="preserve">) ресiмделедi, олардың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автомобиль көлiгімен тиеп жөнелтiлген астық жүкқұжаттарының тiзiлiмi жасалады.</w:t>
      </w:r>
    </w:p>
    <w:bookmarkEnd w:id="53"/>
    <w:bookmarkStart w:name="z67" w:id="54"/>
    <w:p>
      <w:pPr>
        <w:spacing w:after="0"/>
        <w:ind w:left="0"/>
        <w:jc w:val="both"/>
      </w:pPr>
      <w:r>
        <w:rPr>
          <w:rFonts w:ascii="Times New Roman"/>
          <w:b w:val="false"/>
          <w:i w:val="false"/>
          <w:color w:val="000000"/>
          <w:sz w:val="28"/>
        </w:rPr>
        <w:t>
      35. Тиеп жөнелтуге бұйрық, тауарлық-көлiктік жүкқұжаттар, тиеп жөнелтiлетін астық тізілімдері, астық талдау карточкалары, астық сапасы паспорттарының көшiрмелерi астық қабылдау кәсіпорнының бухгалтериясына беріледі. Осы құжаттар бойынша астық шығысқа шығарылады.</w:t>
      </w:r>
    </w:p>
    <w:bookmarkEnd w:id="54"/>
    <w:bookmarkStart w:name="z68" w:id="55"/>
    <w:p>
      <w:pPr>
        <w:spacing w:after="0"/>
        <w:ind w:left="0"/>
        <w:jc w:val="both"/>
      </w:pPr>
      <w:r>
        <w:rPr>
          <w:rFonts w:ascii="Times New Roman"/>
          <w:b w:val="false"/>
          <w:i w:val="false"/>
          <w:color w:val="000000"/>
          <w:sz w:val="28"/>
        </w:rPr>
        <w:t>
      36. Астықты иесіне жіберу астық қолхатында көрсетілген мөлшерде және сапада жүргізіледі.</w:t>
      </w:r>
    </w:p>
    <w:bookmarkEnd w:id="55"/>
    <w:p>
      <w:pPr>
        <w:spacing w:after="0"/>
        <w:ind w:left="0"/>
        <w:jc w:val="both"/>
      </w:pPr>
      <w:r>
        <w:rPr>
          <w:rFonts w:ascii="Times New Roman"/>
          <w:b w:val="false"/>
          <w:i w:val="false"/>
          <w:color w:val="000000"/>
          <w:sz w:val="28"/>
        </w:rPr>
        <w:t>
      Ылғалдылығы, арамшөптi және дәндi қоспасы бойынша сақтау шартында көрсетiлгеннен айрықша астық сапасының көрсеткiштерi бар астық тиеп жөнелтілген жағдайда тараптардың келiсiмi бойынша нақты сапасын ескере отырып, есептелген нақты салмағына табиғи шегерiм немесе үстеме жүргiзiлуi мүмкiн.</w:t>
      </w:r>
    </w:p>
    <w:p>
      <w:pPr>
        <w:spacing w:after="0"/>
        <w:ind w:left="0"/>
        <w:jc w:val="both"/>
      </w:pPr>
      <w:r>
        <w:rPr>
          <w:rFonts w:ascii="Times New Roman"/>
          <w:b w:val="false"/>
          <w:i w:val="false"/>
          <w:color w:val="000000"/>
          <w:sz w:val="28"/>
        </w:rPr>
        <w:t>
      Егер тараптар келiсiмге келе алмаса, дау сот тәртiбімен шешiледі.</w:t>
      </w:r>
    </w:p>
    <w:bookmarkStart w:name="z69" w:id="56"/>
    <w:p>
      <w:pPr>
        <w:spacing w:after="0"/>
        <w:ind w:left="0"/>
        <w:jc w:val="both"/>
      </w:pPr>
      <w:r>
        <w:rPr>
          <w:rFonts w:ascii="Times New Roman"/>
          <w:b w:val="false"/>
          <w:i w:val="false"/>
          <w:color w:val="000000"/>
          <w:sz w:val="28"/>
        </w:rPr>
        <w:t>
      37. Нақты сапасы ылғалдылығы, арамшөп және дән қоспасы бойынша келiсiлген нормалардан ауытқыған кезде тиеп жөнелтiлетiн астық мөлшерін есептеу мынадай тәртiппен жүзеге асырылады:</w:t>
      </w:r>
    </w:p>
    <w:bookmarkEnd w:id="56"/>
    <w:bookmarkStart w:name="z70" w:id="57"/>
    <w:p>
      <w:pPr>
        <w:spacing w:after="0"/>
        <w:ind w:left="0"/>
        <w:jc w:val="both"/>
      </w:pPr>
      <w:r>
        <w:rPr>
          <w:rFonts w:ascii="Times New Roman"/>
          <w:b w:val="false"/>
          <w:i w:val="false"/>
          <w:color w:val="000000"/>
          <w:sz w:val="28"/>
        </w:rPr>
        <w:t>
      1) ылғалдылығы бойынша табиғи шегерiм немесе үстеме пайызы мынадай формула бойынша есептеледі:</w:t>
      </w:r>
    </w:p>
    <w:bookmarkEnd w:id="57"/>
    <w:p>
      <w:pPr>
        <w:spacing w:after="0"/>
        <w:ind w:left="0"/>
        <w:jc w:val="both"/>
      </w:pPr>
      <w:r>
        <w:rPr>
          <w:rFonts w:ascii="Times New Roman"/>
          <w:b w:val="false"/>
          <w:i w:val="false"/>
          <w:color w:val="000000"/>
          <w:sz w:val="28"/>
        </w:rPr>
        <w:t>
      100 х (а - б)</w:t>
      </w:r>
    </w:p>
    <w:p>
      <w:pPr>
        <w:spacing w:after="0"/>
        <w:ind w:left="0"/>
        <w:jc w:val="both"/>
      </w:pPr>
      <w:r>
        <w:rPr>
          <w:rFonts w:ascii="Times New Roman"/>
          <w:b w:val="false"/>
          <w:i w:val="false"/>
          <w:color w:val="000000"/>
          <w:sz w:val="28"/>
        </w:rPr>
        <w:t>
      Ув = -----------------,</w:t>
      </w:r>
    </w:p>
    <w:p>
      <w:pPr>
        <w:spacing w:after="0"/>
        <w:ind w:left="0"/>
        <w:jc w:val="both"/>
      </w:pPr>
      <w:r>
        <w:rPr>
          <w:rFonts w:ascii="Times New Roman"/>
          <w:b w:val="false"/>
          <w:i w:val="false"/>
          <w:color w:val="000000"/>
          <w:sz w:val="28"/>
        </w:rPr>
        <w:t>
      100 - б</w:t>
      </w:r>
    </w:p>
    <w:p>
      <w:pPr>
        <w:spacing w:after="0"/>
        <w:ind w:left="0"/>
        <w:jc w:val="both"/>
      </w:pPr>
      <w:r>
        <w:rPr>
          <w:rFonts w:ascii="Times New Roman"/>
          <w:b w:val="false"/>
          <w:i w:val="false"/>
          <w:color w:val="000000"/>
          <w:sz w:val="28"/>
        </w:rPr>
        <w:t>
            мұндағы: Ув - ылғалдылығы бойынша табиғи шегерiм немесе үстеме пайызы;</w:t>
      </w:r>
    </w:p>
    <w:p>
      <w:pPr>
        <w:spacing w:after="0"/>
        <w:ind w:left="0"/>
        <w:jc w:val="both"/>
      </w:pPr>
      <w:r>
        <w:rPr>
          <w:rFonts w:ascii="Times New Roman"/>
          <w:b w:val="false"/>
          <w:i w:val="false"/>
          <w:color w:val="000000"/>
          <w:sz w:val="28"/>
        </w:rPr>
        <w:t>
            а - сақтау шарты бойынша астық ылғалдылығы, %;</w:t>
      </w:r>
    </w:p>
    <w:p>
      <w:pPr>
        <w:spacing w:after="0"/>
        <w:ind w:left="0"/>
        <w:jc w:val="both"/>
      </w:pPr>
      <w:r>
        <w:rPr>
          <w:rFonts w:ascii="Times New Roman"/>
          <w:b w:val="false"/>
          <w:i w:val="false"/>
          <w:color w:val="000000"/>
          <w:sz w:val="28"/>
        </w:rPr>
        <w:t>
            б - тиеп жөнелту кезiндегi астықтың нақты ылғалдылығы, %;</w:t>
      </w:r>
    </w:p>
    <w:bookmarkStart w:name="z71" w:id="58"/>
    <w:p>
      <w:pPr>
        <w:spacing w:after="0"/>
        <w:ind w:left="0"/>
        <w:jc w:val="both"/>
      </w:pPr>
      <w:r>
        <w:rPr>
          <w:rFonts w:ascii="Times New Roman"/>
          <w:b w:val="false"/>
          <w:i w:val="false"/>
          <w:color w:val="000000"/>
          <w:sz w:val="28"/>
        </w:rPr>
        <w:t>
           2) арамшөптi қоспасы бойынша табиғи шегерiм немесе үстеме пайызы мынадай формула бойынша есептеледі:</w:t>
      </w:r>
    </w:p>
    <w:bookmarkEnd w:id="58"/>
    <w:p>
      <w:pPr>
        <w:spacing w:after="0"/>
        <w:ind w:left="0"/>
        <w:jc w:val="both"/>
      </w:pPr>
      <w:r>
        <w:rPr>
          <w:rFonts w:ascii="Times New Roman"/>
          <w:b w:val="false"/>
          <w:i w:val="false"/>
          <w:color w:val="000000"/>
          <w:sz w:val="28"/>
        </w:rPr>
        <w:t>
      (в - г) х (100 - Ув)</w:t>
      </w:r>
    </w:p>
    <w:p>
      <w:pPr>
        <w:spacing w:after="0"/>
        <w:ind w:left="0"/>
        <w:jc w:val="both"/>
      </w:pPr>
      <w:r>
        <w:rPr>
          <w:rFonts w:ascii="Times New Roman"/>
          <w:b w:val="false"/>
          <w:i w:val="false"/>
          <w:color w:val="000000"/>
          <w:sz w:val="28"/>
        </w:rPr>
        <w:t>
      Ус = -------------------------,</w:t>
      </w:r>
    </w:p>
    <w:p>
      <w:pPr>
        <w:spacing w:after="0"/>
        <w:ind w:left="0"/>
        <w:jc w:val="both"/>
      </w:pPr>
      <w:r>
        <w:rPr>
          <w:rFonts w:ascii="Times New Roman"/>
          <w:b w:val="false"/>
          <w:i w:val="false"/>
          <w:color w:val="000000"/>
          <w:sz w:val="28"/>
        </w:rPr>
        <w:t>
      100 - г</w:t>
      </w:r>
    </w:p>
    <w:p>
      <w:pPr>
        <w:spacing w:after="0"/>
        <w:ind w:left="0"/>
        <w:jc w:val="both"/>
      </w:pPr>
      <w:r>
        <w:rPr>
          <w:rFonts w:ascii="Times New Roman"/>
          <w:b w:val="false"/>
          <w:i w:val="false"/>
          <w:color w:val="000000"/>
          <w:sz w:val="28"/>
        </w:rPr>
        <w:t>
            мұндағы: Ус - арамшөптi қоспасы бойынша табиғи шегерiм немесе үстеме пайызы;</w:t>
      </w:r>
    </w:p>
    <w:p>
      <w:pPr>
        <w:spacing w:after="0"/>
        <w:ind w:left="0"/>
        <w:jc w:val="both"/>
      </w:pPr>
      <w:r>
        <w:rPr>
          <w:rFonts w:ascii="Times New Roman"/>
          <w:b w:val="false"/>
          <w:i w:val="false"/>
          <w:color w:val="000000"/>
          <w:sz w:val="28"/>
        </w:rPr>
        <w:t>
            в - сақтау шарты бойынша арамшөп қоспасының құрамы, %;</w:t>
      </w:r>
    </w:p>
    <w:p>
      <w:pPr>
        <w:spacing w:after="0"/>
        <w:ind w:left="0"/>
        <w:jc w:val="both"/>
      </w:pPr>
      <w:r>
        <w:rPr>
          <w:rFonts w:ascii="Times New Roman"/>
          <w:b w:val="false"/>
          <w:i w:val="false"/>
          <w:color w:val="000000"/>
          <w:sz w:val="28"/>
        </w:rPr>
        <w:t>
            г - тиеп жөнелту кезiндегi нақты арамшөп қоспасының құрамы, %;</w:t>
      </w:r>
    </w:p>
    <w:p>
      <w:pPr>
        <w:spacing w:after="0"/>
        <w:ind w:left="0"/>
        <w:jc w:val="both"/>
      </w:pPr>
      <w:r>
        <w:rPr>
          <w:rFonts w:ascii="Times New Roman"/>
          <w:b w:val="false"/>
          <w:i w:val="false"/>
          <w:color w:val="000000"/>
          <w:sz w:val="28"/>
        </w:rPr>
        <w:t>
      Ув - ылғалдылығы бойынша нақты шегерiм немесе үстеме пайызы;</w:t>
      </w:r>
    </w:p>
    <w:bookmarkStart w:name="z72" w:id="59"/>
    <w:p>
      <w:pPr>
        <w:spacing w:after="0"/>
        <w:ind w:left="0"/>
        <w:jc w:val="both"/>
      </w:pPr>
      <w:r>
        <w:rPr>
          <w:rFonts w:ascii="Times New Roman"/>
          <w:b w:val="false"/>
          <w:i w:val="false"/>
          <w:color w:val="000000"/>
          <w:sz w:val="28"/>
        </w:rPr>
        <w:t>
      3) дән қоспасы бойынша табиғи шегерiм немесе үстеме пайызы мынадай формула бойынша есептеледі:</w:t>
      </w:r>
    </w:p>
    <w:bookmarkEnd w:id="59"/>
    <w:p>
      <w:pPr>
        <w:spacing w:after="0"/>
        <w:ind w:left="0"/>
        <w:jc w:val="both"/>
      </w:pPr>
      <w:r>
        <w:rPr>
          <w:rFonts w:ascii="Times New Roman"/>
          <w:b w:val="false"/>
          <w:i w:val="false"/>
          <w:color w:val="000000"/>
          <w:sz w:val="28"/>
        </w:rPr>
        <w:t>
      (д - е) х (100 - Ув)</w:t>
      </w:r>
    </w:p>
    <w:p>
      <w:pPr>
        <w:spacing w:after="0"/>
        <w:ind w:left="0"/>
        <w:jc w:val="both"/>
      </w:pPr>
      <w:r>
        <w:rPr>
          <w:rFonts w:ascii="Times New Roman"/>
          <w:b w:val="false"/>
          <w:i w:val="false"/>
          <w:color w:val="000000"/>
          <w:sz w:val="28"/>
        </w:rPr>
        <w:t>
      Уз = --------------------------,</w:t>
      </w:r>
    </w:p>
    <w:p>
      <w:pPr>
        <w:spacing w:after="0"/>
        <w:ind w:left="0"/>
        <w:jc w:val="both"/>
      </w:pPr>
      <w:r>
        <w:rPr>
          <w:rFonts w:ascii="Times New Roman"/>
          <w:b w:val="false"/>
          <w:i w:val="false"/>
          <w:color w:val="000000"/>
          <w:sz w:val="28"/>
        </w:rPr>
        <w:t>
      100 - е</w:t>
      </w:r>
    </w:p>
    <w:p>
      <w:pPr>
        <w:spacing w:after="0"/>
        <w:ind w:left="0"/>
        <w:jc w:val="both"/>
      </w:pPr>
      <w:r>
        <w:rPr>
          <w:rFonts w:ascii="Times New Roman"/>
          <w:b w:val="false"/>
          <w:i w:val="false"/>
          <w:color w:val="000000"/>
          <w:sz w:val="28"/>
        </w:rPr>
        <w:t>
            мұндағы: Уз - дән қоспасының бойынша табиғи шегерiм пайызы;</w:t>
      </w:r>
    </w:p>
    <w:p>
      <w:pPr>
        <w:spacing w:after="0"/>
        <w:ind w:left="0"/>
        <w:jc w:val="both"/>
      </w:pPr>
      <w:r>
        <w:rPr>
          <w:rFonts w:ascii="Times New Roman"/>
          <w:b w:val="false"/>
          <w:i w:val="false"/>
          <w:color w:val="000000"/>
          <w:sz w:val="28"/>
        </w:rPr>
        <w:t>
            д - кiрiс бойынша дән қоспа құрамы, %;</w:t>
      </w:r>
    </w:p>
    <w:p>
      <w:pPr>
        <w:spacing w:after="0"/>
        <w:ind w:left="0"/>
        <w:jc w:val="both"/>
      </w:pPr>
      <w:r>
        <w:rPr>
          <w:rFonts w:ascii="Times New Roman"/>
          <w:b w:val="false"/>
          <w:i w:val="false"/>
          <w:color w:val="000000"/>
          <w:sz w:val="28"/>
        </w:rPr>
        <w:t>
            е - сақтау шарты бойынша дән қоспасының құрамы, %;</w:t>
      </w:r>
    </w:p>
    <w:p>
      <w:pPr>
        <w:spacing w:after="0"/>
        <w:ind w:left="0"/>
        <w:jc w:val="both"/>
      </w:pPr>
      <w:r>
        <w:rPr>
          <w:rFonts w:ascii="Times New Roman"/>
          <w:b w:val="false"/>
          <w:i w:val="false"/>
          <w:color w:val="000000"/>
          <w:sz w:val="28"/>
        </w:rPr>
        <w:t>
      Ув - ылғалдылығы бойынша табиғи шегерiм пайызы;</w:t>
      </w:r>
    </w:p>
    <w:bookmarkStart w:name="z73" w:id="60"/>
    <w:p>
      <w:pPr>
        <w:spacing w:after="0"/>
        <w:ind w:left="0"/>
        <w:jc w:val="both"/>
      </w:pPr>
      <w:r>
        <w:rPr>
          <w:rFonts w:ascii="Times New Roman"/>
          <w:b w:val="false"/>
          <w:i w:val="false"/>
          <w:color w:val="000000"/>
          <w:sz w:val="28"/>
        </w:rPr>
        <w:t>
      4) ылғалдылығы, арамшөп және дән қоспасы бойынша табиғи шегерiмнiң немесе үстеменiң жалпы массасы (У) мынадай формула бойынша есептеледi:</w:t>
      </w:r>
    </w:p>
    <w:bookmarkEnd w:id="60"/>
    <w:p>
      <w:pPr>
        <w:spacing w:after="0"/>
        <w:ind w:left="0"/>
        <w:jc w:val="both"/>
      </w:pPr>
      <w:r>
        <w:rPr>
          <w:rFonts w:ascii="Times New Roman"/>
          <w:b w:val="false"/>
          <w:i w:val="false"/>
          <w:color w:val="000000"/>
          <w:sz w:val="28"/>
        </w:rPr>
        <w:t>
      Пз х (Ув + Ус + Уз)</w:t>
      </w:r>
    </w:p>
    <w:p>
      <w:pPr>
        <w:spacing w:after="0"/>
        <w:ind w:left="0"/>
        <w:jc w:val="both"/>
      </w:pPr>
      <w:r>
        <w:rPr>
          <w:rFonts w:ascii="Times New Roman"/>
          <w:b w:val="false"/>
          <w:i w:val="false"/>
          <w:color w:val="000000"/>
          <w:sz w:val="28"/>
        </w:rPr>
        <w:t>
      У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мұндағы: Пз - есептелген нақты салмағы;</w:t>
      </w:r>
    </w:p>
    <w:bookmarkStart w:name="z74" w:id="61"/>
    <w:p>
      <w:pPr>
        <w:spacing w:after="0"/>
        <w:ind w:left="0"/>
        <w:jc w:val="both"/>
      </w:pPr>
      <w:r>
        <w:rPr>
          <w:rFonts w:ascii="Times New Roman"/>
          <w:b w:val="false"/>
          <w:i w:val="false"/>
          <w:color w:val="000000"/>
          <w:sz w:val="28"/>
        </w:rPr>
        <w:t>
      5) тиеп жөнелтiлетiн астық мөлшері = Пз +(-) У.</w:t>
      </w:r>
    </w:p>
    <w:bookmarkEnd w:id="61"/>
    <w:p>
      <w:pPr>
        <w:spacing w:after="0"/>
        <w:ind w:left="0"/>
        <w:jc w:val="both"/>
      </w:pPr>
      <w:r>
        <w:rPr>
          <w:rFonts w:ascii="Times New Roman"/>
          <w:b w:val="false"/>
          <w:i w:val="false"/>
          <w:color w:val="000000"/>
          <w:sz w:val="28"/>
        </w:rPr>
        <w:t>
      Формулалар бойынша табиғи шегерiмдер мен үстемелер 0,01 %-ға дейiнгі дәлдікпен айқындалады.</w:t>
      </w:r>
    </w:p>
    <w:bookmarkStart w:name="z75" w:id="62"/>
    <w:p>
      <w:pPr>
        <w:spacing w:after="0"/>
        <w:ind w:left="0"/>
        <w:jc w:val="both"/>
      </w:pPr>
      <w:r>
        <w:rPr>
          <w:rFonts w:ascii="Times New Roman"/>
          <w:b w:val="false"/>
          <w:i w:val="false"/>
          <w:color w:val="000000"/>
          <w:sz w:val="28"/>
        </w:rPr>
        <w:t xml:space="preserve">
      38. Ылғалдылығы, арамшөп және дән қоспасы бойынша астықтың кемуiнің негізділігін есептеу әрбір астық иесiне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есептеме-актімен ресiмделедi. Есеп актісі кiрiс бойынша (қабылдау кезiндегi) астық сапасын көрсетумен және тиеп жөнелту кезiндегi нақты сапасын ескерумен шығыс бойынша жұмсалған астық партиясына жасалады. Есеп актісін астық қабылдау кәсiпорнының жауапты қызметкерi есептейдi және ресiмдейдi, оған астық қабылдау кәсіпорнының бас бухгалтері, ӨТЗ меңгерушiсi, материалдық жауапты адам қол қояды және астық қабылдау кәсiпорнының басшысы бекiткеннен кейiн астық иесiне берiледi.</w:t>
      </w:r>
    </w:p>
    <w:bookmarkEnd w:id="62"/>
    <w:bookmarkStart w:name="z76" w:id="63"/>
    <w:p>
      <w:pPr>
        <w:spacing w:after="0"/>
        <w:ind w:left="0"/>
        <w:jc w:val="both"/>
      </w:pPr>
      <w:r>
        <w:rPr>
          <w:rFonts w:ascii="Times New Roman"/>
          <w:b w:val="false"/>
          <w:i w:val="false"/>
          <w:color w:val="000000"/>
          <w:sz w:val="28"/>
        </w:rPr>
        <w:t xml:space="preserve">
      39. Астық сақтау қоймасы аумағының iшiнде астықтың орнын ауыстыру бұйрық негiзiнде жүргізіледі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астық сақтау аумағының iшiнде астықтың орнын ауыстыру жүкқұжатымен ресiмделедi. Астықты қоймадан қоймаға орнын ауыстыру кезiнде астық партиясының массасы мен сапасы астықтың талдау </w:t>
      </w:r>
      <w:r>
        <w:rPr>
          <w:rFonts w:ascii="Times New Roman"/>
          <w:b w:val="false"/>
          <w:i w:val="false"/>
          <w:color w:val="000000"/>
          <w:sz w:val="28"/>
        </w:rPr>
        <w:t>карточкасын</w:t>
      </w:r>
      <w:r>
        <w:rPr>
          <w:rFonts w:ascii="Times New Roman"/>
          <w:b w:val="false"/>
          <w:i w:val="false"/>
          <w:color w:val="000000"/>
          <w:sz w:val="28"/>
        </w:rPr>
        <w:t xml:space="preserve"> ресімдей отырып, материалдық жауапты тұлғалардың қатысуымен бiр рет айқындалады.</w:t>
      </w:r>
    </w:p>
    <w:bookmarkEnd w:id="63"/>
    <w:bookmarkStart w:name="z77" w:id="64"/>
    <w:p>
      <w:pPr>
        <w:spacing w:after="0"/>
        <w:ind w:left="0"/>
        <w:jc w:val="both"/>
      </w:pPr>
      <w:r>
        <w:rPr>
          <w:rFonts w:ascii="Times New Roman"/>
          <w:b w:val="false"/>
          <w:i w:val="false"/>
          <w:color w:val="000000"/>
          <w:sz w:val="28"/>
        </w:rPr>
        <w:t>
      40. Тиеп жөнелтiлетiн тұқымның әрбiр партиясына:</w:t>
      </w:r>
    </w:p>
    <w:bookmarkEnd w:id="64"/>
    <w:bookmarkStart w:name="z78" w:id="65"/>
    <w:p>
      <w:pPr>
        <w:spacing w:after="0"/>
        <w:ind w:left="0"/>
        <w:jc w:val="both"/>
      </w:pPr>
      <w:r>
        <w:rPr>
          <w:rFonts w:ascii="Times New Roman"/>
          <w:b w:val="false"/>
          <w:i w:val="false"/>
          <w:color w:val="000000"/>
          <w:sz w:val="28"/>
        </w:rPr>
        <w:t xml:space="preserve">
      1) барлық дақылдардың элита және суперэлита тұқымдарына, сондай-ақ өздiгiнен тозаңданған топ пен будан жүгерiлерiнiң тұқымдарына – Ауыл шаруашылығы министрінің 2004 жылғы 23 тамыздағы № 453 бұйрығымен бекітілген (Нормативтік құқықтық актілерді мемлекеттік тіркеу тізілімінде </w:t>
      </w:r>
      <w:r>
        <w:rPr>
          <w:rFonts w:ascii="Times New Roman"/>
          <w:b w:val="false"/>
          <w:i w:val="false"/>
          <w:color w:val="000000"/>
          <w:sz w:val="28"/>
        </w:rPr>
        <w:t>№ 3080</w:t>
      </w:r>
      <w:r>
        <w:rPr>
          <w:rFonts w:ascii="Times New Roman"/>
          <w:b w:val="false"/>
          <w:i w:val="false"/>
          <w:color w:val="000000"/>
          <w:sz w:val="28"/>
        </w:rPr>
        <w:t xml:space="preserve"> болып тіркелген) (бұдан әрі – бұйрық) нысан бойынша ауыл шаруашылығы өсiмдiктерi тұқымының </w:t>
      </w:r>
      <w:r>
        <w:rPr>
          <w:rFonts w:ascii="Times New Roman"/>
          <w:b w:val="false"/>
          <w:i w:val="false"/>
          <w:color w:val="000000"/>
          <w:sz w:val="28"/>
        </w:rPr>
        <w:t>аттестаты</w:t>
      </w:r>
      <w:r>
        <w:rPr>
          <w:rFonts w:ascii="Times New Roman"/>
          <w:b w:val="false"/>
          <w:i w:val="false"/>
          <w:color w:val="000000"/>
          <w:sz w:val="28"/>
        </w:rPr>
        <w:t>;</w:t>
      </w:r>
    </w:p>
    <w:bookmarkEnd w:id="65"/>
    <w:bookmarkStart w:name="z79" w:id="66"/>
    <w:p>
      <w:pPr>
        <w:spacing w:after="0"/>
        <w:ind w:left="0"/>
        <w:jc w:val="both"/>
      </w:pPr>
      <w:r>
        <w:rPr>
          <w:rFonts w:ascii="Times New Roman"/>
          <w:b w:val="false"/>
          <w:i w:val="false"/>
          <w:color w:val="000000"/>
          <w:sz w:val="28"/>
        </w:rPr>
        <w:t xml:space="preserve">
      2) барлық қалған репродукциялар тұқымдарына – бұйрықпен бекітілген нысан бойынша ауыл шаруашылығы өсiмдiктерi тұқымының </w:t>
      </w:r>
      <w:r>
        <w:rPr>
          <w:rFonts w:ascii="Times New Roman"/>
          <w:b w:val="false"/>
          <w:i w:val="false"/>
          <w:color w:val="000000"/>
          <w:sz w:val="28"/>
        </w:rPr>
        <w:t>куәлiгi</w:t>
      </w:r>
      <w:r>
        <w:rPr>
          <w:rFonts w:ascii="Times New Roman"/>
          <w:b w:val="false"/>
          <w:i w:val="false"/>
          <w:color w:val="000000"/>
          <w:sz w:val="28"/>
        </w:rPr>
        <w:t xml:space="preserve"> қоса берiлуі тиiс.</w:t>
      </w:r>
    </w:p>
    <w:bookmarkEnd w:id="66"/>
    <w:bookmarkStart w:name="z80" w:id="67"/>
    <w:p>
      <w:pPr>
        <w:spacing w:after="0"/>
        <w:ind w:left="0"/>
        <w:jc w:val="left"/>
      </w:pPr>
      <w:r>
        <w:rPr>
          <w:rFonts w:ascii="Times New Roman"/>
          <w:b/>
          <w:i w:val="false"/>
          <w:color w:val="000000"/>
        </w:rPr>
        <w:t xml:space="preserve"> 6-параграф. Сандық-сапалық есеп кiтабын жүргiзу</w:t>
      </w:r>
    </w:p>
    <w:bookmarkEnd w:id="67"/>
    <w:bookmarkStart w:name="z81" w:id="68"/>
    <w:p>
      <w:pPr>
        <w:spacing w:after="0"/>
        <w:ind w:left="0"/>
        <w:jc w:val="both"/>
      </w:pPr>
      <w:r>
        <w:rPr>
          <w:rFonts w:ascii="Times New Roman"/>
          <w:b w:val="false"/>
          <w:i w:val="false"/>
          <w:color w:val="000000"/>
          <w:sz w:val="28"/>
        </w:rPr>
        <w:t xml:space="preserve">
      41. Астық қабылдау кәсiпорнының бухгалтериясы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астықтың сандық-сапалық есебі кiтабын және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собықтағы жүгерiнің сандық-сапалық есебі кiтабын жүргiзедi.</w:t>
      </w:r>
    </w:p>
    <w:bookmarkEnd w:id="68"/>
    <w:p>
      <w:pPr>
        <w:spacing w:after="0"/>
        <w:ind w:left="0"/>
        <w:jc w:val="both"/>
      </w:pPr>
      <w:r>
        <w:rPr>
          <w:rFonts w:ascii="Times New Roman"/>
          <w:b w:val="false"/>
          <w:i w:val="false"/>
          <w:color w:val="000000"/>
          <w:sz w:val="28"/>
        </w:rPr>
        <w:t>
      Астық, жанама өнiмдер, I, II және III санатты қалдықтар сандық-сапалық есеп кiтабында массасы, ылғалдылығы, арамшөптi және дәндi қоспасы көрсетіле отырып; собықтағы жүгерi бойынша собықтардың массасы мен орташа өлшенген ылғалдылығы көрсетіле отырып есептеледі.</w:t>
      </w:r>
    </w:p>
    <w:bookmarkStart w:name="z82" w:id="69"/>
    <w:p>
      <w:pPr>
        <w:spacing w:after="0"/>
        <w:ind w:left="0"/>
        <w:jc w:val="both"/>
      </w:pPr>
      <w:r>
        <w:rPr>
          <w:rFonts w:ascii="Times New Roman"/>
          <w:b w:val="false"/>
          <w:i w:val="false"/>
          <w:color w:val="000000"/>
          <w:sz w:val="28"/>
        </w:rPr>
        <w:t>
      42. Сандық-сапалық есеп кiтабында әрбір астық иесiне, ал астық иесi бойынша әрбір дақылға, астық сыныбына және егiн жылына, тұқымға дақылдары, сорттары, репродукциялары, санаттары және сыныптары бойынша жеке шоттар жүргiзiледi.</w:t>
      </w:r>
    </w:p>
    <w:bookmarkEnd w:id="69"/>
    <w:p>
      <w:pPr>
        <w:spacing w:after="0"/>
        <w:ind w:left="0"/>
        <w:jc w:val="both"/>
      </w:pPr>
      <w:r>
        <w:rPr>
          <w:rFonts w:ascii="Times New Roman"/>
          <w:b w:val="false"/>
          <w:i w:val="false"/>
          <w:color w:val="000000"/>
          <w:sz w:val="28"/>
        </w:rPr>
        <w:t>
      Жаңа егiн астығы мен өткен жылдардағы егiн астығының жеке шоттарын бiрiктiруге жол берілмейді.</w:t>
      </w:r>
    </w:p>
    <w:p>
      <w:pPr>
        <w:spacing w:after="0"/>
        <w:ind w:left="0"/>
        <w:jc w:val="both"/>
      </w:pPr>
      <w:r>
        <w:rPr>
          <w:rFonts w:ascii="Times New Roman"/>
          <w:b w:val="false"/>
          <w:i w:val="false"/>
          <w:color w:val="000000"/>
          <w:sz w:val="28"/>
        </w:rPr>
        <w:t>
      Қабылданатын әртүрлi дәрежедегi кемістігі бар астық қалыпты астықтан жеке есептеледi.</w:t>
      </w:r>
    </w:p>
    <w:bookmarkStart w:name="z83" w:id="70"/>
    <w:p>
      <w:pPr>
        <w:spacing w:after="0"/>
        <w:ind w:left="0"/>
        <w:jc w:val="both"/>
      </w:pPr>
      <w:r>
        <w:rPr>
          <w:rFonts w:ascii="Times New Roman"/>
          <w:b w:val="false"/>
          <w:i w:val="false"/>
          <w:color w:val="000000"/>
          <w:sz w:val="28"/>
        </w:rPr>
        <w:t>
      43. Сандық-сапалық есеп кiтабын жүргізуді астық қабылдау кәсiпорнының басшысы айқындайтын лауазымды тұлға жүзеге асырады, оған</w:t>
      </w:r>
    </w:p>
    <w:bookmarkEnd w:id="70"/>
    <w:p>
      <w:pPr>
        <w:spacing w:after="0"/>
        <w:ind w:left="0"/>
        <w:jc w:val="both"/>
      </w:pPr>
      <w:r>
        <w:rPr>
          <w:rFonts w:ascii="Times New Roman"/>
          <w:b w:val="false"/>
          <w:i w:val="false"/>
          <w:color w:val="000000"/>
          <w:sz w:val="28"/>
        </w:rPr>
        <w:t>
      1) сандық-сапалық есеп кiтабы бойынша деректерді материалдық жауапты тұлғалардың қоймалық есеп деректерімен және жүктердi таразыда өлшеудi тiркеу журналдарымен күнделiктi салыстырып тексеруді жүргізу;</w:t>
      </w:r>
    </w:p>
    <w:p>
      <w:pPr>
        <w:spacing w:after="0"/>
        <w:ind w:left="0"/>
        <w:jc w:val="both"/>
      </w:pPr>
      <w:r>
        <w:rPr>
          <w:rFonts w:ascii="Times New Roman"/>
          <w:b w:val="false"/>
          <w:i w:val="false"/>
          <w:color w:val="000000"/>
          <w:sz w:val="28"/>
        </w:rPr>
        <w:t>
      2) деректерді уақытылы және дұрыс көрсету;</w:t>
      </w:r>
    </w:p>
    <w:p>
      <w:pPr>
        <w:spacing w:after="0"/>
        <w:ind w:left="0"/>
        <w:jc w:val="both"/>
      </w:pPr>
      <w:r>
        <w:rPr>
          <w:rFonts w:ascii="Times New Roman"/>
          <w:b w:val="false"/>
          <w:i w:val="false"/>
          <w:color w:val="000000"/>
          <w:sz w:val="28"/>
        </w:rPr>
        <w:t>
      3) қоса берiлген бастапқы құжаттары бар есептердiң сақталуына жауапкершiлiк жүктеледі.</w:t>
      </w:r>
    </w:p>
    <w:bookmarkStart w:name="z84" w:id="71"/>
    <w:p>
      <w:pPr>
        <w:spacing w:after="0"/>
        <w:ind w:left="0"/>
        <w:jc w:val="both"/>
      </w:pPr>
      <w:r>
        <w:rPr>
          <w:rFonts w:ascii="Times New Roman"/>
          <w:b w:val="false"/>
          <w:i w:val="false"/>
          <w:color w:val="000000"/>
          <w:sz w:val="28"/>
        </w:rPr>
        <w:t xml:space="preserve">
      44. Жеке шоттардағы барлық жазулар кiрiс және шығыс операцияларын көрсететiн дұрыс жасалған және қол қойылған құжаттар, сондай-ақ сапа туралы құжаттар (астық сапасы </w:t>
      </w:r>
      <w:r>
        <w:rPr>
          <w:rFonts w:ascii="Times New Roman"/>
          <w:b w:val="false"/>
          <w:i w:val="false"/>
          <w:color w:val="000000"/>
          <w:sz w:val="28"/>
        </w:rPr>
        <w:t>паспорттары</w:t>
      </w:r>
      <w:r>
        <w:rPr>
          <w:rFonts w:ascii="Times New Roman"/>
          <w:b w:val="false"/>
          <w:i w:val="false"/>
          <w:color w:val="000000"/>
          <w:sz w:val="28"/>
        </w:rPr>
        <w:t xml:space="preserve"> және астық талдау </w:t>
      </w:r>
      <w:r>
        <w:rPr>
          <w:rFonts w:ascii="Times New Roman"/>
          <w:b w:val="false"/>
          <w:i w:val="false"/>
          <w:color w:val="000000"/>
          <w:sz w:val="28"/>
        </w:rPr>
        <w:t>карточкалары</w:t>
      </w:r>
      <w:r>
        <w:rPr>
          <w:rFonts w:ascii="Times New Roman"/>
          <w:b w:val="false"/>
          <w:i w:val="false"/>
          <w:color w:val="000000"/>
          <w:sz w:val="28"/>
        </w:rPr>
        <w:t>) негiзiнде жүргізіледі.</w:t>
      </w:r>
    </w:p>
    <w:bookmarkEnd w:id="71"/>
    <w:p>
      <w:pPr>
        <w:spacing w:after="0"/>
        <w:ind w:left="0"/>
        <w:jc w:val="both"/>
      </w:pPr>
      <w:r>
        <w:rPr>
          <w:rFonts w:ascii="Times New Roman"/>
          <w:b w:val="false"/>
          <w:i w:val="false"/>
          <w:color w:val="000000"/>
          <w:sz w:val="28"/>
        </w:rPr>
        <w:t>
      Сандық-сапалық есеп кiтабындағы кiрiс және шығыс жөнiндегi жазуларды мынадай құжаттарды:</w:t>
      </w:r>
    </w:p>
    <w:p>
      <w:pPr>
        <w:spacing w:after="0"/>
        <w:ind w:left="0"/>
        <w:jc w:val="both"/>
      </w:pPr>
      <w:r>
        <w:rPr>
          <w:rFonts w:ascii="Times New Roman"/>
          <w:b w:val="false"/>
          <w:i w:val="false"/>
          <w:color w:val="000000"/>
          <w:sz w:val="28"/>
        </w:rPr>
        <w:t xml:space="preserve">
      1) орташа тәулiктiк сынамасы бойынша сапасы айқындалып автомобиль көлiгімен қабылдаған астықтың жүкқұжаттар тiзiлiмдерi және автомобиль көлiгімен тиеп жөнелтiлген астықтың </w:t>
      </w:r>
      <w:r>
        <w:rPr>
          <w:rFonts w:ascii="Times New Roman"/>
          <w:b w:val="false"/>
          <w:i w:val="false"/>
          <w:color w:val="000000"/>
          <w:sz w:val="28"/>
        </w:rPr>
        <w:t>жүкқұжаттар тiзiлiмдерiн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темiр жол көлiгiмен қабылданған астықтың </w:t>
      </w:r>
      <w:r>
        <w:rPr>
          <w:rFonts w:ascii="Times New Roman"/>
          <w:b w:val="false"/>
          <w:i w:val="false"/>
          <w:color w:val="000000"/>
          <w:sz w:val="28"/>
        </w:rPr>
        <w:t>жүкқұжаттар тiзiлiмдерi</w:t>
      </w:r>
      <w:r>
        <w:rPr>
          <w:rFonts w:ascii="Times New Roman"/>
          <w:b w:val="false"/>
          <w:i w:val="false"/>
          <w:color w:val="000000"/>
          <w:sz w:val="28"/>
        </w:rPr>
        <w:t xml:space="preserve"> және астықты темiр жол көлiгiмен тиеп жөнелту тiзiлiмдерiн негiзге ала отырып, бiр күнгi қорытынды бойынша жүргізуге рұқсат етіледі.</w:t>
      </w:r>
    </w:p>
    <w:p>
      <w:pPr>
        <w:spacing w:after="0"/>
        <w:ind w:left="0"/>
        <w:jc w:val="both"/>
      </w:pPr>
      <w:r>
        <w:rPr>
          <w:rFonts w:ascii="Times New Roman"/>
          <w:b w:val="false"/>
          <w:i w:val="false"/>
          <w:color w:val="000000"/>
          <w:sz w:val="28"/>
        </w:rPr>
        <w:t>
      Жүк алушылардың наразылықтары бойынша артық немесе кем тиелген астық туралы жазулар сандық-сапалық есеп кiтабының шығыс бөлiгiне жазылады. Артық тиеу кезiндегi шығыстардың көбеюi туралы жазулар қара (көк) түспен, кем тиеу кезiндегi шығыстардың азаюы туралы жазулар қызыл түспен жазылады.</w:t>
      </w:r>
    </w:p>
    <w:p>
      <w:pPr>
        <w:spacing w:after="0"/>
        <w:ind w:left="0"/>
        <w:jc w:val="both"/>
      </w:pPr>
      <w:r>
        <w:rPr>
          <w:rFonts w:ascii="Times New Roman"/>
          <w:b w:val="false"/>
          <w:i w:val="false"/>
          <w:color w:val="000000"/>
          <w:sz w:val="28"/>
        </w:rPr>
        <w:t>
      Сандық-сапалық есеп кiтабындағы жазулар күн сайын операция күнiнен кейiнгi күннен кешiктiрмей жазылады.</w:t>
      </w:r>
    </w:p>
    <w:p>
      <w:pPr>
        <w:spacing w:after="0"/>
        <w:ind w:left="0"/>
        <w:jc w:val="both"/>
      </w:pPr>
      <w:r>
        <w:rPr>
          <w:rFonts w:ascii="Times New Roman"/>
          <w:b w:val="false"/>
          <w:i w:val="false"/>
          <w:color w:val="000000"/>
          <w:sz w:val="28"/>
        </w:rPr>
        <w:t>
      Сандық-сапалық есеп кiтабында ылғалдылығының, арамшөптi және дәндi қоспасының көрсеткiштерi 0,1 %-ға дейiнгі дәлдiкпен жазылады.</w:t>
      </w:r>
    </w:p>
    <w:bookmarkStart w:name="z85" w:id="72"/>
    <w:p>
      <w:pPr>
        <w:spacing w:after="0"/>
        <w:ind w:left="0"/>
        <w:jc w:val="both"/>
      </w:pPr>
      <w:r>
        <w:rPr>
          <w:rFonts w:ascii="Times New Roman"/>
          <w:b w:val="false"/>
          <w:i w:val="false"/>
          <w:color w:val="000000"/>
          <w:sz w:val="28"/>
        </w:rPr>
        <w:t>
      45. Центнер-пайыздар астық партиясының массасын оның ылғалдылығына, арамшөп және дән қоспасына көбейту арқылы есептеледi және бүтiн бiрлiктерде қойылады. 0,5-тен кем үлестер алып тасталады, ал 0,5 және одан жоғары үлестер бiрлiк ретiнде қабылданады.</w:t>
      </w:r>
    </w:p>
    <w:bookmarkEnd w:id="72"/>
    <w:p>
      <w:pPr>
        <w:spacing w:after="0"/>
        <w:ind w:left="0"/>
        <w:jc w:val="both"/>
      </w:pPr>
      <w:r>
        <w:rPr>
          <w:rFonts w:ascii="Times New Roman"/>
          <w:b w:val="false"/>
          <w:i w:val="false"/>
          <w:color w:val="000000"/>
          <w:sz w:val="28"/>
        </w:rPr>
        <w:t>
      Центнер-пайыздар белгiлi уақыт кезеңiне ылғалдылығы, арамшөп және дән қоспасы бойынша орташа өлшенген сапасын айқындау мақсатында центнер-пайыздар сомасын астық массасына бөлу жолымен есептеледі және 0,01 %-ға дейiнгі дәлдікпен көрсетiледi.</w:t>
      </w:r>
    </w:p>
    <w:bookmarkStart w:name="z86" w:id="73"/>
    <w:p>
      <w:pPr>
        <w:spacing w:after="0"/>
        <w:ind w:left="0"/>
        <w:jc w:val="both"/>
      </w:pPr>
      <w:r>
        <w:rPr>
          <w:rFonts w:ascii="Times New Roman"/>
          <w:b w:val="false"/>
          <w:i w:val="false"/>
          <w:color w:val="000000"/>
          <w:sz w:val="28"/>
        </w:rPr>
        <w:t>
      46. Кiрiс және шығыс, центнер-пайыздар бойынша қорытындылар күн сайын және бiр айға шығарылуы тиіс. Қалдық алдыңғы қалдықтың кiрiспен сомасын шығару және одан шығысты алып тастау жолымен есептеледi. Егер бір күн iшiнде кiрiс немесе шығыс операциялары болса, қалдық күн сайын есептеп шығарылады.</w:t>
      </w:r>
    </w:p>
    <w:bookmarkEnd w:id="73"/>
    <w:p>
      <w:pPr>
        <w:spacing w:after="0"/>
        <w:ind w:left="0"/>
        <w:jc w:val="both"/>
      </w:pPr>
      <w:r>
        <w:rPr>
          <w:rFonts w:ascii="Times New Roman"/>
          <w:b w:val="false"/>
          <w:i w:val="false"/>
          <w:color w:val="000000"/>
          <w:sz w:val="28"/>
        </w:rPr>
        <w:t>
      Материалдық жауапты адам есептеп шығарылған қалдықтардың дұрыстығын күн сайын өз қолын қойып куәландырады. Астық қабылдау кәсіпорнының бас бухгалтері мен ӨТЗ меңгерушiсi ай сайын сандық-сапалық есеп кiтабындағы жазулардың дұрыстығын тексередi: бiрiншiсi – центнер-пайыздар бөлiгiнде, екiншiсi – сапа көрсеткiштерi бөлiгiнде. Жеке шоттарда жүргiзiлген тексерулер туралы белгi қойылады.</w:t>
      </w:r>
    </w:p>
    <w:bookmarkStart w:name="z87" w:id="74"/>
    <w:p>
      <w:pPr>
        <w:spacing w:after="0"/>
        <w:ind w:left="0"/>
        <w:jc w:val="both"/>
      </w:pPr>
      <w:r>
        <w:rPr>
          <w:rFonts w:ascii="Times New Roman"/>
          <w:b w:val="false"/>
          <w:i w:val="false"/>
          <w:color w:val="000000"/>
          <w:sz w:val="28"/>
        </w:rPr>
        <w:t>
      47. Жанама өнiмдер мен қалдықтар сандық-сапалық есеп кiтабындағы астық шотынан тiзiлiмдерге сәйкес алдын ала шығарылады және оларды сақтау орны бойынша кiрiске алынады. Ылғалдылығы, арамшөп және дән қоспасы бойынша кемудi түпкілікті есептен шығару астықты тиеп жөнелту кезiнде астықтың нақты сапасы бойынша есеп актісін жасаған кезде жүргiзiледi.</w:t>
      </w:r>
    </w:p>
    <w:bookmarkEnd w:id="74"/>
    <w:bookmarkStart w:name="z88" w:id="75"/>
    <w:p>
      <w:pPr>
        <w:spacing w:after="0"/>
        <w:ind w:left="0"/>
        <w:jc w:val="both"/>
      </w:pPr>
      <w:r>
        <w:rPr>
          <w:rFonts w:ascii="Times New Roman"/>
          <w:b w:val="false"/>
          <w:i w:val="false"/>
          <w:color w:val="000000"/>
          <w:sz w:val="28"/>
        </w:rPr>
        <w:t>
      48. Собықтағы жүгерiнiң сандық-сапалық есебін материалдық жауапты адамдарға: тауарлы жүгерi бойынша – сақтау орны бойынша бөлмей, сортты және буданды жүгерi бойынша – сорттар мен будандардың бөлек қалыптастырылатын партиялары бойынша жүргізуге рұқсат етіледі.</w:t>
      </w:r>
    </w:p>
    <w:bookmarkEnd w:id="75"/>
    <w:bookmarkStart w:name="z89" w:id="76"/>
    <w:p>
      <w:pPr>
        <w:spacing w:after="0"/>
        <w:ind w:left="0"/>
        <w:jc w:val="both"/>
      </w:pPr>
      <w:r>
        <w:rPr>
          <w:rFonts w:ascii="Times New Roman"/>
          <w:b w:val="false"/>
          <w:i w:val="false"/>
          <w:color w:val="000000"/>
          <w:sz w:val="28"/>
        </w:rPr>
        <w:t xml:space="preserve">
      49. Сандық-сапалық есеп </w:t>
      </w:r>
      <w:r>
        <w:rPr>
          <w:rFonts w:ascii="Times New Roman"/>
          <w:b w:val="false"/>
          <w:i w:val="false"/>
          <w:color w:val="000000"/>
          <w:sz w:val="28"/>
        </w:rPr>
        <w:t>кiтабында</w:t>
      </w:r>
      <w:r>
        <w:rPr>
          <w:rFonts w:ascii="Times New Roman"/>
          <w:b w:val="false"/>
          <w:i w:val="false"/>
          <w:color w:val="000000"/>
          <w:sz w:val="28"/>
        </w:rPr>
        <w:t xml:space="preserve"> басқа астық қабылдау кәсiпорындарынан келiп түскен астықтың сапасы:</w:t>
      </w:r>
    </w:p>
    <w:bookmarkEnd w:id="76"/>
    <w:p>
      <w:pPr>
        <w:spacing w:after="0"/>
        <w:ind w:left="0"/>
        <w:jc w:val="both"/>
      </w:pPr>
      <w:r>
        <w:rPr>
          <w:rFonts w:ascii="Times New Roman"/>
          <w:b w:val="false"/>
          <w:i w:val="false"/>
          <w:color w:val="000000"/>
          <w:sz w:val="28"/>
        </w:rPr>
        <w:t xml:space="preserve">
      1) егер талдау кезiнде сапасындағы айырмашылықтар жол берілген ауытқу нормаларынан артық болмаса, жөнелтушiнiң астық сапасы </w:t>
      </w:r>
      <w:r>
        <w:rPr>
          <w:rFonts w:ascii="Times New Roman"/>
          <w:b w:val="false"/>
          <w:i w:val="false"/>
          <w:color w:val="000000"/>
          <w:sz w:val="28"/>
        </w:rPr>
        <w:t>паспортының</w:t>
      </w:r>
      <w:r>
        <w:rPr>
          <w:rFonts w:ascii="Times New Roman"/>
          <w:b w:val="false"/>
          <w:i w:val="false"/>
          <w:color w:val="000000"/>
          <w:sz w:val="28"/>
        </w:rPr>
        <w:t xml:space="preserve"> немесе астық талдау </w:t>
      </w:r>
      <w:r>
        <w:rPr>
          <w:rFonts w:ascii="Times New Roman"/>
          <w:b w:val="false"/>
          <w:i w:val="false"/>
          <w:color w:val="000000"/>
          <w:sz w:val="28"/>
        </w:rPr>
        <w:t>карточкасының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2) сапасындағы айырмашылықтар жол берілген ауытқу нормаларынан артық болғанда және жөнелтушiге сапа айырмашылықтары бойынша наразылық актiсi жолданғанда қайта берiлген астық сапасы паспортының;</w:t>
      </w:r>
    </w:p>
    <w:p>
      <w:pPr>
        <w:spacing w:after="0"/>
        <w:ind w:left="0"/>
        <w:jc w:val="both"/>
      </w:pPr>
      <w:r>
        <w:rPr>
          <w:rFonts w:ascii="Times New Roman"/>
          <w:b w:val="false"/>
          <w:i w:val="false"/>
          <w:color w:val="000000"/>
          <w:sz w:val="28"/>
        </w:rPr>
        <w:t xml:space="preserve">
      3) сапасындағы айырмашылықтар жол берiлген ауытқу нормаларынан аса жоғары болғаны наразылық актiлерімен ресiмделмегенде, жөнелтушiнің астық сапасы </w:t>
      </w:r>
      <w:r>
        <w:rPr>
          <w:rFonts w:ascii="Times New Roman"/>
          <w:b w:val="false"/>
          <w:i w:val="false"/>
          <w:color w:val="000000"/>
          <w:sz w:val="28"/>
        </w:rPr>
        <w:t>паспортының</w:t>
      </w:r>
      <w:r>
        <w:rPr>
          <w:rFonts w:ascii="Times New Roman"/>
          <w:b w:val="false"/>
          <w:i w:val="false"/>
          <w:color w:val="000000"/>
          <w:sz w:val="28"/>
        </w:rPr>
        <w:t xml:space="preserve"> немесе астық талдау </w:t>
      </w:r>
      <w:r>
        <w:rPr>
          <w:rFonts w:ascii="Times New Roman"/>
          <w:b w:val="false"/>
          <w:i w:val="false"/>
          <w:color w:val="000000"/>
          <w:sz w:val="28"/>
        </w:rPr>
        <w:t>карточкасының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ауыл шаруашылығы өсiмдiктерi тұқымы </w:t>
      </w:r>
      <w:r>
        <w:rPr>
          <w:rFonts w:ascii="Times New Roman"/>
          <w:b w:val="false"/>
          <w:i w:val="false"/>
          <w:color w:val="000000"/>
          <w:sz w:val="28"/>
        </w:rPr>
        <w:t>аттестатының</w:t>
      </w:r>
      <w:r>
        <w:rPr>
          <w:rFonts w:ascii="Times New Roman"/>
          <w:b w:val="false"/>
          <w:i w:val="false"/>
          <w:color w:val="000000"/>
          <w:sz w:val="28"/>
        </w:rPr>
        <w:t xml:space="preserve"> немесе  </w:t>
      </w:r>
      <w:r>
        <w:rPr>
          <w:rFonts w:ascii="Times New Roman"/>
          <w:b w:val="false"/>
          <w:i w:val="false"/>
          <w:color w:val="000000"/>
          <w:sz w:val="28"/>
        </w:rPr>
        <w:t>куәлiгiнің</w:t>
      </w:r>
      <w:r>
        <w:rPr>
          <w:rFonts w:ascii="Times New Roman"/>
          <w:b w:val="false"/>
          <w:i w:val="false"/>
          <w:color w:val="000000"/>
          <w:sz w:val="28"/>
        </w:rPr>
        <w:t xml:space="preserve"> деректері бойынша жазылады.</w:t>
      </w:r>
    </w:p>
    <w:bookmarkStart w:name="z90" w:id="77"/>
    <w:p>
      <w:pPr>
        <w:spacing w:after="0"/>
        <w:ind w:left="0"/>
        <w:jc w:val="both"/>
      </w:pPr>
      <w:r>
        <w:rPr>
          <w:rFonts w:ascii="Times New Roman"/>
          <w:b w:val="false"/>
          <w:i w:val="false"/>
          <w:color w:val="000000"/>
          <w:sz w:val="28"/>
        </w:rPr>
        <w:t>
      50. Сандық-сапалық есеп кiтабындағы астық иелерiнiң жеке шоттарын астық қабылдау кәсiпорнының лауазымды адамы есеп актісі бойынша жабады.</w:t>
      </w:r>
    </w:p>
    <w:bookmarkEnd w:id="77"/>
    <w:bookmarkStart w:name="z91" w:id="78"/>
    <w:p>
      <w:pPr>
        <w:spacing w:after="0"/>
        <w:ind w:left="0"/>
        <w:jc w:val="both"/>
      </w:pPr>
      <w:r>
        <w:rPr>
          <w:rFonts w:ascii="Times New Roman"/>
          <w:b w:val="false"/>
          <w:i w:val="false"/>
          <w:color w:val="000000"/>
          <w:sz w:val="28"/>
        </w:rPr>
        <w:t>
      51. Сандық-сапалық есеп кiтабы электрондық түрде жүргiзiлуi мүмкiн.</w:t>
      </w:r>
    </w:p>
    <w:bookmarkEnd w:id="78"/>
    <w:p>
      <w:pPr>
        <w:spacing w:after="0"/>
        <w:ind w:left="0"/>
        <w:jc w:val="both"/>
      </w:pPr>
      <w:r>
        <w:rPr>
          <w:rFonts w:ascii="Times New Roman"/>
          <w:b w:val="false"/>
          <w:i w:val="false"/>
          <w:color w:val="000000"/>
          <w:sz w:val="28"/>
        </w:rPr>
        <w:t>
      Жеке шот бойынша астықтың қозғалысы жағдайында тәулiктiң соңында астық сақтау қоймасындағы астық пен ыдыстардың қозғалысы туралы есеп деректерi бар қорытынды тексерiледi. Бiр күн iшiндегi астық қозғалысын көрсететiн парақтар басып шығарылады, есеп қызметкерi мен материалдық жауапты адам оларға қол қояды және оларды нөмiрлейдi. Әрбiр астық партиясы бойынша операциялар аяқталғаннан және есеп актісі жасалғаннан кейiн жеке шоттарды астық қабылдау кәсіпорны түптейдi және жалпы негiздерде сақтайды.</w:t>
      </w:r>
    </w:p>
    <w:bookmarkStart w:name="z92" w:id="79"/>
    <w:p>
      <w:pPr>
        <w:spacing w:after="0"/>
        <w:ind w:left="0"/>
        <w:jc w:val="both"/>
      </w:pPr>
      <w:r>
        <w:rPr>
          <w:rFonts w:ascii="Times New Roman"/>
          <w:b w:val="false"/>
          <w:i w:val="false"/>
          <w:color w:val="000000"/>
          <w:sz w:val="28"/>
        </w:rPr>
        <w:t>
      52. Сандық-сапалық есеп кітабының мұқабасында: астық қабылдау кәсiпорнының атауы, кiтаптың түгендеу нөмiрi, сақтау орнының түрi және нөмiрi, осы кiтап арналған астық иесiнiң атауы (тегi, аты мен әкесiнің аты) материалдық жауапты адамның тегi, аты мен әкесiнiң аты көрсетiлуге тиiс.</w:t>
      </w:r>
    </w:p>
    <w:bookmarkEnd w:id="79"/>
    <w:bookmarkStart w:name="z93" w:id="80"/>
    <w:p>
      <w:pPr>
        <w:spacing w:after="0"/>
        <w:ind w:left="0"/>
        <w:jc w:val="left"/>
      </w:pPr>
      <w:r>
        <w:rPr>
          <w:rFonts w:ascii="Times New Roman"/>
          <w:b/>
          <w:i w:val="false"/>
          <w:color w:val="000000"/>
        </w:rPr>
        <w:t xml:space="preserve"> 7-параграф. Сақтау қоймаларын тазарту</w:t>
      </w:r>
    </w:p>
    <w:bookmarkEnd w:id="80"/>
    <w:bookmarkStart w:name="z94" w:id="81"/>
    <w:p>
      <w:pPr>
        <w:spacing w:after="0"/>
        <w:ind w:left="0"/>
        <w:jc w:val="both"/>
      </w:pPr>
      <w:r>
        <w:rPr>
          <w:rFonts w:ascii="Times New Roman"/>
          <w:b w:val="false"/>
          <w:i w:val="false"/>
          <w:color w:val="000000"/>
          <w:sz w:val="28"/>
        </w:rPr>
        <w:t>
      53. Астық қабылдау кәсiпорны астық қабылдау кәсiпорны басшысының шешiмi бойынша астық сақтау қоймасын тазартуды жүргiзедi.</w:t>
      </w:r>
    </w:p>
    <w:bookmarkEnd w:id="81"/>
    <w:bookmarkStart w:name="z95" w:id="82"/>
    <w:p>
      <w:pPr>
        <w:spacing w:after="0"/>
        <w:ind w:left="0"/>
        <w:jc w:val="both"/>
      </w:pPr>
      <w:r>
        <w:rPr>
          <w:rFonts w:ascii="Times New Roman"/>
          <w:b w:val="false"/>
          <w:i w:val="false"/>
          <w:color w:val="000000"/>
          <w:sz w:val="28"/>
        </w:rPr>
        <w:t xml:space="preserve">
      54. Тазартуды астық қабылдау кәсiпорнының басшысы тағайындаған құрамдағы комиссия мүшелерi: астық қабылдау кәсiпорнының басшысы, ӨТЗ меңгерушiсi, астық қабылдау кәсіпорнының бас бухгалтері және материалдық жауапты адам жүзеге асырады. Астық сақтау қоймасын тазарту кезiнде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астық сақтау қоймасын тазарту актiсi жасалады. Тазарту актiсiн алғаннан кейiн бес жұмыс күні ішінде комиссия мынадай құжаттар негiзiнде операция нәтижелерiн белгiлейдi:</w:t>
      </w:r>
    </w:p>
    <w:bookmarkEnd w:id="82"/>
    <w:p>
      <w:pPr>
        <w:spacing w:after="0"/>
        <w:ind w:left="0"/>
        <w:jc w:val="both"/>
      </w:pPr>
      <w:r>
        <w:rPr>
          <w:rFonts w:ascii="Times New Roman"/>
          <w:b w:val="false"/>
          <w:i w:val="false"/>
          <w:color w:val="000000"/>
          <w:sz w:val="28"/>
        </w:rPr>
        <w:t xml:space="preserve">
      1) бастапқы құжаттар бойынша астықтың саны мен сапасына, сондай-ақ массасы және ылғалдылығы, арамшөптi және дәндi қоспасы бойынша орташа өлшенген көрсеткiштерiн есептеу дұрыстығына қатысты тексерiлген сандық-сапалық есеп </w:t>
      </w:r>
      <w:r>
        <w:rPr>
          <w:rFonts w:ascii="Times New Roman"/>
          <w:b w:val="false"/>
          <w:i w:val="false"/>
          <w:color w:val="000000"/>
          <w:sz w:val="28"/>
        </w:rPr>
        <w:t>кiтаптары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қойма есептерi және бастапқы кiрiс-шығыс құжаттары: тауарлық-көлiктік </w:t>
      </w:r>
      <w:r>
        <w:rPr>
          <w:rFonts w:ascii="Times New Roman"/>
          <w:b w:val="false"/>
          <w:i w:val="false"/>
          <w:color w:val="000000"/>
          <w:sz w:val="28"/>
        </w:rPr>
        <w:t>жүкқұжаттар</w:t>
      </w:r>
      <w:r>
        <w:rPr>
          <w:rFonts w:ascii="Times New Roman"/>
          <w:b w:val="false"/>
          <w:i w:val="false"/>
          <w:color w:val="000000"/>
          <w:sz w:val="28"/>
        </w:rPr>
        <w:t>, темiр жол жүкқұжаттары, орнын ауыстыру жүкқұжаттары, астықты тазалау, кептiру актiлерi, тиеп жөнелту бұйрықтары, есеп актілері, жарамсыз қалдықтарды жою актiлерi және басқалары;</w:t>
      </w:r>
    </w:p>
    <w:p>
      <w:pPr>
        <w:spacing w:after="0"/>
        <w:ind w:left="0"/>
        <w:jc w:val="both"/>
      </w:pPr>
      <w:r>
        <w:rPr>
          <w:rFonts w:ascii="Times New Roman"/>
          <w:b w:val="false"/>
          <w:i w:val="false"/>
          <w:color w:val="000000"/>
          <w:sz w:val="28"/>
        </w:rPr>
        <w:t>
      3) коммерциялық актiлер және астықтың саны мен сапасындағы айырмашылықтар бойынша наразылық актiлерi;</w:t>
      </w:r>
    </w:p>
    <w:p>
      <w:pPr>
        <w:spacing w:after="0"/>
        <w:ind w:left="0"/>
        <w:jc w:val="both"/>
      </w:pPr>
      <w:r>
        <w:rPr>
          <w:rFonts w:ascii="Times New Roman"/>
          <w:b w:val="false"/>
          <w:i w:val="false"/>
          <w:color w:val="000000"/>
          <w:sz w:val="28"/>
        </w:rPr>
        <w:t xml:space="preserve">
      4) астық сапасы </w:t>
      </w:r>
      <w:r>
        <w:rPr>
          <w:rFonts w:ascii="Times New Roman"/>
          <w:b w:val="false"/>
          <w:i w:val="false"/>
          <w:color w:val="000000"/>
          <w:sz w:val="28"/>
        </w:rPr>
        <w:t>паспорттары</w:t>
      </w:r>
      <w:r>
        <w:rPr>
          <w:rFonts w:ascii="Times New Roman"/>
          <w:b w:val="false"/>
          <w:i w:val="false"/>
          <w:color w:val="000000"/>
          <w:sz w:val="28"/>
        </w:rPr>
        <w:t xml:space="preserve">, астық талдау </w:t>
      </w:r>
      <w:r>
        <w:rPr>
          <w:rFonts w:ascii="Times New Roman"/>
          <w:b w:val="false"/>
          <w:i w:val="false"/>
          <w:color w:val="000000"/>
          <w:sz w:val="28"/>
        </w:rPr>
        <w:t>карточкалары</w:t>
      </w:r>
      <w:r>
        <w:rPr>
          <w:rFonts w:ascii="Times New Roman"/>
          <w:b w:val="false"/>
          <w:i w:val="false"/>
          <w:color w:val="000000"/>
          <w:sz w:val="28"/>
        </w:rPr>
        <w:t xml:space="preserve"> және зертханалық талдау нәтижелерiн тiркеу журналдары;</w:t>
      </w:r>
    </w:p>
    <w:p>
      <w:pPr>
        <w:spacing w:after="0"/>
        <w:ind w:left="0"/>
        <w:jc w:val="both"/>
      </w:pPr>
      <w:r>
        <w:rPr>
          <w:rFonts w:ascii="Times New Roman"/>
          <w:b w:val="false"/>
          <w:i w:val="false"/>
          <w:color w:val="000000"/>
          <w:sz w:val="28"/>
        </w:rPr>
        <w:t xml:space="preserve">
      5) ауыл шаруашылығы өсiмдiктерi тұқымдарының </w:t>
      </w:r>
      <w:r>
        <w:rPr>
          <w:rFonts w:ascii="Times New Roman"/>
          <w:b w:val="false"/>
          <w:i w:val="false"/>
          <w:color w:val="000000"/>
          <w:sz w:val="28"/>
        </w:rPr>
        <w:t>аттестаттары</w:t>
      </w:r>
      <w:r>
        <w:rPr>
          <w:rFonts w:ascii="Times New Roman"/>
          <w:b w:val="false"/>
          <w:i w:val="false"/>
          <w:color w:val="000000"/>
          <w:sz w:val="28"/>
        </w:rPr>
        <w:t xml:space="preserve"> немесе </w:t>
      </w:r>
      <w:r>
        <w:rPr>
          <w:rFonts w:ascii="Times New Roman"/>
          <w:b w:val="false"/>
          <w:i w:val="false"/>
          <w:color w:val="000000"/>
          <w:sz w:val="28"/>
        </w:rPr>
        <w:t>куәлiктерi</w:t>
      </w:r>
      <w:r>
        <w:rPr>
          <w:rFonts w:ascii="Times New Roman"/>
          <w:b w:val="false"/>
          <w:i w:val="false"/>
          <w:color w:val="000000"/>
          <w:sz w:val="28"/>
        </w:rPr>
        <w:t>.</w:t>
      </w:r>
    </w:p>
    <w:bookmarkStart w:name="z96" w:id="83"/>
    <w:p>
      <w:pPr>
        <w:spacing w:after="0"/>
        <w:ind w:left="0"/>
        <w:jc w:val="both"/>
      </w:pPr>
      <w:r>
        <w:rPr>
          <w:rFonts w:ascii="Times New Roman"/>
          <w:b w:val="false"/>
          <w:i w:val="false"/>
          <w:color w:val="000000"/>
          <w:sz w:val="28"/>
        </w:rPr>
        <w:t>
      55. Астық жетiспеушiлiгiнiң көлемi сандық-сапалық есеп бойынша астықтың кiрiсi мен шығысы арасындағы айырмашылық ретiнде айқындалады. Сақтау процесiнде астық сапасының өзгеруiн талдау негiзiнде жетiспеушiлiк негiзделген және негiзделмеген болып бөлiнедi.</w:t>
      </w:r>
    </w:p>
    <w:bookmarkEnd w:id="83"/>
    <w:p>
      <w:pPr>
        <w:spacing w:after="0"/>
        <w:ind w:left="0"/>
        <w:jc w:val="both"/>
      </w:pPr>
      <w:r>
        <w:rPr>
          <w:rFonts w:ascii="Times New Roman"/>
          <w:b w:val="false"/>
          <w:i w:val="false"/>
          <w:color w:val="000000"/>
          <w:sz w:val="28"/>
        </w:rPr>
        <w:t>
      Кемудiң негiздiлiгi сақтау кезiнде қол жеткізілген астық сапасының жақсаруына қатаң сәйкестікте, яғни ылғалдылығының, арамшөптi және дәндi қоспасының төмендеуiмен белгiленедi. Астықты тазалау, кептiру бойынша жүргiзiлген операциялар астықты тазарту, кептiру өкiм актiсiмен расталуға тиiс.</w:t>
      </w:r>
    </w:p>
    <w:bookmarkStart w:name="z97" w:id="84"/>
    <w:p>
      <w:pPr>
        <w:spacing w:after="0"/>
        <w:ind w:left="0"/>
        <w:jc w:val="both"/>
      </w:pPr>
      <w:r>
        <w:rPr>
          <w:rFonts w:ascii="Times New Roman"/>
          <w:b w:val="false"/>
          <w:i w:val="false"/>
          <w:color w:val="000000"/>
          <w:sz w:val="28"/>
        </w:rPr>
        <w:t>
      56. Астықтың негiзделген кемуi мынадай формулаларға сәйкес жүргiзiлген есептеумен расталады:</w:t>
      </w:r>
    </w:p>
    <w:bookmarkEnd w:id="84"/>
    <w:p>
      <w:pPr>
        <w:spacing w:after="0"/>
        <w:ind w:left="0"/>
        <w:jc w:val="both"/>
      </w:pPr>
      <w:r>
        <w:rPr>
          <w:rFonts w:ascii="Times New Roman"/>
          <w:b w:val="false"/>
          <w:i w:val="false"/>
          <w:color w:val="000000"/>
          <w:sz w:val="28"/>
        </w:rPr>
        <w:t>
      1) ылғалдылықтың төмендеуi (кебу) есебiнен кему, Ув, %:</w:t>
      </w:r>
    </w:p>
    <w:p>
      <w:pPr>
        <w:spacing w:after="0"/>
        <w:ind w:left="0"/>
        <w:jc w:val="both"/>
      </w:pPr>
      <w:r>
        <w:rPr>
          <w:rFonts w:ascii="Times New Roman"/>
          <w:b w:val="false"/>
          <w:i w:val="false"/>
          <w:color w:val="000000"/>
          <w:sz w:val="28"/>
        </w:rPr>
        <w:t>
      100 х (а - б)</w:t>
      </w:r>
    </w:p>
    <w:p>
      <w:pPr>
        <w:spacing w:after="0"/>
        <w:ind w:left="0"/>
        <w:jc w:val="both"/>
      </w:pPr>
      <w:r>
        <w:rPr>
          <w:rFonts w:ascii="Times New Roman"/>
          <w:b w:val="false"/>
          <w:i w:val="false"/>
          <w:color w:val="000000"/>
          <w:sz w:val="28"/>
        </w:rPr>
        <w:t>
      Ув = -----------------,</w:t>
      </w:r>
    </w:p>
    <w:p>
      <w:pPr>
        <w:spacing w:after="0"/>
        <w:ind w:left="0"/>
        <w:jc w:val="both"/>
      </w:pPr>
      <w:r>
        <w:rPr>
          <w:rFonts w:ascii="Times New Roman"/>
          <w:b w:val="false"/>
          <w:i w:val="false"/>
          <w:color w:val="000000"/>
          <w:sz w:val="28"/>
        </w:rPr>
        <w:t>
      100 - б</w:t>
      </w:r>
    </w:p>
    <w:p>
      <w:pPr>
        <w:spacing w:after="0"/>
        <w:ind w:left="0"/>
        <w:jc w:val="both"/>
      </w:pPr>
      <w:r>
        <w:rPr>
          <w:rFonts w:ascii="Times New Roman"/>
          <w:b w:val="false"/>
          <w:i w:val="false"/>
          <w:color w:val="000000"/>
          <w:sz w:val="28"/>
        </w:rPr>
        <w:t>
            мұндағы: а - кiрiс бойынша астық ылғалдылығы, %;</w:t>
      </w:r>
    </w:p>
    <w:p>
      <w:pPr>
        <w:spacing w:after="0"/>
        <w:ind w:left="0"/>
        <w:jc w:val="both"/>
      </w:pPr>
      <w:r>
        <w:rPr>
          <w:rFonts w:ascii="Times New Roman"/>
          <w:b w:val="false"/>
          <w:i w:val="false"/>
          <w:color w:val="000000"/>
          <w:sz w:val="28"/>
        </w:rPr>
        <w:t>
            б - шығыс бойынша астық ылғалдылығы, %;</w:t>
      </w:r>
    </w:p>
    <w:p>
      <w:pPr>
        <w:spacing w:after="0"/>
        <w:ind w:left="0"/>
        <w:jc w:val="both"/>
      </w:pPr>
      <w:r>
        <w:rPr>
          <w:rFonts w:ascii="Times New Roman"/>
          <w:b w:val="false"/>
          <w:i w:val="false"/>
          <w:color w:val="000000"/>
          <w:sz w:val="28"/>
        </w:rPr>
        <w:t>
            2) арамшөптi қоспа құрамының төмендеуi есебiнен кему, Ус, %:</w:t>
      </w:r>
    </w:p>
    <w:p>
      <w:pPr>
        <w:spacing w:after="0"/>
        <w:ind w:left="0"/>
        <w:jc w:val="both"/>
      </w:pPr>
      <w:r>
        <w:rPr>
          <w:rFonts w:ascii="Times New Roman"/>
          <w:b w:val="false"/>
          <w:i w:val="false"/>
          <w:color w:val="000000"/>
          <w:sz w:val="28"/>
        </w:rPr>
        <w:t>
      (в - г) х (100 - Ув)</w:t>
      </w:r>
    </w:p>
    <w:p>
      <w:pPr>
        <w:spacing w:after="0"/>
        <w:ind w:left="0"/>
        <w:jc w:val="both"/>
      </w:pPr>
      <w:r>
        <w:rPr>
          <w:rFonts w:ascii="Times New Roman"/>
          <w:b w:val="false"/>
          <w:i w:val="false"/>
          <w:color w:val="000000"/>
          <w:sz w:val="28"/>
        </w:rPr>
        <w:t>
      Ус = ------------------------,</w:t>
      </w:r>
    </w:p>
    <w:p>
      <w:pPr>
        <w:spacing w:after="0"/>
        <w:ind w:left="0"/>
        <w:jc w:val="both"/>
      </w:pPr>
      <w:r>
        <w:rPr>
          <w:rFonts w:ascii="Times New Roman"/>
          <w:b w:val="false"/>
          <w:i w:val="false"/>
          <w:color w:val="000000"/>
          <w:sz w:val="28"/>
        </w:rPr>
        <w:t>
      100 - г</w:t>
      </w:r>
    </w:p>
    <w:p>
      <w:pPr>
        <w:spacing w:after="0"/>
        <w:ind w:left="0"/>
        <w:jc w:val="both"/>
      </w:pPr>
      <w:r>
        <w:rPr>
          <w:rFonts w:ascii="Times New Roman"/>
          <w:b w:val="false"/>
          <w:i w:val="false"/>
          <w:color w:val="000000"/>
          <w:sz w:val="28"/>
        </w:rPr>
        <w:t>
            мұндағы: в - кiрiс бойынша арамшөптi қоспа құрамы, %;</w:t>
      </w:r>
    </w:p>
    <w:p>
      <w:pPr>
        <w:spacing w:after="0"/>
        <w:ind w:left="0"/>
        <w:jc w:val="both"/>
      </w:pPr>
      <w:r>
        <w:rPr>
          <w:rFonts w:ascii="Times New Roman"/>
          <w:b w:val="false"/>
          <w:i w:val="false"/>
          <w:color w:val="000000"/>
          <w:sz w:val="28"/>
        </w:rPr>
        <w:t>
            г - шығыс бойынша арамшөптi қоспа құрамы, %;</w:t>
      </w:r>
    </w:p>
    <w:p>
      <w:pPr>
        <w:spacing w:after="0"/>
        <w:ind w:left="0"/>
        <w:jc w:val="both"/>
      </w:pPr>
      <w:r>
        <w:rPr>
          <w:rFonts w:ascii="Times New Roman"/>
          <w:b w:val="false"/>
          <w:i w:val="false"/>
          <w:color w:val="000000"/>
          <w:sz w:val="28"/>
        </w:rPr>
        <w:t>
      Ув - ылғалдылық бойынша кему пайызы, %;</w:t>
      </w:r>
    </w:p>
    <w:p>
      <w:pPr>
        <w:spacing w:after="0"/>
        <w:ind w:left="0"/>
        <w:jc w:val="both"/>
      </w:pPr>
      <w:r>
        <w:rPr>
          <w:rFonts w:ascii="Times New Roman"/>
          <w:b w:val="false"/>
          <w:i w:val="false"/>
          <w:color w:val="000000"/>
          <w:sz w:val="28"/>
        </w:rPr>
        <w:t>
      3) дәндi қоспалар азаюы есебiнен кему, Уз, %:</w:t>
      </w:r>
    </w:p>
    <w:p>
      <w:pPr>
        <w:spacing w:after="0"/>
        <w:ind w:left="0"/>
        <w:jc w:val="both"/>
      </w:pPr>
      <w:r>
        <w:rPr>
          <w:rFonts w:ascii="Times New Roman"/>
          <w:b w:val="false"/>
          <w:i w:val="false"/>
          <w:color w:val="000000"/>
          <w:sz w:val="28"/>
        </w:rPr>
        <w:t>
      (д - е) х (100 - Ув)</w:t>
      </w:r>
    </w:p>
    <w:p>
      <w:pPr>
        <w:spacing w:after="0"/>
        <w:ind w:left="0"/>
        <w:jc w:val="both"/>
      </w:pPr>
      <w:r>
        <w:rPr>
          <w:rFonts w:ascii="Times New Roman"/>
          <w:b w:val="false"/>
          <w:i w:val="false"/>
          <w:color w:val="000000"/>
          <w:sz w:val="28"/>
        </w:rPr>
        <w:t>
      Уз = ------------------------,</w:t>
      </w:r>
    </w:p>
    <w:p>
      <w:pPr>
        <w:spacing w:after="0"/>
        <w:ind w:left="0"/>
        <w:jc w:val="both"/>
      </w:pPr>
      <w:r>
        <w:rPr>
          <w:rFonts w:ascii="Times New Roman"/>
          <w:b w:val="false"/>
          <w:i w:val="false"/>
          <w:color w:val="000000"/>
          <w:sz w:val="28"/>
        </w:rPr>
        <w:t>
      100 - е</w:t>
      </w:r>
    </w:p>
    <w:p>
      <w:pPr>
        <w:spacing w:after="0"/>
        <w:ind w:left="0"/>
        <w:jc w:val="both"/>
      </w:pPr>
      <w:r>
        <w:rPr>
          <w:rFonts w:ascii="Times New Roman"/>
          <w:b w:val="false"/>
          <w:i w:val="false"/>
          <w:color w:val="000000"/>
          <w:sz w:val="28"/>
        </w:rPr>
        <w:t>
            мұндағы: д - кiрiс бойынша дән қоспасының құрамы, %;</w:t>
      </w:r>
    </w:p>
    <w:p>
      <w:pPr>
        <w:spacing w:after="0"/>
        <w:ind w:left="0"/>
        <w:jc w:val="both"/>
      </w:pPr>
      <w:r>
        <w:rPr>
          <w:rFonts w:ascii="Times New Roman"/>
          <w:b w:val="false"/>
          <w:i w:val="false"/>
          <w:color w:val="000000"/>
          <w:sz w:val="28"/>
        </w:rPr>
        <w:t>
            е - шығыс бойынша дән қоспа құрамы, %;</w:t>
      </w:r>
    </w:p>
    <w:p>
      <w:pPr>
        <w:spacing w:after="0"/>
        <w:ind w:left="0"/>
        <w:jc w:val="both"/>
      </w:pPr>
      <w:r>
        <w:rPr>
          <w:rFonts w:ascii="Times New Roman"/>
          <w:b w:val="false"/>
          <w:i w:val="false"/>
          <w:color w:val="000000"/>
          <w:sz w:val="28"/>
        </w:rPr>
        <w:t>
      Ув - ылғалдылығы бойынша кему пайызы, %.</w:t>
      </w:r>
    </w:p>
    <w:bookmarkStart w:name="z98" w:id="85"/>
    <w:p>
      <w:pPr>
        <w:spacing w:after="0"/>
        <w:ind w:left="0"/>
        <w:jc w:val="both"/>
      </w:pPr>
      <w:r>
        <w:rPr>
          <w:rFonts w:ascii="Times New Roman"/>
          <w:b w:val="false"/>
          <w:i w:val="false"/>
          <w:color w:val="000000"/>
          <w:sz w:val="28"/>
        </w:rPr>
        <w:t>
      57. Арамшөптi және дәндi қоспасының төмендеуi есебiнен астықтың кемуiн есептен шығару 0,2 %-дан аспайтын мөлшерде жүргiзiледі. Тазартуға немесе механизмдермен орнын ауыстыруға ұшырамаған астық партиялары бойынша сақтау процесi кезiнде арамшөп және дән қоспасының төмендеуi есебінен кемудi есептен шығаруға жол берiлмейдi.</w:t>
      </w:r>
    </w:p>
    <w:bookmarkEnd w:id="85"/>
    <w:bookmarkStart w:name="z99" w:id="86"/>
    <w:p>
      <w:pPr>
        <w:spacing w:after="0"/>
        <w:ind w:left="0"/>
        <w:jc w:val="both"/>
      </w:pPr>
      <w:r>
        <w:rPr>
          <w:rFonts w:ascii="Times New Roman"/>
          <w:b w:val="false"/>
          <w:i w:val="false"/>
          <w:color w:val="000000"/>
          <w:sz w:val="28"/>
        </w:rPr>
        <w:t>
      58. Жүгерi өңдеу зауыттарында әрбiр жеке ескерiлетiн жүгерi партиясын өңдеуді аяқтағаннан кейiн осы жүгерi партиясын сақтау орнын және зауыттың өндiрiстiк корпусын толық тазарту жүргiзiледi.</w:t>
      </w:r>
    </w:p>
    <w:bookmarkEnd w:id="86"/>
    <w:p>
      <w:pPr>
        <w:spacing w:after="0"/>
        <w:ind w:left="0"/>
        <w:jc w:val="both"/>
      </w:pPr>
      <w:r>
        <w:rPr>
          <w:rFonts w:ascii="Times New Roman"/>
          <w:b w:val="false"/>
          <w:i w:val="false"/>
          <w:color w:val="000000"/>
          <w:sz w:val="28"/>
        </w:rPr>
        <w:t>
      Өңдеуге жіберілген собықтағы жүгері массасы кептіру камераларына тиелген жүгеріні өлшеу бойынша есептелетін жүгері өңдеу зауыттарында сақтау орындарын тазарту және оның нәтижелерін айқындау собықтағы және дәндегі жүгері көлемін және олардың орта алынған ылғалдылығын кіріс бойынша өңдеуден кейін алынған дәндегі жүгерінің (ұсақ дәнділерді қоса), шығыс бойынша қалдықтар мен өзектердің мөлшерімен және олардың орташа ылғалдылығымен салыстыру арқылы жүргізіледі.</w:t>
      </w:r>
    </w:p>
    <w:p>
      <w:pPr>
        <w:spacing w:after="0"/>
        <w:ind w:left="0"/>
        <w:jc w:val="both"/>
      </w:pPr>
      <w:r>
        <w:rPr>
          <w:rFonts w:ascii="Times New Roman"/>
          <w:b w:val="false"/>
          <w:i w:val="false"/>
          <w:color w:val="000000"/>
          <w:sz w:val="28"/>
        </w:rPr>
        <w:t xml:space="preserve">
      Бұл жағдайларда әрбiр жеке есепке алынатын жүгерi партиясына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собықтағы жүгерi сақтау орнын тазарту актiлерi жасалады.</w:t>
      </w:r>
    </w:p>
    <w:p>
      <w:pPr>
        <w:spacing w:after="0"/>
        <w:ind w:left="0"/>
        <w:jc w:val="both"/>
      </w:pPr>
      <w:r>
        <w:rPr>
          <w:rFonts w:ascii="Times New Roman"/>
          <w:b w:val="false"/>
          <w:i w:val="false"/>
          <w:color w:val="000000"/>
          <w:sz w:val="28"/>
        </w:rPr>
        <w:t>
      Жүгерi өңдеу зауыттарында және цехтарында жүгерiнi өңдеу кезiнде алынған әрбiр сорт пен будан қалдықтарын технологиялық схема бойынша бөлу мүмкiн болмаған жағдайда, оларды сорттар мен будандар бойынша бөлу осы немесе басқа сортты және буданды собықтағы жүгерiнiң бастыруға жiберiлген массасына пропорционалды жүргiзiледi.</w:t>
      </w:r>
    </w:p>
    <w:p>
      <w:pPr>
        <w:spacing w:after="0"/>
        <w:ind w:left="0"/>
        <w:jc w:val="both"/>
      </w:pPr>
      <w:r>
        <w:rPr>
          <w:rFonts w:ascii="Times New Roman"/>
          <w:b w:val="false"/>
          <w:i w:val="false"/>
          <w:color w:val="000000"/>
          <w:sz w:val="28"/>
        </w:rPr>
        <w:t>
      Тазарту актiлерiн жасау кезiнде:</w:t>
      </w:r>
    </w:p>
    <w:bookmarkStart w:name="z100" w:id="87"/>
    <w:p>
      <w:pPr>
        <w:spacing w:after="0"/>
        <w:ind w:left="0"/>
        <w:jc w:val="both"/>
      </w:pPr>
      <w:r>
        <w:rPr>
          <w:rFonts w:ascii="Times New Roman"/>
          <w:b w:val="false"/>
          <w:i w:val="false"/>
          <w:color w:val="000000"/>
          <w:sz w:val="28"/>
        </w:rPr>
        <w:t>
      1) кiрiс бойынша – собықтағы жүгерiнiң сандық-сапалық есебі кiтабының деректерi;</w:t>
      </w:r>
    </w:p>
    <w:bookmarkEnd w:id="87"/>
    <w:bookmarkStart w:name="z101" w:id="88"/>
    <w:p>
      <w:pPr>
        <w:spacing w:after="0"/>
        <w:ind w:left="0"/>
        <w:jc w:val="both"/>
      </w:pPr>
      <w:r>
        <w:rPr>
          <w:rFonts w:ascii="Times New Roman"/>
          <w:b w:val="false"/>
          <w:i w:val="false"/>
          <w:color w:val="000000"/>
          <w:sz w:val="28"/>
        </w:rPr>
        <w:t>
      2) шығыс бойынша – жүгерi тұқымының және өндiрiстен алынған жарамсыз жүгерiнің, ұсақ дәндi жүгерiнің, өзектер мен қалдықтардың сандық-сапалық есебі кiтабының деректерi пайдаланылады. Бұл ретте, кәсiпорынға қайтарылған жарамсыз жүгерiнің мөлшері тазарту актiсiнiң "5а" деген жолында көрсетiледі.</w:t>
      </w:r>
    </w:p>
    <w:bookmarkEnd w:id="88"/>
    <w:p>
      <w:pPr>
        <w:spacing w:after="0"/>
        <w:ind w:left="0"/>
        <w:jc w:val="both"/>
      </w:pPr>
      <w:r>
        <w:rPr>
          <w:rFonts w:ascii="Times New Roman"/>
          <w:b w:val="false"/>
          <w:i w:val="false"/>
          <w:color w:val="000000"/>
          <w:sz w:val="28"/>
        </w:rPr>
        <w:t>
      Өңдеу процесiндегі жүгерiнiң механикалық шығындары өңдеуге берiлген жүгерi массасының 0,2 % шегiнде тазарту актiсi бойынша есептен шығаруға қабылданады.</w:t>
      </w:r>
    </w:p>
    <w:bookmarkStart w:name="z102" w:id="89"/>
    <w:p>
      <w:pPr>
        <w:spacing w:after="0"/>
        <w:ind w:left="0"/>
        <w:jc w:val="both"/>
      </w:pPr>
      <w:r>
        <w:rPr>
          <w:rFonts w:ascii="Times New Roman"/>
          <w:b w:val="false"/>
          <w:i w:val="false"/>
          <w:color w:val="000000"/>
          <w:sz w:val="28"/>
        </w:rPr>
        <w:t>
      59. Тазарту актiсiнде астық мөлшері килограммда, ылғалдылығының, арамшөптi және дәндi қоспасының орташа өлшенген көрсеткiштерi 0,01 %-ға дейiнгі дәлдікпен көрсетiледi. 0,004 %-ға дейiнгі бөлшек үлестер алып тасталады, ал 0,005 % және одан жоғары үлестер 0,01% ретінде қабылданады.</w:t>
      </w:r>
    </w:p>
    <w:bookmarkEnd w:id="89"/>
    <w:bookmarkStart w:name="z103" w:id="90"/>
    <w:p>
      <w:pPr>
        <w:spacing w:after="0"/>
        <w:ind w:left="0"/>
        <w:jc w:val="both"/>
      </w:pPr>
      <w:r>
        <w:rPr>
          <w:rFonts w:ascii="Times New Roman"/>
          <w:b w:val="false"/>
          <w:i w:val="false"/>
          <w:color w:val="000000"/>
          <w:sz w:val="28"/>
        </w:rPr>
        <w:t>
      60. I, II және III санатты қалдықтарды сақтау нәтижелерi түгендеу актiлерiмен ресiмделедi, материалдық құндылықтар үшiн белгiленген тәртiппен қаралады және бекiтiледi.</w:t>
      </w:r>
    </w:p>
    <w:bookmarkEnd w:id="90"/>
    <w:bookmarkStart w:name="z104" w:id="91"/>
    <w:p>
      <w:pPr>
        <w:spacing w:after="0"/>
        <w:ind w:left="0"/>
        <w:jc w:val="both"/>
      </w:pPr>
      <w:r>
        <w:rPr>
          <w:rFonts w:ascii="Times New Roman"/>
          <w:b w:val="false"/>
          <w:i w:val="false"/>
          <w:color w:val="000000"/>
          <w:sz w:val="28"/>
        </w:rPr>
        <w:t>
      61. Егер тазарту кезiнде артық астық анықталса, бұл артық бөлікті астық қабылдау кәсiпорнының бухгалтериясы тазарту актiсiнде көрсетiлген кезеңде сақталған және сақтауда тұрған астық көлемдерiне пропорционалды түрде астық иелерiнiң жеке шоттарына кiрiске қабылдауы тиіс.</w:t>
      </w:r>
    </w:p>
    <w:bookmarkEnd w:id="91"/>
    <w:bookmarkStart w:name="z105" w:id="92"/>
    <w:p>
      <w:pPr>
        <w:spacing w:after="0"/>
        <w:ind w:left="0"/>
        <w:jc w:val="both"/>
      </w:pPr>
      <w:r>
        <w:rPr>
          <w:rFonts w:ascii="Times New Roman"/>
          <w:b w:val="false"/>
          <w:i w:val="false"/>
          <w:color w:val="000000"/>
          <w:sz w:val="28"/>
        </w:rPr>
        <w:t>
      62. Егер тазарту кезiнде негiзделмеген жетiспеушiлiк анықталса, астық қабылдау кәсiпорны оны тазарту актiсiнде көрсетiлген кезеңде сақталған және сақтауда тұрған астық көлемiне пропорционалды түрде астық иелерiнiң жеке шоттарына өтеуді жүзеге асырады.</w:t>
      </w:r>
    </w:p>
    <w:bookmarkEnd w:id="92"/>
    <w:bookmarkStart w:name="z106" w:id="93"/>
    <w:p>
      <w:pPr>
        <w:spacing w:after="0"/>
        <w:ind w:left="0"/>
        <w:jc w:val="both"/>
      </w:pPr>
      <w:r>
        <w:rPr>
          <w:rFonts w:ascii="Times New Roman"/>
          <w:b w:val="false"/>
          <w:i w:val="false"/>
          <w:color w:val="000000"/>
          <w:sz w:val="28"/>
        </w:rPr>
        <w:t>
      63. Түгендеу астық қабылдау кәсiпорны басшысының шешiмi бойынша барлық қолда бар астықты жаппай қайта өлшеу, қайта есептеу және астық қабылдау кәсiпорнында сақтауда тұрған астықтың нақты бар болуын бухгалтерлiк есеп деректерiмен салыстырып тексеру жолымен жүзеге асырылады.</w:t>
      </w:r>
    </w:p>
    <w:bookmarkEnd w:id="93"/>
    <w:bookmarkStart w:name="z107" w:id="94"/>
    <w:p>
      <w:pPr>
        <w:spacing w:after="0"/>
        <w:ind w:left="0"/>
        <w:jc w:val="left"/>
      </w:pPr>
      <w:r>
        <w:rPr>
          <w:rFonts w:ascii="Times New Roman"/>
          <w:b/>
          <w:i w:val="false"/>
          <w:color w:val="000000"/>
        </w:rPr>
        <w:t xml:space="preserve"> 8-параграф. Келiспеушiлiктердi шешу тәртiбi</w:t>
      </w:r>
    </w:p>
    <w:bookmarkEnd w:id="94"/>
    <w:bookmarkStart w:name="z108" w:id="95"/>
    <w:p>
      <w:pPr>
        <w:spacing w:after="0"/>
        <w:ind w:left="0"/>
        <w:jc w:val="both"/>
      </w:pPr>
      <w:r>
        <w:rPr>
          <w:rFonts w:ascii="Times New Roman"/>
          <w:b w:val="false"/>
          <w:i w:val="false"/>
          <w:color w:val="000000"/>
          <w:sz w:val="28"/>
        </w:rPr>
        <w:t>
      64. Астық иесi немесе материалдық жауапты адам ӨТЗ жүргiзген талдау деректерiмен келiспеген жағдайда, олардың қатысуымен астықты қайталама талдау жүргiзiледi.</w:t>
      </w:r>
    </w:p>
    <w:bookmarkEnd w:id="95"/>
    <w:p>
      <w:pPr>
        <w:spacing w:after="0"/>
        <w:ind w:left="0"/>
        <w:jc w:val="both"/>
      </w:pPr>
      <w:r>
        <w:rPr>
          <w:rFonts w:ascii="Times New Roman"/>
          <w:b w:val="false"/>
          <w:i w:val="false"/>
          <w:color w:val="000000"/>
          <w:sz w:val="28"/>
        </w:rPr>
        <w:t>
      Қайталама талдау нәтижелерімен келіспеген жағдайда іріктелген сынама:</w:t>
      </w:r>
    </w:p>
    <w:bookmarkStart w:name="z109" w:id="96"/>
    <w:p>
      <w:pPr>
        <w:spacing w:after="0"/>
        <w:ind w:left="0"/>
        <w:jc w:val="both"/>
      </w:pPr>
      <w:r>
        <w:rPr>
          <w:rFonts w:ascii="Times New Roman"/>
          <w:b w:val="false"/>
          <w:i w:val="false"/>
          <w:color w:val="000000"/>
          <w:sz w:val="28"/>
        </w:rPr>
        <w:t>
      1) қосарланған полиэтилен пакетімен түйіп-буылады, ол мынадай ақпараты бар заттаңбамен мөрленіп жабылады:</w:t>
      </w:r>
    </w:p>
    <w:bookmarkEnd w:id="96"/>
    <w:p>
      <w:pPr>
        <w:spacing w:after="0"/>
        <w:ind w:left="0"/>
        <w:jc w:val="both"/>
      </w:pPr>
      <w:r>
        <w:rPr>
          <w:rFonts w:ascii="Times New Roman"/>
          <w:b w:val="false"/>
          <w:i w:val="false"/>
          <w:color w:val="000000"/>
          <w:sz w:val="28"/>
        </w:rPr>
        <w:t>
      дақылдың атауы;</w:t>
      </w:r>
    </w:p>
    <w:p>
      <w:pPr>
        <w:spacing w:after="0"/>
        <w:ind w:left="0"/>
        <w:jc w:val="both"/>
      </w:pPr>
      <w:r>
        <w:rPr>
          <w:rFonts w:ascii="Times New Roman"/>
          <w:b w:val="false"/>
          <w:i w:val="false"/>
          <w:color w:val="000000"/>
          <w:sz w:val="28"/>
        </w:rPr>
        <w:t>
      астық иесінің атауы;</w:t>
      </w:r>
    </w:p>
    <w:p>
      <w:pPr>
        <w:spacing w:after="0"/>
        <w:ind w:left="0"/>
        <w:jc w:val="both"/>
      </w:pPr>
      <w:r>
        <w:rPr>
          <w:rFonts w:ascii="Times New Roman"/>
          <w:b w:val="false"/>
          <w:i w:val="false"/>
          <w:color w:val="000000"/>
          <w:sz w:val="28"/>
        </w:rPr>
        <w:t>
      астық қабылдау кәсіпорнының атауы;</w:t>
      </w:r>
    </w:p>
    <w:p>
      <w:pPr>
        <w:spacing w:after="0"/>
        <w:ind w:left="0"/>
        <w:jc w:val="both"/>
      </w:pPr>
      <w:r>
        <w:rPr>
          <w:rFonts w:ascii="Times New Roman"/>
          <w:b w:val="false"/>
          <w:i w:val="false"/>
          <w:color w:val="000000"/>
          <w:sz w:val="28"/>
        </w:rPr>
        <w:t>
      жөнелту пункті;</w:t>
      </w:r>
    </w:p>
    <w:p>
      <w:pPr>
        <w:spacing w:after="0"/>
        <w:ind w:left="0"/>
        <w:jc w:val="both"/>
      </w:pPr>
      <w:r>
        <w:rPr>
          <w:rFonts w:ascii="Times New Roman"/>
          <w:b w:val="false"/>
          <w:i w:val="false"/>
          <w:color w:val="000000"/>
          <w:sz w:val="28"/>
        </w:rPr>
        <w:t>
      партия массасы;</w:t>
      </w:r>
    </w:p>
    <w:p>
      <w:pPr>
        <w:spacing w:after="0"/>
        <w:ind w:left="0"/>
        <w:jc w:val="both"/>
      </w:pPr>
      <w:r>
        <w:rPr>
          <w:rFonts w:ascii="Times New Roman"/>
          <w:b w:val="false"/>
          <w:i w:val="false"/>
          <w:color w:val="000000"/>
          <w:sz w:val="28"/>
        </w:rPr>
        <w:t>
      сынама іріктелген күні;</w:t>
      </w:r>
    </w:p>
    <w:p>
      <w:pPr>
        <w:spacing w:after="0"/>
        <w:ind w:left="0"/>
        <w:jc w:val="both"/>
      </w:pPr>
      <w:r>
        <w:rPr>
          <w:rFonts w:ascii="Times New Roman"/>
          <w:b w:val="false"/>
          <w:i w:val="false"/>
          <w:color w:val="000000"/>
          <w:sz w:val="28"/>
        </w:rPr>
        <w:t>
      сынама салмағы;</w:t>
      </w:r>
    </w:p>
    <w:p>
      <w:pPr>
        <w:spacing w:after="0"/>
        <w:ind w:left="0"/>
        <w:jc w:val="both"/>
      </w:pPr>
      <w:r>
        <w:rPr>
          <w:rFonts w:ascii="Times New Roman"/>
          <w:b w:val="false"/>
          <w:i w:val="false"/>
          <w:color w:val="000000"/>
          <w:sz w:val="28"/>
        </w:rPr>
        <w:t>
      сынаманы іріктеген ӨТЗ маманының тегі;</w:t>
      </w:r>
    </w:p>
    <w:p>
      <w:pPr>
        <w:spacing w:after="0"/>
        <w:ind w:left="0"/>
        <w:jc w:val="both"/>
      </w:pPr>
      <w:r>
        <w:rPr>
          <w:rFonts w:ascii="Times New Roman"/>
          <w:b w:val="false"/>
          <w:i w:val="false"/>
          <w:color w:val="000000"/>
          <w:sz w:val="28"/>
        </w:rPr>
        <w:t>
      жергілікті атқарушы органы маманының тегі;</w:t>
      </w:r>
    </w:p>
    <w:p>
      <w:pPr>
        <w:spacing w:after="0"/>
        <w:ind w:left="0"/>
        <w:jc w:val="both"/>
      </w:pPr>
      <w:r>
        <w:rPr>
          <w:rFonts w:ascii="Times New Roman"/>
          <w:b w:val="false"/>
          <w:i w:val="false"/>
          <w:color w:val="000000"/>
          <w:sz w:val="28"/>
        </w:rPr>
        <w:t>
      ӨТЗ маманының, астық иесі мен жергілікті атқарушы орган маманының қолдары;</w:t>
      </w:r>
    </w:p>
    <w:bookmarkStart w:name="z110" w:id="97"/>
    <w:p>
      <w:pPr>
        <w:spacing w:after="0"/>
        <w:ind w:left="0"/>
        <w:jc w:val="both"/>
      </w:pPr>
      <w:r>
        <w:rPr>
          <w:rFonts w:ascii="Times New Roman"/>
          <w:b w:val="false"/>
          <w:i w:val="false"/>
          <w:color w:val="000000"/>
          <w:sz w:val="28"/>
        </w:rPr>
        <w:t xml:space="preserve">
      2) ӨТЗ астық талдау </w:t>
      </w:r>
      <w:r>
        <w:rPr>
          <w:rFonts w:ascii="Times New Roman"/>
          <w:b w:val="false"/>
          <w:i w:val="false"/>
          <w:color w:val="000000"/>
          <w:sz w:val="28"/>
        </w:rPr>
        <w:t>карточкасымен</w:t>
      </w:r>
      <w:r>
        <w:rPr>
          <w:rFonts w:ascii="Times New Roman"/>
          <w:b w:val="false"/>
          <w:i w:val="false"/>
          <w:color w:val="000000"/>
          <w:sz w:val="28"/>
        </w:rPr>
        <w:t xml:space="preserve"> және астық иесінің өтінімімен бірге сәйкестікті бағалау саласындағы аккредиттеу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аккредиттелген астық сапасын сараптау жөніндегі зертханаға (бұдан әрі – аккредиттелген зертхана) үш тәулік ішінде жолданады.</w:t>
      </w:r>
    </w:p>
    <w:bookmarkEnd w:id="97"/>
    <w:p>
      <w:pPr>
        <w:spacing w:after="0"/>
        <w:ind w:left="0"/>
        <w:jc w:val="both"/>
      </w:pPr>
      <w:r>
        <w:rPr>
          <w:rFonts w:ascii="Times New Roman"/>
          <w:b w:val="false"/>
          <w:i w:val="false"/>
          <w:color w:val="000000"/>
          <w:sz w:val="28"/>
        </w:rPr>
        <w:t>
      Сынамалар астық сапасының сақталуын қамтамасыз ететін жағдайда тасымалданады.</w:t>
      </w:r>
    </w:p>
    <w:bookmarkStart w:name="z111" w:id="98"/>
    <w:p>
      <w:pPr>
        <w:spacing w:after="0"/>
        <w:ind w:left="0"/>
        <w:jc w:val="both"/>
      </w:pPr>
      <w:r>
        <w:rPr>
          <w:rFonts w:ascii="Times New Roman"/>
          <w:b w:val="false"/>
          <w:i w:val="false"/>
          <w:color w:val="000000"/>
          <w:sz w:val="28"/>
        </w:rPr>
        <w:t>
      65. Егер алушы астық қабылдау кәсіпорнының ӨТЗ астық сапасын талдау кезінде астықты тиеп жөнелту орны бойынша берілген сапасы туралы құжаттың (астық сапасы паспортының немесе астық талдау карточкасының) деректерімен жол берілген ауытқушылықтар нормаларынан артық айырмашылықтарды анықтаса, шағым жасаудың мынадай тәртібі белгіленеді:</w:t>
      </w:r>
    </w:p>
    <w:bookmarkEnd w:id="98"/>
    <w:p>
      <w:pPr>
        <w:spacing w:after="0"/>
        <w:ind w:left="0"/>
        <w:jc w:val="both"/>
      </w:pPr>
      <w:r>
        <w:rPr>
          <w:rFonts w:ascii="Times New Roman"/>
          <w:b w:val="false"/>
          <w:i w:val="false"/>
          <w:color w:val="000000"/>
          <w:sz w:val="28"/>
        </w:rPr>
        <w:t>
      1) жиырма төрт сағат ішінде жіберушінің өкілі жеделхатпен шақыртылады;</w:t>
      </w:r>
    </w:p>
    <w:p>
      <w:pPr>
        <w:spacing w:after="0"/>
        <w:ind w:left="0"/>
        <w:jc w:val="both"/>
      </w:pPr>
      <w:r>
        <w:rPr>
          <w:rFonts w:ascii="Times New Roman"/>
          <w:b w:val="false"/>
          <w:i w:val="false"/>
          <w:color w:val="000000"/>
          <w:sz w:val="28"/>
        </w:rPr>
        <w:t>
      2) жіберуші, алушы өкілдерінің және жергілікті атқарушы орган маманының қатысуымен сынама іріктеу (4 (төрт) килограммнан кем емес) іріктеу актісін ресімдеу арқылы жүргізіледі;</w:t>
      </w:r>
    </w:p>
    <w:p>
      <w:pPr>
        <w:spacing w:after="0"/>
        <w:ind w:left="0"/>
        <w:jc w:val="both"/>
      </w:pPr>
      <w:r>
        <w:rPr>
          <w:rFonts w:ascii="Times New Roman"/>
          <w:b w:val="false"/>
          <w:i w:val="false"/>
          <w:color w:val="000000"/>
          <w:sz w:val="28"/>
        </w:rPr>
        <w:t>
      3) даулы астық партиясы алушы астық қабылдау кәсіпорнының бос сақтау қоймасына түсіріледі және басқа астық партияларымен араластырылмайды. Алушының өкілдері мен жергілікті атқарушы орган маманың қолдары қойылған астықты түсіру актісі мен қойманы қарап-тексеру актісі жасалады. Қойманы жергілікті атқарушы органының маманы мөрлеп бекітеді.</w:t>
      </w:r>
    </w:p>
    <w:p>
      <w:pPr>
        <w:spacing w:after="0"/>
        <w:ind w:left="0"/>
        <w:jc w:val="both"/>
      </w:pPr>
      <w:r>
        <w:rPr>
          <w:rFonts w:ascii="Times New Roman"/>
          <w:b w:val="false"/>
          <w:i w:val="false"/>
          <w:color w:val="000000"/>
          <w:sz w:val="28"/>
        </w:rPr>
        <w:t>
      Егер даулы астық партиясынан сынама іріктеу мүмкін болмаса, сондай-ақ осы тармақтың жоғарыда көрсетілген тармақшаларындағы талаптардың кем дегенде біреуі сақталмаған жағдайда, сапасы туралы құжатқа (астық сапасы паспортына немесе астық талдау карточкасына) алушының білдірген шағымы кері қайтарылады.</w:t>
      </w:r>
    </w:p>
    <w:p>
      <w:pPr>
        <w:spacing w:after="0"/>
        <w:ind w:left="0"/>
        <w:jc w:val="both"/>
      </w:pPr>
      <w:r>
        <w:rPr>
          <w:rFonts w:ascii="Times New Roman"/>
          <w:b w:val="false"/>
          <w:i w:val="false"/>
          <w:color w:val="000000"/>
          <w:sz w:val="28"/>
        </w:rPr>
        <w:t>
      Іріктелген сынамадан әрқайсысы екі килограммнан кем емес 2 (екі) сынама бөліп алынады. Бір сынама іріктеу актісімен, алушы астық қабылдау кәсіпорнының ӨТЗ астық талдау карточкасымен және астықты тиеп жөнелту орны бойынша берілген сапасы туралы құжатпен (астық сапасы паспортымен немесе астық талдау карточкасымен) бірге сапаны тәуелсіз бағалау үшін аккредиттелген зертханаға ұсынылады, екінші сынама келіспеушілікті толық қарап болғанға дейін жергілікті атқарушы орган маманында сақталады. Аккредиттелген зертханадағы сынақтар жергілікті атқарушы орган маманының тікелей қатысуымен жүргізіледі. Сапаны тәуелсіз бағалау жөніндегі қызметтердің төлемін алушы жүргізеді. Астықты тиеп жөнелту орны бойынша берілген сапасы туралы құжатты (астық сапасы паспорты немесе астық талдау карточкасы) мойындамаған жағдайда жөнелтуші астық сапасын сараптауды жүргізу шығыстарын өтейді.</w:t>
      </w:r>
    </w:p>
    <w:p>
      <w:pPr>
        <w:spacing w:after="0"/>
        <w:ind w:left="0"/>
        <w:jc w:val="both"/>
      </w:pPr>
      <w:r>
        <w:rPr>
          <w:rFonts w:ascii="Times New Roman"/>
          <w:b w:val="false"/>
          <w:i w:val="false"/>
          <w:color w:val="000000"/>
          <w:sz w:val="28"/>
        </w:rPr>
        <w:t>
      Мәлімделген сапа көрсеткіштеріне сәйкес жүргізілген сынақтар нәтижелері бойынша акредиттелген зертхана сынақтар хаттамасын береді, оның негізінде жергілікті атқарушы органының құрылымдық бөлімшесі астықты тиеп жөнелту орны бойынша берілген сапа туралы құжатты (астық сапасы паспортын немесе астық талдау карточкасын) мойындауы (мойындамауы) туралы шешім қабылдайды.</w:t>
      </w:r>
    </w:p>
    <w:p>
      <w:pPr>
        <w:spacing w:after="0"/>
        <w:ind w:left="0"/>
        <w:jc w:val="both"/>
      </w:pPr>
      <w:r>
        <w:rPr>
          <w:rFonts w:ascii="Times New Roman"/>
          <w:b w:val="false"/>
          <w:i w:val="false"/>
          <w:color w:val="000000"/>
          <w:sz w:val="28"/>
        </w:rPr>
        <w:t>
      Егер алынған нәтижелер мен наразылық білдірген сапасы туралы құжаттың (астық сапасы паспортының немесе астық талдау карточкасының) сапа көрсеткіштері арасындағы сападағы айырмашылықтар стандартта жол берілген нормалардан аспаса, осы құжаттың дұрыстығы аккредиттелген зертхананың сынақтар хаттамасымен және құжаттың артқы бетіндегі жергілікті атқарушы орган маманының жазбасымен расталады. Жазба жергілікті атқарушы орган маманының мөрімен расталады. Астықты тиеп жөнелту орны бойынша берілген сапа туралы құжатты (астық сапасы паспортын немесе астық талдау карточкасын) және сынақтар хаттамасын аккредиттелген зертхана астық алушыға береді.</w:t>
      </w:r>
    </w:p>
    <w:p>
      <w:pPr>
        <w:spacing w:after="0"/>
        <w:ind w:left="0"/>
        <w:jc w:val="both"/>
      </w:pPr>
      <w:r>
        <w:rPr>
          <w:rFonts w:ascii="Times New Roman"/>
          <w:b w:val="false"/>
          <w:i w:val="false"/>
          <w:color w:val="000000"/>
          <w:sz w:val="28"/>
        </w:rPr>
        <w:t>
      Егер алынған нәтижелер мен наразылық білдірген сапа туралы құжаттың (астық сапасы паспортының немесе астық талдау карточкасының) сапа көрсеткіштері арасындағы сападағы айырмашылықтар стандартта жол берілген нормалардан асатын болса, онда жергілікті атқарушы орган шешімінің негізінде сапаны тәуелсіз бағалауды жүргізген аккредиттелген зертхана жаңа астық сапасы паспортын ресімдеуді және астық алушыға беруді жүргізеді.</w:t>
      </w:r>
    </w:p>
    <w:p>
      <w:pPr>
        <w:spacing w:after="0"/>
        <w:ind w:left="0"/>
        <w:jc w:val="both"/>
      </w:pPr>
      <w:r>
        <w:rPr>
          <w:rFonts w:ascii="Times New Roman"/>
          <w:b w:val="false"/>
          <w:i w:val="false"/>
          <w:color w:val="000000"/>
          <w:sz w:val="28"/>
        </w:rPr>
        <w:t>
      Жергілікті атқарушы орган мойындалмаған паспортты берген аккредиттелген зертхананың басшысына паспортта көрсетілген деректерге нақты сапа көрсеткіштерінің сәйкес еместігі туралы хабарлайды.</w:t>
      </w:r>
    </w:p>
    <w:p>
      <w:pPr>
        <w:spacing w:after="0"/>
        <w:ind w:left="0"/>
        <w:jc w:val="both"/>
      </w:pPr>
      <w:r>
        <w:rPr>
          <w:rFonts w:ascii="Times New Roman"/>
          <w:b w:val="false"/>
          <w:i w:val="false"/>
          <w:color w:val="000000"/>
          <w:sz w:val="28"/>
        </w:rPr>
        <w:t>
      Алушы астық қабылдау кәсіпорны осы Қағидаларға 21-қосымшаға сәйкес нысан бойынша астық сапасындағы айырмашылық бойынша наразылық актісін төрт данада жасайды, оны осы Қағидаларға 22-қосымшаға сәйкес нысан бойынша астықтың мөлшері мен сапасындағы айырмашылықтар бойынша ұсынылған наразылық актілерін тіркеу журналында тіркейді және күнтізбелік 30 (отыз) күнге дейінгі мерзімде жөнелтушіге наразылық актісімен қоса шағымды және жаңадан берілген астық сапасы паспортының көшірмесін жолдайды.</w:t>
      </w:r>
    </w:p>
    <w:p>
      <w:pPr>
        <w:spacing w:after="0"/>
        <w:ind w:left="0"/>
        <w:jc w:val="both"/>
      </w:pPr>
      <w:r>
        <w:rPr>
          <w:rFonts w:ascii="Times New Roman"/>
          <w:b w:val="false"/>
          <w:i w:val="false"/>
          <w:color w:val="000000"/>
          <w:sz w:val="28"/>
        </w:rPr>
        <w:t>
      Наразылық актісінің екінші данасы даулы астық партиясын тиеп жөнелткен астық қабылдау кәсіпорнына жіберіледі, ол алынған наразылық актілерін осы Қағидаларға 23-қосымшаға сәйкес нысан бойынша астықтың мөлшері мен сапасындағы айырмашылықтар бойынша ұсынылған наразылық актілерін тіркеу журналында тіркейді және шағым түскен күннен бастап 10 (он) жұмыс күні ішінде оны қарайды.</w:t>
      </w:r>
    </w:p>
    <w:p>
      <w:pPr>
        <w:spacing w:after="0"/>
        <w:ind w:left="0"/>
        <w:jc w:val="both"/>
      </w:pPr>
      <w:r>
        <w:rPr>
          <w:rFonts w:ascii="Times New Roman"/>
          <w:b w:val="false"/>
          <w:i w:val="false"/>
          <w:color w:val="000000"/>
          <w:sz w:val="28"/>
        </w:rPr>
        <w:t>
      Наразылық актісінің үшінші данасы астық алушыға, төртінші данасы астықты тиеп жөнелткен астық қабылдау кәсіпорнының сандық-сапалық есеп кітабындағы сапа бойынша өзгерістерді тексеру үшін астықты жөнелту орны бойынша жергілікті атқарушы органына жіберіледі.</w:t>
      </w:r>
    </w:p>
    <w:p>
      <w:pPr>
        <w:spacing w:after="0"/>
        <w:ind w:left="0"/>
        <w:jc w:val="both"/>
      </w:pPr>
      <w:r>
        <w:rPr>
          <w:rFonts w:ascii="Times New Roman"/>
          <w:b w:val="false"/>
          <w:i w:val="false"/>
          <w:color w:val="000000"/>
          <w:sz w:val="28"/>
        </w:rPr>
        <w:t>
      Егер сапа бойынша келіспеушілік жоғарыда көрсетілген тәртіппен шешілмеген жағдайда, дау сот тәртібімен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66. Жүру жолында астықтың сапасы төмендеген немесе бүлiнген жағдайда шағымталап (көлiк ұйымына немесе жөнелтушіге) Қазақстан Республикасының заңнамасында белгiленген тәртiппен ұсынылады.</w:t>
      </w:r>
    </w:p>
    <w:bookmarkEnd w:id="99"/>
    <w:bookmarkStart w:name="z113" w:id="100"/>
    <w:p>
      <w:pPr>
        <w:spacing w:after="0"/>
        <w:ind w:left="0"/>
        <w:jc w:val="both"/>
      </w:pPr>
      <w:r>
        <w:rPr>
          <w:rFonts w:ascii="Times New Roman"/>
          <w:b w:val="false"/>
          <w:i w:val="false"/>
          <w:color w:val="000000"/>
          <w:sz w:val="28"/>
        </w:rPr>
        <w:t xml:space="preserve">
      67. Мөлшері (массасы) бойынша осы Қағидаларға </w:t>
      </w:r>
      <w:r>
        <w:rPr>
          <w:rFonts w:ascii="Times New Roman"/>
          <w:b w:val="false"/>
          <w:i w:val="false"/>
          <w:color w:val="000000"/>
          <w:sz w:val="28"/>
        </w:rPr>
        <w:t>24-қосымшада</w:t>
      </w:r>
      <w:r>
        <w:rPr>
          <w:rFonts w:ascii="Times New Roman"/>
          <w:b w:val="false"/>
          <w:i w:val="false"/>
          <w:color w:val="000000"/>
          <w:sz w:val="28"/>
        </w:rPr>
        <w:t xml:space="preserve"> көрсетiлген темiржол көлiгiмен тасымалдау кезiндегi астықтың табиғи кему нормаларынан артық айырмашылықтар кезінде шағымталап көлiктік ұйымдарға немесе жүк жөнелтушіге Қазақстан Республикасының заңнамасында белгiленген тәртiппен ұсынылады. Бұл ретте алушы астық қабылдау кәсiпорны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астық мөлшеріндегі айырмашылықтар бойынша наразылық актiсін жасайды және оны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астықтың мөлшері мен сапасындағы айырмашылықтар бойынша ұсынылған наразылық актiлерiн тiркеу журналында тiркейдi.</w:t>
      </w:r>
    </w:p>
    <w:bookmarkEnd w:id="100"/>
    <w:bookmarkStart w:name="z114" w:id="101"/>
    <w:p>
      <w:pPr>
        <w:spacing w:after="0"/>
        <w:ind w:left="0"/>
        <w:jc w:val="both"/>
      </w:pPr>
      <w:r>
        <w:rPr>
          <w:rFonts w:ascii="Times New Roman"/>
          <w:b w:val="false"/>
          <w:i w:val="false"/>
          <w:color w:val="000000"/>
          <w:sz w:val="28"/>
        </w:rPr>
        <w:t>
      68. Жүктiң жетiспегені немесе бүлiнгені үшін көлiк ұйымына наразылықтар Қазақстан Республикасының көлік туралы заңнамасында белгiленген мерзiмдерде ұсынылады.</w:t>
      </w:r>
    </w:p>
    <w:bookmarkEnd w:id="101"/>
    <w:bookmarkStart w:name="z115" w:id="102"/>
    <w:p>
      <w:pPr>
        <w:spacing w:after="0"/>
        <w:ind w:left="0"/>
        <w:jc w:val="both"/>
      </w:pPr>
      <w:r>
        <w:rPr>
          <w:rFonts w:ascii="Times New Roman"/>
          <w:b w:val="false"/>
          <w:i w:val="false"/>
          <w:color w:val="000000"/>
          <w:sz w:val="28"/>
        </w:rPr>
        <w:t>
      69. Ілеспе құжаттарында көрсетілген жүк массасының алушы белгiлеген массадан шекті жол берілген айырмашылықтары қолданыстағы стандарттарға сәйкес айқындалады.</w:t>
      </w:r>
    </w:p>
    <w:bookmarkEnd w:id="102"/>
    <w:bookmarkStart w:name="z116" w:id="103"/>
    <w:p>
      <w:pPr>
        <w:spacing w:after="0"/>
        <w:ind w:left="0"/>
        <w:jc w:val="left"/>
      </w:pPr>
      <w:r>
        <w:rPr>
          <w:rFonts w:ascii="Times New Roman"/>
          <w:b/>
          <w:i w:val="false"/>
          <w:color w:val="000000"/>
        </w:rPr>
        <w:t xml:space="preserve"> 9-параграф. Астық сақтау қоймаларында сақтаудағы</w:t>
      </w:r>
      <w:r>
        <w:br/>
      </w:r>
      <w:r>
        <w:rPr>
          <w:rFonts w:ascii="Times New Roman"/>
          <w:b/>
          <w:i w:val="false"/>
          <w:color w:val="000000"/>
        </w:rPr>
        <w:t>астықтың мөлшерін айқындау тәртібі</w:t>
      </w:r>
    </w:p>
    <w:bookmarkEnd w:id="103"/>
    <w:bookmarkStart w:name="z117" w:id="104"/>
    <w:p>
      <w:pPr>
        <w:spacing w:after="0"/>
        <w:ind w:left="0"/>
        <w:jc w:val="both"/>
      </w:pPr>
      <w:r>
        <w:rPr>
          <w:rFonts w:ascii="Times New Roman"/>
          <w:b w:val="false"/>
          <w:i w:val="false"/>
          <w:color w:val="000000"/>
          <w:sz w:val="28"/>
        </w:rPr>
        <w:t>
      70. Астық сақтау қоймаларындағы астықтың көлемін есептеу кезінде элеватор конструкциясының деректерін, сүрлемнің, шанақтардың, қоймалардың, көлемі мен нысанын, сондай-ақ оларда сақталатын астық сапасының жай-күйін басшылыққа алу қажет.</w:t>
      </w:r>
    </w:p>
    <w:bookmarkEnd w:id="104"/>
    <w:bookmarkStart w:name="z118" w:id="105"/>
    <w:p>
      <w:pPr>
        <w:spacing w:after="0"/>
        <w:ind w:left="0"/>
        <w:jc w:val="both"/>
      </w:pPr>
      <w:r>
        <w:rPr>
          <w:rFonts w:ascii="Times New Roman"/>
          <w:b w:val="false"/>
          <w:i w:val="false"/>
          <w:color w:val="000000"/>
          <w:sz w:val="28"/>
        </w:rPr>
        <w:t>
      71. Астық сақтау қоймаларында сақталатын астықтың мөлшерін айқындау үшін жергілікті атқарушы органның басшысының бұйрығымен мынадай құрамда комиссия құрылады: жергілікті атқарушы орган маманы, астық қабылдау кәсіпорнының басшысы (басшының орынбасары), материалдық жауапты адам және ӨТЗ маманы (бұдан әрі – Комиссия).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6"/>
    <w:p>
      <w:pPr>
        <w:spacing w:after="0"/>
        <w:ind w:left="0"/>
        <w:jc w:val="both"/>
      </w:pPr>
      <w:r>
        <w:rPr>
          <w:rFonts w:ascii="Times New Roman"/>
          <w:b w:val="false"/>
          <w:i w:val="false"/>
          <w:color w:val="000000"/>
          <w:sz w:val="28"/>
        </w:rPr>
        <w:t>
      72. Астық қабылдау кәсіпорны Комиссияға мынадай құжаттарды:</w:t>
      </w:r>
    </w:p>
    <w:bookmarkEnd w:id="106"/>
    <w:bookmarkStart w:name="z120" w:id="107"/>
    <w:p>
      <w:pPr>
        <w:spacing w:after="0"/>
        <w:ind w:left="0"/>
        <w:jc w:val="both"/>
      </w:pPr>
      <w:r>
        <w:rPr>
          <w:rFonts w:ascii="Times New Roman"/>
          <w:b w:val="false"/>
          <w:i w:val="false"/>
          <w:color w:val="000000"/>
          <w:sz w:val="28"/>
        </w:rPr>
        <w:t>
      1) АҚҰМЭТ-дан астық қолхаттарын ұстаушылар туралы ақпаратты;</w:t>
      </w:r>
    </w:p>
    <w:bookmarkEnd w:id="107"/>
    <w:bookmarkStart w:name="z121" w:id="108"/>
    <w:p>
      <w:pPr>
        <w:spacing w:after="0"/>
        <w:ind w:left="0"/>
        <w:jc w:val="both"/>
      </w:pPr>
      <w:r>
        <w:rPr>
          <w:rFonts w:ascii="Times New Roman"/>
          <w:b w:val="false"/>
          <w:i w:val="false"/>
          <w:color w:val="000000"/>
          <w:sz w:val="28"/>
        </w:rPr>
        <w:t>
      2) астықтың сандық-сапалық есебі кiтабын;</w:t>
      </w:r>
    </w:p>
    <w:bookmarkEnd w:id="108"/>
    <w:bookmarkStart w:name="z122" w:id="109"/>
    <w:p>
      <w:pPr>
        <w:spacing w:after="0"/>
        <w:ind w:left="0"/>
        <w:jc w:val="both"/>
      </w:pPr>
      <w:r>
        <w:rPr>
          <w:rFonts w:ascii="Times New Roman"/>
          <w:b w:val="false"/>
          <w:i w:val="false"/>
          <w:color w:val="000000"/>
          <w:sz w:val="28"/>
        </w:rPr>
        <w:t>
      3) астық сақтау қоймасындағы астық пен ыдыстың қозғалысы туралы есепті;</w:t>
      </w:r>
    </w:p>
    <w:bookmarkEnd w:id="109"/>
    <w:bookmarkStart w:name="z123" w:id="110"/>
    <w:p>
      <w:pPr>
        <w:spacing w:after="0"/>
        <w:ind w:left="0"/>
        <w:jc w:val="both"/>
      </w:pPr>
      <w:r>
        <w:rPr>
          <w:rFonts w:ascii="Times New Roman"/>
          <w:b w:val="false"/>
          <w:i w:val="false"/>
          <w:color w:val="000000"/>
          <w:sz w:val="28"/>
        </w:rPr>
        <w:t>
      4) астықты сақтауға арналған ыдыстар мен қоймалардың паспорттық деректерін;</w:t>
      </w:r>
    </w:p>
    <w:bookmarkEnd w:id="110"/>
    <w:bookmarkStart w:name="z124" w:id="111"/>
    <w:p>
      <w:pPr>
        <w:spacing w:after="0"/>
        <w:ind w:left="0"/>
        <w:jc w:val="both"/>
      </w:pPr>
      <w:r>
        <w:rPr>
          <w:rFonts w:ascii="Times New Roman"/>
          <w:b w:val="false"/>
          <w:i w:val="false"/>
          <w:color w:val="000000"/>
          <w:sz w:val="28"/>
        </w:rPr>
        <w:t>
      5) сүрлемдік корпустардың, еденде сақтау қоймаларының орналасу, астық кептіргіштердің, тиеу-түсіру нүктелерінің, таразы жабдығының, элеватордың сүрлем картасының орналасу схемасын;</w:t>
      </w:r>
    </w:p>
    <w:bookmarkEnd w:id="111"/>
    <w:bookmarkStart w:name="z125" w:id="112"/>
    <w:p>
      <w:pPr>
        <w:spacing w:after="0"/>
        <w:ind w:left="0"/>
        <w:jc w:val="both"/>
      </w:pPr>
      <w:r>
        <w:rPr>
          <w:rFonts w:ascii="Times New Roman"/>
          <w:b w:val="false"/>
          <w:i w:val="false"/>
          <w:color w:val="000000"/>
          <w:sz w:val="28"/>
        </w:rPr>
        <w:t>
      6) сақталудағы астықты, оның ішінде астық натурасы көрсеткішінің соңғы тексеріп қарау деректерін ұсынады.</w:t>
      </w:r>
    </w:p>
    <w:bookmarkEnd w:id="112"/>
    <w:p>
      <w:pPr>
        <w:spacing w:after="0"/>
        <w:ind w:left="0"/>
        <w:jc w:val="both"/>
      </w:pPr>
      <w:r>
        <w:rPr>
          <w:rFonts w:ascii="Times New Roman"/>
          <w:b w:val="false"/>
          <w:i w:val="false"/>
          <w:color w:val="000000"/>
          <w:sz w:val="28"/>
        </w:rPr>
        <w:t>
      Қажет болған кезде Комиссия қолданыстағы стандарттарға сәйкес астық натурасын (сүрлемдерде және еденде сақтау қоймаларында таңдай отырып) дербес анықтауға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Премьер-Министрінің орынбасары - ҚР Ауыл шаруашылығы министрінің 24.06.2016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73. Комиссия астықты өлшеуді жүргізген кезде белгіленген тәртіппен тексеруден өткен (тексеру туралы сертификаты, таңбасы, лейблі немесе пломбасы бар) арнайы өлшегіш аспаптар (өлшеуіш – нақты градуирленген, тозбайтын жабындысы бар өлшегіш лента не лазерлік қашықтық өлшегіш – лазерлік сәулені пайдалана отырып, қашықтықты өлшеуге арналған аспап) пайдаланылады.</w:t>
      </w:r>
    </w:p>
    <w:bookmarkEnd w:id="113"/>
    <w:p>
      <w:pPr>
        <w:spacing w:after="0"/>
        <w:ind w:left="0"/>
        <w:jc w:val="both"/>
      </w:pPr>
      <w:r>
        <w:rPr>
          <w:rFonts w:ascii="Times New Roman"/>
          <w:b w:val="false"/>
          <w:i w:val="false"/>
          <w:color w:val="000000"/>
          <w:sz w:val="28"/>
        </w:rPr>
        <w:t>
      Лазерлік қашықтық өлшегішті пайдаланған кезде шаң-тозаңдық жапқыштан кедергілердің пайда болатынын ескеру қажет.</w:t>
      </w:r>
    </w:p>
    <w:bookmarkStart w:name="z127" w:id="114"/>
    <w:p>
      <w:pPr>
        <w:spacing w:after="0"/>
        <w:ind w:left="0"/>
        <w:jc w:val="both"/>
      </w:pPr>
      <w:r>
        <w:rPr>
          <w:rFonts w:ascii="Times New Roman"/>
          <w:b w:val="false"/>
          <w:i w:val="false"/>
          <w:color w:val="000000"/>
          <w:sz w:val="28"/>
        </w:rPr>
        <w:t>
      74. Астықты өлшеу кезінде элеватордың жұмыс мұнарасындағы жедел шанақтар босатылуы тиіс.</w:t>
      </w:r>
    </w:p>
    <w:bookmarkEnd w:id="114"/>
    <w:p>
      <w:pPr>
        <w:spacing w:after="0"/>
        <w:ind w:left="0"/>
        <w:jc w:val="both"/>
      </w:pPr>
      <w:r>
        <w:rPr>
          <w:rFonts w:ascii="Times New Roman"/>
          <w:b w:val="false"/>
          <w:i w:val="false"/>
          <w:color w:val="000000"/>
          <w:sz w:val="28"/>
        </w:rPr>
        <w:t>
      Комиссия өлшеу жүргізуді элеватордың жоғарғы қабатынан сүрлем үстіндегі галереядан бастайды. Сүрлемді визуалды тексеру жарық беруші фонарьдың көмегімен жүргізіледі. Өлшеуіш жүкпен бірге сүрлемге люк арқылы жүктің астық үйіндісінің беткі қабатымен жанасқанға дейін түсіріледі. Өлшеуіш созылады және люктан бастап үйіндінің беткі қабатына дейінгі еркін кеңістіктің биіктігі өлшенеді. Комиссия мүшелері салыстырып тексеру кезінде бірдей болуы тиіс өлшеу жазбаларын қатар жүргізеді.</w:t>
      </w:r>
    </w:p>
    <w:bookmarkStart w:name="z128" w:id="115"/>
    <w:p>
      <w:pPr>
        <w:spacing w:after="0"/>
        <w:ind w:left="0"/>
        <w:jc w:val="both"/>
      </w:pPr>
      <w:r>
        <w:rPr>
          <w:rFonts w:ascii="Times New Roman"/>
          <w:b w:val="false"/>
          <w:i w:val="false"/>
          <w:color w:val="000000"/>
          <w:sz w:val="28"/>
        </w:rPr>
        <w:t>
      75. Астықты орталық ось бойынша беру және шығару кезінде дөңгелек сүрлемдегі Е</w:t>
      </w:r>
      <w:r>
        <w:rPr>
          <w:rFonts w:ascii="Times New Roman"/>
          <w:b w:val="false"/>
          <w:i w:val="false"/>
          <w:color w:val="000000"/>
          <w:vertAlign w:val="subscript"/>
        </w:rPr>
        <w:t>с</w:t>
      </w:r>
      <w:r>
        <w:rPr>
          <w:rFonts w:ascii="Times New Roman"/>
          <w:b w:val="false"/>
          <w:i w:val="false"/>
          <w:color w:val="000000"/>
          <w:sz w:val="28"/>
        </w:rPr>
        <w:t xml:space="preserve"> (тонна) астық мөлшері мынадай формула бойынша анықталады: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0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0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астықтың көлемді массасы, тонна/текше метр;</w:t>
      </w:r>
    </w:p>
    <w:p>
      <w:pPr>
        <w:spacing w:after="0"/>
        <w:ind w:left="0"/>
        <w:jc w:val="both"/>
      </w:pPr>
      <w:r>
        <w:rPr>
          <w:rFonts w:ascii="Times New Roman"/>
          <w:b w:val="false"/>
          <w:i w:val="false"/>
          <w:color w:val="000000"/>
          <w:sz w:val="28"/>
        </w:rPr>
        <w:t>
      R – сүрлемнің ішкі радиусы, метр;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1</w:t>
      </w:r>
      <w:r>
        <w:rPr>
          <w:rFonts w:ascii="Times New Roman"/>
          <w:b w:val="false"/>
          <w:i w:val="false"/>
          <w:color w:val="000000"/>
          <w:sz w:val="28"/>
        </w:rPr>
        <w:t xml:space="preserve"> – сүрлемнің жоғарғы конустық бөлігінің биіктігі, метр (Н</w:t>
      </w:r>
      <w:r>
        <w:rPr>
          <w:rFonts w:ascii="Times New Roman"/>
          <w:b w:val="false"/>
          <w:i w:val="false"/>
          <w:color w:val="000000"/>
          <w:vertAlign w:val="subscript"/>
        </w:rPr>
        <w:t>1</w:t>
      </w:r>
      <w:r>
        <w:rPr>
          <w:rFonts w:ascii="Times New Roman"/>
          <w:b w:val="false"/>
          <w:i w:val="false"/>
          <w:color w:val="000000"/>
          <w:sz w:val="28"/>
        </w:rPr>
        <w:t xml:space="preserve"> = R tg</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формуласы бойынша есептелінеді, мұндағы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сүрлемді толтыру кезіндегі астықтың табиғи еңісінің бұрышы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=26</w:t>
      </w:r>
      <w:r>
        <w:rPr>
          <w:rFonts w:ascii="Times New Roman"/>
          <w:b w:val="false"/>
          <w:i w:val="false"/>
          <w:color w:val="000000"/>
          <w:vertAlign w:val="superscript"/>
        </w:rPr>
        <w:t>0</w:t>
      </w:r>
      <w:r>
        <w:rPr>
          <w:rFonts w:ascii="Times New Roman"/>
          <w:b w:val="false"/>
          <w:i w:val="false"/>
          <w:color w:val="000000"/>
          <w:sz w:val="28"/>
        </w:rPr>
        <w:t xml:space="preserve">); tg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0,49);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2</w:t>
      </w:r>
      <w:r>
        <w:rPr>
          <w:rFonts w:ascii="Times New Roman"/>
          <w:b w:val="false"/>
          <w:i w:val="false"/>
          <w:color w:val="000000"/>
          <w:sz w:val="28"/>
        </w:rPr>
        <w:t xml:space="preserve"> – сүрлемнің цилиндрлік бөлігінің биіктігі, метр;</w:t>
      </w:r>
    </w:p>
    <w:p>
      <w:pPr>
        <w:spacing w:after="0"/>
        <w:ind w:left="0"/>
        <w:jc w:val="both"/>
      </w:pPr>
      <w:r>
        <w:rPr>
          <w:rFonts w:ascii="Times New Roman"/>
          <w:b w:val="false"/>
          <w:i w:val="false"/>
          <w:color w:val="000000"/>
          <w:sz w:val="28"/>
        </w:rPr>
        <w:t>
      Н3 – сүрлемнің төменгі конустық бөлігінің биіктігі, метр (паспорттық деректерге сәйкес).</w:t>
      </w:r>
    </w:p>
    <w:p>
      <w:pPr>
        <w:spacing w:after="0"/>
        <w:ind w:left="0"/>
        <w:jc w:val="both"/>
      </w:pPr>
      <w:r>
        <w:rPr>
          <w:rFonts w:ascii="Times New Roman"/>
          <w:b w:val="false"/>
          <w:i w:val="false"/>
          <w:color w:val="000000"/>
          <w:sz w:val="28"/>
        </w:rPr>
        <w:t xml:space="preserve">
      Өлшеу нәтижелері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дөңгелек сүрлемдер үшін өлшеу актісімен ресімделеді.</w:t>
      </w:r>
    </w:p>
    <w:p>
      <w:pPr>
        <w:spacing w:after="0"/>
        <w:ind w:left="0"/>
        <w:jc w:val="both"/>
      </w:pPr>
      <w:r>
        <w:rPr>
          <w:rFonts w:ascii="Times New Roman"/>
          <w:b w:val="false"/>
          <w:i w:val="false"/>
          <w:color w:val="000000"/>
          <w:sz w:val="28"/>
        </w:rPr>
        <w:t xml:space="preserve">
      Сүрлемдегі астықтың орналасу схемалары осы Қағидаларға </w:t>
      </w:r>
      <w:r>
        <w:rPr>
          <w:rFonts w:ascii="Times New Roman"/>
          <w:b w:val="false"/>
          <w:i w:val="false"/>
          <w:color w:val="000000"/>
          <w:sz w:val="28"/>
        </w:rPr>
        <w:t>27-қосымшада</w:t>
      </w:r>
      <w:r>
        <w:rPr>
          <w:rFonts w:ascii="Times New Roman"/>
          <w:b w:val="false"/>
          <w:i w:val="false"/>
          <w:color w:val="000000"/>
          <w:sz w:val="28"/>
        </w:rPr>
        <w:t xml:space="preserve"> келтірілген.</w:t>
      </w:r>
    </w:p>
    <w:bookmarkStart w:name="z129" w:id="116"/>
    <w:p>
      <w:pPr>
        <w:spacing w:after="0"/>
        <w:ind w:left="0"/>
        <w:jc w:val="both"/>
      </w:pPr>
      <w:r>
        <w:rPr>
          <w:rFonts w:ascii="Times New Roman"/>
          <w:b w:val="false"/>
          <w:i w:val="false"/>
          <w:color w:val="000000"/>
          <w:sz w:val="28"/>
        </w:rPr>
        <w:t>
      76. Элеватордың дөңгелек сүрлемдері (сүрлем-жұлдызша) арасындағы астықты өлшеу дөңгелек сүрлемдердегі өлшеуге ұқсас жүргізіледі.</w:t>
      </w:r>
    </w:p>
    <w:bookmarkEnd w:id="116"/>
    <w:p>
      <w:pPr>
        <w:spacing w:after="0"/>
        <w:ind w:left="0"/>
        <w:jc w:val="both"/>
      </w:pPr>
      <w:r>
        <w:rPr>
          <w:rFonts w:ascii="Times New Roman"/>
          <w:b w:val="false"/>
          <w:i w:val="false"/>
          <w:color w:val="000000"/>
          <w:sz w:val="28"/>
        </w:rPr>
        <w:t>
      Сүрлем-жұлдызшадағы астық мөлшері Е</w:t>
      </w:r>
      <w:r>
        <w:rPr>
          <w:rFonts w:ascii="Times New Roman"/>
          <w:b w:val="false"/>
          <w:i w:val="false"/>
          <w:color w:val="000000"/>
          <w:vertAlign w:val="subscript"/>
        </w:rPr>
        <w:t>ж</w:t>
      </w:r>
      <w:r>
        <w:rPr>
          <w:rFonts w:ascii="Times New Roman"/>
          <w:b w:val="false"/>
          <w:i w:val="false"/>
          <w:color w:val="000000"/>
          <w:sz w:val="28"/>
        </w:rPr>
        <w:t xml:space="preserve"> (тонна) былайша есептелінеді.</w:t>
      </w:r>
    </w:p>
    <w:p>
      <w:pPr>
        <w:spacing w:after="0"/>
        <w:ind w:left="0"/>
        <w:jc w:val="both"/>
      </w:pPr>
      <w:r>
        <w:rPr>
          <w:rFonts w:ascii="Times New Roman"/>
          <w:b w:val="false"/>
          <w:i w:val="false"/>
          <w:color w:val="000000"/>
          <w:sz w:val="28"/>
        </w:rPr>
        <w:t>
      Алдымен сүрлем-жұлдызшаның орта бөлігіндегі F</w:t>
      </w:r>
      <w:r>
        <w:rPr>
          <w:rFonts w:ascii="Times New Roman"/>
          <w:b w:val="false"/>
          <w:i w:val="false"/>
          <w:color w:val="000000"/>
          <w:vertAlign w:val="subscript"/>
        </w:rPr>
        <w:t>ж</w:t>
      </w:r>
      <w:r>
        <w:rPr>
          <w:rFonts w:ascii="Times New Roman"/>
          <w:b w:val="false"/>
          <w:i w:val="false"/>
          <w:color w:val="000000"/>
          <w:sz w:val="28"/>
        </w:rPr>
        <w:t xml:space="preserve"> (шаршы метр) қимасының ауданы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133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Сүрлем-жұлдызша қимасының ауданын цилиндр қимасының ауданына теңестіре отырып, баламалы диаметр мен радиусты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70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Сүрлем-жұлдызшаның жоғарғы бөлігінің биіктігі H</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төменгі бөлігінің H</w:t>
      </w:r>
      <w:r>
        <w:rPr>
          <w:rFonts w:ascii="Times New Roman"/>
          <w:b w:val="false"/>
          <w:i w:val="false"/>
          <w:color w:val="000000"/>
          <w:vertAlign w:val="subscript"/>
        </w:rPr>
        <w:t>3</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tg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Сүрлемнің жоғарғы (Е</w:t>
      </w:r>
      <w:r>
        <w:rPr>
          <w:rFonts w:ascii="Times New Roman"/>
          <w:b w:val="false"/>
          <w:i w:val="false"/>
          <w:color w:val="000000"/>
          <w:vertAlign w:val="subscript"/>
        </w:rPr>
        <w:t>1</w:t>
      </w:r>
      <w:r>
        <w:rPr>
          <w:rFonts w:ascii="Times New Roman"/>
          <w:b w:val="false"/>
          <w:i w:val="false"/>
          <w:color w:val="000000"/>
          <w:sz w:val="28"/>
        </w:rPr>
        <w:t>), орта (Е</w:t>
      </w:r>
      <w:r>
        <w:rPr>
          <w:rFonts w:ascii="Times New Roman"/>
          <w:b w:val="false"/>
          <w:i w:val="false"/>
          <w:color w:val="000000"/>
          <w:vertAlign w:val="subscript"/>
        </w:rPr>
        <w:t>2</w:t>
      </w:r>
      <w:r>
        <w:rPr>
          <w:rFonts w:ascii="Times New Roman"/>
          <w:b w:val="false"/>
          <w:i w:val="false"/>
          <w:color w:val="000000"/>
          <w:sz w:val="28"/>
        </w:rPr>
        <w:t>) және төменгі (Е</w:t>
      </w:r>
      <w:r>
        <w:rPr>
          <w:rFonts w:ascii="Times New Roman"/>
          <w:b w:val="false"/>
          <w:i w:val="false"/>
          <w:color w:val="000000"/>
          <w:vertAlign w:val="subscript"/>
        </w:rPr>
        <w:t>3</w:t>
      </w:r>
      <w:r>
        <w:rPr>
          <w:rFonts w:ascii="Times New Roman"/>
          <w:b w:val="false"/>
          <w:i w:val="false"/>
          <w:color w:val="000000"/>
          <w:sz w:val="28"/>
        </w:rPr>
        <w:t>) бөліктерінің</w:t>
      </w:r>
    </w:p>
    <w:p>
      <w:pPr>
        <w:spacing w:after="0"/>
        <w:ind w:left="0"/>
        <w:jc w:val="both"/>
      </w:pPr>
      <w:r>
        <w:rPr>
          <w:rFonts w:ascii="Times New Roman"/>
          <w:b w:val="false"/>
          <w:i w:val="false"/>
          <w:color w:val="000000"/>
          <w:sz w:val="28"/>
        </w:rPr>
        <w:t>
      сыйымдылығы дөңгелек сүрлем үшін сияқты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739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сүрлем-жұлдызшасының сыйымдылығы Е</w:t>
      </w:r>
      <w:r>
        <w:rPr>
          <w:rFonts w:ascii="Times New Roman"/>
          <w:b w:val="false"/>
          <w:i w:val="false"/>
          <w:color w:val="000000"/>
          <w:vertAlign w:val="subscript"/>
        </w:rPr>
        <w:t>ж</w:t>
      </w:r>
      <w:r>
        <w:rPr>
          <w:rFonts w:ascii="Times New Roman"/>
          <w:b w:val="false"/>
          <w:i w:val="false"/>
          <w:color w:val="000000"/>
          <w:sz w:val="28"/>
        </w:rPr>
        <w:t xml:space="preserve"> (тонна):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484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484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Өлшеу нәтижелері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сүрлем-жұлдызшалар үшін өлшеу актісімен ресімделеді.</w:t>
      </w:r>
    </w:p>
    <w:bookmarkStart w:name="z130" w:id="117"/>
    <w:p>
      <w:pPr>
        <w:spacing w:after="0"/>
        <w:ind w:left="0"/>
        <w:jc w:val="both"/>
      </w:pPr>
      <w:r>
        <w:rPr>
          <w:rFonts w:ascii="Times New Roman"/>
          <w:b w:val="false"/>
          <w:i w:val="false"/>
          <w:color w:val="000000"/>
          <w:sz w:val="28"/>
        </w:rPr>
        <w:t>
      77. Шаршы сүрлемдегі астықты өлшеу дөңгелек сүрлемге ұқсас жүргізіледі.</w:t>
      </w:r>
    </w:p>
    <w:bookmarkEnd w:id="117"/>
    <w:p>
      <w:pPr>
        <w:spacing w:after="0"/>
        <w:ind w:left="0"/>
        <w:jc w:val="both"/>
      </w:pPr>
      <w:r>
        <w:rPr>
          <w:rFonts w:ascii="Times New Roman"/>
          <w:b w:val="false"/>
          <w:i w:val="false"/>
          <w:color w:val="000000"/>
          <w:sz w:val="28"/>
        </w:rPr>
        <w:t>
      Шаршы сүрлемнің жан-жақпен сыйымдылығын есептеу а сүрлем-жұлдызшаның сыйымдылығын есептеуге ұқсас жүзеге асырылады.</w:t>
      </w:r>
    </w:p>
    <w:p>
      <w:pPr>
        <w:spacing w:after="0"/>
        <w:ind w:left="0"/>
        <w:jc w:val="both"/>
      </w:pPr>
      <w:r>
        <w:rPr>
          <w:rFonts w:ascii="Times New Roman"/>
          <w:b w:val="false"/>
          <w:i w:val="false"/>
          <w:color w:val="000000"/>
          <w:sz w:val="28"/>
        </w:rPr>
        <w:t>
      Алдымен мынадай формула бойынша баламалы диаметр мен радиусты анықтайды:</w:t>
      </w:r>
    </w:p>
    <w:p>
      <w:pPr>
        <w:spacing w:after="0"/>
        <w:ind w:left="0"/>
        <w:jc w:val="both"/>
      </w:pPr>
      <w:r>
        <w:rPr>
          <w:rFonts w:ascii="Times New Roman"/>
          <w:b w:val="false"/>
          <w:i w:val="false"/>
          <w:color w:val="000000"/>
          <w:sz w:val="28"/>
        </w:rPr>
        <w:t>
      а</w:t>
      </w:r>
      <w:r>
        <w:rPr>
          <w:rFonts w:ascii="Times New Roman"/>
          <w:b w:val="false"/>
          <w:i w:val="false"/>
          <w:color w:val="000000"/>
          <w:vertAlign w:val="superscript"/>
        </w:rPr>
        <w:t>2</w:t>
      </w:r>
      <w:r>
        <w:rPr>
          <w:rFonts w:ascii="Times New Roman"/>
          <w:b w:val="false"/>
          <w:i w:val="false"/>
          <w:color w:val="000000"/>
          <w:sz w:val="28"/>
        </w:rPr>
        <w:t xml:space="preserve"> =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R</w:t>
      </w:r>
      <w:r>
        <w:rPr>
          <w:rFonts w:ascii="Times New Roman"/>
          <w:b w:val="false"/>
          <w:i w:val="false"/>
          <w:color w:val="000000"/>
          <w:vertAlign w:val="subscript"/>
        </w:rPr>
        <w:t>э</w:t>
      </w:r>
      <w:r>
        <w:rPr>
          <w:rFonts w:ascii="Times New Roman"/>
          <w:b w:val="false"/>
          <w:i w:val="false"/>
          <w:color w:val="000000"/>
          <w:sz w:val="28"/>
        </w:rPr>
        <w:t xml:space="preserve"> = 0,564а, D</w:t>
      </w:r>
      <w:r>
        <w:rPr>
          <w:rFonts w:ascii="Times New Roman"/>
          <w:b w:val="false"/>
          <w:i w:val="false"/>
          <w:color w:val="000000"/>
          <w:vertAlign w:val="subscript"/>
        </w:rPr>
        <w:t>э</w:t>
      </w:r>
      <w:r>
        <w:rPr>
          <w:rFonts w:ascii="Times New Roman"/>
          <w:b w:val="false"/>
          <w:i w:val="false"/>
          <w:color w:val="000000"/>
          <w:sz w:val="28"/>
        </w:rPr>
        <w:t xml:space="preserve"> = 1,128а.</w:t>
      </w:r>
    </w:p>
    <w:p>
      <w:pPr>
        <w:spacing w:after="0"/>
        <w:ind w:left="0"/>
        <w:jc w:val="both"/>
      </w:pPr>
      <w:r>
        <w:rPr>
          <w:rFonts w:ascii="Times New Roman"/>
          <w:b w:val="false"/>
          <w:i w:val="false"/>
          <w:color w:val="000000"/>
          <w:sz w:val="28"/>
        </w:rPr>
        <w:t>
      Сүрлемнің жоғарғы бөлігінің биіктігі Н</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төменгі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бөлігінің Н</w:t>
      </w:r>
      <w:r>
        <w:rPr>
          <w:rFonts w:ascii="Times New Roman"/>
          <w:b w:val="false"/>
          <w:i w:val="false"/>
          <w:color w:val="000000"/>
          <w:vertAlign w:val="subscript"/>
        </w:rPr>
        <w:t>3</w:t>
      </w:r>
      <w:r>
        <w:rPr>
          <w:rFonts w:ascii="Times New Roman"/>
          <w:b w:val="false"/>
          <w:i w:val="false"/>
          <w:color w:val="000000"/>
          <w:sz w:val="28"/>
        </w:rPr>
        <w:t xml:space="preserve"> = R tg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орта бөлігінің Н</w:t>
      </w:r>
      <w:r>
        <w:rPr>
          <w:rFonts w:ascii="Times New Roman"/>
          <w:b w:val="false"/>
          <w:i w:val="false"/>
          <w:color w:val="000000"/>
          <w:vertAlign w:val="subscript"/>
        </w:rPr>
        <w:t>2</w:t>
      </w:r>
      <w:r>
        <w:rPr>
          <w:rFonts w:ascii="Times New Roman"/>
          <w:b w:val="false"/>
          <w:i w:val="false"/>
          <w:color w:val="000000"/>
          <w:sz w:val="28"/>
        </w:rPr>
        <w:t xml:space="preserve"> = Н</w:t>
      </w:r>
      <w:r>
        <w:rPr>
          <w:rFonts w:ascii="Times New Roman"/>
          <w:b w:val="false"/>
          <w:i w:val="false"/>
          <w:color w:val="000000"/>
          <w:vertAlign w:val="subscript"/>
        </w:rPr>
        <w:t>с</w:t>
      </w:r>
      <w:r>
        <w:rPr>
          <w:rFonts w:ascii="Times New Roman"/>
          <w:b w:val="false"/>
          <w:i w:val="false"/>
          <w:color w:val="000000"/>
          <w:sz w:val="28"/>
        </w:rPr>
        <w:t xml:space="preserve"> - R</w:t>
      </w:r>
      <w:r>
        <w:rPr>
          <w:rFonts w:ascii="Times New Roman"/>
          <w:b w:val="false"/>
          <w:i w:val="false"/>
          <w:color w:val="000000"/>
          <w:vertAlign w:val="subscript"/>
        </w:rPr>
        <w:t>э</w:t>
      </w:r>
      <w:r>
        <w:rPr>
          <w:rFonts w:ascii="Times New Roman"/>
          <w:b w:val="false"/>
          <w:i w:val="false"/>
          <w:color w:val="000000"/>
          <w:sz w:val="28"/>
        </w:rPr>
        <w:t xml:space="preserve"> (tg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tg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Астықпен толтырылған шаршы сүрлемнің жалпы сыйымдылығы Е</w:t>
      </w:r>
      <w:r>
        <w:rPr>
          <w:rFonts w:ascii="Times New Roman"/>
          <w:b w:val="false"/>
          <w:i w:val="false"/>
          <w:color w:val="000000"/>
          <w:vertAlign w:val="subscript"/>
        </w:rPr>
        <w:t>с</w:t>
      </w:r>
    </w:p>
    <w:p>
      <w:pPr>
        <w:spacing w:after="0"/>
        <w:ind w:left="0"/>
        <w:jc w:val="both"/>
      </w:pPr>
      <w:r>
        <w:rPr>
          <w:rFonts w:ascii="Times New Roman"/>
          <w:b w:val="false"/>
          <w:i w:val="false"/>
          <w:color w:val="000000"/>
          <w:sz w:val="28"/>
        </w:rPr>
        <w:t>
      тонна):</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w:t>
      </w:r>
      <w:r>
        <w:rPr>
          <w:rFonts w:ascii="Times New Roman"/>
          <w:b w:val="false"/>
          <w:i w:val="false"/>
          <w:color w:val="000000"/>
          <w:sz w:val="28"/>
        </w:rPr>
        <w:t xml:space="preserve"> = у </w:t>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R</w:t>
      </w:r>
      <w:r>
        <w:rPr>
          <w:rFonts w:ascii="Times New Roman"/>
          <w:b w:val="false"/>
          <w:i w:val="false"/>
          <w:color w:val="000000"/>
          <w:vertAlign w:val="subscript"/>
        </w:rPr>
        <w:t>э</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 у а</w:t>
      </w:r>
      <w:r>
        <w:rPr>
          <w:rFonts w:ascii="Times New Roman"/>
          <w:b w:val="false"/>
          <w:i w:val="false"/>
          <w:color w:val="000000"/>
          <w:vertAlign w:val="superscript"/>
        </w:rPr>
        <w:t>2</w:t>
      </w:r>
      <w:r>
        <w:rPr>
          <w:rFonts w:ascii="Times New Roman"/>
          <w:b w:val="false"/>
          <w:i w:val="false"/>
          <w:color w:val="000000"/>
          <w:sz w:val="28"/>
        </w:rPr>
        <w:t xml:space="preserve"> (1/3 Н</w:t>
      </w:r>
      <w:r>
        <w:rPr>
          <w:rFonts w:ascii="Times New Roman"/>
          <w:b w:val="false"/>
          <w:i w:val="false"/>
          <w:color w:val="000000"/>
          <w:vertAlign w:val="subscript"/>
        </w:rPr>
        <w:t>1</w:t>
      </w:r>
      <w:r>
        <w:rPr>
          <w:rFonts w:ascii="Times New Roman"/>
          <w:b w:val="false"/>
          <w:i w:val="false"/>
          <w:color w:val="000000"/>
          <w:sz w:val="28"/>
        </w:rPr>
        <w:t xml:space="preserve"> + Н</w:t>
      </w:r>
      <w:r>
        <w:rPr>
          <w:rFonts w:ascii="Times New Roman"/>
          <w:b w:val="false"/>
          <w:i w:val="false"/>
          <w:color w:val="000000"/>
          <w:vertAlign w:val="subscript"/>
        </w:rPr>
        <w:t>2</w:t>
      </w:r>
      <w:r>
        <w:rPr>
          <w:rFonts w:ascii="Times New Roman"/>
          <w:b w:val="false"/>
          <w:i w:val="false"/>
          <w:color w:val="000000"/>
          <w:sz w:val="28"/>
        </w:rPr>
        <w:t xml:space="preserve"> + 1/3 H</w:t>
      </w:r>
      <w:r>
        <w:rPr>
          <w:rFonts w:ascii="Times New Roman"/>
          <w:b w:val="false"/>
          <w:i w:val="false"/>
          <w:color w:val="000000"/>
          <w:vertAlign w:val="subscript"/>
        </w:rPr>
        <w:t>3</w:t>
      </w:r>
      <w:r>
        <w:rPr>
          <w:rFonts w:ascii="Times New Roman"/>
          <w:b w:val="false"/>
          <w:i w:val="false"/>
          <w:color w:val="000000"/>
          <w:sz w:val="28"/>
        </w:rPr>
        <w:t>)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Өлшеу нәтижелері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шаршы сүрлем үшін өлшеу актісімен ресімделеді.</w:t>
      </w:r>
    </w:p>
    <w:bookmarkStart w:name="z131" w:id="118"/>
    <w:p>
      <w:pPr>
        <w:spacing w:after="0"/>
        <w:ind w:left="0"/>
        <w:jc w:val="both"/>
      </w:pPr>
      <w:r>
        <w:rPr>
          <w:rFonts w:ascii="Times New Roman"/>
          <w:b w:val="false"/>
          <w:i w:val="false"/>
          <w:color w:val="000000"/>
          <w:sz w:val="28"/>
        </w:rPr>
        <w:t>
      78. Тиеу және шығару тесіктері орталық ось бойынша жобаланбаған элеватор сүрлеміндегі астықтың мөлшерін анықтау дөңгелек сүрлемдегі өлшемге ұқсас жүзеге асырылады.</w:t>
      </w:r>
    </w:p>
    <w:bookmarkEnd w:id="118"/>
    <w:p>
      <w:pPr>
        <w:spacing w:after="0"/>
        <w:ind w:left="0"/>
        <w:jc w:val="both"/>
      </w:pPr>
      <w:r>
        <w:rPr>
          <w:rFonts w:ascii="Times New Roman"/>
          <w:b w:val="false"/>
          <w:i w:val="false"/>
          <w:color w:val="000000"/>
          <w:sz w:val="28"/>
        </w:rPr>
        <w:t>
      Астықпен толтырылмаған көлем мынадай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26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жоғарғы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K</w:t>
      </w:r>
      <w:r>
        <w:rPr>
          <w:rFonts w:ascii="Times New Roman"/>
          <w:b w:val="false"/>
          <w:i w:val="false"/>
          <w:color w:val="000000"/>
          <w:vertAlign w:val="subscript"/>
        </w:rPr>
        <w:t>1</w:t>
      </w:r>
      <w:r>
        <w:rPr>
          <w:rFonts w:ascii="Times New Roman"/>
          <w:b w:val="false"/>
          <w:i w:val="false"/>
          <w:color w:val="000000"/>
          <w:sz w:val="28"/>
        </w:rPr>
        <w:t xml:space="preserve"> D</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шаршы</w:t>
      </w:r>
    </w:p>
    <w:p>
      <w:pPr>
        <w:spacing w:after="0"/>
        <w:ind w:left="0"/>
        <w:jc w:val="both"/>
      </w:pPr>
      <w:r>
        <w:rPr>
          <w:rFonts w:ascii="Times New Roman"/>
          <w:b w:val="false"/>
          <w:i w:val="false"/>
          <w:color w:val="000000"/>
          <w:sz w:val="28"/>
        </w:rPr>
        <w:t>
      V` = K</w:t>
      </w:r>
      <w:r>
        <w:rPr>
          <w:rFonts w:ascii="Times New Roman"/>
          <w:b w:val="false"/>
          <w:i w:val="false"/>
          <w:color w:val="000000"/>
          <w:vertAlign w:val="subscript"/>
        </w:rPr>
        <w:t>3</w:t>
      </w:r>
      <w:r>
        <w:rPr>
          <w:rFonts w:ascii="Times New Roman"/>
          <w:b w:val="false"/>
          <w:i w:val="false"/>
          <w:color w:val="000000"/>
          <w:sz w:val="28"/>
        </w:rPr>
        <w:t xml:space="preserve"> a</w:t>
      </w:r>
      <w:r>
        <w:rPr>
          <w:rFonts w:ascii="Times New Roman"/>
          <w:b w:val="false"/>
          <w:i w:val="false"/>
          <w:color w:val="000000"/>
          <w:vertAlign w:val="superscript"/>
        </w:rPr>
        <w:t>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36</w:t>
      </w:r>
      <w:r>
        <w:rPr>
          <w:rFonts w:ascii="Times New Roman"/>
          <w:b w:val="false"/>
          <w:i w:val="false"/>
          <w:color w:val="000000"/>
          <w:vertAlign w:val="superscript"/>
        </w:rPr>
        <w:t>0</w:t>
      </w:r>
      <w:r>
        <w:rPr>
          <w:rFonts w:ascii="Times New Roman"/>
          <w:b w:val="false"/>
          <w:i w:val="false"/>
          <w:color w:val="000000"/>
          <w:sz w:val="28"/>
        </w:rPr>
        <w:t xml:space="preserve"> болғанда дөңгелек сүрлемнің түбін толтыру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D</w:t>
      </w:r>
      <w:r>
        <w:rPr>
          <w:rFonts w:ascii="Times New Roman"/>
          <w:b w:val="false"/>
          <w:i w:val="false"/>
          <w:color w:val="000000"/>
          <w:vertAlign w:val="superscript"/>
        </w:rPr>
        <w:t>3</w:t>
      </w:r>
      <w:r>
        <w:rPr>
          <w:rFonts w:ascii="Times New Roman"/>
          <w:b w:val="false"/>
          <w:i w:val="false"/>
          <w:color w:val="000000"/>
          <w:sz w:val="28"/>
        </w:rPr>
        <w:t xml:space="preserve"> - Q</w:t>
      </w:r>
    </w:p>
    <w:p>
      <w:pPr>
        <w:spacing w:after="0"/>
        <w:ind w:left="0"/>
        <w:jc w:val="both"/>
      </w:pPr>
      <w:r>
        <w:rPr>
          <w:rFonts w:ascii="Times New Roman"/>
          <w:b w:val="false"/>
          <w:i w:val="false"/>
          <w:color w:val="000000"/>
          <w:sz w:val="28"/>
        </w:rPr>
        <w:t>
      шаршы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K</w:t>
      </w:r>
      <w:r>
        <w:rPr>
          <w:rFonts w:ascii="Times New Roman"/>
          <w:b w:val="false"/>
          <w:i w:val="false"/>
          <w:color w:val="000000"/>
          <w:vertAlign w:val="subscript"/>
        </w:rPr>
        <w:t>4</w:t>
      </w:r>
      <w:r>
        <w:rPr>
          <w:rFonts w:ascii="Times New Roman"/>
          <w:b w:val="false"/>
          <w:i w:val="false"/>
          <w:color w:val="000000"/>
          <w:sz w:val="28"/>
        </w:rPr>
        <w:t xml:space="preserve"> а</w:t>
      </w:r>
      <w:r>
        <w:rPr>
          <w:rFonts w:ascii="Times New Roman"/>
          <w:b w:val="false"/>
          <w:i w:val="false"/>
          <w:color w:val="000000"/>
          <w:vertAlign w:val="superscript"/>
        </w:rPr>
        <w:t>3</w:t>
      </w:r>
      <w:r>
        <w:rPr>
          <w:rFonts w:ascii="Times New Roman"/>
          <w:b w:val="false"/>
          <w:i w:val="false"/>
          <w:color w:val="000000"/>
          <w:sz w:val="28"/>
        </w:rPr>
        <w:t xml:space="preserve"> - Q1</w:t>
      </w:r>
    </w:p>
    <w:p>
      <w:pPr>
        <w:spacing w:after="0"/>
        <w:ind w:left="0"/>
        <w:jc w:val="both"/>
      </w:pPr>
      <w:r>
        <w:rPr>
          <w:rFonts w:ascii="Times New Roman"/>
          <w:b w:val="false"/>
          <w:i w:val="false"/>
          <w:color w:val="000000"/>
          <w:sz w:val="28"/>
        </w:rPr>
        <w:t>
      мұндағы: K</w:t>
      </w:r>
      <w:r>
        <w:rPr>
          <w:rFonts w:ascii="Times New Roman"/>
          <w:b w:val="false"/>
          <w:i w:val="false"/>
          <w:color w:val="000000"/>
          <w:vertAlign w:val="subscript"/>
        </w:rPr>
        <w:t>1</w:t>
      </w:r>
      <w:r>
        <w:rPr>
          <w:rFonts w:ascii="Times New Roman"/>
          <w:b w:val="false"/>
          <w:i w:val="false"/>
          <w:color w:val="000000"/>
          <w:sz w:val="28"/>
        </w:rPr>
        <w:t xml:space="preserve"> және K</w:t>
      </w:r>
      <w:r>
        <w:rPr>
          <w:rFonts w:ascii="Times New Roman"/>
          <w:b w:val="false"/>
          <w:i w:val="false"/>
          <w:color w:val="000000"/>
          <w:vertAlign w:val="subscript"/>
        </w:rPr>
        <w:t>3</w:t>
      </w:r>
      <w:r>
        <w:rPr>
          <w:rFonts w:ascii="Times New Roman"/>
          <w:b w:val="false"/>
          <w:i w:val="false"/>
          <w:color w:val="000000"/>
          <w:sz w:val="28"/>
        </w:rPr>
        <w:t xml:space="preserve"> – жоспардағы тиеу тесігінің орналасуына</w:t>
      </w:r>
    </w:p>
    <w:p>
      <w:pPr>
        <w:spacing w:after="0"/>
        <w:ind w:left="0"/>
        <w:jc w:val="both"/>
      </w:pPr>
      <w:r>
        <w:rPr>
          <w:rFonts w:ascii="Times New Roman"/>
          <w:b w:val="false"/>
          <w:i w:val="false"/>
          <w:color w:val="000000"/>
          <w:sz w:val="28"/>
        </w:rPr>
        <w:t>
      байланысты коэффициенттер;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және K</w:t>
      </w:r>
      <w:r>
        <w:rPr>
          <w:rFonts w:ascii="Times New Roman"/>
          <w:b w:val="false"/>
          <w:i w:val="false"/>
          <w:color w:val="000000"/>
          <w:vertAlign w:val="subscript"/>
        </w:rPr>
        <w:t>4</w:t>
      </w:r>
      <w:r>
        <w:rPr>
          <w:rFonts w:ascii="Times New Roman"/>
          <w:b w:val="false"/>
          <w:i w:val="false"/>
          <w:color w:val="000000"/>
          <w:sz w:val="28"/>
        </w:rPr>
        <w:t xml:space="preserve"> - жоспардағы шығару тесігінің орналасуына байланысты</w:t>
      </w:r>
    </w:p>
    <w:p>
      <w:pPr>
        <w:spacing w:after="0"/>
        <w:ind w:left="0"/>
        <w:jc w:val="both"/>
      </w:pPr>
      <w:r>
        <w:rPr>
          <w:rFonts w:ascii="Times New Roman"/>
          <w:b w:val="false"/>
          <w:i w:val="false"/>
          <w:color w:val="000000"/>
          <w:sz w:val="28"/>
        </w:rPr>
        <w:t>
      коэффициенттер;</w:t>
      </w:r>
    </w:p>
    <w:p>
      <w:pPr>
        <w:spacing w:after="0"/>
        <w:ind w:left="0"/>
        <w:jc w:val="both"/>
      </w:pPr>
      <w:r>
        <w:rPr>
          <w:rFonts w:ascii="Times New Roman"/>
          <w:b w:val="false"/>
          <w:i w:val="false"/>
          <w:color w:val="000000"/>
          <w:sz w:val="28"/>
        </w:rPr>
        <w:t>
      D – сүрлемнің ішкі диаметрі, метр;</w:t>
      </w:r>
    </w:p>
    <w:p>
      <w:pPr>
        <w:spacing w:after="0"/>
        <w:ind w:left="0"/>
        <w:jc w:val="both"/>
      </w:pPr>
      <w:r>
        <w:rPr>
          <w:rFonts w:ascii="Times New Roman"/>
          <w:b w:val="false"/>
          <w:i w:val="false"/>
          <w:color w:val="000000"/>
          <w:sz w:val="28"/>
        </w:rPr>
        <w:t>
      d – тиеу тесігінің диаметрі, метр;</w:t>
      </w:r>
    </w:p>
    <w:p>
      <w:pPr>
        <w:spacing w:after="0"/>
        <w:ind w:left="0"/>
        <w:jc w:val="both"/>
      </w:pPr>
      <w:r>
        <w:rPr>
          <w:rFonts w:ascii="Times New Roman"/>
          <w:b w:val="false"/>
          <w:i w:val="false"/>
          <w:color w:val="000000"/>
          <w:sz w:val="28"/>
        </w:rPr>
        <w:t>
      а – шаршы нысанындағы сүрлем жағының ішкі көлемі, метр;</w:t>
      </w:r>
    </w:p>
    <w:p>
      <w:pPr>
        <w:spacing w:after="0"/>
        <w:ind w:left="0"/>
        <w:jc w:val="both"/>
      </w:pPr>
      <w:r>
        <w:rPr>
          <w:rFonts w:ascii="Times New Roman"/>
          <w:b w:val="false"/>
          <w:i w:val="false"/>
          <w:color w:val="000000"/>
          <w:sz w:val="28"/>
        </w:rPr>
        <w:t>
      Q – дөңгелек сүрлемнің шығару тесігінің нақты көлеміне түзету:</w:t>
      </w:r>
    </w:p>
    <w:p>
      <w:pPr>
        <w:spacing w:after="0"/>
        <w:ind w:left="0"/>
        <w:jc w:val="both"/>
      </w:pPr>
      <w:r>
        <w:rPr>
          <w:rFonts w:ascii="Times New Roman"/>
          <w:b w:val="false"/>
          <w:i w:val="false"/>
          <w:color w:val="000000"/>
          <w:sz w:val="28"/>
        </w:rPr>
        <w:t>
      Q = АD - B (A = 0,28535 d; В = 0,0951 d)</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шаршы сүрлемнің шығару тесігінің нақты көлеміне түзету:</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0,36327 d a</w:t>
      </w:r>
      <w:r>
        <w:rPr>
          <w:rFonts w:ascii="Times New Roman"/>
          <w:b w:val="false"/>
          <w:i w:val="false"/>
          <w:color w:val="000000"/>
          <w:vertAlign w:val="superscript"/>
        </w:rPr>
        <w:t>2</w:t>
      </w:r>
      <w:r>
        <w:rPr>
          <w:rFonts w:ascii="Times New Roman"/>
          <w:b w:val="false"/>
          <w:i w:val="false"/>
          <w:color w:val="000000"/>
          <w:sz w:val="28"/>
        </w:rPr>
        <w:t xml:space="preserve"> - 0,951 d</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Дөңгелек сүрлемдер үшін K1 және K2 коэффициенттерінің мәндері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Шаршы сүрлемдер үшін K</w:t>
      </w:r>
      <w:r>
        <w:rPr>
          <w:rFonts w:ascii="Times New Roman"/>
          <w:b w:val="false"/>
          <w:i w:val="false"/>
          <w:color w:val="000000"/>
          <w:vertAlign w:val="subscript"/>
        </w:rPr>
        <w:t>3</w:t>
      </w:r>
      <w:r>
        <w:rPr>
          <w:rFonts w:ascii="Times New Roman"/>
          <w:b w:val="false"/>
          <w:i w:val="false"/>
          <w:color w:val="000000"/>
          <w:sz w:val="28"/>
        </w:rPr>
        <w:t xml:space="preserve">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26</w:t>
      </w:r>
      <w:r>
        <w:rPr>
          <w:rFonts w:ascii="Times New Roman"/>
          <w:b w:val="false"/>
          <w:i w:val="false"/>
          <w:color w:val="000000"/>
          <w:vertAlign w:val="superscript"/>
        </w:rPr>
        <w:t>0</w:t>
      </w:r>
      <w:r>
        <w:rPr>
          <w:rFonts w:ascii="Times New Roman"/>
          <w:b w:val="false"/>
          <w:i w:val="false"/>
          <w:color w:val="000000"/>
          <w:sz w:val="28"/>
        </w:rPr>
        <w:t xml:space="preserve"> градус болғанда) және K</w:t>
      </w:r>
      <w:r>
        <w:rPr>
          <w:rFonts w:ascii="Times New Roman"/>
          <w:b w:val="false"/>
          <w:i w:val="false"/>
          <w:color w:val="000000"/>
          <w:vertAlign w:val="subscript"/>
        </w:rPr>
        <w:t>4</w:t>
      </w:r>
      <w:r>
        <w:rPr>
          <w:rFonts w:ascii="Times New Roman"/>
          <w:b w:val="false"/>
          <w:i w:val="false"/>
          <w:color w:val="000000"/>
          <w:sz w:val="28"/>
        </w:rPr>
        <w:t xml:space="preserve">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36</w:t>
      </w:r>
      <w:r>
        <w:rPr>
          <w:rFonts w:ascii="Times New Roman"/>
          <w:b w:val="false"/>
          <w:i w:val="false"/>
          <w:color w:val="000000"/>
          <w:vertAlign w:val="superscript"/>
        </w:rPr>
        <w:t>0</w:t>
      </w:r>
      <w:r>
        <w:rPr>
          <w:rFonts w:ascii="Times New Roman"/>
          <w:b w:val="false"/>
          <w:i w:val="false"/>
          <w:color w:val="000000"/>
          <w:sz w:val="28"/>
        </w:rPr>
        <w:t xml:space="preserve"> градус болғанда) коэффициенттерінің мәндері осы Қағидаларға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 xml:space="preserve"> келтірілген.</w:t>
      </w:r>
    </w:p>
    <w:bookmarkStart w:name="z132" w:id="119"/>
    <w:p>
      <w:pPr>
        <w:spacing w:after="0"/>
        <w:ind w:left="0"/>
        <w:jc w:val="both"/>
      </w:pPr>
      <w:r>
        <w:rPr>
          <w:rFonts w:ascii="Times New Roman"/>
          <w:b w:val="false"/>
          <w:i w:val="false"/>
          <w:color w:val="000000"/>
          <w:sz w:val="28"/>
        </w:rPr>
        <w:t xml:space="preserve">
      79. Элеватор шанақтарындағы (тік бұрышты, дөңгелек, сопақша тәріздес) астықтың мөлшерін анықтау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жүзеге асырылады.</w:t>
      </w:r>
    </w:p>
    <w:bookmarkEnd w:id="119"/>
    <w:p>
      <w:pPr>
        <w:spacing w:after="0"/>
        <w:ind w:left="0"/>
        <w:jc w:val="both"/>
      </w:pPr>
      <w:r>
        <w:rPr>
          <w:rFonts w:ascii="Times New Roman"/>
          <w:b w:val="false"/>
          <w:i w:val="false"/>
          <w:color w:val="000000"/>
          <w:sz w:val="28"/>
        </w:rPr>
        <w:t>
      Тік бұрышты және дөңгелек сүрлемдер (бункерлер) астық сақтау үшін ыдыстар, сепараторлар мен кептіргіштерге дейін және олардан кейін жинақтау ыдыстары ретінде, қалдықтарды жинақтау үшін, астықты вагондар мен автокөлікпен жіберу үшін пайдаланылады. Сапақша тәріздес бункерлер қабылдау құрылғыларында автомобиль және темір жол көліктері үшін қолданылады.</w:t>
      </w:r>
    </w:p>
    <w:bookmarkStart w:name="z133" w:id="120"/>
    <w:p>
      <w:pPr>
        <w:spacing w:after="0"/>
        <w:ind w:left="0"/>
        <w:jc w:val="both"/>
      </w:pPr>
      <w:r>
        <w:rPr>
          <w:rFonts w:ascii="Times New Roman"/>
          <w:b w:val="false"/>
          <w:i w:val="false"/>
          <w:color w:val="000000"/>
          <w:sz w:val="28"/>
        </w:rPr>
        <w:t>
      80. Тік бұрышты бункердің геометриялық көлемі V (бункердің жоғарғы жиектері арқылы өтетін жазықтықтағы бункердің ішкі қуысының көлемі) (текше метр) мынадай формула бойынша анықталады: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б</w:t>
      </w:r>
      <w:r>
        <w:rPr>
          <w:rFonts w:ascii="Times New Roman"/>
          <w:b w:val="false"/>
          <w:i w:val="false"/>
          <w:color w:val="000000"/>
          <w:sz w:val="28"/>
        </w:rPr>
        <w:t xml:space="preserve"> – бункердің биіктігі, метр;</w:t>
      </w:r>
    </w:p>
    <w:p>
      <w:pPr>
        <w:spacing w:after="0"/>
        <w:ind w:left="0"/>
        <w:jc w:val="both"/>
      </w:pPr>
      <w:r>
        <w:rPr>
          <w:rFonts w:ascii="Times New Roman"/>
          <w:b w:val="false"/>
          <w:i w:val="false"/>
          <w:color w:val="000000"/>
          <w:sz w:val="28"/>
        </w:rPr>
        <w:t>
      а, б – шығару тесігінің мөлшері;</w:t>
      </w:r>
    </w:p>
    <w:p>
      <w:pPr>
        <w:spacing w:after="0"/>
        <w:ind w:left="0"/>
        <w:jc w:val="both"/>
      </w:pPr>
      <w:r>
        <w:rPr>
          <w:rFonts w:ascii="Times New Roman"/>
          <w:b w:val="false"/>
          <w:i w:val="false"/>
          <w:color w:val="000000"/>
          <w:sz w:val="28"/>
        </w:rPr>
        <w:t>
      А, В – бункердің жоғарғы жиегінің мөлшері.</w:t>
      </w:r>
    </w:p>
    <w:p>
      <w:pPr>
        <w:spacing w:after="0"/>
        <w:ind w:left="0"/>
        <w:jc w:val="both"/>
      </w:pPr>
      <w:r>
        <w:rPr>
          <w:rFonts w:ascii="Times New Roman"/>
          <w:b w:val="false"/>
          <w:i w:val="false"/>
          <w:color w:val="000000"/>
          <w:sz w:val="28"/>
        </w:rPr>
        <w:t>
      Егер шанақ шаршы түрінде болса, онда А=B және A</w:t>
      </w:r>
      <w:r>
        <w:rPr>
          <w:rFonts w:ascii="Times New Roman"/>
          <w:b w:val="false"/>
          <w:i w:val="false"/>
          <w:color w:val="000000"/>
          <w:vertAlign w:val="subscript"/>
        </w:rPr>
        <w:t>в</w:t>
      </w:r>
      <w:r>
        <w:rPr>
          <w:rFonts w:ascii="Times New Roman"/>
          <w:b w:val="false"/>
          <w:i w:val="false"/>
          <w:color w:val="000000"/>
          <w:sz w:val="28"/>
        </w:rPr>
        <w:t>=В</w:t>
      </w:r>
      <w:r>
        <w:rPr>
          <w:rFonts w:ascii="Times New Roman"/>
          <w:b w:val="false"/>
          <w:i w:val="false"/>
          <w:color w:val="000000"/>
          <w:vertAlign w:val="subscript"/>
        </w:rPr>
        <w:t>в</w:t>
      </w: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179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Пирамидалы және параллелепипедті бөліктерден тұратын құрамдастырылған бункерлердің көлемі мынаған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175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w:t>
      </w:r>
      <w:r>
        <w:rPr>
          <w:rFonts w:ascii="Times New Roman"/>
          <w:b w:val="false"/>
          <w:i w:val="false"/>
          <w:color w:val="000000"/>
          <w:vertAlign w:val="subscript"/>
        </w:rPr>
        <w:t>в</w:t>
      </w:r>
      <w:r>
        <w:rPr>
          <w:rFonts w:ascii="Times New Roman"/>
          <w:b w:val="false"/>
          <w:i w:val="false"/>
          <w:color w:val="000000"/>
          <w:sz w:val="28"/>
        </w:rPr>
        <w:t xml:space="preserve"> – параллелепипедтің биіктігі, метр;</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н</w:t>
      </w:r>
      <w:r>
        <w:rPr>
          <w:rFonts w:ascii="Times New Roman"/>
          <w:b w:val="false"/>
          <w:i w:val="false"/>
          <w:color w:val="000000"/>
          <w:sz w:val="28"/>
        </w:rPr>
        <w:t xml:space="preserve"> – пирамидалды бөліктің биіктігі, метр.</w:t>
      </w:r>
    </w:p>
    <w:p>
      <w:pPr>
        <w:spacing w:after="0"/>
        <w:ind w:left="0"/>
        <w:jc w:val="both"/>
      </w:pPr>
      <w:r>
        <w:rPr>
          <w:rFonts w:ascii="Times New Roman"/>
          <w:b w:val="false"/>
          <w:i w:val="false"/>
          <w:color w:val="000000"/>
          <w:sz w:val="28"/>
        </w:rPr>
        <w:t>
      Үйінді жүктерге арналған бункердің нақты сыйымдылығы бункерге</w:t>
      </w:r>
    </w:p>
    <w:p>
      <w:pPr>
        <w:spacing w:after="0"/>
        <w:ind w:left="0"/>
        <w:jc w:val="both"/>
      </w:pPr>
      <w:r>
        <w:rPr>
          <w:rFonts w:ascii="Times New Roman"/>
          <w:b w:val="false"/>
          <w:i w:val="false"/>
          <w:color w:val="000000"/>
          <w:sz w:val="28"/>
        </w:rPr>
        <w:t>
      материалдарды төккен кезінде пайда болатын табиғи еңісінің бұрышына</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Ыдысқа салынатын астық мөлшері А (тонна) мынадай формула</w:t>
      </w:r>
    </w:p>
    <w:p>
      <w:pPr>
        <w:spacing w:after="0"/>
        <w:ind w:left="0"/>
        <w:jc w:val="both"/>
      </w:pPr>
      <w:r>
        <w:rPr>
          <w:rFonts w:ascii="Times New Roman"/>
          <w:b w:val="false"/>
          <w:i w:val="false"/>
          <w:color w:val="000000"/>
          <w:sz w:val="28"/>
        </w:rPr>
        <w:t>
      бойынша анықталады:</w:t>
      </w:r>
    </w:p>
    <w:p>
      <w:pPr>
        <w:spacing w:after="0"/>
        <w:ind w:left="0"/>
        <w:jc w:val="both"/>
      </w:pPr>
      <w:r>
        <w:rPr>
          <w:rFonts w:ascii="Times New Roman"/>
          <w:b w:val="false"/>
          <w:i w:val="false"/>
          <w:color w:val="000000"/>
          <w:sz w:val="28"/>
        </w:rPr>
        <w:t>
      А=V</w:t>
      </w:r>
      <w:r>
        <w:rPr>
          <w:rFonts w:ascii="Times New Roman"/>
          <w:b w:val="false"/>
          <w:i w:val="false"/>
          <w:color w:val="000000"/>
          <w:vertAlign w:val="subscript"/>
        </w:rPr>
        <w:t>y</w:t>
      </w:r>
    </w:p>
    <w:bookmarkStart w:name="z134" w:id="121"/>
    <w:p>
      <w:pPr>
        <w:spacing w:after="0"/>
        <w:ind w:left="0"/>
        <w:jc w:val="both"/>
      </w:pPr>
      <w:r>
        <w:rPr>
          <w:rFonts w:ascii="Times New Roman"/>
          <w:b w:val="false"/>
          <w:i w:val="false"/>
          <w:color w:val="000000"/>
          <w:sz w:val="28"/>
        </w:rPr>
        <w:t>
      81. Қоймадағы астық мөлшерін анықтауды осы Қағидалардың 82-тармағына сәйкес жүзеге асыру ұсынылады.</w:t>
      </w:r>
    </w:p>
    <w:bookmarkEnd w:id="121"/>
    <w:bookmarkStart w:name="z135" w:id="122"/>
    <w:p>
      <w:pPr>
        <w:spacing w:after="0"/>
        <w:ind w:left="0"/>
        <w:jc w:val="both"/>
      </w:pPr>
      <w:r>
        <w:rPr>
          <w:rFonts w:ascii="Times New Roman"/>
          <w:b w:val="false"/>
          <w:i w:val="false"/>
          <w:color w:val="000000"/>
          <w:sz w:val="28"/>
        </w:rPr>
        <w:t>
      82. Астық қоймаларында сақтаудағы астық көлемін анықтау бойынша өлшеу және есептеу кезіндегі қателікті барынша азайту үшін:</w:t>
      </w:r>
    </w:p>
    <w:bookmarkEnd w:id="122"/>
    <w:p>
      <w:pPr>
        <w:spacing w:after="0"/>
        <w:ind w:left="0"/>
        <w:jc w:val="both"/>
      </w:pPr>
      <w:r>
        <w:rPr>
          <w:rFonts w:ascii="Times New Roman"/>
          <w:b w:val="false"/>
          <w:i w:val="false"/>
          <w:color w:val="000000"/>
          <w:sz w:val="28"/>
        </w:rPr>
        <w:t>
      1) толық қоймада астық үйіндісінің орналасуын тиісті геометриялық қалыпқа келтіру, астық үйіндісін ұзындығы мен ені бойынша жоғарыдан тегістеу;</w:t>
      </w:r>
    </w:p>
    <w:p>
      <w:pPr>
        <w:spacing w:after="0"/>
        <w:ind w:left="0"/>
        <w:jc w:val="both"/>
      </w:pPr>
      <w:r>
        <w:rPr>
          <w:rFonts w:ascii="Times New Roman"/>
          <w:b w:val="false"/>
          <w:i w:val="false"/>
          <w:color w:val="000000"/>
          <w:sz w:val="28"/>
        </w:rPr>
        <w:t>
      2) толық емес қоймаларда бір ыдысқа салу тәсілімен, екінші жағынан еңістіктің бұрышын жасай отырып, геометриялық қалып жасау талап етіледі.</w:t>
      </w:r>
    </w:p>
    <w:p>
      <w:pPr>
        <w:spacing w:after="0"/>
        <w:ind w:left="0"/>
        <w:jc w:val="both"/>
      </w:pPr>
      <w:r>
        <w:rPr>
          <w:rFonts w:ascii="Times New Roman"/>
          <w:b w:val="false"/>
          <w:i w:val="false"/>
          <w:color w:val="000000"/>
          <w:sz w:val="28"/>
        </w:rPr>
        <w:t>
      Қабырғалар жанындағы үйіндінің биіктігі қызыл сызықпен шектелуі тиіс. Қызыл сызықтың биіктігі қойманың конструкциялық көлеміне байланысты.</w:t>
      </w:r>
    </w:p>
    <w:p>
      <w:pPr>
        <w:spacing w:after="0"/>
        <w:ind w:left="0"/>
        <w:jc w:val="both"/>
      </w:pPr>
      <w:r>
        <w:rPr>
          <w:rFonts w:ascii="Times New Roman"/>
          <w:b w:val="false"/>
          <w:i w:val="false"/>
          <w:color w:val="000000"/>
          <w:sz w:val="28"/>
        </w:rPr>
        <w:t>
      Қоймадағы астықтың үйіндісі геометриялық пішіні күрделі кескінге ие, оның көлемі жеке қарапайым геометриялық денелерді жасайтын бес көлемнің сомасымен анықталады.</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жалпы</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sz w:val="28"/>
        </w:rPr>
        <w:t xml:space="preserve"> + Е</w:t>
      </w:r>
      <w:r>
        <w:rPr>
          <w:rFonts w:ascii="Times New Roman"/>
          <w:b w:val="false"/>
          <w:i w:val="false"/>
          <w:color w:val="000000"/>
          <w:vertAlign w:val="subscript"/>
        </w:rPr>
        <w:t>3</w:t>
      </w:r>
      <w:r>
        <w:rPr>
          <w:rFonts w:ascii="Times New Roman"/>
          <w:b w:val="false"/>
          <w:i w:val="false"/>
          <w:color w:val="000000"/>
          <w:sz w:val="28"/>
        </w:rPr>
        <w:t xml:space="preserve"> + Е</w:t>
      </w:r>
      <w:r>
        <w:rPr>
          <w:rFonts w:ascii="Times New Roman"/>
          <w:b w:val="false"/>
          <w:i w:val="false"/>
          <w:color w:val="000000"/>
          <w:vertAlign w:val="subscript"/>
        </w:rPr>
        <w:t>4</w:t>
      </w:r>
      <w:r>
        <w:rPr>
          <w:rFonts w:ascii="Times New Roman"/>
          <w:b w:val="false"/>
          <w:i w:val="false"/>
          <w:color w:val="000000"/>
          <w:sz w:val="28"/>
        </w:rPr>
        <w:t>+ Е</w:t>
      </w:r>
      <w:r>
        <w:rPr>
          <w:rFonts w:ascii="Times New Roman"/>
          <w:b w:val="false"/>
          <w:i w:val="false"/>
          <w:color w:val="000000"/>
          <w:vertAlign w:val="subscript"/>
        </w:rPr>
        <w:t>5</w:t>
      </w:r>
    </w:p>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1</w:t>
      </w:r>
      <w:r>
        <w:rPr>
          <w:rFonts w:ascii="Times New Roman"/>
          <w:b w:val="false"/>
          <w:i w:val="false"/>
          <w:color w:val="000000"/>
          <w:sz w:val="28"/>
        </w:rPr>
        <w:t xml:space="preserve"> – мынадай формула бойынша анықталатын төменгі параллелепипедтің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sz w:val="28"/>
        </w:rPr>
        <w:t>=A B h</w:t>
      </w:r>
    </w:p>
    <w:p>
      <w:pPr>
        <w:spacing w:after="0"/>
        <w:ind w:left="0"/>
        <w:jc w:val="both"/>
      </w:pPr>
      <w:r>
        <w:rPr>
          <w:rFonts w:ascii="Times New Roman"/>
          <w:b w:val="false"/>
          <w:i w:val="false"/>
          <w:color w:val="000000"/>
          <w:sz w:val="28"/>
        </w:rPr>
        <w:t>
      А – қойманың астыңғы жағы бойынша ұзындығы, метр;</w:t>
      </w:r>
    </w:p>
    <w:p>
      <w:pPr>
        <w:spacing w:after="0"/>
        <w:ind w:left="0"/>
        <w:jc w:val="both"/>
      </w:pPr>
      <w:r>
        <w:rPr>
          <w:rFonts w:ascii="Times New Roman"/>
          <w:b w:val="false"/>
          <w:i w:val="false"/>
          <w:color w:val="000000"/>
          <w:sz w:val="28"/>
        </w:rPr>
        <w:t>
      В – қойманың астыңғы жағы бойынша ені, метр;</w:t>
      </w:r>
    </w:p>
    <w:p>
      <w:pPr>
        <w:spacing w:after="0"/>
        <w:ind w:left="0"/>
        <w:jc w:val="both"/>
      </w:pPr>
      <w:r>
        <w:rPr>
          <w:rFonts w:ascii="Times New Roman"/>
          <w:b w:val="false"/>
          <w:i w:val="false"/>
          <w:color w:val="000000"/>
          <w:sz w:val="28"/>
        </w:rPr>
        <w:t>
      h – қойма қабырғасының жанындағы үйіндінің биіктігі, метр.</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2</w:t>
      </w:r>
      <w:r>
        <w:rPr>
          <w:rFonts w:ascii="Times New Roman"/>
          <w:b w:val="false"/>
          <w:i w:val="false"/>
          <w:color w:val="000000"/>
          <w:sz w:val="28"/>
        </w:rPr>
        <w:t xml:space="preserve"> – мынадай формула бойынша анықталатын жоғарғы параллелепипедтің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B</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ұзындығы, метр;</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xml:space="preserve"> – қойманың жоғарғы қабатының ені, метр;</w:t>
      </w:r>
    </w:p>
    <w:p>
      <w:pPr>
        <w:spacing w:after="0"/>
        <w:ind w:left="0"/>
        <w:jc w:val="both"/>
      </w:pPr>
      <w:r>
        <w:rPr>
          <w:rFonts w:ascii="Times New Roman"/>
          <w:b w:val="false"/>
          <w:i w:val="false"/>
          <w:color w:val="000000"/>
          <w:sz w:val="28"/>
        </w:rPr>
        <w:t>
      H – қойманың ортасындағы үйіндінің биіктігі, метр;</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 қойманың ортасындағы және қабырға жанындағы үйіндінің айырмашылығы, метр.</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3</w:t>
      </w:r>
      <w:r>
        <w:rPr>
          <w:rFonts w:ascii="Times New Roman"/>
          <w:b w:val="false"/>
          <w:i w:val="false"/>
          <w:color w:val="000000"/>
          <w:sz w:val="28"/>
        </w:rPr>
        <w:t xml:space="preserve"> – мынадай формула бойынша анықталатын екі үлкен бүйір призманың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3</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А</w:t>
      </w:r>
      <w:r>
        <w:rPr>
          <w:rFonts w:ascii="Times New Roman"/>
          <w:b w:val="false"/>
          <w:i w:val="false"/>
          <w:color w:val="000000"/>
          <w:vertAlign w:val="subscript"/>
        </w:rPr>
        <w:t>1</w:t>
      </w:r>
      <w:r>
        <w:rPr>
          <w:rFonts w:ascii="Times New Roman"/>
          <w:b w:val="false"/>
          <w:i w:val="false"/>
          <w:color w:val="000000"/>
          <w:sz w:val="28"/>
        </w:rPr>
        <w:t>)/2</w:t>
      </w:r>
    </w:p>
    <w:p>
      <w:pPr>
        <w:spacing w:after="0"/>
        <w:ind w:left="0"/>
        <w:jc w:val="both"/>
      </w:pPr>
      <w:r>
        <w:rPr>
          <w:rFonts w:ascii="Times New Roman"/>
          <w:b w:val="false"/>
          <w:i w:val="false"/>
          <w:color w:val="000000"/>
          <w:sz w:val="28"/>
        </w:rPr>
        <w:t>
      С = А - А</w:t>
      </w:r>
      <w:r>
        <w:rPr>
          <w:rFonts w:ascii="Times New Roman"/>
          <w:b w:val="false"/>
          <w:i w:val="false"/>
          <w:color w:val="000000"/>
          <w:vertAlign w:val="subscript"/>
        </w:rPr>
        <w:t>1</w:t>
      </w:r>
      <w:r>
        <w:rPr>
          <w:rFonts w:ascii="Times New Roman"/>
          <w:b w:val="false"/>
          <w:i w:val="false"/>
          <w:color w:val="000000"/>
          <w:sz w:val="28"/>
        </w:rPr>
        <w:t>; С = В - В</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4</w:t>
      </w:r>
      <w:r>
        <w:rPr>
          <w:rFonts w:ascii="Times New Roman"/>
          <w:b w:val="false"/>
          <w:i w:val="false"/>
          <w:color w:val="000000"/>
          <w:sz w:val="28"/>
        </w:rPr>
        <w:t xml:space="preserve"> – мынадай формула бойынша анықталатын екі кіші кесік призманың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4</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 xml:space="preserve"> В</w:t>
      </w:r>
      <w:r>
        <w:rPr>
          <w:rFonts w:ascii="Times New Roman"/>
          <w:b w:val="false"/>
          <w:i w:val="false"/>
          <w:color w:val="000000"/>
          <w:vertAlign w:val="subscript"/>
        </w:rPr>
        <w:t>1</w:t>
      </w:r>
      <w:r>
        <w:rPr>
          <w:rFonts w:ascii="Times New Roman"/>
          <w:b w:val="false"/>
          <w:i w:val="false"/>
          <w:color w:val="000000"/>
          <w:sz w:val="28"/>
        </w:rPr>
        <w:t>)/2</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5</w:t>
      </w:r>
      <w:r>
        <w:rPr>
          <w:rFonts w:ascii="Times New Roman"/>
          <w:b w:val="false"/>
          <w:i w:val="false"/>
          <w:color w:val="000000"/>
          <w:sz w:val="28"/>
        </w:rPr>
        <w:t xml:space="preserve"> – мынадай формула бойынша анықталатын барлығын алғанда пирамиданың көлеміне тең төрт бұрышындағы үйіндінің көлемі: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5</w:t>
      </w:r>
      <w:r>
        <w:rPr>
          <w:rFonts w:ascii="Times New Roman"/>
          <w:b w:val="false"/>
          <w:i w:val="false"/>
          <w:color w:val="000000"/>
          <w:sz w:val="28"/>
        </w:rPr>
        <w:t xml:space="preserve"> = (С h</w:t>
      </w:r>
      <w:r>
        <w:rPr>
          <w:rFonts w:ascii="Times New Roman"/>
          <w:b w:val="false"/>
          <w:i w:val="false"/>
          <w:color w:val="000000"/>
          <w:vertAlign w:val="subscript"/>
        </w:rPr>
        <w:t>1</w:t>
      </w:r>
      <w:r>
        <w:rPr>
          <w:rFonts w:ascii="Times New Roman"/>
          <w:b w:val="false"/>
          <w:i w:val="false"/>
          <w:color w:val="000000"/>
          <w:sz w:val="28"/>
        </w:rPr>
        <w:t>)/3</w:t>
      </w:r>
    </w:p>
    <w:p>
      <w:pPr>
        <w:spacing w:after="0"/>
        <w:ind w:left="0"/>
        <w:jc w:val="both"/>
      </w:pPr>
      <w:r>
        <w:rPr>
          <w:rFonts w:ascii="Times New Roman"/>
          <w:b w:val="false"/>
          <w:i w:val="false"/>
          <w:color w:val="000000"/>
          <w:sz w:val="28"/>
        </w:rPr>
        <w:t>
      Қоймадағы астықтың жалпы көлемі жоғарыда көрсетілген көлемдерді қосу жолымен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977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Үлгілік емес қоймалардың паспорттық сыйымдылығын мынадай формула бойынша есептеуге болады:</w:t>
      </w:r>
    </w:p>
    <w:p>
      <w:pPr>
        <w:spacing w:after="0"/>
        <w:ind w:left="0"/>
        <w:jc w:val="both"/>
      </w:pPr>
      <w:r>
        <w:rPr>
          <w:rFonts w:ascii="Times New Roman"/>
          <w:b w:val="false"/>
          <w:i w:val="false"/>
          <w:color w:val="000000"/>
          <w:sz w:val="28"/>
        </w:rPr>
        <w:t>
      Q= (A B h + ((A+A1)/ 2 (B+B</w:t>
      </w:r>
      <w:r>
        <w:rPr>
          <w:rFonts w:ascii="Times New Roman"/>
          <w:b w:val="false"/>
          <w:i w:val="false"/>
          <w:color w:val="000000"/>
          <w:vertAlign w:val="subscript"/>
        </w:rPr>
        <w:t>1</w:t>
      </w:r>
      <w:r>
        <w:rPr>
          <w:rFonts w:ascii="Times New Roman"/>
          <w:b w:val="false"/>
          <w:i w:val="false"/>
          <w:color w:val="000000"/>
          <w:sz w:val="28"/>
        </w:rPr>
        <w:t>)/2) (H-h) y K</w:t>
      </w:r>
    </w:p>
    <w:p>
      <w:pPr>
        <w:spacing w:after="0"/>
        <w:ind w:left="0"/>
        <w:jc w:val="both"/>
      </w:pPr>
      <w:r>
        <w:rPr>
          <w:rFonts w:ascii="Times New Roman"/>
          <w:b w:val="false"/>
          <w:i w:val="false"/>
          <w:color w:val="000000"/>
          <w:sz w:val="28"/>
        </w:rPr>
        <w:t>
            мұндағы: К – қойманың ұзындығына байланысты түзету коэффициенті (ұзындығы 15 метрге дейін – 0,9; 15 метрден 30 метрге дейін – 0,86; 30 метрден 45 метрге дейін – 0,82; 45 метрден 60 метрге дейін – 0,78; 60 метрден жоғары – 0,75).</w:t>
      </w:r>
    </w:p>
    <w:p>
      <w:pPr>
        <w:spacing w:after="0"/>
        <w:ind w:left="0"/>
        <w:jc w:val="both"/>
      </w:pPr>
      <w:r>
        <w:rPr>
          <w:rFonts w:ascii="Times New Roman"/>
          <w:b w:val="false"/>
          <w:i w:val="false"/>
          <w:color w:val="000000"/>
          <w:sz w:val="28"/>
        </w:rPr>
        <w:t>
      Бұл жағдайда астық үйіндісінің жалпы көлемі Е</w:t>
      </w:r>
      <w:r>
        <w:rPr>
          <w:rFonts w:ascii="Times New Roman"/>
          <w:b w:val="false"/>
          <w:i w:val="false"/>
          <w:color w:val="000000"/>
          <w:vertAlign w:val="subscript"/>
        </w:rPr>
        <w:t>қойма</w:t>
      </w:r>
      <w:r>
        <w:rPr>
          <w:rFonts w:ascii="Times New Roman"/>
          <w:b w:val="false"/>
          <w:i w:val="false"/>
          <w:color w:val="000000"/>
          <w:sz w:val="28"/>
        </w:rPr>
        <w:t xml:space="preserve"> (текше метр) төменгі параллелепипед (Е</w:t>
      </w:r>
      <w:r>
        <w:rPr>
          <w:rFonts w:ascii="Times New Roman"/>
          <w:b w:val="false"/>
          <w:i w:val="false"/>
          <w:color w:val="000000"/>
          <w:vertAlign w:val="subscript"/>
        </w:rPr>
        <w:t>п</w:t>
      </w:r>
      <w:r>
        <w:rPr>
          <w:rFonts w:ascii="Times New Roman"/>
          <w:b w:val="false"/>
          <w:i w:val="false"/>
          <w:color w:val="000000"/>
          <w:sz w:val="28"/>
        </w:rPr>
        <w:t xml:space="preserve"> = A B h) және жоғарғы қиық пирамида көлемдерінің сомасы ретінде есептеледі: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қойма</w:t>
      </w:r>
      <w:r>
        <w:rPr>
          <w:rFonts w:ascii="Times New Roman"/>
          <w:b w:val="false"/>
          <w:i w:val="false"/>
          <w:color w:val="000000"/>
          <w:sz w:val="28"/>
        </w:rPr>
        <w:t xml:space="preserve"> = [А В h+((А+а)/2) ((В+b)/2)(H-h)] у;</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астықтың табиғи еңісінің бұрышы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=25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Өлшеу нәтижелері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астық</w:t>
      </w:r>
    </w:p>
    <w:p>
      <w:pPr>
        <w:spacing w:after="0"/>
        <w:ind w:left="0"/>
        <w:jc w:val="both"/>
      </w:pPr>
      <w:r>
        <w:rPr>
          <w:rFonts w:ascii="Times New Roman"/>
          <w:b w:val="false"/>
          <w:i w:val="false"/>
          <w:color w:val="000000"/>
          <w:sz w:val="28"/>
        </w:rPr>
        <w:t>
      қоймасы үшін өлшеу актісімен ресімделеді.</w:t>
      </w:r>
    </w:p>
    <w:p>
      <w:pPr>
        <w:spacing w:after="0"/>
        <w:ind w:left="0"/>
        <w:jc w:val="both"/>
      </w:pPr>
      <w:r>
        <w:rPr>
          <w:rFonts w:ascii="Times New Roman"/>
          <w:b w:val="false"/>
          <w:i w:val="false"/>
          <w:color w:val="000000"/>
          <w:sz w:val="28"/>
        </w:rPr>
        <w:t>
      Қоймадағы астық үйіндісінің схемасы осы Қағидаларға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33-қосымшада</w:t>
      </w:r>
      <w:r>
        <w:rPr>
          <w:rFonts w:ascii="Times New Roman"/>
          <w:b w:val="false"/>
          <w:i w:val="false"/>
          <w:color w:val="000000"/>
          <w:sz w:val="28"/>
        </w:rPr>
        <w:t xml:space="preserve"> келтірілген.</w:t>
      </w:r>
    </w:p>
    <w:bookmarkStart w:name="z136" w:id="123"/>
    <w:p>
      <w:pPr>
        <w:spacing w:after="0"/>
        <w:ind w:left="0"/>
        <w:jc w:val="left"/>
      </w:pPr>
      <w:r>
        <w:rPr>
          <w:rFonts w:ascii="Times New Roman"/>
          <w:b/>
          <w:i w:val="false"/>
          <w:color w:val="000000"/>
        </w:rPr>
        <w:t xml:space="preserve"> 3. Қорытынды ережелер</w:t>
      </w:r>
    </w:p>
    <w:bookmarkEnd w:id="123"/>
    <w:bookmarkStart w:name="z137" w:id="124"/>
    <w:p>
      <w:pPr>
        <w:spacing w:after="0"/>
        <w:ind w:left="0"/>
        <w:jc w:val="both"/>
      </w:pPr>
      <w:r>
        <w:rPr>
          <w:rFonts w:ascii="Times New Roman"/>
          <w:b w:val="false"/>
          <w:i w:val="false"/>
          <w:color w:val="000000"/>
          <w:sz w:val="28"/>
        </w:rPr>
        <w:t>
      83. Сандық-сапалық есеп нысандарын, журналдарын және кітаптарын толтыру кезінде өшіруге жол берілмейді. Дұрыс жазылмаған жазуларды түзету шарикті немесе қаламұшты қаламмен жүргізіліп, түзету жасаған тұлғаның қолы қойылып, жасалған түзету туралы қосымша түсінік жасалады.</w:t>
      </w:r>
    </w:p>
    <w:bookmarkEnd w:id="124"/>
    <w:p>
      <w:pPr>
        <w:spacing w:after="0"/>
        <w:ind w:left="0"/>
        <w:jc w:val="both"/>
      </w:pPr>
      <w:r>
        <w:rPr>
          <w:rFonts w:ascii="Times New Roman"/>
          <w:b w:val="false"/>
          <w:i w:val="false"/>
          <w:color w:val="000000"/>
          <w:sz w:val="28"/>
        </w:rPr>
        <w:t>
      Барлық сандық-сапалық есеп журналдары мен кітаптары нөмірленуі, тігілуі және жергілікті атқарушы органның басшысының қолымен және мөрімен бекітілуі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Ауыл шаруашылығы министрінің 06.04.2020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25"/>
    <w:p>
      <w:pPr>
        <w:spacing w:after="0"/>
        <w:ind w:left="0"/>
        <w:jc w:val="both"/>
      </w:pPr>
      <w:r>
        <w:rPr>
          <w:rFonts w:ascii="Times New Roman"/>
          <w:b w:val="false"/>
          <w:i w:val="false"/>
          <w:color w:val="000000"/>
          <w:sz w:val="28"/>
        </w:rPr>
        <w:t xml:space="preserve">
      84. Астықтың сандық-сапалық есебiнің нысандарын, журналдарын және кітаптарын сақтау мерзімдері осы Қағидаларға </w:t>
      </w:r>
      <w:r>
        <w:rPr>
          <w:rFonts w:ascii="Times New Roman"/>
          <w:b w:val="false"/>
          <w:i w:val="false"/>
          <w:color w:val="000000"/>
          <w:sz w:val="28"/>
        </w:rPr>
        <w:t>34-қосымшада</w:t>
      </w:r>
      <w:r>
        <w:rPr>
          <w:rFonts w:ascii="Times New Roman"/>
          <w:b w:val="false"/>
          <w:i w:val="false"/>
          <w:color w:val="000000"/>
          <w:sz w:val="28"/>
        </w:rPr>
        <w:t xml:space="preserve"> келтірілген.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1-қосымша</w:t>
            </w:r>
          </w:p>
        </w:tc>
      </w:tr>
    </w:tbl>
    <w:bookmarkStart w:name="z140" w:id="126"/>
    <w:p>
      <w:pPr>
        <w:spacing w:after="0"/>
        <w:ind w:left="0"/>
        <w:jc w:val="both"/>
      </w:pPr>
      <w:r>
        <w:rPr>
          <w:rFonts w:ascii="Times New Roman"/>
          <w:b w:val="false"/>
          <w:i w:val="false"/>
          <w:color w:val="000000"/>
          <w:sz w:val="28"/>
        </w:rPr>
        <w:t>
      Нысан</w:t>
      </w:r>
    </w:p>
    <w:bookmarkEnd w:id="126"/>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 " "</w:t>
      </w:r>
      <w:r>
        <w:br/>
      </w:r>
      <w:r>
        <w:rPr>
          <w:rFonts w:ascii="Times New Roman"/>
          <w:b/>
          <w:i w:val="false"/>
          <w:color w:val="000000"/>
        </w:rPr>
        <w:t>№ ___ астықты талдау карточкасы</w:t>
      </w:r>
    </w:p>
    <w:p>
      <w:pPr>
        <w:spacing w:after="0"/>
        <w:ind w:left="0"/>
        <w:jc w:val="both"/>
      </w:pPr>
      <w:r>
        <w:rPr>
          <w:rFonts w:ascii="Times New Roman"/>
          <w:b w:val="false"/>
          <w:i w:val="false"/>
          <w:color w:val="000000"/>
          <w:sz w:val="28"/>
        </w:rPr>
        <w:t>
      Дақыл ______________________ Егiн жинау жылы ________________________</w:t>
      </w:r>
    </w:p>
    <w:p>
      <w:pPr>
        <w:spacing w:after="0"/>
        <w:ind w:left="0"/>
        <w:jc w:val="both"/>
      </w:pPr>
      <w:r>
        <w:rPr>
          <w:rFonts w:ascii="Times New Roman"/>
          <w:b w:val="false"/>
          <w:i w:val="false"/>
          <w:color w:val="000000"/>
          <w:sz w:val="28"/>
        </w:rPr>
        <w:t>
      Астық иесi __________________________________________________________</w:t>
      </w:r>
    </w:p>
    <w:p>
      <w:pPr>
        <w:spacing w:after="0"/>
        <w:ind w:left="0"/>
        <w:jc w:val="both"/>
      </w:pPr>
      <w:r>
        <w:rPr>
          <w:rFonts w:ascii="Times New Roman"/>
          <w:b w:val="false"/>
          <w:i w:val="false"/>
          <w:color w:val="000000"/>
          <w:sz w:val="28"/>
        </w:rPr>
        <w:t>
      Тиеу-түсiру пункті___________________________________________________</w:t>
      </w:r>
    </w:p>
    <w:p>
      <w:pPr>
        <w:spacing w:after="0"/>
        <w:ind w:left="0"/>
        <w:jc w:val="both"/>
      </w:pPr>
      <w:r>
        <w:rPr>
          <w:rFonts w:ascii="Times New Roman"/>
          <w:b w:val="false"/>
          <w:i w:val="false"/>
          <w:color w:val="000000"/>
          <w:sz w:val="28"/>
        </w:rPr>
        <w:t>
      Жөнелтушi ___________________________________________________________</w:t>
      </w:r>
    </w:p>
    <w:p>
      <w:pPr>
        <w:spacing w:after="0"/>
        <w:ind w:left="0"/>
        <w:jc w:val="both"/>
      </w:pPr>
      <w:r>
        <w:rPr>
          <w:rFonts w:ascii="Times New Roman"/>
          <w:b w:val="false"/>
          <w:i w:val="false"/>
          <w:color w:val="000000"/>
          <w:sz w:val="28"/>
        </w:rPr>
        <w:t>
      Алушы _______________________________________________________________</w:t>
      </w:r>
    </w:p>
    <w:p>
      <w:pPr>
        <w:spacing w:after="0"/>
        <w:ind w:left="0"/>
        <w:jc w:val="both"/>
      </w:pPr>
      <w:r>
        <w:rPr>
          <w:rFonts w:ascii="Times New Roman"/>
          <w:b w:val="false"/>
          <w:i w:val="false"/>
          <w:color w:val="000000"/>
          <w:sz w:val="28"/>
        </w:rPr>
        <w:t>
      (автомобильдiң мемлекеттiк тiркеу нөмірлiк белгiсi немесе вагон № )</w:t>
      </w:r>
    </w:p>
    <w:p>
      <w:pPr>
        <w:spacing w:after="0"/>
        <w:ind w:left="0"/>
        <w:jc w:val="both"/>
      </w:pPr>
      <w:r>
        <w:rPr>
          <w:rFonts w:ascii="Times New Roman"/>
          <w:b w:val="false"/>
          <w:i w:val="false"/>
          <w:color w:val="000000"/>
          <w:sz w:val="28"/>
        </w:rPr>
        <w:t>
      Партия массасы, кг ________________ Қойма, сүрлем № _________________</w:t>
      </w:r>
    </w:p>
    <w:p>
      <w:pPr>
        <w:spacing w:after="0"/>
        <w:ind w:left="0"/>
        <w:jc w:val="both"/>
      </w:pPr>
      <w:r>
        <w:rPr>
          <w:rFonts w:ascii="Times New Roman"/>
          <w:b w:val="false"/>
          <w:i w:val="false"/>
          <w:color w:val="000000"/>
          <w:sz w:val="28"/>
        </w:rPr>
        <w:t>
      Сынама № _________________ Сынама массасы, кг _______________________</w:t>
      </w:r>
    </w:p>
    <w:p>
      <w:pPr>
        <w:spacing w:after="0"/>
        <w:ind w:left="0"/>
        <w:jc w:val="both"/>
      </w:pPr>
      <w:r>
        <w:rPr>
          <w:rFonts w:ascii="Times New Roman"/>
          <w:b w:val="false"/>
          <w:i w:val="false"/>
          <w:color w:val="000000"/>
          <w:sz w:val="28"/>
        </w:rPr>
        <w:t>
      Ерекше белгiлер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 іріктеп алынды __________ __________ 20___ ж. "____" 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Дақыл _______________________ ҚР МемСТ, СТ __________________________</w:t>
      </w:r>
    </w:p>
    <w:p>
      <w:pPr>
        <w:spacing w:after="0"/>
        <w:ind w:left="0"/>
        <w:jc w:val="both"/>
      </w:pPr>
      <w:r>
        <w:rPr>
          <w:rFonts w:ascii="Times New Roman"/>
          <w:b w:val="false"/>
          <w:i w:val="false"/>
          <w:color w:val="000000"/>
          <w:sz w:val="28"/>
        </w:rPr>
        <w:t>
      Сорты _________________________ Шығу тегi ___________________________</w:t>
      </w:r>
    </w:p>
    <w:p>
      <w:pPr>
        <w:spacing w:after="0"/>
        <w:ind w:left="0"/>
        <w:jc w:val="both"/>
      </w:pPr>
      <w:r>
        <w:rPr>
          <w:rFonts w:ascii="Times New Roman"/>
          <w:b w:val="false"/>
          <w:i w:val="false"/>
          <w:color w:val="000000"/>
          <w:sz w:val="28"/>
        </w:rPr>
        <w:t>
      Типi ____________ Кіші типi _______________ Сыныбы __________________</w:t>
      </w:r>
    </w:p>
    <w:p>
      <w:pPr>
        <w:spacing w:after="0"/>
        <w:ind w:left="0"/>
        <w:jc w:val="both"/>
      </w:pPr>
      <w:r>
        <w:rPr>
          <w:rFonts w:ascii="Times New Roman"/>
          <w:b w:val="false"/>
          <w:i w:val="false"/>
          <w:color w:val="000000"/>
          <w:sz w:val="28"/>
        </w:rPr>
        <w:t>
      Ылғалдылығы, % _______________________ Түсi _________________________</w:t>
      </w:r>
    </w:p>
    <w:p>
      <w:pPr>
        <w:spacing w:after="0"/>
        <w:ind w:left="0"/>
        <w:jc w:val="both"/>
      </w:pPr>
      <w:r>
        <w:rPr>
          <w:rFonts w:ascii="Times New Roman"/>
          <w:b w:val="false"/>
          <w:i w:val="false"/>
          <w:color w:val="000000"/>
          <w:sz w:val="28"/>
        </w:rPr>
        <w:t>
      Заттай күйі, г/л ____________________ Иiсi __________________________</w:t>
      </w:r>
    </w:p>
    <w:p>
      <w:pPr>
        <w:spacing w:after="0"/>
        <w:ind w:left="0"/>
        <w:jc w:val="both"/>
      </w:pPr>
      <w:r>
        <w:rPr>
          <w:rFonts w:ascii="Times New Roman"/>
          <w:b w:val="false"/>
          <w:i w:val="false"/>
          <w:color w:val="000000"/>
          <w:sz w:val="28"/>
        </w:rPr>
        <w:t>
      Жылтырлығы, % __________ оның iшiнде толық жылтыр дәндер, %__________</w:t>
      </w:r>
    </w:p>
    <w:p>
      <w:pPr>
        <w:spacing w:after="0"/>
        <w:ind w:left="0"/>
        <w:jc w:val="both"/>
      </w:pPr>
      <w:r>
        <w:rPr>
          <w:rFonts w:ascii="Times New Roman"/>
          <w:b w:val="false"/>
          <w:i w:val="false"/>
          <w:color w:val="000000"/>
          <w:sz w:val="28"/>
        </w:rPr>
        <w:t>
      Ақуыз, % ____________________ Түсу саны, с __________________________</w:t>
      </w:r>
    </w:p>
    <w:p>
      <w:pPr>
        <w:spacing w:after="0"/>
        <w:ind w:left="0"/>
        <w:jc w:val="both"/>
      </w:pPr>
      <w:r>
        <w:rPr>
          <w:rFonts w:ascii="Times New Roman"/>
          <w:b w:val="false"/>
          <w:i w:val="false"/>
          <w:color w:val="000000"/>
          <w:sz w:val="28"/>
        </w:rPr>
        <w:t>
      Дән маңызы: мөлшері, г, _____________________________________________</w:t>
      </w:r>
    </w:p>
    <w:p>
      <w:pPr>
        <w:spacing w:after="0"/>
        <w:ind w:left="0"/>
        <w:jc w:val="both"/>
      </w:pPr>
      <w:r>
        <w:rPr>
          <w:rFonts w:ascii="Times New Roman"/>
          <w:b w:val="false"/>
          <w:i w:val="false"/>
          <w:color w:val="000000"/>
          <w:sz w:val="28"/>
        </w:rPr>
        <w:t>
      Сапасы, ИДК бiрлiгi _________________ Топ____________________________</w:t>
      </w:r>
    </w:p>
    <w:p>
      <w:pPr>
        <w:spacing w:after="0"/>
        <w:ind w:left="0"/>
        <w:jc w:val="both"/>
      </w:pPr>
      <w:r>
        <w:rPr>
          <w:rFonts w:ascii="Times New Roman"/>
          <w:b w:val="false"/>
          <w:i w:val="false"/>
          <w:color w:val="000000"/>
          <w:sz w:val="28"/>
        </w:rPr>
        <w:t>
      Арамшөп қоспасы, % _____________ Дәнді қоспасы, % ___________________</w:t>
      </w:r>
    </w:p>
    <w:p>
      <w:pPr>
        <w:spacing w:after="0"/>
        <w:ind w:left="0"/>
        <w:jc w:val="both"/>
      </w:pPr>
      <w:r>
        <w:rPr>
          <w:rFonts w:ascii="Times New Roman"/>
          <w:b w:val="false"/>
          <w:i w:val="false"/>
          <w:color w:val="000000"/>
          <w:sz w:val="28"/>
        </w:rPr>
        <w:t>
                        (оның iшiнде)                      (оның iшiнде) _________________________________ ___________________________________</w:t>
      </w:r>
    </w:p>
    <w:p>
      <w:pPr>
        <w:spacing w:after="0"/>
        <w:ind w:left="0"/>
        <w:jc w:val="both"/>
      </w:pPr>
      <w:r>
        <w:rPr>
          <w:rFonts w:ascii="Times New Roman"/>
          <w:b w:val="false"/>
          <w:i w:val="false"/>
          <w:color w:val="000000"/>
          <w:sz w:val="28"/>
        </w:rPr>
        <w:t xml:space="preserve">
            (фракциялар, грамм, %)            (фракциялар, грамм, %) </w:t>
      </w:r>
    </w:p>
    <w:p>
      <w:pPr>
        <w:spacing w:after="0"/>
        <w:ind w:left="0"/>
        <w:jc w:val="both"/>
      </w:pPr>
      <w:r>
        <w:rPr>
          <w:rFonts w:ascii="Times New Roman"/>
          <w:b w:val="false"/>
          <w:i w:val="false"/>
          <w:color w:val="000000"/>
          <w:sz w:val="28"/>
        </w:rPr>
        <w:t>
      __________________________ __________________________________________</w:t>
      </w:r>
    </w:p>
    <w:p>
      <w:pPr>
        <w:spacing w:after="0"/>
        <w:ind w:left="0"/>
        <w:jc w:val="both"/>
      </w:pPr>
      <w:r>
        <w:rPr>
          <w:rFonts w:ascii="Times New Roman"/>
          <w:b w:val="false"/>
          <w:i w:val="false"/>
          <w:color w:val="000000"/>
          <w:sz w:val="28"/>
        </w:rPr>
        <w:t>
      № ________________________________________________ елеуiштен өтетiнi</w:t>
      </w:r>
    </w:p>
    <w:p>
      <w:pPr>
        <w:spacing w:after="0"/>
        <w:ind w:left="0"/>
        <w:jc w:val="both"/>
      </w:pPr>
      <w:r>
        <w:rPr>
          <w:rFonts w:ascii="Times New Roman"/>
          <w:b w:val="false"/>
          <w:i w:val="false"/>
          <w:color w:val="000000"/>
          <w:sz w:val="28"/>
        </w:rPr>
        <w:t>
      Залалдануы: зиянкестердiң атауы _____________________________________</w:t>
      </w:r>
    </w:p>
    <w:p>
      <w:pPr>
        <w:spacing w:after="0"/>
        <w:ind w:left="0"/>
        <w:jc w:val="both"/>
      </w:pPr>
      <w:r>
        <w:rPr>
          <w:rFonts w:ascii="Times New Roman"/>
          <w:b w:val="false"/>
          <w:i w:val="false"/>
          <w:color w:val="000000"/>
          <w:sz w:val="28"/>
        </w:rPr>
        <w:t>
      Даналар саны, ________________________ дана __________________ дәреже</w:t>
      </w:r>
    </w:p>
    <w:p>
      <w:pPr>
        <w:spacing w:after="0"/>
        <w:ind w:left="0"/>
        <w:jc w:val="both"/>
      </w:pPr>
      <w:r>
        <w:rPr>
          <w:rFonts w:ascii="Times New Roman"/>
          <w:b w:val="false"/>
          <w:i w:val="false"/>
          <w:color w:val="000000"/>
          <w:sz w:val="28"/>
        </w:rPr>
        <w:t>
      ӨТЗ маманы ___________________ ______________________________________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М.О. (мөртабан)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2-қосымша</w:t>
            </w:r>
          </w:p>
        </w:tc>
      </w:tr>
    </w:tbl>
    <w:bookmarkStart w:name="z142" w:id="127"/>
    <w:p>
      <w:pPr>
        <w:spacing w:after="0"/>
        <w:ind w:left="0"/>
        <w:jc w:val="both"/>
      </w:pPr>
      <w:r>
        <w:rPr>
          <w:rFonts w:ascii="Times New Roman"/>
          <w:b w:val="false"/>
          <w:i w:val="false"/>
          <w:color w:val="000000"/>
          <w:sz w:val="28"/>
        </w:rPr>
        <w:t>
      Нысан</w:t>
      </w:r>
    </w:p>
    <w:bookmarkEnd w:id="127"/>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 _____________ автомобиль көлiгі таразыларында</w:t>
      </w:r>
      <w:r>
        <w:br/>
      </w:r>
      <w:r>
        <w:rPr>
          <w:rFonts w:ascii="Times New Roman"/>
          <w:b/>
          <w:i w:val="false"/>
          <w:color w:val="000000"/>
        </w:rPr>
        <w:t>жүк өлшеуді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946"/>
        <w:gridCol w:w="977"/>
        <w:gridCol w:w="3234"/>
        <w:gridCol w:w="946"/>
        <w:gridCol w:w="946"/>
        <w:gridCol w:w="946"/>
        <w:gridCol w:w="946"/>
        <w:gridCol w:w="146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r>
              <w:rPr>
                <w:rFonts w:ascii="Times New Roman"/>
                <w:b w:val="false"/>
                <w:i w:val="false"/>
                <w:color w:val="000000"/>
                <w:sz w:val="20"/>
              </w:rPr>
              <w:t>
құжат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иесi</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Автомобильдiң мемлекеттiк тiркеу нөмірлiк белгiсi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Түсiру нүктесi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күнге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Өспелi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журнал қабылданатын астыққа жеке, тиеп жөнелтiлетiн астыққа жеке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3-қосымша</w:t>
            </w:r>
          </w:p>
        </w:tc>
      </w:tr>
    </w:tbl>
    <w:bookmarkStart w:name="z144" w:id="128"/>
    <w:p>
      <w:pPr>
        <w:spacing w:after="0"/>
        <w:ind w:left="0"/>
        <w:jc w:val="both"/>
      </w:pPr>
      <w:r>
        <w:rPr>
          <w:rFonts w:ascii="Times New Roman"/>
          <w:b w:val="false"/>
          <w:i w:val="false"/>
          <w:color w:val="000000"/>
          <w:sz w:val="28"/>
        </w:rPr>
        <w:t xml:space="preserve">
      Нысан </w:t>
      </w:r>
    </w:p>
    <w:bookmarkEnd w:id="128"/>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 ______ вагон таразыларында жүк өлшеуді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983"/>
        <w:gridCol w:w="1159"/>
        <w:gridCol w:w="565"/>
        <w:gridCol w:w="617"/>
        <w:gridCol w:w="565"/>
        <w:gridCol w:w="566"/>
        <w:gridCol w:w="566"/>
        <w:gridCol w:w="878"/>
        <w:gridCol w:w="878"/>
        <w:gridCol w:w="878"/>
        <w:gridCol w:w="878"/>
        <w:gridCol w:w="879"/>
        <w:gridCol w:w="879"/>
        <w:gridCol w:w="879"/>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(межелі) станциясы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 (алушы) коды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жүкқұжаты бойынша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нәтижесi,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журнал қабылданатын астыққа жеке, тиеп жөнелтiлетiн астыққа жеке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4-қосымша</w:t>
            </w:r>
          </w:p>
        </w:tc>
      </w:tr>
    </w:tbl>
    <w:bookmarkStart w:name="z146" w:id="129"/>
    <w:p>
      <w:pPr>
        <w:spacing w:after="0"/>
        <w:ind w:left="0"/>
        <w:jc w:val="both"/>
      </w:pPr>
      <w:r>
        <w:rPr>
          <w:rFonts w:ascii="Times New Roman"/>
          <w:b w:val="false"/>
          <w:i w:val="false"/>
          <w:color w:val="000000"/>
          <w:sz w:val="28"/>
        </w:rPr>
        <w:t xml:space="preserve">
      Нысан </w:t>
      </w:r>
    </w:p>
    <w:bookmarkEnd w:id="129"/>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Астықты зертханалық талдау нәтижелерiн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620"/>
        <w:gridCol w:w="524"/>
        <w:gridCol w:w="507"/>
        <w:gridCol w:w="649"/>
        <w:gridCol w:w="507"/>
        <w:gridCol w:w="963"/>
        <w:gridCol w:w="507"/>
        <w:gridCol w:w="978"/>
        <w:gridCol w:w="807"/>
        <w:gridCol w:w="788"/>
        <w:gridCol w:w="788"/>
        <w:gridCol w:w="788"/>
        <w:gridCol w:w="789"/>
        <w:gridCol w:w="789"/>
        <w:gridCol w:w="789"/>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карточкасының (орташа тәулiктiк сынама) №</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иесi</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массасы, кг</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 кіші типi</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күйі, г/л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66"/>
        <w:gridCol w:w="866"/>
        <w:gridCol w:w="1074"/>
        <w:gridCol w:w="919"/>
        <w:gridCol w:w="866"/>
        <w:gridCol w:w="1074"/>
        <w:gridCol w:w="866"/>
        <w:gridCol w:w="866"/>
        <w:gridCol w:w="1437"/>
        <w:gridCol w:w="867"/>
        <w:gridCol w:w="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(майлы) қоспасы,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(қойма, сүрлем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белгiлер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өнгендерi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ИДК бiрлiгi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5-қосымша</w:t>
            </w:r>
          </w:p>
        </w:tc>
      </w:tr>
    </w:tbl>
    <w:bookmarkStart w:name="z148" w:id="130"/>
    <w:p>
      <w:pPr>
        <w:spacing w:after="0"/>
        <w:ind w:left="0"/>
        <w:jc w:val="both"/>
      </w:pPr>
      <w:r>
        <w:rPr>
          <w:rFonts w:ascii="Times New Roman"/>
          <w:b w:val="false"/>
          <w:i w:val="false"/>
          <w:color w:val="000000"/>
          <w:sz w:val="28"/>
        </w:rPr>
        <w:t xml:space="preserve">
      Нысан </w:t>
      </w:r>
    </w:p>
    <w:bookmarkEnd w:id="130"/>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Орташа тәулiктiк сынамасы бойынша сапасын айқындай отырып</w:t>
      </w:r>
      <w:r>
        <w:br/>
      </w:r>
      <w:r>
        <w:rPr>
          <w:rFonts w:ascii="Times New Roman"/>
          <w:b/>
          <w:i w:val="false"/>
          <w:color w:val="000000"/>
        </w:rPr>
        <w:t>автомобиль көлiгімен қабылданған астыққа жүкқұжаттардың</w:t>
      </w:r>
      <w:r>
        <w:br/>
      </w:r>
      <w:r>
        <w:rPr>
          <w:rFonts w:ascii="Times New Roman"/>
          <w:b/>
          <w:i w:val="false"/>
          <w:color w:val="000000"/>
        </w:rPr>
        <w:t>20___ ж. "___" _____________ № ______ тiзiлiмi</w:t>
      </w:r>
    </w:p>
    <w:p>
      <w:pPr>
        <w:spacing w:after="0"/>
        <w:ind w:left="0"/>
        <w:jc w:val="both"/>
      </w:pPr>
      <w:r>
        <w:rPr>
          <w:rFonts w:ascii="Times New Roman"/>
          <w:b w:val="false"/>
          <w:i w:val="false"/>
          <w:color w:val="000000"/>
          <w:sz w:val="28"/>
        </w:rPr>
        <w:t>
      Астық иесi __________________________________________________________</w:t>
      </w:r>
    </w:p>
    <w:p>
      <w:pPr>
        <w:spacing w:after="0"/>
        <w:ind w:left="0"/>
        <w:jc w:val="both"/>
      </w:pPr>
      <w:r>
        <w:rPr>
          <w:rFonts w:ascii="Times New Roman"/>
          <w:b w:val="false"/>
          <w:i w:val="false"/>
          <w:color w:val="000000"/>
          <w:sz w:val="28"/>
        </w:rPr>
        <w:t>
      Дақыл __________________ Типi ____________ Сорты ____________________</w:t>
      </w:r>
    </w:p>
    <w:p>
      <w:pPr>
        <w:spacing w:after="0"/>
        <w:ind w:left="0"/>
        <w:jc w:val="both"/>
      </w:pPr>
      <w:r>
        <w:rPr>
          <w:rFonts w:ascii="Times New Roman"/>
          <w:b w:val="false"/>
          <w:i w:val="false"/>
          <w:color w:val="000000"/>
          <w:sz w:val="28"/>
        </w:rPr>
        <w:t>
      Сорт құжатының атауы және №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679"/>
        <w:gridCol w:w="1949"/>
        <w:gridCol w:w="2465"/>
        <w:gridCol w:w="2088"/>
        <w:gridCol w:w="16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бөлiм</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салмағы, кг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салмағы, кг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бөлiм. №_____ орташа тәулiктiк сынаманы зертханалық талдау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w:t>
            </w:r>
          </w:p>
          <w:p>
            <w:pPr>
              <w:spacing w:after="20"/>
              <w:ind w:left="20"/>
              <w:jc w:val="both"/>
            </w:pP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қоспасы,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күйі, г/л</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талдауы бойынша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келiсiлген нормалар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 үстеме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Сапасының қосымша көрсеткiштерi</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есебiнде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 есебiнде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бүлiнген,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бөлiнетiн,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өнген,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жылтырлығы,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бақашық қандаласымен зақымдалған дәндер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қоспалар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қорытындысы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 (СТ) бойынша өткiзiлген астық сыныбы 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__________ кг үлгi қалдырылды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меңгерушiсi 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бөлiм. Есептелген нақты салмағын есептеу</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шегерiмдер, кг</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шегерiмдер жиыны, кг</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нақты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бойынша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қоспасы бойынша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қоспасы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бөлiм. Астықты қабылдау, кептiру, тазалау жөніндегі қызметтер құнын есептеу</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теңге/кг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астық құны, теңге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мөлшері, кг</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Есептелген нақты салмақты беруге жатады, кг</w:t>
      </w:r>
    </w:p>
    <w:p>
      <w:pPr>
        <w:spacing w:after="0"/>
        <w:ind w:left="0"/>
        <w:jc w:val="both"/>
      </w:pPr>
      <w:r>
        <w:rPr>
          <w:rFonts w:ascii="Times New Roman"/>
          <w:b w:val="false"/>
          <w:i w:val="false"/>
          <w:color w:val="000000"/>
          <w:sz w:val="28"/>
        </w:rPr>
        <w:t>
      Тiзiлiмдi жасаған ____________________ 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Тiзiлiмдi тексерген __________________ 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6-қосымша</w:t>
            </w:r>
          </w:p>
        </w:tc>
      </w:tr>
    </w:tbl>
    <w:bookmarkStart w:name="z150" w:id="131"/>
    <w:p>
      <w:pPr>
        <w:spacing w:after="0"/>
        <w:ind w:left="0"/>
        <w:jc w:val="both"/>
      </w:pPr>
      <w:r>
        <w:rPr>
          <w:rFonts w:ascii="Times New Roman"/>
          <w:b w:val="false"/>
          <w:i w:val="false"/>
          <w:color w:val="000000"/>
          <w:sz w:val="28"/>
        </w:rPr>
        <w:t>
      Нысан</w:t>
      </w:r>
    </w:p>
    <w:bookmarkEnd w:id="131"/>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Темiржол көлiгiмен қабылданған астыққа жүкқұжаттар тiзiлiмi</w:t>
      </w:r>
    </w:p>
    <w:p>
      <w:pPr>
        <w:spacing w:after="0"/>
        <w:ind w:left="0"/>
        <w:jc w:val="both"/>
      </w:pPr>
      <w:r>
        <w:rPr>
          <w:rFonts w:ascii="Times New Roman"/>
          <w:b w:val="false"/>
          <w:i w:val="false"/>
          <w:color w:val="000000"/>
          <w:sz w:val="28"/>
        </w:rPr>
        <w:t>
      Астық иесi __________________________________________________________</w:t>
      </w:r>
    </w:p>
    <w:p>
      <w:pPr>
        <w:spacing w:after="0"/>
        <w:ind w:left="0"/>
        <w:jc w:val="both"/>
      </w:pPr>
      <w:r>
        <w:rPr>
          <w:rFonts w:ascii="Times New Roman"/>
          <w:b w:val="false"/>
          <w:i w:val="false"/>
          <w:color w:val="000000"/>
          <w:sz w:val="28"/>
        </w:rPr>
        <w:t>
      Дақыл __________________ Типi ____________ Сорты ____________________</w:t>
      </w:r>
    </w:p>
    <w:p>
      <w:pPr>
        <w:spacing w:after="0"/>
        <w:ind w:left="0"/>
        <w:jc w:val="both"/>
      </w:pPr>
      <w:r>
        <w:rPr>
          <w:rFonts w:ascii="Times New Roman"/>
          <w:b w:val="false"/>
          <w:i w:val="false"/>
          <w:color w:val="000000"/>
          <w:sz w:val="28"/>
        </w:rPr>
        <w:t>
      Сорт құжатының аты және №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802"/>
        <w:gridCol w:w="1428"/>
        <w:gridCol w:w="892"/>
        <w:gridCol w:w="194"/>
        <w:gridCol w:w="1475"/>
        <w:gridCol w:w="2139"/>
        <w:gridCol w:w="898"/>
        <w:gridCol w:w="913"/>
        <w:gridCol w:w="2"/>
        <w:gridCol w:w="146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бөлiм</w:t>
            </w:r>
          </w:p>
        </w:tc>
      </w:tr>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стациясы, жөнелтуші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кг</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құжаттары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қабылданғаны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бөлiм. №______ орташа тәулiктiк сынаманы зертханалық талдау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ылғалдылығы,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қоспасы,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күйі, 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талдауы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келiсiлген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 үстеме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сапа көрсеткiштерi</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есебiнде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 есебiнде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бөлiнетiн,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 маңызы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бақашық қандаласымен зақымдалған дәндер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қоспалар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қорытындысы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МемСТ (СТ) бойынша өткiзiлген астық сыныбы 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_________ кг үлгi қалдырылды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ӨТЗ меңгерушiсi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бөлiм. Есептелген нақты салмағын есептеу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шегерiмдер,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арамшөп қоспасы бойынша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шегерiмдер жиыны,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нақты салмағы,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бөлiм. Астықты қабылдау, кептiру, тазалау жөніндегі қызметтер құнын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теңге/кг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астық құны,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мөлшері,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есептелген салмақты беруге жатады, кг</w:t>
      </w:r>
    </w:p>
    <w:p>
      <w:pPr>
        <w:spacing w:after="0"/>
        <w:ind w:left="0"/>
        <w:jc w:val="both"/>
      </w:pPr>
      <w:r>
        <w:rPr>
          <w:rFonts w:ascii="Times New Roman"/>
          <w:b w:val="false"/>
          <w:i w:val="false"/>
          <w:color w:val="000000"/>
          <w:sz w:val="28"/>
        </w:rPr>
        <w:t>
      Тізілімді жасаған ___________________ _______________________________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Тексерген _________________ _________________________________________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7-қосымша</w:t>
            </w:r>
          </w:p>
        </w:tc>
      </w:tr>
    </w:tbl>
    <w:bookmarkStart w:name="z152" w:id="132"/>
    <w:p>
      <w:pPr>
        <w:spacing w:after="0"/>
        <w:ind w:left="0"/>
        <w:jc w:val="both"/>
      </w:pPr>
      <w:r>
        <w:rPr>
          <w:rFonts w:ascii="Times New Roman"/>
          <w:b w:val="false"/>
          <w:i w:val="false"/>
          <w:color w:val="000000"/>
          <w:sz w:val="28"/>
        </w:rPr>
        <w:t xml:space="preserve">
      Нысан </w:t>
      </w:r>
    </w:p>
    <w:bookmarkEnd w:id="132"/>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 сақтау қоймасындағы астық пен ыдыс қозғалысы</w:t>
      </w:r>
      <w:r>
        <w:br/>
      </w:r>
      <w:r>
        <w:rPr>
          <w:rFonts w:ascii="Times New Roman"/>
          <w:b/>
          <w:i w:val="false"/>
          <w:color w:val="000000"/>
        </w:rPr>
        <w:t>туралы 20___ ж. _________ № ___ есебi</w:t>
      </w:r>
    </w:p>
    <w:p>
      <w:pPr>
        <w:spacing w:after="0"/>
        <w:ind w:left="0"/>
        <w:jc w:val="both"/>
      </w:pPr>
      <w:r>
        <w:rPr>
          <w:rFonts w:ascii="Times New Roman"/>
          <w:b w:val="false"/>
          <w:i w:val="false"/>
          <w:color w:val="000000"/>
          <w:sz w:val="28"/>
        </w:rPr>
        <w:t>
      1. №_____ қойма</w:t>
      </w:r>
    </w:p>
    <w:p>
      <w:pPr>
        <w:spacing w:after="0"/>
        <w:ind w:left="0"/>
        <w:jc w:val="both"/>
      </w:pPr>
      <w:r>
        <w:rPr>
          <w:rFonts w:ascii="Times New Roman"/>
          <w:b w:val="false"/>
          <w:i w:val="false"/>
          <w:color w:val="000000"/>
          <w:sz w:val="28"/>
        </w:rPr>
        <w:t>
      Материалды жауапты адам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1135"/>
        <w:gridCol w:w="1136"/>
        <w:gridCol w:w="1136"/>
        <w:gridCol w:w="1136"/>
        <w:gridCol w:w="1136"/>
        <w:gridCol w:w="1451"/>
        <w:gridCol w:w="1136"/>
        <w:gridCol w:w="1764"/>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сасы, кг</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Астық және сортты тұқымдары бар ыдыс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474"/>
        <w:gridCol w:w="1566"/>
        <w:gridCol w:w="1475"/>
        <w:gridCol w:w="1475"/>
        <w:gridCol w:w="1475"/>
        <w:gridCol w:w="1475"/>
        <w:gridCol w:w="1476"/>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санаты мен сорты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астықпен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сортты тұқыммен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Бос ыдыс пен брезенттер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22"/>
        <w:gridCol w:w="1192"/>
        <w:gridCol w:w="1123"/>
        <w:gridCol w:w="1123"/>
        <w:gridCol w:w="1435"/>
        <w:gridCol w:w="1123"/>
        <w:gridCol w:w="1193"/>
        <w:gridCol w:w="1123"/>
        <w:gridCol w:w="174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санаты</w:t>
            </w:r>
          </w:p>
          <w:p>
            <w:pPr>
              <w:spacing w:after="20"/>
              <w:ind w:left="20"/>
              <w:jc w:val="both"/>
            </w:pPr>
            <w:r>
              <w:rPr>
                <w:rFonts w:ascii="Times New Roman"/>
                <w:b w:val="false"/>
                <w:i w:val="false"/>
                <w:color w:val="000000"/>
                <w:sz w:val="20"/>
              </w:rPr>
              <w:t>
мен сорты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санаты мен сорты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 жауапты адам ________________ 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20__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8-қосымша</w:t>
            </w:r>
          </w:p>
        </w:tc>
      </w:tr>
    </w:tbl>
    <w:bookmarkStart w:name="z154" w:id="133"/>
    <w:p>
      <w:pPr>
        <w:spacing w:after="0"/>
        <w:ind w:left="0"/>
        <w:jc w:val="both"/>
      </w:pPr>
      <w:r>
        <w:rPr>
          <w:rFonts w:ascii="Times New Roman"/>
          <w:b w:val="false"/>
          <w:i w:val="false"/>
          <w:color w:val="000000"/>
          <w:sz w:val="28"/>
        </w:rPr>
        <w:t>
      Нысан</w:t>
      </w:r>
    </w:p>
    <w:bookmarkEnd w:id="13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Астықты тазартуға, кептiруге 20__ж. "___"__________ №____ өкiм</w:t>
      </w:r>
    </w:p>
    <w:p>
      <w:pPr>
        <w:spacing w:after="0"/>
        <w:ind w:left="0"/>
        <w:jc w:val="both"/>
      </w:pPr>
      <w:r>
        <w:rPr>
          <w:rFonts w:ascii="Times New Roman"/>
          <w:b w:val="false"/>
          <w:i w:val="false"/>
          <w:color w:val="000000"/>
          <w:sz w:val="28"/>
        </w:rPr>
        <w:t>
      № ____ қойма (элеватор) бойынша материалды жауапты адам 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 қоймада (элеваторда) Сізде жауапты сақтаудағы массасы (алдын</w:t>
      </w:r>
    </w:p>
    <w:p>
      <w:pPr>
        <w:spacing w:after="0"/>
        <w:ind w:left="0"/>
        <w:jc w:val="both"/>
      </w:pPr>
      <w:r>
        <w:rPr>
          <w:rFonts w:ascii="Times New Roman"/>
          <w:b w:val="false"/>
          <w:i w:val="false"/>
          <w:color w:val="000000"/>
          <w:sz w:val="28"/>
        </w:rPr>
        <w:t>
      ала) ________ кг ___________________ мақсатында _____________________</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(тазалау түрi, астық тазалау машинасының, астық кептiргiштiң типi)</w:t>
      </w:r>
    </w:p>
    <w:p>
      <w:pPr>
        <w:spacing w:after="0"/>
        <w:ind w:left="0"/>
        <w:jc w:val="both"/>
      </w:pPr>
      <w:r>
        <w:rPr>
          <w:rFonts w:ascii="Times New Roman"/>
          <w:b w:val="false"/>
          <w:i w:val="false"/>
          <w:color w:val="000000"/>
          <w:sz w:val="28"/>
        </w:rPr>
        <w:t>
      ________________________________ жолымен тазалауға, кептiруге жатады,</w:t>
      </w:r>
    </w:p>
    <w:p>
      <w:pPr>
        <w:spacing w:after="0"/>
        <w:ind w:left="0"/>
        <w:jc w:val="both"/>
      </w:pPr>
      <w:r>
        <w:rPr>
          <w:rFonts w:ascii="Times New Roman"/>
          <w:b w:val="false"/>
          <w:i w:val="false"/>
          <w:color w:val="000000"/>
          <w:sz w:val="28"/>
        </w:rPr>
        <w:t>
      тазалаудан, кептiруден кейiн мынадай нәтижелер алынуы тиіс: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Тазаланған, кептiрiлген астық (тұқым) № _________ қоймаға (сүрлемге) салынсын.</w:t>
      </w:r>
    </w:p>
    <w:p>
      <w:pPr>
        <w:spacing w:after="0"/>
        <w:ind w:left="0"/>
        <w:jc w:val="both"/>
      </w:pPr>
      <w:r>
        <w:rPr>
          <w:rFonts w:ascii="Times New Roman"/>
          <w:b w:val="false"/>
          <w:i w:val="false"/>
          <w:color w:val="000000"/>
          <w:sz w:val="28"/>
        </w:rPr>
        <w:t>
      Тазалау, кептiру 20___ ж. "____" __________ қарай аяқталсын.</w:t>
      </w:r>
    </w:p>
    <w:p>
      <w:pPr>
        <w:spacing w:after="0"/>
        <w:ind w:left="0"/>
        <w:jc w:val="both"/>
      </w:pPr>
      <w:r>
        <w:rPr>
          <w:rFonts w:ascii="Times New Roman"/>
          <w:b w:val="false"/>
          <w:i w:val="false"/>
          <w:color w:val="000000"/>
          <w:sz w:val="28"/>
        </w:rPr>
        <w:t>
      Астық қабылдау кәсіпорнының басшысы ________ ӨТЗ меңгерушiсi ________</w:t>
      </w:r>
    </w:p>
    <w:p>
      <w:pPr>
        <w:spacing w:after="0"/>
        <w:ind w:left="0"/>
        <w:jc w:val="left"/>
      </w:pPr>
      <w:r>
        <w:rPr>
          <w:rFonts w:ascii="Times New Roman"/>
          <w:b/>
          <w:i w:val="false"/>
          <w:color w:val="000000"/>
        </w:rPr>
        <w:t xml:space="preserve"> Астық тазалауға, кептiруге 20__ж. "____"________ актi</w:t>
      </w:r>
    </w:p>
    <w:p>
      <w:pPr>
        <w:spacing w:after="0"/>
        <w:ind w:left="0"/>
        <w:jc w:val="both"/>
      </w:pPr>
      <w:r>
        <w:rPr>
          <w:rFonts w:ascii="Times New Roman"/>
          <w:b w:val="false"/>
          <w:i w:val="false"/>
          <w:color w:val="000000"/>
          <w:sz w:val="28"/>
        </w:rPr>
        <w:t>
      1. Тазалауға. Тазалау жүргiзiлдi ______________________________</w:t>
      </w:r>
    </w:p>
    <w:p>
      <w:pPr>
        <w:spacing w:after="0"/>
        <w:ind w:left="0"/>
        <w:jc w:val="both"/>
      </w:pPr>
      <w:r>
        <w:rPr>
          <w:rFonts w:ascii="Times New Roman"/>
          <w:b w:val="false"/>
          <w:i w:val="false"/>
          <w:color w:val="000000"/>
          <w:sz w:val="28"/>
        </w:rPr>
        <w:t>
      (тазалау түрi)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(астық тазалау машинасының атауы)</w:t>
      </w:r>
    </w:p>
    <w:p>
      <w:pPr>
        <w:spacing w:after="0"/>
        <w:ind w:left="0"/>
        <w:jc w:val="both"/>
      </w:pPr>
      <w:r>
        <w:rPr>
          <w:rFonts w:ascii="Times New Roman"/>
          <w:b w:val="false"/>
          <w:i w:val="false"/>
          <w:color w:val="000000"/>
          <w:sz w:val="28"/>
        </w:rPr>
        <w:t>
      Жұмыс 20__ ж. "____"______ басталды, 20__ж. "___"________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47"/>
        <w:gridCol w:w="1347"/>
        <w:gridCol w:w="1632"/>
        <w:gridCol w:w="847"/>
        <w:gridCol w:w="1372"/>
        <w:gridCol w:w="848"/>
        <w:gridCol w:w="1372"/>
        <w:gridCol w:w="1319"/>
        <w:gridCol w:w="1317"/>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өнiм</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күйі, г/л</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 даналар атауы кг</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бұзылғаны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бұзылғаны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дейiн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Тазалаудан кейiн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Тазалау нәтижесiнде мынадай жанама өнiмдер мен қалдықтар алынды (мөлшері _____________ таразысында қоса берілген өлшеулер бойынша белгiленді, сапасы қоса берiлген талдау карточкаларына сәйкес ӨТЗ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6"/>
        <w:gridCol w:w="519"/>
        <w:gridCol w:w="1145"/>
        <w:gridCol w:w="520"/>
        <w:gridCol w:w="520"/>
        <w:gridCol w:w="520"/>
        <w:gridCol w:w="520"/>
        <w:gridCol w:w="2419"/>
        <w:gridCol w:w="521"/>
      </w:tblGrid>
      <w:tr>
        <w:trPr>
          <w:trHeight w:val="30" w:hRule="atLeast"/>
        </w:trPr>
        <w:tc>
          <w:tcPr>
            <w:tcW w:w="5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өнiмдер мен қалдықтар түрi</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дақыл дәніне стандарт бойынша</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барлығы (4+5+7)</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дақыл</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қоспасы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өнiмдер: құрамында 50% – 70%-ға дейін (қоса) астығы бар астық қоспасы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 – 85%%-ға дейін астығы бар астық қоспасы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w:t>
            </w:r>
          </w:p>
          <w:p>
            <w:pPr>
              <w:spacing w:after="20"/>
              <w:ind w:left="20"/>
              <w:jc w:val="both"/>
            </w:pPr>
            <w:r>
              <w:rPr>
                <w:rFonts w:ascii="Times New Roman"/>
                <w:b w:val="false"/>
                <w:i w:val="false"/>
                <w:color w:val="000000"/>
                <w:sz w:val="20"/>
              </w:rPr>
              <w:t>
Бірінші санат - құрамында 30% – 50%%-ға дейін (қоса) астығы бар астық қалдықтары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 құрамында 10% – 30%%-ға дейін (қоса) астығы бар астық қалдықтары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 құрамында</w:t>
            </w:r>
          </w:p>
          <w:p>
            <w:pPr>
              <w:spacing w:after="20"/>
              <w:ind w:left="20"/>
              <w:jc w:val="both"/>
            </w:pPr>
            <w:r>
              <w:rPr>
                <w:rFonts w:ascii="Times New Roman"/>
                <w:b w:val="false"/>
                <w:i w:val="false"/>
                <w:color w:val="000000"/>
                <w:sz w:val="20"/>
              </w:rPr>
              <w:t>
2% – 10%%-ға дейін астығы бар астық қалдықтары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 – құрамында 2% көп емес астығы бар астық тазалау қалдықтары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оның iшiнде дақылдар стандарты бойынша негiзгi астыққа және астық қоспасына жатқызылатын дақылды өсiмдiктердiң дәндерi.</w:t>
      </w:r>
    </w:p>
    <w:p>
      <w:pPr>
        <w:spacing w:after="0"/>
        <w:ind w:left="0"/>
        <w:jc w:val="both"/>
      </w:pPr>
      <w:r>
        <w:rPr>
          <w:rFonts w:ascii="Times New Roman"/>
          <w:b w:val="false"/>
          <w:i w:val="false"/>
          <w:color w:val="000000"/>
          <w:sz w:val="28"/>
        </w:rPr>
        <w:t>
      2. Кептiруге.</w:t>
      </w:r>
    </w:p>
    <w:p>
      <w:pPr>
        <w:spacing w:after="0"/>
        <w:ind w:left="0"/>
        <w:jc w:val="both"/>
      </w:pPr>
      <w:r>
        <w:rPr>
          <w:rFonts w:ascii="Times New Roman"/>
          <w:b w:val="false"/>
          <w:i w:val="false"/>
          <w:color w:val="000000"/>
          <w:sz w:val="28"/>
        </w:rPr>
        <w:t>
      Кептiру 20__ ж. "___" ___ басталды, 20___ж. "___"____ аяқталды,</w:t>
      </w:r>
    </w:p>
    <w:p>
      <w:pPr>
        <w:spacing w:after="0"/>
        <w:ind w:left="0"/>
        <w:jc w:val="both"/>
      </w:pPr>
      <w:r>
        <w:rPr>
          <w:rFonts w:ascii="Times New Roman"/>
          <w:b w:val="false"/>
          <w:i w:val="false"/>
          <w:color w:val="000000"/>
          <w:sz w:val="28"/>
        </w:rPr>
        <w:t>
      кептiру әдiсi (қандай астық кептiргiштерде) ___________-, ________ кг</w:t>
      </w:r>
    </w:p>
    <w:p>
      <w:pPr>
        <w:spacing w:after="0"/>
        <w:ind w:left="0"/>
        <w:jc w:val="both"/>
      </w:pPr>
      <w:r>
        <w:rPr>
          <w:rFonts w:ascii="Times New Roman"/>
          <w:b w:val="false"/>
          <w:i w:val="false"/>
          <w:color w:val="000000"/>
          <w:sz w:val="28"/>
        </w:rPr>
        <w:t>
      кептiрiлдi, кептiруге дейiнгі ылғалдылығы ____%, № ____ талдау,</w:t>
      </w:r>
    </w:p>
    <w:p>
      <w:pPr>
        <w:spacing w:after="0"/>
        <w:ind w:left="0"/>
        <w:jc w:val="both"/>
      </w:pPr>
      <w:r>
        <w:rPr>
          <w:rFonts w:ascii="Times New Roman"/>
          <w:b w:val="false"/>
          <w:i w:val="false"/>
          <w:color w:val="000000"/>
          <w:sz w:val="28"/>
        </w:rPr>
        <w:t>
      кептiруден кейiнгi ылғалдылығы ______%, №________ талдау, формула</w:t>
      </w:r>
    </w:p>
    <w:p>
      <w:pPr>
        <w:spacing w:after="0"/>
        <w:ind w:left="0"/>
        <w:jc w:val="both"/>
      </w:pPr>
      <w:r>
        <w:rPr>
          <w:rFonts w:ascii="Times New Roman"/>
          <w:b w:val="false"/>
          <w:i w:val="false"/>
          <w:color w:val="000000"/>
          <w:sz w:val="28"/>
        </w:rPr>
        <w:t>
      бойынша ылғалдылығының төмендеуi ________%.</w:t>
      </w:r>
    </w:p>
    <w:p>
      <w:pPr>
        <w:spacing w:after="0"/>
        <w:ind w:left="0"/>
        <w:jc w:val="both"/>
      </w:pPr>
      <w:r>
        <w:rPr>
          <w:rFonts w:ascii="Times New Roman"/>
          <w:b w:val="false"/>
          <w:i w:val="false"/>
          <w:color w:val="000000"/>
          <w:sz w:val="28"/>
        </w:rPr>
        <w:t>
      Кептіруден кемудің қоймалық есебі бойынша ___ кг астықтың</w:t>
      </w:r>
    </w:p>
    <w:p>
      <w:pPr>
        <w:spacing w:after="0"/>
        <w:ind w:left="0"/>
        <w:jc w:val="both"/>
      </w:pPr>
      <w:r>
        <w:rPr>
          <w:rFonts w:ascii="Times New Roman"/>
          <w:b w:val="false"/>
          <w:i w:val="false"/>
          <w:color w:val="000000"/>
          <w:sz w:val="28"/>
        </w:rPr>
        <w:t>
      бар-жоғынан алдын ала есептен шығару жүргізілсін, орындалған жұмыстар</w:t>
      </w:r>
    </w:p>
    <w:p>
      <w:pPr>
        <w:spacing w:after="0"/>
        <w:ind w:left="0"/>
        <w:jc w:val="both"/>
      </w:pPr>
      <w:r>
        <w:rPr>
          <w:rFonts w:ascii="Times New Roman"/>
          <w:b w:val="false"/>
          <w:i w:val="false"/>
          <w:color w:val="000000"/>
          <w:sz w:val="28"/>
        </w:rPr>
        <w:t>
      көлемiнде ______ жоспарлы тонна қосылсын.</w:t>
      </w:r>
    </w:p>
    <w:p>
      <w:pPr>
        <w:spacing w:after="0"/>
        <w:ind w:left="0"/>
        <w:jc w:val="both"/>
      </w:pPr>
      <w:r>
        <w:rPr>
          <w:rFonts w:ascii="Times New Roman"/>
          <w:b w:val="false"/>
          <w:i w:val="false"/>
          <w:color w:val="000000"/>
          <w:sz w:val="28"/>
        </w:rPr>
        <w:t>
      ӨТЗ меңгерушiсi __________________ Кептiрушi шебер __________________</w:t>
      </w:r>
    </w:p>
    <w:p>
      <w:pPr>
        <w:spacing w:after="0"/>
        <w:ind w:left="0"/>
        <w:jc w:val="both"/>
      </w:pPr>
      <w:r>
        <w:rPr>
          <w:rFonts w:ascii="Times New Roman"/>
          <w:b w:val="false"/>
          <w:i w:val="false"/>
          <w:color w:val="000000"/>
          <w:sz w:val="28"/>
        </w:rPr>
        <w:t>
      Материалды жауапты адам _____________________________________________</w:t>
      </w:r>
    </w:p>
    <w:p>
      <w:pPr>
        <w:spacing w:after="0"/>
        <w:ind w:left="0"/>
        <w:jc w:val="both"/>
      </w:pPr>
      <w:r>
        <w:rPr>
          <w:rFonts w:ascii="Times New Roman"/>
          <w:b w:val="false"/>
          <w:i w:val="false"/>
          <w:color w:val="000000"/>
          <w:sz w:val="28"/>
        </w:rPr>
        <w:t>
      Тексерген: Астық қабылдау кәсіпорнының бухгалтері ___________________</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Астық қабылдау кәсіпорнының басшысы ________ 20___ ж. "__"___________</w:t>
      </w:r>
    </w:p>
    <w:p>
      <w:pPr>
        <w:spacing w:after="0"/>
        <w:ind w:left="0"/>
        <w:jc w:val="both"/>
      </w:pPr>
      <w:r>
        <w:rPr>
          <w:rFonts w:ascii="Times New Roman"/>
          <w:b w:val="false"/>
          <w:i w:val="false"/>
          <w:color w:val="000000"/>
          <w:sz w:val="28"/>
        </w:rPr>
        <w:t>
      Күзет бастығы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9-қосымша</w:t>
            </w:r>
          </w:p>
        </w:tc>
      </w:tr>
    </w:tbl>
    <w:bookmarkStart w:name="z156" w:id="134"/>
    <w:p>
      <w:pPr>
        <w:spacing w:after="0"/>
        <w:ind w:left="0"/>
        <w:jc w:val="both"/>
      </w:pPr>
      <w:r>
        <w:rPr>
          <w:rFonts w:ascii="Times New Roman"/>
          <w:b w:val="false"/>
          <w:i w:val="false"/>
          <w:color w:val="000000"/>
          <w:sz w:val="28"/>
        </w:rPr>
        <w:t>
      Нысан</w:t>
      </w:r>
    </w:p>
    <w:bookmarkEnd w:id="134"/>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Жарамсыз қалдықтарды жоюға</w:t>
      </w:r>
      <w:r>
        <w:br/>
      </w:r>
      <w:r>
        <w:rPr>
          <w:rFonts w:ascii="Times New Roman"/>
          <w:b/>
          <w:i w:val="false"/>
          <w:color w:val="000000"/>
        </w:rPr>
        <w:t>20___ ж. "___"_________ ______ актi</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Басшы ________________</w:t>
      </w:r>
    </w:p>
    <w:p>
      <w:pPr>
        <w:spacing w:after="0"/>
        <w:ind w:left="0"/>
        <w:jc w:val="both"/>
      </w:pPr>
      <w:r>
        <w:rPr>
          <w:rFonts w:ascii="Times New Roman"/>
          <w:b w:val="false"/>
          <w:i w:val="false"/>
          <w:color w:val="000000"/>
          <w:sz w:val="28"/>
        </w:rPr>
        <w:t>
      20___ ж. "___" ______________</w:t>
      </w:r>
    </w:p>
    <w:p>
      <w:pPr>
        <w:spacing w:after="0"/>
        <w:ind w:left="0"/>
        <w:jc w:val="both"/>
      </w:pPr>
      <w:r>
        <w:rPr>
          <w:rFonts w:ascii="Times New Roman"/>
          <w:b w:val="false"/>
          <w:i w:val="false"/>
          <w:color w:val="000000"/>
          <w:sz w:val="28"/>
        </w:rPr>
        <w:t>
      Мынадай құрамдағы комиссия: ӨТЗ меңгерушiсi 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xml:space="preserve">
      материалды жауапты адам _____________________ және күзет бастығы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_______________________ басшының 20___ ж. "___"______ өкiмi негiзiнде</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 санатты №___ қоймасында бар 20__ ж. "___"____________ № ___</w:t>
      </w:r>
    </w:p>
    <w:p>
      <w:pPr>
        <w:spacing w:after="0"/>
        <w:ind w:left="0"/>
        <w:jc w:val="both"/>
      </w:pPr>
      <w:r>
        <w:rPr>
          <w:rFonts w:ascii="Times New Roman"/>
          <w:b w:val="false"/>
          <w:i w:val="false"/>
          <w:color w:val="000000"/>
          <w:sz w:val="28"/>
        </w:rPr>
        <w:t>
      акт бойынша __________ нәтижесiнде алынған қалдықтардың қаралуы</w:t>
      </w:r>
    </w:p>
    <w:p>
      <w:pPr>
        <w:spacing w:after="0"/>
        <w:ind w:left="0"/>
        <w:jc w:val="both"/>
      </w:pPr>
      <w:r>
        <w:rPr>
          <w:rFonts w:ascii="Times New Roman"/>
          <w:b w:val="false"/>
          <w:i w:val="false"/>
          <w:color w:val="000000"/>
          <w:sz w:val="28"/>
        </w:rPr>
        <w:t>
      туралы осы актiнi жасады. № _____ зертхана талдауына сәйкес</w:t>
      </w:r>
    </w:p>
    <w:p>
      <w:pPr>
        <w:spacing w:after="0"/>
        <w:ind w:left="0"/>
        <w:jc w:val="both"/>
      </w:pPr>
      <w:r>
        <w:rPr>
          <w:rFonts w:ascii="Times New Roman"/>
          <w:b w:val="false"/>
          <w:i w:val="false"/>
          <w:color w:val="000000"/>
          <w:sz w:val="28"/>
        </w:rPr>
        <w:t>
      көрсетiлген қалдықтарда _______% дән және астық қоспасы бар.</w:t>
      </w:r>
    </w:p>
    <w:p>
      <w:pPr>
        <w:spacing w:after="0"/>
        <w:ind w:left="0"/>
        <w:jc w:val="both"/>
      </w:pPr>
      <w:r>
        <w:rPr>
          <w:rFonts w:ascii="Times New Roman"/>
          <w:b w:val="false"/>
          <w:i w:val="false"/>
          <w:color w:val="000000"/>
          <w:sz w:val="28"/>
        </w:rPr>
        <w:t>
      ___________ кг көлемiнде қалдықтар жарамсыз деп танылды және</w:t>
      </w:r>
    </w:p>
    <w:p>
      <w:pPr>
        <w:spacing w:after="0"/>
        <w:ind w:left="0"/>
        <w:jc w:val="both"/>
      </w:pPr>
      <w:r>
        <w:rPr>
          <w:rFonts w:ascii="Times New Roman"/>
          <w:b w:val="false"/>
          <w:i w:val="false"/>
          <w:color w:val="000000"/>
          <w:sz w:val="28"/>
        </w:rPr>
        <w:t>
      ____________ жолымен жойылды. 20__ ж. "___" _____________ № ____</w:t>
      </w:r>
    </w:p>
    <w:p>
      <w:pPr>
        <w:spacing w:after="0"/>
        <w:ind w:left="0"/>
        <w:jc w:val="both"/>
      </w:pPr>
      <w:r>
        <w:rPr>
          <w:rFonts w:ascii="Times New Roman"/>
          <w:b w:val="false"/>
          <w:i w:val="false"/>
          <w:color w:val="000000"/>
          <w:sz w:val="28"/>
        </w:rPr>
        <w:t>
      рұқсатнамаларға сәйкес көрсетiлген қалдықтардың саны кәсiпорын</w:t>
      </w:r>
    </w:p>
    <w:p>
      <w:pPr>
        <w:spacing w:after="0"/>
        <w:ind w:left="0"/>
        <w:jc w:val="both"/>
      </w:pPr>
      <w:r>
        <w:rPr>
          <w:rFonts w:ascii="Times New Roman"/>
          <w:b w:val="false"/>
          <w:i w:val="false"/>
          <w:color w:val="000000"/>
          <w:sz w:val="28"/>
        </w:rPr>
        <w:t>
      аумағынан шығарылып тасталды.</w:t>
      </w:r>
    </w:p>
    <w:p>
      <w:pPr>
        <w:spacing w:after="0"/>
        <w:ind w:left="0"/>
        <w:jc w:val="both"/>
      </w:pPr>
      <w:r>
        <w:rPr>
          <w:rFonts w:ascii="Times New Roman"/>
          <w:b w:val="false"/>
          <w:i w:val="false"/>
          <w:color w:val="000000"/>
          <w:sz w:val="28"/>
        </w:rPr>
        <w:t>
      ӨТЗ меңгерушiсi _____________________________________________________</w:t>
      </w:r>
    </w:p>
    <w:p>
      <w:pPr>
        <w:spacing w:after="0"/>
        <w:ind w:left="0"/>
        <w:jc w:val="both"/>
      </w:pPr>
      <w:r>
        <w:rPr>
          <w:rFonts w:ascii="Times New Roman"/>
          <w:b w:val="false"/>
          <w:i w:val="false"/>
          <w:color w:val="000000"/>
          <w:sz w:val="28"/>
        </w:rPr>
        <w:t>
      Материалды жауапты адам _____________________________________________</w:t>
      </w:r>
    </w:p>
    <w:p>
      <w:pPr>
        <w:spacing w:after="0"/>
        <w:ind w:left="0"/>
        <w:jc w:val="both"/>
      </w:pPr>
      <w:r>
        <w:rPr>
          <w:rFonts w:ascii="Times New Roman"/>
          <w:b w:val="false"/>
          <w:i w:val="false"/>
          <w:color w:val="000000"/>
          <w:sz w:val="28"/>
        </w:rPr>
        <w:t>
      Күзет бастығы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10-қосымша</w:t>
            </w:r>
          </w:p>
        </w:tc>
      </w:tr>
    </w:tbl>
    <w:bookmarkStart w:name="z158" w:id="135"/>
    <w:p>
      <w:pPr>
        <w:spacing w:after="0"/>
        <w:ind w:left="0"/>
        <w:jc w:val="both"/>
      </w:pPr>
      <w:r>
        <w:rPr>
          <w:rFonts w:ascii="Times New Roman"/>
          <w:b w:val="false"/>
          <w:i w:val="false"/>
          <w:color w:val="000000"/>
          <w:sz w:val="28"/>
        </w:rPr>
        <w:t xml:space="preserve">
      Нысан </w:t>
      </w:r>
    </w:p>
    <w:bookmarkEnd w:id="135"/>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Собықтағы жүгерiнi қайта өңдеуге</w:t>
      </w:r>
      <w:r>
        <w:br/>
      </w:r>
      <w:r>
        <w:rPr>
          <w:rFonts w:ascii="Times New Roman"/>
          <w:b/>
          <w:i w:val="false"/>
          <w:color w:val="000000"/>
        </w:rPr>
        <w:t>20___ ж. "___"____________ № ____ өкiм</w:t>
      </w:r>
    </w:p>
    <w:p>
      <w:pPr>
        <w:spacing w:after="0"/>
        <w:ind w:left="0"/>
        <w:jc w:val="both"/>
      </w:pPr>
      <w:r>
        <w:rPr>
          <w:rFonts w:ascii="Times New Roman"/>
          <w:b w:val="false"/>
          <w:i w:val="false"/>
          <w:color w:val="000000"/>
          <w:sz w:val="28"/>
        </w:rPr>
        <w:t>
      № _____ қойма бойынша материалды жауапты адам 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 ___ қоймада (алаңда) тұрған _________ кг _______ собықтағы жүгерiнi</w:t>
      </w:r>
    </w:p>
    <w:p>
      <w:pPr>
        <w:spacing w:after="0"/>
        <w:ind w:left="0"/>
        <w:jc w:val="both"/>
      </w:pPr>
      <w:r>
        <w:rPr>
          <w:rFonts w:ascii="Times New Roman"/>
          <w:b w:val="false"/>
          <w:i w:val="false"/>
          <w:color w:val="000000"/>
          <w:sz w:val="28"/>
        </w:rPr>
        <w:t>
      сорты</w:t>
      </w:r>
    </w:p>
    <w:p>
      <w:pPr>
        <w:spacing w:after="0"/>
        <w:ind w:left="0"/>
        <w:jc w:val="both"/>
      </w:pPr>
      <w:r>
        <w:rPr>
          <w:rFonts w:ascii="Times New Roman"/>
          <w:b w:val="false"/>
          <w:i w:val="false"/>
          <w:color w:val="000000"/>
          <w:sz w:val="28"/>
        </w:rPr>
        <w:t>
      іріктесін және қалдықтарды №____ қоймаға салсын.</w:t>
      </w:r>
    </w:p>
    <w:p>
      <w:pPr>
        <w:spacing w:after="0"/>
        <w:ind w:left="0"/>
        <w:jc w:val="both"/>
      </w:pPr>
      <w:r>
        <w:rPr>
          <w:rFonts w:ascii="Times New Roman"/>
          <w:b w:val="false"/>
          <w:i w:val="false"/>
          <w:color w:val="000000"/>
          <w:sz w:val="28"/>
        </w:rPr>
        <w:t xml:space="preserve">
      Іріктеу 20___ ж. "___" __________ қарай аяқталсын. </w:t>
      </w:r>
    </w:p>
    <w:p>
      <w:pPr>
        <w:spacing w:after="0"/>
        <w:ind w:left="0"/>
        <w:jc w:val="both"/>
      </w:pPr>
      <w:r>
        <w:rPr>
          <w:rFonts w:ascii="Times New Roman"/>
          <w:b w:val="false"/>
          <w:i w:val="false"/>
          <w:color w:val="000000"/>
          <w:sz w:val="28"/>
        </w:rPr>
        <w:t>
      Басшы ____________________ ӨТЗ меңгерушiсi __________________________</w:t>
      </w:r>
    </w:p>
    <w:p>
      <w:pPr>
        <w:spacing w:after="0"/>
        <w:ind w:left="0"/>
        <w:jc w:val="left"/>
      </w:pPr>
      <w:r>
        <w:rPr>
          <w:rFonts w:ascii="Times New Roman"/>
          <w:b/>
          <w:i w:val="false"/>
          <w:color w:val="000000"/>
        </w:rPr>
        <w:t xml:space="preserve"> Собықтағы жүгерiнi қайта өңдеуге</w:t>
      </w:r>
      <w:r>
        <w:br/>
      </w:r>
      <w:r>
        <w:rPr>
          <w:rFonts w:ascii="Times New Roman"/>
          <w:b/>
          <w:i w:val="false"/>
          <w:color w:val="000000"/>
        </w:rPr>
        <w:t>20___ ж. "___" ____________ актi</w:t>
      </w:r>
    </w:p>
    <w:p>
      <w:pPr>
        <w:spacing w:after="0"/>
        <w:ind w:left="0"/>
        <w:jc w:val="both"/>
      </w:pPr>
      <w:r>
        <w:rPr>
          <w:rFonts w:ascii="Times New Roman"/>
          <w:b w:val="false"/>
          <w:i w:val="false"/>
          <w:color w:val="000000"/>
          <w:sz w:val="28"/>
        </w:rPr>
        <w:t>
      Мынадай құрамдағы комиссия: ӨТЗ меңгерушiсi 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бухгалтер ________________________________, материалдық жауапты адам</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 собықтағы жүгерiнi іріктеу нәтижелерiне тексеруді жүргiздi.</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Іріктеуге сапасы мынадай: ылғалдылығы ______%, арамшөп қоспасы</w:t>
      </w:r>
    </w:p>
    <w:p>
      <w:pPr>
        <w:spacing w:after="0"/>
        <w:ind w:left="0"/>
        <w:jc w:val="both"/>
      </w:pPr>
      <w:r>
        <w:rPr>
          <w:rFonts w:ascii="Times New Roman"/>
          <w:b w:val="false"/>
          <w:i w:val="false"/>
          <w:color w:val="000000"/>
          <w:sz w:val="28"/>
        </w:rPr>
        <w:t>
      _____% ______кг собықтағы жүгерi берілді</w:t>
      </w:r>
    </w:p>
    <w:p>
      <w:pPr>
        <w:spacing w:after="0"/>
        <w:ind w:left="0"/>
        <w:jc w:val="both"/>
      </w:pPr>
      <w:r>
        <w:rPr>
          <w:rFonts w:ascii="Times New Roman"/>
          <w:b w:val="false"/>
          <w:i w:val="false"/>
          <w:color w:val="000000"/>
          <w:sz w:val="28"/>
        </w:rPr>
        <w:t>
      Іріктеу нәтижесінде:</w:t>
      </w:r>
    </w:p>
    <w:p>
      <w:pPr>
        <w:spacing w:after="0"/>
        <w:ind w:left="0"/>
        <w:jc w:val="both"/>
      </w:pPr>
      <w:r>
        <w:rPr>
          <w:rFonts w:ascii="Times New Roman"/>
          <w:b w:val="false"/>
          <w:i w:val="false"/>
          <w:color w:val="000000"/>
          <w:sz w:val="28"/>
        </w:rPr>
        <w:t>
      а) _______________ кг аурулармен зақымдалған собықтар;</w:t>
      </w:r>
    </w:p>
    <w:p>
      <w:pPr>
        <w:spacing w:after="0"/>
        <w:ind w:left="0"/>
        <w:jc w:val="both"/>
      </w:pPr>
      <w:r>
        <w:rPr>
          <w:rFonts w:ascii="Times New Roman"/>
          <w:b w:val="false"/>
          <w:i w:val="false"/>
          <w:color w:val="000000"/>
          <w:sz w:val="28"/>
        </w:rPr>
        <w:t>
      б) _____________________ кг өзек;</w:t>
      </w:r>
    </w:p>
    <w:p>
      <w:pPr>
        <w:spacing w:after="0"/>
        <w:ind w:left="0"/>
        <w:jc w:val="both"/>
      </w:pPr>
      <w:r>
        <w:rPr>
          <w:rFonts w:ascii="Times New Roman"/>
          <w:b w:val="false"/>
          <w:i w:val="false"/>
          <w:color w:val="000000"/>
          <w:sz w:val="28"/>
        </w:rPr>
        <w:t>
      в) ________________ кг гүл шоғы;</w:t>
      </w:r>
    </w:p>
    <w:p>
      <w:pPr>
        <w:spacing w:after="0"/>
        <w:ind w:left="0"/>
        <w:jc w:val="both"/>
      </w:pPr>
      <w:r>
        <w:rPr>
          <w:rFonts w:ascii="Times New Roman"/>
          <w:b w:val="false"/>
          <w:i w:val="false"/>
          <w:color w:val="000000"/>
          <w:sz w:val="28"/>
        </w:rPr>
        <w:t>
      г) __________________ кг қабық;</w:t>
      </w:r>
    </w:p>
    <w:p>
      <w:pPr>
        <w:spacing w:after="0"/>
        <w:ind w:left="0"/>
        <w:jc w:val="both"/>
      </w:pPr>
      <w:r>
        <w:rPr>
          <w:rFonts w:ascii="Times New Roman"/>
          <w:b w:val="false"/>
          <w:i w:val="false"/>
          <w:color w:val="000000"/>
          <w:sz w:val="28"/>
        </w:rPr>
        <w:t>
      д) ____________________ кг басқалары алынды</w:t>
      </w:r>
    </w:p>
    <w:p>
      <w:pPr>
        <w:spacing w:after="0"/>
        <w:ind w:left="0"/>
        <w:jc w:val="both"/>
      </w:pPr>
      <w:r>
        <w:rPr>
          <w:rFonts w:ascii="Times New Roman"/>
          <w:b w:val="false"/>
          <w:i w:val="false"/>
          <w:color w:val="000000"/>
          <w:sz w:val="28"/>
        </w:rPr>
        <w:t>
      Қалдықтар жиыны ____________ кг.</w:t>
      </w:r>
    </w:p>
    <w:p>
      <w:pPr>
        <w:spacing w:after="0"/>
        <w:ind w:left="0"/>
        <w:jc w:val="both"/>
      </w:pPr>
      <w:r>
        <w:rPr>
          <w:rFonts w:ascii="Times New Roman"/>
          <w:b w:val="false"/>
          <w:i w:val="false"/>
          <w:color w:val="000000"/>
          <w:sz w:val="28"/>
        </w:rPr>
        <w:t>
      Өзiнен өзi аршылғаны _______________ кг.</w:t>
      </w:r>
    </w:p>
    <w:p>
      <w:pPr>
        <w:spacing w:after="0"/>
        <w:ind w:left="0"/>
        <w:jc w:val="both"/>
      </w:pPr>
      <w:r>
        <w:rPr>
          <w:rFonts w:ascii="Times New Roman"/>
          <w:b w:val="false"/>
          <w:i w:val="false"/>
          <w:color w:val="000000"/>
          <w:sz w:val="28"/>
        </w:rPr>
        <w:t>
      Талдау карточкалары қоса берілген.</w:t>
      </w:r>
    </w:p>
    <w:p>
      <w:pPr>
        <w:spacing w:after="0"/>
        <w:ind w:left="0"/>
        <w:jc w:val="both"/>
      </w:pPr>
      <w:r>
        <w:rPr>
          <w:rFonts w:ascii="Times New Roman"/>
          <w:b w:val="false"/>
          <w:i w:val="false"/>
          <w:color w:val="000000"/>
          <w:sz w:val="28"/>
        </w:rPr>
        <w:t>
      Акті собықтағы жүгерiні жеке шоттан есептен шығаруды жүргiзу үшiн жасалды.</w:t>
      </w:r>
    </w:p>
    <w:p>
      <w:pPr>
        <w:spacing w:after="0"/>
        <w:ind w:left="0"/>
        <w:jc w:val="both"/>
      </w:pPr>
      <w:r>
        <w:rPr>
          <w:rFonts w:ascii="Times New Roman"/>
          <w:b w:val="false"/>
          <w:i w:val="false"/>
          <w:color w:val="000000"/>
          <w:sz w:val="28"/>
        </w:rPr>
        <w:t>
      ӨТЗ меңгерушiсi ________________________</w:t>
      </w:r>
    </w:p>
    <w:p>
      <w:pPr>
        <w:spacing w:after="0"/>
        <w:ind w:left="0"/>
        <w:jc w:val="both"/>
      </w:pPr>
      <w:r>
        <w:rPr>
          <w:rFonts w:ascii="Times New Roman"/>
          <w:b w:val="false"/>
          <w:i w:val="false"/>
          <w:color w:val="000000"/>
          <w:sz w:val="28"/>
        </w:rPr>
        <w:t>
      Астық қабылдау кәсіпорнының бухгалтері _________________________</w:t>
      </w:r>
    </w:p>
    <w:p>
      <w:pPr>
        <w:spacing w:after="0"/>
        <w:ind w:left="0"/>
        <w:jc w:val="both"/>
      </w:pPr>
      <w:r>
        <w:rPr>
          <w:rFonts w:ascii="Times New Roman"/>
          <w:b w:val="false"/>
          <w:i w:val="false"/>
          <w:color w:val="000000"/>
          <w:sz w:val="28"/>
        </w:rPr>
        <w:t>
      Материалды жауапты адам ______________________________________</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Бекiтемiн: Астық қабылдау кәсіпорнының басшысы__________________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11-қосымша</w:t>
            </w:r>
          </w:p>
        </w:tc>
      </w:tr>
    </w:tbl>
    <w:bookmarkStart w:name="z160" w:id="136"/>
    <w:p>
      <w:pPr>
        <w:spacing w:after="0"/>
        <w:ind w:left="0"/>
        <w:jc w:val="both"/>
      </w:pPr>
      <w:r>
        <w:rPr>
          <w:rFonts w:ascii="Times New Roman"/>
          <w:b w:val="false"/>
          <w:i w:val="false"/>
          <w:color w:val="000000"/>
          <w:sz w:val="28"/>
        </w:rPr>
        <w:t xml:space="preserve">
      Нысан </w:t>
      </w:r>
    </w:p>
    <w:bookmarkEnd w:id="13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Собықтағы жүгерiнi бастыруға</w:t>
      </w:r>
      <w:r>
        <w:br/>
      </w:r>
      <w:r>
        <w:rPr>
          <w:rFonts w:ascii="Times New Roman"/>
          <w:b/>
          <w:i w:val="false"/>
          <w:color w:val="000000"/>
        </w:rPr>
        <w:t>20___ ж. "___" ____________ № ____өкiм</w:t>
      </w:r>
    </w:p>
    <w:p>
      <w:pPr>
        <w:spacing w:after="0"/>
        <w:ind w:left="0"/>
        <w:jc w:val="both"/>
      </w:pPr>
      <w:r>
        <w:rPr>
          <w:rFonts w:ascii="Times New Roman"/>
          <w:b w:val="false"/>
          <w:i w:val="false"/>
          <w:color w:val="000000"/>
          <w:sz w:val="28"/>
        </w:rPr>
        <w:t>
      № ____ қойма бойынша материалдық жауапты тұлға 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 ____ қоймада (алаңда) ________ кг __________ собықтағы жүгерiнi</w:t>
      </w:r>
    </w:p>
    <w:p>
      <w:pPr>
        <w:spacing w:after="0"/>
        <w:ind w:left="0"/>
        <w:jc w:val="both"/>
      </w:pPr>
      <w:r>
        <w:rPr>
          <w:rFonts w:ascii="Times New Roman"/>
          <w:b w:val="false"/>
          <w:i w:val="false"/>
          <w:color w:val="000000"/>
          <w:sz w:val="28"/>
        </w:rPr>
        <w:t xml:space="preserve">
      сорт </w:t>
      </w:r>
    </w:p>
    <w:p>
      <w:pPr>
        <w:spacing w:after="0"/>
        <w:ind w:left="0"/>
        <w:jc w:val="both"/>
      </w:pPr>
      <w:r>
        <w:rPr>
          <w:rFonts w:ascii="Times New Roman"/>
          <w:b w:val="false"/>
          <w:i w:val="false"/>
          <w:color w:val="000000"/>
          <w:sz w:val="28"/>
        </w:rPr>
        <w:t>
      бастырсын және астықты № ______________ қоймаға салсын.</w:t>
      </w:r>
    </w:p>
    <w:p>
      <w:pPr>
        <w:spacing w:after="0"/>
        <w:ind w:left="0"/>
        <w:jc w:val="both"/>
      </w:pPr>
      <w:r>
        <w:rPr>
          <w:rFonts w:ascii="Times New Roman"/>
          <w:b w:val="false"/>
          <w:i w:val="false"/>
          <w:color w:val="000000"/>
          <w:sz w:val="28"/>
        </w:rPr>
        <w:t xml:space="preserve">
      Бастырудан алынған: </w:t>
      </w:r>
    </w:p>
    <w:p>
      <w:pPr>
        <w:spacing w:after="0"/>
        <w:ind w:left="0"/>
        <w:jc w:val="both"/>
      </w:pPr>
      <w:r>
        <w:rPr>
          <w:rFonts w:ascii="Times New Roman"/>
          <w:b w:val="false"/>
          <w:i w:val="false"/>
          <w:color w:val="000000"/>
          <w:sz w:val="28"/>
        </w:rPr>
        <w:t>
      астық массасы - _______________________________________ жолымен</w:t>
      </w:r>
    </w:p>
    <w:p>
      <w:pPr>
        <w:spacing w:after="0"/>
        <w:ind w:left="0"/>
        <w:jc w:val="both"/>
      </w:pPr>
      <w:r>
        <w:rPr>
          <w:rFonts w:ascii="Times New Roman"/>
          <w:b w:val="false"/>
          <w:i w:val="false"/>
          <w:color w:val="000000"/>
          <w:sz w:val="28"/>
        </w:rPr>
        <w:t>
      Жанама өнiмдер және қалдықтар массасы өлшеу жолымен</w:t>
      </w:r>
    </w:p>
    <w:p>
      <w:pPr>
        <w:spacing w:after="0"/>
        <w:ind w:left="0"/>
        <w:jc w:val="both"/>
      </w:pPr>
      <w:r>
        <w:rPr>
          <w:rFonts w:ascii="Times New Roman"/>
          <w:b w:val="false"/>
          <w:i w:val="false"/>
          <w:color w:val="000000"/>
          <w:sz w:val="28"/>
        </w:rPr>
        <w:t>
      өзектер массасы - _______________________ жолымен айқындалсын.</w:t>
      </w:r>
    </w:p>
    <w:p>
      <w:pPr>
        <w:spacing w:after="0"/>
        <w:ind w:left="0"/>
        <w:jc w:val="both"/>
      </w:pPr>
      <w:r>
        <w:rPr>
          <w:rFonts w:ascii="Times New Roman"/>
          <w:b w:val="false"/>
          <w:i w:val="false"/>
          <w:color w:val="000000"/>
          <w:sz w:val="28"/>
        </w:rPr>
        <w:t>
      Бастыру 20___ ж. "____" __________ қарай аяқталсын.</w:t>
      </w:r>
    </w:p>
    <w:p>
      <w:pPr>
        <w:spacing w:after="0"/>
        <w:ind w:left="0"/>
        <w:jc w:val="both"/>
      </w:pPr>
      <w:r>
        <w:rPr>
          <w:rFonts w:ascii="Times New Roman"/>
          <w:b w:val="false"/>
          <w:i w:val="false"/>
          <w:color w:val="000000"/>
          <w:sz w:val="28"/>
        </w:rPr>
        <w:t>
      Басшы _____________________ ӨТЗ меңгерушiсi _________________________</w:t>
      </w:r>
    </w:p>
    <w:p>
      <w:pPr>
        <w:spacing w:after="0"/>
        <w:ind w:left="0"/>
        <w:jc w:val="left"/>
      </w:pPr>
      <w:r>
        <w:rPr>
          <w:rFonts w:ascii="Times New Roman"/>
          <w:b/>
          <w:i w:val="false"/>
          <w:color w:val="000000"/>
        </w:rPr>
        <w:t xml:space="preserve"> Собықтағы жүгерiнi бастыруға</w:t>
      </w:r>
      <w:r>
        <w:br/>
      </w:r>
      <w:r>
        <w:rPr>
          <w:rFonts w:ascii="Times New Roman"/>
          <w:b/>
          <w:i w:val="false"/>
          <w:color w:val="000000"/>
        </w:rPr>
        <w:t>20___ ж. "___" ____________ № ____ актi</w:t>
      </w:r>
    </w:p>
    <w:p>
      <w:pPr>
        <w:spacing w:after="0"/>
        <w:ind w:left="0"/>
        <w:jc w:val="both"/>
      </w:pPr>
      <w:r>
        <w:rPr>
          <w:rFonts w:ascii="Times New Roman"/>
          <w:b w:val="false"/>
          <w:i w:val="false"/>
          <w:color w:val="000000"/>
          <w:sz w:val="28"/>
        </w:rPr>
        <w:t>
      Бастыру 20___ ж. "___" ______ басталды, 20__ ж. "___" ______ аяқталды</w:t>
      </w:r>
    </w:p>
    <w:p>
      <w:pPr>
        <w:spacing w:after="0"/>
        <w:ind w:left="0"/>
        <w:jc w:val="both"/>
      </w:pPr>
      <w:r>
        <w:rPr>
          <w:rFonts w:ascii="Times New Roman"/>
          <w:b w:val="false"/>
          <w:i w:val="false"/>
          <w:color w:val="000000"/>
          <w:sz w:val="28"/>
        </w:rPr>
        <w:t>
      Бастыру әдiсi (бастырғыш типi _______________________________________</w:t>
      </w:r>
    </w:p>
    <w:p>
      <w:pPr>
        <w:spacing w:after="0"/>
        <w:ind w:left="0"/>
        <w:jc w:val="both"/>
      </w:pPr>
      <w:r>
        <w:rPr>
          <w:rFonts w:ascii="Times New Roman"/>
          <w:b w:val="false"/>
          <w:i w:val="false"/>
          <w:color w:val="000000"/>
          <w:sz w:val="28"/>
        </w:rPr>
        <w:t>
      Барлығы: массасы ______ кг ______ сортты собықтағы жүгерi бастырылды.</w:t>
      </w:r>
    </w:p>
    <w:p>
      <w:pPr>
        <w:spacing w:after="0"/>
        <w:ind w:left="0"/>
        <w:jc w:val="both"/>
      </w:pPr>
      <w:r>
        <w:rPr>
          <w:rFonts w:ascii="Times New Roman"/>
          <w:b w:val="false"/>
          <w:i w:val="false"/>
          <w:color w:val="000000"/>
          <w:sz w:val="28"/>
        </w:rPr>
        <w:t>
      Собықтағы жүгерiнiң орташа өлшенген ылғалдылығы ___________________%</w:t>
      </w:r>
    </w:p>
    <w:p>
      <w:pPr>
        <w:spacing w:after="0"/>
        <w:ind w:left="0"/>
        <w:jc w:val="both"/>
      </w:pPr>
      <w:r>
        <w:rPr>
          <w:rFonts w:ascii="Times New Roman"/>
          <w:b w:val="false"/>
          <w:i w:val="false"/>
          <w:color w:val="000000"/>
          <w:sz w:val="28"/>
        </w:rPr>
        <w:t>
      Бастыру нәтижесiнде мыналар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3"/>
        <w:gridCol w:w="438"/>
        <w:gridCol w:w="843"/>
        <w:gridCol w:w="843"/>
        <w:gridCol w:w="965"/>
        <w:gridCol w:w="1044"/>
        <w:gridCol w:w="764"/>
      </w:tblGrid>
      <w:tr>
        <w:trPr>
          <w:trHeight w:val="30" w:hRule="atLeast"/>
        </w:trPr>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шығымы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өнiмдер мен қалдықтардағы астықтың нақты құрамы, өзектегi бастырылмаған астық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Дәндегi жүгерi (сорты)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____% – ____% астық бар жанама өнім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w:t>
            </w:r>
          </w:p>
          <w:p>
            <w:pPr>
              <w:spacing w:after="20"/>
              <w:ind w:left="20"/>
              <w:jc w:val="both"/>
            </w:pPr>
            <w:r>
              <w:rPr>
                <w:rFonts w:ascii="Times New Roman"/>
                <w:b w:val="false"/>
                <w:i w:val="false"/>
                <w:color w:val="000000"/>
                <w:sz w:val="20"/>
              </w:rPr>
              <w:t>
____% – ____% астық бар ____% – ____% астық бар қалдықтар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өзектерi</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Дәндегi жүгерi массасы ___________________________ жолымен анықталды</w:t>
      </w:r>
    </w:p>
    <w:p>
      <w:pPr>
        <w:spacing w:after="0"/>
        <w:ind w:left="0"/>
        <w:jc w:val="both"/>
      </w:pPr>
      <w:r>
        <w:rPr>
          <w:rFonts w:ascii="Times New Roman"/>
          <w:b w:val="false"/>
          <w:i w:val="false"/>
          <w:color w:val="000000"/>
          <w:sz w:val="28"/>
        </w:rPr>
        <w:t>
      Жанама өнiмдер мен қалдықтар массасы өлшеу жолымен анықталды</w:t>
      </w:r>
    </w:p>
    <w:p>
      <w:pPr>
        <w:spacing w:after="0"/>
        <w:ind w:left="0"/>
        <w:jc w:val="both"/>
      </w:pPr>
      <w:r>
        <w:rPr>
          <w:rFonts w:ascii="Times New Roman"/>
          <w:b w:val="false"/>
          <w:i w:val="false"/>
          <w:color w:val="000000"/>
          <w:sz w:val="28"/>
        </w:rPr>
        <w:t>
      Өзектер массасы _________________________________ жолымен анықталды</w:t>
      </w:r>
    </w:p>
    <w:p>
      <w:pPr>
        <w:spacing w:after="0"/>
        <w:ind w:left="0"/>
        <w:jc w:val="both"/>
      </w:pPr>
      <w:r>
        <w:rPr>
          <w:rFonts w:ascii="Times New Roman"/>
          <w:b w:val="false"/>
          <w:i w:val="false"/>
          <w:color w:val="000000"/>
          <w:sz w:val="28"/>
        </w:rPr>
        <w:t>
      ӨТЗ меңгерушiсi ___________________ _________________________________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Материалды жауапты адам __________________ __________________________</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20___ ж. "____" ______________</w:t>
      </w:r>
    </w:p>
    <w:p>
      <w:pPr>
        <w:spacing w:after="0"/>
        <w:ind w:left="0"/>
        <w:jc w:val="both"/>
      </w:pPr>
      <w:r>
        <w:rPr>
          <w:rFonts w:ascii="Times New Roman"/>
          <w:b w:val="false"/>
          <w:i w:val="false"/>
          <w:color w:val="000000"/>
          <w:sz w:val="28"/>
        </w:rPr>
        <w:t>
      Бекiтемiн: Астық қабылдау кәсіпорнының басшысы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12-қосымша</w:t>
            </w:r>
          </w:p>
        </w:tc>
      </w:tr>
    </w:tbl>
    <w:bookmarkStart w:name="z162" w:id="137"/>
    <w:p>
      <w:pPr>
        <w:spacing w:after="0"/>
        <w:ind w:left="0"/>
        <w:jc w:val="both"/>
      </w:pPr>
      <w:r>
        <w:rPr>
          <w:rFonts w:ascii="Times New Roman"/>
          <w:b w:val="false"/>
          <w:i w:val="false"/>
          <w:color w:val="000000"/>
          <w:sz w:val="28"/>
        </w:rPr>
        <w:t>
      Нысан</w:t>
      </w:r>
    </w:p>
    <w:bookmarkEnd w:id="137"/>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 "____"___________</w:t>
      </w:r>
      <w:r>
        <w:br/>
      </w:r>
      <w:r>
        <w:rPr>
          <w:rFonts w:ascii="Times New Roman"/>
          <w:b/>
          <w:i w:val="false"/>
          <w:color w:val="000000"/>
        </w:rPr>
        <w:t>№ ___ бұйрық</w:t>
      </w:r>
    </w:p>
    <w:p>
      <w:pPr>
        <w:spacing w:after="0"/>
        <w:ind w:left="0"/>
        <w:jc w:val="both"/>
      </w:pPr>
      <w:r>
        <w:rPr>
          <w:rFonts w:ascii="Times New Roman"/>
          <w:b w:val="false"/>
          <w:i w:val="false"/>
          <w:color w:val="000000"/>
          <w:sz w:val="28"/>
        </w:rPr>
        <w:t>
      Бұйрықтың мерзiмi ____________</w:t>
      </w:r>
    </w:p>
    <w:p>
      <w:pPr>
        <w:spacing w:after="0"/>
        <w:ind w:left="0"/>
        <w:jc w:val="both"/>
      </w:pPr>
      <w:r>
        <w:rPr>
          <w:rFonts w:ascii="Times New Roman"/>
          <w:b w:val="false"/>
          <w:i w:val="false"/>
          <w:color w:val="000000"/>
          <w:sz w:val="28"/>
        </w:rPr>
        <w:t>
      № ____ қойма бойынша материалды жауапты адам 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20___ ж. "___" _______ № _____ сенiмхат бойынша ______________ арқылы</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(астық иесiнiң атауы)</w:t>
      </w:r>
    </w:p>
    <w:p>
      <w:pPr>
        <w:spacing w:after="0"/>
        <w:ind w:left="0"/>
        <w:jc w:val="both"/>
      </w:pPr>
      <w:r>
        <w:rPr>
          <w:rFonts w:ascii="Times New Roman"/>
          <w:b w:val="false"/>
          <w:i w:val="false"/>
          <w:color w:val="000000"/>
          <w:sz w:val="28"/>
        </w:rPr>
        <w:t>
      № ______ наряды бойынша астықтың мынадай мөлшерін жөнелтiңіз.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882"/>
        <w:gridCol w:w="1128"/>
        <w:gridCol w:w="883"/>
        <w:gridCol w:w="883"/>
        <w:gridCol w:w="883"/>
        <w:gridCol w:w="883"/>
        <w:gridCol w:w="883"/>
        <w:gridCol w:w="1370"/>
        <w:gridCol w:w="1370"/>
        <w:gridCol w:w="1371"/>
      </w:tblGrid>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қолхатына сәйкес сапа көрсеткiштерi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Тиеп жөнелтетiн астық массасы, кг 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Астық қабылдау кәсіпорнының басшысы _________________________________</w:t>
      </w:r>
    </w:p>
    <w:p>
      <w:pPr>
        <w:spacing w:after="0"/>
        <w:ind w:left="0"/>
        <w:jc w:val="both"/>
      </w:pPr>
      <w:r>
        <w:rPr>
          <w:rFonts w:ascii="Times New Roman"/>
          <w:b w:val="false"/>
          <w:i w:val="false"/>
          <w:color w:val="000000"/>
          <w:sz w:val="28"/>
        </w:rPr>
        <w:t>
      Астық қабылдау кәсіпорнының бухгалтері ______________________________</w:t>
      </w:r>
    </w:p>
    <w:p>
      <w:pPr>
        <w:spacing w:after="0"/>
        <w:ind w:left="0"/>
        <w:jc w:val="both"/>
      </w:pPr>
      <w:r>
        <w:rPr>
          <w:rFonts w:ascii="Times New Roman"/>
          <w:b w:val="false"/>
          <w:i w:val="false"/>
          <w:color w:val="000000"/>
          <w:sz w:val="28"/>
        </w:rPr>
        <w:t>
      ӨТЗ меңгерушiсi 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13-қосымша</w:t>
            </w:r>
          </w:p>
        </w:tc>
      </w:tr>
    </w:tbl>
    <w:bookmarkStart w:name="z164" w:id="138"/>
    <w:p>
      <w:pPr>
        <w:spacing w:after="0"/>
        <w:ind w:left="0"/>
        <w:jc w:val="both"/>
      </w:pPr>
      <w:r>
        <w:rPr>
          <w:rFonts w:ascii="Times New Roman"/>
          <w:b w:val="false"/>
          <w:i w:val="false"/>
          <w:color w:val="000000"/>
          <w:sz w:val="28"/>
        </w:rPr>
        <w:t xml:space="preserve">
      Нысан </w:t>
      </w:r>
    </w:p>
    <w:bookmarkEnd w:id="13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Астықты тиеп жөнелту бұйрығының күнi мен нөмiрi _____________________</w:t>
      </w:r>
    </w:p>
    <w:p>
      <w:pPr>
        <w:spacing w:after="0"/>
        <w:ind w:left="0"/>
        <w:jc w:val="both"/>
      </w:pPr>
      <w:r>
        <w:rPr>
          <w:rFonts w:ascii="Times New Roman"/>
          <w:b w:val="false"/>
          <w:i w:val="false"/>
          <w:color w:val="000000"/>
          <w:sz w:val="28"/>
        </w:rPr>
        <w:t>
      Дақыл _______________________________________________________________</w:t>
      </w:r>
    </w:p>
    <w:p>
      <w:pPr>
        <w:spacing w:after="0"/>
        <w:ind w:left="0"/>
        <w:jc w:val="both"/>
      </w:pPr>
      <w:r>
        <w:rPr>
          <w:rFonts w:ascii="Times New Roman"/>
          <w:b w:val="false"/>
          <w:i w:val="false"/>
          <w:color w:val="000000"/>
          <w:sz w:val="28"/>
        </w:rPr>
        <w:t>
      Бұйрық бойынша астықтың массасы, кг__________________________________</w:t>
      </w:r>
    </w:p>
    <w:p>
      <w:pPr>
        <w:spacing w:after="0"/>
        <w:ind w:left="0"/>
        <w:jc w:val="left"/>
      </w:pPr>
      <w:r>
        <w:rPr>
          <w:rFonts w:ascii="Times New Roman"/>
          <w:b/>
          <w:i w:val="false"/>
          <w:color w:val="000000"/>
        </w:rPr>
        <w:t xml:space="preserve"> Астықты темiр жол көлiгімен тиеп жөнелту тiзiлiмi</w:t>
      </w:r>
    </w:p>
    <w:p>
      <w:pPr>
        <w:spacing w:after="0"/>
        <w:ind w:left="0"/>
        <w:jc w:val="both"/>
      </w:pPr>
      <w:r>
        <w:rPr>
          <w:rFonts w:ascii="Times New Roman"/>
          <w:b w:val="false"/>
          <w:i w:val="false"/>
          <w:color w:val="000000"/>
          <w:sz w:val="28"/>
        </w:rPr>
        <w:t>
      Жөнелту станциясы ________________ Астық иесi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8"/>
        <w:gridCol w:w="488"/>
        <w:gridCol w:w="624"/>
        <w:gridCol w:w="488"/>
        <w:gridCol w:w="669"/>
        <w:gridCol w:w="850"/>
        <w:gridCol w:w="669"/>
        <w:gridCol w:w="850"/>
        <w:gridCol w:w="759"/>
        <w:gridCol w:w="850"/>
        <w:gridCol w:w="759"/>
        <w:gridCol w:w="519"/>
        <w:gridCol w:w="369"/>
        <w:gridCol w:w="369"/>
        <w:gridCol w:w="777"/>
        <w:gridCol w:w="670"/>
        <w:gridCol w:w="807"/>
        <w:gridCol w:w="807"/>
      </w:tblGrid>
      <w:tr>
        <w:trPr>
          <w:trHeight w:val="3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кг</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күйі,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ИДК бiрлiгi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 жауапты адам _____________________________________________</w:t>
      </w:r>
    </w:p>
    <w:p>
      <w:pPr>
        <w:spacing w:after="0"/>
        <w:ind w:left="0"/>
        <w:jc w:val="both"/>
      </w:pPr>
      <w:r>
        <w:rPr>
          <w:rFonts w:ascii="Times New Roman"/>
          <w:b w:val="false"/>
          <w:i w:val="false"/>
          <w:color w:val="000000"/>
          <w:sz w:val="28"/>
        </w:rPr>
        <w:t>
      ӨТЗ меңгерушiсi _____________________________________________________</w:t>
      </w:r>
    </w:p>
    <w:p>
      <w:pPr>
        <w:spacing w:after="0"/>
        <w:ind w:left="0"/>
        <w:jc w:val="both"/>
      </w:pPr>
      <w:r>
        <w:rPr>
          <w:rFonts w:ascii="Times New Roman"/>
          <w:b w:val="false"/>
          <w:i w:val="false"/>
          <w:color w:val="000000"/>
          <w:sz w:val="28"/>
        </w:rPr>
        <w:t>
      Астық қабылдау кәсіпорнының бухгалтері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14-қосымша</w:t>
            </w:r>
          </w:p>
        </w:tc>
      </w:tr>
    </w:tbl>
    <w:bookmarkStart w:name="z166" w:id="139"/>
    <w:p>
      <w:pPr>
        <w:spacing w:after="0"/>
        <w:ind w:left="0"/>
        <w:jc w:val="both"/>
      </w:pPr>
      <w:r>
        <w:rPr>
          <w:rFonts w:ascii="Times New Roman"/>
          <w:b w:val="false"/>
          <w:i w:val="false"/>
          <w:color w:val="000000"/>
          <w:sz w:val="28"/>
        </w:rPr>
        <w:t xml:space="preserve">
      Нысан </w:t>
      </w:r>
    </w:p>
    <w:bookmarkEnd w:id="139"/>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Астықты тиеп жөнелту бұйрығының күнi мен нөмiрi _____________________</w:t>
      </w:r>
    </w:p>
    <w:p>
      <w:pPr>
        <w:spacing w:after="0"/>
        <w:ind w:left="0"/>
        <w:jc w:val="both"/>
      </w:pPr>
      <w:r>
        <w:rPr>
          <w:rFonts w:ascii="Times New Roman"/>
          <w:b w:val="false"/>
          <w:i w:val="false"/>
          <w:color w:val="000000"/>
          <w:sz w:val="28"/>
        </w:rPr>
        <w:t>
      Дақыл _______________________________________________________________</w:t>
      </w:r>
    </w:p>
    <w:p>
      <w:pPr>
        <w:spacing w:after="0"/>
        <w:ind w:left="0"/>
        <w:jc w:val="both"/>
      </w:pPr>
      <w:r>
        <w:rPr>
          <w:rFonts w:ascii="Times New Roman"/>
          <w:b w:val="false"/>
          <w:i w:val="false"/>
          <w:color w:val="000000"/>
          <w:sz w:val="28"/>
        </w:rPr>
        <w:t>
      Бұйрық бойынша астықтың массасы, кг _________________________________</w:t>
      </w:r>
    </w:p>
    <w:p>
      <w:pPr>
        <w:spacing w:after="0"/>
        <w:ind w:left="0"/>
        <w:jc w:val="left"/>
      </w:pPr>
      <w:r>
        <w:rPr>
          <w:rFonts w:ascii="Times New Roman"/>
          <w:b/>
          <w:i w:val="false"/>
          <w:color w:val="000000"/>
        </w:rPr>
        <w:t xml:space="preserve"> Автомобиль көлігімен тиеп жөнелтiлген астыққа жүкқұжаттар тiзiлiмi</w:t>
      </w:r>
    </w:p>
    <w:p>
      <w:pPr>
        <w:spacing w:after="0"/>
        <w:ind w:left="0"/>
        <w:jc w:val="both"/>
      </w:pPr>
      <w:r>
        <w:rPr>
          <w:rFonts w:ascii="Times New Roman"/>
          <w:b w:val="false"/>
          <w:i w:val="false"/>
          <w:color w:val="000000"/>
          <w:sz w:val="28"/>
        </w:rPr>
        <w:t>
      Жөнелту пункті _____________________ Астық иесi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895"/>
        <w:gridCol w:w="575"/>
        <w:gridCol w:w="735"/>
        <w:gridCol w:w="575"/>
        <w:gridCol w:w="575"/>
        <w:gridCol w:w="575"/>
        <w:gridCol w:w="575"/>
        <w:gridCol w:w="893"/>
        <w:gridCol w:w="207"/>
        <w:gridCol w:w="207"/>
        <w:gridCol w:w="255"/>
        <w:gridCol w:w="611"/>
        <w:gridCol w:w="435"/>
        <w:gridCol w:w="435"/>
        <w:gridCol w:w="915"/>
        <w:gridCol w:w="788"/>
        <w:gridCol w:w="949"/>
        <w:gridCol w:w="950"/>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мемлекеттік тіркеу нөмірлік белгісі</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күйі,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ИДК бiрлiгi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 жауапты адам ______________________________</w:t>
      </w:r>
    </w:p>
    <w:p>
      <w:pPr>
        <w:spacing w:after="0"/>
        <w:ind w:left="0"/>
        <w:jc w:val="both"/>
      </w:pPr>
      <w:r>
        <w:rPr>
          <w:rFonts w:ascii="Times New Roman"/>
          <w:b w:val="false"/>
          <w:i w:val="false"/>
          <w:color w:val="000000"/>
          <w:sz w:val="28"/>
        </w:rPr>
        <w:t>
      ӨТЗ меңгерушiсi ______________________________________</w:t>
      </w:r>
    </w:p>
    <w:p>
      <w:pPr>
        <w:spacing w:after="0"/>
        <w:ind w:left="0"/>
        <w:jc w:val="both"/>
      </w:pPr>
      <w:r>
        <w:rPr>
          <w:rFonts w:ascii="Times New Roman"/>
          <w:b w:val="false"/>
          <w:i w:val="false"/>
          <w:color w:val="000000"/>
          <w:sz w:val="28"/>
        </w:rPr>
        <w:t>
      Астық қабылдау кәсіпорнының бухгалтері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15-қосымша</w:t>
            </w:r>
          </w:p>
        </w:tc>
      </w:tr>
    </w:tbl>
    <w:bookmarkStart w:name="z168" w:id="140"/>
    <w:p>
      <w:pPr>
        <w:spacing w:after="0"/>
        <w:ind w:left="0"/>
        <w:jc w:val="both"/>
      </w:pPr>
      <w:r>
        <w:rPr>
          <w:rFonts w:ascii="Times New Roman"/>
          <w:b w:val="false"/>
          <w:i w:val="false"/>
          <w:color w:val="000000"/>
          <w:sz w:val="28"/>
        </w:rPr>
        <w:t xml:space="preserve">
      Нысан </w:t>
      </w:r>
    </w:p>
    <w:bookmarkEnd w:id="140"/>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Басшы _______________________</w:t>
      </w:r>
    </w:p>
    <w:p>
      <w:pPr>
        <w:spacing w:after="0"/>
        <w:ind w:left="0"/>
        <w:jc w:val="both"/>
      </w:pPr>
      <w:r>
        <w:rPr>
          <w:rFonts w:ascii="Times New Roman"/>
          <w:b w:val="false"/>
          <w:i w:val="false"/>
          <w:color w:val="000000"/>
          <w:sz w:val="28"/>
        </w:rPr>
        <w:t>
      20___ ж. "___" ______________</w:t>
      </w:r>
    </w:p>
    <w:p>
      <w:pPr>
        <w:spacing w:after="0"/>
        <w:ind w:left="0"/>
        <w:jc w:val="left"/>
      </w:pPr>
      <w:r>
        <w:rPr>
          <w:rFonts w:ascii="Times New Roman"/>
          <w:b/>
          <w:i w:val="false"/>
          <w:color w:val="000000"/>
        </w:rPr>
        <w:t xml:space="preserve"> 20___ ж. "____" ______________ есеп актiсi</w:t>
      </w:r>
    </w:p>
    <w:p>
      <w:pPr>
        <w:spacing w:after="0"/>
        <w:ind w:left="0"/>
        <w:jc w:val="both"/>
      </w:pPr>
      <w:r>
        <w:rPr>
          <w:rFonts w:ascii="Times New Roman"/>
          <w:b w:val="false"/>
          <w:i w:val="false"/>
          <w:color w:val="000000"/>
          <w:sz w:val="28"/>
        </w:rPr>
        <w:t>
      Астық иесi _____________________________</w:t>
      </w:r>
    </w:p>
    <w:p>
      <w:pPr>
        <w:spacing w:after="0"/>
        <w:ind w:left="0"/>
        <w:jc w:val="both"/>
      </w:pPr>
      <w:r>
        <w:rPr>
          <w:rFonts w:ascii="Times New Roman"/>
          <w:b w:val="false"/>
          <w:i w:val="false"/>
          <w:color w:val="000000"/>
          <w:sz w:val="28"/>
        </w:rPr>
        <w:t>
      Дақыл_______________________ Егiн жинау жылы_________________________</w:t>
      </w:r>
    </w:p>
    <w:p>
      <w:pPr>
        <w:spacing w:after="0"/>
        <w:ind w:left="0"/>
        <w:jc w:val="both"/>
      </w:pPr>
      <w:r>
        <w:rPr>
          <w:rFonts w:ascii="Times New Roman"/>
          <w:b w:val="false"/>
          <w:i w:val="false"/>
          <w:color w:val="000000"/>
          <w:sz w:val="28"/>
        </w:rPr>
        <w:t>
      Мынадай құрамдағы комиссия:__________________________________________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 жауапты адам ______________ сақтауға қабылданған және тиеп</w:t>
      </w:r>
    </w:p>
    <w:p>
      <w:pPr>
        <w:spacing w:after="0"/>
        <w:ind w:left="0"/>
        <w:jc w:val="both"/>
      </w:pPr>
      <w:r>
        <w:rPr>
          <w:rFonts w:ascii="Times New Roman"/>
          <w:b w:val="false"/>
          <w:i w:val="false"/>
          <w:color w:val="000000"/>
          <w:sz w:val="28"/>
        </w:rPr>
        <w:t>
      жөнелтiлген астық партиясының сандық-сапалық есеп деректермен</w:t>
      </w:r>
    </w:p>
    <w:p>
      <w:pPr>
        <w:spacing w:after="0"/>
        <w:ind w:left="0"/>
        <w:jc w:val="both"/>
      </w:pPr>
      <w:r>
        <w:rPr>
          <w:rFonts w:ascii="Times New Roman"/>
          <w:b w:val="false"/>
          <w:i w:val="false"/>
          <w:color w:val="000000"/>
          <w:sz w:val="28"/>
        </w:rPr>
        <w:t>
      сәйкестiгiне тексеру жүргізді және кему мөлшерін айқындады.</w:t>
      </w:r>
    </w:p>
    <w:p>
      <w:pPr>
        <w:spacing w:after="0"/>
        <w:ind w:left="0"/>
        <w:jc w:val="both"/>
      </w:pPr>
      <w:r>
        <w:rPr>
          <w:rFonts w:ascii="Times New Roman"/>
          <w:b w:val="false"/>
          <w:i w:val="false"/>
          <w:color w:val="000000"/>
          <w:sz w:val="28"/>
        </w:rPr>
        <w:t>
      Бұл ретте мыналар анықталды:</w:t>
      </w:r>
    </w:p>
    <w:p>
      <w:pPr>
        <w:spacing w:after="0"/>
        <w:ind w:left="0"/>
        <w:jc w:val="both"/>
      </w:pPr>
      <w:r>
        <w:rPr>
          <w:rFonts w:ascii="Times New Roman"/>
          <w:b w:val="false"/>
          <w:i w:val="false"/>
          <w:color w:val="000000"/>
          <w:sz w:val="28"/>
        </w:rPr>
        <w:t>
      1. Сақтауға барлығы _________кг қабылданды</w:t>
      </w:r>
    </w:p>
    <w:p>
      <w:pPr>
        <w:spacing w:after="0"/>
        <w:ind w:left="0"/>
        <w:jc w:val="both"/>
      </w:pPr>
      <w:r>
        <w:rPr>
          <w:rFonts w:ascii="Times New Roman"/>
          <w:b w:val="false"/>
          <w:i w:val="false"/>
          <w:color w:val="000000"/>
          <w:sz w:val="28"/>
        </w:rPr>
        <w:t>
      2. Осы партияның орташа өлшенген сапасы:</w:t>
      </w:r>
    </w:p>
    <w:p>
      <w:pPr>
        <w:spacing w:after="0"/>
        <w:ind w:left="0"/>
        <w:jc w:val="both"/>
      </w:pPr>
      <w:r>
        <w:rPr>
          <w:rFonts w:ascii="Times New Roman"/>
          <w:b w:val="false"/>
          <w:i w:val="false"/>
          <w:color w:val="000000"/>
          <w:sz w:val="28"/>
        </w:rPr>
        <w:t xml:space="preserve">
      кiрiс бойынша ылғалдылығы ______ %, арамшөп қоспасы _____ %,дән қоспасы _____ % </w:t>
      </w:r>
    </w:p>
    <w:p>
      <w:pPr>
        <w:spacing w:after="0"/>
        <w:ind w:left="0"/>
        <w:jc w:val="both"/>
      </w:pPr>
      <w:r>
        <w:rPr>
          <w:rFonts w:ascii="Times New Roman"/>
          <w:b w:val="false"/>
          <w:i w:val="false"/>
          <w:color w:val="000000"/>
          <w:sz w:val="28"/>
        </w:rPr>
        <w:t>
      шығыс бойынша ылғалдылығы ______%, арамшөп қоспасы ______ %, дән қоспасы ____ %</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формула бойынша қайта есептеумен ылғалдылықтың төмендеуі</w:t>
      </w:r>
    </w:p>
    <w:p>
      <w:pPr>
        <w:spacing w:after="0"/>
        <w:ind w:left="0"/>
        <w:jc w:val="both"/>
      </w:pPr>
      <w:r>
        <w:rPr>
          <w:rFonts w:ascii="Times New Roman"/>
          <w:b w:val="false"/>
          <w:i w:val="false"/>
          <w:color w:val="000000"/>
          <w:sz w:val="28"/>
        </w:rPr>
        <w:t>
      есебiнен _____% _____кг</w:t>
      </w:r>
    </w:p>
    <w:p>
      <w:pPr>
        <w:spacing w:after="0"/>
        <w:ind w:left="0"/>
        <w:jc w:val="both"/>
      </w:pPr>
      <w:r>
        <w:rPr>
          <w:rFonts w:ascii="Times New Roman"/>
          <w:b w:val="false"/>
          <w:i w:val="false"/>
          <w:color w:val="000000"/>
          <w:sz w:val="28"/>
        </w:rPr>
        <w:t>
      формула бойынша қайта есептеумен арамшөп қоспасының төмендеуі</w:t>
      </w:r>
    </w:p>
    <w:p>
      <w:pPr>
        <w:spacing w:after="0"/>
        <w:ind w:left="0"/>
        <w:jc w:val="both"/>
      </w:pPr>
      <w:r>
        <w:rPr>
          <w:rFonts w:ascii="Times New Roman"/>
          <w:b w:val="false"/>
          <w:i w:val="false"/>
          <w:color w:val="000000"/>
          <w:sz w:val="28"/>
        </w:rPr>
        <w:t>
      есебiнен _______% ______кг</w:t>
      </w:r>
    </w:p>
    <w:p>
      <w:pPr>
        <w:spacing w:after="0"/>
        <w:ind w:left="0"/>
        <w:jc w:val="both"/>
      </w:pPr>
      <w:r>
        <w:rPr>
          <w:rFonts w:ascii="Times New Roman"/>
          <w:b w:val="false"/>
          <w:i w:val="false"/>
          <w:color w:val="000000"/>
          <w:sz w:val="28"/>
        </w:rPr>
        <w:t>
      формула бойынша қайта есептеумен дән қоспасының төмендеуі</w:t>
      </w:r>
    </w:p>
    <w:p>
      <w:pPr>
        <w:spacing w:after="0"/>
        <w:ind w:left="0"/>
        <w:jc w:val="both"/>
      </w:pPr>
      <w:r>
        <w:rPr>
          <w:rFonts w:ascii="Times New Roman"/>
          <w:b w:val="false"/>
          <w:i w:val="false"/>
          <w:color w:val="000000"/>
          <w:sz w:val="28"/>
        </w:rPr>
        <w:t xml:space="preserve">
      есебiнен _________% _____ кг есептен шығарылды </w:t>
      </w:r>
    </w:p>
    <w:p>
      <w:pPr>
        <w:spacing w:after="0"/>
        <w:ind w:left="0"/>
        <w:jc w:val="both"/>
      </w:pPr>
      <w:r>
        <w:rPr>
          <w:rFonts w:ascii="Times New Roman"/>
          <w:b w:val="false"/>
          <w:i w:val="false"/>
          <w:color w:val="000000"/>
          <w:sz w:val="28"/>
        </w:rPr>
        <w:t>
      4. Сақтау кезiндегi ылғалдылықтың, арамшөп және дән қоспасының</w:t>
      </w:r>
    </w:p>
    <w:p>
      <w:pPr>
        <w:spacing w:after="0"/>
        <w:ind w:left="0"/>
        <w:jc w:val="both"/>
      </w:pPr>
      <w:r>
        <w:rPr>
          <w:rFonts w:ascii="Times New Roman"/>
          <w:b w:val="false"/>
          <w:i w:val="false"/>
          <w:color w:val="000000"/>
          <w:sz w:val="28"/>
        </w:rPr>
        <w:t>
      төмендеуі нәтижесiнен салмағындағы кемуі ___% ___кг</w:t>
      </w:r>
    </w:p>
    <w:p>
      <w:pPr>
        <w:spacing w:after="0"/>
        <w:ind w:left="0"/>
        <w:jc w:val="both"/>
      </w:pPr>
      <w:r>
        <w:rPr>
          <w:rFonts w:ascii="Times New Roman"/>
          <w:b w:val="false"/>
          <w:i w:val="false"/>
          <w:color w:val="000000"/>
          <w:sz w:val="28"/>
        </w:rPr>
        <w:t>
      5. Құрамында астық бар қосалқы өнiмдер мен қалдықтар алынды:</w:t>
      </w:r>
    </w:p>
    <w:p>
      <w:pPr>
        <w:spacing w:after="0"/>
        <w:ind w:left="0"/>
        <w:jc w:val="both"/>
      </w:pPr>
      <w:r>
        <w:rPr>
          <w:rFonts w:ascii="Times New Roman"/>
          <w:b w:val="false"/>
          <w:i w:val="false"/>
          <w:color w:val="000000"/>
          <w:sz w:val="28"/>
        </w:rPr>
        <w:t>
      70% – 85% ______ кг</w:t>
      </w:r>
    </w:p>
    <w:p>
      <w:pPr>
        <w:spacing w:after="0"/>
        <w:ind w:left="0"/>
        <w:jc w:val="both"/>
      </w:pPr>
      <w:r>
        <w:rPr>
          <w:rFonts w:ascii="Times New Roman"/>
          <w:b w:val="false"/>
          <w:i w:val="false"/>
          <w:color w:val="000000"/>
          <w:sz w:val="28"/>
        </w:rPr>
        <w:t>
      50% – 70% _____ кг</w:t>
      </w:r>
    </w:p>
    <w:p>
      <w:pPr>
        <w:spacing w:after="0"/>
        <w:ind w:left="0"/>
        <w:jc w:val="both"/>
      </w:pPr>
      <w:r>
        <w:rPr>
          <w:rFonts w:ascii="Times New Roman"/>
          <w:b w:val="false"/>
          <w:i w:val="false"/>
          <w:color w:val="000000"/>
          <w:sz w:val="28"/>
        </w:rPr>
        <w:t>
      30% – 50% ______ кг</w:t>
      </w:r>
    </w:p>
    <w:p>
      <w:pPr>
        <w:spacing w:after="0"/>
        <w:ind w:left="0"/>
        <w:jc w:val="both"/>
      </w:pPr>
      <w:r>
        <w:rPr>
          <w:rFonts w:ascii="Times New Roman"/>
          <w:b w:val="false"/>
          <w:i w:val="false"/>
          <w:color w:val="000000"/>
          <w:sz w:val="28"/>
        </w:rPr>
        <w:t>
      10% – 30 % _____ кг</w:t>
      </w:r>
    </w:p>
    <w:p>
      <w:pPr>
        <w:spacing w:after="0"/>
        <w:ind w:left="0"/>
        <w:jc w:val="both"/>
      </w:pPr>
      <w:r>
        <w:rPr>
          <w:rFonts w:ascii="Times New Roman"/>
          <w:b w:val="false"/>
          <w:i w:val="false"/>
          <w:color w:val="000000"/>
          <w:sz w:val="28"/>
        </w:rPr>
        <w:t>
      2% – 10% дейiн _____кг</w:t>
      </w:r>
    </w:p>
    <w:p>
      <w:pPr>
        <w:spacing w:after="0"/>
        <w:ind w:left="0"/>
        <w:jc w:val="both"/>
      </w:pPr>
      <w:r>
        <w:rPr>
          <w:rFonts w:ascii="Times New Roman"/>
          <w:b w:val="false"/>
          <w:i w:val="false"/>
          <w:color w:val="000000"/>
          <w:sz w:val="28"/>
        </w:rPr>
        <w:t>
      2 %-дан артық емес_____кг</w:t>
      </w:r>
    </w:p>
    <w:p>
      <w:pPr>
        <w:spacing w:after="0"/>
        <w:ind w:left="0"/>
        <w:jc w:val="both"/>
      </w:pPr>
      <w:r>
        <w:rPr>
          <w:rFonts w:ascii="Times New Roman"/>
          <w:b w:val="false"/>
          <w:i w:val="false"/>
          <w:color w:val="000000"/>
          <w:sz w:val="28"/>
        </w:rPr>
        <w:t xml:space="preserve">
      6. ________кг қалдықтар тиеп жөнелтiлдi </w:t>
      </w:r>
    </w:p>
    <w:p>
      <w:pPr>
        <w:spacing w:after="0"/>
        <w:ind w:left="0"/>
        <w:jc w:val="both"/>
      </w:pPr>
      <w:r>
        <w:rPr>
          <w:rFonts w:ascii="Times New Roman"/>
          <w:b w:val="false"/>
          <w:i w:val="false"/>
          <w:color w:val="000000"/>
          <w:sz w:val="28"/>
        </w:rPr>
        <w:t>
      7. Беруге жататын астық жиыны ________кг</w:t>
      </w:r>
    </w:p>
    <w:p>
      <w:pPr>
        <w:spacing w:after="0"/>
        <w:ind w:left="0"/>
        <w:jc w:val="both"/>
      </w:pPr>
      <w:r>
        <w:rPr>
          <w:rFonts w:ascii="Times New Roman"/>
          <w:b w:val="false"/>
          <w:i w:val="false"/>
          <w:color w:val="000000"/>
          <w:sz w:val="28"/>
        </w:rPr>
        <w:t>
      Астық қабылдау кәсіпорнының бас бухгалтері ____________________</w:t>
      </w:r>
    </w:p>
    <w:p>
      <w:pPr>
        <w:spacing w:after="0"/>
        <w:ind w:left="0"/>
        <w:jc w:val="both"/>
      </w:pPr>
      <w:r>
        <w:rPr>
          <w:rFonts w:ascii="Times New Roman"/>
          <w:b w:val="false"/>
          <w:i w:val="false"/>
          <w:color w:val="000000"/>
          <w:sz w:val="28"/>
        </w:rPr>
        <w:t>
      ӨТЗ меңгерушiсi _______________________________________________</w:t>
      </w:r>
    </w:p>
    <w:p>
      <w:pPr>
        <w:spacing w:after="0"/>
        <w:ind w:left="0"/>
        <w:jc w:val="both"/>
      </w:pPr>
      <w:r>
        <w:rPr>
          <w:rFonts w:ascii="Times New Roman"/>
          <w:b w:val="false"/>
          <w:i w:val="false"/>
          <w:color w:val="000000"/>
          <w:sz w:val="28"/>
        </w:rPr>
        <w:t>
      Материалды жауапты адам________________________________________</w:t>
      </w:r>
    </w:p>
    <w:p>
      <w:pPr>
        <w:spacing w:after="0"/>
        <w:ind w:left="0"/>
        <w:jc w:val="both"/>
      </w:pPr>
      <w:r>
        <w:rPr>
          <w:rFonts w:ascii="Times New Roman"/>
          <w:b w:val="false"/>
          <w:i w:val="false"/>
          <w:color w:val="000000"/>
          <w:sz w:val="28"/>
        </w:rPr>
        <w:t>
      20___ ж.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16-қосымша</w:t>
            </w:r>
          </w:p>
        </w:tc>
      </w:tr>
    </w:tbl>
    <w:bookmarkStart w:name="z170" w:id="141"/>
    <w:p>
      <w:pPr>
        <w:spacing w:after="0"/>
        <w:ind w:left="0"/>
        <w:jc w:val="both"/>
      </w:pPr>
      <w:r>
        <w:rPr>
          <w:rFonts w:ascii="Times New Roman"/>
          <w:b w:val="false"/>
          <w:i w:val="false"/>
          <w:color w:val="000000"/>
          <w:sz w:val="28"/>
        </w:rPr>
        <w:t xml:space="preserve">
      Нысан </w:t>
      </w:r>
    </w:p>
    <w:bookmarkEnd w:id="141"/>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20___ ж. "___" __________</w:t>
      </w:r>
    </w:p>
    <w:p>
      <w:pPr>
        <w:spacing w:after="0"/>
        <w:ind w:left="0"/>
        <w:jc w:val="left"/>
      </w:pPr>
      <w:r>
        <w:rPr>
          <w:rFonts w:ascii="Times New Roman"/>
          <w:b/>
          <w:i w:val="false"/>
          <w:color w:val="000000"/>
        </w:rPr>
        <w:t xml:space="preserve"> Астық сақтау қоймасы аумағының iшiнде астықтың орнын ауыстыру жүкқұжаты</w:t>
      </w:r>
    </w:p>
    <w:p>
      <w:pPr>
        <w:spacing w:after="0"/>
        <w:ind w:left="0"/>
        <w:jc w:val="both"/>
      </w:pPr>
      <w:r>
        <w:rPr>
          <w:rFonts w:ascii="Times New Roman"/>
          <w:b w:val="false"/>
          <w:i w:val="false"/>
          <w:color w:val="000000"/>
          <w:sz w:val="28"/>
        </w:rPr>
        <w:t>
      Материалды жауапты адам ______________ № _______ қоймадан (сүрлемнен)</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№__ қоймаға (сүрлемге) материалды жауапты адам ____ орны ауыстырылсын</w:t>
      </w:r>
    </w:p>
    <w:p>
      <w:pPr>
        <w:spacing w:after="0"/>
        <w:ind w:left="0"/>
        <w:jc w:val="both"/>
      </w:pPr>
      <w:r>
        <w:rPr>
          <w:rFonts w:ascii="Times New Roman"/>
          <w:b w:val="false"/>
          <w:i w:val="false"/>
          <w:color w:val="000000"/>
          <w:sz w:val="28"/>
        </w:rPr>
        <w:t>
                      (тегі, аты, әкесінің аты (ол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085"/>
        <w:gridCol w:w="2090"/>
        <w:gridCol w:w="2391"/>
        <w:gridCol w:w="2392"/>
        <w:gridCol w:w="1086"/>
        <w:gridCol w:w="1086"/>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сорты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жатады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ауыстырылғаны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қоспасы,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қоспасы,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(вагон) таразыларында жүк өлшеудi тiркеу журналында</w:t>
      </w:r>
    </w:p>
    <w:p>
      <w:pPr>
        <w:spacing w:after="0"/>
        <w:ind w:left="0"/>
        <w:jc w:val="both"/>
      </w:pPr>
      <w:r>
        <w:rPr>
          <w:rFonts w:ascii="Times New Roman"/>
          <w:b w:val="false"/>
          <w:i w:val="false"/>
          <w:color w:val="000000"/>
          <w:sz w:val="28"/>
        </w:rPr>
        <w:t>
      20___ ж. "___" ________________ _____ парақтағы жазбалармен расталған</w:t>
      </w:r>
    </w:p>
    <w:p>
      <w:pPr>
        <w:spacing w:after="0"/>
        <w:ind w:left="0"/>
        <w:jc w:val="both"/>
      </w:pPr>
      <w:r>
        <w:rPr>
          <w:rFonts w:ascii="Times New Roman"/>
          <w:b w:val="false"/>
          <w:i w:val="false"/>
          <w:color w:val="000000"/>
          <w:sz w:val="28"/>
        </w:rPr>
        <w:t>
      Астық қабылдау кәсіпорнының басшысы __________</w:t>
      </w:r>
    </w:p>
    <w:p>
      <w:pPr>
        <w:spacing w:after="0"/>
        <w:ind w:left="0"/>
        <w:jc w:val="both"/>
      </w:pPr>
      <w:r>
        <w:rPr>
          <w:rFonts w:ascii="Times New Roman"/>
          <w:b w:val="false"/>
          <w:i w:val="false"/>
          <w:color w:val="000000"/>
          <w:sz w:val="28"/>
        </w:rPr>
        <w:t>
      ӨТЗ меңгерушiсi ______________________________</w:t>
      </w:r>
    </w:p>
    <w:p>
      <w:pPr>
        <w:spacing w:after="0"/>
        <w:ind w:left="0"/>
        <w:jc w:val="both"/>
      </w:pPr>
      <w:r>
        <w:rPr>
          <w:rFonts w:ascii="Times New Roman"/>
          <w:b w:val="false"/>
          <w:i w:val="false"/>
          <w:color w:val="000000"/>
          <w:sz w:val="28"/>
        </w:rPr>
        <w:t>
      ______________________________ жiбердi ____________________ қабылдады</w:t>
      </w:r>
    </w:p>
    <w:p>
      <w:pPr>
        <w:spacing w:after="0"/>
        <w:ind w:left="0"/>
        <w:jc w:val="both"/>
      </w:pPr>
      <w:r>
        <w:rPr>
          <w:rFonts w:ascii="Times New Roman"/>
          <w:b w:val="false"/>
          <w:i w:val="false"/>
          <w:color w:val="000000"/>
          <w:sz w:val="28"/>
        </w:rPr>
        <w:t xml:space="preserve">
         (лауазымы, қолы, тегі, аты,         (лауазымы, қолы, тегі, аты, </w:t>
      </w:r>
    </w:p>
    <w:p>
      <w:pPr>
        <w:spacing w:after="0"/>
        <w:ind w:left="0"/>
        <w:jc w:val="both"/>
      </w:pPr>
      <w:r>
        <w:rPr>
          <w:rFonts w:ascii="Times New Roman"/>
          <w:b w:val="false"/>
          <w:i w:val="false"/>
          <w:color w:val="000000"/>
          <w:sz w:val="28"/>
        </w:rPr>
        <w:t>
      әкесінің аты (ол бар болған жағдайда))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17-қосымша</w:t>
            </w:r>
          </w:p>
        </w:tc>
      </w:tr>
    </w:tbl>
    <w:bookmarkStart w:name="z172" w:id="142"/>
    <w:p>
      <w:pPr>
        <w:spacing w:after="0"/>
        <w:ind w:left="0"/>
        <w:jc w:val="both"/>
      </w:pPr>
      <w:r>
        <w:rPr>
          <w:rFonts w:ascii="Times New Roman"/>
          <w:b w:val="false"/>
          <w:i w:val="false"/>
          <w:color w:val="000000"/>
          <w:sz w:val="28"/>
        </w:rPr>
        <w:t>
      Нысан</w:t>
      </w:r>
    </w:p>
    <w:bookmarkEnd w:id="142"/>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Астықтың сандық-сапалық есебі кiтабы</w:t>
      </w:r>
    </w:p>
    <w:p>
      <w:pPr>
        <w:spacing w:after="0"/>
        <w:ind w:left="0"/>
        <w:jc w:val="both"/>
      </w:pPr>
      <w:r>
        <w:rPr>
          <w:rFonts w:ascii="Times New Roman"/>
          <w:b w:val="false"/>
          <w:i w:val="false"/>
          <w:color w:val="000000"/>
          <w:sz w:val="28"/>
        </w:rPr>
        <w:t>
      Астық иесi __________________________________________________________</w:t>
      </w:r>
    </w:p>
    <w:p>
      <w:pPr>
        <w:spacing w:after="0"/>
        <w:ind w:left="0"/>
        <w:jc w:val="both"/>
      </w:pPr>
      <w:r>
        <w:rPr>
          <w:rFonts w:ascii="Times New Roman"/>
          <w:b w:val="false"/>
          <w:i w:val="false"/>
          <w:color w:val="000000"/>
          <w:sz w:val="28"/>
        </w:rPr>
        <w:t>
      Материалды жауапты адам 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Дақыл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5"/>
        <w:gridCol w:w="475"/>
        <w:gridCol w:w="1754"/>
        <w:gridCol w:w="914"/>
        <w:gridCol w:w="1046"/>
        <w:gridCol w:w="1046"/>
        <w:gridCol w:w="475"/>
        <w:gridCol w:w="475"/>
        <w:gridCol w:w="737"/>
        <w:gridCol w:w="737"/>
        <w:gridCol w:w="739"/>
        <w:gridCol w:w="738"/>
        <w:gridCol w:w="738"/>
        <w:gridCol w:w="738"/>
        <w:gridCol w:w="738"/>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келiп түстi және кiмге жiберiлдi</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p>
            <w:pPr>
              <w:spacing w:after="20"/>
              <w:ind w:left="20"/>
              <w:jc w:val="both"/>
            </w:pPr>
            <w:r>
              <w:rPr>
                <w:rFonts w:ascii="Times New Roman"/>
                <w:b w:val="false"/>
                <w:i w:val="false"/>
                <w:color w:val="000000"/>
                <w:sz w:val="20"/>
              </w:rPr>
              <w:t>
дылығы,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ц-пайыздар</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қоспасының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ц-пайыздар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бойынша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 бойынша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 бойынша</w:t>
            </w: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жауапты адам ____________________________________________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18-қосымша</w:t>
            </w:r>
          </w:p>
        </w:tc>
      </w:tr>
    </w:tbl>
    <w:bookmarkStart w:name="z174" w:id="143"/>
    <w:p>
      <w:pPr>
        <w:spacing w:after="0"/>
        <w:ind w:left="0"/>
        <w:jc w:val="both"/>
      </w:pPr>
      <w:r>
        <w:rPr>
          <w:rFonts w:ascii="Times New Roman"/>
          <w:b w:val="false"/>
          <w:i w:val="false"/>
          <w:color w:val="000000"/>
          <w:sz w:val="28"/>
        </w:rPr>
        <w:t>
      Нысан</w:t>
      </w:r>
    </w:p>
    <w:bookmarkEnd w:id="14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Собықтағы жүгерiнің сандық-сапалық есебі кiтабы</w:t>
      </w:r>
    </w:p>
    <w:p>
      <w:pPr>
        <w:spacing w:after="0"/>
        <w:ind w:left="0"/>
        <w:jc w:val="both"/>
      </w:pPr>
      <w:r>
        <w:rPr>
          <w:rFonts w:ascii="Times New Roman"/>
          <w:b w:val="false"/>
          <w:i w:val="false"/>
          <w:color w:val="000000"/>
          <w:sz w:val="28"/>
        </w:rPr>
        <w:t>
      Астық иесi __________________________________________________________</w:t>
      </w:r>
    </w:p>
    <w:p>
      <w:pPr>
        <w:spacing w:after="0"/>
        <w:ind w:left="0"/>
        <w:jc w:val="both"/>
      </w:pPr>
      <w:r>
        <w:rPr>
          <w:rFonts w:ascii="Times New Roman"/>
          <w:b w:val="false"/>
          <w:i w:val="false"/>
          <w:color w:val="000000"/>
          <w:sz w:val="28"/>
        </w:rPr>
        <w:t>
      Материалдық жауапты адам 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Дақыл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08"/>
        <w:gridCol w:w="308"/>
        <w:gridCol w:w="1138"/>
        <w:gridCol w:w="339"/>
        <w:gridCol w:w="340"/>
        <w:gridCol w:w="308"/>
        <w:gridCol w:w="308"/>
        <w:gridCol w:w="394"/>
        <w:gridCol w:w="877"/>
        <w:gridCol w:w="877"/>
        <w:gridCol w:w="878"/>
        <w:gridCol w:w="878"/>
        <w:gridCol w:w="478"/>
        <w:gridCol w:w="878"/>
        <w:gridCol w:w="878"/>
        <w:gridCol w:w="878"/>
        <w:gridCol w:w="878"/>
        <w:gridCol w:w="1049"/>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келiп түстi және кiмге жiберiлдi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собықтардың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бойынша ц-%</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собықтардың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бойынша 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p>
            <w:pPr>
              <w:spacing w:after="20"/>
              <w:ind w:left="20"/>
              <w:jc w:val="both"/>
            </w:pPr>
            <w:r>
              <w:rPr>
                <w:rFonts w:ascii="Times New Roman"/>
                <w:b w:val="false"/>
                <w:i w:val="false"/>
                <w:color w:val="000000"/>
                <w:sz w:val="20"/>
              </w:rPr>
              <w:t>
(10х6)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p>
            <w:pPr>
              <w:spacing w:after="20"/>
              <w:ind w:left="20"/>
              <w:jc w:val="both"/>
            </w:pPr>
            <w:r>
              <w:rPr>
                <w:rFonts w:ascii="Times New Roman"/>
                <w:b w:val="false"/>
                <w:i w:val="false"/>
                <w:color w:val="000000"/>
                <w:sz w:val="20"/>
              </w:rPr>
              <w:t>
(10х7)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p>
            <w:pPr>
              <w:spacing w:after="20"/>
              <w:ind w:left="20"/>
              <w:jc w:val="both"/>
            </w:pPr>
            <w:r>
              <w:rPr>
                <w:rFonts w:ascii="Times New Roman"/>
                <w:b w:val="false"/>
                <w:i w:val="false"/>
                <w:color w:val="000000"/>
                <w:sz w:val="20"/>
              </w:rPr>
              <w:t>
(11х8)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p>
            <w:pPr>
              <w:spacing w:after="20"/>
              <w:ind w:left="20"/>
              <w:jc w:val="both"/>
            </w:pPr>
            <w:r>
              <w:rPr>
                <w:rFonts w:ascii="Times New Roman"/>
                <w:b w:val="false"/>
                <w:i w:val="false"/>
                <w:color w:val="000000"/>
                <w:sz w:val="20"/>
              </w:rPr>
              <w:t>
(12х9)</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p>
            <w:pPr>
              <w:spacing w:after="20"/>
              <w:ind w:left="20"/>
              <w:jc w:val="both"/>
            </w:pPr>
            <w:r>
              <w:rPr>
                <w:rFonts w:ascii="Times New Roman"/>
                <w:b w:val="false"/>
                <w:i w:val="false"/>
                <w:color w:val="000000"/>
                <w:sz w:val="20"/>
              </w:rPr>
              <w:t>
(15х6)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p>
            <w:pPr>
              <w:spacing w:after="20"/>
              <w:ind w:left="20"/>
              <w:jc w:val="both"/>
            </w:pPr>
            <w:r>
              <w:rPr>
                <w:rFonts w:ascii="Times New Roman"/>
                <w:b w:val="false"/>
                <w:i w:val="false"/>
                <w:color w:val="000000"/>
                <w:sz w:val="20"/>
              </w:rPr>
              <w:t>
(15х7)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w:t>
            </w:r>
          </w:p>
          <w:p>
            <w:pPr>
              <w:spacing w:after="20"/>
              <w:ind w:left="20"/>
              <w:jc w:val="both"/>
            </w:pPr>
            <w:r>
              <w:rPr>
                <w:rFonts w:ascii="Times New Roman"/>
                <w:b w:val="false"/>
                <w:i w:val="false"/>
                <w:color w:val="000000"/>
                <w:sz w:val="20"/>
              </w:rPr>
              <w:t>
(16х8)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өзектің</w:t>
            </w:r>
          </w:p>
          <w:p>
            <w:pPr>
              <w:spacing w:after="20"/>
              <w:ind w:left="20"/>
              <w:jc w:val="both"/>
            </w:pPr>
            <w:r>
              <w:rPr>
                <w:rFonts w:ascii="Times New Roman"/>
                <w:b w:val="false"/>
                <w:i w:val="false"/>
                <w:color w:val="000000"/>
                <w:sz w:val="20"/>
              </w:rPr>
              <w:t>
(17х9)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собықтардың массасы</w:t>
            </w:r>
          </w:p>
          <w:p>
            <w:pPr>
              <w:spacing w:after="20"/>
              <w:ind w:left="20"/>
              <w:jc w:val="both"/>
            </w:pPr>
            <w:r>
              <w:rPr>
                <w:rFonts w:ascii="Times New Roman"/>
                <w:b w:val="false"/>
                <w:i w:val="false"/>
                <w:color w:val="000000"/>
                <w:sz w:val="20"/>
              </w:rPr>
              <w:t>
(10х15)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жауапты адам ____________________________________________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19-қосымша</w:t>
            </w:r>
          </w:p>
        </w:tc>
      </w:tr>
    </w:tbl>
    <w:bookmarkStart w:name="z176" w:id="144"/>
    <w:p>
      <w:pPr>
        <w:spacing w:after="0"/>
        <w:ind w:left="0"/>
        <w:jc w:val="both"/>
      </w:pPr>
      <w:r>
        <w:rPr>
          <w:rFonts w:ascii="Times New Roman"/>
          <w:b w:val="false"/>
          <w:i w:val="false"/>
          <w:color w:val="000000"/>
          <w:sz w:val="28"/>
        </w:rPr>
        <w:t xml:space="preserve">
      Нысан </w:t>
      </w:r>
    </w:p>
    <w:bookmarkEnd w:id="144"/>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Басшы ______________________</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_______ кг негiзделген жетiспеушiлiктi есептен шығару</w:t>
      </w:r>
    </w:p>
    <w:p>
      <w:pPr>
        <w:spacing w:after="0"/>
        <w:ind w:left="0"/>
        <w:jc w:val="both"/>
      </w:pPr>
      <w:r>
        <w:rPr>
          <w:rFonts w:ascii="Times New Roman"/>
          <w:b w:val="false"/>
          <w:i w:val="false"/>
          <w:color w:val="000000"/>
          <w:sz w:val="28"/>
        </w:rPr>
        <w:t xml:space="preserve">
      ________ кг массасын айырмашылықты есепке қосу       </w:t>
      </w:r>
    </w:p>
    <w:p>
      <w:pPr>
        <w:spacing w:after="0"/>
        <w:ind w:left="0"/>
        <w:jc w:val="both"/>
      </w:pPr>
      <w:r>
        <w:rPr>
          <w:rFonts w:ascii="Times New Roman"/>
          <w:b w:val="false"/>
          <w:i w:val="false"/>
          <w:color w:val="000000"/>
          <w:sz w:val="28"/>
        </w:rPr>
        <w:t xml:space="preserve">
      ___________ кг негiзделмеген жетiспеушiлiк қалды     </w:t>
      </w:r>
    </w:p>
    <w:p>
      <w:pPr>
        <w:spacing w:after="0"/>
        <w:ind w:left="0"/>
        <w:jc w:val="both"/>
      </w:pPr>
      <w:r>
        <w:rPr>
          <w:rFonts w:ascii="Times New Roman"/>
          <w:b w:val="false"/>
          <w:i w:val="false"/>
          <w:color w:val="000000"/>
          <w:sz w:val="28"/>
        </w:rPr>
        <w:t xml:space="preserve">
      ________кг артықшылық бар                            </w:t>
      </w:r>
    </w:p>
    <w:p>
      <w:pPr>
        <w:spacing w:after="0"/>
        <w:ind w:left="0"/>
        <w:jc w:val="left"/>
      </w:pPr>
      <w:r>
        <w:rPr>
          <w:rFonts w:ascii="Times New Roman"/>
          <w:b/>
          <w:i w:val="false"/>
          <w:color w:val="000000"/>
        </w:rPr>
        <w:t xml:space="preserve"> 20___ ж. "___"___________астық сақтау орнын тазарту актiсi</w:t>
      </w:r>
    </w:p>
    <w:p>
      <w:pPr>
        <w:spacing w:after="0"/>
        <w:ind w:left="0"/>
        <w:jc w:val="both"/>
      </w:pPr>
      <w:r>
        <w:rPr>
          <w:rFonts w:ascii="Times New Roman"/>
          <w:b w:val="false"/>
          <w:i w:val="false"/>
          <w:color w:val="000000"/>
          <w:sz w:val="28"/>
        </w:rPr>
        <w:t>
      Мынадай: ____________________________________________________________</w:t>
      </w:r>
    </w:p>
    <w:p>
      <w:pPr>
        <w:spacing w:after="0"/>
        <w:ind w:left="0"/>
        <w:jc w:val="both"/>
      </w:pPr>
      <w:r>
        <w:rPr>
          <w:rFonts w:ascii="Times New Roman"/>
          <w:b w:val="false"/>
          <w:i w:val="false"/>
          <w:color w:val="000000"/>
          <w:sz w:val="28"/>
        </w:rPr>
        <w:t>
      __________________________________________________ құрамдағы комиссия</w:t>
      </w:r>
    </w:p>
    <w:p>
      <w:pPr>
        <w:spacing w:after="0"/>
        <w:ind w:left="0"/>
        <w:jc w:val="both"/>
      </w:pPr>
      <w:r>
        <w:rPr>
          <w:rFonts w:ascii="Times New Roman"/>
          <w:b w:val="false"/>
          <w:i w:val="false"/>
          <w:color w:val="000000"/>
          <w:sz w:val="28"/>
        </w:rPr>
        <w:t>
      ___________ материалдық жауапты адамның қатысуымен 20 ___ ж. "____"</w:t>
      </w:r>
    </w:p>
    <w:p>
      <w:pPr>
        <w:spacing w:after="0"/>
        <w:ind w:left="0"/>
        <w:jc w:val="both"/>
      </w:pPr>
      <w:r>
        <w:rPr>
          <w:rFonts w:ascii="Times New Roman"/>
          <w:b w:val="false"/>
          <w:i w:val="false"/>
          <w:color w:val="000000"/>
          <w:sz w:val="28"/>
        </w:rPr>
        <w:t>
      ____________ № _____ бұйрық бойынша _________________________________</w:t>
      </w:r>
    </w:p>
    <w:p>
      <w:pPr>
        <w:spacing w:after="0"/>
        <w:ind w:left="0"/>
        <w:jc w:val="both"/>
      </w:pPr>
      <w:r>
        <w:rPr>
          <w:rFonts w:ascii="Times New Roman"/>
          <w:b w:val="false"/>
          <w:i w:val="false"/>
          <w:color w:val="000000"/>
          <w:sz w:val="28"/>
        </w:rPr>
        <w:t>
                                         (дақыл, сыныбы, егiн жинау жылы)</w:t>
      </w:r>
    </w:p>
    <w:p>
      <w:pPr>
        <w:spacing w:after="0"/>
        <w:ind w:left="0"/>
        <w:jc w:val="both"/>
      </w:pPr>
      <w:r>
        <w:rPr>
          <w:rFonts w:ascii="Times New Roman"/>
          <w:b w:val="false"/>
          <w:i w:val="false"/>
          <w:color w:val="000000"/>
          <w:sz w:val="28"/>
        </w:rPr>
        <w:t>
      _________________________ операциялар нәтижелерiн тексерудi жүргiздi.</w:t>
      </w:r>
    </w:p>
    <w:p>
      <w:pPr>
        <w:spacing w:after="0"/>
        <w:ind w:left="0"/>
        <w:jc w:val="both"/>
      </w:pPr>
      <w:r>
        <w:rPr>
          <w:rFonts w:ascii="Times New Roman"/>
          <w:b w:val="false"/>
          <w:i w:val="false"/>
          <w:color w:val="000000"/>
          <w:sz w:val="28"/>
        </w:rPr>
        <w:t>
      Бұл ретте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319"/>
        <w:gridCol w:w="610"/>
        <w:gridCol w:w="1960"/>
        <w:gridCol w:w="2249"/>
        <w:gridCol w:w="1246"/>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тазарту (түгендеу) уақытынан бергi айналым</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сапасы,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қоспасы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 қалдық</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 бастап</w:t>
            </w:r>
          </w:p>
          <w:p>
            <w:pPr>
              <w:spacing w:after="20"/>
              <w:ind w:left="20"/>
              <w:jc w:val="both"/>
            </w:pPr>
            <w:r>
              <w:rPr>
                <w:rFonts w:ascii="Times New Roman"/>
                <w:b w:val="false"/>
                <w:i w:val="false"/>
                <w:color w:val="000000"/>
                <w:sz w:val="20"/>
              </w:rPr>
              <w:t>
20__ ж._____ дейiнгi кiрiс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 бастап</w:t>
            </w:r>
          </w:p>
          <w:p>
            <w:pPr>
              <w:spacing w:after="20"/>
              <w:ind w:left="20"/>
              <w:jc w:val="both"/>
            </w:pPr>
            <w:r>
              <w:rPr>
                <w:rFonts w:ascii="Times New Roman"/>
                <w:b w:val="false"/>
                <w:i w:val="false"/>
                <w:color w:val="000000"/>
                <w:sz w:val="20"/>
              </w:rPr>
              <w:t>
20__ ж. ______ дейiнгi шығыс (қалдықтарсыз)</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өнiмдер мен I және II санатты қалдықтар есептен шығарылды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санатты қалдықтар есептен шығарылды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 қайта өлшеу бойынша қалдық</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пен шығыс арасындағы айырмашылық</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мен арамшөп қоспасының көбеюiне есепке қосылады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Жетiспеушiлiк (артықшылық) барлығы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тазартудан (түгендеуден) кейiнгi кезең iшiнде тазалау мен кептiру жүргiзiлдi: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мен кептiруге акті</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түрi</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мен кептiруге жiберiлген астықтың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өнiмдер мен қалдықтар алынды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өнiмдер мен I және II санатты қалдықтар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санатты қалдықтар</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Орташа сақтау мерзiмi (ұзақтығы) ___________ ай __________күн.</w:t>
      </w:r>
    </w:p>
    <w:p>
      <w:pPr>
        <w:spacing w:after="0"/>
        <w:ind w:left="0"/>
        <w:jc w:val="both"/>
      </w:pPr>
      <w:r>
        <w:rPr>
          <w:rFonts w:ascii="Times New Roman"/>
          <w:b w:val="false"/>
          <w:i w:val="false"/>
          <w:color w:val="000000"/>
          <w:sz w:val="28"/>
        </w:rPr>
        <w:t>
      14. Жетiспеушiлiк:</w:t>
      </w:r>
    </w:p>
    <w:p>
      <w:pPr>
        <w:spacing w:after="0"/>
        <w:ind w:left="0"/>
        <w:jc w:val="both"/>
      </w:pPr>
      <w:r>
        <w:rPr>
          <w:rFonts w:ascii="Times New Roman"/>
          <w:b w:val="false"/>
          <w:i w:val="false"/>
          <w:color w:val="000000"/>
          <w:sz w:val="28"/>
        </w:rPr>
        <w:t>
      а) формула бойынша ылғалдылығының ______ % ______ кг төмендеуімен</w:t>
      </w:r>
    </w:p>
    <w:p>
      <w:pPr>
        <w:spacing w:after="0"/>
        <w:ind w:left="0"/>
        <w:jc w:val="both"/>
      </w:pPr>
      <w:r>
        <w:rPr>
          <w:rFonts w:ascii="Times New Roman"/>
          <w:b w:val="false"/>
          <w:i w:val="false"/>
          <w:color w:val="000000"/>
          <w:sz w:val="28"/>
        </w:rPr>
        <w:t>
      б) формула бойынша арамшөп қоспасының ____ % ____ кг төмендеуімен</w:t>
      </w:r>
    </w:p>
    <w:p>
      <w:pPr>
        <w:spacing w:after="0"/>
        <w:ind w:left="0"/>
        <w:jc w:val="both"/>
      </w:pPr>
      <w:r>
        <w:rPr>
          <w:rFonts w:ascii="Times New Roman"/>
          <w:b w:val="false"/>
          <w:i w:val="false"/>
          <w:color w:val="000000"/>
          <w:sz w:val="28"/>
        </w:rPr>
        <w:t>
      в) формула бойынша дән қоспасының _____ % _______ кг төмендеуімен</w:t>
      </w:r>
    </w:p>
    <w:p>
      <w:pPr>
        <w:spacing w:after="0"/>
        <w:ind w:left="0"/>
        <w:jc w:val="both"/>
      </w:pPr>
      <w:r>
        <w:rPr>
          <w:rFonts w:ascii="Times New Roman"/>
          <w:b w:val="false"/>
          <w:i w:val="false"/>
          <w:color w:val="000000"/>
          <w:sz w:val="28"/>
        </w:rPr>
        <w:t>
      г) ____________________________________________________ негiзделедi</w:t>
      </w:r>
    </w:p>
    <w:p>
      <w:pPr>
        <w:spacing w:after="0"/>
        <w:ind w:left="0"/>
        <w:jc w:val="both"/>
      </w:pPr>
      <w:r>
        <w:rPr>
          <w:rFonts w:ascii="Times New Roman"/>
          <w:b w:val="false"/>
          <w:i w:val="false"/>
          <w:color w:val="000000"/>
          <w:sz w:val="28"/>
        </w:rPr>
        <w:t>
      Барлығы________________________ кг негізделеді</w:t>
      </w:r>
    </w:p>
    <w:p>
      <w:pPr>
        <w:spacing w:after="0"/>
        <w:ind w:left="0"/>
        <w:jc w:val="both"/>
      </w:pPr>
      <w:r>
        <w:rPr>
          <w:rFonts w:ascii="Times New Roman"/>
          <w:b w:val="false"/>
          <w:i w:val="false"/>
          <w:color w:val="000000"/>
          <w:sz w:val="28"/>
        </w:rPr>
        <w:t xml:space="preserve">
      15. _____кг жетiспеушiлiк _______ кг артықшылық негізделмей қалды. </w:t>
      </w:r>
    </w:p>
    <w:p>
      <w:pPr>
        <w:spacing w:after="0"/>
        <w:ind w:left="0"/>
        <w:jc w:val="both"/>
      </w:pPr>
      <w:r>
        <w:rPr>
          <w:rFonts w:ascii="Times New Roman"/>
          <w:b w:val="false"/>
          <w:i w:val="false"/>
          <w:color w:val="000000"/>
          <w:sz w:val="28"/>
        </w:rPr>
        <w:t>
      16. Тазарту актiсінің сандық-сапалық көрсеткiштерiн растаймыз және мынадай түсiнiктеме беремiз:</w:t>
      </w:r>
    </w:p>
    <w:p>
      <w:pPr>
        <w:spacing w:after="0"/>
        <w:ind w:left="0"/>
        <w:jc w:val="both"/>
      </w:pPr>
      <w:r>
        <w:rPr>
          <w:rFonts w:ascii="Times New Roman"/>
          <w:b w:val="false"/>
          <w:i w:val="false"/>
          <w:color w:val="000000"/>
          <w:sz w:val="28"/>
        </w:rPr>
        <w:t>
      ӨТЗ меңгерушiсi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жауапты адам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Тазарту нәтижелерiн растаймыз және мынадай түсiнiктеме беремiз: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ӨТЗ меңгерушiсi__________________________________________________________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__________________________</w:t>
      </w:r>
    </w:p>
    <w:p>
      <w:pPr>
        <w:spacing w:after="0"/>
        <w:ind w:left="0"/>
        <w:jc w:val="both"/>
      </w:pPr>
      <w:r>
        <w:rPr>
          <w:rFonts w:ascii="Times New Roman"/>
          <w:b w:val="false"/>
          <w:i w:val="false"/>
          <w:color w:val="000000"/>
          <w:sz w:val="28"/>
        </w:rPr>
        <w:t>
      20___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20-қосымша</w:t>
            </w:r>
          </w:p>
        </w:tc>
      </w:tr>
    </w:tbl>
    <w:bookmarkStart w:name="z178" w:id="145"/>
    <w:p>
      <w:pPr>
        <w:spacing w:after="0"/>
        <w:ind w:left="0"/>
        <w:jc w:val="both"/>
      </w:pPr>
      <w:r>
        <w:rPr>
          <w:rFonts w:ascii="Times New Roman"/>
          <w:b w:val="false"/>
          <w:i w:val="false"/>
          <w:color w:val="000000"/>
          <w:sz w:val="28"/>
        </w:rPr>
        <w:t xml:space="preserve">
      Нысан </w:t>
      </w:r>
    </w:p>
    <w:bookmarkEnd w:id="145"/>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both"/>
      </w:pP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
      Басшы ______________________</w:t>
      </w:r>
    </w:p>
    <w:p>
      <w:pPr>
        <w:spacing w:after="0"/>
        <w:ind w:left="0"/>
        <w:jc w:val="both"/>
      </w:pPr>
      <w:r>
        <w:rPr>
          <w:rFonts w:ascii="Times New Roman"/>
          <w:b w:val="false"/>
          <w:i w:val="false"/>
          <w:color w:val="000000"/>
          <w:sz w:val="28"/>
        </w:rPr>
        <w:t>
      20___ ж. "___" _____________</w:t>
      </w:r>
    </w:p>
    <w:p>
      <w:pPr>
        <w:spacing w:after="0"/>
        <w:ind w:left="0"/>
        <w:jc w:val="both"/>
      </w:pPr>
      <w:r>
        <w:rPr>
          <w:rFonts w:ascii="Times New Roman"/>
          <w:b w:val="false"/>
          <w:i w:val="false"/>
          <w:color w:val="000000"/>
          <w:sz w:val="28"/>
        </w:rPr>
        <w:t>
      _______ кг негiзделген жетiспеушiлiктi есептен шығару</w:t>
      </w:r>
    </w:p>
    <w:p>
      <w:pPr>
        <w:spacing w:after="0"/>
        <w:ind w:left="0"/>
        <w:jc w:val="both"/>
      </w:pPr>
      <w:r>
        <w:rPr>
          <w:rFonts w:ascii="Times New Roman"/>
          <w:b w:val="false"/>
          <w:i w:val="false"/>
          <w:color w:val="000000"/>
          <w:sz w:val="28"/>
        </w:rPr>
        <w:t xml:space="preserve">
      ___________ кг негiзделмеген жетiспеушiлiк қалды     </w:t>
      </w:r>
    </w:p>
    <w:p>
      <w:pPr>
        <w:spacing w:after="0"/>
        <w:ind w:left="0"/>
        <w:jc w:val="both"/>
      </w:pPr>
      <w:r>
        <w:rPr>
          <w:rFonts w:ascii="Times New Roman"/>
          <w:b w:val="false"/>
          <w:i w:val="false"/>
          <w:color w:val="000000"/>
          <w:sz w:val="28"/>
        </w:rPr>
        <w:t xml:space="preserve">
      ________ кг артықшылық бар                           </w:t>
      </w:r>
    </w:p>
    <w:p>
      <w:pPr>
        <w:spacing w:after="0"/>
        <w:ind w:left="0"/>
        <w:jc w:val="left"/>
      </w:pPr>
      <w:r>
        <w:rPr>
          <w:rFonts w:ascii="Times New Roman"/>
          <w:b/>
          <w:i w:val="false"/>
          <w:color w:val="000000"/>
        </w:rPr>
        <w:t xml:space="preserve"> 20___ ж. "___"________ №_____ собықтағы жүгерi</w:t>
      </w:r>
      <w:r>
        <w:br/>
      </w:r>
      <w:r>
        <w:rPr>
          <w:rFonts w:ascii="Times New Roman"/>
          <w:b/>
          <w:i w:val="false"/>
          <w:color w:val="000000"/>
        </w:rPr>
        <w:t>сақтау орнын тазарту актiсi</w:t>
      </w:r>
    </w:p>
    <w:p>
      <w:pPr>
        <w:spacing w:after="0"/>
        <w:ind w:left="0"/>
        <w:jc w:val="both"/>
      </w:pPr>
      <w:r>
        <w:rPr>
          <w:rFonts w:ascii="Times New Roman"/>
          <w:b w:val="false"/>
          <w:i w:val="false"/>
          <w:color w:val="000000"/>
          <w:sz w:val="28"/>
        </w:rPr>
        <w:t>
      Мынадай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 құрамдағы комиссия</w:t>
      </w:r>
    </w:p>
    <w:p>
      <w:pPr>
        <w:spacing w:after="0"/>
        <w:ind w:left="0"/>
        <w:jc w:val="both"/>
      </w:pPr>
      <w:r>
        <w:rPr>
          <w:rFonts w:ascii="Times New Roman"/>
          <w:b w:val="false"/>
          <w:i w:val="false"/>
          <w:color w:val="000000"/>
          <w:sz w:val="28"/>
        </w:rPr>
        <w:t>
      материалдық жауапты адам ____________________________________________</w:t>
      </w:r>
    </w:p>
    <w:p>
      <w:pPr>
        <w:spacing w:after="0"/>
        <w:ind w:left="0"/>
        <w:jc w:val="both"/>
      </w:pPr>
      <w:r>
        <w:rPr>
          <w:rFonts w:ascii="Times New Roman"/>
          <w:b w:val="false"/>
          <w:i w:val="false"/>
          <w:color w:val="000000"/>
          <w:sz w:val="28"/>
        </w:rPr>
        <w:t>
      қатысуымен 20___ ж. "____" _____бастап 20___ ж. "____" ______ дейiнгi</w:t>
      </w:r>
    </w:p>
    <w:p>
      <w:pPr>
        <w:spacing w:after="0"/>
        <w:ind w:left="0"/>
        <w:jc w:val="both"/>
      </w:pPr>
      <w:r>
        <w:rPr>
          <w:rFonts w:ascii="Times New Roman"/>
          <w:b w:val="false"/>
          <w:i w:val="false"/>
          <w:color w:val="000000"/>
          <w:sz w:val="28"/>
        </w:rPr>
        <w:t>
      собықтағы және дәндегi жүгерiмен жасалған операциялардың нәтижелерiне</w:t>
      </w:r>
    </w:p>
    <w:p>
      <w:pPr>
        <w:spacing w:after="0"/>
        <w:ind w:left="0"/>
        <w:jc w:val="both"/>
      </w:pPr>
      <w:r>
        <w:rPr>
          <w:rFonts w:ascii="Times New Roman"/>
          <w:b w:val="false"/>
          <w:i w:val="false"/>
          <w:color w:val="000000"/>
          <w:sz w:val="28"/>
        </w:rPr>
        <w:t>
      тексеру жүргiздi, бұл ретте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714"/>
        <w:gridCol w:w="575"/>
        <w:gridCol w:w="575"/>
        <w:gridCol w:w="787"/>
        <w:gridCol w:w="575"/>
        <w:gridCol w:w="926"/>
        <w:gridCol w:w="680"/>
        <w:gridCol w:w="576"/>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тазарту (түгендеу) уақытынан бергi айналым</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Дәннiң анықтамалық шығымы,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қоспасы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 собықтағы жүгерi қалдығы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 кiрiсi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Дәндегi жүгерi кiрiсi</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(тиеп жөнелту):</w:t>
            </w:r>
          </w:p>
          <w:p>
            <w:pPr>
              <w:spacing w:after="20"/>
              <w:ind w:left="20"/>
              <w:jc w:val="both"/>
            </w:pPr>
            <w:r>
              <w:rPr>
                <w:rFonts w:ascii="Times New Roman"/>
                <w:b w:val="false"/>
                <w:i w:val="false"/>
                <w:color w:val="000000"/>
                <w:sz w:val="20"/>
              </w:rPr>
              <w:t>
а) собықтағы жүгерi</w:t>
            </w:r>
          </w:p>
          <w:p>
            <w:pPr>
              <w:spacing w:after="20"/>
              <w:ind w:left="20"/>
              <w:jc w:val="both"/>
            </w:pPr>
            <w:r>
              <w:rPr>
                <w:rFonts w:ascii="Times New Roman"/>
                <w:b w:val="false"/>
                <w:i w:val="false"/>
                <w:color w:val="000000"/>
                <w:sz w:val="20"/>
              </w:rPr>
              <w:t>
б) дәндегi жүгерi (ұсақ және домалақ дәндiлердi қоса алғанда)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 _______ қайта өлшеудегi қалдық:</w:t>
            </w:r>
          </w:p>
          <w:p>
            <w:pPr>
              <w:spacing w:after="20"/>
              <w:ind w:left="20"/>
              <w:jc w:val="both"/>
            </w:pPr>
            <w:r>
              <w:rPr>
                <w:rFonts w:ascii="Times New Roman"/>
                <w:b w:val="false"/>
                <w:i w:val="false"/>
                <w:color w:val="000000"/>
                <w:sz w:val="20"/>
              </w:rPr>
              <w:t>
а) собықтағы жүгерi</w:t>
            </w:r>
          </w:p>
          <w:p>
            <w:pPr>
              <w:spacing w:after="20"/>
              <w:ind w:left="20"/>
              <w:jc w:val="both"/>
            </w:pPr>
            <w:r>
              <w:rPr>
                <w:rFonts w:ascii="Times New Roman"/>
                <w:b w:val="false"/>
                <w:i w:val="false"/>
                <w:color w:val="000000"/>
                <w:sz w:val="20"/>
              </w:rPr>
              <w:t>
б) дәндегi жүгерi (ұсақтарды қоса алғанда)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p>
            <w:pPr>
              <w:spacing w:after="20"/>
              <w:ind w:left="20"/>
              <w:jc w:val="both"/>
            </w:pPr>
            <w:r>
              <w:rPr>
                <w:rFonts w:ascii="Times New Roman"/>
                <w:b w:val="false"/>
                <w:i w:val="false"/>
                <w:color w:val="000000"/>
                <w:sz w:val="20"/>
              </w:rPr>
              <w:t>
а) қалдықтар</w:t>
            </w:r>
          </w:p>
          <w:p>
            <w:pPr>
              <w:spacing w:after="20"/>
              <w:ind w:left="20"/>
              <w:jc w:val="both"/>
            </w:pPr>
            <w:r>
              <w:rPr>
                <w:rFonts w:ascii="Times New Roman"/>
                <w:b w:val="false"/>
                <w:i w:val="false"/>
                <w:color w:val="000000"/>
                <w:sz w:val="20"/>
              </w:rPr>
              <w:t>
б) өзектер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пен шығыс арасындағы айырмашылық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шығындар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Жетiспеушiлiк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Орташа мерзімі (сақтау ұзақтығы) __________ ай __________ күн</w:t>
      </w:r>
    </w:p>
    <w:p>
      <w:pPr>
        <w:spacing w:after="0"/>
        <w:ind w:left="0"/>
        <w:jc w:val="both"/>
      </w:pPr>
      <w:r>
        <w:rPr>
          <w:rFonts w:ascii="Times New Roman"/>
          <w:b w:val="false"/>
          <w:i w:val="false"/>
          <w:color w:val="000000"/>
          <w:sz w:val="28"/>
        </w:rPr>
        <w:t>
      13. Жетiспеушiлiк негiзделедi: Формула бойынша %, кг</w:t>
      </w:r>
    </w:p>
    <w:p>
      <w:pPr>
        <w:spacing w:after="0"/>
        <w:ind w:left="0"/>
        <w:jc w:val="both"/>
      </w:pPr>
      <w:r>
        <w:rPr>
          <w:rFonts w:ascii="Times New Roman"/>
          <w:b w:val="false"/>
          <w:i w:val="false"/>
          <w:color w:val="000000"/>
          <w:sz w:val="28"/>
        </w:rPr>
        <w:t>
      а) ылғалдылықты төмендетумен _______________________</w:t>
      </w:r>
    </w:p>
    <w:p>
      <w:pPr>
        <w:spacing w:after="0"/>
        <w:ind w:left="0"/>
        <w:jc w:val="both"/>
      </w:pPr>
      <w:r>
        <w:rPr>
          <w:rFonts w:ascii="Times New Roman"/>
          <w:b w:val="false"/>
          <w:i w:val="false"/>
          <w:color w:val="000000"/>
          <w:sz w:val="28"/>
        </w:rPr>
        <w:t>
      Негiзделетiн барлығы _______________________________</w:t>
      </w:r>
    </w:p>
    <w:p>
      <w:pPr>
        <w:spacing w:after="0"/>
        <w:ind w:left="0"/>
        <w:jc w:val="both"/>
      </w:pPr>
      <w:r>
        <w:rPr>
          <w:rFonts w:ascii="Times New Roman"/>
          <w:b w:val="false"/>
          <w:i w:val="false"/>
          <w:color w:val="000000"/>
          <w:sz w:val="28"/>
        </w:rPr>
        <w:t>
      14. ____________________кг жетiспеушiлiк негiзделмей қалды.</w:t>
      </w:r>
    </w:p>
    <w:p>
      <w:pPr>
        <w:spacing w:after="0"/>
        <w:ind w:left="0"/>
        <w:jc w:val="both"/>
      </w:pPr>
      <w:r>
        <w:rPr>
          <w:rFonts w:ascii="Times New Roman"/>
          <w:b w:val="false"/>
          <w:i w:val="false"/>
          <w:color w:val="000000"/>
          <w:sz w:val="28"/>
        </w:rPr>
        <w:t>
      15. Тазарту актiсiнiң сандық-сапалық көрсеткiштерiн бекітемін және мынадай түсiнiктеме беремiн:</w:t>
      </w:r>
    </w:p>
    <w:p>
      <w:pPr>
        <w:spacing w:after="0"/>
        <w:ind w:left="0"/>
        <w:jc w:val="both"/>
      </w:pPr>
      <w:r>
        <w:rPr>
          <w:rFonts w:ascii="Times New Roman"/>
          <w:b w:val="false"/>
          <w:i w:val="false"/>
          <w:color w:val="000000"/>
          <w:sz w:val="28"/>
        </w:rPr>
        <w:t>
      ӨТЗ меңгерушiсi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жауапты адам_____________________________________________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Тазарту нәтижелерiн растаймыз және мынадай түсiнiктемелер</w:t>
      </w:r>
    </w:p>
    <w:p>
      <w:pPr>
        <w:spacing w:after="0"/>
        <w:ind w:left="0"/>
        <w:jc w:val="both"/>
      </w:pPr>
      <w:r>
        <w:rPr>
          <w:rFonts w:ascii="Times New Roman"/>
          <w:b w:val="false"/>
          <w:i w:val="false"/>
          <w:color w:val="000000"/>
          <w:sz w:val="28"/>
        </w:rPr>
        <w:t>
      беремiз: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ӨТЗ меңгерушiсi _____________________________</w:t>
      </w:r>
    </w:p>
    <w:p>
      <w:pPr>
        <w:spacing w:after="0"/>
        <w:ind w:left="0"/>
        <w:jc w:val="both"/>
      </w:pPr>
      <w:r>
        <w:rPr>
          <w:rFonts w:ascii="Times New Roman"/>
          <w:b w:val="false"/>
          <w:i w:val="false"/>
          <w:color w:val="000000"/>
          <w:sz w:val="28"/>
        </w:rPr>
        <w:t>
      Астық қабылдау кәсіпорнының бас инженері ____________________________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__________________________</w:t>
      </w:r>
    </w:p>
    <w:p>
      <w:pPr>
        <w:spacing w:after="0"/>
        <w:ind w:left="0"/>
        <w:jc w:val="both"/>
      </w:pPr>
      <w:r>
        <w:rPr>
          <w:rFonts w:ascii="Times New Roman"/>
          <w:b w:val="false"/>
          <w:i w:val="false"/>
          <w:color w:val="000000"/>
          <w:sz w:val="28"/>
        </w:rPr>
        <w:t>
      20___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21-қосымша</w:t>
            </w:r>
          </w:p>
        </w:tc>
      </w:tr>
    </w:tbl>
    <w:bookmarkStart w:name="z180" w:id="146"/>
    <w:p>
      <w:pPr>
        <w:spacing w:after="0"/>
        <w:ind w:left="0"/>
        <w:jc w:val="both"/>
      </w:pPr>
      <w:r>
        <w:rPr>
          <w:rFonts w:ascii="Times New Roman"/>
          <w:b w:val="false"/>
          <w:i w:val="false"/>
          <w:color w:val="000000"/>
          <w:sz w:val="28"/>
        </w:rPr>
        <w:t xml:space="preserve">
      Нысан </w:t>
      </w:r>
    </w:p>
    <w:bookmarkEnd w:id="14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Астықтың сапасындағы айырмашылықтар бойынша</w:t>
      </w:r>
      <w:r>
        <w:br/>
      </w:r>
      <w:r>
        <w:rPr>
          <w:rFonts w:ascii="Times New Roman"/>
          <w:b/>
          <w:i w:val="false"/>
          <w:color w:val="000000"/>
        </w:rPr>
        <w:t>20___ ж. "____" ___________ №____ наразылық актiсi</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xml:space="preserve">
      басшы 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ӨТЗ меңгерушiсi 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материалдық жауапты адам 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бас бухгалтер ____________________________________ құрамдағы комиссия</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тексеру талдауларының негiзiнде _______ 20_ж. "__"______ келiп түскен</w:t>
      </w:r>
    </w:p>
    <w:p>
      <w:pPr>
        <w:spacing w:after="0"/>
        <w:ind w:left="0"/>
        <w:jc w:val="both"/>
      </w:pPr>
      <w:r>
        <w:rPr>
          <w:rFonts w:ascii="Times New Roman"/>
          <w:b w:val="false"/>
          <w:i w:val="false"/>
          <w:color w:val="000000"/>
          <w:sz w:val="28"/>
        </w:rPr>
        <w:t>
      ______________________ _____________________</w:t>
      </w:r>
    </w:p>
    <w:p>
      <w:pPr>
        <w:spacing w:after="0"/>
        <w:ind w:left="0"/>
        <w:jc w:val="both"/>
      </w:pPr>
      <w:r>
        <w:rPr>
          <w:rFonts w:ascii="Times New Roman"/>
          <w:b w:val="false"/>
          <w:i w:val="false"/>
          <w:color w:val="000000"/>
          <w:sz w:val="28"/>
        </w:rPr>
        <w:t>
      (жiберушiнiң атауы)          (дақыл)</w:t>
      </w:r>
    </w:p>
    <w:p>
      <w:pPr>
        <w:spacing w:after="0"/>
        <w:ind w:left="0"/>
        <w:jc w:val="both"/>
      </w:pPr>
      <w:r>
        <w:rPr>
          <w:rFonts w:ascii="Times New Roman"/>
          <w:b w:val="false"/>
          <w:i w:val="false"/>
          <w:color w:val="000000"/>
          <w:sz w:val="28"/>
        </w:rPr>
        <w:t>
      бойынша жiберушiнiң сапа деректерiнен жол берілетін ауытқу мөлшерiнен</w:t>
      </w:r>
    </w:p>
    <w:p>
      <w:pPr>
        <w:spacing w:after="0"/>
        <w:ind w:left="0"/>
        <w:jc w:val="both"/>
      </w:pPr>
      <w:r>
        <w:rPr>
          <w:rFonts w:ascii="Times New Roman"/>
          <w:b w:val="false"/>
          <w:i w:val="false"/>
          <w:color w:val="000000"/>
          <w:sz w:val="28"/>
        </w:rPr>
        <w:t>
      асып түсетiн мынадай айырмашылықты белгiледiк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417"/>
        <w:gridCol w:w="333"/>
        <w:gridCol w:w="714"/>
        <w:gridCol w:w="426"/>
        <w:gridCol w:w="333"/>
        <w:gridCol w:w="641"/>
        <w:gridCol w:w="734"/>
        <w:gridCol w:w="333"/>
        <w:gridCol w:w="517"/>
        <w:gridCol w:w="517"/>
        <w:gridCol w:w="642"/>
        <w:gridCol w:w="734"/>
        <w:gridCol w:w="517"/>
        <w:gridCol w:w="517"/>
        <w:gridCol w:w="517"/>
        <w:gridCol w:w="518"/>
        <w:gridCol w:w="518"/>
        <w:gridCol w:w="518"/>
        <w:gridCol w:w="518"/>
        <w:gridCol w:w="518"/>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жөнелту, келiп түсу күнi</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автомобильдiң мемлекеттiк тiркеу нөмірлiк белгiсi</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құжаттары бойынша массасы, кг</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туралы құжат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құжаттары бойынша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 талдауы бойынша сапасы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Сапасындағы наразылық берілетін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қоспасы,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Басшысы __________________________________</w:t>
      </w:r>
    </w:p>
    <w:p>
      <w:pPr>
        <w:spacing w:after="0"/>
        <w:ind w:left="0"/>
        <w:jc w:val="both"/>
      </w:pPr>
      <w:r>
        <w:rPr>
          <w:rFonts w:ascii="Times New Roman"/>
          <w:b w:val="false"/>
          <w:i w:val="false"/>
          <w:color w:val="000000"/>
          <w:sz w:val="28"/>
        </w:rPr>
        <w:t>
      ӨТЗ меңгерушiсi ____________________________</w:t>
      </w:r>
    </w:p>
    <w:p>
      <w:pPr>
        <w:spacing w:after="0"/>
        <w:ind w:left="0"/>
        <w:jc w:val="both"/>
      </w:pPr>
      <w:r>
        <w:rPr>
          <w:rFonts w:ascii="Times New Roman"/>
          <w:b w:val="false"/>
          <w:i w:val="false"/>
          <w:color w:val="000000"/>
          <w:sz w:val="28"/>
        </w:rPr>
        <w:t>
      Материалдық жауапты адам 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__________________________</w:t>
      </w:r>
    </w:p>
    <w:p>
      <w:pPr>
        <w:spacing w:after="0"/>
        <w:ind w:left="0"/>
        <w:jc w:val="both"/>
      </w:pPr>
      <w:r>
        <w:rPr>
          <w:rFonts w:ascii="Times New Roman"/>
          <w:b w:val="false"/>
          <w:i w:val="false"/>
          <w:color w:val="000000"/>
          <w:sz w:val="28"/>
        </w:rPr>
        <w:t>
      Кәсiпорындағы белгi қою:</w:t>
      </w:r>
    </w:p>
    <w:p>
      <w:pPr>
        <w:spacing w:after="0"/>
        <w:ind w:left="0"/>
        <w:jc w:val="both"/>
      </w:pPr>
      <w:r>
        <w:rPr>
          <w:rFonts w:ascii="Times New Roman"/>
          <w:b w:val="false"/>
          <w:i w:val="false"/>
          <w:color w:val="000000"/>
          <w:sz w:val="28"/>
        </w:rPr>
        <w:t>
      Осы наразылық актiсімен таныстық ___________________________________</w:t>
      </w:r>
    </w:p>
    <w:p>
      <w:pPr>
        <w:spacing w:after="0"/>
        <w:ind w:left="0"/>
        <w:jc w:val="both"/>
      </w:pPr>
      <w:r>
        <w:rPr>
          <w:rFonts w:ascii="Times New Roman"/>
          <w:b w:val="false"/>
          <w:i w:val="false"/>
          <w:color w:val="000000"/>
          <w:sz w:val="28"/>
        </w:rPr>
        <w:t>
                  (тегі, аты, әкесінің аты, қолы (ол бар болған жағдайда))</w:t>
      </w:r>
    </w:p>
    <w:p>
      <w:pPr>
        <w:spacing w:after="0"/>
        <w:ind w:left="0"/>
        <w:jc w:val="both"/>
      </w:pPr>
      <w:r>
        <w:rPr>
          <w:rFonts w:ascii="Times New Roman"/>
          <w:b w:val="false"/>
          <w:i w:val="false"/>
          <w:color w:val="000000"/>
          <w:sz w:val="28"/>
        </w:rPr>
        <w:t>
      20___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22-қосымша</w:t>
            </w:r>
          </w:p>
        </w:tc>
      </w:tr>
    </w:tbl>
    <w:bookmarkStart w:name="z182" w:id="147"/>
    <w:p>
      <w:pPr>
        <w:spacing w:after="0"/>
        <w:ind w:left="0"/>
        <w:jc w:val="both"/>
      </w:pPr>
      <w:r>
        <w:rPr>
          <w:rFonts w:ascii="Times New Roman"/>
          <w:b w:val="false"/>
          <w:i w:val="false"/>
          <w:color w:val="000000"/>
          <w:sz w:val="28"/>
        </w:rPr>
        <w:t>
      Нысан</w:t>
      </w:r>
    </w:p>
    <w:bookmarkEnd w:id="147"/>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жылға арналған астық саны мен сапасындағы</w:t>
      </w:r>
      <w:r>
        <w:br/>
      </w:r>
      <w:r>
        <w:rPr>
          <w:rFonts w:ascii="Times New Roman"/>
          <w:b/>
          <w:i w:val="false"/>
          <w:color w:val="000000"/>
        </w:rPr>
        <w:t>айырмашылықтар бойынша ұсынылған наразылық актiлерiн</w:t>
      </w:r>
      <w:r>
        <w:br/>
      </w:r>
      <w:r>
        <w:rPr>
          <w:rFonts w:ascii="Times New Roman"/>
          <w:b/>
          <w:i w:val="false"/>
          <w:color w:val="000000"/>
        </w:rPr>
        <w:t>тiркеу журналы</w:t>
      </w:r>
    </w:p>
    <w:p>
      <w:pPr>
        <w:spacing w:after="0"/>
        <w:ind w:left="0"/>
        <w:jc w:val="both"/>
      </w:pPr>
      <w:r>
        <w:rPr>
          <w:rFonts w:ascii="Times New Roman"/>
          <w:b w:val="false"/>
          <w:i w:val="false"/>
          <w:color w:val="000000"/>
          <w:sz w:val="28"/>
        </w:rPr>
        <w:t>
      20___ ж. "____" ___________ басталды</w:t>
      </w:r>
    </w:p>
    <w:p>
      <w:pPr>
        <w:spacing w:after="0"/>
        <w:ind w:left="0"/>
        <w:jc w:val="both"/>
      </w:pPr>
      <w:r>
        <w:rPr>
          <w:rFonts w:ascii="Times New Roman"/>
          <w:b w:val="false"/>
          <w:i w:val="false"/>
          <w:color w:val="000000"/>
          <w:sz w:val="28"/>
        </w:rPr>
        <w:t>
      20___ ж. "____" 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476"/>
        <w:gridCol w:w="2188"/>
        <w:gridCol w:w="2188"/>
        <w:gridCol w:w="2261"/>
      </w:tblGrid>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актiсі ұсынылған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актiсі</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vMerge/>
            <w:tcBorders>
              <w:top w:val="nil"/>
              <w:left w:val="single" w:color="cfcfcf" w:sz="5"/>
              <w:bottom w:val="single" w:color="cfcfcf" w:sz="5"/>
              <w:right w:val="single" w:color="cfcfcf" w:sz="5"/>
            </w:tcBorders>
          </w:tcP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23-қосымша</w:t>
            </w:r>
          </w:p>
        </w:tc>
      </w:tr>
    </w:tbl>
    <w:bookmarkStart w:name="z184" w:id="148"/>
    <w:p>
      <w:pPr>
        <w:spacing w:after="0"/>
        <w:ind w:left="0"/>
        <w:jc w:val="both"/>
      </w:pPr>
      <w:r>
        <w:rPr>
          <w:rFonts w:ascii="Times New Roman"/>
          <w:b w:val="false"/>
          <w:i w:val="false"/>
          <w:color w:val="000000"/>
          <w:sz w:val="28"/>
        </w:rPr>
        <w:t xml:space="preserve">
      Нысан </w:t>
      </w:r>
    </w:p>
    <w:bookmarkEnd w:id="148"/>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20___ жылға арналған астық саны мен сапасындағы айырмашылықтар</w:t>
      </w:r>
      <w:r>
        <w:br/>
      </w:r>
      <w:r>
        <w:rPr>
          <w:rFonts w:ascii="Times New Roman"/>
          <w:b/>
          <w:i w:val="false"/>
          <w:color w:val="000000"/>
        </w:rPr>
        <w:t>бойынша қабылданған наразылық актiлерiн тiркеу журналы</w:t>
      </w:r>
    </w:p>
    <w:p>
      <w:pPr>
        <w:spacing w:after="0"/>
        <w:ind w:left="0"/>
        <w:jc w:val="both"/>
      </w:pPr>
      <w:r>
        <w:rPr>
          <w:rFonts w:ascii="Times New Roman"/>
          <w:b w:val="false"/>
          <w:i w:val="false"/>
          <w:color w:val="000000"/>
          <w:sz w:val="28"/>
        </w:rPr>
        <w:t>
      20___ ж. "____"___________ басталды</w:t>
      </w:r>
    </w:p>
    <w:p>
      <w:pPr>
        <w:spacing w:after="0"/>
        <w:ind w:left="0"/>
        <w:jc w:val="both"/>
      </w:pPr>
      <w:r>
        <w:rPr>
          <w:rFonts w:ascii="Times New Roman"/>
          <w:b w:val="false"/>
          <w:i w:val="false"/>
          <w:color w:val="000000"/>
          <w:sz w:val="28"/>
        </w:rPr>
        <w:t>
      20___ ж. "____"___________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774"/>
        <w:gridCol w:w="1116"/>
        <w:gridCol w:w="1116"/>
        <w:gridCol w:w="1774"/>
        <w:gridCol w:w="5404"/>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актiсі алынған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актiсі</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кәсiпорнының атауы</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Сандық-сапалық есеп кiтабына түзетулер енгiзу күнi және түзетулер енгiзген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Темiржол көлiгiмен тасымалдау кезiндегi астықтың табиғи кему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0"/>
        <w:gridCol w:w="2930"/>
        <w:gridCol w:w="2930"/>
      </w:tblGrid>
      <w:tr>
        <w:trPr>
          <w:trHeight w:val="30" w:hRule="atLeast"/>
        </w:trPr>
        <w:tc>
          <w:tcPr>
            <w:tcW w:w="6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арақашықтығы,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тасымалдау вагонында</w:t>
            </w:r>
          </w:p>
        </w:tc>
      </w:tr>
      <w:tr>
        <w:trPr>
          <w:trHeight w:val="30" w:hRule="atLeast"/>
        </w:trPr>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дейiн</w:t>
            </w:r>
          </w:p>
          <w:p>
            <w:pPr>
              <w:spacing w:after="20"/>
              <w:ind w:left="20"/>
              <w:jc w:val="both"/>
            </w:pPr>
            <w:r>
              <w:rPr>
                <w:rFonts w:ascii="Times New Roman"/>
                <w:b w:val="false"/>
                <w:i w:val="false"/>
                <w:color w:val="000000"/>
                <w:sz w:val="20"/>
              </w:rPr>
              <w:t>
1000-2000</w:t>
            </w:r>
          </w:p>
          <w:p>
            <w:pPr>
              <w:spacing w:after="20"/>
              <w:ind w:left="20"/>
              <w:jc w:val="both"/>
            </w:pPr>
            <w:r>
              <w:rPr>
                <w:rFonts w:ascii="Times New Roman"/>
                <w:b w:val="false"/>
                <w:i w:val="false"/>
                <w:color w:val="000000"/>
                <w:sz w:val="20"/>
              </w:rPr>
              <w:t>
2000-нан астам</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0,18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25-қосымша</w:t>
            </w:r>
          </w:p>
        </w:tc>
      </w:tr>
    </w:tbl>
    <w:bookmarkStart w:name="z188" w:id="149"/>
    <w:p>
      <w:pPr>
        <w:spacing w:after="0"/>
        <w:ind w:left="0"/>
        <w:jc w:val="both"/>
      </w:pPr>
      <w:r>
        <w:rPr>
          <w:rFonts w:ascii="Times New Roman"/>
          <w:b w:val="false"/>
          <w:i w:val="false"/>
          <w:color w:val="000000"/>
          <w:sz w:val="28"/>
        </w:rPr>
        <w:t>
      Нысан</w:t>
      </w:r>
    </w:p>
    <w:bookmarkEnd w:id="149"/>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(астық қабылдау кәсiпорнының атауы)</w:t>
      </w:r>
    </w:p>
    <w:p>
      <w:pPr>
        <w:spacing w:after="0"/>
        <w:ind w:left="0"/>
        <w:jc w:val="left"/>
      </w:pPr>
      <w:r>
        <w:rPr>
          <w:rFonts w:ascii="Times New Roman"/>
          <w:b/>
          <w:i w:val="false"/>
          <w:color w:val="000000"/>
        </w:rPr>
        <w:t xml:space="preserve"> Астықтың мөлшеріндегі айырмашылықтар бойынша</w:t>
      </w:r>
      <w:r>
        <w:br/>
      </w:r>
      <w:r>
        <w:rPr>
          <w:rFonts w:ascii="Times New Roman"/>
          <w:b/>
          <w:i w:val="false"/>
          <w:color w:val="000000"/>
        </w:rPr>
        <w:t>20___ж. "___"__________ № ____ наразылық актiсi</w:t>
      </w:r>
    </w:p>
    <w:p>
      <w:pPr>
        <w:spacing w:after="0"/>
        <w:ind w:left="0"/>
        <w:jc w:val="both"/>
      </w:pPr>
      <w:r>
        <w:rPr>
          <w:rFonts w:ascii="Times New Roman"/>
          <w:b w:val="false"/>
          <w:i w:val="false"/>
          <w:color w:val="000000"/>
          <w:sz w:val="28"/>
        </w:rPr>
        <w:t>
      Мынадай: басшы 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xml:space="preserve">
      ӨТЗ меңгерушiсi 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материалдық жауапты адам 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бас бухгалтер_____________________________________ құрамдағы комиссия</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тексеру талдаулары негiзiнде ______________20___ ж. "__"______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(жiберушiнiң атауы)</w:t>
      </w:r>
    </w:p>
    <w:p>
      <w:pPr>
        <w:spacing w:after="0"/>
        <w:ind w:left="0"/>
        <w:jc w:val="both"/>
      </w:pPr>
      <w:r>
        <w:rPr>
          <w:rFonts w:ascii="Times New Roman"/>
          <w:b w:val="false"/>
          <w:i w:val="false"/>
          <w:color w:val="000000"/>
          <w:sz w:val="28"/>
        </w:rPr>
        <w:t>
      келiп түскен ____ бойынша жiберушiнiң астықтың массасы мәлiметтерiнен</w:t>
      </w:r>
    </w:p>
    <w:p>
      <w:pPr>
        <w:spacing w:after="0"/>
        <w:ind w:left="0"/>
        <w:jc w:val="both"/>
      </w:pPr>
      <w:r>
        <w:rPr>
          <w:rFonts w:ascii="Times New Roman"/>
          <w:b w:val="false"/>
          <w:i w:val="false"/>
          <w:color w:val="000000"/>
          <w:sz w:val="28"/>
        </w:rPr>
        <w:t>
      (дақыл)</w:t>
      </w:r>
    </w:p>
    <w:p>
      <w:pPr>
        <w:spacing w:after="0"/>
        <w:ind w:left="0"/>
        <w:jc w:val="both"/>
      </w:pPr>
      <w:r>
        <w:rPr>
          <w:rFonts w:ascii="Times New Roman"/>
          <w:b w:val="false"/>
          <w:i w:val="false"/>
          <w:color w:val="000000"/>
          <w:sz w:val="28"/>
        </w:rPr>
        <w:t>
      жол берілетін ауытқу мөлшерiнен асып түсетiн мынадай айырмашылықтарды белгiледiк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2140"/>
        <w:gridCol w:w="503"/>
        <w:gridCol w:w="1079"/>
        <w:gridCol w:w="643"/>
        <w:gridCol w:w="503"/>
        <w:gridCol w:w="503"/>
        <w:gridCol w:w="503"/>
        <w:gridCol w:w="503"/>
        <w:gridCol w:w="781"/>
        <w:gridCol w:w="781"/>
        <w:gridCol w:w="781"/>
        <w:gridCol w:w="781"/>
        <w:gridCol w:w="781"/>
        <w:gridCol w:w="782"/>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жөнелту, келiп түсу күнi</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автомобильдiң мемлекеттiк тiркеу нөмірлiк белгiсi</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құжаттары бойынша массасы, кг</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туралы құжат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құжаттары бойынша 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 бойынша 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Санындағы наразылық қойылатын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w:t>
      </w:r>
    </w:p>
    <w:p>
      <w:pPr>
        <w:spacing w:after="0"/>
        <w:ind w:left="0"/>
        <w:jc w:val="both"/>
      </w:pPr>
      <w:r>
        <w:rPr>
          <w:rFonts w:ascii="Times New Roman"/>
          <w:b w:val="false"/>
          <w:i w:val="false"/>
          <w:color w:val="000000"/>
          <w:sz w:val="28"/>
        </w:rPr>
        <w:t>
      ӨТЗ меңгерушiсi __________________________</w:t>
      </w:r>
    </w:p>
    <w:p>
      <w:pPr>
        <w:spacing w:after="0"/>
        <w:ind w:left="0"/>
        <w:jc w:val="both"/>
      </w:pPr>
      <w:r>
        <w:rPr>
          <w:rFonts w:ascii="Times New Roman"/>
          <w:b w:val="false"/>
          <w:i w:val="false"/>
          <w:color w:val="000000"/>
          <w:sz w:val="28"/>
        </w:rPr>
        <w:t>
      Материалдық жауапты адам ________________________</w:t>
      </w:r>
    </w:p>
    <w:p>
      <w:pPr>
        <w:spacing w:after="0"/>
        <w:ind w:left="0"/>
        <w:jc w:val="both"/>
      </w:pPr>
      <w:r>
        <w:rPr>
          <w:rFonts w:ascii="Times New Roman"/>
          <w:b w:val="false"/>
          <w:i w:val="false"/>
          <w:color w:val="000000"/>
          <w:sz w:val="28"/>
        </w:rPr>
        <w:t>
      Астық қабылдау кәсіпорнының бас бухгалтері _____________________</w:t>
      </w:r>
    </w:p>
    <w:p>
      <w:pPr>
        <w:spacing w:after="0"/>
        <w:ind w:left="0"/>
        <w:jc w:val="both"/>
      </w:pPr>
      <w:r>
        <w:rPr>
          <w:rFonts w:ascii="Times New Roman"/>
          <w:b w:val="false"/>
          <w:i w:val="false"/>
          <w:color w:val="000000"/>
          <w:sz w:val="28"/>
        </w:rPr>
        <w:t>
      Кәсiпорындағы белгi қою:</w:t>
      </w:r>
    </w:p>
    <w:p>
      <w:pPr>
        <w:spacing w:after="0"/>
        <w:ind w:left="0"/>
        <w:jc w:val="both"/>
      </w:pPr>
      <w:r>
        <w:rPr>
          <w:rFonts w:ascii="Times New Roman"/>
          <w:b w:val="false"/>
          <w:i w:val="false"/>
          <w:color w:val="000000"/>
          <w:sz w:val="28"/>
        </w:rPr>
        <w:t xml:space="preserve">
      Осы наразылық актiсiмен таныстық: ______________________________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20___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________________</w:t>
            </w:r>
          </w:p>
        </w:tc>
      </w:tr>
    </w:tbl>
    <w:p>
      <w:pPr>
        <w:spacing w:after="0"/>
        <w:ind w:left="0"/>
        <w:jc w:val="left"/>
      </w:pPr>
      <w:r>
        <w:rPr>
          <w:rFonts w:ascii="Times New Roman"/>
          <w:b/>
          <w:i w:val="false"/>
          <w:color w:val="000000"/>
        </w:rPr>
        <w:t xml:space="preserve"> Дөңгелек сүрлемдер үшін өлшеу актісі</w:t>
      </w:r>
    </w:p>
    <w:p>
      <w:pPr>
        <w:spacing w:after="0"/>
        <w:ind w:left="0"/>
        <w:jc w:val="both"/>
      </w:pPr>
      <w:r>
        <w:rPr>
          <w:rFonts w:ascii="Times New Roman"/>
          <w:b w:val="false"/>
          <w:i w:val="false"/>
          <w:color w:val="ff0000"/>
          <w:sz w:val="28"/>
        </w:rPr>
        <w:t xml:space="preserve">
      Ескерту. 26-қосымша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09"/>
        <w:gridCol w:w="365"/>
        <w:gridCol w:w="365"/>
        <w:gridCol w:w="623"/>
        <w:gridCol w:w="2967"/>
        <w:gridCol w:w="739"/>
        <w:gridCol w:w="1419"/>
        <w:gridCol w:w="3254"/>
        <w:gridCol w:w="1360"/>
        <w:gridCol w:w="590"/>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толтырылған бөлігі (үйінді)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 Нс -Нөлшеу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 = R 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 xml:space="preserve"> = 0,49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Н2=Нүйінді - Н1 - Н3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r>
              <w:rPr>
                <w:rFonts w:ascii="Times New Roman"/>
                <w:b w:val="false"/>
                <w:i w:val="false"/>
                <w:color w:val="000000"/>
                <w:sz w:val="20"/>
              </w:rPr>
              <w:t>p</w:t>
            </w:r>
            <w:r>
              <w:rPr>
                <w:rFonts w:ascii="Times New Roman"/>
                <w:b w:val="false"/>
                <w:i w:val="false"/>
                <w:color w:val="000000"/>
                <w:sz w:val="20"/>
              </w:rPr>
              <w:t>R2 (1/3 Н1+Н2+1/3 Н3)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 у Ес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27-қосымша</w:t>
            </w:r>
          </w:p>
        </w:tc>
      </w:tr>
    </w:tbl>
    <w:bookmarkStart w:name="z192" w:id="150"/>
    <w:p>
      <w:pPr>
        <w:spacing w:after="0"/>
        <w:ind w:left="0"/>
        <w:jc w:val="left"/>
      </w:pPr>
      <w:r>
        <w:rPr>
          <w:rFonts w:ascii="Times New Roman"/>
          <w:b/>
          <w:i w:val="false"/>
          <w:color w:val="000000"/>
        </w:rPr>
        <w:t xml:space="preserve"> Сүрлемдегі астықтың орналасу схемалары</w:t>
      </w:r>
    </w:p>
    <w:bookmarkEnd w:id="150"/>
    <w:p>
      <w:pPr>
        <w:spacing w:after="0"/>
        <w:ind w:left="0"/>
        <w:jc w:val="both"/>
      </w:pPr>
      <w:r>
        <w:rPr>
          <w:rFonts w:ascii="Times New Roman"/>
          <w:b w:val="false"/>
          <w:i w:val="false"/>
          <w:color w:val="ff0000"/>
          <w:sz w:val="28"/>
        </w:rPr>
        <w:t xml:space="preserve">
      Ескерту. 27-қосымша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w:t>
            </w:r>
          </w:p>
        </w:tc>
      </w:tr>
    </w:tbl>
    <w:p>
      <w:pPr>
        <w:spacing w:after="0"/>
        <w:ind w:left="0"/>
        <w:jc w:val="left"/>
      </w:pPr>
      <w:r>
        <w:rPr>
          <w:rFonts w:ascii="Times New Roman"/>
          <w:b/>
          <w:i w:val="false"/>
          <w:color w:val="000000"/>
        </w:rPr>
        <w:t xml:space="preserve"> Сүрлем-жұлдызша үшін өлшеу актісі</w:t>
      </w:r>
    </w:p>
    <w:p>
      <w:pPr>
        <w:spacing w:after="0"/>
        <w:ind w:left="0"/>
        <w:jc w:val="both"/>
      </w:pPr>
      <w:r>
        <w:rPr>
          <w:rFonts w:ascii="Times New Roman"/>
          <w:b w:val="false"/>
          <w:i w:val="false"/>
          <w:color w:val="ff0000"/>
          <w:sz w:val="28"/>
        </w:rPr>
        <w:t xml:space="preserve">
      Ескерту. 28-қосымша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
        <w:gridCol w:w="387"/>
        <w:gridCol w:w="387"/>
        <w:gridCol w:w="471"/>
        <w:gridCol w:w="2779"/>
        <w:gridCol w:w="783"/>
        <w:gridCol w:w="1413"/>
        <w:gridCol w:w="3450"/>
        <w:gridCol w:w="1442"/>
        <w:gridCol w:w="534"/>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үйіндісінің биіктігі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Нүйінді=Нс-Нөлшеу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Н1=Rэtg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 0,49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Н2=Нүйінді -Н1 - Н3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w:t>
            </w:r>
            <w:r>
              <w:rPr>
                <w:rFonts w:ascii="Times New Roman"/>
                <w:b w:val="false"/>
                <w:i w:val="false"/>
                <w:color w:val="000000"/>
                <w:sz w:val="20"/>
              </w:rPr>
              <w:t>p</w:t>
            </w:r>
            <w:r>
              <w:rPr>
                <w:rFonts w:ascii="Times New Roman"/>
                <w:b w:val="false"/>
                <w:i w:val="false"/>
                <w:color w:val="000000"/>
                <w:sz w:val="20"/>
              </w:rPr>
              <w:t>Rэ2 (1/3 Н1+Н2+1/3 Н3)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 уЕж</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________________</w:t>
            </w:r>
          </w:p>
        </w:tc>
      </w:tr>
    </w:tbl>
    <w:p>
      <w:pPr>
        <w:spacing w:after="0"/>
        <w:ind w:left="0"/>
        <w:jc w:val="left"/>
      </w:pPr>
      <w:r>
        <w:rPr>
          <w:rFonts w:ascii="Times New Roman"/>
          <w:b/>
          <w:i w:val="false"/>
          <w:color w:val="000000"/>
        </w:rPr>
        <w:t xml:space="preserve"> Шаршы сүрлем үшін өлшеу актісі</w:t>
      </w:r>
    </w:p>
    <w:p>
      <w:pPr>
        <w:spacing w:after="0"/>
        <w:ind w:left="0"/>
        <w:jc w:val="both"/>
      </w:pPr>
      <w:r>
        <w:rPr>
          <w:rFonts w:ascii="Times New Roman"/>
          <w:b w:val="false"/>
          <w:i w:val="false"/>
          <w:color w:val="ff0000"/>
          <w:sz w:val="28"/>
        </w:rPr>
        <w:t xml:space="preserve">
      Ескерту. 29-қосымша жаңа редакцияда – ҚР Ауыл шаруашылығы министрінің 30.05.2019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402"/>
        <w:gridCol w:w="402"/>
        <w:gridCol w:w="489"/>
        <w:gridCol w:w="2788"/>
        <w:gridCol w:w="813"/>
        <w:gridCol w:w="1656"/>
        <w:gridCol w:w="3045"/>
        <w:gridCol w:w="1496"/>
        <w:gridCol w:w="529"/>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үйіндісінің биіктігі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Нүйінді=Нс-Нөлшеу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Н1=Rэtg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=0,49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 Нүйінді - Н1 - Н3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Ес=а2 (1/3 Н1+Н2+1/3 Н3)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Ес=уЕс</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30-қосымша</w:t>
            </w:r>
          </w:p>
        </w:tc>
      </w:tr>
    </w:tbl>
    <w:bookmarkStart w:name="z198" w:id="151"/>
    <w:p>
      <w:pPr>
        <w:spacing w:after="0"/>
        <w:ind w:left="0"/>
        <w:jc w:val="left"/>
      </w:pPr>
      <w:r>
        <w:rPr>
          <w:rFonts w:ascii="Times New Roman"/>
          <w:b/>
          <w:i w:val="false"/>
          <w:color w:val="000000"/>
        </w:rPr>
        <w:t xml:space="preserve"> Дөңгелек сүрлем үшін K1 және K2 коэффициенттерінің мәндері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0"/>
        <w:gridCol w:w="906"/>
        <w:gridCol w:w="1327"/>
        <w:gridCol w:w="1327"/>
      </w:tblGrid>
      <w:tr>
        <w:trPr>
          <w:trHeight w:val="30" w:hRule="atLeast"/>
        </w:trPr>
        <w:tc>
          <w:tcPr>
            <w:tcW w:w="8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4544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54400" cy="278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r>
              <w:rPr>
                <w:rFonts w:ascii="Times New Roman"/>
                <w:b w:val="false"/>
                <w:i w:val="false"/>
                <w:color w:val="000000"/>
                <w:sz w:val="20"/>
              </w:rPr>
              <w:t xml:space="preserve"> (</w:t>
            </w:r>
          </w:p>
          <w:p>
            <w:pPr>
              <w:spacing w:after="20"/>
              <w:ind w:left="2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93700"/>
                          </a:xfrm>
                          <a:prstGeom prst="rect">
                            <a:avLst/>
                          </a:prstGeom>
                        </pic:spPr>
                      </pic:pic>
                    </a:graphicData>
                  </a:graphic>
                </wp:inline>
              </w:drawing>
            </w:r>
          </w:p>
          <w:p>
            <w:pPr>
              <w:spacing w:after="0"/>
              <w:ind w:left="0"/>
              <w:jc w:val="both"/>
            </w:pP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r>
              <w:rPr>
                <w:rFonts w:ascii="Times New Roman"/>
                <w:b w:val="false"/>
                <w:i w:val="false"/>
                <w:color w:val="000000"/>
                <w:sz w:val="20"/>
              </w:rPr>
              <w:t xml:space="preserve">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04800"/>
                          </a:xfrm>
                          <a:prstGeom prst="rect">
                            <a:avLst/>
                          </a:prstGeom>
                        </pic:spPr>
                      </pic:pic>
                    </a:graphicData>
                  </a:graphic>
                </wp:inline>
              </w:drawing>
            </w:r>
          </w:p>
          <w:p>
            <w:pPr>
              <w:spacing w:after="0"/>
              <w:ind w:left="0"/>
              <w:jc w:val="both"/>
            </w:pP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 xml:space="preserve"> градус болғанда)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0,1917</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0,1959</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0,2125</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0,2253</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0,2579</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0,2776</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0,2993</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0,3229</w:t>
            </w:r>
          </w:p>
        </w:tc>
      </w:tr>
      <w:tr>
        <w:trPr>
          <w:trHeight w:val="30"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1</w:t>
      </w:r>
      <w:r>
        <w:rPr>
          <w:rFonts w:ascii="Times New Roman"/>
          <w:b w:val="false"/>
          <w:i w:val="false"/>
          <w:color w:val="000000"/>
          <w:sz w:val="28"/>
        </w:rPr>
        <w:t xml:space="preserve"> – сүрлем үстіндегі астықтың еңіс бұрышы, градуспен;</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2</w:t>
      </w:r>
      <w:r>
        <w:rPr>
          <w:rFonts w:ascii="Times New Roman"/>
          <w:b w:val="false"/>
          <w:i w:val="false"/>
          <w:color w:val="000000"/>
          <w:sz w:val="28"/>
        </w:rPr>
        <w:t xml:space="preserve"> – сүрлем түбінің көлбеу бұрышы, градуспен.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Шаршы сүрлемдер үшін K</w:t>
      </w:r>
      <w:r>
        <w:rPr>
          <w:rFonts w:ascii="Times New Roman"/>
          <w:b w:val="false"/>
          <w:i w:val="false"/>
          <w:color w:val="000000"/>
          <w:vertAlign w:val="subscript"/>
        </w:rPr>
        <w:t>3</w:t>
      </w:r>
      <w:r>
        <w:rPr>
          <w:rFonts w:ascii="Times New Roman"/>
          <w:b w:val="false"/>
          <w:i w:val="false"/>
          <w:color w:val="000000"/>
          <w:sz w:val="28"/>
        </w:rPr>
        <w:t xml:space="preserve"> (</w:t>
      </w:r>
    </w:p>
    <w:p>
      <w:pPr>
        <w:spacing w:after="0"/>
        <w:ind w:left="0"/>
        <w:jc w:val="both"/>
      </w:pPr>
      <w:r>
        <w:drawing>
          <wp:inline distT="0" distB="0" distL="0" distR="0">
            <wp:extent cx="304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26</w:t>
      </w:r>
      <w:r>
        <w:rPr>
          <w:rFonts w:ascii="Times New Roman"/>
          <w:b w:val="false"/>
          <w:i w:val="false"/>
          <w:color w:val="000000"/>
          <w:vertAlign w:val="superscript"/>
        </w:rPr>
        <w:t>0</w:t>
      </w:r>
      <w:r>
        <w:rPr>
          <w:rFonts w:ascii="Times New Roman"/>
          <w:b w:val="false"/>
          <w:i w:val="false"/>
          <w:color w:val="000000"/>
          <w:sz w:val="28"/>
        </w:rPr>
        <w:t xml:space="preserve"> градус болғанда) және K</w:t>
      </w:r>
      <w:r>
        <w:rPr>
          <w:rFonts w:ascii="Times New Roman"/>
          <w:b w:val="false"/>
          <w:i w:val="false"/>
          <w:color w:val="000000"/>
          <w:vertAlign w:val="subscript"/>
        </w:rPr>
        <w:t>4</w:t>
      </w:r>
      <w:r>
        <w:rPr>
          <w:rFonts w:ascii="Times New Roman"/>
          <w:b w:val="false"/>
          <w:i w:val="false"/>
          <w:color w:val="000000"/>
          <w:sz w:val="28"/>
        </w:rPr>
        <w:t xml:space="preserve"> (</w:t>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36</w:t>
      </w:r>
      <w:r>
        <w:rPr>
          <w:rFonts w:ascii="Times New Roman"/>
          <w:b w:val="false"/>
          <w:i w:val="false"/>
          <w:color w:val="000000"/>
          <w:vertAlign w:val="superscript"/>
        </w:rPr>
        <w:t>0</w:t>
      </w:r>
      <w:r>
        <w:rPr>
          <w:rFonts w:ascii="Times New Roman"/>
          <w:b w:val="false"/>
          <w:i w:val="false"/>
          <w:color w:val="000000"/>
          <w:sz w:val="28"/>
        </w:rPr>
        <w:t xml:space="preserve"> градус болғанда) коэффициенттерінің мәндері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8"/>
        <w:gridCol w:w="715"/>
        <w:gridCol w:w="961"/>
        <w:gridCol w:w="961"/>
        <w:gridCol w:w="961"/>
        <w:gridCol w:w="961"/>
        <w:gridCol w:w="961"/>
        <w:gridCol w:w="962"/>
      </w:tblGrid>
      <w:tr>
        <w:trPr>
          <w:trHeight w:val="30" w:hRule="atLeast"/>
        </w:trPr>
        <w:tc>
          <w:tcPr>
            <w:tcW w:w="5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26543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54300" cy="226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шамасының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823"/>
        <w:gridCol w:w="1824"/>
        <w:gridCol w:w="1824"/>
        <w:gridCol w:w="1824"/>
        <w:gridCol w:w="1824"/>
        <w:gridCol w:w="1824"/>
      </w:tblGrid>
      <w:tr>
        <w:trPr>
          <w:trHeight w:val="30" w:hRule="atLeast"/>
        </w:trPr>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шамасының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66700"/>
                          </a:xfrm>
                          <a:prstGeom prst="rect">
                            <a:avLst/>
                          </a:prstGeom>
                        </pic:spPr>
                      </pic:pic>
                    </a:graphicData>
                  </a:graphic>
                </wp:inline>
              </w:drawing>
            </w:r>
          </w:p>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(астық қабылдау кәсіпорнының атауы)</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20__ жылғы "___" ________________</w:t>
      </w:r>
    </w:p>
    <w:bookmarkStart w:name="z201" w:id="152"/>
    <w:p>
      <w:pPr>
        <w:spacing w:after="0"/>
        <w:ind w:left="0"/>
        <w:jc w:val="left"/>
      </w:pPr>
      <w:r>
        <w:rPr>
          <w:rFonts w:ascii="Times New Roman"/>
          <w:b/>
          <w:i w:val="false"/>
          <w:color w:val="000000"/>
        </w:rPr>
        <w:t xml:space="preserve"> Астық қоймасы үшін өлшеу актісі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16"/>
        <w:gridCol w:w="648"/>
        <w:gridCol w:w="648"/>
        <w:gridCol w:w="648"/>
        <w:gridCol w:w="648"/>
        <w:gridCol w:w="710"/>
        <w:gridCol w:w="686"/>
        <w:gridCol w:w="4969"/>
        <w:gridCol w:w="1833"/>
        <w:gridCol w:w="678"/>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астыңғы жағы бойынша ұзындығы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астыңғы жағы бойынша ені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қабырғасының жанындағы үйіндінің биіктігі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ортасындағы астық үйіндісінің биіктігі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жоғарғы қабатының ұзындығы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жоғарғы қабатының ені</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астықтың көлемі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астық мөлшері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rPr>
                <w:rFonts w:ascii="Times New Roman"/>
                <w:b w:val="false"/>
                <w:i w:val="false"/>
                <w:color w:val="000000"/>
                <w:vertAlign w:val="subscript"/>
              </w:rPr>
              <w:t>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қойма</w:t>
            </w:r>
            <w:r>
              <w:rPr>
                <w:rFonts w:ascii="Times New Roman"/>
                <w:b w:val="false"/>
                <w:i w:val="false"/>
                <w:color w:val="000000"/>
                <w:sz w:val="20"/>
              </w:rPr>
              <w:t>=[АВh+((А+а)/2)((В+b)/2)(H-h)]</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бақылау журналы бойынша көлемді массаға ауыстырылған грамм/литр, тонна/текше метр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қойма</w:t>
            </w:r>
            <w:r>
              <w:rPr>
                <w:rFonts w:ascii="Times New Roman"/>
                <w:b w:val="false"/>
                <w:i w:val="false"/>
                <w:color w:val="000000"/>
                <w:sz w:val="20"/>
              </w:rPr>
              <w:t>= Е</w:t>
            </w:r>
            <w:r>
              <w:rPr>
                <w:rFonts w:ascii="Times New Roman"/>
                <w:b w:val="false"/>
                <w:i w:val="false"/>
                <w:color w:val="000000"/>
                <w:vertAlign w:val="subscript"/>
              </w:rPr>
              <w:t>қойма</w:t>
            </w:r>
            <w:r>
              <w:rPr>
                <w:rFonts w:ascii="Times New Roman"/>
                <w:b w:val="false"/>
                <w:i w:val="false"/>
                <w:color w:val="000000"/>
                <w:sz w:val="20"/>
              </w:rPr>
              <w:t xml:space="preserve"> 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33-қосымша</w:t>
            </w:r>
          </w:p>
        </w:tc>
      </w:tr>
    </w:tbl>
    <w:bookmarkStart w:name="z203" w:id="153"/>
    <w:p>
      <w:pPr>
        <w:spacing w:after="0"/>
        <w:ind w:left="0"/>
        <w:jc w:val="left"/>
      </w:pPr>
      <w:r>
        <w:rPr>
          <w:rFonts w:ascii="Times New Roman"/>
          <w:b/>
          <w:i w:val="false"/>
          <w:color w:val="000000"/>
        </w:rPr>
        <w:t xml:space="preserve"> Қоймадағы астық үйіндісінің схемасы</w:t>
      </w:r>
    </w:p>
    <w:bookmarkEnd w:id="153"/>
    <w:p>
      <w:pPr>
        <w:spacing w:after="0"/>
        <w:ind w:left="0"/>
        <w:jc w:val="left"/>
      </w:pPr>
      <w:r>
        <w:br/>
      </w:r>
    </w:p>
    <w:p>
      <w:pPr>
        <w:spacing w:after="0"/>
        <w:ind w:left="0"/>
        <w:jc w:val="both"/>
      </w:pPr>
      <w:r>
        <w:drawing>
          <wp:inline distT="0" distB="0" distL="0" distR="0">
            <wp:extent cx="72644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2644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Қоймадағы астық үйіндісінің 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34-қосымша</w:t>
            </w:r>
          </w:p>
        </w:tc>
      </w:tr>
    </w:tbl>
    <w:bookmarkStart w:name="z205" w:id="154"/>
    <w:p>
      <w:pPr>
        <w:spacing w:after="0"/>
        <w:ind w:left="0"/>
        <w:jc w:val="left"/>
      </w:pPr>
      <w:r>
        <w:rPr>
          <w:rFonts w:ascii="Times New Roman"/>
          <w:b/>
          <w:i w:val="false"/>
          <w:color w:val="000000"/>
        </w:rPr>
        <w:t xml:space="preserve"> Астықтың сандық-сапалық есебi нысандарын,</w:t>
      </w:r>
      <w:r>
        <w:br/>
      </w:r>
      <w:r>
        <w:rPr>
          <w:rFonts w:ascii="Times New Roman"/>
          <w:b/>
          <w:i w:val="false"/>
          <w:color w:val="000000"/>
        </w:rPr>
        <w:t>журналдары мен кітаптарын сақтау мерзімдері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4001"/>
        <w:gridCol w:w="865"/>
        <w:gridCol w:w="6384"/>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сақтау мерзімі</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талдау карточкасы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таразыларында жүк өлшеудi тiркеу журналы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сақталады. Егер ғылыми анықтамалық аппарат ретінде пайдалану мүмкін болса, мемлекеттік мұрағаттарға тұрақты сақтауға қабылдауға жатады.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таразыларында жүк өлшеудi тiркеу журналы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нәтижелерiн тiркеу журналы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сынамасы бойынша сапасын айқындай отырып автомобиль көлiгі қабылдаған астыққа арналған жүкқұжаттардың тiзiлiмі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көлігі қабылдаған астыққа арналған жүкқұжаттардың тiзiлiмі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қоймасындағы астық пен ыдыс қозғалысы туралы есеп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тазартуға, кептiруге өкiм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тазалау, кептiру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қалдықтарды жою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жүгерiнi іріктеуге өкім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жүгерiнi іріктеу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жүгерiнi бастыруға өкім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жүгерiнi бастыру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темiр жол көлiгімен тиеп жөнелту тiзiлiмi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көлiгімен тиеп жөнелтiлген астыққа жүкқұжаттар тiзiлiмi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қоймасы аумағының iшiнде астықтың орнын ауыстыру жүкқұжаты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сандық-сапалық есебі кiтабы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запастарды есептен шығарғаннан кейін және қаржылық-шаруашылық қызметті құжаттық тексеруді аяқтау шартымен. Даулар, келіспеушіліктер, тергеу және сот істері туындаған жағдайда – түпкілікті шешім шығарғанға дейін сақталады.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жүгерiнiң сандық-сапалық есеп кiтабы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сапасындағы айырмашылықтар бойынша наразылық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саны мен сапасындағы айырмашылықтар бойынша ұсынылған наразылық актiлерiн тiркеу журналы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сақталады. Егер ғылыми анықтамалық аппарат ретінде пайдаланылуы мүмкін болса, мемлекеттік мұрағаттарға тұрақты сақтауға қабылдауға жатады.</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санындағы мен сапасы айырмашылық бойынша қабылданған наразылық актiлерiн тiркеу журналы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көлiгiмен тасымалдау кезiндегi астықтың табиғи кему нормалары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мөлшеріндегі айырмашылықтар бойынша наразылық актiсi</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