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5b70" w14:textId="0915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27 маусымдағы № 567 бұйрығы. Қазақстан Республикасының Әділет министрлігінде 2015 жылы 31 шілдеде № 11808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аумақтық бөлімшелері мен ведомстволық бағынысты мемлекеттік мекемелеріне бюджеттік өтінімдерді қалыптастыру кезінде бекітілген Тізбені басшылыққа алу Қазақстан Республикасының Бюджет кодексіне сәйкес.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Төтенше жағдайлар комитеті (В.В. Петров)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Нормативтік құқықтық актілерді мемлекеттік тіркеу тізілімінде 2014 жылғы 18 шілдеде № 9525 болып тіркелген және "Әділет" ақпараттық–құқықтық жүйесінің интернет-ресурсында 2014 жылғы 25 маусымда жарияланған "Жергілікті атқарушы органдардың Қазақстан Республикасы Төтенше жағдайлар министрінің аумақтық органдарына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Төтенше жағдайлар министрінің 2014 жылғы 19 мамырдағы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Ішкі істер министрінің орынбасары В.К. Божкоға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Көлік құралдары: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 автоцистерналары;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механикалық сатысы бар өрт сөндіру автоцистерналары;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газ-сумен (булы-сумен) сөндіру көпфункционалды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 мақсатты өрт сөндіру-құтқару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көмек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жылдам ден қою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ауа-көбікпен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ұнтақты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газды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аралас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өрт сөндіру-сорғы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сорғы-түтікқұбырлы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түтікқұбырлы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иінді автокөтергіш;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автокөбік көтергіш;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авариялық-құтқару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байланыс және жарықтандыру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газ-түтіннен қорғау қызметінің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штабтық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түтінді шығару автомобилі (тіркегіш);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автоотынқұйғыш;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бульдозер;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жаппай тиегіш;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өзі аударғыш;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тралы бар 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экскаватор;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автокран;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ассенизаторлық машина;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ауыз суға арналған автомобиль-цистерна;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жүк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шағын автобус;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автобус;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үгіттеу автобусы;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жеңіл жедел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аралас-көпмақсатты өтімділігі жоғары көлік;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екі түйінді автотіркеме;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әмбебап, герметикалық шанағы бар автомобиль (кунг);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дербес жолаушылар салоны бар өтімділігі жоғары автокөлік (вахтовка);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роторлы қар тазалағыш;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жол талғамайтын-қарда жүргіш;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жылжымалы автожөндеу шеберханасы;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жылжымалы өрт-техникалық зертхана;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ілесіп жүретін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жедел-техникалық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сүңгуірлік жабдық жиынтығы бар жедел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жедел-құтқару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жол талғамайтын-батпақта жүргіш;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гидроцикл;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аэробот;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тасымалдауға арналған тіркемесі бар қарда жүргіш;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жүзу құралдарын тасымалдауға арналған тіркеме.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санитарлық автокөлік.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кинология қызметінің автомобилі.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арнайы реанимациялық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медициналық-құтқару реанимобилі;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жоғары өтімді шассидегі реанимациялық-эвакуациялық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өрт мотоциклі;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тіркемесі бар командалық-штабтық машина;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орталықтан тепкіш өрт сорғылары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тіркемелі 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автомобильдік сүзу станциясы.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Жүзу құралдары: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құтқару қайығы (көліктік тіркемесі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тасымалдауға арналған тіркемесі бар сүңгуірлік 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тасымалдауға арналған тіркемесі бар құтқару катері;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ескекті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үрлемелі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құтқару 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аспалы қайық моторы;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ауа жастығындағы кеме.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 сыныптарын жарақтауға арналған мүлік: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интерактивті тақта;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манекендер.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спикер мінбері;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ілгіш;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 (плазмалық панель);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ламинатор;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түптеу машинасы (брошюрлер);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жүргізуші (презентацияны басқару құрылғысы);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акустикалық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күшейткіш;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жазу құрылғысы (бейне және аудио);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мұғалімге арналған микрофон;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лазерлік меңзер;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бағдарламалық қамтамасыз ету (ZOOM бұлтты онлайн платформасы және т.б);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радиациялық және химиялық барлау құрылғылары;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медициналық қорғау және алдын алу құралдары (аптечкалар, таңғыштар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өрт сөндіру құралдары (өрт сөндіргіш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құтқару құралдарының элементтері;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қорғаныс құрылыстарының үлгілері (паналар, радиацияға қарсы паналар), өртке қарсы объектілер және т.б.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Өрт-техникалық қару-жарақтар, жабдық және мүкаммал: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жонғыш-бұрамакескіш станогы;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автокөтергіштер;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тегістейтін машианалар;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жеңіл автомобильдерге арналған дөңгелектердің қирау-қосылуының электронды стенді;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 дәнекерлеу аппараттары;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иінді және гидравликалық қыспақтар;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аккумуляторларды зарядтауға арналған ток түзегіші;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ысып жылтырататын машиналар;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автокөліктің агрегаттарынан пайдаланылған майларды құйып алуға арналған құрылғылар;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гараж типтес стационарлық компрессор;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инжекторлы қозғалтқыштардың форсункаларын тазалауға арналған ультрадыбысты ванна;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авто-электркар;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қол немесе электр талі (тельфер);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жылжымалы гаражды типті домкрат;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6-12 тонналы гидравликалық жолға арналған домкрат;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техникалық қызмет көрсетуге арналған жабдықтамалар және құрал-саймандар жинағы;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жылуанықтағыштар;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тіркемелі мотопомпа;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тасымалданатын мотопомпа.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сорғыш жең, ұзындығы 4 м, диаметрі 125 (200) мм,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сорғыш жең, ұзындығы 4 м, диаметрі 80 мм,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ұзындығы 20 метр диаметрі 51 мм жиынтық қысымды-сорғыш жең;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ұзындығы 20 м, диаметрі 77 мм қысымды жең,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ұзындығы 20 м, диаметрі 66 мм қысымды жең,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өрт сөндіргіш затты жоғары жылдамдықпен беретін жылжымалы өрт сөндіру құрылғысы (ранц жүйесі):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импульстік немесе газдинамикалық жүйе,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сөндіру модулі, жұқа бүріккіш су ағыны,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гидравликалық авариялық-құтқару құралы, жиынтықта: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құрама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сорғы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қайшы кескіш;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гидравликалық шланг;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гидравликалық домкрат;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аккумуляторлық авариялық-құтқару құралдарының жиынтығы, жиынтықта: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құрама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қайшы кескіш;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домкрат;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өрт оқпандары;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сығылған ауаға аппараттарды ауа толтыруға арналған стационарлық ауа компрессоры;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 станциясы (электргенератор);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қозғалыс датчигі (қозғалмайтын күй дабылы);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диэлектрлік жиынтық (боттар, кілемше, қайшы, қолғап);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жылу зеңбіректері.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Авариялық-құтқару құрал-саймандары, сүңгуірлік жабдықтар мен жарақтар, инженерлік жабдықтар: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тыныс алу аппараты;</w:t>
      </w:r>
    </w:p>
    <w:bookmarkEnd w:id="37"/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гидрокостюм (құрғақ және дымқыл типті);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гидрокомбинезон;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сүңгуірлік помпа;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тасымалданатын компрессор;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бетті толық жабатын сүңгуір бетпердесі;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эхолот;</w:t>
      </w:r>
    </w:p>
    <w:bookmarkEnd w:id="43"/>
    <w:bookmarkStart w:name="z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ультрадыбысты жүйе;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қалқымалық компенсатор;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 астын жарықтандыру қондырғысы;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 асты компасы;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құтқару шеңбері;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"Александров" жібі;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сигнал жібі;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түсіру жібі;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құтқару кеудешесі;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жеке сүңгуірлік компьютер;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сүңгуір етігі;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ескекаяқ;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сүңгуір ішкиімі;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сүңгуір пышағы;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алып тасталды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тереңдікті өлшейтін қол құралы;</w:t>
      </w:r>
    </w:p>
    <w:bookmarkEnd w:id="58"/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арнайы құрал-саймандар жинтығы;</w:t>
      </w:r>
    </w:p>
    <w:bookmarkEnd w:id="59"/>
    <w:bookmarkStart w:name="z1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тыныс алу түтікшесі бар бетке толық киілетін сүңгуір бетпердесі;</w:t>
      </w:r>
    </w:p>
    <w:bookmarkEnd w:id="60"/>
    <w:bookmarkStart w:name="z1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 асты фонары;</w:t>
      </w:r>
    </w:p>
    <w:bookmarkEnd w:id="61"/>
    <w:bookmarkStart w:name="z1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гидравликалық сорғы;</w:t>
      </w:r>
    </w:p>
    <w:bookmarkEnd w:id="62"/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жақты кеңейткіш;</w:t>
      </w:r>
    </w:p>
    <w:bookmarkEnd w:id="63"/>
    <w:bookmarkStart w:name="z1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жақты кескіш;</w:t>
      </w:r>
    </w:p>
    <w:bookmarkEnd w:id="64"/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жақты комбикескіш;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теміржол домкраты;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домкрат тіреуі;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шағын кескіш;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 жиынтықтағы сыналар мен блоктар;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пневматикалық жастықтар;</w:t>
      </w:r>
    </w:p>
    <w:bookmarkEnd w:id="70"/>
    <w:bookmarkStart w:name="z1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резервуарларды бекітуге арналған жиынтық;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ағуды герметикалауға арналған жабдық (вакуумдық сору);</w:t>
      </w:r>
    </w:p>
    <w:bookmarkEnd w:id="72"/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бензинмен жұмыс істейтін ара;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дискі кескіш;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темір арқан мен арматураларды кескіш;</w:t>
      </w:r>
    </w:p>
    <w:bookmarkEnd w:id="75"/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 тойтарғыш;</w:t>
      </w:r>
    </w:p>
    <w:bookmarkEnd w:id="76"/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электр перфоратор;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автономды жетегі бар сорғы станциясы;</w:t>
      </w:r>
    </w:p>
    <w:bookmarkEnd w:id="78"/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токарлық бұрандалы шапқы станогы (шынжырды егеуге арналған);</w:t>
      </w:r>
    </w:p>
    <w:bookmarkEnd w:id="79"/>
    <w:bookmarkStart w:name="z1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жиналатын сөмке (жиынтықта);</w:t>
      </w:r>
    </w:p>
    <w:bookmarkEnd w:id="80"/>
    <w:bookmarkStart w:name="z1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тасымалданатын электр дәнекерлеу агрегаты (автомобильдік);</w:t>
      </w:r>
    </w:p>
    <w:bookmarkEnd w:id="81"/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электр станциясы;</w:t>
      </w:r>
    </w:p>
    <w:bookmarkEnd w:id="82"/>
    <w:bookmarkStart w:name="z1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жоғары қысымдағы компрессор;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автономды жетегі бар компрессор;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аккумуляторларды зарядтауға арналған далада зарядтау құрылғысы;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темір арқан шығыры;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желдетілетін сүңгуірлік құралы;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су асты теле және бейнежүйесі;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қысқы құтқару мүкәммалы;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индикаторлық түтікше жинағы бар портативті (әуе) газ талдағыш;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цифрлық қашықтық өлшегіші бар түнде іздеуге және табуға арналған автономды аспап;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сүңгуірлік телефон станциясы;</w:t>
      </w:r>
    </w:p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стационарлық электр компрессоры;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гидравликалық есік ашқыш;</w:t>
      </w:r>
    </w:p>
    <w:bookmarkEnd w:id="94"/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мотопомпа;</w:t>
      </w:r>
    </w:p>
    <w:bookmarkEnd w:id="95"/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токарь станогы;</w:t>
      </w:r>
    </w:p>
    <w:bookmarkEnd w:id="96"/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фрезерлік станок;</w:t>
      </w:r>
    </w:p>
    <w:bookmarkEnd w:id="97"/>
    <w:bookmarkStart w:name="z1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пресс;</w:t>
      </w:r>
    </w:p>
    <w:bookmarkEnd w:id="98"/>
    <w:bookmarkStart w:name="z1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бұрғылау станогы;</w:t>
      </w:r>
    </w:p>
    <w:bookmarkEnd w:id="99"/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дөңгелек жөндеу жабдығы;</w:t>
      </w:r>
    </w:p>
    <w:bookmarkEnd w:id="100"/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зардап шеккендерді іздеуге құралы;</w:t>
      </w:r>
    </w:p>
    <w:bookmarkEnd w:id="101"/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автономды жетегі бар жинақтағы компрессор;</w:t>
      </w:r>
    </w:p>
    <w:bookmarkEnd w:id="102"/>
    <w:bookmarkStart w:name="z1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дүрбі;</w:t>
      </w:r>
    </w:p>
    <w:bookmarkEnd w:id="103"/>
    <w:bookmarkStart w:name="z1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термометр;</w:t>
      </w:r>
    </w:p>
    <w:bookmarkEnd w:id="104"/>
    <w:bookmarkStart w:name="z1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шанақты аспап;</w:t>
      </w:r>
    </w:p>
    <w:bookmarkEnd w:id="105"/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инженерлік жабдық.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жылудан қорғайтын экран;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брондалған дулыға;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оқ өтпейтін жилет;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күрек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сүймен;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қайла;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балға;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сейсмотренажер.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енгізіледі); 19.04.2024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Ұйымдастыру техникасы:</w:t>
      </w:r>
    </w:p>
    <w:bookmarkEnd w:id="107"/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жинақтағы дербес компьютер (монитор, процессор, принтер, пернетақта, тінтуір, бағандар);</w:t>
      </w:r>
    </w:p>
    <w:bookmarkEnd w:id="108"/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ноутбук;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цифрлық фотоаппарат;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теледидар;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планшет;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цифрлық бейнекамера;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бейнепроектр.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Радиациялық, химиялық және биологиялық қорғау жарағы мен құралдары:</w:t>
      </w:r>
    </w:p>
    <w:bookmarkEnd w:id="115"/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газсыздандыратын кабина;</w:t>
      </w:r>
    </w:p>
    <w:bookmarkEnd w:id="116"/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уытты химиялық заттардан қорғайтын жиынтық;</w:t>
      </w:r>
    </w:p>
    <w:bookmarkEnd w:id="117"/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химиялық қорғайтын жаттығу костюмі;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агрессивті сұйықтықпен және заттармен жұмыс істеуге арналған қорғайтын, герметикалық көзілдірік;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панорамалық бетпердесі бар оқшаулаушы газқағар;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сығылған ауада тыныс алу аппараты;</w:t>
      </w:r>
    </w:p>
    <w:bookmarkEnd w:id="121"/>
    <w:bookmarkStart w:name="z1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оттекті тыныс алу аппараты;</w:t>
      </w:r>
    </w:p>
    <w:bookmarkEnd w:id="122"/>
    <w:bookmarkStart w:name="z1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оттекті өзін-өзі құтқарғыш;</w:t>
      </w:r>
    </w:p>
    <w:bookmarkEnd w:id="123"/>
    <w:bookmarkStart w:name="z1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радиациялық сәулеленуді анықтауға арналған өлшеуіш-сигнализатор;</w:t>
      </w:r>
    </w:p>
    <w:bookmarkEnd w:id="124"/>
    <w:bookmarkStart w:name="z1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жеке газ талдағыш;</w:t>
      </w:r>
    </w:p>
    <w:bookmarkEnd w:id="125"/>
    <w:bookmarkStart w:name="z1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химиялық костюмдердің герметикалығын анықтайтын аспап;</w:t>
      </w:r>
    </w:p>
    <w:bookmarkEnd w:id="126"/>
    <w:bookmarkStart w:name="z1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химиялық заттарды анықтайтын аспап;</w:t>
      </w:r>
    </w:p>
    <w:bookmarkEnd w:id="127"/>
    <w:bookmarkStart w:name="z1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химиялық барлау аспабы;</w:t>
      </w:r>
    </w:p>
    <w:bookmarkEnd w:id="128"/>
    <w:bookmarkStart w:name="z1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газсыздандыратын және дезинфекция жүргізетін арнайы құралдар жиынтығы;</w:t>
      </w:r>
    </w:p>
    <w:bookmarkEnd w:id="129"/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іздеуші өлшеуіш-сигнализатор;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сүзгіш респиратор;</w:t>
      </w:r>
    </w:p>
    <w:bookmarkEnd w:id="131"/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 сағаттық қорғаныс әрекеті бар газқағарлар;</w:t>
      </w:r>
    </w:p>
    <w:bookmarkEnd w:id="132"/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сығылған ауада аппараттар үшін әуе (мобильді), стационарлы (бір резервті) компрессор;</w:t>
      </w:r>
    </w:p>
    <w:bookmarkEnd w:id="133"/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әуе баллондарын сынауға арналған стенд;</w:t>
      </w:r>
    </w:p>
    <w:bookmarkEnd w:id="134"/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қозғалмайтын жай-күйдегі сигнализаторы;</w:t>
      </w:r>
    </w:p>
    <w:bookmarkEnd w:id="135"/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резеңкелі электр қорғаныш қолғаптар;</w:t>
      </w:r>
    </w:p>
    <w:bookmarkEnd w:id="136"/>
    <w:bookmarkStart w:name="z2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өрт сөндірушілердің жауынгерлік киімі.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сүзгіш газқағар;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радиациялық барлау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оқшаулағыш түрдегі қорғау костюмі;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радиациядан қорғайтын киім;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қайта пайдалануға болатын биологиялық қорғау костюмі;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сүзгілеу-желдету агрегаты (қондырғы);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дозаның қуат өлшегіші, стационарлық;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биологиялық барлау (тасымалды) аспабы;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жеке дозиметр;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радиациялық, химиялық және биологиялық барлаудың ұшқышсыз ұшу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роботтандырылған радиациялық, химиялық және биологиялық барлау кешені.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Тіршілікті қамтамасыз ету құралдары:</w:t>
      </w:r>
    </w:p>
    <w:bookmarkEnd w:id="138"/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5, 10, 20-орынды штабты шатыр;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далада душ қабылдайтын қондырғы;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далалық ас үй;</w:t>
      </w:r>
    </w:p>
    <w:bookmarkEnd w:id="141"/>
    <w:bookmarkStart w:name="z2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алынып-салынатын ангар.</w:t>
      </w:r>
    </w:p>
    <w:bookmarkEnd w:id="142"/>
    <w:bookmarkStart w:name="z2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Психологиялық диагностикалауға және жеңілдетуге арналған бөлме үшін медициналық жабдық, мүкәммал және мүлік:</w:t>
      </w:r>
    </w:p>
    <w:bookmarkEnd w:id="143"/>
    <w:bookmarkStart w:name="z2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емделушінің мониторы;</w:t>
      </w:r>
    </w:p>
    <w:bookmarkEnd w:id="144"/>
    <w:bookmarkStart w:name="z2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дефибриллятор монитор;</w:t>
      </w:r>
    </w:p>
    <w:bookmarkEnd w:id="145"/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өкпені жасанды желдетуге арналған аппарат портативті қорғаныш қапта;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электрокардиограф;</w:t>
      </w:r>
    </w:p>
    <w:bookmarkEnd w:id="147"/>
    <w:bookmarkStart w:name="z2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оттекті ингалятор;</w:t>
      </w:r>
    </w:p>
    <w:bookmarkEnd w:id="148"/>
    <w:bookmarkStart w:name="z2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электрсорғыш;</w:t>
      </w:r>
    </w:p>
    <w:bookmarkEnd w:id="149"/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глюкометр;</w:t>
      </w:r>
    </w:p>
    <w:bookmarkEnd w:id="150"/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пульсоксиметр;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артериялық қысымды өлшеуге арналған жиынтық (тонометр және фонендоскоп);</w:t>
      </w:r>
    </w:p>
    <w:bookmarkEnd w:id="152"/>
    <w:bookmarkStart w:name="z2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медициналық газдарға арналған 10 литрлік оттекті баллон;</w:t>
      </w:r>
    </w:p>
    <w:bookmarkEnd w:id="153"/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бактерицидтік сәулелегіш;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тоңазытқыш;</w:t>
      </w:r>
    </w:p>
    <w:bookmarkEnd w:id="155"/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 плиткасы;</w:t>
      </w:r>
    </w:p>
    <w:bookmarkEnd w:id="156"/>
    <w:bookmarkStart w:name="z2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негатоскоп;</w:t>
      </w:r>
    </w:p>
    <w:bookmarkEnd w:id="157"/>
    <w:bookmarkStart w:name="z2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алкотестер;</w:t>
      </w:r>
    </w:p>
    <w:bookmarkEnd w:id="158"/>
    <w:bookmarkStart w:name="z2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"ауыз-құрылғы-ауыз" жасанды тыныс алуды өткізу құрылғысы; </w:t>
      </w:r>
    </w:p>
    <w:bookmarkEnd w:id="159"/>
    <w:bookmarkStart w:name="z2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тыныс алу қол аппараты – Амбу қабы;</w:t>
      </w:r>
    </w:p>
    <w:bookmarkEnd w:id="160"/>
    <w:bookmarkStart w:name="z2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үстел;</w:t>
      </w:r>
    </w:p>
    <w:bookmarkEnd w:id="161"/>
    <w:bookmarkStart w:name="z2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орындықтар; </w:t>
      </w:r>
    </w:p>
    <w:bookmarkEnd w:id="162"/>
    <w:bookmarkStart w:name="z2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таңу үстелі;</w:t>
      </w:r>
    </w:p>
    <w:bookmarkEnd w:id="163"/>
    <w:bookmarkStart w:name="z2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медициналық төсек;</w:t>
      </w:r>
    </w:p>
    <w:bookmarkEnd w:id="164"/>
    <w:bookmarkStart w:name="z2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киімге арналған шкаф;</w:t>
      </w:r>
    </w:p>
    <w:bookmarkEnd w:id="165"/>
    <w:bookmarkStart w:name="z2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құжаттарға арналған шкаф;</w:t>
      </w:r>
    </w:p>
    <w:bookmarkEnd w:id="166"/>
    <w:bookmarkStart w:name="z2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дәрі-дәрмектер мен медициналық құралдарға арналған шкаф;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бойөлшеуіш;</w:t>
      </w:r>
    </w:p>
    <w:bookmarkEnd w:id="168"/>
    <w:bookmarkStart w:name="z2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едендік таразы;</w:t>
      </w:r>
    </w:p>
    <w:bookmarkEnd w:id="169"/>
    <w:bookmarkStart w:name="z2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медициналық қалқа;</w:t>
      </w:r>
    </w:p>
    <w:bookmarkEnd w:id="170"/>
    <w:bookmarkStart w:name="z2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үстел лампасы;</w:t>
      </w:r>
    </w:p>
    <w:bookmarkEnd w:id="171"/>
    <w:bookmarkStart w:name="z2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жалюзи, перделер;</w:t>
      </w:r>
    </w:p>
    <w:bookmarkEnd w:id="172"/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есепке алуға жататын дәрі-дәрмектерді сақтауға арналған сейф;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полиграф;</w:t>
      </w:r>
    </w:p>
    <w:bookmarkEnd w:id="174"/>
    <w:bookmarkStart w:name="z2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әмбебап психодиагностикалық кешен, мобильді нұсқа;</w:t>
      </w:r>
    </w:p>
    <w:bookmarkEnd w:id="175"/>
    <w:bookmarkStart w:name="z2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ноутбук немесе стационарлы компьютер (монитор және жүйелік блок);</w:t>
      </w:r>
    </w:p>
    <w:bookmarkEnd w:id="176"/>
    <w:bookmarkStart w:name="z2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принтер;</w:t>
      </w:r>
    </w:p>
    <w:bookmarkEnd w:id="177"/>
    <w:bookmarkStart w:name="z2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сканер-көшіргіш;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музыкалық орталық;</w:t>
      </w:r>
    </w:p>
    <w:bookmarkEnd w:id="179"/>
    <w:bookmarkStart w:name="z2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цифрлық фотоаппарат;</w:t>
      </w:r>
    </w:p>
    <w:bookmarkEnd w:id="180"/>
    <w:bookmarkStart w:name="z2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цифрлық бейнекамера;</w:t>
      </w:r>
    </w:p>
    <w:bookmarkEnd w:id="181"/>
    <w:bookmarkStart w:name="z2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цифрлық бейнепроектор;</w:t>
      </w:r>
    </w:p>
    <w:bookmarkEnd w:id="182"/>
    <w:bookmarkStart w:name="z2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проекциялық экран;</w:t>
      </w:r>
    </w:p>
    <w:bookmarkEnd w:id="183"/>
    <w:bookmarkStart w:name="z2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диагоналі 72 см кем емес с/к экраны бар түрлі-түсті теледидар;</w:t>
      </w:r>
    </w:p>
    <w:bookmarkEnd w:id="184"/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DVD ойнатқышы;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аэратор – озонатор немесе ауа ионизаторы;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кресло – массажер;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ультракүлгін сәулеленудің тасымалданатын лампасы;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ауабаптағыш;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жұмсақ жиһаз (диван және 2 кресло);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журнал үстелі;</w:t>
      </w:r>
    </w:p>
    <w:bookmarkEnd w:id="191"/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аквариум, оның жабдығы;</w:t>
      </w:r>
    </w:p>
    <w:bookmarkEnd w:id="192"/>
    <w:bookmarkStart w:name="z2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еденге немесе үстелге қоятын жасанды су бұрқағы;</w:t>
      </w:r>
    </w:p>
    <w:bookmarkEnd w:id="193"/>
    <w:bookmarkStart w:name="z2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релаксациялық және психологиялық жабдық;</w:t>
      </w:r>
    </w:p>
    <w:bookmarkEnd w:id="194"/>
    <w:bookmarkStart w:name="z2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ауа-көпіршікті панель немесе құбыр;</w:t>
      </w:r>
    </w:p>
    <w:bookmarkEnd w:id="195"/>
    <w:bookmarkStart w:name="z2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психофизиологиялық жүйе; </w:t>
      </w:r>
    </w:p>
    <w:bookmarkEnd w:id="196"/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психикалық түзетуге арналған портативті аспап;</w:t>
      </w:r>
    </w:p>
    <w:bookmarkEnd w:id="197"/>
    <w:bookmarkStart w:name="z2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психофизиологиялық талдағыш;</w:t>
      </w:r>
    </w:p>
    <w:bookmarkEnd w:id="198"/>
    <w:bookmarkStart w:name="z2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аппараттық-бағдарламалық психодиагностикалық кешен;</w:t>
      </w:r>
    </w:p>
    <w:bookmarkEnd w:id="199"/>
    <w:bookmarkStart w:name="z2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фибероптикалық модуль;</w:t>
      </w:r>
    </w:p>
    <w:bookmarkEnd w:id="200"/>
    <w:bookmarkStart w:name="z2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әлсіз дәл электрлі төмен жиілікті импульстарды пайдаланып, босаңсуға арналған аппарат;</w:t>
      </w:r>
    </w:p>
    <w:bookmarkEnd w:id="201"/>
    <w:bookmarkStart w:name="z2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биологиялық кері байланыс аппараты;</w:t>
      </w:r>
    </w:p>
    <w:bookmarkEnd w:id="202"/>
    <w:bookmarkStart w:name="z2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биобасқарудың психологиялық және психофизиологиялық диагностикасы мен тренингтеріне арналған бағдарламалық-аппараттық жиынтық.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кереует (жинамалы төсек);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кереует жанындағы тумбочка;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алты орындық жиналмалы үстел;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үш орындық бар жиналмалы отырған;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жартылай жүн көрпе;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мақта матрацтары;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жастық;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ақжайма;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жастықтың тысы;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қол жуғыш (20 адамға);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биодәретхана;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дала ас үйлері (25 адамға арналған);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прожектор;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өрт қалқандары.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Байланыс, ақпараттандыру және есептеу техникасының жабдығы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бейнеқабырға;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есептеу желісі (құрылымданған кабельдік желі);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станциясы (жүйелік блок, монитор, пернетақта, тінтуір, акустикалық жүйе, үздіксіз қуаттандырғыш көзі, желілік сүзгі);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перифериялық құрылғы (сканер, принтер, көп функционалды құрылғы);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қорғалған корпустағы тасымалды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электрондық құжат айналымының сервері жиынтықта;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бейнемен сүйемелдеуді және ілеспе аударманы қамтамасыз ететін конференц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бейнеконференция байланысының абоненттік терминалы;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бейнебақылау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цифрлық коммутатор;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позициялаудың ғаламдық жүйесін қабылдағыш;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1 000 Вт дейінгі қысқы толқынды стационарлы радиостанция (деректер жіберу функциясы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1 000 Вт дейінгі қысқа толқынды радиостанция (мобильді);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1 000 Вт дейінгі тасымалды қысқа толқынды радиостанция (алып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ультра қысқа толқынды диапазондағы репитер;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радиоұзартқыш;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ультрақысқа толқынды транкингтік/конвенциалды радиостанция (мобильді, стационарлы, 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автоматты телефон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құлақтандыру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өтімділігі жоғары автомобиль негізіндегі электрмен қуаттандырғыш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телефонмен және радио сөйлесулерді жазу, үлкен көлемдегі сөйлесу мұрағатын сақтау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автомобильдік бейнетіркегіш;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жарық-сигналды дауыс зорайтқыш қондырғы;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навигациялық аспап;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топтық зарядтық құрылғылар;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серверлік үй-жайлардың ауасын баптау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ультра қысқа диапозон радиостанциялары (алып жүретін, 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ультра қысқа және қысқа толқынды радистанцияларды өлшеу, баптау және жөндеу жинағы;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планшетті компьютер.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жер бетінің мониторингі кешені (пилотсыз ұшу аппараты, киілетін жерүсті басқару пункті, техникалық қызмет көрсету құралдары);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қаламмен графикалық қолтаңба планшеті (стилус);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дербес бейнетіркегіш;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қоңырауларды автоматтандырылған өңдеудің бағдарламалық-аппараттық кешені (диспетчердің автоматтандырыған жұмыс орны, жұмыс станциясы, қоңырауларды анықтау және келіссөздерді жазу опциялары бар шағын автоматты телефон станциясы, жүйелік телефония);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стационарлық зарядтау терминалы деректерді мұрағаттау және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термопринтер;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экшн-бейнекамера;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спутниктік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бағдарламалық-аппараттық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биометриалық саусақ ізін оқу құрылғысы;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өрт орнын тексеруге арналған өрт сөндіру криминалистикалық чемоданы.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Төтенше жағдайлардан қорғау объектілерінің ғимараттары мен құрылыстарын салу, реконструкциялау және жөндеу: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 депосын, оқу-жаттығу орталықтарын (спорт кешендерін - манеждерді), өрт-техникалық зертханаларды, техникаға арналған гараждар мен қалқалар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құжаттаманы әзірлеу, оның ішінде үлгілік жобаны байланыстыру өрт сөндіру деполарын, оқу-жаттығу орталықтарын, өрт-техникалық зертханаларды, техникаға арналған гараждар мен шатырларды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ғимараттар, құрылыстар және әскери мақсаттағы объектілерді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ғимараттар, құрылыстар және әскери мақсаттағы объектілерді салуға арналған үлгі жобаны байланыстыру жөніндегі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суда құтқару станцияларын, бекеттерін және құтқарушы-сүңгуірлер жаттығуы үшін бассейндер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суда құтқару станцияларын, бекеттерін және бассейндер салуға арналған үлгі жобаны байланыстыру жөніндегі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құтқару станцияларының ғимараттары мен құрылыстары кешендерін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"Құтқару станцияларының ғимараттары мен құрылыстары кешендерін салу" үлгілік жобасын құрылыстың нақты алаңына байланыстыру;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ғимараттарды, үй-жайларды, құрылыстарды, қойма үй-жайларын күрделі жөндеу үшін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ғимараттарды, үй-жайларды, құрылыстарды, қойма үй-жайларын күрделі жөндеу мен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ғимараттарды, үй-жайларды, құрылыстарды, ұзақ мерзімді сақтауға арналған қойма үй-жайларын күрделі жөндеу бойынша жобалау-іздестіру жұмыстары.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"Өрт сөндіру бөлімдері мен құтқару станциялары объектілеріне коммуникациялық құрылыстарды салу, реконструкциялау, жаңа талшықты-оптикалық байланыс желілерін төсеу" үлгілік жобасын құрылыстың нақты алаңына байланыстыру;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бақылау-өткізу пунктін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өрт сөндіру бөлімшелерін газдандыру бойынша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өрт сөндіру депосының ғимараттарына ағымдағы жөндеу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аумақты абаттандыру және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өрт сөндірушілер мен құтқарушыларды тактикалық және психологиялық даярлауға арналған атыс полигоны;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жылу-түтін камерасы;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жиналмалы ангар;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апаттар медицинасы орталығының ғимараттарын, техникаға арналған гараждар мен шатырларды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жобалау-сметалық құжаттаманы әзірлеу, оның ішінде апаттар медицинасы орталығының ғимараттарын, техникаға арналған гараждар мен шатырларды салуға үлгілік жобаны байланыстыру.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Ішкі істер министрінің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Ішкі істер министрінің 15.08.2019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Террористік тұрғыдан осал объектілердің инженерлік-техникалық құралдары және қауіпсіздік жүйелері:</w:t>
      </w:r>
    </w:p>
    <w:bookmarkEnd w:id="206"/>
    <w:bookmarkStart w:name="z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дабыл сигнализациясы жүйесі;</w:t>
      </w:r>
    </w:p>
    <w:bookmarkEnd w:id="207"/>
    <w:bookmarkStart w:name="z3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күзет сигнализациясы жүйесі;</w:t>
      </w:r>
    </w:p>
    <w:bookmarkEnd w:id="208"/>
    <w:bookmarkStart w:name="z3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өрт-сөндіру сигнализациясы жүйесі;</w:t>
      </w:r>
    </w:p>
    <w:bookmarkEnd w:id="209"/>
    <w:bookmarkStart w:name="z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бөгеуші құрылғы;</w:t>
      </w:r>
    </w:p>
    <w:bookmarkEnd w:id="210"/>
    <w:bookmarkStart w:name="z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автоматты шлагбаум;</w:t>
      </w:r>
    </w:p>
    <w:bookmarkEnd w:id="211"/>
    <w:bookmarkStart w:name="z3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автокөлік құралдарын тексеретін жабдық;</w:t>
      </w:r>
    </w:p>
    <w:bookmarkEnd w:id="212"/>
    <w:bookmarkStart w:name="z3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келушілерді тексеретін жабдық;</w:t>
      </w:r>
    </w:p>
    <w:bookmarkEnd w:id="213"/>
    <w:bookmarkStart w:name="z3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қол жүгі мен багажды тексеретін жабдық;</w:t>
      </w:r>
    </w:p>
    <w:bookmarkEnd w:id="214"/>
    <w:bookmarkStart w:name="z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автоматтандырылған немесе механикалық қол құрылғы, турникеттер, қақпалар; </w:t>
      </w:r>
    </w:p>
    <w:bookmarkEnd w:id="215"/>
    <w:bookmarkStart w:name="z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периметр бойынша қоршаулар;</w:t>
      </w:r>
    </w:p>
    <w:bookmarkEnd w:id="216"/>
    <w:bookmarkStart w:name="z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нығайтылған есіктер;</w:t>
      </w:r>
    </w:p>
    <w:bookmarkEnd w:id="217"/>
    <w:bookmarkStart w:name="z3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терезелерге арналған қорғаныш конструкциялар;</w:t>
      </w:r>
    </w:p>
    <w:bookmarkEnd w:id="218"/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кіруді бақылау және басқару жүйесі;</w:t>
      </w:r>
    </w:p>
    <w:bookmarkEnd w:id="219"/>
    <w:bookmarkStart w:name="z3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жедел байланыс жүйесі;</w:t>
      </w:r>
    </w:p>
    <w:bookmarkEnd w:id="220"/>
    <w:bookmarkStart w:name="z3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күзеттік жарықтандыру желісі;</w:t>
      </w:r>
    </w:p>
    <w:bookmarkEnd w:id="221"/>
    <w:bookmarkStart w:name="z3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дербес резервтік электрмен қоректендіру көзі.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12-тармақпен толықтырылды – ҚР Ішкі істер министрінің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Өрт-құтқару спортына арналған спорттық жабдықтар: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2, 4 жүгіру жолына арналған құрама-жиналмалы оқу-жаттығу мұнарасы подиуммен;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эстафетасына арналған спорт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реттелетін спорттық қоршау;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 спорттық реттелетін;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мотопома;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спорттық өрт сөндіру оқпандары;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спорттық шабуыл сатысы;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баспалдақ-таяқ;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экраны бар электрондық хронометраж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бастапқы тапанша;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бастапқы төсемдер;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төбесі бар секундометрлік шкаф;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шатыры бар стартер шкафы;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 жүрісті спорттық тармақталу;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сақтандыру 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бастапқы төсемдер;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ұнтақты өрт сөндіргіштер;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өрт-құтқару спорты бойынша жарыстардың нәтижелерін өңдеудің автоматтандырылған электрондық жүйесі.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13-тармақпен толықтырылды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