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2471c" w14:textId="35247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Авариялар мен апаттар кезіндегі шұғыл шақыру жүйесі операторының функцияларын жүзеге асыратын заңды тұлғаны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2015 жылғы 28 сәуірдегі № 513 бұйрығы. Қазақстан Республикасының Әділет министрлігінде 2015 жылы 31 шілдеде № 11809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"Жол жүрiсi туралы" 2014 жылғы 17 сәуірдегі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5-4)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Авариялар мен апаттар кезіндегі шұғыл шақыру жүйесі операторының функцияларын жүзеге асыратын заңды тұлға ретінде "Ғарыштық техника және технологиялар институты" еншілес жауапкершілігі шектеулі серіктестігі айқындалсын.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Инвестициялар және даму  министрінің  15.02.2017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Инвестициялар және даму министрлігінің Көлік комитеті (Ә.А. Асавбаев):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"Әділет" ақпараттық-құқықтық жүйесінде ресми жариялауға жіберуді;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Инвестициялар және даму министрлігінің интернет-ресурсында және мемлекеттік органдардың интранет-порталында орналастыруды;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 Әділет министрлігінде мемлекеттік тіркелгеннен кейін он жұмыс күні ішінде осы бұйрықтың 2-тармағының 1), 2) және 3) тармақшаларында көзделген іс-шаралардың орындалуы туралы мәліметтерді Қазақстан Республикасы Инвестициялар және даму министрлігінің Заң департаментіне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Инвестициялар және даму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алғашқы ресми жарияланған күнiнен кейiн күнтiзбелiк он күн өткен соң қолданысқа енгiзiледi.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және даму министрі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Денсаулық сақтау және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әлеуметтік даму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Т. Дүйсенова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16 мамыр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1 шілде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Ішкі істер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К. Қасымов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15 мамыр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