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012a" w14:textId="89f0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9 маусымдағы № 393 бұйрығы. Қазақстан Республикасының Әділет министрлігінде 2015 жылы 31 шілдеде № 11815 болып тіркелді. Күші жойылды - Қазақстан Республикасы Энергетика министрінің м.а. 2018 жылғы 7 желтоқсандағы № 483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м.а. 07.12.2018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 xml:space="preserve"> 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"Көмірсутегі шикізаты, көмір және уран бөлігінде жер қойнауын пайдалану құқығының кепіл шартын тіркеу" мемлекеттік көрсетілетін қызмет регламенті;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"Көмірсутегі шикізаты, көмір және уран бөлігінде жер қойнауын пайдалануға келісімшарттарды тіркеу" мемлекеттік көрсетілетін қызмет регламенті бекітілсін.</w:t>
      </w:r>
    </w:p>
    <w:bookmarkEnd w:id="3"/>
    <w:bookmarkStart w:name="z5" w:id="4"/>
    <w:p>
      <w:pPr>
        <w:spacing w:after="0"/>
        <w:ind w:left="0"/>
        <w:jc w:val="both"/>
      </w:pPr>
      <w:r>
        <w:rPr>
          <w:rFonts w:ascii="Times New Roman"/>
          <w:b w:val="false"/>
          <w:i w:val="false"/>
          <w:color w:val="000000"/>
          <w:sz w:val="28"/>
        </w:rPr>
        <w:t xml:space="preserve">
      2. "Көмірсутек шикізаты бөлімінде жер қойнауын пайдалану саласындағы мемлекеттік қызметтердің регламенттерін бекіту туралы" Қазақстан Республикасы Мұнай және газ министрінің 2014 жылғы 21 ақпандағы № 43 </w:t>
      </w:r>
      <w:r>
        <w:rPr>
          <w:rFonts w:ascii="Times New Roman"/>
          <w:b w:val="false"/>
          <w:i w:val="false"/>
          <w:color w:val="000000"/>
          <w:sz w:val="28"/>
        </w:rPr>
        <w:t xml:space="preserve"> бұйрығының</w:t>
      </w:r>
      <w:r>
        <w:rPr>
          <w:rFonts w:ascii="Times New Roman"/>
          <w:b w:val="false"/>
          <w:i w:val="false"/>
          <w:color w:val="000000"/>
          <w:sz w:val="28"/>
        </w:rPr>
        <w:t xml:space="preserve"> күші жойылды деп танылсын (Нормативтiк құқықтық актілерінің мемлекеттік тізілімінде № 9225 тіркелген, 2014 жылғы 25 қыркүйекте № 187 (28410) "Егемен Қазақстан" газетінде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тіркелгенінен кейін он күнтізбелік күн ішінде оның көшірмесін мерзімді баспасөз басылымдарына және "Әділет" ақпараттық-құқықтық жүйесіне ресми жариялауға жолдануын;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орналастырылуын;</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осы тармақтың 2) және 3) тармақшыларында көзделген іс-шаралар орындалғаны туралы мәліметтерді Қазақстан Республикасы Энергетика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 Энергетика министрлігінің жетекшілік ететін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оны алғашқы ресми жариялағаннан кейін он күнтізбелік күн өткеннен соң қолданысқа енгізіледі.</w:t>
      </w:r>
    </w:p>
    <w:bookmarkEnd w:id="11"/>
    <w:bookmarkStart w:name="z83"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   </w:t>
      </w:r>
    </w:p>
    <w:bookmarkEnd w:id="1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9 маусымдағы</w:t>
            </w:r>
            <w:r>
              <w:br/>
            </w:r>
            <w:r>
              <w:rPr>
                <w:rFonts w:ascii="Times New Roman"/>
                <w:b w:val="false"/>
                <w:i w:val="false"/>
                <w:color w:val="000000"/>
                <w:sz w:val="20"/>
              </w:rPr>
              <w:t>№ 393 бұйрығына</w:t>
            </w:r>
            <w:r>
              <w:br/>
            </w:r>
            <w:r>
              <w:rPr>
                <w:rFonts w:ascii="Times New Roman"/>
                <w:b w:val="false"/>
                <w:i w:val="false"/>
                <w:color w:val="000000"/>
                <w:sz w:val="20"/>
              </w:rPr>
              <w:t>1-қосымша</w:t>
            </w:r>
          </w:p>
        </w:tc>
      </w:tr>
    </w:tbl>
    <w:bookmarkStart w:name="z14" w:id="13"/>
    <w:p>
      <w:pPr>
        <w:spacing w:after="0"/>
        <w:ind w:left="0"/>
        <w:jc w:val="left"/>
      </w:pPr>
      <w:r>
        <w:rPr>
          <w:rFonts w:ascii="Times New Roman"/>
          <w:b/>
          <w:i w:val="false"/>
          <w:color w:val="000000"/>
        </w:rPr>
        <w:t xml:space="preserve"> "Көмірсутек шикізаты, көмір және уран бөлігінде жер қойнауын</w:t>
      </w:r>
      <w:r>
        <w:br/>
      </w:r>
      <w:r>
        <w:rPr>
          <w:rFonts w:ascii="Times New Roman"/>
          <w:b/>
          <w:i w:val="false"/>
          <w:color w:val="000000"/>
        </w:rPr>
        <w:t>пайдалану құқығының кепiл шартын тiркеу" бойынша мемлекеттiк</w:t>
      </w:r>
      <w:r>
        <w:br/>
      </w:r>
      <w:r>
        <w:rPr>
          <w:rFonts w:ascii="Times New Roman"/>
          <w:b/>
          <w:i w:val="false"/>
          <w:color w:val="000000"/>
        </w:rPr>
        <w:t>көрсетілетін қызметінің регламенті</w:t>
      </w:r>
      <w:r>
        <w:br/>
      </w:r>
      <w:r>
        <w:rPr>
          <w:rFonts w:ascii="Times New Roman"/>
          <w:b/>
          <w:i w:val="false"/>
          <w:color w:val="000000"/>
        </w:rPr>
        <w:t>1. Жалпы ережелер</w:t>
      </w:r>
    </w:p>
    <w:bookmarkEnd w:id="13"/>
    <w:bookmarkStart w:name="z16" w:id="14"/>
    <w:p>
      <w:pPr>
        <w:spacing w:after="0"/>
        <w:ind w:left="0"/>
        <w:jc w:val="both"/>
      </w:pPr>
      <w:r>
        <w:rPr>
          <w:rFonts w:ascii="Times New Roman"/>
          <w:b w:val="false"/>
          <w:i w:val="false"/>
          <w:color w:val="000000"/>
          <w:sz w:val="28"/>
        </w:rPr>
        <w:t xml:space="preserve">
      1. Мемлекеттiк қызметті Қазақстан Республикасы Энергетика министрлігі (бұдан әрі - көрсетілетін қызметті беруші), сондай-ақ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 xml:space="preserve"> 10-бабының</w:t>
      </w:r>
      <w:r>
        <w:rPr>
          <w:rFonts w:ascii="Times New Roman"/>
          <w:b w:val="false"/>
          <w:i w:val="false"/>
          <w:color w:val="000000"/>
          <w:sz w:val="28"/>
        </w:rPr>
        <w:t xml:space="preserve"> 2) тармағына сәйкес www.egov.kz, www.elicense.kz "электронды үкімет" веб-порталы арқылы көрсетеді.</w:t>
      </w:r>
    </w:p>
    <w:bookmarkEnd w:id="14"/>
    <w:bookmarkStart w:name="z17" w:id="1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автоматттандырылған) және (немесе) қағаз нысанында.</w:t>
      </w:r>
    </w:p>
    <w:bookmarkEnd w:id="15"/>
    <w:bookmarkStart w:name="z18" w:id="16"/>
    <w:p>
      <w:pPr>
        <w:spacing w:after="0"/>
        <w:ind w:left="0"/>
        <w:jc w:val="both"/>
      </w:pPr>
      <w:r>
        <w:rPr>
          <w:rFonts w:ascii="Times New Roman"/>
          <w:b w:val="false"/>
          <w:i w:val="false"/>
          <w:color w:val="000000"/>
          <w:sz w:val="28"/>
        </w:rPr>
        <w:t>
      3. Мемлекеттiк қызметтi көрсету нәтижесi - Көмірсутек шикізаты, көмір және уран бөлігінде жер қойнауын пайдалану құқығының кепiл шартын тiркеу туралы куәлiк.</w:t>
      </w:r>
    </w:p>
    <w:bookmarkEnd w:id="16"/>
    <w:bookmarkStart w:name="z19" w:id="17"/>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тәртібінің сипаттамасы</w:t>
      </w:r>
    </w:p>
    <w:bookmarkEnd w:id="17"/>
    <w:bookmarkStart w:name="z20" w:id="18"/>
    <w:p>
      <w:pPr>
        <w:spacing w:after="0"/>
        <w:ind w:left="0"/>
        <w:jc w:val="both"/>
      </w:pPr>
      <w:r>
        <w:rPr>
          <w:rFonts w:ascii="Times New Roman"/>
          <w:b w:val="false"/>
          <w:i w:val="false"/>
          <w:color w:val="000000"/>
          <w:sz w:val="28"/>
        </w:rPr>
        <w:t xml:space="preserve">
      4. Қазақстан Республикасы Энергетика министрінің 2015 жылғы 23 сәуірдегі № 304 бұйрығымен бекітілген "Көмірсутек шикізаты, көмір және уран бөлігінде жер қойнауын пайдалану құқығының кепiл шартын тiркеу" мемлекеттік қызметті көрсету стандартының нормативтiк құқықтық актілерінің мемлекеттік тізілімінде № 11306 тіркелген (бұдан әрі – мемлекеттік қызмет стандарты) </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 құжаттар қоса берілген көрсетілетін қызметті алушының өтініші немесе электронды сұрауы мемлекеттік қызметті көрсету бойынша рәсімді (әрекетті) бастау үшін негіздеме болып табылады.</w:t>
      </w:r>
    </w:p>
    <w:bookmarkEnd w:id="18"/>
    <w:bookmarkStart w:name="z21" w:id="19"/>
    <w:p>
      <w:pPr>
        <w:spacing w:after="0"/>
        <w:ind w:left="0"/>
        <w:jc w:val="both"/>
      </w:pPr>
      <w:r>
        <w:rPr>
          <w:rFonts w:ascii="Times New Roman"/>
          <w:b w:val="false"/>
          <w:i w:val="false"/>
          <w:color w:val="000000"/>
          <w:sz w:val="28"/>
        </w:rPr>
        <w:t>
      5. Көрсетілетін қызметті берушінің көмірсутек шикізаты, көмір және уран бөлігінде жер қойнауын пайдалану құқығының кепiл шартын тiркеу туралы куәлікті берген кезде мемлекеттік қызмет көрсету процесінің құрамына кіретін әрбір рәсімнің (әрекеттің) мазмұны және оны орындау ұзақтығы:</w:t>
      </w:r>
    </w:p>
    <w:bookmarkEnd w:id="19"/>
    <w:bookmarkStart w:name="z22" w:id="20"/>
    <w:p>
      <w:pPr>
        <w:spacing w:after="0"/>
        <w:ind w:left="0"/>
        <w:jc w:val="both"/>
      </w:pPr>
      <w:r>
        <w:rPr>
          <w:rFonts w:ascii="Times New Roman"/>
          <w:b w:val="false"/>
          <w:i w:val="false"/>
          <w:color w:val="000000"/>
          <w:sz w:val="28"/>
        </w:rPr>
        <w:t>
      1) рәсім – көрсітілетін қызметті беруші кеңсесінің маманы 15 (он бес) минуттың ішінде құжаттарды қабылдауды және тіркеуді жүзеге асырады, көрсетілетін қызметті берушінің басшылығына жолдайды;</w:t>
      </w:r>
    </w:p>
    <w:bookmarkEnd w:id="20"/>
    <w:bookmarkStart w:name="z23" w:id="21"/>
    <w:p>
      <w:pPr>
        <w:spacing w:after="0"/>
        <w:ind w:left="0"/>
        <w:jc w:val="both"/>
      </w:pPr>
      <w:r>
        <w:rPr>
          <w:rFonts w:ascii="Times New Roman"/>
          <w:b w:val="false"/>
          <w:i w:val="false"/>
          <w:color w:val="000000"/>
          <w:sz w:val="28"/>
        </w:rPr>
        <w:t>
      2) рәсім - көрсетілетін қызметті берушінің басшылығы 2 (екі) сағаттың ішінде оған бұрыштама қояды және оларды көрсетілетін қызметті берушінің басқарма басшысына қарауға жолдайды;</w:t>
      </w:r>
    </w:p>
    <w:bookmarkEnd w:id="21"/>
    <w:bookmarkStart w:name="z24" w:id="22"/>
    <w:p>
      <w:pPr>
        <w:spacing w:after="0"/>
        <w:ind w:left="0"/>
        <w:jc w:val="both"/>
      </w:pPr>
      <w:r>
        <w:rPr>
          <w:rFonts w:ascii="Times New Roman"/>
          <w:b w:val="false"/>
          <w:i w:val="false"/>
          <w:color w:val="000000"/>
          <w:sz w:val="28"/>
        </w:rPr>
        <w:t>
      3) рәсім - көрсетілетін қызметті берушінің басқарма басшысы 2 (екі) сағаттың ішінде көрсетілетін қызметті берушінің орындаушысын анықтайды және оған қарау және шешім жобасын дайындау үшін құжаттарды жолдайды;</w:t>
      </w:r>
    </w:p>
    <w:bookmarkEnd w:id="22"/>
    <w:bookmarkStart w:name="z25" w:id="23"/>
    <w:p>
      <w:pPr>
        <w:spacing w:after="0"/>
        <w:ind w:left="0"/>
        <w:jc w:val="both"/>
      </w:pPr>
      <w:r>
        <w:rPr>
          <w:rFonts w:ascii="Times New Roman"/>
          <w:b w:val="false"/>
          <w:i w:val="false"/>
          <w:color w:val="000000"/>
          <w:sz w:val="28"/>
        </w:rPr>
        <w:t>
      4) рәсім - көрсетілетін қызметті берушінің жауапты орындаушысы бір жұмыс күні ішінде көрсетілетін қызметті алушының өтінішке қоса берілген құжаттарының мемлекеттік қызметтер стандартының 9 - тармағында көрсетілген тізбеге сәйкестігіне қарайды;</w:t>
      </w:r>
    </w:p>
    <w:bookmarkEnd w:id="23"/>
    <w:bookmarkStart w:name="z26" w:id="24"/>
    <w:p>
      <w:pPr>
        <w:spacing w:after="0"/>
        <w:ind w:left="0"/>
        <w:jc w:val="both"/>
      </w:pPr>
      <w:r>
        <w:rPr>
          <w:rFonts w:ascii="Times New Roman"/>
          <w:b w:val="false"/>
          <w:i w:val="false"/>
          <w:color w:val="000000"/>
          <w:sz w:val="28"/>
        </w:rPr>
        <w:t>
      5) рәсім - ұсынылған құжаттар мемлекеттік қызметтер стандартының 9-тармағында көрсетілген тізбеге сәйкес келген жағдайда, жауапты орындаушы бір жұмыс күні ішінде көрсетілетін қызметті берушінің басшысына қол қою үшін көмірсутек шикізаты, көмір және уран бөлігінде жер қойнауын пайдалану құқығының кепiл шартын тiркеу туралы куәлікті дайындайды;</w:t>
      </w:r>
    </w:p>
    <w:bookmarkEnd w:id="24"/>
    <w:bookmarkStart w:name="z27" w:id="25"/>
    <w:p>
      <w:pPr>
        <w:spacing w:after="0"/>
        <w:ind w:left="0"/>
        <w:jc w:val="both"/>
      </w:pPr>
      <w:r>
        <w:rPr>
          <w:rFonts w:ascii="Times New Roman"/>
          <w:b w:val="false"/>
          <w:i w:val="false"/>
          <w:color w:val="000000"/>
          <w:sz w:val="28"/>
        </w:rPr>
        <w:t>
      6) рәсім - көрсетілетін қызметті берушінің басшысы 4 (төрт) сағаттың ішінде көмірсутек шикізаты, көмір және уран бөлігінде жер қойнауын пайдалану құқығының кепiл шартын тiркеу туралы куәлiкке қол қояды;</w:t>
      </w:r>
    </w:p>
    <w:bookmarkEnd w:id="25"/>
    <w:bookmarkStart w:name="z28" w:id="26"/>
    <w:p>
      <w:pPr>
        <w:spacing w:after="0"/>
        <w:ind w:left="0"/>
        <w:jc w:val="both"/>
      </w:pPr>
      <w:r>
        <w:rPr>
          <w:rFonts w:ascii="Times New Roman"/>
          <w:b w:val="false"/>
          <w:i w:val="false"/>
          <w:color w:val="000000"/>
          <w:sz w:val="28"/>
        </w:rPr>
        <w:t>
      7) рәсім – 15 (он бес) минуттың ішінде көрсітілетін қызметті беруші кеңсесінің маманы қызмет көрсету нәтижесін тіркейді.</w:t>
      </w:r>
    </w:p>
    <w:bookmarkEnd w:id="26"/>
    <w:bookmarkStart w:name="z29" w:id="27"/>
    <w:p>
      <w:pPr>
        <w:spacing w:after="0"/>
        <w:ind w:left="0"/>
        <w:jc w:val="both"/>
      </w:pPr>
      <w:r>
        <w:rPr>
          <w:rFonts w:ascii="Times New Roman"/>
          <w:b w:val="false"/>
          <w:i w:val="false"/>
          <w:color w:val="000000"/>
          <w:sz w:val="28"/>
        </w:rPr>
        <w:t xml:space="preserve">
      6. Келесі рәсімді (әрекетті) орындауды бастауға негіздеме болатын, көрсетілетін қызметті беруші көрсететін көмірсутек шикізаты, көмір және уран бөлігінде жер қойнауын пайдалану құқығының кепiл шартын тiркеу туралы куәлікті берген кезде мемлекеттік қызмет көрсету бойынша рәсімнің (әрекеттің) нәтижесі осы регламентке </w:t>
      </w:r>
      <w:r>
        <w:rPr>
          <w:rFonts w:ascii="Times New Roman"/>
          <w:b w:val="false"/>
          <w:i w:val="false"/>
          <w:color w:val="000000"/>
          <w:sz w:val="28"/>
        </w:rPr>
        <w:t xml:space="preserve"> 1 қосымшада</w:t>
      </w:r>
      <w:r>
        <w:rPr>
          <w:rFonts w:ascii="Times New Roman"/>
          <w:b w:val="false"/>
          <w:i w:val="false"/>
          <w:color w:val="000000"/>
          <w:sz w:val="28"/>
        </w:rPr>
        <w:t xml:space="preserve"> келтірілген.</w:t>
      </w:r>
    </w:p>
    <w:bookmarkEnd w:id="27"/>
    <w:bookmarkStart w:name="z30" w:id="28"/>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тәртібінің сипаттамасы</w:t>
      </w:r>
    </w:p>
    <w:bookmarkEnd w:id="28"/>
    <w:bookmarkStart w:name="z31" w:id="29"/>
    <w:p>
      <w:pPr>
        <w:spacing w:after="0"/>
        <w:ind w:left="0"/>
        <w:jc w:val="both"/>
      </w:pPr>
      <w:r>
        <w:rPr>
          <w:rFonts w:ascii="Times New Roman"/>
          <w:b w:val="false"/>
          <w:i w:val="false"/>
          <w:color w:val="000000"/>
          <w:sz w:val="28"/>
        </w:rPr>
        <w:t>
      7. Көмірсутек шикізаты, көмір және уран бөлігінде жер қойнауын пайдалану құқығының кепiл шартын тiркеу туралы куәлікті берген кезде мемлекеттік қызмет көрсету процесіне қатысатын көрсетілетін қызметті берушінің құрылымдық бөлімшелерінің (қызметкерлерінің) тізбесі:</w:t>
      </w:r>
    </w:p>
    <w:bookmarkEnd w:id="29"/>
    <w:bookmarkStart w:name="z32" w:id="30"/>
    <w:p>
      <w:pPr>
        <w:spacing w:after="0"/>
        <w:ind w:left="0"/>
        <w:jc w:val="both"/>
      </w:pPr>
      <w:r>
        <w:rPr>
          <w:rFonts w:ascii="Times New Roman"/>
          <w:b w:val="false"/>
          <w:i w:val="false"/>
          <w:color w:val="000000"/>
          <w:sz w:val="28"/>
        </w:rPr>
        <w:t>
      1) көрсетілетін қызметті берушінің басшылығы;</w:t>
      </w:r>
    </w:p>
    <w:bookmarkEnd w:id="30"/>
    <w:bookmarkStart w:name="z33" w:id="31"/>
    <w:p>
      <w:pPr>
        <w:spacing w:after="0"/>
        <w:ind w:left="0"/>
        <w:jc w:val="both"/>
      </w:pPr>
      <w:r>
        <w:rPr>
          <w:rFonts w:ascii="Times New Roman"/>
          <w:b w:val="false"/>
          <w:i w:val="false"/>
          <w:color w:val="000000"/>
          <w:sz w:val="28"/>
        </w:rPr>
        <w:t>
      2) көрсетілетін қызметті берушінің басқарма басшысы;</w:t>
      </w:r>
    </w:p>
    <w:bookmarkEnd w:id="31"/>
    <w:bookmarkStart w:name="z34" w:id="32"/>
    <w:p>
      <w:pPr>
        <w:spacing w:after="0"/>
        <w:ind w:left="0"/>
        <w:jc w:val="both"/>
      </w:pPr>
      <w:r>
        <w:rPr>
          <w:rFonts w:ascii="Times New Roman"/>
          <w:b w:val="false"/>
          <w:i w:val="false"/>
          <w:color w:val="000000"/>
          <w:sz w:val="28"/>
        </w:rPr>
        <w:t>
      3) шешім жобасын қарастыратын және дайындайтын жауапты орындаушы;</w:t>
      </w:r>
    </w:p>
    <w:bookmarkEnd w:id="32"/>
    <w:bookmarkStart w:name="z35" w:id="33"/>
    <w:p>
      <w:pPr>
        <w:spacing w:after="0"/>
        <w:ind w:left="0"/>
        <w:jc w:val="both"/>
      </w:pPr>
      <w:r>
        <w:rPr>
          <w:rFonts w:ascii="Times New Roman"/>
          <w:b w:val="false"/>
          <w:i w:val="false"/>
          <w:color w:val="000000"/>
          <w:sz w:val="28"/>
        </w:rPr>
        <w:t>
      4) көрсетілетін қызметті беруші кеңсесінің маманы.</w:t>
      </w:r>
    </w:p>
    <w:bookmarkEnd w:id="33"/>
    <w:bookmarkStart w:name="z36" w:id="34"/>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мемлекеттік қызмет көрсету процесінде ақпараттық жүйелерді қолдану тәртібінің сипаттамасы осы регламентқа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4"/>
    <w:bookmarkStart w:name="z37" w:id="35"/>
    <w:p>
      <w:pPr>
        <w:spacing w:after="0"/>
        <w:ind w:left="0"/>
        <w:jc w:val="left"/>
      </w:pPr>
      <w:r>
        <w:rPr>
          <w:rFonts w:ascii="Times New Roman"/>
          <w:b/>
          <w:i w:val="false"/>
          <w:color w:val="000000"/>
        </w:rPr>
        <w:t xml:space="preserve"> 4. Мемлекеттік қызметті көрсету процесінде ақпараттық жүйелерді</w:t>
      </w:r>
      <w:r>
        <w:br/>
      </w:r>
      <w:r>
        <w:rPr>
          <w:rFonts w:ascii="Times New Roman"/>
          <w:b/>
          <w:i w:val="false"/>
          <w:color w:val="000000"/>
        </w:rPr>
        <w:t>пайдалану тәртібінің сипаттамасы</w:t>
      </w:r>
    </w:p>
    <w:bookmarkEnd w:id="35"/>
    <w:bookmarkStart w:name="z38" w:id="36"/>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берушінің және көрсетілетін қызметті алушының жүгіну тәртібінің және рәсімдер (әрекеттер) бірізділігінің сипаттамасы.</w:t>
      </w:r>
    </w:p>
    <w:bookmarkEnd w:id="36"/>
    <w:bookmarkStart w:name="z39" w:id="37"/>
    <w:p>
      <w:pPr>
        <w:spacing w:after="0"/>
        <w:ind w:left="0"/>
        <w:jc w:val="both"/>
      </w:pPr>
      <w:r>
        <w:rPr>
          <w:rFonts w:ascii="Times New Roman"/>
          <w:b w:val="false"/>
          <w:i w:val="false"/>
          <w:color w:val="000000"/>
          <w:sz w:val="28"/>
        </w:rPr>
        <w:t>
      1) көрсетілетін қызметті берушінің рәсімдер (әрекеттер) бірізділігінің сипаттамасы:</w:t>
      </w:r>
    </w:p>
    <w:bookmarkEnd w:id="37"/>
    <w:p>
      <w:pPr>
        <w:spacing w:after="0"/>
        <w:ind w:left="0"/>
        <w:jc w:val="both"/>
      </w:pPr>
      <w:r>
        <w:rPr>
          <w:rFonts w:ascii="Times New Roman"/>
          <w:b w:val="false"/>
          <w:i w:val="false"/>
          <w:color w:val="000000"/>
          <w:sz w:val="28"/>
        </w:rPr>
        <w:t>
      1 рәсім – мемлекеттік қызметті көрсетуге арналған порталда көрсетілетін қызметті беруші қызметкерінің логин мен парольді енгізуі (авторизация процесі);</w:t>
      </w:r>
    </w:p>
    <w:p>
      <w:pPr>
        <w:spacing w:after="0"/>
        <w:ind w:left="0"/>
        <w:jc w:val="both"/>
      </w:pPr>
      <w:r>
        <w:rPr>
          <w:rFonts w:ascii="Times New Roman"/>
          <w:b w:val="false"/>
          <w:i w:val="false"/>
          <w:color w:val="000000"/>
          <w:sz w:val="28"/>
        </w:rPr>
        <w:t>
      1 шарт – тіркелген көрсетілетін қызметті берушінің қызметкері туралы деректердің теңтүпнұсқалығын логин мен пароль арқылы порталда тексеру;</w:t>
      </w:r>
    </w:p>
    <w:p>
      <w:pPr>
        <w:spacing w:after="0"/>
        <w:ind w:left="0"/>
        <w:jc w:val="both"/>
      </w:pPr>
      <w:r>
        <w:rPr>
          <w:rFonts w:ascii="Times New Roman"/>
          <w:b w:val="false"/>
          <w:i w:val="false"/>
          <w:color w:val="000000"/>
          <w:sz w:val="28"/>
        </w:rPr>
        <w:t>
      2 рәсім - көрсетілетін қызметті беруші қызметкерінің деректерінде бұзушылықтың болуына байланысты порталдың авторизациядан бас тарту туралы хабарламаны қалыптастыруы;</w:t>
      </w:r>
    </w:p>
    <w:p>
      <w:pPr>
        <w:spacing w:after="0"/>
        <w:ind w:left="0"/>
        <w:jc w:val="both"/>
      </w:pPr>
      <w:r>
        <w:rPr>
          <w:rFonts w:ascii="Times New Roman"/>
          <w:b w:val="false"/>
          <w:i w:val="false"/>
          <w:color w:val="000000"/>
          <w:sz w:val="28"/>
        </w:rPr>
        <w:t>
      3 рәсім – осы мемлекеттік қызмет регламентінде көрсетілген қызметті көрсетілетін қызметті беруші қызметкерінің таңдауы, қызмет көрсету үшін сұрату нысанын экранға шығару және көрсетілетін қызметті алушының деректерін көрсетілетін қызметті беруші қызметкерінің енгізуі;</w:t>
      </w:r>
    </w:p>
    <w:p>
      <w:pPr>
        <w:spacing w:after="0"/>
        <w:ind w:left="0"/>
        <w:jc w:val="both"/>
      </w:pPr>
      <w:r>
        <w:rPr>
          <w:rFonts w:ascii="Times New Roman"/>
          <w:b w:val="false"/>
          <w:i w:val="false"/>
          <w:color w:val="000000"/>
          <w:sz w:val="28"/>
        </w:rPr>
        <w:t>
      2 шарт – "Заңды тұлғалар" мемлекеттік деректер қорында (бұдан әрі – ЗТ МДҚ) және "Жеке тұлғалар" мемлекеттік деректер қорында (бұдан әрі – ЖТ МДҚ) көрсетілетін қызметті алушы деректерінің бар болуын тексеру;</w:t>
      </w:r>
    </w:p>
    <w:p>
      <w:pPr>
        <w:spacing w:after="0"/>
        <w:ind w:left="0"/>
        <w:jc w:val="both"/>
      </w:pPr>
      <w:r>
        <w:rPr>
          <w:rFonts w:ascii="Times New Roman"/>
          <w:b w:val="false"/>
          <w:i w:val="false"/>
          <w:color w:val="000000"/>
          <w:sz w:val="28"/>
        </w:rPr>
        <w:t>
      4 рәсім - ЗТ МДҚ/ЖТ МДҚ-да көрсетілетін қызметті алушы деректерінің жоқтығына байланысты деректерді алу мүмкіндігінің жоқтығы туралы хабарламаны қалыптастыру;</w:t>
      </w:r>
    </w:p>
    <w:p>
      <w:pPr>
        <w:spacing w:after="0"/>
        <w:ind w:left="0"/>
        <w:jc w:val="both"/>
      </w:pPr>
      <w:r>
        <w:rPr>
          <w:rFonts w:ascii="Times New Roman"/>
          <w:b w:val="false"/>
          <w:i w:val="false"/>
          <w:color w:val="000000"/>
          <w:sz w:val="28"/>
        </w:rPr>
        <w:t>
      5 рәсім – қағаз нысанында құжаттардың бар болуы туралы белгі бөлігінде сұрату нысанын толтыру және көрсетілетін қызметті беруші қызметкерінің көрсетілетін қызметті алушымен ұсынылған қажетті құжаттарды сканерден өткізуі және оларды сұрату нысанына қосып тіркеуі;</w:t>
      </w:r>
    </w:p>
    <w:p>
      <w:pPr>
        <w:spacing w:after="0"/>
        <w:ind w:left="0"/>
        <w:jc w:val="both"/>
      </w:pPr>
      <w:r>
        <w:rPr>
          <w:rFonts w:ascii="Times New Roman"/>
          <w:b w:val="false"/>
          <w:i w:val="false"/>
          <w:color w:val="000000"/>
          <w:sz w:val="28"/>
        </w:rPr>
        <w:t>
      6 рәсім – сұратуды порталда тіркеу және көрсетілетін қызметті порталда өңдеу;</w:t>
      </w:r>
    </w:p>
    <w:p>
      <w:pPr>
        <w:spacing w:after="0"/>
        <w:ind w:left="0"/>
        <w:jc w:val="both"/>
      </w:pPr>
      <w:r>
        <w:rPr>
          <w:rFonts w:ascii="Times New Roman"/>
          <w:b w:val="false"/>
          <w:i w:val="false"/>
          <w:color w:val="000000"/>
          <w:sz w:val="28"/>
        </w:rPr>
        <w:t>
      3 шарт – көмірсутек шикізаты, көмір және уран бөлігінде жер қойнауын пайдалану құқығының кепiл шартын тiркеу туралы куәлікті беру үшін көрсетілетін қызметті алушы ұсынған құжаттарды мемлекеттік қызметтер стандартының 9-тармағында көрсетілген тізбеге сәйкестігін көрсетілетін қызметті берушінің тексеруі;</w:t>
      </w:r>
    </w:p>
    <w:p>
      <w:pPr>
        <w:spacing w:after="0"/>
        <w:ind w:left="0"/>
        <w:jc w:val="both"/>
      </w:pPr>
      <w:r>
        <w:rPr>
          <w:rFonts w:ascii="Times New Roman"/>
          <w:b w:val="false"/>
          <w:i w:val="false"/>
          <w:color w:val="000000"/>
          <w:sz w:val="28"/>
        </w:rPr>
        <w:t>
      7 рәсім - порталдағы көрсетілетін қызметті алушының деректерінде бұзушылық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8 рәсім - порталда қалыстастырылған мемлекеттік қызметті көрсету нәтижесін көрсетілетін қызметті берушінің алуы. Электрондық құжат көрсетілетін қызметті берушінің уәкілетті адамының электрондық цифрлық қолтаңбасын қолдану арқылы (бұдан әрі -ЭЦҚ ) қалыптастырылады.</w:t>
      </w:r>
    </w:p>
    <w:bookmarkStart w:name="z40" w:id="38"/>
    <w:p>
      <w:pPr>
        <w:spacing w:after="0"/>
        <w:ind w:left="0"/>
        <w:jc w:val="both"/>
      </w:pPr>
      <w:r>
        <w:rPr>
          <w:rFonts w:ascii="Times New Roman"/>
          <w:b w:val="false"/>
          <w:i w:val="false"/>
          <w:color w:val="000000"/>
          <w:sz w:val="28"/>
        </w:rPr>
        <w:t>
      2) көрсетілетін қызметті алушының жүгіну тәртібінің және рәсімдер (әрекеттер) бірізділігінің сипаттамасы:</w:t>
      </w:r>
    </w:p>
    <w:bookmarkEnd w:id="38"/>
    <w:p>
      <w:pPr>
        <w:spacing w:after="0"/>
        <w:ind w:left="0"/>
        <w:jc w:val="both"/>
      </w:pPr>
      <w:r>
        <w:rPr>
          <w:rFonts w:ascii="Times New Roman"/>
          <w:b w:val="false"/>
          <w:i w:val="false"/>
          <w:color w:val="000000"/>
          <w:sz w:val="28"/>
        </w:rPr>
        <w:t>
      Көрсетілетін қызметті алушы порталдағы тіркелуді, көрсетілетін қызметті алушы компьютерінің интернет-браузерінде сақталатын, өз ЭЦҚ тіркеу куәлігінің көмегімен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 рәсім - көрсетілетін қызметті алушының компьютеріндегі интернет-браузерге ЭЦҚ-ны тіркеу, мемлекеттік қызметті алу үшін көрсетілетін қызметті алушының парольді (авторизация процесі) порталда енгізу процесі;</w:t>
      </w:r>
    </w:p>
    <w:p>
      <w:pPr>
        <w:spacing w:after="0"/>
        <w:ind w:left="0"/>
        <w:jc w:val="both"/>
      </w:pPr>
      <w:r>
        <w:rPr>
          <w:rFonts w:ascii="Times New Roman"/>
          <w:b w:val="false"/>
          <w:i w:val="false"/>
          <w:color w:val="000000"/>
          <w:sz w:val="28"/>
        </w:rPr>
        <w:t>
      1 шарт – тіркелген пайдаланушы туралы деректерінің теңтүпнұсқалығын логин (жеке сәйкестендіру нөмірі/бизнес сәйкестендіруші нөмір) (бұдан әрі ЖСН/БСН) және пароль арқылы порталда тексеру;</w:t>
      </w:r>
    </w:p>
    <w:p>
      <w:pPr>
        <w:spacing w:after="0"/>
        <w:ind w:left="0"/>
        <w:jc w:val="both"/>
      </w:pPr>
      <w:r>
        <w:rPr>
          <w:rFonts w:ascii="Times New Roman"/>
          <w:b w:val="false"/>
          <w:i w:val="false"/>
          <w:color w:val="000000"/>
          <w:sz w:val="28"/>
        </w:rPr>
        <w:t>
      2 рәсім - көрсетілетін қызметті алушының деректерінде бұзушылықтың болуына байланысты порталда авторизациядан бас тарту туралы хабарламаны қалыптастыру;</w:t>
      </w:r>
    </w:p>
    <w:p>
      <w:pPr>
        <w:spacing w:after="0"/>
        <w:ind w:left="0"/>
        <w:jc w:val="both"/>
      </w:pPr>
      <w:r>
        <w:rPr>
          <w:rFonts w:ascii="Times New Roman"/>
          <w:b w:val="false"/>
          <w:i w:val="false"/>
          <w:color w:val="000000"/>
          <w:sz w:val="28"/>
        </w:rPr>
        <w:t>
      3 рәсім - осы мемлекеттік қызмет регламентінде көрсетілген қызметті көрсетілетін қызметті алушының тандауы, қызмет көрсету үшін сұрату нысанын экранға шығару және көрсетілетін қызметті алушының нысанды оның құрылымын және нысан талаптарын ескере отырып, толтыруы (деректерді енгізу), электронды түрде қажетті құжаттарды сұрату нысанына қоса тіркеу;</w:t>
      </w:r>
    </w:p>
    <w:p>
      <w:pPr>
        <w:spacing w:after="0"/>
        <w:ind w:left="0"/>
        <w:jc w:val="both"/>
      </w:pPr>
      <w:r>
        <w:rPr>
          <w:rFonts w:ascii="Times New Roman"/>
          <w:b w:val="false"/>
          <w:i w:val="false"/>
          <w:color w:val="000000"/>
          <w:sz w:val="28"/>
        </w:rPr>
        <w:t>
      4 рәсім – сұрауды куәландыру (қол қою) үшін көрсетілетін қызметті алушының ЭЦҚ-ның тіркеу куәлігін таңдауы;</w:t>
      </w:r>
    </w:p>
    <w:p>
      <w:pPr>
        <w:spacing w:after="0"/>
        <w:ind w:left="0"/>
        <w:jc w:val="both"/>
      </w:pPr>
      <w:r>
        <w:rPr>
          <w:rFonts w:ascii="Times New Roman"/>
          <w:b w:val="false"/>
          <w:i w:val="false"/>
          <w:color w:val="000000"/>
          <w:sz w:val="28"/>
        </w:rPr>
        <w:t>
      2 шарт – ЭЦҚ тіркеу куәлігінің қолдану мерзімін және қайтарып алынған (жайылған) тіркеу куәліктерінің тізімінде жоқтығын, сондай-ақ сұратуда көрсетілген ЖСН/БСН және ЭЦҚ тіркеу куәлігінде көрсетілген ЖСН/БСН арасындағы идентификация деректерінің сәйкестігін тексеру;</w:t>
      </w:r>
    </w:p>
    <w:p>
      <w:pPr>
        <w:spacing w:after="0"/>
        <w:ind w:left="0"/>
        <w:jc w:val="both"/>
      </w:pPr>
      <w:r>
        <w:rPr>
          <w:rFonts w:ascii="Times New Roman"/>
          <w:b w:val="false"/>
          <w:i w:val="false"/>
          <w:color w:val="000000"/>
          <w:sz w:val="28"/>
        </w:rPr>
        <w:t>
      5 рәсім - көрсетілетін қызметті алушының ЭЦҚ расталмағанына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6 рәсім – қызметті көрсетуге арналған толтырылған сұрату нысанын (деректерді енгізу) көрсетілетін қызметті алушының ЭЦҚ арқылы куәландыру (қол қою);</w:t>
      </w:r>
    </w:p>
    <w:p>
      <w:pPr>
        <w:spacing w:after="0"/>
        <w:ind w:left="0"/>
        <w:jc w:val="both"/>
      </w:pPr>
      <w:r>
        <w:rPr>
          <w:rFonts w:ascii="Times New Roman"/>
          <w:b w:val="false"/>
          <w:i w:val="false"/>
          <w:color w:val="000000"/>
          <w:sz w:val="28"/>
        </w:rPr>
        <w:t>
      7 рәсім – электрондық құжатты (көрсетілетін қызметті алушының сұратуын) порталда тіркеу және сұратуды порталда өңдеу;</w:t>
      </w:r>
    </w:p>
    <w:p>
      <w:pPr>
        <w:spacing w:after="0"/>
        <w:ind w:left="0"/>
        <w:jc w:val="both"/>
      </w:pPr>
      <w:r>
        <w:rPr>
          <w:rFonts w:ascii="Times New Roman"/>
          <w:b w:val="false"/>
          <w:i w:val="false"/>
          <w:color w:val="000000"/>
          <w:sz w:val="28"/>
        </w:rPr>
        <w:t>
      3 шарт - көмірсутек шикізаты, көмір және уран бөлігінде жер қойнауын пайдалану құқығының кепiл шартын тiркеу туралы куәлікті беру үшін көрсетілетін қызметті алушы ұсынған құжаттардың мемлекеттік қызметтер стандартының 9-тармағында көрсетілген тізбеге сәйкестігін көрсетілетін қызметті берушінің тексеруі;</w:t>
      </w:r>
    </w:p>
    <w:p>
      <w:pPr>
        <w:spacing w:after="0"/>
        <w:ind w:left="0"/>
        <w:jc w:val="both"/>
      </w:pPr>
      <w:r>
        <w:rPr>
          <w:rFonts w:ascii="Times New Roman"/>
          <w:b w:val="false"/>
          <w:i w:val="false"/>
          <w:color w:val="000000"/>
          <w:sz w:val="28"/>
        </w:rPr>
        <w:t>
      8 рәсім - порталдағы көрсетілетін қызметті алушының деректерінде бұзушылықтың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9 рәсім - көрсетілетін қызметті алушының порталмен қалыптастырылған мемлекеттік қызмет көрсету нәтижесін (электрондық куәлік) алуы. Электрондық құжат көрсетілетін қызметті берушінің уәкілетті адамының ЭЦҚ-сын қолдану арқылы қалыптастырылады.</w:t>
      </w:r>
    </w:p>
    <w:p>
      <w:pPr>
        <w:spacing w:after="0"/>
        <w:ind w:left="0"/>
        <w:jc w:val="both"/>
      </w:pPr>
      <w:r>
        <w:rPr>
          <w:rFonts w:ascii="Times New Roman"/>
          <w:b w:val="false"/>
          <w:i w:val="false"/>
          <w:color w:val="000000"/>
          <w:sz w:val="28"/>
        </w:rPr>
        <w:t xml:space="preserve">
      Көрсетілетін қызметті беруші арқылы мемлекеттік қызмет көрсету кезінде пайдаланатын ақпараттық жүйелердің функционалдық өзара іс-қимыл диаграммасы және көрсетілетін қызметті алушы арқылы мемлекеттік қызмет көрсету кезінде пайдаланатын ақпараттық жүйелердің функционалдық өзара іс-қимыл диаграммасы осы регламентке </w:t>
      </w:r>
      <w:r>
        <w:rPr>
          <w:rFonts w:ascii="Times New Roman"/>
          <w:b w:val="false"/>
          <w:i w:val="false"/>
          <w:color w:val="000000"/>
          <w:sz w:val="28"/>
        </w:rPr>
        <w:t xml:space="preserve"> 3 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 шикізаты, көмір және</w:t>
            </w:r>
            <w:r>
              <w:br/>
            </w:r>
            <w:r>
              <w:rPr>
                <w:rFonts w:ascii="Times New Roman"/>
                <w:b w:val="false"/>
                <w:i w:val="false"/>
                <w:color w:val="000000"/>
                <w:sz w:val="20"/>
              </w:rPr>
              <w:t>уран бөлігінде жер қойнауын пайдалану</w:t>
            </w:r>
            <w:r>
              <w:br/>
            </w:r>
            <w:r>
              <w:rPr>
                <w:rFonts w:ascii="Times New Roman"/>
                <w:b w:val="false"/>
                <w:i w:val="false"/>
                <w:color w:val="000000"/>
                <w:sz w:val="20"/>
              </w:rPr>
              <w:t>құқығының кепiл шартын тiркеу" бойынша</w:t>
            </w:r>
            <w:r>
              <w:br/>
            </w:r>
            <w:r>
              <w:rPr>
                <w:rFonts w:ascii="Times New Roman"/>
                <w:b w:val="false"/>
                <w:i w:val="false"/>
                <w:color w:val="000000"/>
                <w:sz w:val="20"/>
              </w:rPr>
              <w:t>мемлекеттiк көрсетілетін қызметінің</w:t>
            </w:r>
            <w:r>
              <w:br/>
            </w:r>
            <w:r>
              <w:rPr>
                <w:rFonts w:ascii="Times New Roman"/>
                <w:b w:val="false"/>
                <w:i w:val="false"/>
                <w:color w:val="000000"/>
                <w:sz w:val="20"/>
              </w:rPr>
              <w:t>регламентіне 1-қосымша</w:t>
            </w:r>
          </w:p>
        </w:tc>
      </w:tr>
    </w:tbl>
    <w:bookmarkStart w:name="z42" w:id="39"/>
    <w:p>
      <w:pPr>
        <w:spacing w:after="0"/>
        <w:ind w:left="0"/>
        <w:jc w:val="left"/>
      </w:pPr>
      <w:r>
        <w:rPr>
          <w:rFonts w:ascii="Times New Roman"/>
          <w:b/>
          <w:i w:val="false"/>
          <w:color w:val="000000"/>
        </w:rPr>
        <w:t xml:space="preserve"> Көрсетілетін қызметті беруші көрсететін көмірсутек шикізаты,</w:t>
      </w:r>
      <w:r>
        <w:br/>
      </w:r>
      <w:r>
        <w:rPr>
          <w:rFonts w:ascii="Times New Roman"/>
          <w:b/>
          <w:i w:val="false"/>
          <w:color w:val="000000"/>
        </w:rPr>
        <w:t>көмір және уран бөлігінде жер қойнауын пайдалану құқығының</w:t>
      </w:r>
      <w:r>
        <w:br/>
      </w:r>
      <w:r>
        <w:rPr>
          <w:rFonts w:ascii="Times New Roman"/>
          <w:b/>
          <w:i w:val="false"/>
          <w:color w:val="000000"/>
        </w:rPr>
        <w:t>кепiл шартын тiркеу туралы куәлікті берген кезде мемлекеттік</w:t>
      </w:r>
      <w:r>
        <w:br/>
      </w:r>
      <w:r>
        <w:rPr>
          <w:rFonts w:ascii="Times New Roman"/>
          <w:b/>
          <w:i w:val="false"/>
          <w:color w:val="000000"/>
        </w:rPr>
        <w:t>қызмет көрсету бойынша рәсімнің (әрекеттің) нәтижесі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190"/>
        <w:gridCol w:w="1066"/>
        <w:gridCol w:w="1191"/>
        <w:gridCol w:w="1067"/>
        <w:gridCol w:w="3966"/>
        <w:gridCol w:w="1067"/>
        <w:gridCol w:w="119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(жүрістің, ағынның, жұмыстың), №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кеңсенің маманы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басшылығы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басқарма басшысы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жауапты орындаушысы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жауапты орындаушысы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басшысы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кеңсесінің маманы</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(әрекеттің) аты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 қызмет берушінің басшылығына жолдау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қойып қызмет берушінің басқарма басшысына қарастыруға жолдау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жауапты орындаушысын анықтап, оған құжаттарды табыстау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алушының құжаттарын ұсынылған құжаттар толықтығына тексеру.</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көлемінде тапсырылған жағдайында көмірсутек шикізаты, көмір және уран бөлігінде жер қойнауын пайдалану құқығының кепiл шартын тiркеу туралы куәлiк қызмет берушінің басшысы қол қою үшін дайындалады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беру нәтижесі бойынша шешімнің жобасын қарастыру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беру нәтижесін тіркеу және қызмет алушыға беру</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ұйымдық-жарлық шешім)</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басшылығына бұрыштама қою үшін құжаттарды жолдау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басшысына қарастыру үшін материалдарды табыстау.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жобысына қол қою</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жауап</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әрекеттің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 шикізаты, көмір және</w:t>
            </w:r>
            <w:r>
              <w:br/>
            </w:r>
            <w:r>
              <w:rPr>
                <w:rFonts w:ascii="Times New Roman"/>
                <w:b w:val="false"/>
                <w:i w:val="false"/>
                <w:color w:val="000000"/>
                <w:sz w:val="20"/>
              </w:rPr>
              <w:t>уран бөлігінде жер қойнауын пайдалану</w:t>
            </w:r>
            <w:r>
              <w:br/>
            </w:r>
            <w:r>
              <w:rPr>
                <w:rFonts w:ascii="Times New Roman"/>
                <w:b w:val="false"/>
                <w:i w:val="false"/>
                <w:color w:val="000000"/>
                <w:sz w:val="20"/>
              </w:rPr>
              <w:t>құқығының кепiл шартын тiркеу" бойынша</w:t>
            </w:r>
            <w:r>
              <w:br/>
            </w:r>
            <w:r>
              <w:rPr>
                <w:rFonts w:ascii="Times New Roman"/>
                <w:b w:val="false"/>
                <w:i w:val="false"/>
                <w:color w:val="000000"/>
                <w:sz w:val="20"/>
              </w:rPr>
              <w:t>мемлекеттiк көрсетілетін қызметінің</w:t>
            </w:r>
            <w:r>
              <w:br/>
            </w:r>
            <w:r>
              <w:rPr>
                <w:rFonts w:ascii="Times New Roman"/>
                <w:b w:val="false"/>
                <w:i w:val="false"/>
                <w:color w:val="000000"/>
                <w:sz w:val="20"/>
              </w:rPr>
              <w:t>регламентіне 2-қосымша</w:t>
            </w:r>
          </w:p>
        </w:tc>
      </w:tr>
    </w:tbl>
    <w:bookmarkStart w:name="z44" w:id="40"/>
    <w:p>
      <w:pPr>
        <w:spacing w:after="0"/>
        <w:ind w:left="0"/>
        <w:jc w:val="left"/>
      </w:pPr>
      <w:r>
        <w:rPr>
          <w:rFonts w:ascii="Times New Roman"/>
          <w:b/>
          <w:i w:val="false"/>
          <w:color w:val="000000"/>
        </w:rPr>
        <w:t xml:space="preserve"> Мемлекеттік қызметті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көмірсутек шикізаты, көмір және уран бөлігінде жер қойнауын</w:t>
      </w:r>
      <w:r>
        <w:br/>
      </w:r>
      <w:r>
        <w:rPr>
          <w:rFonts w:ascii="Times New Roman"/>
          <w:b/>
          <w:i w:val="false"/>
          <w:color w:val="000000"/>
        </w:rPr>
        <w:t>пайдалану құқығының кепiл шартын тiркеу туралы куәлiгін беру</w:t>
      </w:r>
      <w:r>
        <w:br/>
      </w:r>
      <w:r>
        <w:rPr>
          <w:rFonts w:ascii="Times New Roman"/>
          <w:b/>
          <w:i w:val="false"/>
          <w:color w:val="000000"/>
        </w:rPr>
        <w:t>кезіндегі іс-қимыл тәртібінің сипаттамасы</w:t>
      </w:r>
    </w:p>
    <w:bookmarkEnd w:id="40"/>
    <w:p>
      <w:pPr>
        <w:spacing w:after="0"/>
        <w:ind w:left="0"/>
        <w:jc w:val="left"/>
      </w:pPr>
      <w:r>
        <w:br/>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41"/>
    <w:p>
      <w:pPr>
        <w:spacing w:after="0"/>
        <w:ind w:left="0"/>
        <w:jc w:val="left"/>
      </w:pPr>
      <w:r>
        <w:rPr>
          <w:rFonts w:ascii="Times New Roman"/>
          <w:b/>
          <w:i w:val="false"/>
          <w:color w:val="000000"/>
        </w:rPr>
        <w:t xml:space="preserve"> Шартты белгілер:</w:t>
      </w:r>
    </w:p>
    <w:bookmarkEnd w:id="41"/>
    <w:p>
      <w:pPr>
        <w:spacing w:after="0"/>
        <w:ind w:left="0"/>
        <w:jc w:val="left"/>
      </w:pPr>
      <w:r>
        <w:br/>
      </w:r>
    </w:p>
    <w:p>
      <w:pPr>
        <w:spacing w:after="0"/>
        <w:ind w:left="0"/>
        <w:jc w:val="both"/>
      </w:pPr>
      <w:r>
        <w:drawing>
          <wp:inline distT="0" distB="0" distL="0" distR="0">
            <wp:extent cx="74930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 шикізаты, көмір және</w:t>
            </w:r>
            <w:r>
              <w:br/>
            </w:r>
            <w:r>
              <w:rPr>
                <w:rFonts w:ascii="Times New Roman"/>
                <w:b w:val="false"/>
                <w:i w:val="false"/>
                <w:color w:val="000000"/>
                <w:sz w:val="20"/>
              </w:rPr>
              <w:t>уран бөлігінде жер қойнауын пайдалану</w:t>
            </w:r>
            <w:r>
              <w:br/>
            </w:r>
            <w:r>
              <w:rPr>
                <w:rFonts w:ascii="Times New Roman"/>
                <w:b w:val="false"/>
                <w:i w:val="false"/>
                <w:color w:val="000000"/>
                <w:sz w:val="20"/>
              </w:rPr>
              <w:t>құқығының кепiл шартын тiркеу" бойынша</w:t>
            </w:r>
            <w:r>
              <w:br/>
            </w:r>
            <w:r>
              <w:rPr>
                <w:rFonts w:ascii="Times New Roman"/>
                <w:b w:val="false"/>
                <w:i w:val="false"/>
                <w:color w:val="000000"/>
                <w:sz w:val="20"/>
              </w:rPr>
              <w:t>мемлекеттiк көрсетілетін қызметінің</w:t>
            </w:r>
            <w:r>
              <w:br/>
            </w:r>
            <w:r>
              <w:rPr>
                <w:rFonts w:ascii="Times New Roman"/>
                <w:b w:val="false"/>
                <w:i w:val="false"/>
                <w:color w:val="000000"/>
                <w:sz w:val="20"/>
              </w:rPr>
              <w:t>регламентіне 3-қосымша</w:t>
            </w:r>
          </w:p>
        </w:tc>
      </w:tr>
    </w:tbl>
    <w:bookmarkStart w:name="z47" w:id="42"/>
    <w:p>
      <w:pPr>
        <w:spacing w:after="0"/>
        <w:ind w:left="0"/>
        <w:jc w:val="left"/>
      </w:pPr>
      <w:r>
        <w:rPr>
          <w:rFonts w:ascii="Times New Roman"/>
          <w:b/>
          <w:i w:val="false"/>
          <w:color w:val="000000"/>
        </w:rPr>
        <w:t xml:space="preserve"> Көрсетілетін қызметті беруші арқылы мемлекеттік қызмет көрсету</w:t>
      </w:r>
      <w:r>
        <w:br/>
      </w:r>
      <w:r>
        <w:rPr>
          <w:rFonts w:ascii="Times New Roman"/>
          <w:b/>
          <w:i w:val="false"/>
          <w:color w:val="000000"/>
        </w:rPr>
        <w:t>кезінде пайдаланатын ақпараттық жүйелердің функционалдық өзара</w:t>
      </w:r>
      <w:r>
        <w:br/>
      </w:r>
      <w:r>
        <w:rPr>
          <w:rFonts w:ascii="Times New Roman"/>
          <w:b/>
          <w:i w:val="false"/>
          <w:color w:val="000000"/>
        </w:rPr>
        <w:t>іс-қимыл диаграммасы</w:t>
      </w:r>
    </w:p>
    <w:bookmarkEnd w:id="42"/>
    <w:p>
      <w:pPr>
        <w:spacing w:after="0"/>
        <w:ind w:left="0"/>
        <w:jc w:val="left"/>
      </w:pP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9 маусымдағы</w:t>
            </w:r>
            <w:r>
              <w:br/>
            </w:r>
            <w:r>
              <w:rPr>
                <w:rFonts w:ascii="Times New Roman"/>
                <w:b w:val="false"/>
                <w:i w:val="false"/>
                <w:color w:val="000000"/>
                <w:sz w:val="20"/>
              </w:rPr>
              <w:t>№ 393 бұйрығына</w:t>
            </w:r>
            <w:r>
              <w:br/>
            </w:r>
            <w:r>
              <w:rPr>
                <w:rFonts w:ascii="Times New Roman"/>
                <w:b w:val="false"/>
                <w:i w:val="false"/>
                <w:color w:val="000000"/>
                <w:sz w:val="20"/>
              </w:rPr>
              <w:t>2-қосымша</w:t>
            </w:r>
          </w:p>
        </w:tc>
      </w:tr>
    </w:tbl>
    <w:bookmarkStart w:name="z49" w:id="43"/>
    <w:p>
      <w:pPr>
        <w:spacing w:after="0"/>
        <w:ind w:left="0"/>
        <w:jc w:val="left"/>
      </w:pPr>
      <w:r>
        <w:rPr>
          <w:rFonts w:ascii="Times New Roman"/>
          <w:b/>
          <w:i w:val="false"/>
          <w:color w:val="000000"/>
        </w:rPr>
        <w:t xml:space="preserve"> "Көмірсутек шикізаты, көмір және уран бөлігінде жер қойнауын</w:t>
      </w:r>
      <w:r>
        <w:br/>
      </w:r>
      <w:r>
        <w:rPr>
          <w:rFonts w:ascii="Times New Roman"/>
          <w:b/>
          <w:i w:val="false"/>
          <w:color w:val="000000"/>
        </w:rPr>
        <w:t>пайдалануға арналған келісімшарттарды тiркеу" бойынша</w:t>
      </w:r>
      <w:r>
        <w:br/>
      </w:r>
      <w:r>
        <w:rPr>
          <w:rFonts w:ascii="Times New Roman"/>
          <w:b/>
          <w:i w:val="false"/>
          <w:color w:val="000000"/>
        </w:rPr>
        <w:t>мемлекеттiк қызметтің регламенті</w:t>
      </w:r>
      <w:r>
        <w:br/>
      </w:r>
      <w:r>
        <w:rPr>
          <w:rFonts w:ascii="Times New Roman"/>
          <w:b/>
          <w:i w:val="false"/>
          <w:color w:val="000000"/>
        </w:rPr>
        <w:t>1. Жалпы ережелер</w:t>
      </w:r>
    </w:p>
    <w:bookmarkEnd w:id="43"/>
    <w:bookmarkStart w:name="z51" w:id="44"/>
    <w:p>
      <w:pPr>
        <w:spacing w:after="0"/>
        <w:ind w:left="0"/>
        <w:jc w:val="both"/>
      </w:pPr>
      <w:r>
        <w:rPr>
          <w:rFonts w:ascii="Times New Roman"/>
          <w:b w:val="false"/>
          <w:i w:val="false"/>
          <w:color w:val="000000"/>
          <w:sz w:val="28"/>
        </w:rPr>
        <w:t xml:space="preserve">
      1. Мемлекеттiк қызметті Қазақстан Республикасы Энергетика министрлігі (бұдан әрі - көрсетілетін қызметті беруші), сондай-ақ Қазақстан Республикасы "Мемлекеттік көрсетілетін қызметтер туралы" 2013 жылғы 15 сәуірдегі Заңының </w:t>
      </w:r>
      <w:r>
        <w:rPr>
          <w:rFonts w:ascii="Times New Roman"/>
          <w:b w:val="false"/>
          <w:i w:val="false"/>
          <w:color w:val="000000"/>
          <w:sz w:val="28"/>
        </w:rPr>
        <w:t xml:space="preserve"> 10-бабының</w:t>
      </w:r>
      <w:r>
        <w:rPr>
          <w:rFonts w:ascii="Times New Roman"/>
          <w:b w:val="false"/>
          <w:i w:val="false"/>
          <w:color w:val="000000"/>
          <w:sz w:val="28"/>
        </w:rPr>
        <w:t xml:space="preserve"> 2) тармағына сәйкес www.egov.kz, www.elicense.kz "электронды үкімет" веб-порталы арқылы көрсетеді.</w:t>
      </w:r>
    </w:p>
    <w:bookmarkEnd w:id="44"/>
    <w:bookmarkStart w:name="z52" w:id="4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автоматттандырылған) және (немесе) қағаз нысанында.</w:t>
      </w:r>
    </w:p>
    <w:bookmarkEnd w:id="45"/>
    <w:bookmarkStart w:name="z53" w:id="46"/>
    <w:p>
      <w:pPr>
        <w:spacing w:after="0"/>
        <w:ind w:left="0"/>
        <w:jc w:val="both"/>
      </w:pPr>
      <w:r>
        <w:rPr>
          <w:rFonts w:ascii="Times New Roman"/>
          <w:b w:val="false"/>
          <w:i w:val="false"/>
          <w:color w:val="000000"/>
          <w:sz w:val="28"/>
        </w:rPr>
        <w:t>
      3. Көрсетiлетiн мемлекеттiк қызмет нәтижесi - Көмірсутек шикізаты, көмір және уран бөлігінде жер қойнауын пайдалануға арналған келісімшартты мемлекеттік тіркеу актісі.</w:t>
      </w:r>
    </w:p>
    <w:bookmarkEnd w:id="46"/>
    <w:bookmarkStart w:name="z54" w:id="47"/>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тәртібінің сипаттамасы</w:t>
      </w:r>
    </w:p>
    <w:bookmarkEnd w:id="47"/>
    <w:bookmarkStart w:name="z55" w:id="48"/>
    <w:p>
      <w:pPr>
        <w:spacing w:after="0"/>
        <w:ind w:left="0"/>
        <w:jc w:val="both"/>
      </w:pPr>
      <w:r>
        <w:rPr>
          <w:rFonts w:ascii="Times New Roman"/>
          <w:b w:val="false"/>
          <w:i w:val="false"/>
          <w:color w:val="000000"/>
          <w:sz w:val="28"/>
        </w:rPr>
        <w:t xml:space="preserve">
      4. Қазақстан Республикасы Энергетика министрінің 2015 жылғы 23 сәуірдегі № 304 бұйрығымен бекітілген "Көмірсутек шикізаты, көмір және уран бөлігінде жер қойнауын пайдалану құқығының кепiл шартын тiркеу" мемлекеттік қызметті көрсету стандартының нормативтiк құқықтық актілерінің мемлекеттік тізілімінде № 11306 тіркелген (бұдан әрі – мемлекеттік қызмет стандарты) </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 құжаттар қоса берілген көрсетілетін қызметті алушының өтініші немесе электронды сұрауы мемлекеттік қызметті көрсету бойынша рәсімді (әрекетті) бастау үшін негіздеме болып табылады.</w:t>
      </w:r>
    </w:p>
    <w:bookmarkEnd w:id="48"/>
    <w:bookmarkStart w:name="z56" w:id="49"/>
    <w:p>
      <w:pPr>
        <w:spacing w:after="0"/>
        <w:ind w:left="0"/>
        <w:jc w:val="both"/>
      </w:pPr>
      <w:r>
        <w:rPr>
          <w:rFonts w:ascii="Times New Roman"/>
          <w:b w:val="false"/>
          <w:i w:val="false"/>
          <w:color w:val="000000"/>
          <w:sz w:val="28"/>
        </w:rPr>
        <w:t>
      5. Көрсетілетін қызметті берушінің көмірсутек шикізаты, көмір және уран бөлігінде жер қойнауын пайдалану құқығының кепiл шартын тiркеу туралы куәлікті берген кезде мемлекеттік қызмет көрсету процесінің құрамына кіретін әрбір рәсімнің (әрекеттің) мазмұны және оны орындау ұзақтығы:</w:t>
      </w:r>
    </w:p>
    <w:bookmarkEnd w:id="49"/>
    <w:bookmarkStart w:name="z57" w:id="50"/>
    <w:p>
      <w:pPr>
        <w:spacing w:after="0"/>
        <w:ind w:left="0"/>
        <w:jc w:val="both"/>
      </w:pPr>
      <w:r>
        <w:rPr>
          <w:rFonts w:ascii="Times New Roman"/>
          <w:b w:val="false"/>
          <w:i w:val="false"/>
          <w:color w:val="000000"/>
          <w:sz w:val="28"/>
        </w:rPr>
        <w:t>
      1) рәсім – көрсетілетін қызметті беруші кеңсесінің маманы 15 (он бес) минуттың ішінде құжаттардың қабылдауды және тіркеуді жүзеге асырады, көрсетілетін қызметті берушінің басшылығына жолдайды;</w:t>
      </w:r>
    </w:p>
    <w:bookmarkEnd w:id="50"/>
    <w:bookmarkStart w:name="z58" w:id="51"/>
    <w:p>
      <w:pPr>
        <w:spacing w:after="0"/>
        <w:ind w:left="0"/>
        <w:jc w:val="both"/>
      </w:pPr>
      <w:r>
        <w:rPr>
          <w:rFonts w:ascii="Times New Roman"/>
          <w:b w:val="false"/>
          <w:i w:val="false"/>
          <w:color w:val="000000"/>
          <w:sz w:val="28"/>
        </w:rPr>
        <w:t>
      2) рәсім - көрсетілетін қызметті берушінің басшылығы 2 (екі) сағаттың ішінде оған бұрыштама қояды және оларды көрсетілетін қызметті берушінің басқарма басшысына қарауға жолдайды;</w:t>
      </w:r>
    </w:p>
    <w:bookmarkEnd w:id="51"/>
    <w:bookmarkStart w:name="z59" w:id="52"/>
    <w:p>
      <w:pPr>
        <w:spacing w:after="0"/>
        <w:ind w:left="0"/>
        <w:jc w:val="both"/>
      </w:pPr>
      <w:r>
        <w:rPr>
          <w:rFonts w:ascii="Times New Roman"/>
          <w:b w:val="false"/>
          <w:i w:val="false"/>
          <w:color w:val="000000"/>
          <w:sz w:val="28"/>
        </w:rPr>
        <w:t>
      3) рәсім - көрсетілетін қызметті берушінің басқарма басшысы 2 (екі) сағаттың ішінде көрсетілетін қызметті берушінің орындаушысын анықтайды және оған қарау және шешім жобасын дайындау үшін құжаттарды жолдайды;</w:t>
      </w:r>
    </w:p>
    <w:bookmarkEnd w:id="52"/>
    <w:bookmarkStart w:name="z60" w:id="53"/>
    <w:p>
      <w:pPr>
        <w:spacing w:after="0"/>
        <w:ind w:left="0"/>
        <w:jc w:val="both"/>
      </w:pPr>
      <w:r>
        <w:rPr>
          <w:rFonts w:ascii="Times New Roman"/>
          <w:b w:val="false"/>
          <w:i w:val="false"/>
          <w:color w:val="000000"/>
          <w:sz w:val="28"/>
        </w:rPr>
        <w:t>
      4) рәсім - көрсетілетін қызметті берушінің жауапты орындаушысы бір жұмыс күні ішінде көрсетілетін қызметті алушының өтінішке қосы берілген құжаттарынды мемлекеттік қызметтер стандартының 9-тармағында көрсетілген тізімге сәйкес тізбеге сәйкестігіне қарайды;</w:t>
      </w:r>
    </w:p>
    <w:bookmarkEnd w:id="53"/>
    <w:bookmarkStart w:name="z61" w:id="54"/>
    <w:p>
      <w:pPr>
        <w:spacing w:after="0"/>
        <w:ind w:left="0"/>
        <w:jc w:val="both"/>
      </w:pPr>
      <w:r>
        <w:rPr>
          <w:rFonts w:ascii="Times New Roman"/>
          <w:b w:val="false"/>
          <w:i w:val="false"/>
          <w:color w:val="000000"/>
          <w:sz w:val="28"/>
        </w:rPr>
        <w:t>
      5) рәсім - ұсынылған құжаттар мемлекеттік қызметтер стандартының 9-тармағында көрсетілген тізбеге сәйкес келмеген жағдайда, жауапты орындаушы бір жұмыс күні ішінде бас тарту туралы дәлелді жауапты дайындайды;</w:t>
      </w:r>
    </w:p>
    <w:bookmarkEnd w:id="54"/>
    <w:bookmarkStart w:name="z62" w:id="55"/>
    <w:p>
      <w:pPr>
        <w:spacing w:after="0"/>
        <w:ind w:left="0"/>
        <w:jc w:val="both"/>
      </w:pPr>
      <w:r>
        <w:rPr>
          <w:rFonts w:ascii="Times New Roman"/>
          <w:b w:val="false"/>
          <w:i w:val="false"/>
          <w:color w:val="000000"/>
          <w:sz w:val="28"/>
        </w:rPr>
        <w:t>
      6) рәсім - ұсынылған құжаттар мемлекеттік қызметтер стандартының 9-тармағында көрсетілген тізбеге сәйкес келген жағдайда, жауапты орындаушы бір жұмыс күні ішінде көрсетілетін қызметті берушінің басшысына қол қою үшін көмірсутек шикізаты, көмір және уран бөлігінде жер қойнауын пайдалануға арналған келісімшартты мемлекеттік тіркеу актісін дайындайды;</w:t>
      </w:r>
    </w:p>
    <w:bookmarkEnd w:id="55"/>
    <w:bookmarkStart w:name="z63" w:id="56"/>
    <w:p>
      <w:pPr>
        <w:spacing w:after="0"/>
        <w:ind w:left="0"/>
        <w:jc w:val="both"/>
      </w:pPr>
      <w:r>
        <w:rPr>
          <w:rFonts w:ascii="Times New Roman"/>
          <w:b w:val="false"/>
          <w:i w:val="false"/>
          <w:color w:val="000000"/>
          <w:sz w:val="28"/>
        </w:rPr>
        <w:t>
      7) рәсім - көрсетілетін қызметті берушінің басшысы 4 (төрт) сағаттың ішінде көмірсутек шикізаты, көмір және уран бөлігінде жер қойнауын пайдалануға арналған келісімшартты мемлекеттік тіркеу актісіне қол қояды;</w:t>
      </w:r>
    </w:p>
    <w:bookmarkEnd w:id="56"/>
    <w:bookmarkStart w:name="z64" w:id="57"/>
    <w:p>
      <w:pPr>
        <w:spacing w:after="0"/>
        <w:ind w:left="0"/>
        <w:jc w:val="both"/>
      </w:pPr>
      <w:r>
        <w:rPr>
          <w:rFonts w:ascii="Times New Roman"/>
          <w:b w:val="false"/>
          <w:i w:val="false"/>
          <w:color w:val="000000"/>
          <w:sz w:val="28"/>
        </w:rPr>
        <w:t>
      8) рәсім - 15 минуттың ішінде көрсітілетін қызметті берушінің кеңсесінің маманы қызмет көрсету нәтижесін тіркейді.</w:t>
      </w:r>
    </w:p>
    <w:bookmarkEnd w:id="57"/>
    <w:bookmarkStart w:name="z65" w:id="58"/>
    <w:p>
      <w:pPr>
        <w:spacing w:after="0"/>
        <w:ind w:left="0"/>
        <w:jc w:val="both"/>
      </w:pPr>
      <w:r>
        <w:rPr>
          <w:rFonts w:ascii="Times New Roman"/>
          <w:b w:val="false"/>
          <w:i w:val="false"/>
          <w:color w:val="000000"/>
          <w:sz w:val="28"/>
        </w:rPr>
        <w:t xml:space="preserve">
      6. Келесі рәсімді (әрекетті) орындауды бастауға негіздеме болатын, көрсетілетін қызметті беруші көрсететін көмірсутек шикізаты, көмір және уран бөлігінде жер қойнауын пайдалануға арналған келісімшартты мемлекеттік тіркеу актісін берген кезде мемлекеттік қызмет көрсету бойынша рәсімінің (әрекеттің) нәтижесі осы регламентке </w:t>
      </w:r>
      <w:r>
        <w:rPr>
          <w:rFonts w:ascii="Times New Roman"/>
          <w:b w:val="false"/>
          <w:i w:val="false"/>
          <w:color w:val="000000"/>
          <w:sz w:val="28"/>
        </w:rPr>
        <w:t xml:space="preserve"> 1 қосымшада</w:t>
      </w:r>
      <w:r>
        <w:rPr>
          <w:rFonts w:ascii="Times New Roman"/>
          <w:b w:val="false"/>
          <w:i w:val="false"/>
          <w:color w:val="000000"/>
          <w:sz w:val="28"/>
        </w:rPr>
        <w:t xml:space="preserve"> келтірілген.</w:t>
      </w:r>
    </w:p>
    <w:bookmarkEnd w:id="58"/>
    <w:bookmarkStart w:name="z66" w:id="59"/>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тәртібінің сипаттамасы</w:t>
      </w:r>
    </w:p>
    <w:bookmarkEnd w:id="59"/>
    <w:bookmarkStart w:name="z67" w:id="60"/>
    <w:p>
      <w:pPr>
        <w:spacing w:after="0"/>
        <w:ind w:left="0"/>
        <w:jc w:val="both"/>
      </w:pPr>
      <w:r>
        <w:rPr>
          <w:rFonts w:ascii="Times New Roman"/>
          <w:b w:val="false"/>
          <w:i w:val="false"/>
          <w:color w:val="000000"/>
          <w:sz w:val="28"/>
        </w:rPr>
        <w:t>
      7. Көмірсутек шикізаты, көмір және уран бөлігінде жер қойнауын пайдалануға арналған келісімшартты мемлекеттік тіркеу актісін берген кезде мемлекеттік қызмет көрсету процесіне қатысатын көрсетілетін қызметті берушінің құрылымдық бөлімшелерінің (қызметкерлерінің) тізбесі:</w:t>
      </w:r>
    </w:p>
    <w:bookmarkEnd w:id="60"/>
    <w:bookmarkStart w:name="z68" w:id="61"/>
    <w:p>
      <w:pPr>
        <w:spacing w:after="0"/>
        <w:ind w:left="0"/>
        <w:jc w:val="both"/>
      </w:pPr>
      <w:r>
        <w:rPr>
          <w:rFonts w:ascii="Times New Roman"/>
          <w:b w:val="false"/>
          <w:i w:val="false"/>
          <w:color w:val="000000"/>
          <w:sz w:val="28"/>
        </w:rPr>
        <w:t>
      1) көрсетілетін қызметті берушінің басшылығы;</w:t>
      </w:r>
    </w:p>
    <w:bookmarkEnd w:id="61"/>
    <w:bookmarkStart w:name="z69" w:id="62"/>
    <w:p>
      <w:pPr>
        <w:spacing w:after="0"/>
        <w:ind w:left="0"/>
        <w:jc w:val="both"/>
      </w:pPr>
      <w:r>
        <w:rPr>
          <w:rFonts w:ascii="Times New Roman"/>
          <w:b w:val="false"/>
          <w:i w:val="false"/>
          <w:color w:val="000000"/>
          <w:sz w:val="28"/>
        </w:rPr>
        <w:t>
      2) көрсетілетін қызметті берушінің басқарма басшысы;</w:t>
      </w:r>
    </w:p>
    <w:bookmarkEnd w:id="62"/>
    <w:bookmarkStart w:name="z70" w:id="63"/>
    <w:p>
      <w:pPr>
        <w:spacing w:after="0"/>
        <w:ind w:left="0"/>
        <w:jc w:val="both"/>
      </w:pPr>
      <w:r>
        <w:rPr>
          <w:rFonts w:ascii="Times New Roman"/>
          <w:b w:val="false"/>
          <w:i w:val="false"/>
          <w:color w:val="000000"/>
          <w:sz w:val="28"/>
        </w:rPr>
        <w:t>
      3) шешім жобасын қарастыратын және дайындайтын жауапты орындаушы;</w:t>
      </w:r>
    </w:p>
    <w:bookmarkEnd w:id="63"/>
    <w:bookmarkStart w:name="z71" w:id="64"/>
    <w:p>
      <w:pPr>
        <w:spacing w:after="0"/>
        <w:ind w:left="0"/>
        <w:jc w:val="both"/>
      </w:pPr>
      <w:r>
        <w:rPr>
          <w:rFonts w:ascii="Times New Roman"/>
          <w:b w:val="false"/>
          <w:i w:val="false"/>
          <w:color w:val="000000"/>
          <w:sz w:val="28"/>
        </w:rPr>
        <w:t>
      4) көрсетілетін қызметті беруші кеңсесінің маманы.</w:t>
      </w:r>
    </w:p>
    <w:bookmarkEnd w:id="64"/>
    <w:bookmarkStart w:name="z72" w:id="65"/>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мемлекеттік қызмет көрсету процесінде ақпараттық жүйелерді қолдану тәртібінің сипаттамасы осы регламентқа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5"/>
    <w:bookmarkStart w:name="z73" w:id="66"/>
    <w:p>
      <w:pPr>
        <w:spacing w:after="0"/>
        <w:ind w:left="0"/>
        <w:jc w:val="left"/>
      </w:pPr>
      <w:r>
        <w:rPr>
          <w:rFonts w:ascii="Times New Roman"/>
          <w:b/>
          <w:i w:val="false"/>
          <w:color w:val="000000"/>
        </w:rPr>
        <w:t xml:space="preserve"> 4. Мемлекеттік қызметті көрсету процесінде ақпараттық жүйелерді</w:t>
      </w:r>
      <w:r>
        <w:br/>
      </w:r>
      <w:r>
        <w:rPr>
          <w:rFonts w:ascii="Times New Roman"/>
          <w:b/>
          <w:i w:val="false"/>
          <w:color w:val="000000"/>
        </w:rPr>
        <w:t>пайдалану тәртібінің сипаттамасы</w:t>
      </w:r>
    </w:p>
    <w:bookmarkEnd w:id="66"/>
    <w:bookmarkStart w:name="z74" w:id="67"/>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берушінің және көрсетілетін қызметті алушының жүгіну тәртібінің және рәсімдер (әрекеттер) бірізділігінің сипаттамасы.</w:t>
      </w:r>
    </w:p>
    <w:bookmarkEnd w:id="67"/>
    <w:bookmarkStart w:name="z75" w:id="68"/>
    <w:p>
      <w:pPr>
        <w:spacing w:after="0"/>
        <w:ind w:left="0"/>
        <w:jc w:val="both"/>
      </w:pPr>
      <w:r>
        <w:rPr>
          <w:rFonts w:ascii="Times New Roman"/>
          <w:b w:val="false"/>
          <w:i w:val="false"/>
          <w:color w:val="000000"/>
          <w:sz w:val="28"/>
        </w:rPr>
        <w:t>
      1) көрсетілетін қызметті берушінің рәсімдер (әрекеттер) бірізділігінің сипаттамасы:</w:t>
      </w:r>
    </w:p>
    <w:bookmarkEnd w:id="68"/>
    <w:p>
      <w:pPr>
        <w:spacing w:after="0"/>
        <w:ind w:left="0"/>
        <w:jc w:val="both"/>
      </w:pPr>
      <w:r>
        <w:rPr>
          <w:rFonts w:ascii="Times New Roman"/>
          <w:b w:val="false"/>
          <w:i w:val="false"/>
          <w:color w:val="000000"/>
          <w:sz w:val="28"/>
        </w:rPr>
        <w:t>
      1 рәсім – мемлекеттік қызметті көрсетуге арналған порталда көрсетілетін қызметті беруші қызметкерінің логин мен парольді енгізуі (авторизация процесі);</w:t>
      </w:r>
    </w:p>
    <w:p>
      <w:pPr>
        <w:spacing w:after="0"/>
        <w:ind w:left="0"/>
        <w:jc w:val="both"/>
      </w:pPr>
      <w:r>
        <w:rPr>
          <w:rFonts w:ascii="Times New Roman"/>
          <w:b w:val="false"/>
          <w:i w:val="false"/>
          <w:color w:val="000000"/>
          <w:sz w:val="28"/>
        </w:rPr>
        <w:t>
      1 шарт – тіркелген көрсетілетін қызметті берушінің қызметкері туралы деректердің теңтүпнұсқалығын логин мен пароль арқылы порталда тексеру;</w:t>
      </w:r>
    </w:p>
    <w:p>
      <w:pPr>
        <w:spacing w:after="0"/>
        <w:ind w:left="0"/>
        <w:jc w:val="both"/>
      </w:pPr>
      <w:r>
        <w:rPr>
          <w:rFonts w:ascii="Times New Roman"/>
          <w:b w:val="false"/>
          <w:i w:val="false"/>
          <w:color w:val="000000"/>
          <w:sz w:val="28"/>
        </w:rPr>
        <w:t>
      2 рәсім - көрсетілетін қызметті беруші қызметкерінің деректерінде бұзушылықтың болуына байланысты порталдың авторизациядан бас тарту туралы хабарламаны қалыптастыруы;</w:t>
      </w:r>
    </w:p>
    <w:p>
      <w:pPr>
        <w:spacing w:after="0"/>
        <w:ind w:left="0"/>
        <w:jc w:val="both"/>
      </w:pPr>
      <w:r>
        <w:rPr>
          <w:rFonts w:ascii="Times New Roman"/>
          <w:b w:val="false"/>
          <w:i w:val="false"/>
          <w:color w:val="000000"/>
          <w:sz w:val="28"/>
        </w:rPr>
        <w:t>
      3 рәсім – осы мемлекеттік қызмет регламентінде көрсетілген қызметті көрсетілетін қызметті беруші қызметкерінің таңдауы, қызмет көрсету үшін сұрату нысанын экранға шығару және көрсетілетін қызметті алушының деректердің көрсетілетін қызметті беруші қызметкерінің енгізуі;</w:t>
      </w:r>
    </w:p>
    <w:p>
      <w:pPr>
        <w:spacing w:after="0"/>
        <w:ind w:left="0"/>
        <w:jc w:val="both"/>
      </w:pPr>
      <w:r>
        <w:rPr>
          <w:rFonts w:ascii="Times New Roman"/>
          <w:b w:val="false"/>
          <w:i w:val="false"/>
          <w:color w:val="000000"/>
          <w:sz w:val="28"/>
        </w:rPr>
        <w:t>
      2 шарт – "Заңды тұлғалар" мемлекеттік деректер қорында (бұдан әрі – ЗТ МДҚ) және "Жеке тұлғалар" мемлекеттік деректер қорында (бұдан әрі – ЖТ МДҚ) көрсетілетін қызметті алушы деректерінің бар болуын тексеру;</w:t>
      </w:r>
    </w:p>
    <w:p>
      <w:pPr>
        <w:spacing w:after="0"/>
        <w:ind w:left="0"/>
        <w:jc w:val="both"/>
      </w:pPr>
      <w:r>
        <w:rPr>
          <w:rFonts w:ascii="Times New Roman"/>
          <w:b w:val="false"/>
          <w:i w:val="false"/>
          <w:color w:val="000000"/>
          <w:sz w:val="28"/>
        </w:rPr>
        <w:t>
      4 рәсім - ЗТ МДҚ/ЖТ МДҚ-да көрсетілетін қызметті алушы деректерінің жоқтығына байланысты деректерді алу мүмкіндігінің жоқтығы туралы хабарламаны қалыптатыру;</w:t>
      </w:r>
    </w:p>
    <w:p>
      <w:pPr>
        <w:spacing w:after="0"/>
        <w:ind w:left="0"/>
        <w:jc w:val="both"/>
      </w:pPr>
      <w:r>
        <w:rPr>
          <w:rFonts w:ascii="Times New Roman"/>
          <w:b w:val="false"/>
          <w:i w:val="false"/>
          <w:color w:val="000000"/>
          <w:sz w:val="28"/>
        </w:rPr>
        <w:t>
      5 рәсім – қағаз нысанында құжаттардың бар болуы туралы белгі бөлігінде сұрату нысанын толтыру және көрсетілетін қызметті берушінің қызметкерінің көрсетілетін қызметті алушымен ұсынылған қажетті құжаттарды сканерден өткізу және оларды сұрату нысанына қосып тіркеуі;</w:t>
      </w:r>
    </w:p>
    <w:p>
      <w:pPr>
        <w:spacing w:after="0"/>
        <w:ind w:left="0"/>
        <w:jc w:val="both"/>
      </w:pPr>
      <w:r>
        <w:rPr>
          <w:rFonts w:ascii="Times New Roman"/>
          <w:b w:val="false"/>
          <w:i w:val="false"/>
          <w:color w:val="000000"/>
          <w:sz w:val="28"/>
        </w:rPr>
        <w:t>
      6 рәсім – сұратуды порталда тіркеу және көрсетілетін қызметті порталда өндеу;</w:t>
      </w:r>
    </w:p>
    <w:p>
      <w:pPr>
        <w:spacing w:after="0"/>
        <w:ind w:left="0"/>
        <w:jc w:val="both"/>
      </w:pPr>
      <w:r>
        <w:rPr>
          <w:rFonts w:ascii="Times New Roman"/>
          <w:b w:val="false"/>
          <w:i w:val="false"/>
          <w:color w:val="000000"/>
          <w:sz w:val="28"/>
        </w:rPr>
        <w:t>
      3 шарт – көмірсутек шикізаты, көмір және уран бөлігінде жер қойнауын пайдалану құқығының кепiл шартын тiркеу туралы куәлікті беру үшін көрсетілетін қызметті алушы ұсынған құжаттарды мемлекеттік қызметтер стандартының 9-тармағында көрсетілген тізбеге сәйкестігін көрсетілетін қызметті берушінің тексеруі;</w:t>
      </w:r>
    </w:p>
    <w:p>
      <w:pPr>
        <w:spacing w:after="0"/>
        <w:ind w:left="0"/>
        <w:jc w:val="both"/>
      </w:pPr>
      <w:r>
        <w:rPr>
          <w:rFonts w:ascii="Times New Roman"/>
          <w:b w:val="false"/>
          <w:i w:val="false"/>
          <w:color w:val="000000"/>
          <w:sz w:val="28"/>
        </w:rPr>
        <w:t>
      7 рәсім - порталдағы көрсетілетін қызметті алушының деректерінде бұзушылық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8 рәсім - порталда қалыстастырылған мемлекеттік қызметті көрсету нәтижесін көрсетілетін қызметті берушінің алуы. Электрондық құжат көрсетілетін қызметті берушінің уәкілетті адамының электрондық цифрлық қолтаңбасын қолдану арқылы (бұдан әрі - ЭЦҚ ) қалыптастырылады.</w:t>
      </w:r>
    </w:p>
    <w:bookmarkStart w:name="z76" w:id="69"/>
    <w:p>
      <w:pPr>
        <w:spacing w:after="0"/>
        <w:ind w:left="0"/>
        <w:jc w:val="both"/>
      </w:pPr>
      <w:r>
        <w:rPr>
          <w:rFonts w:ascii="Times New Roman"/>
          <w:b w:val="false"/>
          <w:i w:val="false"/>
          <w:color w:val="000000"/>
          <w:sz w:val="28"/>
        </w:rPr>
        <w:t>
      2) көрсетілетін қызметті алушының жүгіну тәртібінің және рәсімдер (әрекеттер) бірізділігінің сипаттамасы:</w:t>
      </w:r>
    </w:p>
    <w:bookmarkEnd w:id="69"/>
    <w:p>
      <w:pPr>
        <w:spacing w:after="0"/>
        <w:ind w:left="0"/>
        <w:jc w:val="both"/>
      </w:pPr>
      <w:r>
        <w:rPr>
          <w:rFonts w:ascii="Times New Roman"/>
          <w:b w:val="false"/>
          <w:i w:val="false"/>
          <w:color w:val="000000"/>
          <w:sz w:val="28"/>
        </w:rPr>
        <w:t>
      Көрсетілетін қызметті алушы порталдағы тіркелуді, көрсетілетін қызметті алушы компьютерінің интернет-браузерінде сақталатын, өз ЭЦҚ тіркеу куәлігінің көмегімен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 рәсім - көрсетілетін қызметті алушының компьютеріндегі интернет-браузерге ЭЦҚ-ны тіркеу, мемлекеттік қызметті алу үшін көрсетілетін қызметті алушының парольді (авторизация процесі) порталда енгізу процесі;</w:t>
      </w:r>
    </w:p>
    <w:p>
      <w:pPr>
        <w:spacing w:after="0"/>
        <w:ind w:left="0"/>
        <w:jc w:val="both"/>
      </w:pPr>
      <w:r>
        <w:rPr>
          <w:rFonts w:ascii="Times New Roman"/>
          <w:b w:val="false"/>
          <w:i w:val="false"/>
          <w:color w:val="000000"/>
          <w:sz w:val="28"/>
        </w:rPr>
        <w:t>
      1 шарт – тіркелген пайдаланушы туралы деректерінің теңтүпнасқалығын логин (жеке сәйкестендіру нөмірі/бизнес сәйкестендіруші нөмір) (бұдан әрі ЖСН/БСН) және пароль арқылы порталда тексеру;</w:t>
      </w:r>
    </w:p>
    <w:p>
      <w:pPr>
        <w:spacing w:after="0"/>
        <w:ind w:left="0"/>
        <w:jc w:val="both"/>
      </w:pPr>
      <w:r>
        <w:rPr>
          <w:rFonts w:ascii="Times New Roman"/>
          <w:b w:val="false"/>
          <w:i w:val="false"/>
          <w:color w:val="000000"/>
          <w:sz w:val="28"/>
        </w:rPr>
        <w:t>
      2 рәсім - көрсетілетін қызметті алушының деректерінде бұзушылықтың болуына байланысты порталда авторизациядан бас тарту туралы хабарламаны қалыптастыру;</w:t>
      </w:r>
    </w:p>
    <w:p>
      <w:pPr>
        <w:spacing w:after="0"/>
        <w:ind w:left="0"/>
        <w:jc w:val="both"/>
      </w:pPr>
      <w:r>
        <w:rPr>
          <w:rFonts w:ascii="Times New Roman"/>
          <w:b w:val="false"/>
          <w:i w:val="false"/>
          <w:color w:val="000000"/>
          <w:sz w:val="28"/>
        </w:rPr>
        <w:t>
      3 рәсім - осы мемлекеттік қызмет регламентінде көрсетілген қызметті көрсетілетін қызметті алушымен тандау, қызмет көрсету үшін сұрату нысанын экранға шығару және көрсетілетін қызметті алушыңың нысанды оның құрылымын және нысан талаптарын ескере отырып толтыруы (деректерді енгізу), электронды түрде қажетті құжаттарды сұрату нысанына қоса тіркеу;</w:t>
      </w:r>
    </w:p>
    <w:p>
      <w:pPr>
        <w:spacing w:after="0"/>
        <w:ind w:left="0"/>
        <w:jc w:val="both"/>
      </w:pPr>
      <w:r>
        <w:rPr>
          <w:rFonts w:ascii="Times New Roman"/>
          <w:b w:val="false"/>
          <w:i w:val="false"/>
          <w:color w:val="000000"/>
          <w:sz w:val="28"/>
        </w:rPr>
        <w:t>
      4 рәсім – сұрауды куәландыру (қол қою) үшін көрсетілетін қызметті алушының ЭЦҚ-ның тіркеу куәлігін тандауы;</w:t>
      </w:r>
    </w:p>
    <w:p>
      <w:pPr>
        <w:spacing w:after="0"/>
        <w:ind w:left="0"/>
        <w:jc w:val="both"/>
      </w:pPr>
      <w:r>
        <w:rPr>
          <w:rFonts w:ascii="Times New Roman"/>
          <w:b w:val="false"/>
          <w:i w:val="false"/>
          <w:color w:val="000000"/>
          <w:sz w:val="28"/>
        </w:rPr>
        <w:t>
      2 шарт – ЭЦҚ тіркеу куәлігінің қолдану мерзімін және қайтарып алынған (жайылған) тіркеу куәліктерінің тізімінде жоқтығын, сондай-ақ сұратуда көрсетілген ЖСН/БСН және ЭЦҚ тіркеу куәлігінде көрсетілген ЖСН/БСН арсындағы сәйкестендіру деректерінің сәйкестігін тексеру;</w:t>
      </w:r>
    </w:p>
    <w:p>
      <w:pPr>
        <w:spacing w:after="0"/>
        <w:ind w:left="0"/>
        <w:jc w:val="both"/>
      </w:pPr>
      <w:r>
        <w:rPr>
          <w:rFonts w:ascii="Times New Roman"/>
          <w:b w:val="false"/>
          <w:i w:val="false"/>
          <w:color w:val="000000"/>
          <w:sz w:val="28"/>
        </w:rPr>
        <w:t>
      5 рәсім - көрсетілетін қызметті алушының ЭЦҚ расталмағанына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6 рәсім – қызметті көрсетуге арналған толтырылған сұрату нысанын (деректерді енгізу) көрсетілетін қызметті алушының ЭЦҚ арқылы куәландыру (қол қою);</w:t>
      </w:r>
    </w:p>
    <w:p>
      <w:pPr>
        <w:spacing w:after="0"/>
        <w:ind w:left="0"/>
        <w:jc w:val="both"/>
      </w:pPr>
      <w:r>
        <w:rPr>
          <w:rFonts w:ascii="Times New Roman"/>
          <w:b w:val="false"/>
          <w:i w:val="false"/>
          <w:color w:val="000000"/>
          <w:sz w:val="28"/>
        </w:rPr>
        <w:t>
      7 рәсім – электрондық құжатты (көрсетілетін қызметті алушының сұратуын) порталда тіркеу және сұратуды порталда өндеу;</w:t>
      </w:r>
    </w:p>
    <w:p>
      <w:pPr>
        <w:spacing w:after="0"/>
        <w:ind w:left="0"/>
        <w:jc w:val="both"/>
      </w:pPr>
      <w:r>
        <w:rPr>
          <w:rFonts w:ascii="Times New Roman"/>
          <w:b w:val="false"/>
          <w:i w:val="false"/>
          <w:color w:val="000000"/>
          <w:sz w:val="28"/>
        </w:rPr>
        <w:t>
      3 шарт - көмірсутек шикізаты, көмір және уран бөлігінде жер қойнауын пайдалануға арналған келісімшартты мемлекеттік тіркеу актісін беру үшін көрсетілетін қызметті алушы ұсынған құжаттардың мемлекеттік қызметтер стандартының 9-тармағында көрсетілген тізбеге сәйкестігін келетінін көрсетілетін қызметті берушінің тексеруі;</w:t>
      </w:r>
    </w:p>
    <w:p>
      <w:pPr>
        <w:spacing w:after="0"/>
        <w:ind w:left="0"/>
        <w:jc w:val="both"/>
      </w:pPr>
      <w:r>
        <w:rPr>
          <w:rFonts w:ascii="Times New Roman"/>
          <w:b w:val="false"/>
          <w:i w:val="false"/>
          <w:color w:val="000000"/>
          <w:sz w:val="28"/>
        </w:rPr>
        <w:t>
      8 рәсім - порталдағы көрсетілетін қызметті алушының деректерінде бұзушылықтың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9 рәсім - көрсетілетін қызметті алушының порталмен қалыптастырылған мемлекеттік қызмет көрсету нәтижесін (электрондық актісін) алуы. Электрондық құжат көрсетілетін қызметті берушінің уәкілетті адамының ЭЦҚ-сын қолдану арқылы қалыптастырылады.</w:t>
      </w:r>
    </w:p>
    <w:p>
      <w:pPr>
        <w:spacing w:after="0"/>
        <w:ind w:left="0"/>
        <w:jc w:val="both"/>
      </w:pPr>
      <w:r>
        <w:rPr>
          <w:rFonts w:ascii="Times New Roman"/>
          <w:b w:val="false"/>
          <w:i w:val="false"/>
          <w:color w:val="000000"/>
          <w:sz w:val="28"/>
        </w:rPr>
        <w:t xml:space="preserve">
      Көрсетілетін қызметті беруші арқылы мемлекеттік қызмет көрсету кезінде пайдаланатын ақпараттық жүйелердің функционалдық өзара іс-қимыл диаграммасы және көрсетілетін қызметті алушы арқылы мемлекеттік қызмет көрсету кезінде пайдаланатын ақпараттық жүйелердің функционалдық өзара іс-қимыл диаграммасы осы регламентке </w:t>
      </w:r>
      <w:r>
        <w:rPr>
          <w:rFonts w:ascii="Times New Roman"/>
          <w:b w:val="false"/>
          <w:i w:val="false"/>
          <w:color w:val="000000"/>
          <w:sz w:val="28"/>
        </w:rPr>
        <w:t xml:space="preserve"> 3 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 шикізаты, көмір және</w:t>
            </w:r>
            <w:r>
              <w:br/>
            </w:r>
            <w:r>
              <w:rPr>
                <w:rFonts w:ascii="Times New Roman"/>
                <w:b w:val="false"/>
                <w:i w:val="false"/>
                <w:color w:val="000000"/>
                <w:sz w:val="20"/>
              </w:rPr>
              <w:t>уран бөлігінде жер қойнауын пайдалануға</w:t>
            </w:r>
            <w:r>
              <w:br/>
            </w:r>
            <w:r>
              <w:rPr>
                <w:rFonts w:ascii="Times New Roman"/>
                <w:b w:val="false"/>
                <w:i w:val="false"/>
                <w:color w:val="000000"/>
                <w:sz w:val="20"/>
              </w:rPr>
              <w:t>арналған келісімшарттарды тiркеу"</w:t>
            </w:r>
            <w:r>
              <w:br/>
            </w:r>
            <w:r>
              <w:rPr>
                <w:rFonts w:ascii="Times New Roman"/>
                <w:b w:val="false"/>
                <w:i w:val="false"/>
                <w:color w:val="000000"/>
                <w:sz w:val="20"/>
              </w:rPr>
              <w:t>бойынша мемлекеттiк көрсетілетін</w:t>
            </w:r>
            <w:r>
              <w:br/>
            </w:r>
            <w:r>
              <w:rPr>
                <w:rFonts w:ascii="Times New Roman"/>
                <w:b w:val="false"/>
                <w:i w:val="false"/>
                <w:color w:val="000000"/>
                <w:sz w:val="20"/>
              </w:rPr>
              <w:t>қызметінің регламентіне</w:t>
            </w:r>
            <w:r>
              <w:br/>
            </w:r>
            <w:r>
              <w:rPr>
                <w:rFonts w:ascii="Times New Roman"/>
                <w:b w:val="false"/>
                <w:i w:val="false"/>
                <w:color w:val="000000"/>
                <w:sz w:val="20"/>
              </w:rPr>
              <w:t>1-қосымша</w:t>
            </w:r>
          </w:p>
        </w:tc>
      </w:tr>
    </w:tbl>
    <w:bookmarkStart w:name="z78" w:id="70"/>
    <w:p>
      <w:pPr>
        <w:spacing w:after="0"/>
        <w:ind w:left="0"/>
        <w:jc w:val="left"/>
      </w:pPr>
      <w:r>
        <w:rPr>
          <w:rFonts w:ascii="Times New Roman"/>
          <w:b/>
          <w:i w:val="false"/>
          <w:color w:val="000000"/>
        </w:rPr>
        <w:t xml:space="preserve"> Көрсетілетін қызметті беруші көрсететін көмірсутек шикізаты,</w:t>
      </w:r>
      <w:r>
        <w:br/>
      </w:r>
      <w:r>
        <w:rPr>
          <w:rFonts w:ascii="Times New Roman"/>
          <w:b/>
          <w:i w:val="false"/>
          <w:color w:val="000000"/>
        </w:rPr>
        <w:t>көмір және уран бөлігінде жер қойнауын пайдалануға арналған</w:t>
      </w:r>
      <w:r>
        <w:br/>
      </w:r>
      <w:r>
        <w:rPr>
          <w:rFonts w:ascii="Times New Roman"/>
          <w:b/>
          <w:i w:val="false"/>
          <w:color w:val="000000"/>
        </w:rPr>
        <w:t>келісімшартты мемлекеттік тіркеу актісін берген кезде</w:t>
      </w:r>
      <w:r>
        <w:br/>
      </w:r>
      <w:r>
        <w:rPr>
          <w:rFonts w:ascii="Times New Roman"/>
          <w:b/>
          <w:i w:val="false"/>
          <w:color w:val="000000"/>
        </w:rPr>
        <w:t>мемлекеттік қызмет көрсету бойынша рәсімінің (әрекеттің)</w:t>
      </w:r>
      <w:r>
        <w:br/>
      </w:r>
      <w:r>
        <w:rPr>
          <w:rFonts w:ascii="Times New Roman"/>
          <w:b/>
          <w:i w:val="false"/>
          <w:color w:val="000000"/>
        </w:rPr>
        <w:t>нәтижесі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190"/>
        <w:gridCol w:w="1066"/>
        <w:gridCol w:w="1191"/>
        <w:gridCol w:w="942"/>
        <w:gridCol w:w="4091"/>
        <w:gridCol w:w="1067"/>
        <w:gridCol w:w="119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(жүрістің, ағынның, жұмыстың), №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кеңсенің маманы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басшылығы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басқарма басшысы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жауапты орындаушысы</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жауапты орындаушысы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басшысы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кеңсесінің маманы</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(әрекеттің) аты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 қызмет берушінің басшылығына жолдау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қойып қызмет берушінің басқарма басшысына қарастыруға жолдау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жауапты орындаушысын анықтап, оған құжаттарды табыстау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алушының құжаттарын ұсынылған құжаттар толықтығына тексеру</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 көлемінде тапсырылған жағдайында көмірсутек шикізаты, көмір және уран бөлігінде жер қойнауын пайдалану құқығының кепiл шартын тiркеу туралы куәлiк қызмет берушінің басшысы қол қою үшін дайындалады.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беру нәтижесі бойынша шешімнің жобасын қарастыру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беру нәтижесін тіркеу және қызмет алушыға беру</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ұйымдық-жарлық шешім)</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басшылығына бұрыштама қою үшін құжаттарды жолдау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басшысына қарастыру үшін материалдарды табыстау.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жобысына қол қою</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жауап</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әрекеттің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 шикізаты, көмір және</w:t>
            </w:r>
            <w:r>
              <w:br/>
            </w:r>
            <w:r>
              <w:rPr>
                <w:rFonts w:ascii="Times New Roman"/>
                <w:b w:val="false"/>
                <w:i w:val="false"/>
                <w:color w:val="000000"/>
                <w:sz w:val="20"/>
              </w:rPr>
              <w:t>уран бөлігінде жер қойнауын пайдалануға</w:t>
            </w:r>
            <w:r>
              <w:br/>
            </w:r>
            <w:r>
              <w:rPr>
                <w:rFonts w:ascii="Times New Roman"/>
                <w:b w:val="false"/>
                <w:i w:val="false"/>
                <w:color w:val="000000"/>
                <w:sz w:val="20"/>
              </w:rPr>
              <w:t>арналған келісімшарттарды тiркеу"</w:t>
            </w:r>
            <w:r>
              <w:br/>
            </w:r>
            <w:r>
              <w:rPr>
                <w:rFonts w:ascii="Times New Roman"/>
                <w:b w:val="false"/>
                <w:i w:val="false"/>
                <w:color w:val="000000"/>
                <w:sz w:val="20"/>
              </w:rPr>
              <w:t>бойынша мемлекеттiк көрсетілетін</w:t>
            </w:r>
            <w:r>
              <w:br/>
            </w:r>
            <w:r>
              <w:rPr>
                <w:rFonts w:ascii="Times New Roman"/>
                <w:b w:val="false"/>
                <w:i w:val="false"/>
                <w:color w:val="000000"/>
                <w:sz w:val="20"/>
              </w:rPr>
              <w:t>қызметінің регламентіне</w:t>
            </w:r>
            <w:r>
              <w:br/>
            </w:r>
            <w:r>
              <w:rPr>
                <w:rFonts w:ascii="Times New Roman"/>
                <w:b w:val="false"/>
                <w:i w:val="false"/>
                <w:color w:val="000000"/>
                <w:sz w:val="20"/>
              </w:rPr>
              <w:t>2-қосымша</w:t>
            </w:r>
          </w:p>
        </w:tc>
      </w:tr>
    </w:tbl>
    <w:bookmarkStart w:name="z80" w:id="71"/>
    <w:p>
      <w:pPr>
        <w:spacing w:after="0"/>
        <w:ind w:left="0"/>
        <w:jc w:val="left"/>
      </w:pPr>
      <w:r>
        <w:rPr>
          <w:rFonts w:ascii="Times New Roman"/>
          <w:b/>
          <w:i w:val="false"/>
          <w:color w:val="000000"/>
        </w:rPr>
        <w:t xml:space="preserve"> Мемлекеттік қызметті көрсету процесінде көрсетілетін қызметті</w:t>
      </w:r>
      <w:r>
        <w:br/>
      </w:r>
      <w:r>
        <w:rPr>
          <w:rFonts w:ascii="Times New Roman"/>
          <w:b/>
          <w:i w:val="false"/>
          <w:color w:val="000000"/>
        </w:rPr>
        <w:t>беруші көрсететін көмірсутек шикізаты, көмір және уран</w:t>
      </w:r>
      <w:r>
        <w:br/>
      </w:r>
      <w:r>
        <w:rPr>
          <w:rFonts w:ascii="Times New Roman"/>
          <w:b/>
          <w:i w:val="false"/>
          <w:color w:val="000000"/>
        </w:rPr>
        <w:t>бөлігінде жер қойнауын пайдалануға арналған келісімшартты</w:t>
      </w:r>
      <w:r>
        <w:br/>
      </w:r>
      <w:r>
        <w:rPr>
          <w:rFonts w:ascii="Times New Roman"/>
          <w:b/>
          <w:i w:val="false"/>
          <w:color w:val="000000"/>
        </w:rPr>
        <w:t>мемлекеттік тіркеу актісін берген кезде құрылымдық бөлімшелер</w:t>
      </w:r>
      <w:r>
        <w:br/>
      </w:r>
      <w:r>
        <w:rPr>
          <w:rFonts w:ascii="Times New Roman"/>
          <w:b/>
          <w:i w:val="false"/>
          <w:color w:val="000000"/>
        </w:rPr>
        <w:t>(қызметкерлер) арасындағы рәсімдер (әрекеттер) бірізділігінің</w:t>
      </w:r>
      <w:r>
        <w:br/>
      </w:r>
      <w:r>
        <w:rPr>
          <w:rFonts w:ascii="Times New Roman"/>
          <w:b/>
          <w:i w:val="false"/>
          <w:color w:val="000000"/>
        </w:rPr>
        <w:t>сипаттамасы</w:t>
      </w:r>
    </w:p>
    <w:bookmarkEnd w:id="71"/>
    <w:p>
      <w:pPr>
        <w:spacing w:after="0"/>
        <w:ind w:left="0"/>
        <w:jc w:val="left"/>
      </w:pP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041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041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 шикізаты, көмір және</w:t>
            </w:r>
            <w:r>
              <w:br/>
            </w:r>
            <w:r>
              <w:rPr>
                <w:rFonts w:ascii="Times New Roman"/>
                <w:b w:val="false"/>
                <w:i w:val="false"/>
                <w:color w:val="000000"/>
                <w:sz w:val="20"/>
              </w:rPr>
              <w:t>уран бөлігінде жер қойнауын пайдалануға</w:t>
            </w:r>
            <w:r>
              <w:br/>
            </w:r>
            <w:r>
              <w:rPr>
                <w:rFonts w:ascii="Times New Roman"/>
                <w:b w:val="false"/>
                <w:i w:val="false"/>
                <w:color w:val="000000"/>
                <w:sz w:val="20"/>
              </w:rPr>
              <w:t>арналған келісімшарттарды тiркеу"</w:t>
            </w:r>
            <w:r>
              <w:br/>
            </w:r>
            <w:r>
              <w:rPr>
                <w:rFonts w:ascii="Times New Roman"/>
                <w:b w:val="false"/>
                <w:i w:val="false"/>
                <w:color w:val="000000"/>
                <w:sz w:val="20"/>
              </w:rPr>
              <w:t>бойынша мемлекеттiк көрсетілетін</w:t>
            </w:r>
            <w:r>
              <w:br/>
            </w:r>
            <w:r>
              <w:rPr>
                <w:rFonts w:ascii="Times New Roman"/>
                <w:b w:val="false"/>
                <w:i w:val="false"/>
                <w:color w:val="000000"/>
                <w:sz w:val="20"/>
              </w:rPr>
              <w:t>қызметінің регламентіне</w:t>
            </w:r>
            <w:r>
              <w:br/>
            </w:r>
            <w:r>
              <w:rPr>
                <w:rFonts w:ascii="Times New Roman"/>
                <w:b w:val="false"/>
                <w:i w:val="false"/>
                <w:color w:val="000000"/>
                <w:sz w:val="20"/>
              </w:rPr>
              <w:t>3-қосымша</w:t>
            </w:r>
          </w:p>
        </w:tc>
      </w:tr>
    </w:tbl>
    <w:bookmarkStart w:name="z82" w:id="72"/>
    <w:p>
      <w:pPr>
        <w:spacing w:after="0"/>
        <w:ind w:left="0"/>
        <w:jc w:val="left"/>
      </w:pPr>
      <w:r>
        <w:rPr>
          <w:rFonts w:ascii="Times New Roman"/>
          <w:b/>
          <w:i w:val="false"/>
          <w:color w:val="000000"/>
        </w:rPr>
        <w:t xml:space="preserve"> Көрсетілетін қызметті беруші арқылы мемлекеттік қызмет көрсету</w:t>
      </w:r>
      <w:r>
        <w:br/>
      </w:r>
      <w:r>
        <w:rPr>
          <w:rFonts w:ascii="Times New Roman"/>
          <w:b/>
          <w:i w:val="false"/>
          <w:color w:val="000000"/>
        </w:rPr>
        <w:t>кезінде пайдаланатын ақпараттық жүйелердің функционалдық өзара</w:t>
      </w:r>
      <w:r>
        <w:br/>
      </w:r>
      <w:r>
        <w:rPr>
          <w:rFonts w:ascii="Times New Roman"/>
          <w:b/>
          <w:i w:val="false"/>
          <w:color w:val="000000"/>
        </w:rPr>
        <w:t>іс-қимыл диаграммасы</w:t>
      </w:r>
    </w:p>
    <w:bookmarkEnd w:id="72"/>
    <w:p>
      <w:pPr>
        <w:spacing w:after="0"/>
        <w:ind w:left="0"/>
        <w:jc w:val="left"/>
      </w:pP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