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4ea4" w14:textId="acc4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18 маусымдағы № 353 бұйрығы. Қазақстан Республикасының Әділет министрлігінде 2015 жылы 5 тамызда № 11844 болып тіркелді.</w:t>
      </w:r>
    </w:p>
    <w:p>
      <w:pPr>
        <w:spacing w:after="0"/>
        <w:ind w:left="0"/>
        <w:jc w:val="both"/>
      </w:pPr>
      <w:bookmarkStart w:name="z86"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Заңының 22-бабы 2-тармағының </w:t>
      </w:r>
      <w:r>
        <w:rPr>
          <w:rFonts w:ascii="Times New Roman"/>
          <w:b w:val="false"/>
          <w:i w:val="false"/>
          <w:color w:val="000000"/>
          <w:sz w:val="28"/>
        </w:rPr>
        <w:t xml:space="preserve"> 22-тармақшасына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 бекітілсін.</w:t>
      </w:r>
    </w:p>
    <w:bookmarkEnd w:id="1"/>
    <w:bookmarkStart w:name="z87"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07.07.2020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07.07.2020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Бұйрық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18 маусым</w:t>
            </w:r>
            <w:r>
              <w:br/>
            </w:r>
            <w:r>
              <w:rPr>
                <w:rFonts w:ascii="Times New Roman"/>
                <w:b w:val="false"/>
                <w:i w:val="false"/>
                <w:color w:val="000000"/>
                <w:sz w:val="20"/>
              </w:rPr>
              <w:t>№ 353 бұйрығымен</w:t>
            </w:r>
            <w:r>
              <w:br/>
            </w:r>
            <w:r>
              <w:rPr>
                <w:rFonts w:ascii="Times New Roman"/>
                <w:b w:val="false"/>
                <w:i w:val="false"/>
                <w:color w:val="000000"/>
                <w:sz w:val="20"/>
              </w:rPr>
              <w:t>бекiтiлген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Бейбiт уақытқа арналған Қазақстан Республикасының</w:t>
      </w:r>
      <w:r>
        <w:br/>
      </w:r>
      <w:r>
        <w:rPr>
          <w:rFonts w:ascii="Times New Roman"/>
          <w:b/>
          <w:i w:val="false"/>
          <w:color w:val="000000"/>
        </w:rPr>
        <w:t>Қарулы Күштерiн азық-түлiкпен, азықпен, жабдықпен, асханалық-асүйлік ыдыспен және азық-түлік қызметінің техникасымен жабдықтаудың нормаларын бекіту туралы</w:t>
      </w:r>
    </w:p>
    <w:bookmarkStart w:name="z85" w:id="5"/>
    <w:p>
      <w:pPr>
        <w:spacing w:after="0"/>
        <w:ind w:left="0"/>
        <w:jc w:val="left"/>
      </w:pPr>
      <w:r>
        <w:rPr>
          <w:rFonts w:ascii="Times New Roman"/>
          <w:b/>
          <w:i w:val="false"/>
          <w:color w:val="000000"/>
        </w:rPr>
        <w:t xml:space="preserve"> 1-норма</w:t>
      </w:r>
      <w:r>
        <w:br/>
      </w:r>
      <w:r>
        <w:rPr>
          <w:rFonts w:ascii="Times New Roman"/>
          <w:b/>
          <w:i w:val="false"/>
          <w:color w:val="000000"/>
        </w:rPr>
        <w:t>"Жалпы әскери азық үлесі"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r>
              <w:rPr>
                <w:rFonts w:ascii="Times New Roman"/>
                <w:b w:val="false"/>
                <w:i w:val="false"/>
                <w:color w:val="000000"/>
                <w:vertAlign w:val="superscript"/>
              </w:rPr>
              <w:t>*</w:t>
            </w:r>
            <w:r>
              <w:rPr>
                <w:rFonts w:ascii="Times New Roman"/>
                <w:b w:val="false"/>
                <w:i w:val="false"/>
                <w:color w:val="000000"/>
                <w:sz w:val="20"/>
              </w:rPr>
              <w:t>,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w:t>
            </w:r>
            <w:r>
              <w:rPr>
                <w:rFonts w:ascii="Times New Roman"/>
                <w:b w:val="false"/>
                <w:i w:val="false"/>
                <w:color w:val="000000"/>
                <w:vertAlign w:val="superscript"/>
              </w:rPr>
              <w:t>*</w:t>
            </w:r>
            <w:r>
              <w:rPr>
                <w:rFonts w:ascii="Times New Roman"/>
                <w:b w:val="false"/>
                <w:i w:val="false"/>
                <w:color w:val="000000"/>
                <w:sz w:val="20"/>
              </w:rPr>
              <w:t xml:space="preserve">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оларды беру мүмкін болмаған кезде ауыстыру нормасына сәйкес ауыстырылады.</w:t>
      </w:r>
    </w:p>
    <w:bookmarkStart w:name="z88" w:id="6"/>
    <w:p>
      <w:pPr>
        <w:spacing w:after="0"/>
        <w:ind w:left="0"/>
        <w:jc w:val="both"/>
      </w:pPr>
      <w:r>
        <w:rPr>
          <w:rFonts w:ascii="Times New Roman"/>
          <w:b w:val="false"/>
          <w:i w:val="false"/>
          <w:color w:val="000000"/>
          <w:sz w:val="28"/>
        </w:rPr>
        <w:t>
      Ескертпе:</w:t>
      </w:r>
    </w:p>
    <w:bookmarkEnd w:id="6"/>
    <w:p>
      <w:pPr>
        <w:spacing w:after="0"/>
        <w:ind w:left="0"/>
        <w:jc w:val="both"/>
      </w:pPr>
      <w:r>
        <w:rPr>
          <w:rFonts w:ascii="Times New Roman"/>
          <w:b w:val="false"/>
          <w:i w:val="false"/>
          <w:color w:val="000000"/>
          <w:sz w:val="28"/>
        </w:rPr>
        <w:t>
      1. Осы норма бойынша мемлекет есебiнен:</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гауптвахтада жазасын өтейтін әскери қызметшілер;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жабдықталуда;</w:t>
      </w:r>
    </w:p>
    <w:p>
      <w:pPr>
        <w:spacing w:after="0"/>
        <w:ind w:left="0"/>
        <w:jc w:val="both"/>
      </w:pPr>
      <w:r>
        <w:rPr>
          <w:rFonts w:ascii="Times New Roman"/>
          <w:b w:val="false"/>
          <w:i w:val="false"/>
          <w:color w:val="000000"/>
          <w:sz w:val="28"/>
        </w:rPr>
        <w:t>
      6) әскери қызметшілер – маяктардағы вахтаны өткерген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өткерген кезде;</w:t>
      </w:r>
    </w:p>
    <w:p>
      <w:pPr>
        <w:spacing w:after="0"/>
        <w:ind w:left="0"/>
        <w:jc w:val="both"/>
      </w:pPr>
      <w:r>
        <w:rPr>
          <w:rFonts w:ascii="Times New Roman"/>
          <w:b w:val="false"/>
          <w:i w:val="false"/>
          <w:color w:val="000000"/>
          <w:sz w:val="28"/>
        </w:rPr>
        <w:t>
      10) әскери қызметшілер – қарауылда қызмет өткерген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bookmarkStart w:name="z9" w:id="7"/>
    <w:p>
      <w:pPr>
        <w:spacing w:after="0"/>
        <w:ind w:left="0"/>
        <w:jc w:val="left"/>
      </w:pPr>
      <w:r>
        <w:rPr>
          <w:rFonts w:ascii="Times New Roman"/>
          <w:b/>
          <w:i w:val="false"/>
          <w:color w:val="000000"/>
        </w:rPr>
        <w:t xml:space="preserve"> "Ауыз сумен қамтамасыз ету"</w:t>
      </w:r>
      <w:r>
        <w:br/>
      </w:r>
      <w:r>
        <w:rPr>
          <w:rFonts w:ascii="Times New Roman"/>
          <w:b/>
          <w:i w:val="false"/>
          <w:color w:val="000000"/>
        </w:rPr>
        <w:t>негiзгi нормаларына қосымша азық үлесі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күніне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әскери қызметшілер далалық шығуларда, оқу-жаттығуларда, маневр жасауда, полигондарда, зілзала және апаттар аудандарында, төтенше жағдайларда, әскери жанжалдар кезінде, бітімгершілік операцияларында жабдықталуда.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эшелондарға ілесіп жүру кезiндегi" негiзгi нормаларға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негізгi норманың осы өнiмдерi қосымша норма берiлген кезде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норма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барған және тапсырғаннан кейін кері қайтқан жолда жабдықталуда.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"Құрметті қарауыл ротасына арналған" негізгі нормаларға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есебінен Қарулы Күштер құрметті қарауыл ротасының мерзімді қызмет әскери қызметшілері жабдықталуда.</w:t>
      </w:r>
    </w:p>
    <w:bookmarkStart w:name="z12" w:id="8"/>
    <w:p>
      <w:pPr>
        <w:spacing w:after="0"/>
        <w:ind w:left="0"/>
        <w:jc w:val="left"/>
      </w:pPr>
      <w:r>
        <w:rPr>
          <w:rFonts w:ascii="Times New Roman"/>
          <w:b/>
          <w:i w:val="false"/>
          <w:color w:val="000000"/>
        </w:rPr>
        <w:t xml:space="preserve"> "Мерекелiк үлес"</w:t>
      </w:r>
      <w:r>
        <w:br/>
      </w:r>
      <w:r>
        <w:rPr>
          <w:rFonts w:ascii="Times New Roman"/>
          <w:b/>
          <w:i w:val="false"/>
          <w:color w:val="000000"/>
        </w:rPr>
        <w:t>негiзгi нормаларына қосымша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9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мерзiмдi қызмет әскери қызметшілері мен жоғары және орта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жабдықталуда.</w:t>
      </w:r>
    </w:p>
    <w:bookmarkStart w:name="z13" w:id="10"/>
    <w:p>
      <w:pPr>
        <w:spacing w:after="0"/>
        <w:ind w:left="0"/>
        <w:jc w:val="left"/>
      </w:pPr>
      <w:r>
        <w:rPr>
          <w:rFonts w:ascii="Times New Roman"/>
          <w:b/>
          <w:i w:val="false"/>
          <w:color w:val="000000"/>
        </w:rPr>
        <w:t xml:space="preserve"> "Қарауылда қызмет өткерген кездегi"</w:t>
      </w:r>
      <w:r>
        <w:br/>
      </w:r>
      <w:r>
        <w:rPr>
          <w:rFonts w:ascii="Times New Roman"/>
          <w:b/>
          <w:i w:val="false"/>
          <w:color w:val="000000"/>
        </w:rPr>
        <w:t>негiзгi нормаларға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әскери және мемлекеттік объектiлердi, күзету жөнiндегi қарауылдар құрамында қызмет (вахта) өткеру кезiнде әскери қызметшілер, егер сағат 22-00-ден 6-00-ге дейiнгi кезеңде қарауылда (нарядта) қызмет өткеру уақыты түнгi уақыттың кемiнде екi сағатын қамтыса жабдықталуда.</w:t>
      </w:r>
    </w:p>
    <w:bookmarkStart w:name="z14" w:id="11"/>
    <w:p>
      <w:pPr>
        <w:spacing w:after="0"/>
        <w:ind w:left="0"/>
        <w:jc w:val="left"/>
      </w:pPr>
      <w:r>
        <w:rPr>
          <w:rFonts w:ascii="Times New Roman"/>
          <w:b/>
          <w:i w:val="false"/>
          <w:color w:val="000000"/>
        </w:rPr>
        <w:t xml:space="preserve"> "Емдеу-алдын алу үлесi"</w:t>
      </w:r>
      <w:r>
        <w:br/>
      </w:r>
      <w:r>
        <w:rPr>
          <w:rFonts w:ascii="Times New Roman"/>
          <w:b/>
          <w:i w:val="false"/>
          <w:color w:val="000000"/>
        </w:rPr>
        <w:t>негiзгi нормаларына қосымша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жабдықталуда.</w:t>
      </w:r>
    </w:p>
    <w:bookmarkStart w:name="z15" w:id="12"/>
    <w:p>
      <w:pPr>
        <w:spacing w:after="0"/>
        <w:ind w:left="0"/>
        <w:jc w:val="left"/>
      </w:pPr>
      <w:r>
        <w:rPr>
          <w:rFonts w:ascii="Times New Roman"/>
          <w:b/>
          <w:i w:val="false"/>
          <w:color w:val="000000"/>
        </w:rPr>
        <w:t xml:space="preserve"> "Авариялық-құтқару жұмыстарын жүргiзу кезiндегi"</w:t>
      </w:r>
      <w:r>
        <w:br/>
      </w:r>
      <w:r>
        <w:rPr>
          <w:rFonts w:ascii="Times New Roman"/>
          <w:b/>
          <w:i w:val="false"/>
          <w:color w:val="000000"/>
        </w:rPr>
        <w:t>негiзгi нормаларға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баламалы түрде вафлиға немесе кептірілген тоқашқа ауыстыру.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норма бойынша мемлекет есебiнен әскери қызметшiлер авариялық-құтқару жұмыстарын жүргiзу, зілзаланы, төтенше жағдайларды жою кезiнде, егер жоюды жүргiзу уақыты кемiнде бiр тәулiктен асатын болса жабдықталуда.</w:t>
      </w:r>
    </w:p>
    <w:bookmarkStart w:name="z16" w:id="13"/>
    <w:p>
      <w:pPr>
        <w:spacing w:after="0"/>
        <w:ind w:left="0"/>
        <w:jc w:val="left"/>
      </w:pPr>
      <w:r>
        <w:rPr>
          <w:rFonts w:ascii="Times New Roman"/>
          <w:b/>
          <w:i w:val="false"/>
          <w:color w:val="000000"/>
        </w:rPr>
        <w:t xml:space="preserve"> "Донорларға арналған азық үлесі"</w:t>
      </w:r>
      <w:r>
        <w:br/>
      </w:r>
      <w:r>
        <w:rPr>
          <w:rFonts w:ascii="Times New Roman"/>
          <w:b/>
          <w:i w:val="false"/>
          <w:color w:val="000000"/>
        </w:rPr>
        <w:t>негiзгi нормаларына қосымша азық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p>
    <w:p>
      <w:pPr>
        <w:spacing w:after="0"/>
        <w:ind w:left="0"/>
        <w:jc w:val="both"/>
      </w:pPr>
      <w:r>
        <w:rPr>
          <w:rFonts w:ascii="Times New Roman"/>
          <w:b w:val="false"/>
          <w:i w:val="false"/>
          <w:color w:val="000000"/>
          <w:sz w:val="28"/>
        </w:rPr>
        <w:t>
      Ескертпе: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Start w:name="z17" w:id="14"/>
    <w:p>
      <w:pPr>
        <w:spacing w:after="0"/>
        <w:ind w:left="0"/>
        <w:jc w:val="left"/>
      </w:pPr>
      <w:r>
        <w:rPr>
          <w:rFonts w:ascii="Times New Roman"/>
          <w:b/>
          <w:i w:val="false"/>
          <w:color w:val="000000"/>
        </w:rPr>
        <w:t xml:space="preserve"> 2-норма</w:t>
      </w:r>
      <w:r>
        <w:br/>
      </w:r>
      <w:r>
        <w:rPr>
          <w:rFonts w:ascii="Times New Roman"/>
          <w:b/>
          <w:i w:val="false"/>
          <w:color w:val="000000"/>
        </w:rPr>
        <w:t>"Инженерлік-техникалық құрамға арналған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7"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p>
      <w:pPr>
        <w:spacing w:after="0"/>
        <w:ind w:left="0"/>
        <w:jc w:val="both"/>
      </w:pPr>
      <w:r>
        <w:rPr>
          <w:rFonts w:ascii="Times New Roman"/>
          <w:b w:val="false"/>
          <w:i w:val="false"/>
          <w:color w:val="000000"/>
          <w:sz w:val="28"/>
        </w:rPr>
        <w:t>
      2) әскери жиындарға шақырылған әскери мiндеттілер, авиациялық бөлiмдерде инженерлік-техникалық лауазымдарда тағылымдамадан өтетін әскери оқу орындарының (әскери факультетінің) курсанттары – жиындардан (тағылымдамадан) өту кезеңiнде;</w:t>
      </w:r>
    </w:p>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өткерген кезде;</w:t>
      </w:r>
    </w:p>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өткерген кезде;</w:t>
      </w:r>
    </w:p>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bookmarkStart w:name="z18" w:id="16"/>
    <w:p>
      <w:pPr>
        <w:spacing w:after="0"/>
        <w:ind w:left="0"/>
        <w:jc w:val="left"/>
      </w:pPr>
      <w:r>
        <w:rPr>
          <w:rFonts w:ascii="Times New Roman"/>
          <w:b/>
          <w:i w:val="false"/>
          <w:color w:val="000000"/>
        </w:rPr>
        <w:t xml:space="preserve"> 3-норма</w:t>
      </w:r>
      <w:r>
        <w:br/>
      </w:r>
      <w:r>
        <w:rPr>
          <w:rFonts w:ascii="Times New Roman"/>
          <w:b/>
          <w:i w:val="false"/>
          <w:color w:val="000000"/>
        </w:rPr>
        <w:t>"Жоғары оқу орындарының курсанттарына арналған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жоғары әскери оқу орындарының (әскери факультеттердің) курсанттары барлық оқу кезеңi ішінде оқуға қабылданған күнінен бастап әскери оқу орны офицерлер атағын беру туралы бұйрықты алғанға дейiн жабдықталуда.</w:t>
      </w:r>
    </w:p>
    <w:bookmarkStart w:name="z19" w:id="17"/>
    <w:p>
      <w:pPr>
        <w:spacing w:after="0"/>
        <w:ind w:left="0"/>
        <w:jc w:val="left"/>
      </w:pPr>
      <w:r>
        <w:rPr>
          <w:rFonts w:ascii="Times New Roman"/>
          <w:b/>
          <w:i w:val="false"/>
          <w:color w:val="000000"/>
        </w:rPr>
        <w:t xml:space="preserve"> 4-норма</w:t>
      </w:r>
      <w:r>
        <w:br/>
      </w:r>
      <w:r>
        <w:rPr>
          <w:rFonts w:ascii="Times New Roman"/>
          <w:b/>
          <w:i w:val="false"/>
          <w:color w:val="000000"/>
        </w:rPr>
        <w:t>"1500 метр және одан жоғары биiктiктегі биік таулық азық үлесі"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r>
              <w:rPr>
                <w:rFonts w:ascii="Times New Roman"/>
                <w:b w:val="false"/>
                <w:i w:val="false"/>
                <w:color w:val="000000"/>
                <w:vertAlign w:val="superscript"/>
              </w:rPr>
              <w:t>*</w:t>
            </w:r>
            <w:r>
              <w:rPr>
                <w:rFonts w:ascii="Times New Roman"/>
                <w:b w:val="false"/>
                <w:i w:val="false"/>
                <w:color w:val="000000"/>
                <w:sz w:val="20"/>
              </w:rPr>
              <w:t>,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r>
              <w:rPr>
                <w:rFonts w:ascii="Times New Roman"/>
                <w:b w:val="false"/>
                <w:i w:val="false"/>
                <w:color w:val="000000"/>
                <w:vertAlign w:val="superscript"/>
              </w:rPr>
              <w:t>*</w:t>
            </w:r>
            <w:r>
              <w:rPr>
                <w:rFonts w:ascii="Times New Roman"/>
                <w:b w:val="false"/>
                <w:i w:val="false"/>
                <w:color w:val="000000"/>
                <w:sz w:val="20"/>
              </w:rPr>
              <w:t>,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r>
              <w:rPr>
                <w:rFonts w:ascii="Times New Roman"/>
                <w:b w:val="false"/>
                <w:i w:val="false"/>
                <w:color w:val="000000"/>
                <w:vertAlign w:val="superscript"/>
              </w:rPr>
              <w:t>*</w:t>
            </w:r>
            <w:r>
              <w:rPr>
                <w:rFonts w:ascii="Times New Roman"/>
                <w:b w:val="false"/>
                <w:i w:val="false"/>
                <w:color w:val="000000"/>
                <w:sz w:val="20"/>
              </w:rPr>
              <w:t>,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w:t>
            </w:r>
            <w:r>
              <w:rPr>
                <w:rFonts w:ascii="Times New Roman"/>
                <w:b w:val="false"/>
                <w:i w:val="false"/>
                <w:color w:val="000000"/>
                <w:vertAlign w:val="superscript"/>
              </w:rPr>
              <w:t>*</w:t>
            </w:r>
            <w:r>
              <w:rPr>
                <w:rFonts w:ascii="Times New Roman"/>
                <w:b w:val="false"/>
                <w:i w:val="false"/>
                <w:color w:val="000000"/>
                <w:sz w:val="20"/>
              </w:rPr>
              <w:t xml:space="preserve">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оларды беру мүмкін болмаған кезде ауыстыру нормасына сәйкес ауыстырылады.</w:t>
      </w:r>
    </w:p>
    <w:bookmarkStart w:name="z99"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Осы норма бойынша мемлекет есебiнен теңіз деңгейiнен 1500 метр және одан жоғары биіктікте қызмет өткеру (жұмыстарды жүзеге асыру) кезінде мыналар жабдықталуда:</w:t>
      </w:r>
    </w:p>
    <w:p>
      <w:pPr>
        <w:spacing w:after="0"/>
        <w:ind w:left="0"/>
        <w:jc w:val="both"/>
      </w:pPr>
      <w:r>
        <w:rPr>
          <w:rFonts w:ascii="Times New Roman"/>
          <w:b w:val="false"/>
          <w:i w:val="false"/>
          <w:color w:val="000000"/>
          <w:sz w:val="28"/>
        </w:rPr>
        <w:t>
      1) 1500 метр және одан жоғары биiктiкте орналасқан әуе шабуылына қарсы қорғанысты бағыттау бөлiмшелерi мен пункттерiндегi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өткерген кезде;</w:t>
      </w:r>
    </w:p>
    <w:p>
      <w:pPr>
        <w:spacing w:after="0"/>
        <w:ind w:left="0"/>
        <w:jc w:val="both"/>
      </w:pPr>
      <w:r>
        <w:rPr>
          <w:rFonts w:ascii="Times New Roman"/>
          <w:b w:val="false"/>
          <w:i w:val="false"/>
          <w:color w:val="000000"/>
          <w:sz w:val="28"/>
        </w:rPr>
        <w:t>
      5) әскери қызметшілер – қарауылда қызмет өткерген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 сиыр сүтi немесе сүттiң осы мөлшерiне ауыстырылған сүт өнiмдерi, 30 г мәйектi қатты ірімшiк, 1 г табиғи кофе, 25 г жемiс-жидек джемi беріледі.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5-норма</w:t>
      </w:r>
      <w:r>
        <w:br/>
      </w:r>
      <w:r>
        <w:rPr>
          <w:rFonts w:ascii="Times New Roman"/>
          <w:b/>
          <w:i w:val="false"/>
          <w:color w:val="000000"/>
        </w:rPr>
        <w:t>Десанттық-шабуылдау әскерлерiне арналған азық үлесі</w:t>
      </w:r>
    </w:p>
    <w:p>
      <w:pPr>
        <w:spacing w:after="0"/>
        <w:ind w:left="0"/>
        <w:jc w:val="both"/>
      </w:pPr>
      <w:r>
        <w:rPr>
          <w:rFonts w:ascii="Times New Roman"/>
          <w:b w:val="false"/>
          <w:i w:val="false"/>
          <w:color w:val="ff0000"/>
          <w:sz w:val="28"/>
        </w:rPr>
        <w:t xml:space="preserve">
      Ескерту. 5-норманың тақырыбы жаңа редакцияда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Осы норма бойынша мемлекет есебiнен Қарулы Күштер, басқа да әскерлер мен әскери құрылымдар десанттық және барлау бөлімшелерінің, теңіз жаяу әскерлері, арнайы мақсаттағы бөлiмшелерінің:</w:t>
      </w:r>
    </w:p>
    <w:p>
      <w:pPr>
        <w:spacing w:after="0"/>
        <w:ind w:left="0"/>
        <w:jc w:val="both"/>
      </w:pPr>
      <w:r>
        <w:rPr>
          <w:rFonts w:ascii="Times New Roman"/>
          <w:b w:val="false"/>
          <w:i w:val="false"/>
          <w:color w:val="000000"/>
          <w:sz w:val="28"/>
        </w:rPr>
        <w:t>
      1) мерзімді қызмет әскери қызметшілері;</w:t>
      </w:r>
    </w:p>
    <w:p>
      <w:pPr>
        <w:spacing w:after="0"/>
        <w:ind w:left="0"/>
        <w:jc w:val="both"/>
      </w:pPr>
      <w:r>
        <w:rPr>
          <w:rFonts w:ascii="Times New Roman"/>
          <w:b w:val="false"/>
          <w:i w:val="false"/>
          <w:color w:val="000000"/>
          <w:sz w:val="28"/>
        </w:rPr>
        <w:t>
      2)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қызметi парашютпен секiрумен байланысты секiру жасаған күндерi жабдықталуда;</w:t>
      </w:r>
    </w:p>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5) әскери қызметшілер – тәуліктік нарядта қызмет өткерген кезде;</w:t>
      </w:r>
    </w:p>
    <w:p>
      <w:pPr>
        <w:spacing w:after="0"/>
        <w:ind w:left="0"/>
        <w:jc w:val="both"/>
      </w:pPr>
      <w:r>
        <w:rPr>
          <w:rFonts w:ascii="Times New Roman"/>
          <w:b w:val="false"/>
          <w:i w:val="false"/>
          <w:color w:val="000000"/>
          <w:sz w:val="28"/>
        </w:rPr>
        <w:t>
      6) әскери қызметшілер – қарауылда қызмет өткерген кезде;</w:t>
      </w:r>
    </w:p>
    <w:p>
      <w:pPr>
        <w:spacing w:after="0"/>
        <w:ind w:left="0"/>
        <w:jc w:val="both"/>
      </w:pPr>
      <w:r>
        <w:rPr>
          <w:rFonts w:ascii="Times New Roman"/>
          <w:b w:val="false"/>
          <w:i w:val="false"/>
          <w:color w:val="000000"/>
          <w:sz w:val="28"/>
        </w:rPr>
        <w:t>
      7) әскери қызметшілер – парашютпен секірген күндері;</w:t>
      </w:r>
    </w:p>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6-норма</w:t>
      </w:r>
      <w:r>
        <w:br/>
      </w:r>
      <w:r>
        <w:rPr>
          <w:rFonts w:ascii="Times New Roman"/>
          <w:b/>
          <w:i w:val="false"/>
          <w:color w:val="000000"/>
        </w:rPr>
        <w:t>"Спорт комитетi – Армия орталық спорт клубы әскери спорт колледжiнiң курсанттарына арналған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Спорт комитеті әскери спорт колледжінің курсанттары жабдықталуда.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7-норма</w:t>
      </w:r>
      <w:r>
        <w:br/>
      </w:r>
      <w:r>
        <w:rPr>
          <w:rFonts w:ascii="Times New Roman"/>
          <w:b/>
          <w:i w:val="false"/>
          <w:color w:val="000000"/>
        </w:rPr>
        <w:t>"Жас ұлан" республикалық мектебi 7-8-сыныптарының оқушыларына арналған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2" w:id="20"/>
    <w:p>
      <w:pPr>
        <w:spacing w:after="0"/>
        <w:ind w:left="0"/>
        <w:jc w:val="both"/>
      </w:pPr>
      <w:r>
        <w:rPr>
          <w:rFonts w:ascii="Times New Roman"/>
          <w:b w:val="false"/>
          <w:i w:val="false"/>
          <w:color w:val="000000"/>
          <w:sz w:val="28"/>
        </w:rPr>
        <w:t>
      Ескертпе:</w:t>
      </w:r>
    </w:p>
    <w:bookmarkEnd w:id="20"/>
    <w:p>
      <w:pPr>
        <w:spacing w:after="0"/>
        <w:ind w:left="0"/>
        <w:jc w:val="both"/>
      </w:pPr>
      <w:r>
        <w:rPr>
          <w:rFonts w:ascii="Times New Roman"/>
          <w:b w:val="false"/>
          <w:i w:val="false"/>
          <w:color w:val="000000"/>
          <w:sz w:val="28"/>
        </w:rPr>
        <w:t>
      1. Осы норма бойынша мемлекет есебiнен "Жас ұлан" республикалық мектебiнiң оқушылары, қабылдау емтихандарын тапсыруға келген және казармалық жағдайда тұратын кандидаттар жабдықталуда.</w:t>
      </w:r>
    </w:p>
    <w:p>
      <w:pPr>
        <w:spacing w:after="0"/>
        <w:ind w:left="0"/>
        <w:jc w:val="both"/>
      </w:pPr>
      <w:r>
        <w:rPr>
          <w:rFonts w:ascii="Times New Roman"/>
          <w:b w:val="false"/>
          <w:i w:val="false"/>
          <w:color w:val="000000"/>
          <w:sz w:val="28"/>
        </w:rPr>
        <w:t>
      2. "Жас ұлан" республикалық мектебiнiң оқушылары әскери бөлiмдерде практикадан өту кезеңiнде осы әскери бөлiмнiң мерзiмдi қызмет әскери қызметшiлерi үшiн көзделген нормалар бойынша азық-түлiкпен қамтамасыз етіледі.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8-норма</w:t>
      </w:r>
      <w:r>
        <w:br/>
      </w:r>
      <w:r>
        <w:rPr>
          <w:rFonts w:ascii="Times New Roman"/>
          <w:b/>
          <w:i w:val="false"/>
          <w:color w:val="000000"/>
        </w:rPr>
        <w:t>"Жас ұлан" республикалық мектебi 9-11-сыныбы оқушыларына және әскери оқу орны ұландарына арналған азық үлесі</w:t>
      </w:r>
    </w:p>
    <w:p>
      <w:pPr>
        <w:spacing w:after="0"/>
        <w:ind w:left="0"/>
        <w:jc w:val="both"/>
      </w:pPr>
      <w:r>
        <w:rPr>
          <w:rFonts w:ascii="Times New Roman"/>
          <w:b w:val="false"/>
          <w:i w:val="false"/>
          <w:color w:val="ff0000"/>
          <w:sz w:val="28"/>
        </w:rPr>
        <w:t xml:space="preserve">
      Ескерту. 8-нормаға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мемлекет есебінен "Жас ұлан" республикалық мектебінің оқушылары және әскери оқу орнының ұландары жабдықталады.</w:t>
      </w:r>
    </w:p>
    <w:p>
      <w:pPr>
        <w:spacing w:after="0"/>
        <w:ind w:left="0"/>
        <w:jc w:val="both"/>
      </w:pPr>
      <w:r>
        <w:rPr>
          <w:rFonts w:ascii="Times New Roman"/>
          <w:b w:val="false"/>
          <w:i w:val="false"/>
          <w:color w:val="000000"/>
          <w:sz w:val="28"/>
        </w:rPr>
        <w:t>
      2. "Жас ұлан" республикалық мектебінің оқушылары және әскери оқу орнының ұландары әскери бөлімде практикадан өту кезеңінде осы әскери бөлімнің мерзімді қызмет әскери қызметшілері үшін көзделген нормалар бойынша азық-түлікпен қамтамасыз етіледі.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9-норма</w:t>
      </w:r>
      <w:r>
        <w:br/>
      </w:r>
      <w:r>
        <w:rPr>
          <w:rFonts w:ascii="Times New Roman"/>
          <w:b/>
          <w:i w:val="false"/>
          <w:color w:val="000000"/>
        </w:rPr>
        <w:t>"Спорт комитетi – Армия орталық спорт клубының спортшы мерзiмдi қызмет әскери қызметшілерiне арналған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Қарулы Күштер спорттық құрама командаларының мерзiмдi қызмет әскери қызметшiлерi – жаттықтыру жиындарын және жарыстарды өткiзу кезеңiнде жабдықталуда.</w:t>
      </w:r>
    </w:p>
    <w:bookmarkStart w:name="z25" w:id="21"/>
    <w:p>
      <w:pPr>
        <w:spacing w:after="0"/>
        <w:ind w:left="0"/>
        <w:jc w:val="left"/>
      </w:pPr>
      <w:r>
        <w:rPr>
          <w:rFonts w:ascii="Times New Roman"/>
          <w:b/>
          <w:i w:val="false"/>
          <w:color w:val="000000"/>
        </w:rPr>
        <w:t xml:space="preserve"> 10-норма</w:t>
      </w:r>
      <w:r>
        <w:br/>
      </w:r>
      <w:r>
        <w:rPr>
          <w:rFonts w:ascii="Times New Roman"/>
          <w:b/>
          <w:i w:val="false"/>
          <w:color w:val="000000"/>
        </w:rPr>
        <w:t>"Ұшқыш азық үлесі"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5"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w:t>
      </w:r>
    </w:p>
    <w:p>
      <w:pPr>
        <w:spacing w:after="0"/>
        <w:ind w:left="0"/>
        <w:jc w:val="both"/>
      </w:pPr>
      <w:r>
        <w:rPr>
          <w:rFonts w:ascii="Times New Roman"/>
          <w:b w:val="false"/>
          <w:i w:val="false"/>
          <w:color w:val="000000"/>
          <w:sz w:val="28"/>
        </w:rPr>
        <w:t>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(магистранттары) – ұшу тәжiрибесi мен тағылымдамадан өту кезеңiнде ұшулар басталған күннен бастап және аяқталған күнге дейiн;</w:t>
      </w:r>
    </w:p>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ұдайы, ал экипаждың штаттық есептоптарына кiрмейтiндер – ұшу күндерi;</w:t>
      </w:r>
    </w:p>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p>
      <w:pPr>
        <w:spacing w:after="0"/>
        <w:ind w:left="0"/>
        <w:jc w:val="both"/>
      </w:pPr>
      <w:r>
        <w:rPr>
          <w:rFonts w:ascii="Times New Roman"/>
          <w:b w:val="false"/>
          <w:i w:val="false"/>
          <w:color w:val="000000"/>
          <w:sz w:val="28"/>
        </w:rPr>
        <w:t>
      8) әскери жиындарға шақырылған және ұшу аппараттарында ұшуларды жасайтын әскери мiндеттілер, әскери даярлықтан өтетiн жоғары және орта арнайы оқу орындары әскери кафедраларының студенттерi – практикалық ұшулар басталған күннен бастап жиындар аяқталған күнге дейiн жабдықталуда.</w:t>
      </w:r>
    </w:p>
    <w:bookmarkStart w:name="z26" w:id="23"/>
    <w:p>
      <w:pPr>
        <w:spacing w:after="0"/>
        <w:ind w:left="0"/>
        <w:jc w:val="left"/>
      </w:pPr>
      <w:r>
        <w:rPr>
          <w:rFonts w:ascii="Times New Roman"/>
          <w:b/>
          <w:i w:val="false"/>
          <w:color w:val="000000"/>
        </w:rPr>
        <w:t xml:space="preserve"> 11-норма</w:t>
      </w:r>
      <w:r>
        <w:br/>
      </w:r>
      <w:r>
        <w:rPr>
          <w:rFonts w:ascii="Times New Roman"/>
          <w:b/>
          <w:i w:val="false"/>
          <w:color w:val="000000"/>
        </w:rPr>
        <w:t>"Теңiз азық үлесі"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6"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Осы норма бойынша мемлекет есебiнен (басқа нормалар бойынша азық-түлiк алатын адамдардан басқа):</w:t>
      </w:r>
    </w:p>
    <w:p>
      <w:pPr>
        <w:spacing w:after="0"/>
        <w:ind w:left="0"/>
        <w:jc w:val="both"/>
      </w:pPr>
      <w:r>
        <w:rPr>
          <w:rFonts w:ascii="Times New Roman"/>
          <w:b w:val="false"/>
          <w:i w:val="false"/>
          <w:color w:val="000000"/>
          <w:sz w:val="28"/>
        </w:rPr>
        <w:t>
      1) суүстi корабльдері мен қамтамасыз ету кемелерiнде қызмет өткеретін әскери қызметшілер;</w:t>
      </w:r>
    </w:p>
    <w:p>
      <w:pPr>
        <w:spacing w:after="0"/>
        <w:ind w:left="0"/>
        <w:jc w:val="both"/>
      </w:pPr>
      <w:r>
        <w:rPr>
          <w:rFonts w:ascii="Times New Roman"/>
          <w:b w:val="false"/>
          <w:i w:val="false"/>
          <w:color w:val="000000"/>
          <w:sz w:val="28"/>
        </w:rPr>
        <w:t>
      2) суүсті корабльдері мен қамтамасыз ету кемелеріндегі әскери қызметшілер – орналасу орындарында дауылға әзірлік кезіндегі іс-шараларды жүзеге асырған жағдайда, теңізге шыққан және шетел айлақтарына баруға байланысты осы айлақтарда болған уақытта.</w:t>
      </w:r>
    </w:p>
    <w:p>
      <w:pPr>
        <w:spacing w:after="0"/>
        <w:ind w:left="0"/>
        <w:jc w:val="both"/>
      </w:pPr>
      <w:r>
        <w:rPr>
          <w:rFonts w:ascii="Times New Roman"/>
          <w:b w:val="false"/>
          <w:i w:val="false"/>
          <w:color w:val="000000"/>
          <w:sz w:val="28"/>
        </w:rPr>
        <w:t>
      Суүсті корабльдері мен қамтамасыз ету кемелеріндегі әскери қызметшілер Қазақстан Республикасының аумақтық суларынан тыс жерде жүзген (шыққан) кезеңде (шетел мемлекеттерінің айлақтарында), Қазақстан Республикасының базасынан, айлағынан шыққан күннен бастап, суүсті корабльдері мен қамтамасыз ету кемелерін сыртқы теңіз жолдарымен бір бассейннен басқасына ауыстыру жөніндегі экспедицияларға қатысатын жеке құрам жол жүруде болған кезеңде қосымша 3 г жеміс-жидек сығындысы мен 30 г қоюландырылған (немесе қаймағы алынбаған) сүт беріледі;</w:t>
      </w:r>
    </w:p>
    <w:p>
      <w:pPr>
        <w:spacing w:after="0"/>
        <w:ind w:left="0"/>
        <w:jc w:val="both"/>
      </w:pPr>
      <w:r>
        <w:rPr>
          <w:rFonts w:ascii="Times New Roman"/>
          <w:b w:val="false"/>
          <w:i w:val="false"/>
          <w:color w:val="000000"/>
          <w:sz w:val="28"/>
        </w:rPr>
        <w:t>
      3) штаттық экипаждарға кiрмейтiн қамтамасыз ету кемелері топтарының әскери қызметшілері, капитан-тәлімгерлері, механик-тәлімгерлері мен лоцмандары,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кемеге келген күннен бастап;</w:t>
      </w:r>
    </w:p>
    <w:p>
      <w:pPr>
        <w:spacing w:after="0"/>
        <w:ind w:left="0"/>
        <w:jc w:val="both"/>
      </w:pPr>
      <w:r>
        <w:rPr>
          <w:rFonts w:ascii="Times New Roman"/>
          <w:b w:val="false"/>
          <w:i w:val="false"/>
          <w:color w:val="000000"/>
          <w:sz w:val="28"/>
        </w:rPr>
        <w:t>
      4) арнайы жүзу құралдарымен жабдықталған теңіз жаяу әскерлері мен броньды танк техникасы экипаждарының әскери қызметшілері – теңізге шыққан күндері.</w:t>
      </w:r>
    </w:p>
    <w:p>
      <w:pPr>
        <w:spacing w:after="0"/>
        <w:ind w:left="0"/>
        <w:jc w:val="both"/>
      </w:pPr>
      <w:r>
        <w:rPr>
          <w:rFonts w:ascii="Times New Roman"/>
          <w:b w:val="false"/>
          <w:i w:val="false"/>
          <w:color w:val="000000"/>
          <w:sz w:val="28"/>
        </w:rPr>
        <w:t>
      Теңізге шығатын күндер мен жеке құрамның саны әскери бөлім командирінің бұйрығымен жарияланады;</w:t>
      </w:r>
    </w:p>
    <w:p>
      <w:pPr>
        <w:spacing w:after="0"/>
        <w:ind w:left="0"/>
        <w:jc w:val="both"/>
      </w:pPr>
      <w:r>
        <w:rPr>
          <w:rFonts w:ascii="Times New Roman"/>
          <w:b w:val="false"/>
          <w:i w:val="false"/>
          <w:color w:val="000000"/>
          <w:sz w:val="28"/>
        </w:rPr>
        <w:t>
      5) теңіз бөлімдерінің әскери қызметшілері – теңізде гидрографиялық жұмыстарды орындау уақытында;</w:t>
      </w:r>
    </w:p>
    <w:p>
      <w:pPr>
        <w:spacing w:after="0"/>
        <w:ind w:left="0"/>
        <w:jc w:val="both"/>
      </w:pPr>
      <w:r>
        <w:rPr>
          <w:rFonts w:ascii="Times New Roman"/>
          <w:b w:val="false"/>
          <w:i w:val="false"/>
          <w:color w:val="000000"/>
          <w:sz w:val="28"/>
        </w:rPr>
        <w:t>
      6) теңізде апатқа ұшыраған немесе корабль (кеме) бортына алынған адамдар – экипаж осы норма бойынша айлаққа немесе базаға жеткізілгенге дейін азық-түлікпен қамтамасыз етіледі;</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тәуліктік нарядты өткерген уақытта;</w:t>
      </w:r>
    </w:p>
    <w:p>
      <w:pPr>
        <w:spacing w:after="0"/>
        <w:ind w:left="0"/>
        <w:jc w:val="both"/>
      </w:pPr>
      <w:r>
        <w:rPr>
          <w:rFonts w:ascii="Times New Roman"/>
          <w:b w:val="false"/>
          <w:i w:val="false"/>
          <w:color w:val="000000"/>
          <w:sz w:val="28"/>
        </w:rPr>
        <w:t>
      9) әскери қызметшілер – қарауылдағы қызметті өткерген кезде;</w:t>
      </w:r>
    </w:p>
    <w:p>
      <w:pPr>
        <w:spacing w:after="0"/>
        <w:ind w:left="0"/>
        <w:jc w:val="both"/>
      </w:pPr>
      <w:r>
        <w:rPr>
          <w:rFonts w:ascii="Times New Roman"/>
          <w:b w:val="false"/>
          <w:i w:val="false"/>
          <w:color w:val="000000"/>
          <w:sz w:val="28"/>
        </w:rPr>
        <w:t>
      10)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жабдықталуда;</w:t>
      </w:r>
    </w:p>
    <w:p>
      <w:pPr>
        <w:spacing w:after="0"/>
        <w:ind w:left="0"/>
        <w:jc w:val="both"/>
      </w:pPr>
      <w:r>
        <w:rPr>
          <w:rFonts w:ascii="Times New Roman"/>
          <w:b w:val="false"/>
          <w:i w:val="false"/>
          <w:color w:val="000000"/>
          <w:sz w:val="28"/>
        </w:rPr>
        <w:t>
      11) суасты сүңгулерін жасайтын, қысымды компрессорлық камерада (сүңгуiр барокамерада) дербес болуына байланысты жұмыстарға қатысатын әскери қызметші сүңгуiрлерге қосымша 130 г бiрiншi санатты сиыр еті, 15 г мәйектi ірімшiк, 30 г сары май, жануар майының үлесі кемінде 72,5%, 40 г қоюландырылған (немесе қаймағы алынбаған) сүт беріледі;</w:t>
      </w:r>
    </w:p>
    <w:p>
      <w:pPr>
        <w:spacing w:after="0"/>
        <w:ind w:left="0"/>
        <w:jc w:val="both"/>
      </w:pPr>
      <w:r>
        <w:rPr>
          <w:rFonts w:ascii="Times New Roman"/>
          <w:b w:val="false"/>
          <w:i w:val="false"/>
          <w:color w:val="000000"/>
          <w:sz w:val="28"/>
        </w:rPr>
        <w:t>
      12) тереңге сүңгитiн әскери қызметші сүңгуiрлерге күн сайын 30 г құмшекер, 70 г печенье, 150 г жаңа пiскен жемiстер немесе жемiс және жидек шырыны, 2 г жемiс-жидек сығындысы және 1 жұмыртқа беріледі.</w:t>
      </w:r>
    </w:p>
    <w:bookmarkStart w:name="z27" w:id="25"/>
    <w:p>
      <w:pPr>
        <w:spacing w:after="0"/>
        <w:ind w:left="0"/>
        <w:jc w:val="left"/>
      </w:pPr>
      <w:r>
        <w:rPr>
          <w:rFonts w:ascii="Times New Roman"/>
          <w:b/>
          <w:i w:val="false"/>
          <w:color w:val="000000"/>
        </w:rPr>
        <w:t xml:space="preserve"> 12-норма</w:t>
      </w:r>
      <w:r>
        <w:br/>
      </w:r>
      <w:r>
        <w:rPr>
          <w:rFonts w:ascii="Times New Roman"/>
          <w:b/>
          <w:i w:val="false"/>
          <w:color w:val="000000"/>
        </w:rPr>
        <w:t>"Жалпы емдiк азық үлесі"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7"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1. Осы норма бойынша мемлекет есебiнен әскери-медициналық және медициналық мекемелерде (әскери госпитальдарда, лазареттерде, емханаларда, стационарлық және басқа да изоляторларда) емделуде немесе тексерiлуде болатын науқастанғандар, ұшқыштар құрамын дәрiгерлiк сараптау бөлiмшелерiнде медициналық тексерiлуде болатын ұшқыштар құрамының әскери қызметшiлерi жабдықталуда.</w:t>
      </w:r>
    </w:p>
    <w:p>
      <w:pPr>
        <w:spacing w:after="0"/>
        <w:ind w:left="0"/>
        <w:jc w:val="both"/>
      </w:pPr>
      <w:r>
        <w:rPr>
          <w:rFonts w:ascii="Times New Roman"/>
          <w:b w:val="false"/>
          <w:i w:val="false"/>
          <w:color w:val="000000"/>
          <w:sz w:val="28"/>
        </w:rPr>
        <w:t>
      2. Осы нормаға қосымша мемлекет есебiнен әскери госпитальдар мен лазареттерде емделуде және тексерілуде болатын науқастанғандарға – тәулiгiне бiр адамға 45 г жас ет, 25 г шұжық және ысталған тағамдар, 200 г сиыр сүті, 20 г ірімшiк, 50 г сүзбе, 15 г көкөнiс консервілерi және 50 г консервіленген компот беріледі.</w:t>
      </w:r>
    </w:p>
    <w:p>
      <w:pPr>
        <w:spacing w:after="0"/>
        <w:ind w:left="0"/>
        <w:jc w:val="both"/>
      </w:pPr>
      <w:r>
        <w:rPr>
          <w:rFonts w:ascii="Times New Roman"/>
          <w:b w:val="false"/>
          <w:i w:val="false"/>
          <w:color w:val="000000"/>
          <w:sz w:val="28"/>
        </w:rPr>
        <w:t>
      3. Әскери-медициналық мекемелерде емделуде болатын және жасанды тамақтандырылатын нәрестелерге емдiк үлес орнына тәулiгiне бір нәрестеге 1500 г сиыр сүтi, 50 г сары май, 20 г күрiш, 100 г құмшекер және 20 г кептiрілген жемiс беруге рұқсат етіледi.</w:t>
      </w:r>
    </w:p>
    <w:p>
      <w:pPr>
        <w:spacing w:after="0"/>
        <w:ind w:left="0"/>
        <w:jc w:val="both"/>
      </w:pPr>
      <w:r>
        <w:rPr>
          <w:rFonts w:ascii="Times New Roman"/>
          <w:b w:val="false"/>
          <w:i w:val="false"/>
          <w:color w:val="000000"/>
          <w:sz w:val="28"/>
        </w:rPr>
        <w:t>
      4. Әскери-медициналық мекемелерде науқастанған балалар жанында стационарлық жағдайда болатын аналар, егер нәрестені тек өз сүтiмен тамақтандырған жағдайларда емдік үлес бойынша тағаммен тегін жабдықталуда.</w:t>
      </w:r>
    </w:p>
    <w:p>
      <w:pPr>
        <w:spacing w:after="0"/>
        <w:ind w:left="0"/>
        <w:jc w:val="both"/>
      </w:pPr>
      <w:r>
        <w:rPr>
          <w:rFonts w:ascii="Times New Roman"/>
          <w:b w:val="false"/>
          <w:i w:val="false"/>
          <w:color w:val="000000"/>
          <w:sz w:val="28"/>
        </w:rPr>
        <w:t>
      5. Азаматтық емдеу мекемелерiнде емделуде болатын әскери қызметшілер осы емдеу мекемесi қолданып жүрген нормалар бойынша барлық науқастанғандармен тең тағаммен тегін жабдықталуда.</w:t>
      </w:r>
    </w:p>
    <w:p>
      <w:pPr>
        <w:spacing w:after="0"/>
        <w:ind w:left="0"/>
        <w:jc w:val="both"/>
      </w:pPr>
      <w:r>
        <w:rPr>
          <w:rFonts w:ascii="Times New Roman"/>
          <w:b w:val="false"/>
          <w:i w:val="false"/>
          <w:color w:val="000000"/>
          <w:sz w:val="28"/>
        </w:rPr>
        <w:t>
      6. Азаматтық емдеу мекемелерiнде емделуде болатын әскери қызметшiлерді тамақтандыруға азық-түлiк немесе ақша беруге тыйым салынады.</w:t>
      </w:r>
    </w:p>
    <w:p>
      <w:pPr>
        <w:spacing w:after="0"/>
        <w:ind w:left="0"/>
        <w:jc w:val="both"/>
      </w:pPr>
      <w:r>
        <w:rPr>
          <w:rFonts w:ascii="Times New Roman"/>
          <w:b w:val="false"/>
          <w:i w:val="false"/>
          <w:color w:val="000000"/>
          <w:sz w:val="28"/>
        </w:rPr>
        <w:t>
      7. Емдiк үлес нормалары бойынша азық-түлiктi ауыстыру науқастанғандарға тағайындалған ауыстыру нормалары бойынша ем-дәмдерге сәйкес жүргiзіледі.</w:t>
      </w:r>
    </w:p>
    <w:p>
      <w:pPr>
        <w:spacing w:after="0"/>
        <w:ind w:left="0"/>
        <w:jc w:val="both"/>
      </w:pPr>
      <w:r>
        <w:rPr>
          <w:rFonts w:ascii="Times New Roman"/>
          <w:b w:val="false"/>
          <w:i w:val="false"/>
          <w:color w:val="000000"/>
          <w:sz w:val="28"/>
        </w:rPr>
        <w:t>
      8. Науқастанғандарға дәрігердің тағайындауы және энтеральдық тамақтандыруға медициналық көрсеткіштер бойынша науқастанғандар үшін осы норма стандартты, жартылай элементті және модульдік қоспалармен немесе мақсатты бағытталған әсер ететін қоспаларымен ауыстырылады. Қоспа түрін таңдау және онымен тамақтандыру ұзақтығы медициналық көрсеткіштерге сәйкес жүзеге асырылады. Бір науқастанғанға арналған қоспа мөлшері осы мөлшерде 2000 ккал қуат және 70 г белок болған жағдайда тәулігіне 2000 миллилитрден аспауға тиіс.</w:t>
      </w:r>
    </w:p>
    <w:bookmarkStart w:name="z28" w:id="27"/>
    <w:p>
      <w:pPr>
        <w:spacing w:after="0"/>
        <w:ind w:left="0"/>
        <w:jc w:val="left"/>
      </w:pPr>
      <w:r>
        <w:rPr>
          <w:rFonts w:ascii="Times New Roman"/>
          <w:b/>
          <w:i w:val="false"/>
          <w:color w:val="000000"/>
        </w:rPr>
        <w:t xml:space="preserve"> 13-норма</w:t>
      </w:r>
      <w:r>
        <w:br/>
      </w:r>
      <w:r>
        <w:rPr>
          <w:rFonts w:ascii="Times New Roman"/>
          <w:b/>
          <w:i w:val="false"/>
          <w:color w:val="000000"/>
        </w:rPr>
        <w:t>"Күйiк шалған науқастанғандарға арналған емдiк азық үлесі"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күйік шалған науқастанғандар, ағзасы сәулелік зақымданған науқастанғандар жабдықталуда.</w:t>
      </w:r>
    </w:p>
    <w:bookmarkStart w:name="z29" w:id="28"/>
    <w:p>
      <w:pPr>
        <w:spacing w:after="0"/>
        <w:ind w:left="0"/>
        <w:jc w:val="left"/>
      </w:pPr>
      <w:r>
        <w:rPr>
          <w:rFonts w:ascii="Times New Roman"/>
          <w:b/>
          <w:i w:val="false"/>
          <w:color w:val="000000"/>
        </w:rPr>
        <w:t xml:space="preserve"> 14-норма</w:t>
      </w:r>
      <w:r>
        <w:br/>
      </w:r>
      <w:r>
        <w:rPr>
          <w:rFonts w:ascii="Times New Roman"/>
          <w:b/>
          <w:i w:val="false"/>
          <w:color w:val="000000"/>
        </w:rPr>
        <w:t>"Бүйрек ауруларымен ауыратын науқастанғандарға</w:t>
      </w:r>
      <w:r>
        <w:br/>
      </w:r>
      <w:r>
        <w:rPr>
          <w:rFonts w:ascii="Times New Roman"/>
          <w:b/>
          <w:i w:val="false"/>
          <w:color w:val="000000"/>
        </w:rPr>
        <w:t>арналған емдік азық үлесі"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p>
    <w:p>
      <w:pPr>
        <w:spacing w:after="0"/>
        <w:ind w:left="0"/>
        <w:jc w:val="both"/>
      </w:pPr>
      <w:r>
        <w:rPr>
          <w:rFonts w:ascii="Times New Roman"/>
          <w:b w:val="false"/>
          <w:i w:val="false"/>
          <w:color w:val="000000"/>
          <w:sz w:val="28"/>
        </w:rPr>
        <w:t>
      Ескертпе: осы норма бойынша мемлекет есебiнен әскери-медициналық мекемелерде емделуде болатын бүйрек ауруларымен сырқаттанған науқастанғандар жабдықталуда.</w:t>
      </w:r>
    </w:p>
    <w:bookmarkStart w:name="z30" w:id="29"/>
    <w:p>
      <w:pPr>
        <w:spacing w:after="0"/>
        <w:ind w:left="0"/>
        <w:jc w:val="left"/>
      </w:pPr>
      <w:r>
        <w:rPr>
          <w:rFonts w:ascii="Times New Roman"/>
          <w:b/>
          <w:i w:val="false"/>
          <w:color w:val="000000"/>
        </w:rPr>
        <w:t xml:space="preserve"> 15-норма</w:t>
      </w:r>
      <w:r>
        <w:br/>
      </w:r>
      <w:r>
        <w:rPr>
          <w:rFonts w:ascii="Times New Roman"/>
          <w:b/>
          <w:i w:val="false"/>
          <w:color w:val="000000"/>
        </w:rPr>
        <w:t>"Туберкулезбен және пневмокониозбен сырқаттанған</w:t>
      </w:r>
      <w:r>
        <w:br/>
      </w:r>
      <w:r>
        <w:rPr>
          <w:rFonts w:ascii="Times New Roman"/>
          <w:b/>
          <w:i w:val="false"/>
          <w:color w:val="000000"/>
        </w:rPr>
        <w:t>науқастанғандарға арналған емдік азық үлесі"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0"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1. Осы норма бойынша мемлекет есебiнен әскери медициналық мекемелерде емделуде болатын туберкулезбен және пневмокониозбен сырқаттанған науқастанғандар жабдықталуда.</w:t>
      </w:r>
    </w:p>
    <w:p>
      <w:pPr>
        <w:spacing w:after="0"/>
        <w:ind w:left="0"/>
        <w:jc w:val="both"/>
      </w:pPr>
      <w:r>
        <w:rPr>
          <w:rFonts w:ascii="Times New Roman"/>
          <w:b w:val="false"/>
          <w:i w:val="false"/>
          <w:color w:val="000000"/>
          <w:sz w:val="28"/>
        </w:rPr>
        <w:t>
      2. Туберкулезбен және пневмокониозбен сырқаттанған науқастанғандарды тамақтандыру емдейтін дәрiгерлердiң нұсқамасына сәйкес әрбір науқастанғанға үлестiң жалпы құны шегінде тиiстi азық-түлік жинағынан ем-дәм тағайындаумен жүргiзіледі. Азық-түлікті ауыстыру ауыстыру нормалары бойынша жүргiзіледі.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16-норма</w:t>
      </w:r>
      <w:r>
        <w:br/>
      </w:r>
      <w:r>
        <w:rPr>
          <w:rFonts w:ascii="Times New Roman"/>
          <w:b/>
          <w:i w:val="false"/>
          <w:color w:val="000000"/>
        </w:rPr>
        <w:t>Әскери оқу орнының кадеттеріне арналған азық үлесі</w:t>
      </w:r>
    </w:p>
    <w:p>
      <w:pPr>
        <w:spacing w:after="0"/>
        <w:ind w:left="0"/>
        <w:jc w:val="both"/>
      </w:pPr>
      <w:r>
        <w:rPr>
          <w:rFonts w:ascii="Times New Roman"/>
          <w:b w:val="false"/>
          <w:i w:val="false"/>
          <w:color w:val="ff0000"/>
          <w:sz w:val="28"/>
        </w:rPr>
        <w:t xml:space="preserve">
      Ескерту. 16-нормаға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құс еті (тауық, түйетауық)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мемлекет есебінен әскери оқу орнында білім алатын әскери қызметшілер (кадеттер) мен оқуға түсу емтихандарын тапсыруға келген және казармалық жағдайда тұратын кандидаттар келген күннен бастап жабдықталады.</w:t>
      </w:r>
    </w:p>
    <w:p>
      <w:pPr>
        <w:spacing w:after="0"/>
        <w:ind w:left="0"/>
        <w:jc w:val="both"/>
      </w:pPr>
      <w:r>
        <w:rPr>
          <w:rFonts w:ascii="Times New Roman"/>
          <w:b w:val="false"/>
          <w:i w:val="false"/>
          <w:color w:val="000000"/>
          <w:sz w:val="28"/>
        </w:rPr>
        <w:t>
      2. Әскери оқу орнында білім алатын әскери қызметшілер (кадеттер) әскери бөлімде және корабльде практикадан өту кезеңінде осы әскери бөлімнің мерзімді қызмет әскери қызметшілері үшін көзделген нормалар бойынша азық-түлікпен қамтамасыз етіледі.</w:t>
      </w:r>
    </w:p>
    <w:bookmarkStart w:name="z32" w:id="31"/>
    <w:p>
      <w:pPr>
        <w:spacing w:after="0"/>
        <w:ind w:left="0"/>
        <w:jc w:val="left"/>
      </w:pPr>
      <w:r>
        <w:rPr>
          <w:rFonts w:ascii="Times New Roman"/>
          <w:b/>
          <w:i w:val="false"/>
          <w:color w:val="000000"/>
        </w:rPr>
        <w:t xml:space="preserve"> 17-норма</w:t>
      </w:r>
      <w:r>
        <w:br/>
      </w:r>
      <w:r>
        <w:rPr>
          <w:rFonts w:ascii="Times New Roman"/>
          <w:b/>
          <w:i w:val="false"/>
          <w:color w:val="000000"/>
        </w:rPr>
        <w:t>"Жалпы әскери жеке тамақтандыру рационы"</w:t>
      </w:r>
    </w:p>
    <w:bookmarkEnd w:id="31"/>
    <w:p>
      <w:pPr>
        <w:spacing w:after="0"/>
        <w:ind w:left="0"/>
        <w:jc w:val="both"/>
      </w:pPr>
      <w:r>
        <w:rPr>
          <w:rFonts w:ascii="Times New Roman"/>
          <w:b w:val="false"/>
          <w:i w:val="false"/>
          <w:color w:val="ff0000"/>
          <w:sz w:val="28"/>
        </w:rPr>
        <w:t xml:space="preserve">
      Ескерту. 17-нормаға өзгеріс енгізілді – ҚР Қорғаныс министрінің 07.07.2020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ff0000"/>
          <w:sz w:val="28"/>
        </w:rPr>
        <w:t>№ 192</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 (100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мемлекет есебінен мыналар жабдықталады:</w:t>
      </w:r>
    </w:p>
    <w:p>
      <w:pPr>
        <w:spacing w:after="0"/>
        <w:ind w:left="0"/>
        <w:jc w:val="both"/>
      </w:pPr>
      <w:r>
        <w:rPr>
          <w:rFonts w:ascii="Times New Roman"/>
          <w:b w:val="false"/>
          <w:i w:val="false"/>
          <w:color w:val="000000"/>
          <w:sz w:val="28"/>
        </w:rPr>
        <w:t>
      1) әскери қызметшілер – жол жүргенде, далалық жағдайда, оқу-жаттығуда, маневр жасауда, полигонда, өз әскери бөлімінен жеке орналасқан бөлімшеде, зілзала және апат ауданында, төтенше жағдайда, қарулы жанжал кезінде, бітімгершілік операцияда;</w:t>
      </w:r>
    </w:p>
    <w:p>
      <w:pPr>
        <w:spacing w:after="0"/>
        <w:ind w:left="0"/>
        <w:jc w:val="both"/>
      </w:pPr>
      <w:r>
        <w:rPr>
          <w:rFonts w:ascii="Times New Roman"/>
          <w:b w:val="false"/>
          <w:i w:val="false"/>
          <w:color w:val="000000"/>
          <w:sz w:val="28"/>
        </w:rPr>
        <w:t>
      2) әскери және арнайы жүкті (әскери эшелонды) күзету, қорғау және олармен бірге жүру үшін қарауыл (команда) құрамына тағайындалған әскери қызметшілер – оларды жеткізу кезінде және осы жүкті қабылдау орнына барған және оларды тапсырғаннан кейін кері қайтқан жолда;</w:t>
      </w:r>
    </w:p>
    <w:p>
      <w:pPr>
        <w:spacing w:after="0"/>
        <w:ind w:left="0"/>
        <w:jc w:val="both"/>
      </w:pPr>
      <w:r>
        <w:rPr>
          <w:rFonts w:ascii="Times New Roman"/>
          <w:b w:val="false"/>
          <w:i w:val="false"/>
          <w:color w:val="000000"/>
          <w:sz w:val="28"/>
        </w:rPr>
        <w:t>
      3) мерзімді қызмет әскери қызметшілері мен әскери оқу орнының (әскери факультеттің) курсанттары – олар демалысқа, іссапарға, жаңа қызмет орнына, запасқа шығарылғандар тұрғылықты жеріне дейін жол жүргенде;</w:t>
      </w:r>
    </w:p>
    <w:p>
      <w:pPr>
        <w:spacing w:after="0"/>
        <w:ind w:left="0"/>
        <w:jc w:val="both"/>
      </w:pPr>
      <w:r>
        <w:rPr>
          <w:rFonts w:ascii="Times New Roman"/>
          <w:b w:val="false"/>
          <w:i w:val="false"/>
          <w:color w:val="000000"/>
          <w:sz w:val="28"/>
        </w:rPr>
        <w:t>
      4) мерзімді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жиыннан (тағылымдамадан) өтетін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5) әскери оқу орнына оқуға түсу үшін әскери жиынға жіберілетін мерзімді қызмет әскери қызметшілері, сондай-ақ әскерге шақырушылар оқуға қабылданғанға дейін және қабылдаудан бас тартқан жағдайда әскери оқу орнынан тұрғылықты жеріне жеткенге дейін жол жүру үшін қажетті кезеңде;</w:t>
      </w:r>
    </w:p>
    <w:p>
      <w:pPr>
        <w:spacing w:after="0"/>
        <w:ind w:left="0"/>
        <w:jc w:val="both"/>
      </w:pPr>
      <w:r>
        <w:rPr>
          <w:rFonts w:ascii="Times New Roman"/>
          <w:b w:val="false"/>
          <w:i w:val="false"/>
          <w:color w:val="000000"/>
          <w:sz w:val="28"/>
        </w:rPr>
        <w:t>
      6) әскери қызметшілер – жаңарту жоспарына сәйкес айқындалған кезеңде негізгі азық үлесінің азық-түлігінен ыстық тағаммен алмастыра отырып, стационарлық жағдайда (асханада, тамақтану орнында).</w:t>
      </w:r>
    </w:p>
    <w:p>
      <w:pPr>
        <w:spacing w:after="0"/>
        <w:ind w:left="0"/>
        <w:jc w:val="both"/>
      </w:pPr>
      <w:r>
        <w:rPr>
          <w:rFonts w:ascii="Times New Roman"/>
          <w:b w:val="false"/>
          <w:i w:val="false"/>
          <w:color w:val="000000"/>
          <w:sz w:val="28"/>
        </w:rPr>
        <w:t>
      2. Осы рацион бойынша үздіксіз тамақтандыру жеті тәуліктен аспауға тиіс.</w:t>
      </w:r>
    </w:p>
    <w:p>
      <w:pPr>
        <w:spacing w:after="0"/>
        <w:ind w:left="0"/>
        <w:jc w:val="both"/>
      </w:pPr>
      <w:r>
        <w:rPr>
          <w:rFonts w:ascii="Times New Roman"/>
          <w:b w:val="false"/>
          <w:i w:val="false"/>
          <w:color w:val="000000"/>
          <w:sz w:val="28"/>
        </w:rPr>
        <w:t>
      3. Жауынгерлік және оларға теңестірілген іс-қимыл (шекаралық операцияны, іздеу, қатер төнетін бағытта Мемлекеттік шекараның күзетін күшейтуге күштерді тарту, жауынгерлік кезекшілік атқару) кезінде үш тәуліктен асатын мерзімге тұрақты орналасқан жерінен кеткен жағдайда шағын командалар үшін қосымша 1 жиынтық портативті қыздырғышпен, 1 дана консервіні және қорапты ашқышпен, 6 дана желде, суда сөнбейтін сіріңкемен, 3 дана қағаз майлықпен, 6 дана суды зарарсыздандыруға арналған құралмен, 3 дана пластмассадан жасалған қасықпен жабдықталады.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18-норма</w:t>
      </w:r>
      <w:r>
        <w:br/>
      </w:r>
      <w:r>
        <w:rPr>
          <w:rFonts w:ascii="Times New Roman"/>
          <w:b/>
          <w:i w:val="false"/>
          <w:color w:val="000000"/>
        </w:rPr>
        <w:t>Десанттық-шабуылдау әскерiне арналған жеке тамақтандыру рационы</w:t>
      </w:r>
    </w:p>
    <w:p>
      <w:pPr>
        <w:spacing w:after="0"/>
        <w:ind w:left="0"/>
        <w:jc w:val="both"/>
      </w:pPr>
      <w:r>
        <w:rPr>
          <w:rFonts w:ascii="Times New Roman"/>
          <w:b w:val="false"/>
          <w:i w:val="false"/>
          <w:color w:val="ff0000"/>
          <w:sz w:val="28"/>
        </w:rPr>
        <w:t xml:space="preserve">
      Ескерту. 18-нормаға өзгеріс енгізілді – ҚР Қорғаныс министрінің 12.04.2022 </w:t>
      </w:r>
      <w:r>
        <w:rPr>
          <w:rFonts w:ascii="Times New Roman"/>
          <w:b w:val="false"/>
          <w:i w:val="false"/>
          <w:color w:val="ff0000"/>
          <w:sz w:val="28"/>
        </w:rPr>
        <w:t>№ 192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мемлекет есебінен мыналар жабдықталады:</w:t>
      </w:r>
    </w:p>
    <w:p>
      <w:pPr>
        <w:spacing w:after="0"/>
        <w:ind w:left="0"/>
        <w:jc w:val="both"/>
      </w:pPr>
      <w:r>
        <w:rPr>
          <w:rFonts w:ascii="Times New Roman"/>
          <w:b w:val="false"/>
          <w:i w:val="false"/>
          <w:color w:val="000000"/>
          <w:sz w:val="28"/>
        </w:rPr>
        <w:t>
      1) 5-норма бойынша жабдықталатын әскери қызметшілер – жол жүргенде, далалық жағдайда, оқу-жаттығуда, маневр жасауда, полигонда, өз әскери бөлімінен жеке орналасқан бөлімшеде, зілзала және апат ауданында, төтенше жағдайда, қарулы жанжал кезінде, бітімгершілік операцияда;</w:t>
      </w:r>
    </w:p>
    <w:p>
      <w:pPr>
        <w:spacing w:after="0"/>
        <w:ind w:left="0"/>
        <w:jc w:val="both"/>
      </w:pPr>
      <w:r>
        <w:rPr>
          <w:rFonts w:ascii="Times New Roman"/>
          <w:b w:val="false"/>
          <w:i w:val="false"/>
          <w:color w:val="000000"/>
          <w:sz w:val="28"/>
        </w:rPr>
        <w:t>
      2) десанттық және барлау бөлімшелерінің, теңіз жаяу әскері, арнайы мақсаттағы бөлiмшелердің мерзімді қызмет әскери қызметшілері – жол жүргенде;</w:t>
      </w:r>
    </w:p>
    <w:p>
      <w:pPr>
        <w:spacing w:after="0"/>
        <w:ind w:left="0"/>
        <w:jc w:val="both"/>
      </w:pPr>
      <w:r>
        <w:rPr>
          <w:rFonts w:ascii="Times New Roman"/>
          <w:b w:val="false"/>
          <w:i w:val="false"/>
          <w:color w:val="000000"/>
          <w:sz w:val="28"/>
        </w:rPr>
        <w:t>
      3) 4-норма бойынша тегін тамақтанумен қамтамасыз етілуге құқығы бар әскери қызметшілер, 1500 метр және одан жоғары биіктікте орналасқан әскери бөлімдер мен бөлімшелерде тағылымдамадан (практикадан) өтетін курсанттар, сондай-ақ осы бөлімдерге, бөлімшелерге іссапарға келген әскери қызметшілер – негізгі үлес азық-түлігінен ыстық тамақ дайындау мүмкін болмағанда;</w:t>
      </w:r>
    </w:p>
    <w:p>
      <w:pPr>
        <w:spacing w:after="0"/>
        <w:ind w:left="0"/>
        <w:jc w:val="both"/>
      </w:pPr>
      <w:r>
        <w:rPr>
          <w:rFonts w:ascii="Times New Roman"/>
          <w:b w:val="false"/>
          <w:i w:val="false"/>
          <w:color w:val="000000"/>
          <w:sz w:val="28"/>
        </w:rPr>
        <w:t>
      4) әскери қызметшілер – жаңарту жоспарына сәйкес айқындалған кезеңде негізгі азық үлесінің азық-түлігінен ыстық тағаммен алмастыра отырып, стационарлық жағдайда (асханада, тамақтану орнында).</w:t>
      </w:r>
    </w:p>
    <w:p>
      <w:pPr>
        <w:spacing w:after="0"/>
        <w:ind w:left="0"/>
        <w:jc w:val="both"/>
      </w:pPr>
      <w:r>
        <w:rPr>
          <w:rFonts w:ascii="Times New Roman"/>
          <w:b w:val="false"/>
          <w:i w:val="false"/>
          <w:color w:val="000000"/>
          <w:sz w:val="28"/>
        </w:rPr>
        <w:t>
      2. Осы рацион бойынша үзбей тамақтандыру жеті тәуліктен аспауға тиіс.</w:t>
      </w:r>
    </w:p>
    <w:p>
      <w:pPr>
        <w:spacing w:after="0"/>
        <w:ind w:left="0"/>
        <w:jc w:val="both"/>
      </w:pPr>
      <w:r>
        <w:rPr>
          <w:rFonts w:ascii="Times New Roman"/>
          <w:b w:val="false"/>
          <w:i w:val="false"/>
          <w:color w:val="000000"/>
          <w:sz w:val="28"/>
        </w:rPr>
        <w:t>
      3. Жауынгерлiк және оларға теңестірілген іс-қимыл (шекаралық операцияны, iздеу, қатер төнетін бағытта Мемлекеттiк шекараның күзетiн күшейтуге күштердi тарту, жауынгерлiк кезекшілік атқару) кезінде үш тәулiктен асатын мерзімге тұрақты орналасқан жерiнен кеткен жағдайда шағын командалар үшін қосымша 1 жиынтық портативті қыздырғышпен, 1 дана консервіні және қорапты ашқышпен, 6 дана желде, суда сөнбейтін сіріңкемен, 3 дана қағаз майлықпен, 6 дана суды зарарсыздандыруға арналған құралмен, 3 дана пластмассадан жасалған қасықпен жабдықталады.</w:t>
      </w:r>
    </w:p>
    <w:bookmarkStart w:name="z34" w:id="32"/>
    <w:p>
      <w:pPr>
        <w:spacing w:after="0"/>
        <w:ind w:left="0"/>
        <w:jc w:val="left"/>
      </w:pPr>
      <w:r>
        <w:rPr>
          <w:rFonts w:ascii="Times New Roman"/>
          <w:b/>
          <w:i w:val="false"/>
          <w:color w:val="000000"/>
        </w:rPr>
        <w:t xml:space="preserve"> 19-норма</w:t>
      </w:r>
      <w:r>
        <w:br/>
      </w:r>
      <w:r>
        <w:rPr>
          <w:rFonts w:ascii="Times New Roman"/>
          <w:b/>
          <w:i w:val="false"/>
          <w:color w:val="000000"/>
        </w:rPr>
        <w:t>"Автономды жеке тамақтандыру рационы"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(драже),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қыздырғыш,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суға төзімді сіріңке,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қасықтар,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4"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Осы норма бойынша мемлекет есебінен мыналар жабдықталуда:</w:t>
      </w:r>
    </w:p>
    <w:p>
      <w:pPr>
        <w:spacing w:after="0"/>
        <w:ind w:left="0"/>
        <w:jc w:val="both"/>
      </w:pPr>
      <w:r>
        <w:rPr>
          <w:rFonts w:ascii="Times New Roman"/>
          <w:b w:val="false"/>
          <w:i w:val="false"/>
          <w:color w:val="000000"/>
          <w:sz w:val="28"/>
        </w:rPr>
        <w:t>
      1) теңізде және жабдықтау базаларынан бір тәуліктен астам мерзімге қол үздіріп, жағалауда арнайы міндеттерді орындауға тікелей қатысатын арнайы теңіз бөлімдерінің әскери қызметші сүңгуірлері;</w:t>
      </w:r>
    </w:p>
    <w:p>
      <w:pPr>
        <w:spacing w:after="0"/>
        <w:ind w:left="0"/>
        <w:jc w:val="both"/>
      </w:pPr>
      <w:r>
        <w:rPr>
          <w:rFonts w:ascii="Times New Roman"/>
          <w:b w:val="false"/>
          <w:i w:val="false"/>
          <w:color w:val="000000"/>
          <w:sz w:val="28"/>
        </w:rPr>
        <w:t>
      2) арнайы шығынсыз әрекет ету орталықтарында даярлықтан өтетін әскери қызметшілер, ұшқыштар құрамы мен нұсқаушылар (шығынсыз әрекет ету жөніндегі), бұл ретте оларға тиесілі азық-түлік үлесі берілмейді.</w:t>
      </w:r>
    </w:p>
    <w:bookmarkStart w:name="z35" w:id="34"/>
    <w:p>
      <w:pPr>
        <w:spacing w:after="0"/>
        <w:ind w:left="0"/>
        <w:jc w:val="left"/>
      </w:pPr>
      <w:r>
        <w:rPr>
          <w:rFonts w:ascii="Times New Roman"/>
          <w:b/>
          <w:i w:val="false"/>
          <w:color w:val="000000"/>
        </w:rPr>
        <w:t xml:space="preserve"> 20-норма</w:t>
      </w:r>
      <w:r>
        <w:br/>
      </w:r>
      <w:r>
        <w:rPr>
          <w:rFonts w:ascii="Times New Roman"/>
          <w:b/>
          <w:i w:val="false"/>
          <w:color w:val="000000"/>
        </w:rPr>
        <w:t>"Ұшақтар мен тiкұшақтардың экипаждарына</w:t>
      </w:r>
      <w:r>
        <w:br/>
      </w:r>
      <w:r>
        <w:rPr>
          <w:rFonts w:ascii="Times New Roman"/>
          <w:b/>
          <w:i w:val="false"/>
          <w:color w:val="000000"/>
        </w:rPr>
        <w:t>арналған борттық азық үлесі"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адамның бiр рет тамақтануына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кезіндегі борттық азық үлесінің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5"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1. Борттық үлеспен мемлекет есебiнен ұшақтар мен тiкұшақтар экипаждарының жеке құрамы жабдықталуда.</w:t>
      </w:r>
    </w:p>
    <w:p>
      <w:pPr>
        <w:spacing w:after="0"/>
        <w:ind w:left="0"/>
        <w:jc w:val="both"/>
      </w:pPr>
      <w:r>
        <w:rPr>
          <w:rFonts w:ascii="Times New Roman"/>
          <w:b w:val="false"/>
          <w:i w:val="false"/>
          <w:color w:val="000000"/>
          <w:sz w:val="28"/>
        </w:rPr>
        <w:t>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w:t>
      </w:r>
    </w:p>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p>
      <w:pPr>
        <w:spacing w:after="0"/>
        <w:ind w:left="0"/>
        <w:jc w:val="both"/>
      </w:pPr>
      <w:r>
        <w:rPr>
          <w:rFonts w:ascii="Times New Roman"/>
          <w:b w:val="false"/>
          <w:i w:val="false"/>
          <w:color w:val="000000"/>
          <w:sz w:val="28"/>
        </w:rPr>
        <w:t>
      5. Экипаждың әрбір мүшесi ұшу кезінде алдыңғы ас қабылдаудан кейін 4-5 сағат өткен соң бірінші ас қабылдау есебіне сүйене отырып, борттық азық үлесімен жабдықталуда. Егер экипаж ұшу алдында екi сағат бұрын ас қабылдаса, бiрiншi азық үлесi ұшу басталғаннан кейiн 2-3 сағаттан соң жұмсалуы мүмкiн.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21-норма</w:t>
      </w:r>
      <w:r>
        <w:br/>
      </w:r>
      <w:r>
        <w:rPr>
          <w:rFonts w:ascii="Times New Roman"/>
          <w:b/>
          <w:i w:val="false"/>
          <w:color w:val="000000"/>
        </w:rPr>
        <w:t>"Корабльдер мен катерлердiң экипаждарына арналған борттық тамақтандыру рационы"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p>
      <w:pPr>
        <w:spacing w:after="0"/>
        <w:ind w:left="0"/>
        <w:jc w:val="both"/>
      </w:pPr>
      <w:r>
        <w:rPr>
          <w:rFonts w:ascii="Times New Roman"/>
          <w:b w:val="false"/>
          <w:i w:val="false"/>
          <w:color w:val="000000"/>
          <w:sz w:val="28"/>
        </w:rPr>
        <w:t>
      Ескертпе: борттық тамақтандыру рационы кемедегi әрбір адамға – камбуздары жоқ корабльдерге, катерлерге, сондай-ақ ауа-райы жағдайларынан ас дайындау мүмкін болмаған жағдайда жағалық базалардан бiр тәулiкке және одан ұзақ қол үздірумен теңізге шыққан кезде</w:t>
      </w:r>
    </w:p>
    <w:p>
      <w:pPr>
        <w:spacing w:after="0"/>
        <w:ind w:left="0"/>
        <w:jc w:val="both"/>
      </w:pPr>
      <w:r>
        <w:rPr>
          <w:rFonts w:ascii="Times New Roman"/>
          <w:b w:val="false"/>
          <w:i w:val="false"/>
          <w:color w:val="000000"/>
          <w:sz w:val="28"/>
        </w:rPr>
        <w:t>
      беріледі.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22-норма</w:t>
      </w:r>
      <w:r>
        <w:br/>
      </w:r>
      <w:r>
        <w:rPr>
          <w:rFonts w:ascii="Times New Roman"/>
          <w:b/>
          <w:i w:val="false"/>
          <w:color w:val="000000"/>
        </w:rPr>
        <w:t>"Әскери бөлiмдер мен мекемелердiң штаттық жануарларын азықтандыруға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тәулiкте бiр жануарға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Мiнетін және жүк арту 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Ұрықтандыратын арғымақтар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Құлындайтын, суалмаған биелер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жасқа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жасқа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7"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1. Күн сайын төсенiшке сабан беріледі:</w:t>
      </w:r>
    </w:p>
    <w:p>
      <w:pPr>
        <w:spacing w:after="0"/>
        <w:ind w:left="0"/>
        <w:jc w:val="both"/>
      </w:pPr>
      <w:r>
        <w:rPr>
          <w:rFonts w:ascii="Times New Roman"/>
          <w:b w:val="false"/>
          <w:i w:val="false"/>
          <w:color w:val="000000"/>
          <w:sz w:val="28"/>
        </w:rPr>
        <w:t>
      1) аттар мен құлындар үшiн – 1,6 кг;</w:t>
      </w:r>
    </w:p>
    <w:p>
      <w:pPr>
        <w:spacing w:after="0"/>
        <w:ind w:left="0"/>
        <w:jc w:val="both"/>
      </w:pPr>
      <w:r>
        <w:rPr>
          <w:rFonts w:ascii="Times New Roman"/>
          <w:b w:val="false"/>
          <w:i w:val="false"/>
          <w:color w:val="000000"/>
          <w:sz w:val="28"/>
        </w:rPr>
        <w:t>
      2. Осы нормаларда көрсетілген жем-шөп орнына бір тәулiкте бiр жылқыны азықтандыру үшін мыналар беріледі:</w:t>
      </w:r>
    </w:p>
    <w:p>
      <w:pPr>
        <w:spacing w:after="0"/>
        <w:ind w:left="0"/>
        <w:jc w:val="both"/>
      </w:pPr>
      <w:r>
        <w:rPr>
          <w:rFonts w:ascii="Times New Roman"/>
          <w:b w:val="false"/>
          <w:i w:val="false"/>
          <w:color w:val="000000"/>
          <w:sz w:val="28"/>
        </w:rPr>
        <w:t>
      1) жеткiзушiлерден алынған жылқыларды қабылдау пункттерiнде ұстау кезiнде және оларды жерүстi және су көлiгiмен тасымалдаған кезде: шөп – 13 кг, сабан – 1,5 кг, ал 1 қазаннан 1 сәуiрге дейiнгi кезеңде тасымалдау 1000 шақырымнан асатын қашықтыққа – шөп 15 кг, сабан – 1,5 кг;</w:t>
      </w:r>
    </w:p>
    <w:p>
      <w:pPr>
        <w:spacing w:after="0"/>
        <w:ind w:left="0"/>
        <w:jc w:val="both"/>
      </w:pPr>
      <w:r>
        <w:rPr>
          <w:rFonts w:ascii="Times New Roman"/>
          <w:b w:val="false"/>
          <w:i w:val="false"/>
          <w:color w:val="000000"/>
          <w:sz w:val="28"/>
        </w:rPr>
        <w:t>
      2) ат спорты командаларының штаттық жылқылары үшiн: шөп – 6 кг, сұлы – 5 кг, бидай кебегi – 1 кг, ұсақталған жүгерi – 1 кг, шөп ұны – 1 кг, сірне – 0,5 кг, зығыр дәнi – 0,05 кг, витаминді-минералды қоспалар – 0,5 кг, тұз – 0,05 кг.</w:t>
      </w:r>
    </w:p>
    <w:p>
      <w:pPr>
        <w:spacing w:after="0"/>
        <w:ind w:left="0"/>
        <w:jc w:val="both"/>
      </w:pPr>
      <w:r>
        <w:rPr>
          <w:rFonts w:ascii="Times New Roman"/>
          <w:b w:val="false"/>
          <w:i w:val="false"/>
          <w:color w:val="000000"/>
          <w:sz w:val="28"/>
        </w:rPr>
        <w:t>
      3. Осы нормаларға қосымша бір тәулiкте бiр жылқыға мыналар беріледі:</w:t>
      </w:r>
    </w:p>
    <w:p>
      <w:pPr>
        <w:spacing w:after="0"/>
        <w:ind w:left="0"/>
        <w:jc w:val="both"/>
      </w:pPr>
      <w:r>
        <w:rPr>
          <w:rFonts w:ascii="Times New Roman"/>
          <w:b w:val="false"/>
          <w:i w:val="false"/>
          <w:color w:val="000000"/>
          <w:sz w:val="28"/>
        </w:rPr>
        <w:t>
      1) күзгі-қысқы кезеңде тамыржемiстер (қызылша, сәбіз) – 1 кг;</w:t>
      </w:r>
    </w:p>
    <w:p>
      <w:pPr>
        <w:spacing w:after="0"/>
        <w:ind w:left="0"/>
        <w:jc w:val="both"/>
      </w:pPr>
      <w:r>
        <w:rPr>
          <w:rFonts w:ascii="Times New Roman"/>
          <w:b w:val="false"/>
          <w:i w:val="false"/>
          <w:color w:val="000000"/>
          <w:sz w:val="28"/>
        </w:rPr>
        <w:t>
      2) даярлық және өткiзу кезеңiнде ат спорты командаларының штаттық жылқылары үшiн 0,5 кг витаминді-минералды қоспалар;</w:t>
      </w:r>
    </w:p>
    <w:p>
      <w:pPr>
        <w:spacing w:after="0"/>
        <w:ind w:left="0"/>
        <w:jc w:val="both"/>
      </w:pPr>
      <w:r>
        <w:rPr>
          <w:rFonts w:ascii="Times New Roman"/>
          <w:b w:val="false"/>
          <w:i w:val="false"/>
          <w:color w:val="000000"/>
          <w:sz w:val="28"/>
        </w:rPr>
        <w:t>
      3) әскери бөлiмдерге жасақтауды толтыру үшiн жеткізушілерден келiп түскен жылқылар үшiн әскерлерде болған алғашқы үш айда – 1 кг шөп;</w:t>
      </w:r>
    </w:p>
    <w:p>
      <w:pPr>
        <w:spacing w:after="0"/>
        <w:ind w:left="0"/>
        <w:jc w:val="both"/>
      </w:pPr>
      <w:r>
        <w:rPr>
          <w:rFonts w:ascii="Times New Roman"/>
          <w:b w:val="false"/>
          <w:i w:val="false"/>
          <w:color w:val="000000"/>
          <w:sz w:val="28"/>
        </w:rPr>
        <w:t>
      4) емдеу-ветеринарлық мекемелерде болған ауру жылқылар үшiн – 3 кг тамыржемiстер және 1 кг кебек;</w:t>
      </w:r>
    </w:p>
    <w:p>
      <w:pPr>
        <w:spacing w:after="0"/>
        <w:ind w:left="0"/>
        <w:jc w:val="both"/>
      </w:pPr>
      <w:r>
        <w:rPr>
          <w:rFonts w:ascii="Times New Roman"/>
          <w:b w:val="false"/>
          <w:i w:val="false"/>
          <w:color w:val="000000"/>
          <w:sz w:val="28"/>
        </w:rPr>
        <w:t>
      5) 1 қазаннан 1 сәуiрге дейiн ағаш дайындау жұмысы кезінде жүк арту жылқылары үшiн – 1 кг сұлы;</w:t>
      </w:r>
    </w:p>
    <w:p>
      <w:pPr>
        <w:spacing w:after="0"/>
        <w:ind w:left="0"/>
        <w:jc w:val="both"/>
      </w:pPr>
      <w:r>
        <w:rPr>
          <w:rFonts w:ascii="Times New Roman"/>
          <w:b w:val="false"/>
          <w:i w:val="false"/>
          <w:color w:val="000000"/>
          <w:sz w:val="28"/>
        </w:rPr>
        <w:t>
      6) теңiз деңгейiнен 1000 м және одан биiк жерлерде – 1,5 кг сұлы;</w:t>
      </w:r>
    </w:p>
    <w:p>
      <w:pPr>
        <w:spacing w:after="0"/>
        <w:ind w:left="0"/>
        <w:jc w:val="both"/>
      </w:pPr>
      <w:r>
        <w:rPr>
          <w:rFonts w:ascii="Times New Roman"/>
          <w:b w:val="false"/>
          <w:i w:val="false"/>
          <w:color w:val="000000"/>
          <w:sz w:val="28"/>
        </w:rPr>
        <w:t>
      7) тiстемi бұзылған жылқылар үшiн – 1,5 кг шөп.</w:t>
      </w:r>
    </w:p>
    <w:p>
      <w:pPr>
        <w:spacing w:after="0"/>
        <w:ind w:left="0"/>
        <w:jc w:val="both"/>
      </w:pPr>
      <w:r>
        <w:rPr>
          <w:rFonts w:ascii="Times New Roman"/>
          <w:b w:val="false"/>
          <w:i w:val="false"/>
          <w:color w:val="000000"/>
          <w:sz w:val="28"/>
        </w:rPr>
        <w:t>
      Жеке жылқылар үшін жеке жем-шөп нормаларын арттыру белгіленген нормалар бойынша бір тәулікте бөлімге тиесілі жалпы жем-шөп мөлшері шегінде кейбір жылқылардың тәуліктік үлесін азайту есебінен жүргізіледі.</w:t>
      </w:r>
    </w:p>
    <w:p>
      <w:pPr>
        <w:spacing w:after="0"/>
        <w:ind w:left="0"/>
        <w:jc w:val="both"/>
      </w:pPr>
      <w:r>
        <w:rPr>
          <w:rFonts w:ascii="Times New Roman"/>
          <w:b w:val="false"/>
          <w:i w:val="false"/>
          <w:color w:val="000000"/>
          <w:sz w:val="28"/>
        </w:rPr>
        <w:t>
      Жеке жем-шөп нормасын белгілеу кезінде жылқының бойына, таза салмағына, жұмыс жүктемесіне, күйлілігі мен жігерлігіне назар аударылады.</w:t>
      </w:r>
    </w:p>
    <w:p>
      <w:pPr>
        <w:spacing w:after="0"/>
        <w:ind w:left="0"/>
        <w:jc w:val="both"/>
      </w:pPr>
      <w:r>
        <w:rPr>
          <w:rFonts w:ascii="Times New Roman"/>
          <w:b w:val="false"/>
          <w:i w:val="false"/>
          <w:color w:val="000000"/>
          <w:sz w:val="28"/>
        </w:rPr>
        <w:t>
      Жеке жем-шөп нормасын арттыру мынадай шектерде белгіленеді:</w:t>
      </w:r>
    </w:p>
    <w:p>
      <w:pPr>
        <w:spacing w:after="0"/>
        <w:ind w:left="0"/>
        <w:jc w:val="both"/>
      </w:pPr>
      <w:r>
        <w:rPr>
          <w:rFonts w:ascii="Times New Roman"/>
          <w:b w:val="false"/>
          <w:i w:val="false"/>
          <w:color w:val="000000"/>
          <w:sz w:val="28"/>
        </w:rPr>
        <w:t>
      салмағы 400 кг артық мінетін және жегетін жылқылар үшін әрбір 25 кг салмаққа сұлыны тәуліктік беру 300 г дейін арттырылады;</w:t>
      </w:r>
    </w:p>
    <w:p>
      <w:pPr>
        <w:spacing w:after="0"/>
        <w:ind w:left="0"/>
        <w:jc w:val="both"/>
      </w:pPr>
      <w:r>
        <w:rPr>
          <w:rFonts w:ascii="Times New Roman"/>
          <w:b w:val="false"/>
          <w:i w:val="false"/>
          <w:color w:val="000000"/>
          <w:sz w:val="28"/>
        </w:rPr>
        <w:t>
      салмағы 500 кг артық артиллериялық аттар үшін әрбір 50 кг салмаққа сұлыны тәуліктік беру 500 г дейін арттырылады.</w:t>
      </w:r>
    </w:p>
    <w:p>
      <w:pPr>
        <w:spacing w:after="0"/>
        <w:ind w:left="0"/>
        <w:jc w:val="both"/>
      </w:pPr>
      <w:r>
        <w:rPr>
          <w:rFonts w:ascii="Times New Roman"/>
          <w:b w:val="false"/>
          <w:i w:val="false"/>
          <w:color w:val="000000"/>
          <w:sz w:val="28"/>
        </w:rPr>
        <w:t>
      Қарқынды жұмыста пайдаланылатын жылқыларға жұмыс қарқындылығы мен ұзақтығына байланысты бір тәулікте сұлы беру 500 г – 1 кг дейін арттырылады. Барынша қарқынды жұмыс кезінде барынша сұлы беру бір тәулікте 8 кг аспауға тиіс.</w:t>
      </w:r>
    </w:p>
    <w:p>
      <w:pPr>
        <w:spacing w:after="0"/>
        <w:ind w:left="0"/>
        <w:jc w:val="both"/>
      </w:pPr>
      <w:r>
        <w:rPr>
          <w:rFonts w:ascii="Times New Roman"/>
          <w:b w:val="false"/>
          <w:i w:val="false"/>
          <w:color w:val="000000"/>
          <w:sz w:val="28"/>
        </w:rPr>
        <w:t>
      Жеке жем-шөп нормасын азайту мынадай жағдайларда белгіленеді:</w:t>
      </w:r>
    </w:p>
    <w:p>
      <w:pPr>
        <w:spacing w:after="0"/>
        <w:ind w:left="0"/>
        <w:jc w:val="both"/>
      </w:pPr>
      <w:r>
        <w:rPr>
          <w:rFonts w:ascii="Times New Roman"/>
          <w:b w:val="false"/>
          <w:i w:val="false"/>
          <w:color w:val="000000"/>
          <w:sz w:val="28"/>
        </w:rPr>
        <w:t>
      салмағы кемінде 400 кг мінетін және жегетін жылқылар үшін сұлыны тәуліктік беру әрбір 25 кг салмаққа 300 г дейін азайтылады, бірақ жетіспейтін салмағы 25 кг аз болса есепке алынбайды;</w:t>
      </w:r>
    </w:p>
    <w:p>
      <w:pPr>
        <w:spacing w:after="0"/>
        <w:ind w:left="0"/>
        <w:jc w:val="both"/>
      </w:pPr>
      <w:r>
        <w:rPr>
          <w:rFonts w:ascii="Times New Roman"/>
          <w:b w:val="false"/>
          <w:i w:val="false"/>
          <w:color w:val="000000"/>
          <w:sz w:val="28"/>
        </w:rPr>
        <w:t>
      салмағы кемінде 500 кг артиллериялық аттар үшін сұлыны тәуліктік беру әрбір 50 кг салмаққа 500 г дейін азайтылады, бірақ жетіспейтін салмағы 50 кг аз болса есепке алынбайды.</w:t>
      </w:r>
    </w:p>
    <w:p>
      <w:pPr>
        <w:spacing w:after="0"/>
        <w:ind w:left="0"/>
        <w:jc w:val="both"/>
      </w:pPr>
      <w:r>
        <w:rPr>
          <w:rFonts w:ascii="Times New Roman"/>
          <w:b w:val="false"/>
          <w:i w:val="false"/>
          <w:color w:val="000000"/>
          <w:sz w:val="28"/>
        </w:rPr>
        <w:t>
      Жайылымдағы жылқыларға жайылым сапасына және жылқының күйлілігіне байланысты сұлыны тәуліктік беру үштен бір бөлікке, шөп екіден бір бөлікке азайтылады.</w:t>
      </w:r>
    </w:p>
    <w:p>
      <w:pPr>
        <w:spacing w:after="0"/>
        <w:ind w:left="0"/>
        <w:jc w:val="both"/>
      </w:pPr>
      <w:r>
        <w:rPr>
          <w:rFonts w:ascii="Times New Roman"/>
          <w:b w:val="false"/>
          <w:i w:val="false"/>
          <w:color w:val="000000"/>
          <w:sz w:val="28"/>
        </w:rPr>
        <w:t>
      Жас жөндеу жылқыларына әскерлерде болған алғашқы үш ай ішінде белгіленген тәуліктік жем-шөп нормасына қосымша бір тәулікте 1 кг шөп беріледі. Жас жылқылар жем азығына күніне 2 кг тәуліктік беруден бастап, әрбір үш күн сайын 500 г жем қосумен біртіндеп үйретіледі.</w:t>
      </w:r>
    </w:p>
    <w:p>
      <w:pPr>
        <w:spacing w:after="0"/>
        <w:ind w:left="0"/>
        <w:jc w:val="both"/>
      </w:pPr>
      <w:r>
        <w:rPr>
          <w:rFonts w:ascii="Times New Roman"/>
          <w:b w:val="false"/>
          <w:i w:val="false"/>
          <w:color w:val="000000"/>
          <w:sz w:val="28"/>
        </w:rPr>
        <w:t>
      Арнайы азықтандыруды талап ететін ауру жылқыларға диеталық азықтандыруды ветеринарлық дәрігер тағайындайды. Диеталық азықтандыру белгіленген нормалар бойынша ат құрамы сандық тізімінің сол бөлімдегі ағымдағы үлесінің жем-шөбі есебінен жүргізіледі. Диеталық азықтандыру ұнтақтау, езу, ашыту, жақсарту жолымен дайындалады.</w:t>
      </w:r>
    </w:p>
    <w:bookmarkStart w:name="z38" w:id="37"/>
    <w:p>
      <w:pPr>
        <w:spacing w:after="0"/>
        <w:ind w:left="0"/>
        <w:jc w:val="left"/>
      </w:pPr>
      <w:r>
        <w:rPr>
          <w:rFonts w:ascii="Times New Roman"/>
          <w:b/>
          <w:i w:val="false"/>
          <w:color w:val="000000"/>
        </w:rPr>
        <w:t xml:space="preserve"> 23-норма</w:t>
      </w:r>
      <w:r>
        <w:br/>
      </w:r>
      <w:r>
        <w:rPr>
          <w:rFonts w:ascii="Times New Roman"/>
          <w:b/>
          <w:i w:val="false"/>
          <w:color w:val="000000"/>
        </w:rPr>
        <w:t>"Қызметтiк иттердi азықтандыруға арналған"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грамм/тәулік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дейiнгi күшiктер грамм/тәулік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минералдық қосымша азықтар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118"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1. Питомниктердегі асыл тұқымды иттер үшiн бір тәулікте бiр итке осы нормаға қосымша 50 г біріншi санатты ет немесе 125 г екiншi санатты қосалқы ет өнімдері беріледі.</w:t>
      </w:r>
    </w:p>
    <w:p>
      <w:pPr>
        <w:spacing w:after="0"/>
        <w:ind w:left="0"/>
        <w:jc w:val="both"/>
      </w:pPr>
      <w:r>
        <w:rPr>
          <w:rFonts w:ascii="Times New Roman"/>
          <w:b w:val="false"/>
          <w:i w:val="false"/>
          <w:color w:val="000000"/>
          <w:sz w:val="28"/>
        </w:rPr>
        <w:t>
      2. Ауру және әлсіреген иттер үшiн ветеринарлық қызмет мамандарының қорытындылары бойынша 200 г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Осы нормаға қосымша ветеринарлық қызмет мамандарының қорытындылары бойынша бір тәулiкте бiр итке:</w:t>
      </w:r>
    </w:p>
    <w:p>
      <w:pPr>
        <w:spacing w:after="0"/>
        <w:ind w:left="0"/>
        <w:jc w:val="both"/>
      </w:pPr>
      <w:r>
        <w:rPr>
          <w:rFonts w:ascii="Times New Roman"/>
          <w:b w:val="false"/>
          <w:i w:val="false"/>
          <w:color w:val="000000"/>
          <w:sz w:val="28"/>
        </w:rPr>
        <w:t>
      1) ауру және әлсіз иттер үшiн – 500 г сиыр сүтін;</w:t>
      </w:r>
    </w:p>
    <w:p>
      <w:pPr>
        <w:spacing w:after="0"/>
        <w:ind w:left="0"/>
        <w:jc w:val="both"/>
      </w:pPr>
      <w:r>
        <w:rPr>
          <w:rFonts w:ascii="Times New Roman"/>
          <w:b w:val="false"/>
          <w:i w:val="false"/>
          <w:color w:val="000000"/>
          <w:sz w:val="28"/>
        </w:rPr>
        <w:t>
      2) асыл тұқымды иттер үшiн – 50 гр біріншi санатты ет немесе 150 г екiншi санатты қосалқы ет өнімдерін;</w:t>
      </w:r>
    </w:p>
    <w:p>
      <w:pPr>
        <w:spacing w:after="0"/>
        <w:ind w:left="0"/>
        <w:jc w:val="both"/>
      </w:pPr>
      <w:r>
        <w:rPr>
          <w:rFonts w:ascii="Times New Roman"/>
          <w:b w:val="false"/>
          <w:i w:val="false"/>
          <w:color w:val="000000"/>
          <w:sz w:val="28"/>
        </w:rPr>
        <w:t>
      3) күшiктеген ұрғашы иттер үшiн – 100 г бірiншi санатты ет немесе 250 г екiншi санатты қосымша ет өнiмдерiн;</w:t>
      </w:r>
    </w:p>
    <w:p>
      <w:pPr>
        <w:spacing w:after="0"/>
        <w:ind w:left="0"/>
        <w:jc w:val="both"/>
      </w:pPr>
      <w:r>
        <w:rPr>
          <w:rFonts w:ascii="Times New Roman"/>
          <w:b w:val="false"/>
          <w:i w:val="false"/>
          <w:color w:val="000000"/>
          <w:sz w:val="28"/>
        </w:rPr>
        <w:t>
      4) күшiктерiн емiзетiн ұрғашы иттер үшiн (күшiктерiн бөлiп алғанша) питомниктерде – 100 г бірiншi санатты ет немесе 250 г екiншi санатты қосымша ет өнiмдерiн, сондай-ақ 500 г сиыр сүтін, 10 г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 үшiн – 500 г сиыр сүтін;</w:t>
      </w:r>
    </w:p>
    <w:p>
      <w:pPr>
        <w:spacing w:after="0"/>
        <w:ind w:left="0"/>
        <w:jc w:val="both"/>
      </w:pPr>
      <w:r>
        <w:rPr>
          <w:rFonts w:ascii="Times New Roman"/>
          <w:b w:val="false"/>
          <w:i w:val="false"/>
          <w:color w:val="000000"/>
          <w:sz w:val="28"/>
        </w:rPr>
        <w:t>
      6) қысқы кезеңде үлкен иттердің әрбір басы үшiн: тары жармасы – 100 г, біріншi санатты ет немесе жылқы еті – 100 г немесе екiншi санатты қосалқы ет өнімдері – 200 г;</w:t>
      </w:r>
    </w:p>
    <w:p>
      <w:pPr>
        <w:spacing w:after="0"/>
        <w:ind w:left="0"/>
        <w:jc w:val="both"/>
      </w:pPr>
      <w:r>
        <w:rPr>
          <w:rFonts w:ascii="Times New Roman"/>
          <w:b w:val="false"/>
          <w:i w:val="false"/>
          <w:color w:val="000000"/>
          <w:sz w:val="28"/>
        </w:rPr>
        <w:t>
      4. Он екі сағаттан астам жолда тасымалдау кезiнде және иттерге осы норма бойынша ыстық тағам беру мүмкiн болмаған жағдайларда құрғақ азық мынадай есеппен берілуге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 азық мөлшерi 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айға дейінгі күшік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p>
            <w:pPr>
              <w:spacing w:after="20"/>
              <w:ind w:left="20"/>
              <w:jc w:val="both"/>
            </w:pPr>
            <w:r>
              <w:rPr>
                <w:rFonts w:ascii="Times New Roman"/>
                <w:b w:val="false"/>
                <w:i w:val="false"/>
                <w:color w:val="000000"/>
                <w:sz w:val="20"/>
              </w:rPr>
              <w:t>
айға дейінгі күшік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p>
            <w:pPr>
              <w:spacing w:after="20"/>
              <w:ind w:left="20"/>
              <w:jc w:val="both"/>
            </w:pPr>
            <w:r>
              <w:rPr>
                <w:rFonts w:ascii="Times New Roman"/>
                <w:b w:val="false"/>
                <w:i w:val="false"/>
                <w:color w:val="000000"/>
                <w:sz w:val="20"/>
              </w:rPr>
              <w:t>
айға дейінгі күшік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тұқымды күшіктер</w:t>
            </w:r>
          </w:p>
          <w:p>
            <w:pPr>
              <w:spacing w:after="20"/>
              <w:ind w:left="20"/>
              <w:jc w:val="both"/>
            </w:pPr>
            <w:r>
              <w:rPr>
                <w:rFonts w:ascii="Times New Roman"/>
                <w:b w:val="false"/>
                <w:i w:val="false"/>
                <w:color w:val="000000"/>
                <w:sz w:val="20"/>
              </w:rPr>
              <w:t>
(ересек иттің салмағы 40 кг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both"/>
      </w:pPr>
      <w:r>
        <w:rPr>
          <w:rFonts w:ascii="Times New Roman"/>
          <w:b w:val="false"/>
          <w:i w:val="false"/>
          <w:color w:val="000000"/>
          <w:sz w:val="28"/>
        </w:rPr>
        <w:t>
      5. Күшiктерге алты айлық жасқа дейiн күн сайын арттырумен:</w:t>
      </w:r>
    </w:p>
    <w:p>
      <w:pPr>
        <w:spacing w:after="0"/>
        <w:ind w:left="0"/>
        <w:jc w:val="both"/>
      </w:pPr>
      <w:r>
        <w:rPr>
          <w:rFonts w:ascii="Times New Roman"/>
          <w:b w:val="false"/>
          <w:i w:val="false"/>
          <w:color w:val="000000"/>
          <w:sz w:val="28"/>
        </w:rPr>
        <w:t>
      1) сұлы жармасы (геркулес), тары – 40 г үш апталық жасынан бастап, апта сайын 20 г арттырумен;</w:t>
      </w:r>
    </w:p>
    <w:p>
      <w:pPr>
        <w:spacing w:after="0"/>
        <w:ind w:left="0"/>
        <w:jc w:val="both"/>
      </w:pPr>
      <w:r>
        <w:rPr>
          <w:rFonts w:ascii="Times New Roman"/>
          <w:b w:val="false"/>
          <w:i w:val="false"/>
          <w:color w:val="000000"/>
          <w:sz w:val="28"/>
        </w:rPr>
        <w:t>
      2) бірiншi санатты ет немесе жылқы етi – бiр айлық жасынан 20 г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xml:space="preserve">
      4) сүзбе – бір айлық жасынан 20 г бастап, апта сайын 15 г арттырумен беріледі. </w:t>
      </w:r>
    </w:p>
    <w:p>
      <w:pPr>
        <w:spacing w:after="0"/>
        <w:ind w:left="0"/>
        <w:jc w:val="both"/>
      </w:pPr>
      <w:r>
        <w:rPr>
          <w:rFonts w:ascii="Times New Roman"/>
          <w:b w:val="false"/>
          <w:i w:val="false"/>
          <w:color w:val="000000"/>
          <w:sz w:val="28"/>
        </w:rPr>
        <w:t>
      6. Төсенiшке бір тәулiкте ересек итке 800 г және күшiк үшiн 400 г сабан берiледі.</w:t>
      </w:r>
    </w:p>
    <w:p>
      <w:pPr>
        <w:spacing w:after="0"/>
        <w:ind w:left="0"/>
        <w:jc w:val="both"/>
      </w:pPr>
      <w:r>
        <w:rPr>
          <w:rFonts w:ascii="Times New Roman"/>
          <w:b w:val="false"/>
          <w:i w:val="false"/>
          <w:color w:val="000000"/>
          <w:sz w:val="28"/>
        </w:rPr>
        <w:t>
      7. Қысқы уақытта (нақты өңір үшін белгіленген жылыту маусымы кезеңінде) ашық типті вольерлердегі ересек қызметтік және асыл тұқымды иттер, күшіктер үшін жабдықталым нормасы 20%-ға арттырылады.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24-норма</w:t>
      </w:r>
      <w:r>
        <w:br/>
      </w:r>
      <w:r>
        <w:rPr>
          <w:rFonts w:ascii="Times New Roman"/>
          <w:b/>
          <w:i w:val="false"/>
          <w:color w:val="000000"/>
        </w:rPr>
        <w:t>Ұнның базистiк ылғалдылығы 14,5 % болған кездегi есеппен гарнизондар мен бөлiмшелер наубайханаларына арналған қалыптағы нан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наубайханалары үшiн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119"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Start w:name="z40" w:id="40"/>
    <w:p>
      <w:pPr>
        <w:spacing w:after="0"/>
        <w:ind w:left="0"/>
        <w:jc w:val="left"/>
      </w:pPr>
      <w:r>
        <w:rPr>
          <w:rFonts w:ascii="Times New Roman"/>
          <w:b/>
          <w:i w:val="false"/>
          <w:color w:val="000000"/>
        </w:rPr>
        <w:t xml:space="preserve"> 25-норма</w:t>
      </w:r>
      <w:r>
        <w:br/>
      </w:r>
      <w:r>
        <w:rPr>
          <w:rFonts w:ascii="Times New Roman"/>
          <w:b/>
          <w:i w:val="false"/>
          <w:color w:val="000000"/>
        </w:rPr>
        <w:t>100 кг ұн есебімен әскери бөлiмдер мен бөлiмшелердің</w:t>
      </w:r>
      <w:r>
        <w:br/>
      </w:r>
      <w:r>
        <w:rPr>
          <w:rFonts w:ascii="Times New Roman"/>
          <w:b/>
          <w:i w:val="false"/>
          <w:color w:val="000000"/>
        </w:rPr>
        <w:t>наубайханаларына арналған шикiзат шығысы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 бидай-бидай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w:t>
            </w:r>
          </w:p>
          <w:p>
            <w:pPr>
              <w:spacing w:after="20"/>
              <w:ind w:left="20"/>
              <w:jc w:val="both"/>
            </w:pPr>
            <w:r>
              <w:rPr>
                <w:rFonts w:ascii="Times New Roman"/>
                <w:b w:val="false"/>
                <w:i w:val="false"/>
                <w:color w:val="000000"/>
                <w:sz w:val="20"/>
              </w:rPr>
              <w:t>
бидай мен 1-сұрыпты бидай қоспасы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 w:id="41"/>
    <w:p>
      <w:pPr>
        <w:spacing w:after="0"/>
        <w:ind w:left="0"/>
        <w:jc w:val="left"/>
      </w:pPr>
      <w:r>
        <w:rPr>
          <w:rFonts w:ascii="Times New Roman"/>
          <w:b/>
          <w:i w:val="false"/>
          <w:color w:val="000000"/>
        </w:rPr>
        <w:t xml:space="preserve"> 26-норма</w:t>
      </w:r>
      <w:r>
        <w:br/>
      </w:r>
      <w:r>
        <w:rPr>
          <w:rFonts w:ascii="Times New Roman"/>
          <w:b/>
          <w:i w:val="false"/>
          <w:color w:val="000000"/>
        </w:rPr>
        <w:t>Азық үлесiн беру кезiнде азық-түлікті ауыстыру нормасы</w:t>
      </w:r>
      <w:r>
        <w:br/>
      </w:r>
      <w:r>
        <w:rPr>
          <w:rFonts w:ascii="Times New Roman"/>
          <w:b/>
          <w:i w:val="false"/>
          <w:color w:val="000000"/>
        </w:rPr>
        <w:t>1. Негізгі ауыстыру нормалары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мынарлармен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батонмен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маринадталған және пастерленген (тұздықты қоса алғанда) көкөнiс консервiлерiмен (бұршақ, жүгері консервілерінен басқа)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тазартылған және тазартылмаған </w:t>
            </w:r>
          </w:p>
          <w:p>
            <w:pPr>
              <w:spacing w:after="20"/>
              <w:ind w:left="20"/>
              <w:jc w:val="both"/>
            </w:pPr>
            <w:r>
              <w:rPr>
                <w:rFonts w:ascii="Times New Roman"/>
                <w:b w:val="false"/>
                <w:i w:val="false"/>
                <w:color w:val="000000"/>
                <w:sz w:val="20"/>
              </w:rPr>
              <w:t>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сүт йогурттарымен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 кисельге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плиткамен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шырынымен, жаңа піскен қызанақпен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шырынмен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50% құрғақ заттары бар қоюландырылған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көкөніс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нәрлі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жемісті (мейіз, өрік қағы, қара өрікті)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ерітілетін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 ақжелкекпен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ара балын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конвекциямен кептірілген көкпен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Ет-өсiмдiкті консервілерін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42"/>
    <w:p>
      <w:pPr>
        <w:spacing w:after="0"/>
        <w:ind w:left="0"/>
        <w:jc w:val="left"/>
      </w:pPr>
      <w:r>
        <w:rPr>
          <w:rFonts w:ascii="Times New Roman"/>
          <w:b/>
          <w:i w:val="false"/>
          <w:color w:val="000000"/>
        </w:rPr>
        <w:t xml:space="preserve"> 2. Арнайы ауыстыру нормалары</w:t>
      </w:r>
      <w:r>
        <w:br/>
      </w:r>
      <w:r>
        <w:rPr>
          <w:rFonts w:ascii="Times New Roman"/>
          <w:b/>
          <w:i w:val="false"/>
          <w:color w:val="000000"/>
        </w:rPr>
        <w:t>(тек тікелей ауыстыруға рұқсат етіледі)</w:t>
      </w:r>
      <w:r>
        <w:br/>
      </w:r>
      <w:r>
        <w:rPr>
          <w:rFonts w:ascii="Times New Roman"/>
          <w:b/>
          <w:i w:val="false"/>
          <w:color w:val="000000"/>
        </w:rPr>
        <w:t>2.1. Емдік азық үлесі бойынша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p>
            <w:pPr>
              <w:spacing w:after="20"/>
              <w:ind w:left="20"/>
              <w:jc w:val="both"/>
            </w:pPr>
            <w:r>
              <w:rPr>
                <w:rFonts w:ascii="Times New Roman"/>
                <w:b w:val="false"/>
                <w:i w:val="false"/>
                <w:color w:val="000000"/>
                <w:sz w:val="20"/>
              </w:rPr>
              <w:t>
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w:t>
            </w:r>
          </w:p>
          <w:p>
            <w:pPr>
              <w:spacing w:after="20"/>
              <w:ind w:left="20"/>
              <w:jc w:val="both"/>
            </w:pPr>
            <w:r>
              <w:rPr>
                <w:rFonts w:ascii="Times New Roman"/>
                <w:b w:val="false"/>
                <w:i w:val="false"/>
                <w:color w:val="000000"/>
                <w:sz w:val="20"/>
              </w:rPr>
              <w:t>
жүйесі, ас қорыту</w:t>
            </w:r>
          </w:p>
          <w:p>
            <w:pPr>
              <w:spacing w:after="20"/>
              <w:ind w:left="20"/>
              <w:jc w:val="both"/>
            </w:pPr>
            <w:r>
              <w:rPr>
                <w:rFonts w:ascii="Times New Roman"/>
                <w:b w:val="false"/>
                <w:i w:val="false"/>
                <w:color w:val="000000"/>
                <w:sz w:val="20"/>
              </w:rPr>
              <w:t>
мүшелері, эндокринді жүйесі, зат алмасу мен тамақтанудың бұзылу сырқаттарымен науқастанған-</w:t>
            </w:r>
          </w:p>
          <w:p>
            <w:pPr>
              <w:spacing w:after="20"/>
              <w:ind w:left="20"/>
              <w:jc w:val="both"/>
            </w:pP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б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в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"Реалакт", "Нутрио", "Нутризон" түріндегі құрғақ қоректендіргіш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басы жоқ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 сұрыпты макарон өнiмдерiн, түрлі жарманы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тазартылған басы бар горбушамен (кетамен)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және қаймақты</w:t>
            </w:r>
          </w:p>
          <w:p>
            <w:pPr>
              <w:spacing w:after="20"/>
              <w:ind w:left="20"/>
              <w:jc w:val="both"/>
            </w:pPr>
            <w:r>
              <w:rPr>
                <w:rFonts w:ascii="Times New Roman"/>
                <w:b w:val="false"/>
                <w:i w:val="false"/>
                <w:color w:val="000000"/>
                <w:sz w:val="20"/>
              </w:rPr>
              <w:t>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Құмшекерді </w:t>
            </w:r>
          </w:p>
          <w:p>
            <w:pPr>
              <w:spacing w:after="20"/>
              <w:ind w:left="20"/>
              <w:jc w:val="both"/>
            </w:pPr>
            <w:r>
              <w:rPr>
                <w:rFonts w:ascii="Times New Roman"/>
                <w:b w:val="false"/>
                <w:i w:val="false"/>
                <w:color w:val="000000"/>
                <w:sz w:val="20"/>
              </w:rPr>
              <w:t xml:space="preserve">
және сары майды </w:t>
            </w:r>
          </w:p>
          <w:p>
            <w:pPr>
              <w:spacing w:after="20"/>
              <w:ind w:left="20"/>
              <w:jc w:val="both"/>
            </w:pPr>
            <w:r>
              <w:rPr>
                <w:rFonts w:ascii="Times New Roman"/>
                <w:b w:val="false"/>
                <w:i w:val="false"/>
                <w:color w:val="000000"/>
                <w:sz w:val="20"/>
              </w:rPr>
              <w:t xml:space="preserve">
және сиыр сүтін </w:t>
            </w:r>
          </w:p>
          <w:p>
            <w:pPr>
              <w:spacing w:after="20"/>
              <w:ind w:left="20"/>
              <w:jc w:val="both"/>
            </w:pPr>
            <w:r>
              <w:rPr>
                <w:rFonts w:ascii="Times New Roman"/>
                <w:b w:val="false"/>
                <w:i w:val="false"/>
                <w:color w:val="000000"/>
                <w:sz w:val="20"/>
              </w:rPr>
              <w:t xml:space="preserve">
және қаймақты </w:t>
            </w:r>
          </w:p>
          <w:p>
            <w:pPr>
              <w:spacing w:after="20"/>
              <w:ind w:left="20"/>
              <w:jc w:val="both"/>
            </w:pPr>
            <w:r>
              <w:rPr>
                <w:rFonts w:ascii="Times New Roman"/>
                <w:b w:val="false"/>
                <w:i w:val="false"/>
                <w:color w:val="000000"/>
                <w:sz w:val="20"/>
              </w:rPr>
              <w:t>
және тосапты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ауыстырушы-өнімнің ең жоғарғы мөлшері көрсетілген, ол емдейтін дәрігердің тағайындауы бойынша азайтылады.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2.2. Қазақстан Республикасының аумақтық суларында және оның шегінен тыс жауынгерлік қызмет өткеретін суүсті корабльдері мен қамтамасыз ету кемелерінің жеке құрамы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w:t>
            </w:r>
          </w:p>
          <w:p>
            <w:pPr>
              <w:spacing w:after="20"/>
              <w:ind w:left="20"/>
              <w:jc w:val="both"/>
            </w:pPr>
            <w:r>
              <w:rPr>
                <w:rFonts w:ascii="Times New Roman"/>
                <w:b w:val="false"/>
                <w:i w:val="false"/>
                <w:color w:val="000000"/>
                <w:sz w:val="20"/>
              </w:rPr>
              <w:t>
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 баранка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немесе 2-сұрыпты бидай ұнынан пісірілген нанды және тазартылған басы жоқ балықты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кептірілген нанмен немесе 1-сұрыпты бидай ұнынан кептірілген нанмен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қақталған торта шабақпен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ет жартылай шикізатымен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қақталған шұжықты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көкеніспен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майшабақпен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ірімшікті (жартылай қатты)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w:t>
            </w:r>
            <w:r>
              <w:rPr>
                <w:rFonts w:ascii="Times New Roman"/>
                <w:b w:val="false"/>
                <w:i w:val="false"/>
                <w:color w:val="000000"/>
                <w:vertAlign w:val="superscript"/>
              </w:rPr>
              <w:t>*</w:t>
            </w:r>
            <w:r>
              <w:rPr>
                <w:rFonts w:ascii="Times New Roman"/>
                <w:b w:val="false"/>
                <w:i w:val="false"/>
                <w:color w:val="000000"/>
                <w:sz w:val="20"/>
              </w:rPr>
              <w:t xml:space="preserve">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витаминді қантпен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Печеньені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көкністерді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астатымдармен (аскөк, желкек, сарымсақ, қалақаймен)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ақжелкекпен (қоспалармен)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бірінші тағамды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 қосылған бірінші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етсіз бірінші тағамды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етсіз бірінші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компотпен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медициналық қызметпен келісу бойынша ыстық және төмен температура климаттық жағдайларында осы ауыстыруға рұқсат етіледі.</w:t>
      </w:r>
    </w:p>
    <w:bookmarkStart w:name="z44" w:id="43"/>
    <w:p>
      <w:pPr>
        <w:spacing w:after="0"/>
        <w:ind w:left="0"/>
        <w:jc w:val="left"/>
      </w:pPr>
      <w:r>
        <w:rPr>
          <w:rFonts w:ascii="Times New Roman"/>
          <w:b/>
          <w:i w:val="false"/>
          <w:color w:val="000000"/>
        </w:rPr>
        <w:t xml:space="preserve"> 2.3. Жеке тамақтандыру рационы бойынша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жұқа нандармен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галеталарымен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ет-көкөніс консервілерімен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5" w:id="44"/>
    <w:p>
      <w:pPr>
        <w:spacing w:after="0"/>
        <w:ind w:left="0"/>
        <w:jc w:val="left"/>
      </w:pPr>
      <w:r>
        <w:rPr>
          <w:rFonts w:ascii="Times New Roman"/>
          <w:b/>
          <w:i w:val="false"/>
          <w:color w:val="000000"/>
        </w:rPr>
        <w:t xml:space="preserve"> 2.4. Тез мұздатылған және сублимациялық кептiрiлген тағамдар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w:t>
            </w:r>
            <w:r>
              <w:rPr>
                <w:rFonts w:ascii="Times New Roman"/>
                <w:b w:val="false"/>
                <w:i w:val="false"/>
                <w:color w:val="000000"/>
                <w:vertAlign w:val="superscript"/>
              </w:rPr>
              <w:t>**</w:t>
            </w:r>
            <w:r>
              <w:rPr>
                <w:rFonts w:ascii="Times New Roman"/>
                <w:b w:val="false"/>
                <w:i w:val="false"/>
                <w:color w:val="000000"/>
                <w:sz w:val="20"/>
              </w:rPr>
              <w:t>, құймақтар)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тағам:</w:t>
            </w:r>
          </w:p>
          <w:p>
            <w:pPr>
              <w:spacing w:after="20"/>
              <w:ind w:left="20"/>
              <w:jc w:val="both"/>
            </w:pPr>
            <w:r>
              <w:rPr>
                <w:rFonts w:ascii="Times New Roman"/>
                <w:b w:val="false"/>
                <w:i w:val="false"/>
                <w:color w:val="000000"/>
                <w:sz w:val="20"/>
              </w:rPr>
              <w:t>
көкөнiс (жарма)</w:t>
            </w:r>
          </w:p>
          <w:p>
            <w:pPr>
              <w:spacing w:after="20"/>
              <w:ind w:left="20"/>
              <w:jc w:val="both"/>
            </w:pPr>
            <w:r>
              <w:rPr>
                <w:rFonts w:ascii="Times New Roman"/>
                <w:b w:val="false"/>
                <w:i w:val="false"/>
                <w:color w:val="000000"/>
                <w:sz w:val="20"/>
              </w:rPr>
              <w:t>
ет қосылған гарнир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әрбiр порция үшiн 5 г күнбағыс майы ұсталады;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тефтели үшiн жарма ұсталмайды;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әрбiр порция үшiн 50 г сүзбе ұсталады.</w:t>
      </w:r>
    </w:p>
    <w:bookmarkStart w:name="z46" w:id="45"/>
    <w:p>
      <w:pPr>
        <w:spacing w:after="0"/>
        <w:ind w:left="0"/>
        <w:jc w:val="left"/>
      </w:pPr>
      <w:r>
        <w:rPr>
          <w:rFonts w:ascii="Times New Roman"/>
          <w:b/>
          <w:i w:val="false"/>
          <w:color w:val="000000"/>
        </w:rPr>
        <w:t xml:space="preserve"> 2.5. Консервіленген тағамдары және ет-өсiмдiк консервілері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 жануар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7" w:id="46"/>
    <w:p>
      <w:pPr>
        <w:spacing w:after="0"/>
        <w:ind w:left="0"/>
        <w:jc w:val="left"/>
      </w:pPr>
      <w:r>
        <w:rPr>
          <w:rFonts w:ascii="Times New Roman"/>
          <w:b/>
          <w:i w:val="false"/>
          <w:color w:val="000000"/>
        </w:rPr>
        <w:t xml:space="preserve"> 3. Негізгі жем-шөп түрлерін ауыстыру нормалары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күнжарамен, күнбағыспен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сиыржоңышқамен, жұғарамен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w:t>
            </w:r>
          </w:p>
          <w:p>
            <w:pPr>
              <w:spacing w:after="20"/>
              <w:ind w:left="20"/>
              <w:jc w:val="both"/>
            </w:pPr>
            <w:r>
              <w:rPr>
                <w:rFonts w:ascii="Times New Roman"/>
                <w:b w:val="false"/>
                <w:i w:val="false"/>
                <w:color w:val="000000"/>
                <w:sz w:val="20"/>
              </w:rPr>
              <w:t>
(брикеттелген)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күнбағыс күнжарасымен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w:t>
            </w:r>
          </w:p>
          <w:p>
            <w:pPr>
              <w:spacing w:after="20"/>
              <w:ind w:left="20"/>
              <w:jc w:val="both"/>
            </w:pPr>
            <w:r>
              <w:rPr>
                <w:rFonts w:ascii="Times New Roman"/>
                <w:b w:val="false"/>
                <w:i w:val="false"/>
                <w:color w:val="000000"/>
                <w:sz w:val="20"/>
              </w:rPr>
              <w:t>
(брикеттелген)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шөп массасымен (жазғы маусымда)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қанды ұн (протеин құрамы кемінде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27-норма</w:t>
      </w:r>
      <w:r>
        <w:br/>
      </w:r>
      <w:r>
        <w:rPr>
          <w:rFonts w:ascii="Times New Roman"/>
          <w:b/>
          <w:i w:val="false"/>
          <w:color w:val="000000"/>
        </w:rPr>
        <w:t>Әскери бөлімдер мен мекемелердің сарбаздар (матростар) асханаларын асханалық-асүйлік ыдыспен, жабдықпен және мүкәммалмен жабдықтау</w:t>
      </w:r>
    </w:p>
    <w:bookmarkStart w:name="z49" w:id="47"/>
    <w:p>
      <w:pPr>
        <w:spacing w:after="0"/>
        <w:ind w:left="0"/>
        <w:jc w:val="left"/>
      </w:pPr>
      <w:r>
        <w:rPr>
          <w:rFonts w:ascii="Times New Roman"/>
          <w:b/>
          <w:i w:val="false"/>
          <w:color w:val="000000"/>
        </w:rPr>
        <w:t xml:space="preserve"> 1. Асхана ыдыстары мен аспаптары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немесе ыстыққа төзімді шыныдан жасалған шұңғыл тостақ (тостақ)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немесе ыстыққа төзімді шыныдан жасалған шағын тостақ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w:t>
            </w:r>
          </w:p>
          <w:p>
            <w:pPr>
              <w:spacing w:after="20"/>
              <w:ind w:left="20"/>
              <w:jc w:val="both"/>
            </w:pPr>
            <w:r>
              <w:rPr>
                <w:rFonts w:ascii="Times New Roman"/>
                <w:b w:val="false"/>
                <w:i w:val="false"/>
                <w:color w:val="000000"/>
                <w:sz w:val="20"/>
              </w:rPr>
              <w:t>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кружка немесе тот баспайтын болаттан немесе ыстыққа төзімді шыныдан жасалған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асханалық ас қасық</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жиектері тот баспайтын болаттан жасалған немесе  әмбебап дәмдеуіштерге арналған аспап</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соусы бар етті үстелге қоюға арналған бір шұңғыл тостақ (тостақ) (10 орындықты үстел үшін – 2 тостақ) және шайғыш орнына бір шұңғыл тостақ;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әрбір тамақтанатын адамға екінші тағам үшін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шағын табақшалар болған кезде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салқын жеңіл дәмді және соусы бар етті үлестіру үшін бір ас қасық (10 орындықты үстел үшін – 2 қасық);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 болған кезде беріледі.</w:t>
      </w:r>
    </w:p>
    <w:bookmarkStart w:name="z50" w:id="48"/>
    <w:p>
      <w:pPr>
        <w:spacing w:after="0"/>
        <w:ind w:left="0"/>
        <w:jc w:val="left"/>
      </w:pPr>
      <w:r>
        <w:rPr>
          <w:rFonts w:ascii="Times New Roman"/>
          <w:b/>
          <w:i w:val="false"/>
          <w:color w:val="000000"/>
        </w:rPr>
        <w:t xml:space="preserve"> 2. Асүйлік ыдыс пен мүкәммал</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адам саны тамақтанатын асханаға арналған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(кокқа) бір жиынтық, бірақ бір асханаға кемінде үш жиынтық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екі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бес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оның ішінде, жылжымалы электр мармиттер болмаған кезде өзіне-өзі қызмет көрсету желілерімен жабдықталған асханаларда он плитаға қойылатын қазан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бөлімдер, мекемелер, әскери оқу орындары тікелей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желілерімен жабдықталған асханаларда беріледі.</w:t>
      </w:r>
    </w:p>
    <w:bookmarkStart w:name="z51" w:id="49"/>
    <w:p>
      <w:pPr>
        <w:spacing w:after="0"/>
        <w:ind w:left="0"/>
        <w:jc w:val="left"/>
      </w:pPr>
      <w:r>
        <w:rPr>
          <w:rFonts w:ascii="Times New Roman"/>
          <w:b/>
          <w:i w:val="false"/>
          <w:color w:val="000000"/>
        </w:rPr>
        <w:t xml:space="preserve"> 3. Жабдық</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тамақтанатын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кейін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100л/сағ дейін электр қайнатқыш </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r>
              <w:rPr>
                <w:rFonts w:ascii="Times New Roman"/>
                <w:b w:val="false"/>
                <w:i w:val="false"/>
                <w:color w:val="000000"/>
                <w:vertAlign w:val="superscript"/>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орнына электр шәйнек сатып алуға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тек далалық жағдайларда тамақтандыруды ұйымдастырған кезде беріледі.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әскери бөлімдердің, құрамалардың, мекемелердің, әскери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сарбаздар мен матростар асханаларында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 Бір асханада әртүрлі ыдысты пайдалануға жол берілмейді.</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Зат салатын қапшықта сақтау және тек далалық жағдайда пайдалану үшін нормаға қосымша әрбір әскери қызметшіге есебінен мыналар беріледі:</w:t>
      </w:r>
    </w:p>
    <w:p>
      <w:pPr>
        <w:spacing w:after="0"/>
        <w:ind w:left="0"/>
        <w:jc w:val="both"/>
      </w:pPr>
      <w:r>
        <w:rPr>
          <w:rFonts w:ascii="Times New Roman"/>
          <w:b w:val="false"/>
          <w:i w:val="false"/>
          <w:color w:val="000000"/>
          <w:sz w:val="28"/>
        </w:rPr>
        <w:t>
      ас қасық – 1 дана;</w:t>
      </w:r>
    </w:p>
    <w:p>
      <w:pPr>
        <w:spacing w:after="0"/>
        <w:ind w:left="0"/>
        <w:jc w:val="both"/>
      </w:pPr>
      <w:r>
        <w:rPr>
          <w:rFonts w:ascii="Times New Roman"/>
          <w:b w:val="false"/>
          <w:i w:val="false"/>
          <w:color w:val="000000"/>
          <w:sz w:val="28"/>
        </w:rPr>
        <w:t>
      эмальданған кружка – 1 дана.</w:t>
      </w:r>
    </w:p>
    <w:p>
      <w:pPr>
        <w:spacing w:after="0"/>
        <w:ind w:left="0"/>
        <w:jc w:val="both"/>
      </w:pPr>
      <w:r>
        <w:rPr>
          <w:rFonts w:ascii="Times New Roman"/>
          <w:b w:val="false"/>
          <w:i w:val="false"/>
          <w:color w:val="000000"/>
          <w:sz w:val="28"/>
        </w:rPr>
        <w:t>
      5.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p>
      <w:pPr>
        <w:spacing w:after="0"/>
        <w:ind w:left="0"/>
        <w:jc w:val="both"/>
      </w:pPr>
      <w:r>
        <w:rPr>
          <w:rFonts w:ascii="Times New Roman"/>
          <w:b w:val="false"/>
          <w:i w:val="false"/>
          <w:color w:val="000000"/>
          <w:sz w:val="28"/>
        </w:rPr>
        <w:t>
      6.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жабдықталым органының азық-түлік басқармасы әрбір өңірлік қолбасшылыққа МТП-480 мобильді тамақтандыру пунктінің бір жиынтығын және МТП-140 мобильді тамақтандыру пунктінің 5-10 жиынтығын немесе КП-130 (125) ас үйлерін береді.</w:t>
      </w:r>
    </w:p>
    <w:p>
      <w:pPr>
        <w:spacing w:after="0"/>
        <w:ind w:left="0"/>
        <w:jc w:val="both"/>
      </w:pPr>
      <w:r>
        <w:rPr>
          <w:rFonts w:ascii="Times New Roman"/>
          <w:b w:val="false"/>
          <w:i w:val="false"/>
          <w:color w:val="000000"/>
          <w:sz w:val="28"/>
        </w:rPr>
        <w:t>
      7. Мынадай қорларды 27-31 нормалары бойынша ұстауға рұқсат етіледі:</w:t>
      </w:r>
    </w:p>
    <w:p>
      <w:pPr>
        <w:spacing w:after="0"/>
        <w:ind w:left="0"/>
        <w:jc w:val="both"/>
      </w:pPr>
      <w:r>
        <w:rPr>
          <w:rFonts w:ascii="Times New Roman"/>
          <w:b w:val="false"/>
          <w:i w:val="false"/>
          <w:color w:val="000000"/>
          <w:sz w:val="28"/>
        </w:rPr>
        <w:t>
      1) асханалық-асүйлік ыдыстар:</w:t>
      </w:r>
    </w:p>
    <w:p>
      <w:pPr>
        <w:spacing w:after="0"/>
        <w:ind w:left="0"/>
        <w:jc w:val="both"/>
      </w:pPr>
      <w:r>
        <w:rPr>
          <w:rFonts w:ascii="Times New Roman"/>
          <w:b w:val="false"/>
          <w:i w:val="false"/>
          <w:color w:val="000000"/>
          <w:sz w:val="28"/>
        </w:rPr>
        <w:t>
      әскери бөлімдерде – әскери бөлім мен мекеменің қажеттілігінен 5%;</w:t>
      </w:r>
    </w:p>
    <w:p>
      <w:pPr>
        <w:spacing w:after="0"/>
        <w:ind w:left="0"/>
        <w:jc w:val="both"/>
      </w:pPr>
      <w:r>
        <w:rPr>
          <w:rFonts w:ascii="Times New Roman"/>
          <w:b w:val="false"/>
          <w:i w:val="false"/>
          <w:color w:val="000000"/>
          <w:sz w:val="28"/>
        </w:rPr>
        <w:t>
      Қорғаныс министрлігінің азық-түлік қоймаларында, орталық бағынысты базаларында – Қазақстан Республикасы Қарулы Күштерінің қажеттілігінен 10 %;</w:t>
      </w:r>
    </w:p>
    <w:p>
      <w:pPr>
        <w:spacing w:after="0"/>
        <w:ind w:left="0"/>
        <w:jc w:val="both"/>
      </w:pPr>
      <w:r>
        <w:rPr>
          <w:rFonts w:ascii="Times New Roman"/>
          <w:b w:val="false"/>
          <w:i w:val="false"/>
          <w:color w:val="000000"/>
          <w:sz w:val="28"/>
        </w:rPr>
        <w:t>
      2) технологиялық және тоңазытқыш жабдығы:</w:t>
      </w:r>
    </w:p>
    <w:p>
      <w:pPr>
        <w:spacing w:after="0"/>
        <w:ind w:left="0"/>
        <w:jc w:val="both"/>
      </w:pPr>
      <w:r>
        <w:rPr>
          <w:rFonts w:ascii="Times New Roman"/>
          <w:b w:val="false"/>
          <w:i w:val="false"/>
          <w:color w:val="000000"/>
          <w:sz w:val="28"/>
        </w:rPr>
        <w:t>
      Қорғаныс министрлігінің азық-түлік қоймаларында, орталық бағынысты базаларында – Қазақстан Республикасы Қарулы Күштерінің қажеттілігінен 15 %.</w:t>
      </w:r>
    </w:p>
    <w:bookmarkStart w:name="z52" w:id="50"/>
    <w:p>
      <w:pPr>
        <w:spacing w:after="0"/>
        <w:ind w:left="0"/>
        <w:jc w:val="left"/>
      </w:pPr>
      <w:r>
        <w:rPr>
          <w:rFonts w:ascii="Times New Roman"/>
          <w:b/>
          <w:i w:val="false"/>
          <w:color w:val="000000"/>
        </w:rPr>
        <w:t xml:space="preserve"> 28-норма</w:t>
      </w:r>
      <w:r>
        <w:br/>
      </w:r>
      <w:r>
        <w:rPr>
          <w:rFonts w:ascii="Times New Roman"/>
          <w:b/>
          <w:i w:val="false"/>
          <w:color w:val="000000"/>
        </w:rPr>
        <w:t>Суүсті, суасты корабльдері мен кемелерінің камбуздарын асханалық-асүйлік ыдыспен, жабдықпен және мүкәммалмен жабдықтау</w:t>
      </w:r>
      <w:r>
        <w:br/>
      </w:r>
      <w:r>
        <w:rPr>
          <w:rFonts w:ascii="Times New Roman"/>
          <w:b/>
          <w:i w:val="false"/>
          <w:color w:val="000000"/>
        </w:rPr>
        <w:t>1. Асхана ыдысы мен аспаптары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корабльдері (кемелер)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үшін,</w:t>
            </w:r>
          </w:p>
          <w:p>
            <w:pPr>
              <w:spacing w:after="20"/>
              <w:ind w:left="20"/>
              <w:jc w:val="both"/>
            </w:pPr>
            <w:r>
              <w:rPr>
                <w:rFonts w:ascii="Times New Roman"/>
                <w:b w:val="false"/>
                <w:i w:val="false"/>
                <w:color w:val="000000"/>
                <w:sz w:val="20"/>
              </w:rPr>
              <w:t>
4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тостақ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тот баспайтын болаттан жасалған кастөл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қант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тот баспайтын болаттан жасалған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қасық</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шағын табақша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(кают компанияға)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 6 л күбіше немесе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л күбіше немесе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аралас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кофе қайнатқыш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астына қойылатын шағын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клеенкасы, м (бір отыратын орынға)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 (бір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соусы бар етті үстелге қою үшін фарфор (тот баспайтын болаттан жасалған) шұңғыл бір тостақ (тостақ);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әрбір тамақтанушыға салқын жеңіл дәм үшін бір тостақ және екінші тағам үшін бір тостақ. Одан басқа, бір үстелге нан салу үшін бір тостақ, салқын жеңіл дәм үшін бір тостақ және сары май үшін бір тостақ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соның ішінде бір үстелге салқын жеңіл дәм үшін бір ас қасық және тағы біреуі соусы бар ет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суүсті корабльдерінің (қамтамасыз ету кемелерінің) кают-компаниялары үшін тот баспайтын болаттан жасалған кофе құйғыштар беруге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шағын табақша бар кезде берілмейді.</w:t>
      </w:r>
    </w:p>
    <w:bookmarkStart w:name="z54" w:id="51"/>
    <w:p>
      <w:pPr>
        <w:spacing w:after="0"/>
        <w:ind w:left="0"/>
        <w:jc w:val="left"/>
      </w:pPr>
      <w:r>
        <w:rPr>
          <w:rFonts w:ascii="Times New Roman"/>
          <w:b/>
          <w:i w:val="false"/>
          <w:color w:val="000000"/>
        </w:rPr>
        <w:t xml:space="preserve"> 2. Ас үй ыдысы мен мүкәммал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тамақтанушылар санына байланысты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 40 л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50 – 60 л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кокқа бір жиынтық, бірақ бір камбузға үш жиынтықтан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бір-бірден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өзіне-өзі қызмет көрсету желілері бар болған кезде беріледі.</w:t>
      </w:r>
    </w:p>
    <w:bookmarkStart w:name="z55" w:id="52"/>
    <w:p>
      <w:pPr>
        <w:spacing w:after="0"/>
        <w:ind w:left="0"/>
        <w:jc w:val="left"/>
      </w:pPr>
      <w:r>
        <w:rPr>
          <w:rFonts w:ascii="Times New Roman"/>
          <w:b/>
          <w:i w:val="false"/>
          <w:color w:val="000000"/>
        </w:rPr>
        <w:t xml:space="preserve"> 3. Жабдық</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кейін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тамақтандыруды ұйымдастыру үшін ыдыстар мен асханалық аспаптар:</w:t>
      </w:r>
    </w:p>
    <w:p>
      <w:pPr>
        <w:spacing w:after="0"/>
        <w:ind w:left="0"/>
        <w:jc w:val="both"/>
      </w:pPr>
      <w:r>
        <w:rPr>
          <w:rFonts w:ascii="Times New Roman"/>
          <w:b w:val="false"/>
          <w:i w:val="false"/>
          <w:color w:val="000000"/>
          <w:sz w:val="28"/>
        </w:rPr>
        <w:t>
      "Суүсті корабльдері үшін" деген баған бойынша – старшиналар мен матростарға;</w:t>
      </w:r>
    </w:p>
    <w:p>
      <w:pPr>
        <w:spacing w:after="0"/>
        <w:ind w:left="0"/>
        <w:jc w:val="both"/>
      </w:pPr>
      <w:r>
        <w:rPr>
          <w:rFonts w:ascii="Times New Roman"/>
          <w:b w:val="false"/>
          <w:i w:val="false"/>
          <w:color w:val="000000"/>
          <w:sz w:val="28"/>
        </w:rPr>
        <w:t>
      "Кают-компаниялар үшін" деген баған бойынша – суүсті корабльдері мен кемелерінің келісімшарт бойынша әскери қызмет өткеретін офицерлеріне, старшиналары мен матростарына және азаматтық персоналына беріледі.</w:t>
      </w:r>
    </w:p>
    <w:p>
      <w:pPr>
        <w:spacing w:after="0"/>
        <w:ind w:left="0"/>
        <w:jc w:val="both"/>
      </w:pPr>
      <w:r>
        <w:rPr>
          <w:rFonts w:ascii="Times New Roman"/>
          <w:b w:val="false"/>
          <w:i w:val="false"/>
          <w:color w:val="000000"/>
          <w:sz w:val="28"/>
        </w:rPr>
        <w:t>
      2. Суүсті корабльдері мен қамтамасыз ету кемелерінде келісімшарт бойынша әскери қызмет өткеретін әскери қызметшілердің және азаматтық персонал адамдары каютасына бір шыны графин немесе құмыра және екі шыны стақан, ал суүсті және суасты корабльдері мен қамтамасыз ету кемелерінің әрбір кают-компаниясына 28-норманың 3-бөлімінде белгіленген саннан астам бір тұрмыстық электр тоңазытқыштан беріледі.</w:t>
      </w:r>
    </w:p>
    <w:p>
      <w:pPr>
        <w:spacing w:after="0"/>
        <w:ind w:left="0"/>
        <w:jc w:val="both"/>
      </w:pPr>
      <w:r>
        <w:rPr>
          <w:rFonts w:ascii="Times New Roman"/>
          <w:b w:val="false"/>
          <w:i w:val="false"/>
          <w:color w:val="000000"/>
          <w:sz w:val="28"/>
        </w:rPr>
        <w:t>
      3. Суүсті корабльдері мен қамтамасыз ету кемелері үшін бірінші тағамға арналған бір бактың (кастрөлдің) және екінші тағамға арналған бір күбішенің (кастрөлдің) орнына үш кастрөлден тұратын бір ыдыс беруге рұқсат етіледі.</w:t>
      </w:r>
    </w:p>
    <w:p>
      <w:pPr>
        <w:spacing w:after="0"/>
        <w:ind w:left="0"/>
        <w:jc w:val="both"/>
      </w:pPr>
      <w:r>
        <w:rPr>
          <w:rFonts w:ascii="Times New Roman"/>
          <w:b w:val="false"/>
          <w:i w:val="false"/>
          <w:color w:val="000000"/>
          <w:sz w:val="28"/>
        </w:rPr>
        <w:t>
      4. Жаңадан салынатын корабльдер мен қамтамасыз ету кемелерін тұрақты және ауыспалы токты технологиялық және тоңазытқыш жабдығымен оны азық-түлік қызметі объектілерінде (камбуздарда, провизиялық қоймаларда, кают-компанияларда) орнату үшін кеме жасаушы (кеме жөндеуші) ұйымдар жобалау-сметалық құжаттамаларға сәйкес қамтамасыз етеді.</w:t>
      </w:r>
    </w:p>
    <w:bookmarkStart w:name="z56" w:id="53"/>
    <w:p>
      <w:pPr>
        <w:spacing w:after="0"/>
        <w:ind w:left="0"/>
        <w:jc w:val="left"/>
      </w:pPr>
      <w:r>
        <w:rPr>
          <w:rFonts w:ascii="Times New Roman"/>
          <w:b/>
          <w:i w:val="false"/>
          <w:color w:val="000000"/>
        </w:rPr>
        <w:t xml:space="preserve"> 29-норма</w:t>
      </w:r>
      <w:r>
        <w:br/>
      </w:r>
      <w:r>
        <w:rPr>
          <w:rFonts w:ascii="Times New Roman"/>
          <w:b/>
          <w:i w:val="false"/>
          <w:color w:val="000000"/>
        </w:rPr>
        <w:t>Офицерлер асханаларын және авиацияның ұшқыштар мен инженерлік-техникалық құрамының асханаларын асханалық-асүйлік ыдыспен, жабдықпен және мүкәммалмен қамтамасыз ету</w:t>
      </w:r>
    </w:p>
    <w:bookmarkEnd w:id="53"/>
    <w:bookmarkStart w:name="z57" w:id="54"/>
    <w:p>
      <w:pPr>
        <w:spacing w:after="0"/>
        <w:ind w:left="0"/>
        <w:jc w:val="left"/>
      </w:pPr>
      <w:r>
        <w:rPr>
          <w:rFonts w:ascii="Times New Roman"/>
          <w:b/>
          <w:i w:val="false"/>
          <w:color w:val="000000"/>
        </w:rPr>
        <w:t xml:space="preserve"> 1. Асхана ыдысы мен аспаптары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Дастарқандық мата,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58" w:id="55"/>
    <w:p>
      <w:pPr>
        <w:spacing w:after="0"/>
        <w:ind w:left="0"/>
        <w:jc w:val="left"/>
      </w:pPr>
      <w:r>
        <w:rPr>
          <w:rFonts w:ascii="Times New Roman"/>
          <w:b/>
          <w:i w:val="false"/>
          <w:color w:val="000000"/>
        </w:rPr>
        <w:t xml:space="preserve"> 2. Асүйлік ыдыс және мүкәммал</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 шөміш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өзіне-өзі қызмет көрсету желілері болған кезде беріледі.</w:t>
      </w:r>
    </w:p>
    <w:bookmarkStart w:name="z59" w:id="56"/>
    <w:p>
      <w:pPr>
        <w:spacing w:after="0"/>
        <w:ind w:left="0"/>
        <w:jc w:val="left"/>
      </w:pPr>
      <w:r>
        <w:rPr>
          <w:rFonts w:ascii="Times New Roman"/>
          <w:b/>
          <w:i w:val="false"/>
          <w:color w:val="000000"/>
        </w:rPr>
        <w:t xml:space="preserve"> 3. Жабдық</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және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электр су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p>
      <w:pPr>
        <w:spacing w:after="0"/>
        <w:ind w:left="0"/>
        <w:jc w:val="both"/>
      </w:pPr>
      <w:r>
        <w:rPr>
          <w:rFonts w:ascii="Times New Roman"/>
          <w:b w:val="false"/>
          <w:i w:val="false"/>
          <w:color w:val="000000"/>
          <w:sz w:val="28"/>
        </w:rPr>
        <w:t>
      тот баспайтын болаттан жасалған тостақ - 50;</w:t>
      </w:r>
    </w:p>
    <w:p>
      <w:pPr>
        <w:spacing w:after="0"/>
        <w:ind w:left="0"/>
        <w:jc w:val="both"/>
      </w:pPr>
      <w:r>
        <w:rPr>
          <w:rFonts w:ascii="Times New Roman"/>
          <w:b w:val="false"/>
          <w:i w:val="false"/>
          <w:color w:val="000000"/>
          <w:sz w:val="28"/>
        </w:rPr>
        <w:t>
      тот баспайтын болаттан жасалған шағын тостақ - 100;</w:t>
      </w:r>
    </w:p>
    <w:p>
      <w:pPr>
        <w:spacing w:after="0"/>
        <w:ind w:left="0"/>
        <w:jc w:val="both"/>
      </w:pPr>
      <w:r>
        <w:rPr>
          <w:rFonts w:ascii="Times New Roman"/>
          <w:b w:val="false"/>
          <w:i w:val="false"/>
          <w:color w:val="000000"/>
          <w:sz w:val="28"/>
        </w:rPr>
        <w:t>
      фарфордан жасалған немесе эмальданған кружка (шыны стақан) - 50;</w:t>
      </w:r>
    </w:p>
    <w:p>
      <w:pPr>
        <w:spacing w:after="0"/>
        <w:ind w:left="0"/>
        <w:jc w:val="both"/>
      </w:pPr>
      <w:r>
        <w:rPr>
          <w:rFonts w:ascii="Times New Roman"/>
          <w:b w:val="false"/>
          <w:i w:val="false"/>
          <w:color w:val="000000"/>
          <w:sz w:val="28"/>
        </w:rPr>
        <w:t>
      тот баспайтын болаттан жасалған ас қасық - 50;</w:t>
      </w:r>
    </w:p>
    <w:p>
      <w:pPr>
        <w:spacing w:after="0"/>
        <w:ind w:left="0"/>
        <w:jc w:val="both"/>
      </w:pPr>
      <w:r>
        <w:rPr>
          <w:rFonts w:ascii="Times New Roman"/>
          <w:b w:val="false"/>
          <w:i w:val="false"/>
          <w:color w:val="000000"/>
          <w:sz w:val="28"/>
        </w:rPr>
        <w:t>
      тот баспайтын болаттан жасалған ас шанышқысы - 50;</w:t>
      </w:r>
    </w:p>
    <w:p>
      <w:pPr>
        <w:spacing w:after="0"/>
        <w:ind w:left="0"/>
        <w:jc w:val="both"/>
      </w:pPr>
      <w:r>
        <w:rPr>
          <w:rFonts w:ascii="Times New Roman"/>
          <w:b w:val="false"/>
          <w:i w:val="false"/>
          <w:color w:val="000000"/>
          <w:sz w:val="28"/>
        </w:rPr>
        <w:t>
      тот баспайтын болаттан жасалған шай қасық - 50;</w:t>
      </w:r>
    </w:p>
    <w:p>
      <w:pPr>
        <w:spacing w:after="0"/>
        <w:ind w:left="0"/>
        <w:jc w:val="both"/>
      </w:pPr>
      <w:r>
        <w:rPr>
          <w:rFonts w:ascii="Times New Roman"/>
          <w:b w:val="false"/>
          <w:i w:val="false"/>
          <w:color w:val="000000"/>
          <w:sz w:val="28"/>
        </w:rPr>
        <w:t>
      тот баспайтын болаттан жасалған ас пышағы - 50.</w:t>
      </w:r>
    </w:p>
    <w:bookmarkStart w:name="z60" w:id="57"/>
    <w:p>
      <w:pPr>
        <w:spacing w:after="0"/>
        <w:ind w:left="0"/>
        <w:jc w:val="left"/>
      </w:pPr>
      <w:r>
        <w:rPr>
          <w:rFonts w:ascii="Times New Roman"/>
          <w:b/>
          <w:i w:val="false"/>
          <w:color w:val="000000"/>
        </w:rPr>
        <w:t xml:space="preserve"> 30-норма</w:t>
      </w:r>
      <w:r>
        <w:br/>
      </w:r>
      <w:r>
        <w:rPr>
          <w:rFonts w:ascii="Times New Roman"/>
          <w:b/>
          <w:i w:val="false"/>
          <w:color w:val="000000"/>
        </w:rPr>
        <w:t>Әскери білім беру мекемелерінің, Кадет корпусы, арнайы әскери мектеп-интернаттарын, офицерлерді даярлау жөніндегі курстардың, "Жас ұлан" республикалық әскери мектебінің асханаларын асханалық-асүйлік ыдыспен, жабдықпен және мүкәммалмен қамтамасыз ету</w:t>
      </w:r>
    </w:p>
    <w:bookmarkEnd w:id="57"/>
    <w:bookmarkStart w:name="z61" w:id="58"/>
    <w:p>
      <w:pPr>
        <w:spacing w:after="0"/>
        <w:ind w:left="0"/>
        <w:jc w:val="left"/>
      </w:pPr>
      <w:r>
        <w:rPr>
          <w:rFonts w:ascii="Times New Roman"/>
          <w:b/>
          <w:i w:val="false"/>
          <w:color w:val="000000"/>
        </w:rPr>
        <w:t xml:space="preserve"> 1. Асхана ыдысы мен аспаптары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үстелге арналған бір тостақ)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w:t>
            </w:r>
          </w:p>
          <w:p>
            <w:pPr>
              <w:spacing w:after="20"/>
              <w:ind w:left="20"/>
              <w:jc w:val="both"/>
            </w:pPr>
            <w:r>
              <w:rPr>
                <w:rFonts w:ascii="Times New Roman"/>
                <w:b w:val="false"/>
                <w:i w:val="false"/>
                <w:color w:val="000000"/>
                <w:sz w:val="20"/>
              </w:rPr>
              <w:t>
1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пластмасса немесе фарфор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Кастрөл (күбіше) 3 – 4,5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Кадет корпусы мен "Жас ұлан" РМ-да беріледі, бұл ретте шыны стақандар мен стақан салғыштар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табақшалар жиынтығы болған кезде берілмейді.</w:t>
      </w:r>
    </w:p>
    <w:bookmarkStart w:name="z62" w:id="59"/>
    <w:p>
      <w:pPr>
        <w:spacing w:after="0"/>
        <w:ind w:left="0"/>
        <w:jc w:val="left"/>
      </w:pPr>
      <w:r>
        <w:rPr>
          <w:rFonts w:ascii="Times New Roman"/>
          <w:b/>
          <w:i w:val="false"/>
          <w:color w:val="000000"/>
        </w:rPr>
        <w:t xml:space="preserve"> 2. Асүйлік ыдыс және мүкәммал</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пешке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пешке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 бірақ ас үйге кемінде үш жиынтықтан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жаныштауға арналған шапқы </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bookmarkStart w:name="z63" w:id="60"/>
    <w:p>
      <w:pPr>
        <w:spacing w:after="0"/>
        <w:ind w:left="0"/>
        <w:jc w:val="left"/>
      </w:pPr>
      <w:r>
        <w:rPr>
          <w:rFonts w:ascii="Times New Roman"/>
          <w:b/>
          <w:i w:val="false"/>
          <w:color w:val="000000"/>
        </w:rPr>
        <w:t xml:space="preserve"> 3. Жабдық</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 әмбебап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ас пісіретін арнайы электр қазандар: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көлемі 0,45 ш.м. дейін электр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дейінгі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баған</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пайдаланылған ыдысты жинауға арналған арба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тағамды таратуға арналған жылжымалы үстел</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өзіне-өзі қызмет көрсету желілерімен жабдықталған асханаларда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 Кадет корпусында оқитын адамдарға зат қапшығында сақтау және далалық жағдайларда пайдалану үшін барлық оқыту мерзіміне нормаға қосымша бір адамға есебінен ас қасық – 1 дана, эмальданған кружка – 1 дана беріледі.</w:t>
      </w:r>
    </w:p>
    <w:bookmarkStart w:name="z64" w:id="61"/>
    <w:p>
      <w:pPr>
        <w:spacing w:after="0"/>
        <w:ind w:left="0"/>
        <w:jc w:val="left"/>
      </w:pPr>
      <w:r>
        <w:rPr>
          <w:rFonts w:ascii="Times New Roman"/>
          <w:b/>
          <w:i w:val="false"/>
          <w:color w:val="000000"/>
        </w:rPr>
        <w:t xml:space="preserve"> 31-норма</w:t>
      </w:r>
      <w:r>
        <w:br/>
      </w:r>
      <w:r>
        <w:rPr>
          <w:rFonts w:ascii="Times New Roman"/>
          <w:b/>
          <w:i w:val="false"/>
          <w:color w:val="000000"/>
        </w:rPr>
        <w:t>Әскери (әскери-теңіз) госпитальдарды, әскери (әскери-теңіз) лазареттерді (бұдан әрі: әскери (әскери-теңіз) госпитальдары – әскери госпитальдар, әскери (әскери-теңіз) лазареттері – лазареттер деп аталады), жеке медициналық батальондарды (роталарды, жасақтарды), әскери және корабльдік лазареттерді асханалық-асүйлік ыдыспен, жабдықпен және мүкәммалмен қамтамасыз ету</w:t>
      </w:r>
    </w:p>
    <w:bookmarkEnd w:id="61"/>
    <w:bookmarkStart w:name="z65" w:id="62"/>
    <w:p>
      <w:pPr>
        <w:spacing w:after="0"/>
        <w:ind w:left="0"/>
        <w:jc w:val="left"/>
      </w:pPr>
      <w:r>
        <w:rPr>
          <w:rFonts w:ascii="Times New Roman"/>
          <w:b/>
          <w:i w:val="false"/>
          <w:color w:val="000000"/>
        </w:rPr>
        <w:t xml:space="preserve"> 1. Асхана ыдысы мен аспаптары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p>
            <w:pPr>
              <w:spacing w:after="20"/>
              <w:ind w:left="20"/>
              <w:jc w:val="both"/>
            </w:pPr>
            <w:r>
              <w:rPr>
                <w:rFonts w:ascii="Times New Roman"/>
                <w:b w:val="false"/>
                <w:i w:val="false"/>
                <w:color w:val="000000"/>
                <w:sz w:val="20"/>
              </w:rPr>
              <w:t>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корабльдік лазареттер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госпитальдар, клиникалар, лазареттер мен жеке медициналық батальондар (роталар, жасақтар)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p>
          <w:p>
            <w:pPr>
              <w:spacing w:after="20"/>
              <w:ind w:left="20"/>
              <w:jc w:val="both"/>
            </w:pPr>
            <w:r>
              <w:rPr>
                <w:rFonts w:ascii="Times New Roman"/>
                <w:b w:val="false"/>
                <w:i w:val="false"/>
                <w:color w:val="000000"/>
                <w:sz w:val="20"/>
              </w:rPr>
              <w:t>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 немесе күбіше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табақшалар жиынтығы болған кезде берілмейді.</w:t>
      </w:r>
    </w:p>
    <w:bookmarkStart w:name="z66" w:id="63"/>
    <w:p>
      <w:pPr>
        <w:spacing w:after="0"/>
        <w:ind w:left="0"/>
        <w:jc w:val="left"/>
      </w:pPr>
      <w:r>
        <w:rPr>
          <w:rFonts w:ascii="Times New Roman"/>
          <w:b/>
          <w:i w:val="false"/>
          <w:color w:val="000000"/>
        </w:rPr>
        <w:t xml:space="preserve"> 2. Асүйлік ыдыс және мүкәммал</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госпитальдің күшімен жасалуы мүмкін.</w:t>
      </w:r>
    </w:p>
    <w:bookmarkStart w:name="z67" w:id="64"/>
    <w:p>
      <w:pPr>
        <w:spacing w:after="0"/>
        <w:ind w:left="0"/>
        <w:jc w:val="left"/>
      </w:pPr>
      <w:r>
        <w:rPr>
          <w:rFonts w:ascii="Times New Roman"/>
          <w:b/>
          <w:i w:val="false"/>
          <w:color w:val="000000"/>
        </w:rPr>
        <w:t xml:space="preserve"> 3. Жабдық</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асүйлік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асүйлік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100л/сағ электр су қайнатқыш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пісіретін арнайы қазандықтар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 үшін таратушы буфетке 1 данадан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бөлім мен ұйымның медициналық пункт лазаретіне қосымша беріледі,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2. Госпитальдің екі және үш бөлмелі люкс-нөмірлерінің әрқайсысына қосымша беріледі, дана:</w:t>
      </w:r>
    </w:p>
    <w:p>
      <w:pPr>
        <w:spacing w:after="0"/>
        <w:ind w:left="0"/>
        <w:jc w:val="both"/>
      </w:pPr>
      <w:r>
        <w:rPr>
          <w:rFonts w:ascii="Times New Roman"/>
          <w:b w:val="false"/>
          <w:i w:val="false"/>
          <w:color w:val="000000"/>
          <w:sz w:val="28"/>
        </w:rPr>
        <w:t>
      шағын фарфор тостақ немесе ыстыққа төзімді тостақ - 3;</w:t>
      </w:r>
    </w:p>
    <w:p>
      <w:pPr>
        <w:spacing w:after="0"/>
        <w:ind w:left="0"/>
        <w:jc w:val="both"/>
      </w:pPr>
      <w:r>
        <w:rPr>
          <w:rFonts w:ascii="Times New Roman"/>
          <w:b w:val="false"/>
          <w:i w:val="false"/>
          <w:color w:val="000000"/>
          <w:sz w:val="28"/>
        </w:rPr>
        <w:t>
      десертке арналған фарфор тостақ немесе ыстыққа төзімді тостақ - 3;</w:t>
      </w:r>
    </w:p>
    <w:p>
      <w:pPr>
        <w:spacing w:after="0"/>
        <w:ind w:left="0"/>
        <w:jc w:val="both"/>
      </w:pPr>
      <w:r>
        <w:rPr>
          <w:rFonts w:ascii="Times New Roman"/>
          <w:b w:val="false"/>
          <w:i w:val="false"/>
          <w:color w:val="000000"/>
          <w:sz w:val="28"/>
        </w:rPr>
        <w:t>
      бәлішке арналған фарфор тостақ немесе ыстыққа төзімді тостақ - 3;</w:t>
      </w:r>
    </w:p>
    <w:p>
      <w:pPr>
        <w:spacing w:after="0"/>
        <w:ind w:left="0"/>
        <w:jc w:val="both"/>
      </w:pPr>
      <w:r>
        <w:rPr>
          <w:rFonts w:ascii="Times New Roman"/>
          <w:b w:val="false"/>
          <w:i w:val="false"/>
          <w:color w:val="000000"/>
          <w:sz w:val="28"/>
        </w:rPr>
        <w:t>
      қант салатын фарфор ыдыс - 1;</w:t>
      </w:r>
    </w:p>
    <w:p>
      <w:pPr>
        <w:spacing w:after="0"/>
        <w:ind w:left="0"/>
        <w:jc w:val="both"/>
      </w:pPr>
      <w:r>
        <w:rPr>
          <w:rFonts w:ascii="Times New Roman"/>
          <w:b w:val="false"/>
          <w:i w:val="false"/>
          <w:color w:val="000000"/>
          <w:sz w:val="28"/>
        </w:rPr>
        <w:t>
      шай демдейтін фарфор немесе ыстыққа төзімді шайнек - 1;</w:t>
      </w:r>
    </w:p>
    <w:p>
      <w:pPr>
        <w:spacing w:after="0"/>
        <w:ind w:left="0"/>
        <w:jc w:val="both"/>
      </w:pPr>
      <w:r>
        <w:rPr>
          <w:rFonts w:ascii="Times New Roman"/>
          <w:b w:val="false"/>
          <w:i w:val="false"/>
          <w:color w:val="000000"/>
          <w:sz w:val="28"/>
        </w:rPr>
        <w:t>
      шайға арналған табақшасы бар фарфор чашка немесе ыстыққа төзімді чашка - 3;</w:t>
      </w:r>
    </w:p>
    <w:p>
      <w:pPr>
        <w:spacing w:after="0"/>
        <w:ind w:left="0"/>
        <w:jc w:val="both"/>
      </w:pPr>
      <w:r>
        <w:rPr>
          <w:rFonts w:ascii="Times New Roman"/>
          <w:b w:val="false"/>
          <w:i w:val="false"/>
          <w:color w:val="000000"/>
          <w:sz w:val="28"/>
        </w:rPr>
        <w:t>
      асханалық аспаптар (ас қасық, шай қасық, шанышқы, тот баспайтын болаттан жасалған пышақ), жиынтық – 3;</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дәмдеуіштерге арналған аспап - 1;</w:t>
      </w:r>
    </w:p>
    <w:p>
      <w:pPr>
        <w:spacing w:after="0"/>
        <w:ind w:left="0"/>
        <w:jc w:val="both"/>
      </w:pPr>
      <w:r>
        <w:rPr>
          <w:rFonts w:ascii="Times New Roman"/>
          <w:b w:val="false"/>
          <w:i w:val="false"/>
          <w:color w:val="000000"/>
          <w:sz w:val="28"/>
        </w:rPr>
        <w:t>
      электр шайнек немесе самауыр - 1;</w:t>
      </w:r>
    </w:p>
    <w:p>
      <w:pPr>
        <w:spacing w:after="0"/>
        <w:ind w:left="0"/>
        <w:jc w:val="both"/>
      </w:pPr>
      <w:r>
        <w:rPr>
          <w:rFonts w:ascii="Times New Roman"/>
          <w:b w:val="false"/>
          <w:i w:val="false"/>
          <w:color w:val="000000"/>
          <w:sz w:val="28"/>
        </w:rPr>
        <w:t>
      тұрмыстық электр тоңазытқыш - 1;</w:t>
      </w:r>
    </w:p>
    <w:p>
      <w:pPr>
        <w:spacing w:after="0"/>
        <w:ind w:left="0"/>
        <w:jc w:val="both"/>
      </w:pPr>
      <w:r>
        <w:rPr>
          <w:rFonts w:ascii="Times New Roman"/>
          <w:b w:val="false"/>
          <w:i w:val="false"/>
          <w:color w:val="000000"/>
          <w:sz w:val="28"/>
        </w:rPr>
        <w:t>
      зығырдан тігілген дастархан матасы, м - 3;</w:t>
      </w:r>
    </w:p>
    <w:p>
      <w:pPr>
        <w:spacing w:after="0"/>
        <w:ind w:left="0"/>
        <w:jc w:val="both"/>
      </w:pPr>
      <w:r>
        <w:rPr>
          <w:rFonts w:ascii="Times New Roman"/>
          <w:b w:val="false"/>
          <w:i w:val="false"/>
          <w:color w:val="000000"/>
          <w:sz w:val="28"/>
        </w:rPr>
        <w:t>
      зығырдан тігілген майлық - 3.</w:t>
      </w:r>
    </w:p>
    <w:p>
      <w:pPr>
        <w:spacing w:after="0"/>
        <w:ind w:left="0"/>
        <w:jc w:val="both"/>
      </w:pPr>
      <w:r>
        <w:rPr>
          <w:rFonts w:ascii="Times New Roman"/>
          <w:b w:val="false"/>
          <w:i w:val="false"/>
          <w:color w:val="000000"/>
          <w:sz w:val="28"/>
        </w:rPr>
        <w:t>
      3. Госпитальдің медициналық бөлімшесіне қосымша беріледі, дана:</w:t>
      </w:r>
    </w:p>
    <w:p>
      <w:pPr>
        <w:spacing w:after="0"/>
        <w:ind w:left="0"/>
        <w:jc w:val="both"/>
      </w:pPr>
      <w:r>
        <w:rPr>
          <w:rFonts w:ascii="Times New Roman"/>
          <w:b w:val="false"/>
          <w:i w:val="false"/>
          <w:color w:val="000000"/>
          <w:sz w:val="28"/>
        </w:rPr>
        <w:t>
      6 л кастрөл - 4;</w:t>
      </w:r>
    </w:p>
    <w:p>
      <w:pPr>
        <w:spacing w:after="0"/>
        <w:ind w:left="0"/>
        <w:jc w:val="both"/>
      </w:pPr>
      <w:r>
        <w:rPr>
          <w:rFonts w:ascii="Times New Roman"/>
          <w:b w:val="false"/>
          <w:i w:val="false"/>
          <w:color w:val="000000"/>
          <w:sz w:val="28"/>
        </w:rPr>
        <w:t>
      20-40 л плитаға қойылатын қазан - 2;</w:t>
      </w:r>
    </w:p>
    <w:p>
      <w:pPr>
        <w:spacing w:after="0"/>
        <w:ind w:left="0"/>
        <w:jc w:val="both"/>
      </w:pPr>
      <w:r>
        <w:rPr>
          <w:rFonts w:ascii="Times New Roman"/>
          <w:b w:val="false"/>
          <w:i w:val="false"/>
          <w:color w:val="000000"/>
          <w:sz w:val="28"/>
        </w:rPr>
        <w:t>
      қақпағы бар эмальданған шелек - 3 (25 кереуетке);</w:t>
      </w:r>
    </w:p>
    <w:p>
      <w:pPr>
        <w:spacing w:after="0"/>
        <w:ind w:left="0"/>
        <w:jc w:val="both"/>
      </w:pPr>
      <w:r>
        <w:rPr>
          <w:rFonts w:ascii="Times New Roman"/>
          <w:b w:val="false"/>
          <w:i w:val="false"/>
          <w:color w:val="000000"/>
          <w:sz w:val="28"/>
        </w:rPr>
        <w:t>
      мырышталған шелек - 2;</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нан турауға арналған пышақ - 1;</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0,4 л тот баспайтын болаттан жасалған ожау - 2;</w:t>
      </w:r>
    </w:p>
    <w:p>
      <w:pPr>
        <w:spacing w:after="0"/>
        <w:ind w:left="0"/>
        <w:jc w:val="both"/>
      </w:pPr>
      <w:r>
        <w:rPr>
          <w:rFonts w:ascii="Times New Roman"/>
          <w:b w:val="false"/>
          <w:i w:val="false"/>
          <w:color w:val="000000"/>
          <w:sz w:val="28"/>
        </w:rPr>
        <w:t>
      0,6 л шөміш - 1;</w:t>
      </w:r>
    </w:p>
    <w:p>
      <w:pPr>
        <w:spacing w:after="0"/>
        <w:ind w:left="0"/>
        <w:jc w:val="both"/>
      </w:pPr>
      <w:r>
        <w:rPr>
          <w:rFonts w:ascii="Times New Roman"/>
          <w:b w:val="false"/>
          <w:i w:val="false"/>
          <w:color w:val="000000"/>
          <w:sz w:val="28"/>
        </w:rPr>
        <w:t>
      0,25 л шөміш - 1;</w:t>
      </w:r>
    </w:p>
    <w:p>
      <w:pPr>
        <w:spacing w:after="0"/>
        <w:ind w:left="0"/>
        <w:jc w:val="both"/>
      </w:pPr>
      <w:r>
        <w:rPr>
          <w:rFonts w:ascii="Times New Roman"/>
          <w:b w:val="false"/>
          <w:i w:val="false"/>
          <w:color w:val="000000"/>
          <w:sz w:val="28"/>
        </w:rPr>
        <w:t>
      Алюминийден немесе пластмассадан немесе тот баспайтын болаттан жасалған табақша - 1;</w:t>
      </w:r>
    </w:p>
    <w:p>
      <w:pPr>
        <w:spacing w:after="0"/>
        <w:ind w:left="0"/>
        <w:jc w:val="both"/>
      </w:pPr>
      <w:r>
        <w:rPr>
          <w:rFonts w:ascii="Times New Roman"/>
          <w:b w:val="false"/>
          <w:i w:val="false"/>
          <w:color w:val="000000"/>
          <w:sz w:val="28"/>
        </w:rPr>
        <w:t>
      5 л шайнек - 1;</w:t>
      </w:r>
    </w:p>
    <w:p>
      <w:pPr>
        <w:spacing w:after="0"/>
        <w:ind w:left="0"/>
        <w:jc w:val="both"/>
      </w:pPr>
      <w:r>
        <w:rPr>
          <w:rFonts w:ascii="Times New Roman"/>
          <w:b w:val="false"/>
          <w:i w:val="false"/>
          <w:color w:val="000000"/>
          <w:sz w:val="28"/>
        </w:rPr>
        <w:t>
      шай демдеуге арналған фарфор шайнек - 1;</w:t>
      </w:r>
    </w:p>
    <w:p>
      <w:pPr>
        <w:spacing w:after="0"/>
        <w:ind w:left="0"/>
        <w:jc w:val="both"/>
      </w:pPr>
      <w:r>
        <w:rPr>
          <w:rFonts w:ascii="Times New Roman"/>
          <w:b w:val="false"/>
          <w:i w:val="false"/>
          <w:color w:val="000000"/>
          <w:sz w:val="28"/>
        </w:rPr>
        <w:t>
      дербес аралас ыдыс - 10;</w:t>
      </w:r>
    </w:p>
    <w:p>
      <w:pPr>
        <w:spacing w:after="0"/>
        <w:ind w:left="0"/>
        <w:jc w:val="both"/>
      </w:pPr>
      <w:r>
        <w:rPr>
          <w:rFonts w:ascii="Times New Roman"/>
          <w:b w:val="false"/>
          <w:i w:val="false"/>
          <w:color w:val="000000"/>
          <w:sz w:val="28"/>
        </w:rPr>
        <w:t>
      нанға арналған жәшік - 1;</w:t>
      </w:r>
    </w:p>
    <w:p>
      <w:pPr>
        <w:spacing w:after="0"/>
        <w:ind w:left="0"/>
        <w:jc w:val="both"/>
      </w:pPr>
      <w:r>
        <w:rPr>
          <w:rFonts w:ascii="Times New Roman"/>
          <w:b w:val="false"/>
          <w:i w:val="false"/>
          <w:color w:val="000000"/>
          <w:sz w:val="28"/>
        </w:rPr>
        <w:t>
      үстелге қойылатын таразы - 2;</w:t>
      </w:r>
    </w:p>
    <w:p>
      <w:pPr>
        <w:spacing w:after="0"/>
        <w:ind w:left="0"/>
        <w:jc w:val="both"/>
      </w:pPr>
      <w:r>
        <w:rPr>
          <w:rFonts w:ascii="Times New Roman"/>
          <w:b w:val="false"/>
          <w:i w:val="false"/>
          <w:color w:val="000000"/>
          <w:sz w:val="28"/>
        </w:rPr>
        <w:t>
      100 л/сағ дейінгі электр су қайнатқыш - 1;</w:t>
      </w:r>
    </w:p>
    <w:p>
      <w:pPr>
        <w:spacing w:after="0"/>
        <w:ind w:left="0"/>
        <w:jc w:val="both"/>
      </w:pPr>
      <w:r>
        <w:rPr>
          <w:rFonts w:ascii="Times New Roman"/>
          <w:b w:val="false"/>
          <w:i w:val="false"/>
          <w:color w:val="000000"/>
          <w:sz w:val="28"/>
        </w:rPr>
        <w:t>
      тұрмыстық электр тоңазытқыш - 2;</w:t>
      </w:r>
    </w:p>
    <w:p>
      <w:pPr>
        <w:spacing w:after="0"/>
        <w:ind w:left="0"/>
        <w:jc w:val="both"/>
      </w:pPr>
      <w:r>
        <w:rPr>
          <w:rFonts w:ascii="Times New Roman"/>
          <w:b w:val="false"/>
          <w:i w:val="false"/>
          <w:color w:val="000000"/>
          <w:sz w:val="28"/>
        </w:rPr>
        <w:t>
      тағамды әкелуге және пайдаланылған ыдысты жинауға арналған арба - 1;</w:t>
      </w:r>
    </w:p>
    <w:p>
      <w:pPr>
        <w:spacing w:after="0"/>
        <w:ind w:left="0"/>
        <w:jc w:val="both"/>
      </w:pPr>
      <w:r>
        <w:rPr>
          <w:rFonts w:ascii="Times New Roman"/>
          <w:b w:val="false"/>
          <w:i w:val="false"/>
          <w:color w:val="000000"/>
          <w:sz w:val="28"/>
        </w:rPr>
        <w:t>
      ас қалдықтарына арналған бак - 1;</w:t>
      </w:r>
    </w:p>
    <w:p>
      <w:pPr>
        <w:spacing w:after="0"/>
        <w:ind w:left="0"/>
        <w:jc w:val="both"/>
      </w:pPr>
      <w:r>
        <w:rPr>
          <w:rFonts w:ascii="Times New Roman"/>
          <w:b w:val="false"/>
          <w:i w:val="false"/>
          <w:color w:val="000000"/>
          <w:sz w:val="28"/>
        </w:rPr>
        <w:t>
      4 конфорлы тұрмыстық электр плита - 1;</w:t>
      </w:r>
    </w:p>
    <w:p>
      <w:pPr>
        <w:spacing w:after="0"/>
        <w:ind w:left="0"/>
        <w:jc w:val="both"/>
      </w:pPr>
      <w:r>
        <w:rPr>
          <w:rFonts w:ascii="Times New Roman"/>
          <w:b w:val="false"/>
          <w:i w:val="false"/>
          <w:color w:val="000000"/>
          <w:sz w:val="28"/>
        </w:rPr>
        <w:t>
      үш секциялы ыдыс жууға арналған ванна - 1;</w:t>
      </w:r>
    </w:p>
    <w:p>
      <w:pPr>
        <w:spacing w:after="0"/>
        <w:ind w:left="0"/>
        <w:jc w:val="both"/>
      </w:pPr>
      <w:r>
        <w:rPr>
          <w:rFonts w:ascii="Times New Roman"/>
          <w:b w:val="false"/>
          <w:i w:val="false"/>
          <w:color w:val="000000"/>
          <w:sz w:val="28"/>
        </w:rPr>
        <w:t>
      асхана ыдысын сақтауға арналған сөре - 1;</w:t>
      </w:r>
    </w:p>
    <w:p>
      <w:pPr>
        <w:spacing w:after="0"/>
        <w:ind w:left="0"/>
        <w:jc w:val="both"/>
      </w:pPr>
      <w:r>
        <w:rPr>
          <w:rFonts w:ascii="Times New Roman"/>
          <w:b w:val="false"/>
          <w:i w:val="false"/>
          <w:color w:val="000000"/>
          <w:sz w:val="28"/>
        </w:rPr>
        <w:t>
      сүтке арналған 25-38 л құты - 1;</w:t>
      </w:r>
    </w:p>
    <w:p>
      <w:pPr>
        <w:spacing w:after="0"/>
        <w:ind w:left="0"/>
        <w:jc w:val="both"/>
      </w:pPr>
      <w:r>
        <w:rPr>
          <w:rFonts w:ascii="Times New Roman"/>
          <w:b w:val="false"/>
          <w:i w:val="false"/>
          <w:color w:val="000000"/>
          <w:sz w:val="28"/>
        </w:rPr>
        <w:t>
      азық-түлікті бөлшектеуге арналған тақтай - 1;</w:t>
      </w:r>
    </w:p>
    <w:p>
      <w:pPr>
        <w:spacing w:after="0"/>
        <w:ind w:left="0"/>
        <w:jc w:val="both"/>
      </w:pPr>
      <w:r>
        <w:rPr>
          <w:rFonts w:ascii="Times New Roman"/>
          <w:b w:val="false"/>
          <w:i w:val="false"/>
          <w:color w:val="000000"/>
          <w:sz w:val="28"/>
        </w:rPr>
        <w:t>
      жылу боксы - 1 (20 кереуетке);</w:t>
      </w:r>
    </w:p>
    <w:p>
      <w:pPr>
        <w:spacing w:after="0"/>
        <w:ind w:left="0"/>
        <w:jc w:val="both"/>
      </w:pPr>
      <w:r>
        <w:rPr>
          <w:rFonts w:ascii="Times New Roman"/>
          <w:b w:val="false"/>
          <w:i w:val="false"/>
          <w:color w:val="000000"/>
          <w:sz w:val="28"/>
        </w:rPr>
        <w:t>
      1-ші тағамға арналған тиісті көлемдегі гастроыдыс - 1 (20 кереуетке);</w:t>
      </w:r>
    </w:p>
    <w:p>
      <w:pPr>
        <w:spacing w:after="0"/>
        <w:ind w:left="0"/>
        <w:jc w:val="both"/>
      </w:pPr>
      <w:r>
        <w:rPr>
          <w:rFonts w:ascii="Times New Roman"/>
          <w:b w:val="false"/>
          <w:i w:val="false"/>
          <w:color w:val="000000"/>
          <w:sz w:val="28"/>
        </w:rPr>
        <w:t>
      2-ші тағамға арналған тиісті көлемдегі гастроыдыс - 1 (20 кереуетке);</w:t>
      </w:r>
    </w:p>
    <w:p>
      <w:pPr>
        <w:spacing w:after="0"/>
        <w:ind w:left="0"/>
        <w:jc w:val="both"/>
      </w:pPr>
      <w:r>
        <w:rPr>
          <w:rFonts w:ascii="Times New Roman"/>
          <w:b w:val="false"/>
          <w:i w:val="false"/>
          <w:color w:val="000000"/>
          <w:sz w:val="28"/>
        </w:rPr>
        <w:t>
      3-ші тағамға арналған тиісті көлемдегі гастроыдыс - 1 (20 кереуетке);</w:t>
      </w:r>
    </w:p>
    <w:p>
      <w:pPr>
        <w:spacing w:after="0"/>
        <w:ind w:left="0"/>
        <w:jc w:val="both"/>
      </w:pPr>
      <w:r>
        <w:rPr>
          <w:rFonts w:ascii="Times New Roman"/>
          <w:b w:val="false"/>
          <w:i w:val="false"/>
          <w:color w:val="000000"/>
          <w:sz w:val="28"/>
        </w:rPr>
        <w:t>
      салқын жеңіл дәмге арналған тиісті көлемдегі гастроыдыс - 1 (20 кереуетке);</w:t>
      </w:r>
    </w:p>
    <w:p>
      <w:pPr>
        <w:spacing w:after="0"/>
        <w:ind w:left="0"/>
        <w:jc w:val="both"/>
      </w:pPr>
      <w:r>
        <w:rPr>
          <w:rFonts w:ascii="Times New Roman"/>
          <w:b w:val="false"/>
          <w:i w:val="false"/>
          <w:color w:val="000000"/>
          <w:sz w:val="28"/>
        </w:rPr>
        <w:t>
      гастрономиялық азық-түлікке арналған тиісті көлемдегі гастроыдыс - 1 (20 кереуетке).</w:t>
      </w:r>
    </w:p>
    <w:p>
      <w:pPr>
        <w:spacing w:after="0"/>
        <w:ind w:left="0"/>
        <w:jc w:val="both"/>
      </w:pPr>
      <w:r>
        <w:rPr>
          <w:rFonts w:ascii="Times New Roman"/>
          <w:b w:val="false"/>
          <w:i w:val="false"/>
          <w:color w:val="000000"/>
          <w:sz w:val="28"/>
        </w:rPr>
        <w:t>
      4. Орталық бағыныстағы әскери госпитальдің бір бөлмелі люкс-нөмірінің әрқайсысына бір тұрмыстық электр тоңазытқыш қосымша беріледі.</w:t>
      </w:r>
    </w:p>
    <w:p>
      <w:pPr>
        <w:spacing w:after="0"/>
        <w:ind w:left="0"/>
        <w:jc w:val="both"/>
      </w:pPr>
      <w:r>
        <w:rPr>
          <w:rFonts w:ascii="Times New Roman"/>
          <w:b w:val="false"/>
          <w:i w:val="false"/>
          <w:color w:val="000000"/>
          <w:sz w:val="28"/>
        </w:rPr>
        <w:t>
      5. Корабльдік лазареттер үшін кастрөлдер (бөшкелер), ас құятын қасықтар, дәмдеуіштерге арналған аспаптар алты адамға бір зат есебінен беріледі.</w:t>
      </w:r>
    </w:p>
    <w:p>
      <w:pPr>
        <w:spacing w:after="0"/>
        <w:ind w:left="0"/>
        <w:jc w:val="both"/>
      </w:pPr>
      <w:r>
        <w:rPr>
          <w:rFonts w:ascii="Times New Roman"/>
          <w:b w:val="false"/>
          <w:i w:val="false"/>
          <w:color w:val="000000"/>
          <w:sz w:val="28"/>
        </w:rPr>
        <w:t>
      6. 2 және 3-бөлімдер бойынша асүйлік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p>
      <w:pPr>
        <w:spacing w:after="0"/>
        <w:ind w:left="0"/>
        <w:jc w:val="both"/>
      </w:pPr>
      <w:r>
        <w:rPr>
          <w:rFonts w:ascii="Times New Roman"/>
          <w:b w:val="false"/>
          <w:i w:val="false"/>
          <w:color w:val="000000"/>
          <w:sz w:val="28"/>
        </w:rPr>
        <w:t>
      7. Әскери госпитальдарда екі немесе одан да көп ас үй болған кезде асүйлік ыдыспен, жабдықпен және мүкәммалмен қамтамасыз ету тамақтанушылар саны бойынша әрбір ас үйге, бірақ аталған мекемелер үшін кереуеттің штат санынан аспай жүргізіледі.</w:t>
      </w:r>
    </w:p>
    <w:bookmarkStart w:name="z68" w:id="65"/>
    <w:p>
      <w:pPr>
        <w:spacing w:after="0"/>
        <w:ind w:left="0"/>
        <w:jc w:val="left"/>
      </w:pPr>
      <w:r>
        <w:rPr>
          <w:rFonts w:ascii="Times New Roman"/>
          <w:b/>
          <w:i w:val="false"/>
          <w:color w:val="000000"/>
        </w:rPr>
        <w:t xml:space="preserve"> 32-норма</w:t>
      </w:r>
      <w:r>
        <w:br/>
      </w:r>
      <w:r>
        <w:rPr>
          <w:rFonts w:ascii="Times New Roman"/>
          <w:b/>
          <w:i w:val="false"/>
          <w:color w:val="000000"/>
        </w:rPr>
        <w:t>Әскери-көлік авиациясы ұшақтарының экипаждарын асханалық-асүйлік ыдыспен және мүкәммалмен қамтамасыз ету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шай ішетін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шағын табақшалар болған кезде берілмейді.</w:t>
      </w:r>
    </w:p>
    <w:p>
      <w:pPr>
        <w:spacing w:after="0"/>
        <w:ind w:left="0"/>
        <w:jc w:val="both"/>
      </w:pPr>
      <w:r>
        <w:rPr>
          <w:rFonts w:ascii="Times New Roman"/>
          <w:b w:val="false"/>
          <w:i w:val="false"/>
          <w:color w:val="000000"/>
          <w:sz w:val="28"/>
        </w:rPr>
        <w:t>
      Ескертпе: осы норма бойынша әскери-көлік авиациясы ұшақтарының экипаждары оларды далалық әуеайлақтарда тамақтандырған кезде қамтамасыз етіледі. Экипажға авиациялық бөлімнің азық-түлік қоймасынан ыдыс беру авиациялық бөлімдер командирлерінің бұйрықтары негізінде жүргізіледі.</w:t>
      </w:r>
    </w:p>
    <w:bookmarkStart w:name="z69" w:id="66"/>
    <w:p>
      <w:pPr>
        <w:spacing w:after="0"/>
        <w:ind w:left="0"/>
        <w:jc w:val="left"/>
      </w:pPr>
      <w:r>
        <w:rPr>
          <w:rFonts w:ascii="Times New Roman"/>
          <w:b/>
          <w:i w:val="false"/>
          <w:color w:val="000000"/>
        </w:rPr>
        <w:t xml:space="preserve"> 33-норма</w:t>
      </w:r>
      <w:r>
        <w:br/>
      </w:r>
      <w:r>
        <w:rPr>
          <w:rFonts w:ascii="Times New Roman"/>
          <w:b/>
          <w:i w:val="false"/>
          <w:color w:val="000000"/>
        </w:rPr>
        <w:t>Гарнизондық (лагерьлік) және ішкі (корабльдік) қарауылдарды асханалық-асүйлік ыдыспен, жабдықпен және мүкәммалмен қамтамасыз ету</w:t>
      </w:r>
      <w:r>
        <w:br/>
      </w:r>
      <w:r>
        <w:rPr>
          <w:rFonts w:ascii="Times New Roman"/>
          <w:b/>
          <w:i w:val="false"/>
          <w:color w:val="000000"/>
        </w:rPr>
        <w:t>1. Асхана ыдысы мен аспаптары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жасалған шұңғыл тостақ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фарфордан немесе тот баспайтын болаттан жасалған шағын тостақ</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немесе тот баспайтын болаттан жасалған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дана,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оның ішінде, екінші тағам үшін бір тостақ, түскі аста салқын жеңіл дәм үшін, сондай-ақ үстелге бір тостақ, нанға бір тостақ және сары майға бір тостақ беріледі.</w:t>
      </w:r>
    </w:p>
    <w:bookmarkStart w:name="z71" w:id="67"/>
    <w:p>
      <w:pPr>
        <w:spacing w:after="0"/>
        <w:ind w:left="0"/>
        <w:jc w:val="left"/>
      </w:pPr>
      <w:r>
        <w:rPr>
          <w:rFonts w:ascii="Times New Roman"/>
          <w:b/>
          <w:i w:val="false"/>
          <w:color w:val="000000"/>
        </w:rPr>
        <w:t xml:space="preserve"> 2. Асүйлік ыдыс және мүкәммал</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жасалуы мүмкін.</w:t>
      </w:r>
    </w:p>
    <w:bookmarkStart w:name="z72" w:id="68"/>
    <w:p>
      <w:pPr>
        <w:spacing w:after="0"/>
        <w:ind w:left="0"/>
        <w:jc w:val="left"/>
      </w:pPr>
      <w:r>
        <w:rPr>
          <w:rFonts w:ascii="Times New Roman"/>
          <w:b/>
          <w:i w:val="false"/>
          <w:color w:val="000000"/>
        </w:rPr>
        <w:t xml:space="preserve"> 3. Жабдық</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w:t>
            </w:r>
            <w:r>
              <w:rPr>
                <w:rFonts w:ascii="Times New Roman"/>
                <w:b w:val="false"/>
                <w:i w:val="false"/>
                <w:color w:val="000000"/>
                <w:vertAlign w:val="superscript"/>
              </w:rPr>
              <w:t xml:space="preserve">3 </w:t>
            </w:r>
            <w:r>
              <w:rPr>
                <w:rFonts w:ascii="Times New Roman"/>
                <w:b w:val="false"/>
                <w:i w:val="false"/>
                <w:color w:val="000000"/>
                <w:sz w:val="20"/>
              </w:rPr>
              <w:t>дейін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саны 15 адамнан астам қарауылға ТВН-12 термосы қарауыл құрамындағы әрбір әскери қызметшіге есебінен мынадай көлемде беріледі: бірінші тағам үшін – 1 л, екінші тағам үшін – 0,6 л және шай немесе тәтті тағам үшін – 0,3 л.</w:t>
      </w:r>
    </w:p>
    <w:bookmarkStart w:name="z73" w:id="69"/>
    <w:p>
      <w:pPr>
        <w:spacing w:after="0"/>
        <w:ind w:left="0"/>
        <w:jc w:val="left"/>
      </w:pPr>
      <w:r>
        <w:rPr>
          <w:rFonts w:ascii="Times New Roman"/>
          <w:b/>
          <w:i w:val="false"/>
          <w:color w:val="000000"/>
        </w:rPr>
        <w:t xml:space="preserve"> 34-норма</w:t>
      </w:r>
      <w:r>
        <w:br/>
      </w:r>
      <w:r>
        <w:rPr>
          <w:rFonts w:ascii="Times New Roman"/>
          <w:b/>
          <w:i w:val="false"/>
          <w:color w:val="000000"/>
        </w:rPr>
        <w:t>Әскери жүктерді (арнайы жүктерді) күзету, қорғау</w:t>
      </w:r>
      <w:r>
        <w:br/>
      </w:r>
      <w:r>
        <w:rPr>
          <w:rFonts w:ascii="Times New Roman"/>
          <w:b/>
          <w:i w:val="false"/>
          <w:color w:val="000000"/>
        </w:rPr>
        <w:t>және ілесіп жүру жөніндегі қарауылдарды (командаларды) асханалық-асүйлік ыдыспен және мүкәммалмен қамтамасыз ету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эмальдан жасалған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л шайнек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10 – 20 л бидон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жинауға және тасымалдауға арналған металл жәшік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p>
      <w:pPr>
        <w:spacing w:after="0"/>
        <w:ind w:left="0"/>
        <w:jc w:val="both"/>
      </w:pPr>
      <w:r>
        <w:rPr>
          <w:rFonts w:ascii="Times New Roman"/>
          <w:b w:val="false"/>
          <w:i w:val="false"/>
          <w:color w:val="000000"/>
          <w:sz w:val="28"/>
        </w:rPr>
        <w:t>
      2. Әсвкери бөлім командирінің бұрығы бойынша (мекеме бастығы) әрбір қарауылға жылжымалы ас үйлер немесе ас үй жинақтары берілуі мүмкін.</w:t>
      </w:r>
    </w:p>
    <w:bookmarkStart w:name="z74" w:id="70"/>
    <w:p>
      <w:pPr>
        <w:spacing w:after="0"/>
        <w:ind w:left="0"/>
        <w:jc w:val="left"/>
      </w:pPr>
      <w:r>
        <w:rPr>
          <w:rFonts w:ascii="Times New Roman"/>
          <w:b/>
          <w:i w:val="false"/>
          <w:color w:val="000000"/>
        </w:rPr>
        <w:t xml:space="preserve"> 35-норма</w:t>
      </w:r>
      <w:r>
        <w:br/>
      </w:r>
      <w:r>
        <w:rPr>
          <w:rFonts w:ascii="Times New Roman"/>
          <w:b/>
          <w:i w:val="false"/>
          <w:color w:val="000000"/>
        </w:rPr>
        <w:t>Эшелондармен жіберілетін бөлімшелерді (командаларды) асханалық-асүйлік ыдыспен және мүкәммалмен қамтамасыз ету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вагондарға заттар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шұңғыл тостақ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немесе эмальданған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табақша (шұңғыл тостақ (тостақ), екі шағын тостақ орнына)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жоқ эшелондарға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адамға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Вагон – азық-түлік қоймасына арналған жабдық пен мүкәммал әскери бөлім командирінің (ұйым бастығының) бұйрығы негізінде теміржол, теңіз, өзен және әуе көлігімен әскерлерді тасымалдау мәселелері бойынша нормативтік құқықтық актілерге сәйкес беріледі.</w:t>
      </w:r>
    </w:p>
    <w:bookmarkStart w:name="z75" w:id="71"/>
    <w:p>
      <w:pPr>
        <w:spacing w:after="0"/>
        <w:ind w:left="0"/>
        <w:jc w:val="left"/>
      </w:pPr>
      <w:r>
        <w:rPr>
          <w:rFonts w:ascii="Times New Roman"/>
          <w:b/>
          <w:i w:val="false"/>
          <w:color w:val="000000"/>
        </w:rPr>
        <w:t xml:space="preserve"> 36-норма</w:t>
      </w:r>
      <w:r>
        <w:br/>
      </w:r>
      <w:r>
        <w:rPr>
          <w:rFonts w:ascii="Times New Roman"/>
          <w:b/>
          <w:i w:val="false"/>
          <w:color w:val="000000"/>
        </w:rPr>
        <w:t>Әскери бөлімдердің наубайханаларын жабдықпен</w:t>
      </w:r>
      <w:r>
        <w:br/>
      </w:r>
      <w:r>
        <w:rPr>
          <w:rFonts w:ascii="Times New Roman"/>
          <w:b/>
          <w:i w:val="false"/>
          <w:color w:val="000000"/>
        </w:rPr>
        <w:t>және мүкәммалмен жабдықтау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w:t>
            </w:r>
          </w:p>
          <w:p>
            <w:pPr>
              <w:spacing w:after="20"/>
              <w:ind w:left="20"/>
              <w:jc w:val="both"/>
            </w:pPr>
            <w:r>
              <w:rPr>
                <w:rFonts w:ascii="Times New Roman"/>
                <w:b w:val="false"/>
                <w:i w:val="false"/>
                <w:color w:val="000000"/>
                <w:sz w:val="20"/>
              </w:rPr>
              <w:t>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 эмальданған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 қақпағы бар ағаш күбі</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p>
      <w:pPr>
        <w:spacing w:after="0"/>
        <w:ind w:left="0"/>
        <w:jc w:val="both"/>
      </w:pPr>
      <w:r>
        <w:rPr>
          <w:rFonts w:ascii="Times New Roman"/>
          <w:b w:val="false"/>
          <w:i w:val="false"/>
          <w:color w:val="000000"/>
          <w:sz w:val="28"/>
        </w:rPr>
        <w:t>
      2. Қамыр илейтін машиналарға кеспектер жиынтығы жиынтықта үш немесе бес кеспек есебінен нақты қажеттілікке сүйене отырып беріледі.</w:t>
      </w:r>
    </w:p>
    <w:p>
      <w:pPr>
        <w:spacing w:after="0"/>
        <w:ind w:left="0"/>
        <w:jc w:val="both"/>
      </w:pPr>
      <w:r>
        <w:rPr>
          <w:rFonts w:ascii="Times New Roman"/>
          <w:b w:val="false"/>
          <w:i w:val="false"/>
          <w:color w:val="000000"/>
          <w:sz w:val="28"/>
        </w:rPr>
        <w:t>
      3. Тәулігіне 300 кг артық нан пісіретін наубайханалар үшін ұн елеуге арналған машиналар беріледі.</w:t>
      </w:r>
    </w:p>
    <w:bookmarkStart w:name="z76" w:id="72"/>
    <w:p>
      <w:pPr>
        <w:spacing w:after="0"/>
        <w:ind w:left="0"/>
        <w:jc w:val="left"/>
      </w:pPr>
      <w:r>
        <w:rPr>
          <w:rFonts w:ascii="Times New Roman"/>
          <w:b/>
          <w:i w:val="false"/>
          <w:color w:val="000000"/>
        </w:rPr>
        <w:t xml:space="preserve"> 37-норма</w:t>
      </w:r>
      <w:r>
        <w:br/>
      </w:r>
      <w:r>
        <w:rPr>
          <w:rFonts w:ascii="Times New Roman"/>
          <w:b/>
          <w:i w:val="false"/>
          <w:color w:val="000000"/>
        </w:rPr>
        <w:t>Әскери бөлімдердің казармалық, қызметтік және өндірістік үй-жайларын ыдыспен және мүкәммалмен жабдықтау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w:t>
            </w:r>
          </w:p>
          <w:p>
            <w:pPr>
              <w:spacing w:after="20"/>
              <w:ind w:left="20"/>
              <w:jc w:val="both"/>
            </w:pPr>
            <w:r>
              <w:rPr>
                <w:rFonts w:ascii="Times New Roman"/>
                <w:b w:val="false"/>
                <w:i w:val="false"/>
                <w:color w:val="000000"/>
                <w:sz w:val="20"/>
              </w:rPr>
              <w:t>
үй-жайларында</w:t>
            </w:r>
          </w:p>
          <w:p>
            <w:pPr>
              <w:spacing w:after="20"/>
              <w:ind w:left="20"/>
              <w:jc w:val="both"/>
            </w:pPr>
            <w:r>
              <w:rPr>
                <w:rFonts w:ascii="Times New Roman"/>
                <w:b w:val="false"/>
                <w:i w:val="false"/>
                <w:color w:val="000000"/>
                <w:sz w:val="20"/>
              </w:rPr>
              <w:t>
және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w:t>
            </w:r>
          </w:p>
          <w:p>
            <w:pPr>
              <w:spacing w:after="20"/>
              <w:ind w:left="20"/>
              <w:jc w:val="both"/>
            </w:pPr>
            <w:r>
              <w:rPr>
                <w:rFonts w:ascii="Times New Roman"/>
                <w:b w:val="false"/>
                <w:i w:val="false"/>
                <w:color w:val="000000"/>
                <w:sz w:val="20"/>
              </w:rPr>
              <w:t>
үй-жайлары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немесе эмальданған кружка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немесе тот баспайтын болаттан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7" w:id="73"/>
    <w:p>
      <w:pPr>
        <w:spacing w:after="0"/>
        <w:ind w:left="0"/>
        <w:jc w:val="left"/>
      </w:pPr>
      <w:r>
        <w:rPr>
          <w:rFonts w:ascii="Times New Roman"/>
          <w:b/>
          <w:i w:val="false"/>
          <w:color w:val="000000"/>
        </w:rPr>
        <w:t xml:space="preserve"> 38-норма</w:t>
      </w:r>
      <w:r>
        <w:br/>
      </w:r>
      <w:r>
        <w:rPr>
          <w:rFonts w:ascii="Times New Roman"/>
          <w:b/>
          <w:i w:val="false"/>
          <w:color w:val="000000"/>
        </w:rPr>
        <w:t>Әскери бөлімдердің қызметтік иттері үшін жабдықпен, ыдыспен және мүкәммалмен жабдықтау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 құйғыш немесе құйылған алюминийден жасалған 5 л күбіше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екеу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 питомниктерінде энергия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Иттің саны 50-100-ге дейін болған кезде сыйымдылығы 500 – 750 л шкаф – тоңазытқыш камера беріледі.</w:t>
      </w:r>
    </w:p>
    <w:bookmarkStart w:name="z78" w:id="74"/>
    <w:p>
      <w:pPr>
        <w:spacing w:after="0"/>
        <w:ind w:left="0"/>
        <w:jc w:val="left"/>
      </w:pPr>
      <w:r>
        <w:rPr>
          <w:rFonts w:ascii="Times New Roman"/>
          <w:b/>
          <w:i w:val="false"/>
          <w:color w:val="000000"/>
        </w:rPr>
        <w:t xml:space="preserve"> 39-норма</w:t>
      </w:r>
      <w:r>
        <w:br/>
      </w:r>
      <w:r>
        <w:rPr>
          <w:rFonts w:ascii="Times New Roman"/>
          <w:b/>
          <w:i w:val="false"/>
          <w:color w:val="000000"/>
        </w:rPr>
        <w:t>Әскери бөлімдердің (корабльдердің) азық-түлік қоймаларын және тарату қоймаларын жабдықпен және мүкәммалмен жабдықтау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және кейін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 өсімдік майына арналған бидон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шабуға арналған ағаш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немесе пластмассадан жасалған қалақша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қалақша </w:t>
            </w:r>
            <w:r>
              <w:rPr>
                <w:rFonts w:ascii="Times New Roman"/>
                <w:b w:val="false"/>
                <w:i w:val="false"/>
                <w:color w:val="000000"/>
                <w:vertAlign w:val="superscript"/>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әскери бөлімнің күшімен жасалуы мүмкін.</w:t>
      </w:r>
    </w:p>
    <w:p>
      <w:pPr>
        <w:spacing w:after="0"/>
        <w:ind w:left="0"/>
        <w:jc w:val="both"/>
      </w:pPr>
      <w:r>
        <w:rPr>
          <w:rFonts w:ascii="Times New Roman"/>
          <w:b w:val="false"/>
          <w:i w:val="false"/>
          <w:color w:val="000000"/>
          <w:sz w:val="28"/>
        </w:rPr>
        <w:t>
      Ескертпе: осы норма бойынша әскери бөлiмдердiң азық-түлiк қоймалары, азық-түлiк босату жүргiзiлетін тарату қоймалары қамтамасыз етіледi.</w:t>
      </w:r>
    </w:p>
    <w:bookmarkStart w:name="z79" w:id="75"/>
    <w:p>
      <w:pPr>
        <w:spacing w:after="0"/>
        <w:ind w:left="0"/>
        <w:jc w:val="left"/>
      </w:pPr>
      <w:r>
        <w:rPr>
          <w:rFonts w:ascii="Times New Roman"/>
          <w:b/>
          <w:i w:val="false"/>
          <w:color w:val="000000"/>
        </w:rPr>
        <w:t xml:space="preserve"> 40-норма</w:t>
      </w:r>
      <w:r>
        <w:br/>
      </w:r>
      <w:r>
        <w:rPr>
          <w:rFonts w:ascii="Times New Roman"/>
          <w:b/>
          <w:i w:val="false"/>
          <w:color w:val="000000"/>
        </w:rPr>
        <w:t>Жедел кезекшілер (әскери бөлімдер бойынша кезекшілер) бөлмелерін жабдықпен және асхана ыдысымен қамтамасыз ету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шайнек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пышақ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2 л  үш кастрөлден тұратын  тот баспайтын болаттан жасалған ыдыс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Фарфорлы кружка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бөлмеге беріледі.</w:t>
      </w:r>
    </w:p>
    <w:bookmarkStart w:name="z80" w:id="76"/>
    <w:p>
      <w:pPr>
        <w:spacing w:after="0"/>
        <w:ind w:left="0"/>
        <w:jc w:val="left"/>
      </w:pPr>
      <w:r>
        <w:rPr>
          <w:rFonts w:ascii="Times New Roman"/>
          <w:b/>
          <w:i w:val="false"/>
          <w:color w:val="000000"/>
        </w:rPr>
        <w:t xml:space="preserve"> 41-норма</w:t>
      </w:r>
      <w:r>
        <w:br/>
      </w:r>
      <w:r>
        <w:rPr>
          <w:rFonts w:ascii="Times New Roman"/>
          <w:b/>
          <w:i w:val="false"/>
          <w:color w:val="000000"/>
        </w:rPr>
        <w:t>Әскери бөлімдер мен мекемелердің асханаларын асханалық-асүйлік ыдысты, жабдық пен мүкәммалды жууға арналған жуу құралдарымен қамтамасыз ету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жуу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Бас және орталық әскери госпитальдарды қамтамасыз ету кезінде жуу құралдарымен қамтамасыз ету нормасы 1,5 есеге артады.</w:t>
      </w:r>
    </w:p>
    <w:p>
      <w:pPr>
        <w:spacing w:after="0"/>
        <w:ind w:left="0"/>
        <w:jc w:val="both"/>
      </w:pPr>
      <w:r>
        <w:rPr>
          <w:rFonts w:ascii="Times New Roman"/>
          <w:b w:val="false"/>
          <w:i w:val="false"/>
          <w:color w:val="000000"/>
          <w:sz w:val="28"/>
        </w:rPr>
        <w:t>
      2. Осы норма бойынша сұйық жуу құралдары машинамен жуған кезде 1 л суға 1 г және қолмен жуған кезде 1 л суға 2,5 г концентрат жұмсау нормасы бойынша белгіленді. Басқа концентратты жуу құралдарын алған кезде оларды беру нормасы көрсетілген концентратты ескере отырып арттырылады немесе азайтылады.</w:t>
      </w:r>
    </w:p>
    <w:bookmarkStart w:name="z81" w:id="77"/>
    <w:p>
      <w:pPr>
        <w:spacing w:after="0"/>
        <w:ind w:left="0"/>
        <w:jc w:val="left"/>
      </w:pPr>
      <w:r>
        <w:rPr>
          <w:rFonts w:ascii="Times New Roman"/>
          <w:b/>
          <w:i w:val="false"/>
          <w:color w:val="000000"/>
        </w:rPr>
        <w:t xml:space="preserve"> 42-норма</w:t>
      </w:r>
      <w:r>
        <w:br/>
      </w:r>
      <w:r>
        <w:rPr>
          <w:rFonts w:ascii="Times New Roman"/>
          <w:b/>
          <w:i w:val="false"/>
          <w:color w:val="000000"/>
        </w:rPr>
        <w:t>Бейбiт уақытқа арналған Қазақстан Республикасы Қарулы Күштерi азық-түлік қызметінің мүлкі мен жабдығын пайдалану мерзімдері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фарфор кесе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л кастрөл: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 полиэтиленді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табақша және графин астына қойылатын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(соусник)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100-150г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 құятын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 пен мүкәммал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ашатын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 (ТН-36 л)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әмбебап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прилавкалар мен витриналар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 соның ішінде екі модульды үш секциялы: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сақтауға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ыдысты тазалауға арналған үстел-шкаф: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мүкәммалды сақтауға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ыдыс жинауға арналған алюминий немесе құрама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2" w:id="78"/>
    <w:p>
      <w:pPr>
        <w:spacing w:after="0"/>
        <w:ind w:left="0"/>
        <w:jc w:val="left"/>
      </w:pPr>
      <w:r>
        <w:rPr>
          <w:rFonts w:ascii="Times New Roman"/>
          <w:b/>
          <w:i w:val="false"/>
          <w:color w:val="000000"/>
        </w:rPr>
        <w:t xml:space="preserve"> Бейбіт уақытқа арналған Қазақстан Республикасының Қарулы Күштері құрамаларының, әскери бөлімдерінің, мекемелерінің, әскери оқу орындары мен ұйымдарының штаттары мен табельдеріне енгізуге жататын азық-түлік қызметі техникасының 43-нормасы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енгізіледі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ас үй-асханалар немесе жедел тамақтандыру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мен тектерінің басқармаларына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 үй-асханалар немесе жедел тамақтандыру пункті немесе жылжымалы асханалар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Мотоатқыштар, танк және десанттық-шабуылдау бригадалары басқармаларына (резервтен басқа)</w:t>
            </w:r>
          </w:p>
          <w:p>
            <w:pPr>
              <w:spacing w:after="20"/>
              <w:ind w:left="20"/>
              <w:jc w:val="both"/>
            </w:pPr>
            <w:r>
              <w:rPr>
                <w:rFonts w:ascii="Times New Roman"/>
                <w:b w:val="false"/>
                <w:i w:val="false"/>
                <w:color w:val="000000"/>
                <w:sz w:val="20"/>
              </w:rPr>
              <w:t>
Авиациялық базаларға.</w:t>
            </w:r>
          </w:p>
          <w:p>
            <w:pPr>
              <w:spacing w:after="20"/>
              <w:ind w:left="20"/>
              <w:jc w:val="both"/>
            </w:pPr>
            <w:r>
              <w:rPr>
                <w:rFonts w:ascii="Times New Roman"/>
                <w:b w:val="false"/>
                <w:i w:val="false"/>
                <w:color w:val="000000"/>
                <w:sz w:val="20"/>
              </w:rPr>
              <w:t>
Құрамалардың ТБП құрамалары үшін құрамалардың автокөлік батальондарына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ас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танк және десанттық-шабуылдау бригадаларының әскери бөлімдеріне, тамақтанатындар саны асүй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3-тармақтарда көрсетілмеген бригадаларға, әскери бөлімдерге, мекемелер мен орындарға – тамақтанатындар саны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техникалық сипаттамаларына сәйкес барлау және десанттық-шабуылдау бөлімшелеріне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ұдайы өз әскери бөлімдерінен тыс болатын бөлімшелерді қамтамасыз ету үшін байланыс тораптарына, орталық бағыныстағы және өңірлік қолбасшылықтар азық-түлік қоймаларына, далалық механикаландырылған нан зауыттарына, жөндеу шеберханаларына, әскери бөлімдерге, тамақтанатындар саны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плиталар немесе жылжымалы асханалар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(тамақтанушылар саны ас үй техникалық сипаттамасына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әуеайлақтық-техникалық қамтамасыз ету жекелеген батальондарына (ас үй техникалық сипаттамаларына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бригадаларға: әрбір шаруашылық взводына, қамтамасыз ету, материалдық қамтамасыз ету және материалдық-техникалық қамтамасыз ету взводына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жасақтарға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әуеайлақтық-техникалық қамтамасыз ету батальондарына, жекелеген авиациялық-техникалық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ас үйлерін мынадай есеппен жабдықтау үшін:</w:t>
            </w:r>
          </w:p>
          <w:p>
            <w:pPr>
              <w:spacing w:after="20"/>
              <w:ind w:left="20"/>
              <w:jc w:val="both"/>
            </w:pPr>
            <w:r>
              <w:rPr>
                <w:rFonts w:ascii="Times New Roman"/>
                <w:b w:val="false"/>
                <w:i w:val="false"/>
                <w:color w:val="000000"/>
                <w:sz w:val="20"/>
              </w:rPr>
              <w:t>
әрбір автомобильдік және тіркемелі ас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үйлерді жабдықтауға арналған термостардың көрсетіленген санынан басқа, табельдерге қосымша мынадай есеппен термостар қосылсын:</w:t>
            </w:r>
          </w:p>
          <w:p>
            <w:pPr>
              <w:spacing w:after="20"/>
              <w:ind w:left="20"/>
              <w:jc w:val="both"/>
            </w:pPr>
            <w:r>
              <w:rPr>
                <w:rFonts w:ascii="Times New Roman"/>
                <w:b w:val="false"/>
                <w:i w:val="false"/>
                <w:color w:val="000000"/>
                <w:sz w:val="20"/>
              </w:rPr>
              <w:t>
1) авиация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жекелеген әуеайлақтық-техникалық қамтамасыз ету роталарына, жекелеген авиациялық-техникалық роталарға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тылы бар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зымыран, зениттік-зымыран, радиотехникалық бөлімдер мен байланыс бөлімдеріне әрбір 30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әскери-санитариялық поездар мен лездемелерге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барлық атаудағы госпитальдарға әрбір 25 штаттық кереуетке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қарауыл бөлімдеріне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барлық әскери бөлімдерге термостар саны жеке құрам саны есебінен айқындалады </w:t>
            </w:r>
          </w:p>
          <w:p>
            <w:pPr>
              <w:spacing w:after="20"/>
              <w:ind w:left="20"/>
              <w:jc w:val="both"/>
            </w:pPr>
            <w:r>
              <w:rPr>
                <w:rFonts w:ascii="Times New Roman"/>
                <w:b w:val="false"/>
                <w:i w:val="false"/>
                <w:color w:val="000000"/>
                <w:sz w:val="20"/>
              </w:rPr>
              <w:t>
1) 500 адамға дейін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1000 адамға дейін әрбір 75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 адамнан жоғары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зымыран, зениттік-зымыран, радиотехникалық бөлімдерге және байланыс бөлімдеріне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жекелеген әуеайлақтық-техникалық қамтамасыз ету роталарына, жекелеген әуеайлақтық-техникалық роталарға, өз тылы бар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жекелеген жол-коменданттық батальондарға әрбір өрістетілген азық-түлік пункттері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Теміржолдағы әскери 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Әскери-санитариялық поездар мен лездемелерге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әрбір 100 штаттық кереуетке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батальондарға, жекелеген медициналық жасақтарға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 бөлімдерге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құрамның мынадай саны есебінен айқындалады :</w:t>
            </w:r>
          </w:p>
          <w:p>
            <w:pPr>
              <w:spacing w:after="20"/>
              <w:ind w:left="20"/>
              <w:jc w:val="both"/>
            </w:pPr>
            <w:r>
              <w:rPr>
                <w:rFonts w:ascii="Times New Roman"/>
                <w:b w:val="false"/>
                <w:i w:val="false"/>
                <w:color w:val="000000"/>
                <w:sz w:val="20"/>
              </w:rPr>
              <w:t>
1) 500 адамға дейін әрбір 100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1000 дейін әрбір 150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1000-нан жоғары адамға дейін әрбір 200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термос-жәшіктер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зениттік-зымыран, зениттік бригадаларына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әуеайлақтық-техникалық қамтамасыз ету батальондарына, жекелеген авиациялық-техникалық роталарға, өз тылы бар жекелеген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қарауылдық бөлімдерге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нан пісіру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 жылжымалы нан зауыты бөлімшесінің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полктеріне және базаларына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наубайхана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ӘҚК радиотехникалық және зениттік-зымыран  бригадаларына және басқа да бөлімдеріне, орналасу жағдайлары бойынша олар техникалық сипаттамаларға сәйкес дербес нан пісіру қажет</w:t>
            </w:r>
          </w:p>
          <w:p>
            <w:pPr>
              <w:spacing w:after="20"/>
              <w:ind w:left="20"/>
              <w:jc w:val="both"/>
            </w:pPr>
            <w:r>
              <w:rPr>
                <w:rFonts w:ascii="Times New Roman"/>
                <w:b w:val="false"/>
                <w:i w:val="false"/>
                <w:color w:val="000000"/>
                <w:sz w:val="20"/>
              </w:rPr>
              <w:t>
Бөлімге саны 500 адамға дейін есебінен оларды жергілікті немесе далалық нан зауытынан (наубайханалардан) нанмен қамтамасыз ету мүмкін болмаған кезде уақытша немесе ұдайы өз бөлімдерінен тыс болатын әскери бөлімдерге (бөлімшелерге).</w:t>
            </w:r>
          </w:p>
          <w:p>
            <w:pPr>
              <w:spacing w:after="20"/>
              <w:ind w:left="20"/>
              <w:jc w:val="both"/>
            </w:pPr>
            <w:r>
              <w:rPr>
                <w:rFonts w:ascii="Times New Roman"/>
                <w:b w:val="false"/>
                <w:i w:val="false"/>
                <w:color w:val="000000"/>
                <w:sz w:val="20"/>
              </w:rPr>
              <w:t>
Авиациялық базаларға, әуеайлақтық-техникалық бөлімдерге:</w:t>
            </w:r>
          </w:p>
          <w:p>
            <w:pPr>
              <w:spacing w:after="20"/>
              <w:ind w:left="20"/>
              <w:jc w:val="both"/>
            </w:pPr>
            <w:r>
              <w:rPr>
                <w:rFonts w:ascii="Times New Roman"/>
                <w:b w:val="false"/>
                <w:i w:val="false"/>
                <w:color w:val="000000"/>
                <w:sz w:val="20"/>
              </w:rPr>
              <w:t>
1) бір далалық әуеайлаққа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далалық әуеайлаққа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Азық түлік пен су әкелу құралдары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мынадай шаттық саны кезінде құрамалардың автокөлік батальондарына (роталарына):</w:t>
            </w:r>
          </w:p>
          <w:p>
            <w:pPr>
              <w:spacing w:after="20"/>
              <w:ind w:left="20"/>
              <w:jc w:val="both"/>
            </w:pPr>
            <w:r>
              <w:rPr>
                <w:rFonts w:ascii="Times New Roman"/>
                <w:b w:val="false"/>
                <w:i w:val="false"/>
                <w:color w:val="000000"/>
                <w:sz w:val="20"/>
              </w:rPr>
              <w:t>
1) 2000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техникалық қамтамасыз ету базаларына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Теміржолдардағы әскери-азық-түлік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күштерінің жағалық базаларына, флоттық экипаждарына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азық-түлік базаларына,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академияларға (университеттерге), әскери институттарға, полигондарға (нанды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 гарнизондық госпитальдарға (нанды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тіркеме-фургондары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автокөлік батальондарына, қамтамасыз ету бригадалары батальондарына, орталық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саны 300 адамнан астам, штаттарында басқа нан әкелу құралдары көзделмеген құрамалар құрамына кірмейтін дербес әрекет ететін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мотоатқыштар, танк, артиллериялық, зениттік-зымыран бригадаларының автокөлік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Штаттарында изометриялық фургондар мен нан автмобиль-фургондары көзделмеген саны 100 адамнан астам дербес әрекет ететін әскери бөлімдерге және далалық госпитальдарға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тылы бар жекелеген авиациялық эскадрильяларға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Изометриялық автомобиль-фургондары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қоймаларға:</w:t>
            </w:r>
          </w:p>
          <w:p>
            <w:pPr>
              <w:spacing w:after="20"/>
              <w:ind w:left="20"/>
              <w:jc w:val="both"/>
            </w:pPr>
            <w:r>
              <w:rPr>
                <w:rFonts w:ascii="Times New Roman"/>
                <w:b w:val="false"/>
                <w:i w:val="false"/>
                <w:color w:val="000000"/>
                <w:sz w:val="20"/>
              </w:rPr>
              <w:t>
орталық бағыныстағы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Теміржолдардағы әскери-азық-түлік пункттерінде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кереует және одан астам кереует сыйымдылығы бар далалық госпитальдарға, қан құю станцияларына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ғылыми-зерттеу институттарына және сынақ полигондарына, әскери госпитальдар мен лазареттерге (тез бұзылатын азық-түлікті дербес әкелген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Изометриялық тіркеме-фургондар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автокөлік батальондарына (роталарына), авиациялық-техникалық базаларға, жағалық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адамға дейін дербес әрекет ететін әскери бөлімдер мен бөлімшелерге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w:t>
            </w:r>
          </w:p>
          <w:p>
            <w:pPr>
              <w:spacing w:after="20"/>
              <w:ind w:left="20"/>
              <w:jc w:val="both"/>
            </w:pPr>
            <w:r>
              <w:rPr>
                <w:rFonts w:ascii="Times New Roman"/>
                <w:b w:val="false"/>
                <w:i w:val="false"/>
                <w:color w:val="000000"/>
                <w:sz w:val="20"/>
              </w:rPr>
              <w:t>
орталық бағыныстағы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 қамтамасыз ету батальондарына  (госпитальдық базалар)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әскери-азық-түлік пункттеріне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дивизион есебінен ӘҚК зениттік-зымыран бригадалары мен полктеріне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Тіркеме-контейнерлер,</w:t>
            </w:r>
          </w:p>
          <w:p>
            <w:pPr>
              <w:spacing w:after="20"/>
              <w:ind w:left="20"/>
              <w:jc w:val="both"/>
            </w:pPr>
            <w:r>
              <w:rPr>
                <w:rFonts w:ascii="Times New Roman"/>
                <w:b w:val="false"/>
                <w:i w:val="false"/>
                <w:color w:val="000000"/>
                <w:sz w:val="20"/>
              </w:rPr>
              <w:t>
изометриялық тіркеме-фургон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Контейнер-рефрижераторлар,</w:t>
            </w:r>
          </w:p>
          <w:p>
            <w:pPr>
              <w:spacing w:after="20"/>
              <w:ind w:left="20"/>
              <w:jc w:val="both"/>
            </w:pPr>
            <w:r>
              <w:rPr>
                <w:rFonts w:ascii="Times New Roman"/>
                <w:b w:val="false"/>
                <w:i w:val="false"/>
                <w:color w:val="000000"/>
                <w:sz w:val="20"/>
              </w:rPr>
              <w:t>
тіркеме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рефрижераторлары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рефрижератор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2-разрядты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автомобиль-цистерналар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w:t>
            </w:r>
          </w:p>
          <w:p>
            <w:pPr>
              <w:spacing w:after="20"/>
              <w:ind w:left="20"/>
              <w:jc w:val="both"/>
            </w:pPr>
            <w:r>
              <w:rPr>
                <w:rFonts w:ascii="Times New Roman"/>
                <w:b w:val="false"/>
                <w:i w:val="false"/>
                <w:color w:val="000000"/>
                <w:sz w:val="20"/>
              </w:rPr>
              <w:t>
1) саны 500 – 2000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2000 адамнан астам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Құрамалардың әрбір 3000-4000 адам құрамалар автокөлік батальондарына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қоймаларына:</w:t>
            </w:r>
          </w:p>
          <w:p>
            <w:pPr>
              <w:spacing w:after="20"/>
              <w:ind w:left="20"/>
              <w:jc w:val="both"/>
            </w:pPr>
            <w:r>
              <w:rPr>
                <w:rFonts w:ascii="Times New Roman"/>
                <w:b w:val="false"/>
                <w:i w:val="false"/>
                <w:color w:val="000000"/>
                <w:sz w:val="20"/>
              </w:rPr>
              <w:t>
орталық бағынысты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материалдық-техникалық қамтамасыз ету батальондарына (госпитальдық базаларға)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нан зауыттарына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батальондарға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тіркеме-цистерналар (жылуоқшаулы)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адамға дейін дербес жабдықталатын әскери бөлімдер мен бөлімшеле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 жекелеген әуеайлақтық-техникалық қамтамасыз ету роталарына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және жету қиын аудандарға орналастырылған радиотехникалық батальондарға (роталарға), зениттік, зымыран және техникалық қозғалыс бөлімдеріне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базаларына (әрбір регламенттер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және жекелеген медициналық жасаққа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далалық госпитальдарға әрбір 200 штаттық кереуетке, медициналық-санитариялық батальондарға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тіркемелі ас үй есебінен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Далалық жағдайларда азық-түлік пен жануарларды өңдеу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диірмендер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жарма ұнтақтағыштар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макарон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ет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ет комбинатарына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Тоңазытқыш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 мен тектерінің басқармаларына, бригадаларға (резервтен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камерлары (бөлшектелетін)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базалар мен қоймаларға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ет комбинатарына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азық-түлік қоймалары үшін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базалары мен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 және гарнизондық госпитальдарға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базаларға, жекелеген әуеайлақтық-техникалық қамтамасыз ету батальондарына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азық-түлік қоймалары үшін саны 100 – 500 адам дербес жабдықталатын әскери бөлімдерге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Азық-түлік қызметінің далалық жөндеу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 техникасын жөндеу шеберхенелерув жиынтығы немесе жабдығы бар шеберхана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штаттарға және табельдерге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бағыныстағы азық-түлік қоймаларына және өңірлік қолбасшылықтар қоймаларына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3" w:id="79"/>
    <w:p>
      <w:pPr>
        <w:spacing w:after="0"/>
        <w:ind w:left="0"/>
        <w:jc w:val="left"/>
      </w:pPr>
      <w:r>
        <w:rPr>
          <w:rFonts w:ascii="Times New Roman"/>
          <w:b/>
          <w:i w:val="false"/>
          <w:color w:val="000000"/>
        </w:rPr>
        <w:t xml:space="preserve"> Бейбіт уақытына азық-түлік базалары мен қоймаларының штаттары мен табельдеріне енгізуге жататын қойма ішіндегі жұмыстарды механикаландыру құралдарының</w:t>
      </w:r>
      <w:r>
        <w:br/>
      </w:r>
      <w:r>
        <w:rPr>
          <w:rFonts w:ascii="Times New Roman"/>
          <w:b/>
          <w:i w:val="false"/>
          <w:color w:val="000000"/>
        </w:rPr>
        <w:t>44-нормасы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азық-түлік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азық-түлік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азық-түлік қоймасы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жолтабанды мотодрезиналар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 электрокарлар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Электроштабелерлер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қыздыруға арналған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жасайтын машиналар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бууға арналған құрал-саймандар (механизмдер)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Күбішелерді механикалық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айдап шығаруға арналған электр жетекті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тальдар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тальдар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дөңгелекті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дөңгелекті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4" w:id="80"/>
    <w:p>
      <w:pPr>
        <w:spacing w:after="0"/>
        <w:ind w:left="0"/>
        <w:jc w:val="left"/>
      </w:pPr>
      <w:r>
        <w:rPr>
          <w:rFonts w:ascii="Times New Roman"/>
          <w:b/>
          <w:i w:val="false"/>
          <w:color w:val="000000"/>
        </w:rPr>
        <w:t xml:space="preserve"> Бейбіт уақытына азық-түлік базалары мен қоймаларының табельдеріне енгізуге жататын мүкәммал мен құрал-сайманның</w:t>
      </w:r>
      <w:r>
        <w:br/>
      </w:r>
      <w:r>
        <w:rPr>
          <w:rFonts w:ascii="Times New Roman"/>
          <w:b/>
          <w:i w:val="false"/>
          <w:color w:val="000000"/>
        </w:rPr>
        <w:t>45-нормасы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азық-түлік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азық-түлік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азық-түлік қоймасы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қолбасшылықтардың азық-түлік қоймалары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бүркеуге арналған көлемі 3,4х4,6 м брезенттер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200 л болат топатайлар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20 л болат топатайлар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т жүк көтергіш автомобиль таразысы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1-3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санына қарай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0,5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таразысы, 10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50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25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сыйымдылығы 10 м</w:t>
            </w:r>
            <w:r>
              <w:rPr>
                <w:rFonts w:ascii="Times New Roman"/>
                <w:b w:val="false"/>
                <w:i w:val="false"/>
                <w:color w:val="000000"/>
                <w:vertAlign w:val="superscript"/>
              </w:rPr>
              <w:t>3</w:t>
            </w:r>
            <w:r>
              <w:rPr>
                <w:rFonts w:ascii="Times New Roman"/>
                <w:b w:val="false"/>
                <w:i w:val="false"/>
                <w:color w:val="000000"/>
                <w:sz w:val="20"/>
              </w:rPr>
              <w:t xml:space="preserve"> цистерна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электр шаңсорғыштар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жөндеуге арналған тігін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қаққыштар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кружкалар 0,25, 0,5,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арналған пломбирлер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немесе "Жарқанат" қол шамдары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нормалармен бейбіт уақытқа арналған азық-түлік қызметі техникасының, қойма ішіндегі жұмыстарды механикаландыру құралдарының, сондай-ақ әскери бөлімдердің штаттары мен табельдеріне енгізуге жататын мүкәммал мен құрал-саймандардың саны айқындалады.</w:t>
      </w:r>
    </w:p>
    <w:p>
      <w:pPr>
        <w:spacing w:after="0"/>
        <w:ind w:left="0"/>
        <w:jc w:val="both"/>
      </w:pPr>
      <w:r>
        <w:rPr>
          <w:rFonts w:ascii="Times New Roman"/>
          <w:b w:val="false"/>
          <w:i w:val="false"/>
          <w:color w:val="000000"/>
          <w:sz w:val="28"/>
        </w:rPr>
        <w:t>
      2. Азық-түлік қызметінің техникасын, қойма ішіндегі жұмыстарды механикаландыру құралдарын, мүкәммал мен құрал-сайманды әскери бөлімдердің штаттары мен табельдеріне енгізу Бейбіт уақытқа арналған Қазақстан Республикасы Қарулы Күштері құрамаларының, бөлімдері мен ұйымдарының штаттары мен табельдерін әзірлеу жөніндегі нұсқаулыққа сәйкес жүргізіледі.</w:t>
      </w:r>
    </w:p>
    <w:p>
      <w:pPr>
        <w:spacing w:after="0"/>
        <w:ind w:left="0"/>
        <w:jc w:val="both"/>
      </w:pPr>
      <w:r>
        <w:rPr>
          <w:rFonts w:ascii="Times New Roman"/>
          <w:b w:val="false"/>
          <w:i w:val="false"/>
          <w:color w:val="000000"/>
          <w:sz w:val="28"/>
        </w:rPr>
        <w:t>
      3. Авиациялық-техникалық бөлімдердің қамтамасыз етуінде тұрған авиациялық базалардың, полктердің, жекелеген авиациялық эскадрильялар мен басқа да авиациялық бөлімдердің, сондай-ақ құрамалардың штаттары мен табельдерінде азық-түлік қызметінің техникалары көзделмейді.</w:t>
      </w:r>
    </w:p>
    <w:p>
      <w:pPr>
        <w:spacing w:after="0"/>
        <w:ind w:left="0"/>
        <w:jc w:val="both"/>
      </w:pPr>
      <w:r>
        <w:rPr>
          <w:rFonts w:ascii="Times New Roman"/>
          <w:b w:val="false"/>
          <w:i w:val="false"/>
          <w:color w:val="000000"/>
          <w:sz w:val="28"/>
        </w:rPr>
        <w:t>
      4. Әскери оқу орындарында, азаматтық жоғары оқу орындарының әскери кафедраларында, кіші мамандарды даярлау жөніндегі курстар мен әскери мектептерде оқу үдерісін қамтамасыз ету үшін қажетті азық-түлік қызметінің техникасы оқу бағдарламалары мен оқушылардың санына сүйене отырып әзірленетін нормалар бойынша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