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b37b" w14:textId="b84b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19-1/615 бұйрығы. Қазақстан Республикасының Әділет министрлігінде 2015 жылы 7 тамызда № 11853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регламенті;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"Су тұтыну мен су бұрудың үлестік нормаларын келісу" мемлекеттік көрсетілетін қызмет регламенті;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су пайдалануға рұқсат" мемлекеттік қызмет регламенті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7"/>
    <w:bookmarkStart w:name="z12"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xml:space="preserve">
      3. "Су ресурстарын пайдалануды реттеу саласындағы мемлекеттік көрсетілетін қызметтер регламенттерін бекіту туралы" Қазақстан Республикасы Қоршаған орта және су ресурстары министрінің 2014 жылғы 1 шілдедегі № 246-Ө бұйрығының (Нормативтік құқықтық актілерді мемлекеттік тіркеу тізілімінде </w:t>
      </w:r>
      <w:r>
        <w:rPr>
          <w:rFonts w:ascii="Times New Roman"/>
          <w:b w:val="false"/>
          <w:i w:val="false"/>
          <w:color w:val="000000"/>
          <w:sz w:val="28"/>
        </w:rPr>
        <w:t xml:space="preserve"> № 9664</w:t>
      </w:r>
      <w:r>
        <w:rPr>
          <w:rFonts w:ascii="Times New Roman"/>
          <w:b w:val="false"/>
          <w:i w:val="false"/>
          <w:color w:val="000000"/>
          <w:sz w:val="28"/>
        </w:rPr>
        <w:t xml:space="preserve"> тіркелген, 2014 жылы 27 тамызда "Әділет" ақпараттық-құқықтық жүйесінде жарияланған) күші жойылды деп танылсын.</w:t>
      </w:r>
    </w:p>
    <w:bookmarkEnd w:id="9"/>
    <w:bookmarkStart w:name="z14"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10"/>
    <w:bookmarkStart w:name="z15"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19-1/615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3"/>
    <w:p>
      <w:pPr>
        <w:spacing w:after="0"/>
        <w:ind w:left="0"/>
        <w:jc w:val="left"/>
      </w:pPr>
      <w:r>
        <w:rPr>
          <w:rFonts w:ascii="Times New Roman"/>
          <w:b/>
          <w:i w:val="false"/>
          <w:color w:val="000000"/>
        </w:rPr>
        <w:t xml:space="preserve"> 1. Жалпы ережелер</w:t>
      </w:r>
    </w:p>
    <w:bookmarkEnd w:id="13"/>
    <w:bookmarkStart w:name="z19" w:id="14"/>
    <w:p>
      <w:pPr>
        <w:spacing w:after="0"/>
        <w:ind w:left="0"/>
        <w:jc w:val="both"/>
      </w:pPr>
      <w:r>
        <w:rPr>
          <w:rFonts w:ascii="Times New Roman"/>
          <w:b w:val="false"/>
          <w:i w:val="false"/>
          <w:color w:val="000000"/>
          <w:sz w:val="28"/>
        </w:rPr>
        <w:t xml:space="preserve">
      1 Мемлекеттік қызметті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w:t>
      </w:r>
      <w:r>
        <w:rPr>
          <w:rFonts w:ascii="Times New Roman"/>
          <w:b w:val="false"/>
          <w:i w:val="false"/>
          <w:color w:val="000000"/>
          <w:sz w:val="28"/>
        </w:rPr>
        <w:t xml:space="preserve"> 1) тармақшасына сәйкес бекітілетін мемлекеттік көрсетілетін қызмет стандартының (бұдан әрі – стандарт) негізінде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 (бұдан әрі – көрсетілетін қызметті беруші) көрсетеді.</w:t>
      </w:r>
    </w:p>
    <w:bookmarkEnd w:id="14"/>
    <w:bookmarkStart w:name="z20" w:id="15"/>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немесе қағаз түрінде.</w:t>
      </w:r>
    </w:p>
    <w:bookmarkEnd w:id="15"/>
    <w:bookmarkStart w:name="z21" w:id="16"/>
    <w:p>
      <w:pPr>
        <w:spacing w:after="0"/>
        <w:ind w:left="0"/>
        <w:jc w:val="both"/>
      </w:pPr>
      <w:r>
        <w:rPr>
          <w:rFonts w:ascii="Times New Roman"/>
          <w:b w:val="false"/>
          <w:i w:val="false"/>
          <w:color w:val="000000"/>
          <w:sz w:val="28"/>
        </w:rPr>
        <w:t xml:space="preserve">
      3. Мемлекеттік қызметті көрсету нәтижесі –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туралы хат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бас тарту туралы негіздер бойынша дәлелді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17"/>
    <w:bookmarkStart w:name="z23" w:id="18"/>
    <w:p>
      <w:pPr>
        <w:spacing w:after="0"/>
        <w:ind w:left="0"/>
        <w:jc w:val="both"/>
      </w:pPr>
      <w:r>
        <w:rPr>
          <w:rFonts w:ascii="Times New Roman"/>
          <w:b w:val="false"/>
          <w:i w:val="false"/>
          <w:color w:val="000000"/>
          <w:sz w:val="28"/>
        </w:rPr>
        <w:t xml:space="preserve">
      4.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қағаз немесе электрондық тәсілмен құжаттары қоса берілетін өтініштің (бұдан әрі – өтініш) болуы мемлекеттік қызметті көрсету рәсімін (іс-қимылын) бастау үшін негіз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9"/>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p>
      <w:pPr>
        <w:spacing w:after="0"/>
        <w:ind w:left="0"/>
        <w:jc w:val="both"/>
      </w:pPr>
      <w:r>
        <w:rPr>
          <w:rFonts w:ascii="Times New Roman"/>
          <w:b w:val="false"/>
          <w:i w:val="false"/>
          <w:color w:val="000000"/>
          <w:sz w:val="28"/>
        </w:rPr>
        <w:t>
      өтініш қағаз жеткізгіште келіп түскен жағдайда, портал арқылы өтініш келіп түскен күні кеңсе барлық жолдарын толтыра және қағаз тасығышта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оған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қарастыруы – құжаттар келіп түскен сәттен бастап төрт сағат ішінде;</w:t>
      </w:r>
    </w:p>
    <w:p>
      <w:pPr>
        <w:spacing w:after="0"/>
        <w:ind w:left="0"/>
        <w:jc w:val="both"/>
      </w:pPr>
      <w:r>
        <w:rPr>
          <w:rFonts w:ascii="Times New Roman"/>
          <w:b w:val="false"/>
          <w:i w:val="false"/>
          <w:color w:val="000000"/>
          <w:sz w:val="28"/>
        </w:rPr>
        <w:t xml:space="preserve">
      берілген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келмеу фактісі белгіленген жағдайда:</w:t>
      </w:r>
    </w:p>
    <w:p>
      <w:pPr>
        <w:spacing w:after="0"/>
        <w:ind w:left="0"/>
        <w:jc w:val="both"/>
      </w:pPr>
      <w:r>
        <w:rPr>
          <w:rFonts w:ascii="Times New Roman"/>
          <w:b w:val="false"/>
          <w:i w:val="false"/>
          <w:color w:val="000000"/>
          <w:sz w:val="28"/>
        </w:rPr>
        <w:t>
      орындаушы өтінішті әрі қарай қарастырудан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қараудан бас тарту туралы дәлелді жауапқа қол қоюы және кеңседе тіркелуі - 1 (бір) жұмыс күні;</w:t>
      </w:r>
    </w:p>
    <w:p>
      <w:pPr>
        <w:spacing w:after="0"/>
        <w:ind w:left="0"/>
        <w:jc w:val="both"/>
      </w:pPr>
      <w:r>
        <w:rPr>
          <w:rFonts w:ascii="Times New Roman"/>
          <w:b w:val="false"/>
          <w:i w:val="false"/>
          <w:color w:val="000000"/>
          <w:sz w:val="28"/>
        </w:rPr>
        <w:t xml:space="preserve">
      ұсынылған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келген жағдайда:</w:t>
      </w:r>
    </w:p>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8 (сегіз)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(іс-қимылдың) нәтижелері:</w:t>
      </w:r>
    </w:p>
    <w:bookmarkEnd w:id="20"/>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ұсынылған құжаттардың толықтығы және дұрыстығы;</w:t>
      </w:r>
    </w:p>
    <w:p>
      <w:pPr>
        <w:spacing w:after="0"/>
        <w:ind w:left="0"/>
        <w:jc w:val="both"/>
      </w:pPr>
      <w:r>
        <w:rPr>
          <w:rFonts w:ascii="Times New Roman"/>
          <w:b w:val="false"/>
          <w:i w:val="false"/>
          <w:color w:val="000000"/>
          <w:sz w:val="28"/>
        </w:rPr>
        <w:t>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туралы хат не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21"/>
    <w:bookmarkStart w:name="z27" w:id="22"/>
    <w:p>
      <w:pPr>
        <w:spacing w:after="0"/>
        <w:ind w:left="0"/>
        <w:jc w:val="both"/>
      </w:pPr>
      <w:r>
        <w:rPr>
          <w:rFonts w:ascii="Times New Roman"/>
          <w:b w:val="false"/>
          <w:i w:val="false"/>
          <w:color w:val="000000"/>
          <w:sz w:val="28"/>
        </w:rPr>
        <w:t>
      7. Мемлекеттік қызметті көрсету процесінде келесі құрылымдық – функционалдық бірліктер (бұдан әрі – ҚФБ) іске қосылады:</w:t>
      </w:r>
    </w:p>
    <w:bookmarkEnd w:id="22"/>
    <w:bookmarkStart w:name="z28" w:id="23"/>
    <w:p>
      <w:pPr>
        <w:spacing w:after="0"/>
        <w:ind w:left="0"/>
        <w:jc w:val="both"/>
      </w:pPr>
      <w:r>
        <w:rPr>
          <w:rFonts w:ascii="Times New Roman"/>
          <w:b w:val="false"/>
          <w:i w:val="false"/>
          <w:color w:val="000000"/>
          <w:sz w:val="28"/>
        </w:rPr>
        <w:t>
      1) кеңсенің қызметкері;</w:t>
      </w:r>
    </w:p>
    <w:bookmarkEnd w:id="23"/>
    <w:bookmarkStart w:name="z29" w:id="24"/>
    <w:p>
      <w:pPr>
        <w:spacing w:after="0"/>
        <w:ind w:left="0"/>
        <w:jc w:val="both"/>
      </w:pPr>
      <w:r>
        <w:rPr>
          <w:rFonts w:ascii="Times New Roman"/>
          <w:b w:val="false"/>
          <w:i w:val="false"/>
          <w:color w:val="000000"/>
          <w:sz w:val="28"/>
        </w:rPr>
        <w:t>
      2) жауапты орындаушысы;</w:t>
      </w:r>
    </w:p>
    <w:bookmarkEnd w:id="24"/>
    <w:bookmarkStart w:name="z30" w:id="25"/>
    <w:p>
      <w:pPr>
        <w:spacing w:after="0"/>
        <w:ind w:left="0"/>
        <w:jc w:val="both"/>
      </w:pPr>
      <w:r>
        <w:rPr>
          <w:rFonts w:ascii="Times New Roman"/>
          <w:b w:val="false"/>
          <w:i w:val="false"/>
          <w:color w:val="000000"/>
          <w:sz w:val="28"/>
        </w:rPr>
        <w:t>
      3) көрсетілетін қызметті берушінің басшылығы.</w:t>
      </w:r>
    </w:p>
    <w:bookmarkEnd w:id="25"/>
    <w:bookmarkStart w:name="z31" w:id="26"/>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w:t>
      </w:r>
    </w:p>
    <w:bookmarkEnd w:id="26"/>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 екі сағат ішінде;</w:t>
      </w:r>
    </w:p>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қарастыруы – құжаттың келіп түскен сәттен бастап төрт сағат ішінде; </w:t>
      </w:r>
    </w:p>
    <w:p>
      <w:pPr>
        <w:spacing w:after="0"/>
        <w:ind w:left="0"/>
        <w:jc w:val="both"/>
      </w:pPr>
      <w:r>
        <w:rPr>
          <w:rFonts w:ascii="Times New Roman"/>
          <w:b w:val="false"/>
          <w:i w:val="false"/>
          <w:color w:val="000000"/>
          <w:sz w:val="28"/>
        </w:rPr>
        <w:t xml:space="preserve">
      берілген құжаттардың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келмеу фактісі анықталған жағдайда:</w:t>
      </w:r>
    </w:p>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берілген құжаттар сәйкес келген жағдайда:</w:t>
      </w:r>
    </w:p>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8 (сегіз)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қосымшаға сәйкес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қызметін көрсетудің бизнес-процестері анықтамалығында келтірілген.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4. Порталмен және (немесе) өзге де көрсетілетін қызметті</w:t>
      </w:r>
      <w:r>
        <w:br/>
      </w:r>
      <w:r>
        <w:rPr>
          <w:rFonts w:ascii="Times New Roman"/>
          <w:b/>
          <w:i w:val="false"/>
          <w:color w:val="000000"/>
        </w:rPr>
        <w:t>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тәртібінің сипаттамасы</w:t>
      </w:r>
    </w:p>
    <w:bookmarkEnd w:id="28"/>
    <w:bookmarkStart w:name="z34" w:id="29"/>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29"/>
    <w:bookmarkStart w:name="z35" w:id="30"/>
    <w:p>
      <w:pPr>
        <w:spacing w:after="0"/>
        <w:ind w:left="0"/>
        <w:jc w:val="both"/>
      </w:pPr>
      <w:r>
        <w:rPr>
          <w:rFonts w:ascii="Times New Roman"/>
          <w:b w:val="false"/>
          <w:i w:val="false"/>
          <w:color w:val="000000"/>
          <w:sz w:val="28"/>
        </w:rPr>
        <w:t>
      11. Көрсетілетін қызметті берушінің порталдағы іс-қимылдары мен шешімдерінің қадамдық сипаттамасы:</w:t>
      </w:r>
    </w:p>
    <w:bookmarkEnd w:id="30"/>
    <w:bookmarkStart w:name="z36" w:id="31"/>
    <w:p>
      <w:pPr>
        <w:spacing w:after="0"/>
        <w:ind w:left="0"/>
        <w:jc w:val="both"/>
      </w:pPr>
      <w:r>
        <w:rPr>
          <w:rFonts w:ascii="Times New Roman"/>
          <w:b w:val="false"/>
          <w:i w:val="false"/>
          <w:color w:val="000000"/>
          <w:sz w:val="28"/>
        </w:rPr>
        <w:t>
      1) 1-процесс – көрсетілген қызметті беруші жұмыскерінің мемлекеттік қызметті көрсету үшін логин мен парольді порталға енгізуі (авторизациялау процесі);</w:t>
      </w:r>
    </w:p>
    <w:bookmarkEnd w:id="31"/>
    <w:bookmarkStart w:name="z37" w:id="32"/>
    <w:p>
      <w:pPr>
        <w:spacing w:after="0"/>
        <w:ind w:left="0"/>
        <w:jc w:val="both"/>
      </w:pPr>
      <w:r>
        <w:rPr>
          <w:rFonts w:ascii="Times New Roman"/>
          <w:b w:val="false"/>
          <w:i w:val="false"/>
          <w:color w:val="000000"/>
          <w:sz w:val="28"/>
        </w:rPr>
        <w:t>
      2) 1-шарт – логин мен пароль арқылы көрсетілетін қызметті берушінің тіркелген жұмыскері туралы деректердің шынайылығын порталда тексеру;</w:t>
      </w:r>
    </w:p>
    <w:bookmarkEnd w:id="32"/>
    <w:bookmarkStart w:name="z38" w:id="33"/>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bookmarkEnd w:id="33"/>
    <w:bookmarkStart w:name="z39" w:id="34"/>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көрсетілетін қызметті таңдауы, қызметті көрсету үшін өтініштің нысанын экранға шығару және көрсетілетін қызметті беруші жұмыскерінің көрсетілетін қызметті алушының деректерін енгізуі;</w:t>
      </w:r>
    </w:p>
    <w:bookmarkEnd w:id="34"/>
    <w:bookmarkStart w:name="z40" w:id="35"/>
    <w:p>
      <w:pPr>
        <w:spacing w:after="0"/>
        <w:ind w:left="0"/>
        <w:jc w:val="both"/>
      </w:pPr>
      <w:r>
        <w:rPr>
          <w:rFonts w:ascii="Times New Roman"/>
          <w:b w:val="false"/>
          <w:i w:val="false"/>
          <w:color w:val="000000"/>
          <w:sz w:val="28"/>
        </w:rPr>
        <w:t>
      5) 3-шарт – көрсетілетін қызметті алушы деректерінің заңды тұлғаның мемлекеттік дерекқорында (бұдан әрі - ЗТ МД) бар–жоғын тексеру;</w:t>
      </w:r>
    </w:p>
    <w:bookmarkEnd w:id="35"/>
    <w:bookmarkStart w:name="z41" w:id="36"/>
    <w:p>
      <w:pPr>
        <w:spacing w:after="0"/>
        <w:ind w:left="0"/>
        <w:jc w:val="both"/>
      </w:pPr>
      <w:r>
        <w:rPr>
          <w:rFonts w:ascii="Times New Roman"/>
          <w:b w:val="false"/>
          <w:i w:val="false"/>
          <w:color w:val="000000"/>
          <w:sz w:val="28"/>
        </w:rPr>
        <w:t>
      6) 4-шарт – ЗТ МД-да көрсетілетін қызметті алушы деректерінің болмауына байланысты деректер алудың мүмкін еместігі туралы хабарлама қалыптастыру;</w:t>
      </w:r>
    </w:p>
    <w:bookmarkEnd w:id="36"/>
    <w:bookmarkStart w:name="z42" w:id="37"/>
    <w:p>
      <w:pPr>
        <w:spacing w:after="0"/>
        <w:ind w:left="0"/>
        <w:jc w:val="both"/>
      </w:pPr>
      <w:r>
        <w:rPr>
          <w:rFonts w:ascii="Times New Roman"/>
          <w:b w:val="false"/>
          <w:i w:val="false"/>
          <w:color w:val="000000"/>
          <w:sz w:val="28"/>
        </w:rPr>
        <w:t>
      7) 3-процесс – қағаз нысанда құжаттардың бар-жоғы туралы белгі қою бөлігінде өтініш нысанын толтыру және көрсетілетін қызметті беруші жұмыскерінің мәліметтер нысанын толтыруы;</w:t>
      </w:r>
    </w:p>
    <w:bookmarkEnd w:id="37"/>
    <w:bookmarkStart w:name="z43" w:id="38"/>
    <w:p>
      <w:pPr>
        <w:spacing w:after="0"/>
        <w:ind w:left="0"/>
        <w:jc w:val="both"/>
      </w:pPr>
      <w:r>
        <w:rPr>
          <w:rFonts w:ascii="Times New Roman"/>
          <w:b w:val="false"/>
          <w:i w:val="false"/>
          <w:color w:val="000000"/>
          <w:sz w:val="28"/>
        </w:rPr>
        <w:t>
      8) 4-процесс – порталда сұрау салуды тіркеу және өңдеу;</w:t>
      </w:r>
    </w:p>
    <w:bookmarkEnd w:id="38"/>
    <w:bookmarkStart w:name="z44" w:id="39"/>
    <w:p>
      <w:pPr>
        <w:spacing w:after="0"/>
        <w:ind w:left="0"/>
        <w:jc w:val="both"/>
      </w:pPr>
      <w:r>
        <w:rPr>
          <w:rFonts w:ascii="Times New Roman"/>
          <w:b w:val="false"/>
          <w:i w:val="false"/>
          <w:color w:val="000000"/>
          <w:sz w:val="28"/>
        </w:rPr>
        <w:t>
      9) 5-шарт – көрсетілетін қызметті берушінің көрсетілетін қызметті алушының біліктілік талаптарына және мемлекеттік қызметті көрсету нәтижесін беру негіздеріне сәйкестігін тексеруі;</w:t>
      </w:r>
    </w:p>
    <w:bookmarkEnd w:id="39"/>
    <w:bookmarkStart w:name="z45" w:id="40"/>
    <w:p>
      <w:pPr>
        <w:spacing w:after="0"/>
        <w:ind w:left="0"/>
        <w:jc w:val="both"/>
      </w:pPr>
      <w:r>
        <w:rPr>
          <w:rFonts w:ascii="Times New Roman"/>
          <w:b w:val="false"/>
          <w:i w:val="false"/>
          <w:color w:val="000000"/>
          <w:sz w:val="28"/>
        </w:rPr>
        <w:t>
      10) 6-шарт – порталда көрсетілетін қызметті алушының деректерінде бұзушылықтардың болуына байланысты сұралып отырған көрсетілетін қызметтен бас тарту туралы хабарлама қалыптастыру;</w:t>
      </w:r>
    </w:p>
    <w:bookmarkEnd w:id="40"/>
    <w:bookmarkStart w:name="z46" w:id="41"/>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қызметті көрсету нәтижесін алуы.</w:t>
      </w:r>
    </w:p>
    <w:bookmarkEnd w:id="41"/>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ЭЦҚ-сын пайдалана отырып қалыптасады.</w:t>
      </w:r>
    </w:p>
    <w:bookmarkStart w:name="z47" w:id="42"/>
    <w:p>
      <w:pPr>
        <w:spacing w:after="0"/>
        <w:ind w:left="0"/>
        <w:jc w:val="both"/>
      </w:pPr>
      <w:r>
        <w:rPr>
          <w:rFonts w:ascii="Times New Roman"/>
          <w:b w:val="false"/>
          <w:i w:val="false"/>
          <w:color w:val="000000"/>
          <w:sz w:val="28"/>
        </w:rPr>
        <w:t>
      12. Электрондық мемлекеттік қызметті көрсету жөнінде қажетті ақпарат пен консультацияны call–орталықтың 1414 телефоны арқылы алуға болады.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кәсiпорындар мен басқа да</w:t>
            </w:r>
            <w:r>
              <w:br/>
            </w:r>
            <w:r>
              <w:rPr>
                <w:rFonts w:ascii="Times New Roman"/>
                <w:b w:val="false"/>
                <w:i w:val="false"/>
                <w:color w:val="000000"/>
                <w:sz w:val="20"/>
              </w:rPr>
              <w:t>құрылыстарды орналастыруды,</w:t>
            </w:r>
            <w:r>
              <w:br/>
            </w:r>
            <w:r>
              <w:rPr>
                <w:rFonts w:ascii="Times New Roman"/>
                <w:b w:val="false"/>
                <w:i w:val="false"/>
                <w:color w:val="000000"/>
                <w:sz w:val="20"/>
              </w:rPr>
              <w:t>сондай-ақ құрылыс және басқа</w:t>
            </w:r>
            <w:r>
              <w:br/>
            </w:r>
            <w:r>
              <w:rPr>
                <w:rFonts w:ascii="Times New Roman"/>
                <w:b w:val="false"/>
                <w:i w:val="false"/>
                <w:color w:val="000000"/>
                <w:sz w:val="20"/>
              </w:rPr>
              <w:t>да жұмыстар жүргiзу шарттарын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қызметін көрсетудің бизнес-процестері анықтамалығы</w:t>
      </w:r>
    </w:p>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19-1/615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"Қазақстан Республикасы Су кодексінің 66-бабының 1-тармағында</w:t>
      </w:r>
      <w:r>
        <w:br/>
      </w:r>
      <w:r>
        <w:rPr>
          <w:rFonts w:ascii="Times New Roman"/>
          <w:b/>
          <w:i w:val="false"/>
          <w:color w:val="000000"/>
        </w:rPr>
        <w:t>көрсетілген құрылыстарды немесе техникалық құрылғыларды қолдана</w:t>
      </w:r>
      <w:r>
        <w:br/>
      </w:r>
      <w:r>
        <w:rPr>
          <w:rFonts w:ascii="Times New Roman"/>
          <w:b/>
          <w:i w:val="false"/>
          <w:color w:val="000000"/>
        </w:rPr>
        <w:t>отырып, жерүсті суларын жинау және (немесе) пайдалану"</w:t>
      </w:r>
    </w:p>
    <w:bookmarkEnd w:id="43"/>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19-1/615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5" w:id="44"/>
    <w:p>
      <w:pPr>
        <w:spacing w:after="0"/>
        <w:ind w:left="0"/>
        <w:jc w:val="left"/>
      </w:pPr>
      <w:r>
        <w:rPr>
          <w:rFonts w:ascii="Times New Roman"/>
          <w:b/>
          <w:i w:val="false"/>
          <w:color w:val="000000"/>
        </w:rPr>
        <w:t xml:space="preserve"> "Су тұтыну мен су бұрудың үлестік нормаларын келісу"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44"/>
    <w:bookmarkStart w:name="z87" w:id="45"/>
    <w:p>
      <w:pPr>
        <w:spacing w:after="0"/>
        <w:ind w:left="0"/>
        <w:jc w:val="both"/>
      </w:pPr>
      <w:r>
        <w:rPr>
          <w:rFonts w:ascii="Times New Roman"/>
          <w:b w:val="false"/>
          <w:i w:val="false"/>
          <w:color w:val="000000"/>
          <w:sz w:val="28"/>
        </w:rPr>
        <w:t xml:space="preserve">
      1. Мемлекеттік қызметті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w:t>
      </w:r>
      <w:r>
        <w:rPr>
          <w:rFonts w:ascii="Times New Roman"/>
          <w:b w:val="false"/>
          <w:i w:val="false"/>
          <w:color w:val="000000"/>
          <w:sz w:val="28"/>
        </w:rPr>
        <w:t xml:space="preserve"> 1) тармақшасына сәйкес бекітілетін мемлекеттік көрсетілетін қызмет стандартының (бұдан әрі – стандарт) негізінде Қазақстан Республикасы Ауыл шаруашылығы министрлігінің Су ресурстары комитеті (бұдан әрі – көрсетілетін қызметті беруші) көрсетеді.</w:t>
      </w:r>
    </w:p>
    <w:bookmarkEnd w:id="45"/>
    <w:bookmarkStart w:name="z88" w:id="46"/>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немесе қағаз түрінде.</w:t>
      </w:r>
    </w:p>
    <w:bookmarkEnd w:id="46"/>
    <w:bookmarkStart w:name="z89" w:id="47"/>
    <w:p>
      <w:pPr>
        <w:spacing w:after="0"/>
        <w:ind w:left="0"/>
        <w:jc w:val="both"/>
      </w:pPr>
      <w:r>
        <w:rPr>
          <w:rFonts w:ascii="Times New Roman"/>
          <w:b w:val="false"/>
          <w:i w:val="false"/>
          <w:color w:val="000000"/>
          <w:sz w:val="28"/>
        </w:rPr>
        <w:t>
      3. Мемлекеттік қызметті көрсету нәтижесі – су тұтыну мен су бұрудың үлестік нормаларын келісу туралы хат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"Су тұтыну мен су бұрудың үлестік нормаларын келісу" мемлекеттік көрсетілетін қызмет стандартының (бұдан әрі – стандарт) 9-1-тармағымен көзделген мемлекеттік қызмет көрсетуден бас тарту туралы дәлелді жауап.</w:t>
      </w:r>
    </w:p>
    <w:bookmarkEnd w:id="47"/>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48"/>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48"/>
    <w:bookmarkStart w:name="z91" w:id="49"/>
    <w:p>
      <w:pPr>
        <w:spacing w:after="0"/>
        <w:ind w:left="0"/>
        <w:jc w:val="both"/>
      </w:pPr>
      <w:r>
        <w:rPr>
          <w:rFonts w:ascii="Times New Roman"/>
          <w:b w:val="false"/>
          <w:i w:val="false"/>
          <w:color w:val="000000"/>
          <w:sz w:val="28"/>
        </w:rPr>
        <w:t>
      4. Көрсетілетін қызметті алушының көрсетілетін қызметті берушіге стандарттың 9-тармағына сәйкес қағаз немесе электрондық тәсілмен құжаттары қоса берілетін өтініштің (бұдан әрі – өтініш) болуы мемлекеттік қызметті көрсету рәсімін (іс-қимылын) бастау үшін негіз болып табылады.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50"/>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келіп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оған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 құжаттар келіп түскен сәттен бастап төрт сағат ішінде;</w:t>
      </w:r>
    </w:p>
    <w:p>
      <w:pPr>
        <w:spacing w:after="0"/>
        <w:ind w:left="0"/>
        <w:jc w:val="both"/>
      </w:pPr>
      <w:r>
        <w:rPr>
          <w:rFonts w:ascii="Times New Roman"/>
          <w:b w:val="false"/>
          <w:i w:val="false"/>
          <w:color w:val="000000"/>
          <w:sz w:val="28"/>
        </w:rPr>
        <w:t>
      берілген құжаттардың стандарттың 9-тармағында көрсетілген тізбеге сәйкес келмеуі белгіленген жағдайда:</w:t>
      </w:r>
    </w:p>
    <w:p>
      <w:pPr>
        <w:spacing w:after="0"/>
        <w:ind w:left="0"/>
        <w:jc w:val="both"/>
      </w:pPr>
      <w:r>
        <w:rPr>
          <w:rFonts w:ascii="Times New Roman"/>
          <w:b w:val="false"/>
          <w:i w:val="false"/>
          <w:color w:val="000000"/>
          <w:sz w:val="28"/>
        </w:rPr>
        <w:t>
      орындаушының өтінішті әрі қарай қарастырудан бас тарту туралы дәлелді жауап дайындауы;</w:t>
      </w:r>
    </w:p>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дәлелді жауапқа қол қоюы және кеңседе тіркелуі – 1 (бір) жұмыс күні;</w:t>
      </w:r>
    </w:p>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- 20 (жиырма)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(іс-қимылдың) нәтижелері:</w:t>
      </w:r>
    </w:p>
    <w:bookmarkEnd w:id="51"/>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ұсынылған құжаттардың толықтығы және дұрыстығы;</w:t>
      </w:r>
    </w:p>
    <w:p>
      <w:pPr>
        <w:spacing w:after="0"/>
        <w:ind w:left="0"/>
        <w:jc w:val="both"/>
      </w:pPr>
      <w:r>
        <w:rPr>
          <w:rFonts w:ascii="Times New Roman"/>
          <w:b w:val="false"/>
          <w:i w:val="false"/>
          <w:color w:val="000000"/>
          <w:sz w:val="28"/>
        </w:rPr>
        <w:t>
      су тұтыну мен су бұрудың үлестік нормаларын келісу туралы хат не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52"/>
    <w:p>
      <w:pPr>
        <w:spacing w:after="0"/>
        <w:ind w:left="0"/>
        <w:jc w:val="left"/>
      </w:pPr>
      <w:r>
        <w:rPr>
          <w:rFonts w:ascii="Times New Roman"/>
          <w:b/>
          <w:i w:val="false"/>
          <w:color w:val="000000"/>
        </w:rPr>
        <w:t xml:space="preserve"> 3.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52"/>
    <w:bookmarkStart w:name="z95" w:id="53"/>
    <w:p>
      <w:pPr>
        <w:spacing w:after="0"/>
        <w:ind w:left="0"/>
        <w:jc w:val="both"/>
      </w:pPr>
      <w:r>
        <w:rPr>
          <w:rFonts w:ascii="Times New Roman"/>
          <w:b w:val="false"/>
          <w:i w:val="false"/>
          <w:color w:val="000000"/>
          <w:sz w:val="28"/>
        </w:rPr>
        <w:t>
      7. Мемлекеттік қызметті көрсету процесінде келесі құрылымдық–функционалдық бірліктер (бұдан әрі – ҚФБ) іске қосылады:</w:t>
      </w:r>
    </w:p>
    <w:bookmarkEnd w:id="53"/>
    <w:bookmarkStart w:name="z96" w:id="54"/>
    <w:p>
      <w:pPr>
        <w:spacing w:after="0"/>
        <w:ind w:left="0"/>
        <w:jc w:val="both"/>
      </w:pPr>
      <w:r>
        <w:rPr>
          <w:rFonts w:ascii="Times New Roman"/>
          <w:b w:val="false"/>
          <w:i w:val="false"/>
          <w:color w:val="000000"/>
          <w:sz w:val="28"/>
        </w:rPr>
        <w:t>
      1) кеңсенің қызметкері;</w:t>
      </w:r>
    </w:p>
    <w:bookmarkEnd w:id="54"/>
    <w:bookmarkStart w:name="z97" w:id="55"/>
    <w:p>
      <w:pPr>
        <w:spacing w:after="0"/>
        <w:ind w:left="0"/>
        <w:jc w:val="both"/>
      </w:pPr>
      <w:r>
        <w:rPr>
          <w:rFonts w:ascii="Times New Roman"/>
          <w:b w:val="false"/>
          <w:i w:val="false"/>
          <w:color w:val="000000"/>
          <w:sz w:val="28"/>
        </w:rPr>
        <w:t xml:space="preserve">
      2) жауапты орындаушысы; </w:t>
      </w:r>
    </w:p>
    <w:bookmarkEnd w:id="55"/>
    <w:bookmarkStart w:name="z98" w:id="56"/>
    <w:p>
      <w:pPr>
        <w:spacing w:after="0"/>
        <w:ind w:left="0"/>
        <w:jc w:val="both"/>
      </w:pPr>
      <w:r>
        <w:rPr>
          <w:rFonts w:ascii="Times New Roman"/>
          <w:b w:val="false"/>
          <w:i w:val="false"/>
          <w:color w:val="000000"/>
          <w:sz w:val="28"/>
        </w:rPr>
        <w:t>
      3) көрсетілетін қызметті берушінің басшылығы.</w:t>
      </w:r>
    </w:p>
    <w:bookmarkEnd w:id="56"/>
    <w:bookmarkStart w:name="z99" w:id="5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w:t>
      </w:r>
    </w:p>
    <w:bookmarkEnd w:id="57"/>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p>
      <w:pPr>
        <w:spacing w:after="0"/>
        <w:ind w:left="0"/>
        <w:jc w:val="both"/>
      </w:pPr>
      <w:r>
        <w:rPr>
          <w:rFonts w:ascii="Times New Roman"/>
          <w:b w:val="false"/>
          <w:i w:val="false"/>
          <w:color w:val="000000"/>
          <w:sz w:val="28"/>
        </w:rPr>
        <w:t>
      өтініш қағаз жеткізгіште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9-тармағында көрсетілген тізбеге сәйкестігін қарастыруы – құжаттың келіп түскен сәттен бастап төрт сағат ішінде; </w:t>
      </w:r>
    </w:p>
    <w:p>
      <w:pPr>
        <w:spacing w:after="0"/>
        <w:ind w:left="0"/>
        <w:jc w:val="both"/>
      </w:pPr>
      <w:r>
        <w:rPr>
          <w:rFonts w:ascii="Times New Roman"/>
          <w:b w:val="false"/>
          <w:i w:val="false"/>
          <w:color w:val="000000"/>
          <w:sz w:val="28"/>
        </w:rPr>
        <w:t>
      берілген құжаттардың дұрыстығын, сондай-ақ стандарттың 9-тармағында көрсетілген тізбеге сәйкес келмеу фактісі анықталған жағдайда:</w:t>
      </w:r>
    </w:p>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- 20 (жиырма)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8"/>
    <w:p>
      <w:pPr>
        <w:spacing w:after="0"/>
        <w:ind w:left="0"/>
        <w:jc w:val="both"/>
      </w:pPr>
      <w:r>
        <w:rPr>
          <w:rFonts w:ascii="Times New Roman"/>
          <w:b w:val="false"/>
          <w:i w:val="false"/>
          <w:color w:val="000000"/>
          <w:sz w:val="28"/>
        </w:rPr>
        <w:t xml:space="preserve">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"Су тұтыну мен су бұрудың үлестік нормаларын келісу" мемлекеттік қызметін көрсетудің бизнес-процестері анықтамалығында келтірілген.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9"/>
    <w:p>
      <w:pPr>
        <w:spacing w:after="0"/>
        <w:ind w:left="0"/>
        <w:jc w:val="left"/>
      </w:pPr>
      <w:r>
        <w:rPr>
          <w:rFonts w:ascii="Times New Roman"/>
          <w:b/>
          <w:i w:val="false"/>
          <w:color w:val="000000"/>
        </w:rPr>
        <w:t xml:space="preserve"> 4. Порталмен және (немесе) өзге де көрсетілетін қызметті</w:t>
      </w:r>
      <w:r>
        <w:br/>
      </w:r>
      <w:r>
        <w:rPr>
          <w:rFonts w:ascii="Times New Roman"/>
          <w:b/>
          <w:i w:val="false"/>
          <w:color w:val="000000"/>
        </w:rPr>
        <w:t>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тәртібінің сипаттамасы</w:t>
      </w:r>
    </w:p>
    <w:bookmarkEnd w:id="59"/>
    <w:bookmarkStart w:name="z102" w:id="60"/>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60"/>
    <w:bookmarkStart w:name="z103" w:id="61"/>
    <w:p>
      <w:pPr>
        <w:spacing w:after="0"/>
        <w:ind w:left="0"/>
        <w:jc w:val="both"/>
      </w:pPr>
      <w:r>
        <w:rPr>
          <w:rFonts w:ascii="Times New Roman"/>
          <w:b w:val="false"/>
          <w:i w:val="false"/>
          <w:color w:val="000000"/>
          <w:sz w:val="28"/>
        </w:rPr>
        <w:t>
      11. Көрсетілетін қызметті берушінің порталдағы іс-қимылдары мен шешімдерінің қадамдық сипаттамасы:</w:t>
      </w:r>
    </w:p>
    <w:bookmarkEnd w:id="61"/>
    <w:bookmarkStart w:name="z104" w:id="62"/>
    <w:p>
      <w:pPr>
        <w:spacing w:after="0"/>
        <w:ind w:left="0"/>
        <w:jc w:val="both"/>
      </w:pPr>
      <w:r>
        <w:rPr>
          <w:rFonts w:ascii="Times New Roman"/>
          <w:b w:val="false"/>
          <w:i w:val="false"/>
          <w:color w:val="000000"/>
          <w:sz w:val="28"/>
        </w:rPr>
        <w:t>
      1) 1-процесс – көрсетілген қызметті беруші жұмыскерінің мемлекеттік қызметті көрсету үшін логин мен парольді порталға енгізуі (авторизациялау процесі);</w:t>
      </w:r>
    </w:p>
    <w:bookmarkEnd w:id="62"/>
    <w:bookmarkStart w:name="z105" w:id="63"/>
    <w:p>
      <w:pPr>
        <w:spacing w:after="0"/>
        <w:ind w:left="0"/>
        <w:jc w:val="both"/>
      </w:pPr>
      <w:r>
        <w:rPr>
          <w:rFonts w:ascii="Times New Roman"/>
          <w:b w:val="false"/>
          <w:i w:val="false"/>
          <w:color w:val="000000"/>
          <w:sz w:val="28"/>
        </w:rPr>
        <w:t>
      2) 1-шарт – логин мен пароль арқылы көрсетілетін қызметті берушінің тіркелген жұмыскері туралы деректердің шынайылығын порталда тексеру;</w:t>
      </w:r>
    </w:p>
    <w:bookmarkEnd w:id="63"/>
    <w:bookmarkStart w:name="z106" w:id="64"/>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bookmarkEnd w:id="64"/>
    <w:bookmarkStart w:name="z107" w:id="65"/>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көрсетілетін қызметті таңдауы, қызметті көрсету үшін өтініштің нысанын экранға шығару және көрсетілетін қызметті беруші жұмыскерінің көрсетілетін қызметті алушының деректерін енгізуі;</w:t>
      </w:r>
    </w:p>
    <w:bookmarkEnd w:id="65"/>
    <w:bookmarkStart w:name="z108" w:id="66"/>
    <w:p>
      <w:pPr>
        <w:spacing w:after="0"/>
        <w:ind w:left="0"/>
        <w:jc w:val="both"/>
      </w:pPr>
      <w:r>
        <w:rPr>
          <w:rFonts w:ascii="Times New Roman"/>
          <w:b w:val="false"/>
          <w:i w:val="false"/>
          <w:color w:val="000000"/>
          <w:sz w:val="28"/>
        </w:rPr>
        <w:t>
      5) 3-шарт – көрсетілетін қызметті алушы деректерінің заңды тұлғаның мемлекеттік дерекқорында (бұдан әрі - ЗТ МД) бар–жоғын тексеру;</w:t>
      </w:r>
    </w:p>
    <w:bookmarkEnd w:id="66"/>
    <w:bookmarkStart w:name="z109" w:id="67"/>
    <w:p>
      <w:pPr>
        <w:spacing w:after="0"/>
        <w:ind w:left="0"/>
        <w:jc w:val="both"/>
      </w:pPr>
      <w:r>
        <w:rPr>
          <w:rFonts w:ascii="Times New Roman"/>
          <w:b w:val="false"/>
          <w:i w:val="false"/>
          <w:color w:val="000000"/>
          <w:sz w:val="28"/>
        </w:rPr>
        <w:t>
      6) 4-шарт – ЗТ МД-да көрсетілетін қызметті алушы деректерінің болмауына байланысты деректер алудың мүмкін еместігі туралы хабарлама қалыптастыру;</w:t>
      </w:r>
    </w:p>
    <w:bookmarkEnd w:id="67"/>
    <w:bookmarkStart w:name="z110" w:id="68"/>
    <w:p>
      <w:pPr>
        <w:spacing w:after="0"/>
        <w:ind w:left="0"/>
        <w:jc w:val="both"/>
      </w:pPr>
      <w:r>
        <w:rPr>
          <w:rFonts w:ascii="Times New Roman"/>
          <w:b w:val="false"/>
          <w:i w:val="false"/>
          <w:color w:val="000000"/>
          <w:sz w:val="28"/>
        </w:rPr>
        <w:t>
      7) 3-процесс – қағаз нысанда құжаттардың бар-жоғы туралы белгі қою бөлігінде өтініш нысанын толтыру және көрсетілетін қызметті беруші жұмыскерінің мәліметтер нысанын толтыруы;</w:t>
      </w:r>
    </w:p>
    <w:bookmarkEnd w:id="68"/>
    <w:bookmarkStart w:name="z111" w:id="69"/>
    <w:p>
      <w:pPr>
        <w:spacing w:after="0"/>
        <w:ind w:left="0"/>
        <w:jc w:val="both"/>
      </w:pPr>
      <w:r>
        <w:rPr>
          <w:rFonts w:ascii="Times New Roman"/>
          <w:b w:val="false"/>
          <w:i w:val="false"/>
          <w:color w:val="000000"/>
          <w:sz w:val="28"/>
        </w:rPr>
        <w:t>
      8) 4-процесс – порталда сұрау салуды тіркеу және өңдеу;</w:t>
      </w:r>
    </w:p>
    <w:bookmarkEnd w:id="69"/>
    <w:bookmarkStart w:name="z112" w:id="70"/>
    <w:p>
      <w:pPr>
        <w:spacing w:after="0"/>
        <w:ind w:left="0"/>
        <w:jc w:val="both"/>
      </w:pPr>
      <w:r>
        <w:rPr>
          <w:rFonts w:ascii="Times New Roman"/>
          <w:b w:val="false"/>
          <w:i w:val="false"/>
          <w:color w:val="000000"/>
          <w:sz w:val="28"/>
        </w:rPr>
        <w:t>
      9) 5-шарт – көрсетілетін қызметті берушінің көрсетілетін қызметті алушының біліктілік талаптарына және мемлекеттік қызметті көрсету нәтижесін беру негіздеріне сәйкестігін тексеруі;</w:t>
      </w:r>
    </w:p>
    <w:bookmarkEnd w:id="70"/>
    <w:bookmarkStart w:name="z113" w:id="71"/>
    <w:p>
      <w:pPr>
        <w:spacing w:after="0"/>
        <w:ind w:left="0"/>
        <w:jc w:val="both"/>
      </w:pPr>
      <w:r>
        <w:rPr>
          <w:rFonts w:ascii="Times New Roman"/>
          <w:b w:val="false"/>
          <w:i w:val="false"/>
          <w:color w:val="000000"/>
          <w:sz w:val="28"/>
        </w:rPr>
        <w:t>
      10) 6-шарт – порталда көрсетілетін қызметті алушының деректерінде бұзушылықтардың болуына байланысты сұралып отырған көрсетілетін қызметтен бас тарту туралы хабарлама қалыптастыру;</w:t>
      </w:r>
    </w:p>
    <w:bookmarkEnd w:id="71"/>
    <w:bookmarkStart w:name="z114" w:id="72"/>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қызметті көрсету нәтижесін алуы.</w:t>
      </w:r>
    </w:p>
    <w:bookmarkEnd w:id="72"/>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ЭЦҚ-сын пайдалана отырып қалыптасады.</w:t>
      </w:r>
    </w:p>
    <w:bookmarkStart w:name="z115" w:id="73"/>
    <w:p>
      <w:pPr>
        <w:spacing w:after="0"/>
        <w:ind w:left="0"/>
        <w:jc w:val="both"/>
      </w:pPr>
      <w:r>
        <w:rPr>
          <w:rFonts w:ascii="Times New Roman"/>
          <w:b w:val="false"/>
          <w:i w:val="false"/>
          <w:color w:val="000000"/>
          <w:sz w:val="28"/>
        </w:rPr>
        <w:t>
      12. Электрондық мемлекеттік қызметті көрсету жөнінде қажетті ақпарат пен консультацияны call – орталықтың 1414 телефоны арқылы алуға болады.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"Су тұтыну мен су бұрудың үлестік нормаларын келісу" мемлекеттік қызметін көрсетудің бизнес-процестері анықтамалығы</w:t>
      </w:r>
    </w:p>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19-1/615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19" w:id="74"/>
    <w:p>
      <w:pPr>
        <w:spacing w:after="0"/>
        <w:ind w:left="0"/>
        <w:jc w:val="left"/>
      </w:pPr>
      <w:r>
        <w:rPr>
          <w:rFonts w:ascii="Times New Roman"/>
          <w:b/>
          <w:i w:val="false"/>
          <w:color w:val="000000"/>
        </w:rPr>
        <w:t xml:space="preserve"> "Жер қойнауы бөлігінен тәулігіне елуден екі мың шаршы метрге</w:t>
      </w:r>
      <w:r>
        <w:br/>
      </w:r>
      <w:r>
        <w:rPr>
          <w:rFonts w:ascii="Times New Roman"/>
          <w:b/>
          <w:i w:val="false"/>
          <w:color w:val="000000"/>
        </w:rPr>
        <w:t>дейін алу лимиттерімен шаруашылық-ауызсу және</w:t>
      </w:r>
      <w:r>
        <w:br/>
      </w:r>
      <w:r>
        <w:rPr>
          <w:rFonts w:ascii="Times New Roman"/>
          <w:b/>
          <w:i w:val="false"/>
          <w:color w:val="000000"/>
        </w:rPr>
        <w:t>өндірістік-техникалық жерасты суларын пайдалану" мемлекеттік</w:t>
      </w:r>
      <w:r>
        <w:br/>
      </w:r>
      <w:r>
        <w:rPr>
          <w:rFonts w:ascii="Times New Roman"/>
          <w:b/>
          <w:i w:val="false"/>
          <w:color w:val="000000"/>
        </w:rPr>
        <w:t>көрсетілетін қызмет регламенті</w:t>
      </w:r>
    </w:p>
    <w:bookmarkEnd w:id="74"/>
    <w:bookmarkStart w:name="z120" w:id="75"/>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19-1/615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53" w:id="76"/>
    <w:p>
      <w:pPr>
        <w:spacing w:after="0"/>
        <w:ind w:left="0"/>
        <w:jc w:val="left"/>
      </w:pPr>
      <w:r>
        <w:rPr>
          <w:rFonts w:ascii="Times New Roman"/>
          <w:b/>
          <w:i w:val="false"/>
          <w:color w:val="000000"/>
        </w:rPr>
        <w:t xml:space="preserve"> "Арнайы су пайдалануға рұқсат" мемлекеттік көрсетілетін қызмет регламенті</w:t>
      </w:r>
    </w:p>
    <w:bookmarkEnd w:id="76"/>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77"/>
    <w:p>
      <w:pPr>
        <w:spacing w:after="0"/>
        <w:ind w:left="0"/>
        <w:jc w:val="left"/>
      </w:pPr>
      <w:r>
        <w:rPr>
          <w:rFonts w:ascii="Times New Roman"/>
          <w:b/>
          <w:i w:val="false"/>
          <w:color w:val="000000"/>
        </w:rPr>
        <w:t xml:space="preserve"> 1. Жалпы ережелер</w:t>
      </w:r>
    </w:p>
    <w:bookmarkEnd w:id="77"/>
    <w:bookmarkStart w:name="z155" w:id="78"/>
    <w:p>
      <w:pPr>
        <w:spacing w:after="0"/>
        <w:ind w:left="0"/>
        <w:jc w:val="both"/>
      </w:pPr>
      <w:r>
        <w:rPr>
          <w:rFonts w:ascii="Times New Roman"/>
          <w:b w:val="false"/>
          <w:i w:val="false"/>
          <w:color w:val="000000"/>
          <w:sz w:val="28"/>
        </w:rPr>
        <w:t xml:space="preserve">
      1. Мемлекеттік қызметті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w:t>
      </w:r>
      <w:r>
        <w:rPr>
          <w:rFonts w:ascii="Times New Roman"/>
          <w:b w:val="false"/>
          <w:i w:val="false"/>
          <w:color w:val="000000"/>
          <w:sz w:val="28"/>
        </w:rPr>
        <w:t xml:space="preserve"> 1) тармақшасына сәйкес бекітілетін мемлекеттік көрсетілетін қызмет стандартының (бұдан әрі – стандарт) негізінде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 (бұдан әрі – көрсетілетін қызметті беруші) көрсетеді.</w:t>
      </w:r>
    </w:p>
    <w:bookmarkEnd w:id="78"/>
    <w:bookmarkStart w:name="z156" w:id="79"/>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немесе қағаз түрінде.</w:t>
      </w:r>
    </w:p>
    <w:bookmarkEnd w:id="79"/>
    <w:bookmarkStart w:name="z157" w:id="80"/>
    <w:p>
      <w:pPr>
        <w:spacing w:after="0"/>
        <w:ind w:left="0"/>
        <w:jc w:val="both"/>
      </w:pPr>
      <w:r>
        <w:rPr>
          <w:rFonts w:ascii="Times New Roman"/>
          <w:b w:val="false"/>
          <w:i w:val="false"/>
          <w:color w:val="000000"/>
          <w:sz w:val="28"/>
        </w:rPr>
        <w:t>
      3. Мемлекеттік қызметті көрсету нәтижесі – "Арнайы су пайдалануға рұқсат алуға өтініштің нысанын және арнайы су пайдалануға рұқсаттың нысанын бекіту туралы" Қазақстан Республикасы Ауыл шаруашылығы министрінің 2015 жылғы 30 қарашадағы № 19-1/1051 бұйрығымен (Нормативтік құқықтық актілерді мемлекеттік тіркеу тізілімінде № 12626 болып тіркелген) бекітілген нысан бойынша арнайы су пайдалануға рұқсат, рұқсатты қайта рәсімдеу, рұқсаттың мерзімін ұзарту, рұқсаттың телнұсқасы не "Су қорын пайдалануды реттеу саласындағы мемлекеттік көрсетілетін қызметтер регламенттерін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 11765 болып тіркелген) бекітілген "Арнайы су пайдалануға рұқсат" мемлекеттік көрсетілетін қызмет стандартының (бұдан әрі – стандарт) 9-1-тармағында көзделген бас тарту туралы негіздер бойынша дәлелді жауап.</w:t>
      </w:r>
    </w:p>
    <w:bookmarkEnd w:id="8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81"/>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81"/>
    <w:bookmarkStart w:name="z159" w:id="82"/>
    <w:p>
      <w:pPr>
        <w:spacing w:after="0"/>
        <w:ind w:left="0"/>
        <w:jc w:val="both"/>
      </w:pPr>
      <w:r>
        <w:rPr>
          <w:rFonts w:ascii="Times New Roman"/>
          <w:b w:val="false"/>
          <w:i w:val="false"/>
          <w:color w:val="000000"/>
          <w:sz w:val="28"/>
        </w:rPr>
        <w:t>
      4. Көрсетілетін қызметті алушының көрсетілетін қызметті берушіге стандарттың 9-тармағына сәйкес қағаз немесе электрондық тәсілмен құжаттары қоса берілетін өтініштің (бұдан әрі – өтініш) болуы мемлекеттік қызметті көрсету рәсімін (іс-қимылын) бастау үшін негіз болып табылады.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3"/>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келіп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оған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 құжаттар келіп түскен сәттен бастап төрт сағат ішінде;</w:t>
      </w:r>
    </w:p>
    <w:p>
      <w:pPr>
        <w:spacing w:after="0"/>
        <w:ind w:left="0"/>
        <w:jc w:val="both"/>
      </w:pPr>
      <w:r>
        <w:rPr>
          <w:rFonts w:ascii="Times New Roman"/>
          <w:b w:val="false"/>
          <w:i w:val="false"/>
          <w:color w:val="000000"/>
          <w:sz w:val="28"/>
        </w:rPr>
        <w:t>
      берілген құжаттардың стандарттың 9-тармағында көрсетілген тізбеге сәйкес келмеуі белгіленген жағдайда:</w:t>
      </w:r>
    </w:p>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- 22 (жиырма екі)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both"/>
      </w:pPr>
      <w:r>
        <w:rPr>
          <w:rFonts w:ascii="Times New Roman"/>
          <w:b w:val="false"/>
          <w:i w:val="false"/>
          <w:color w:val="000000"/>
          <w:sz w:val="28"/>
        </w:rPr>
        <w:t>
      рұқсатты қайта ресімдеу, мерзімін ұзарту үшін:</w:t>
      </w:r>
    </w:p>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 келіп түскен сәттен бастап екі сағат ішінде;</w:t>
      </w:r>
    </w:p>
    <w:p>
      <w:pPr>
        <w:spacing w:after="0"/>
        <w:ind w:left="0"/>
        <w:jc w:val="both"/>
      </w:pPr>
      <w:r>
        <w:rPr>
          <w:rFonts w:ascii="Times New Roman"/>
          <w:b w:val="false"/>
          <w:i w:val="false"/>
          <w:color w:val="000000"/>
          <w:sz w:val="28"/>
        </w:rPr>
        <w:t xml:space="preserve">
      өтініш қағаз тасығышта келіп түскен жағдайда, портал арқылы өтініш келіп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оған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және мемлекеттік қызметті көрсету нәтижесін дайындауы – көрсетілетін қызметті алушының құжаттарын алған сәттен бастап – 13 (он үш)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both"/>
      </w:pPr>
      <w:r>
        <w:rPr>
          <w:rFonts w:ascii="Times New Roman"/>
          <w:b w:val="false"/>
          <w:i w:val="false"/>
          <w:color w:val="000000"/>
          <w:sz w:val="28"/>
        </w:rPr>
        <w:t>
      рұқсаттың телнұсқасын беру үшін:</w:t>
      </w:r>
    </w:p>
    <w:p>
      <w:pPr>
        <w:spacing w:after="0"/>
        <w:ind w:left="0"/>
        <w:jc w:val="both"/>
      </w:pPr>
      <w:r>
        <w:rPr>
          <w:rFonts w:ascii="Times New Roman"/>
          <w:b w:val="false"/>
          <w:i w:val="false"/>
          <w:color w:val="000000"/>
          <w:sz w:val="28"/>
        </w:rPr>
        <w:t>
      қызмет берушінің кеңсе жұмыскерінің қағаз тасығышта мемлекеттік көрсетілетін қызметті алуға арналған өтінішті түскен күні тіркеуі және оны көрсетілетін қызметті беруші басшылығына қарауға беруі, көрсетілетін қызметті беруші басшылығының құжат мазмұнымен танысуы, құжатқа бұрыштама қоюы және жауапты жұмыскерге (орындаушыға) беруі - 1(бір) жұмыс күні;</w:t>
      </w:r>
    </w:p>
    <w:p>
      <w:pPr>
        <w:spacing w:after="0"/>
        <w:ind w:left="0"/>
        <w:jc w:val="both"/>
      </w:pPr>
      <w:r>
        <w:rPr>
          <w:rFonts w:ascii="Times New Roman"/>
          <w:b w:val="false"/>
          <w:i w:val="false"/>
          <w:color w:val="000000"/>
          <w:sz w:val="28"/>
        </w:rPr>
        <w:t>
      өтінішті қарау және мемлекеттік қызметті көрсету нәтижесін дайындау, көрсетілетін қызметті беруші басшылығының мемлекеттік қызмет көрсету нәтижесіне қол қоюы және кеңсенің мемлекеттік қызмет көрсету нәтижесін тіркеуі – 1 (бір)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4"/>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(іс-қимылдың) нәтижелері:</w:t>
      </w:r>
    </w:p>
    <w:bookmarkEnd w:id="84"/>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ұсынылған құжаттардың толықтығы және дұрыстығы;</w:t>
      </w:r>
    </w:p>
    <w:p>
      <w:pPr>
        <w:spacing w:after="0"/>
        <w:ind w:left="0"/>
        <w:jc w:val="both"/>
      </w:pPr>
      <w:r>
        <w:rPr>
          <w:rFonts w:ascii="Times New Roman"/>
          <w:b w:val="false"/>
          <w:i w:val="false"/>
          <w:color w:val="000000"/>
          <w:sz w:val="28"/>
        </w:rPr>
        <w:t>
      арнайы су пайдалануға рұқсат, не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85"/>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85"/>
    <w:bookmarkStart w:name="z163" w:id="86"/>
    <w:p>
      <w:pPr>
        <w:spacing w:after="0"/>
        <w:ind w:left="0"/>
        <w:jc w:val="both"/>
      </w:pPr>
      <w:r>
        <w:rPr>
          <w:rFonts w:ascii="Times New Roman"/>
          <w:b w:val="false"/>
          <w:i w:val="false"/>
          <w:color w:val="000000"/>
          <w:sz w:val="28"/>
        </w:rPr>
        <w:t>
      7. Мемлекеттік қызметті көрсету процесінде келесі құрылымдық–функционалдық бірліктер (бұдан әрі – ҚФБ) іске қосылады:</w:t>
      </w:r>
    </w:p>
    <w:bookmarkEnd w:id="86"/>
    <w:bookmarkStart w:name="z164" w:id="87"/>
    <w:p>
      <w:pPr>
        <w:spacing w:after="0"/>
        <w:ind w:left="0"/>
        <w:jc w:val="both"/>
      </w:pPr>
      <w:r>
        <w:rPr>
          <w:rFonts w:ascii="Times New Roman"/>
          <w:b w:val="false"/>
          <w:i w:val="false"/>
          <w:color w:val="000000"/>
          <w:sz w:val="28"/>
        </w:rPr>
        <w:t>
      1) кеңсенің қызметкері;</w:t>
      </w:r>
    </w:p>
    <w:bookmarkEnd w:id="87"/>
    <w:bookmarkStart w:name="z165" w:id="88"/>
    <w:p>
      <w:pPr>
        <w:spacing w:after="0"/>
        <w:ind w:left="0"/>
        <w:jc w:val="both"/>
      </w:pPr>
      <w:r>
        <w:rPr>
          <w:rFonts w:ascii="Times New Roman"/>
          <w:b w:val="false"/>
          <w:i w:val="false"/>
          <w:color w:val="000000"/>
          <w:sz w:val="28"/>
        </w:rPr>
        <w:t xml:space="preserve">
      2) жауапты орындаушысы; </w:t>
      </w:r>
    </w:p>
    <w:bookmarkEnd w:id="88"/>
    <w:bookmarkStart w:name="z166" w:id="89"/>
    <w:p>
      <w:pPr>
        <w:spacing w:after="0"/>
        <w:ind w:left="0"/>
        <w:jc w:val="both"/>
      </w:pPr>
      <w:r>
        <w:rPr>
          <w:rFonts w:ascii="Times New Roman"/>
          <w:b w:val="false"/>
          <w:i w:val="false"/>
          <w:color w:val="000000"/>
          <w:sz w:val="28"/>
        </w:rPr>
        <w:t>
      3) көрсетілетін қызметті берушінің басшылығы.</w:t>
      </w:r>
    </w:p>
    <w:bookmarkEnd w:id="89"/>
    <w:bookmarkStart w:name="z167" w:id="90"/>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w:t>
      </w:r>
    </w:p>
    <w:bookmarkEnd w:id="90"/>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құжаттардың келіп түскен сәтінен бастап екі сағат ішінде;</w:t>
      </w:r>
    </w:p>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xml:space="preserve">
      орындаушының берілген құжаттардың дұрыстығын, сондай-ақ стандарттың 9-тармағында көрсетілген тізбеге сәйкестігін қарастыруы – құжаттар келіп түскен сәттен бастап төрт сағат ішінде; </w:t>
      </w:r>
    </w:p>
    <w:p>
      <w:pPr>
        <w:spacing w:after="0"/>
        <w:ind w:left="0"/>
        <w:jc w:val="both"/>
      </w:pPr>
      <w:r>
        <w:rPr>
          <w:rFonts w:ascii="Times New Roman"/>
          <w:b w:val="false"/>
          <w:i w:val="false"/>
          <w:color w:val="000000"/>
          <w:sz w:val="28"/>
        </w:rPr>
        <w:t>
      берілген құжаттардың стандарттың 9-тармағында көрсетілген тізбеге сәйкес келмеу фактісі анықталған жағдайда:</w:t>
      </w:r>
    </w:p>
    <w:p>
      <w:pPr>
        <w:spacing w:after="0"/>
        <w:ind w:left="0"/>
        <w:jc w:val="both"/>
      </w:pPr>
      <w:r>
        <w:rPr>
          <w:rFonts w:ascii="Times New Roman"/>
          <w:b w:val="false"/>
          <w:i w:val="false"/>
          <w:color w:val="000000"/>
          <w:sz w:val="28"/>
        </w:rPr>
        <w:t>
      орындаушының өтінішті әрі қарай қарастырудан бас тарту туралы уәждемелі жауап дайындауы;</w:t>
      </w:r>
    </w:p>
    <w:p>
      <w:pPr>
        <w:spacing w:after="0"/>
        <w:ind w:left="0"/>
        <w:jc w:val="both"/>
      </w:pPr>
      <w:r>
        <w:rPr>
          <w:rFonts w:ascii="Times New Roman"/>
          <w:b w:val="false"/>
          <w:i w:val="false"/>
          <w:color w:val="000000"/>
          <w:sz w:val="28"/>
        </w:rPr>
        <w:t>
      көрсетілетін қызметті беруші басшылығымен өтінішті әрі қарай қарастырудан бас тарту туралы уәждемелі жауапқа қол қоюы және кеңседе тіркелуі – 1 (бір) жұмыс күні;</w:t>
      </w:r>
    </w:p>
    <w:p>
      <w:pPr>
        <w:spacing w:after="0"/>
        <w:ind w:left="0"/>
        <w:jc w:val="both"/>
      </w:pPr>
      <w:r>
        <w:rPr>
          <w:rFonts w:ascii="Times New Roman"/>
          <w:b w:val="false"/>
          <w:i w:val="false"/>
          <w:color w:val="000000"/>
          <w:sz w:val="28"/>
        </w:rPr>
        <w:t>
      стандарттың 9-тармағында көрсетілген тізбеге берілген құжаттар сәйкес келген жағдайда:</w:t>
      </w:r>
    </w:p>
    <w:p>
      <w:pPr>
        <w:spacing w:after="0"/>
        <w:ind w:left="0"/>
        <w:jc w:val="both"/>
      </w:pPr>
      <w:r>
        <w:rPr>
          <w:rFonts w:ascii="Times New Roman"/>
          <w:b w:val="false"/>
          <w:i w:val="false"/>
          <w:color w:val="000000"/>
          <w:sz w:val="28"/>
        </w:rPr>
        <w:t>
      көрсетілетін мемлекеттік қызметті көрсету нәтижесін дайындауы – көрсетілетін қызметті алушының құжаттарын алған сәттен бастап – 22 (жиырма екі)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тіркеуі – 1 (бір) жұмыс күні.";</w:t>
      </w:r>
    </w:p>
    <w:p>
      <w:pPr>
        <w:spacing w:after="0"/>
        <w:ind w:left="0"/>
        <w:jc w:val="both"/>
      </w:pPr>
      <w:r>
        <w:rPr>
          <w:rFonts w:ascii="Times New Roman"/>
          <w:b w:val="false"/>
          <w:i w:val="false"/>
          <w:color w:val="000000"/>
          <w:sz w:val="28"/>
        </w:rPr>
        <w:t>
      рұқсатты қайта ресімдеу, мерзімін ұзарту үшін:</w:t>
      </w:r>
    </w:p>
    <w:p>
      <w:pPr>
        <w:spacing w:after="0"/>
        <w:ind w:left="0"/>
        <w:jc w:val="both"/>
      </w:pPr>
      <w:r>
        <w:rPr>
          <w:rFonts w:ascii="Times New Roman"/>
          <w:b w:val="false"/>
          <w:i w:val="false"/>
          <w:color w:val="000000"/>
          <w:sz w:val="28"/>
        </w:rPr>
        <w:t>
      көрсетілетін қызметті алушының портал арқылы не қағаз тасығышта мемлекеттік көрсетілетін қызметті алуға өтінішін келіп түскен күні көрсетілетін қызметті берушінің кеңсе жұмыскерінің тіркеуі және оны көрсетілетін қызметті беруші басшылығының қарауына беруі – құжаттар келіп түскен сәттен бастап екі сағат ішінде;</w:t>
      </w:r>
    </w:p>
    <w:p>
      <w:pPr>
        <w:spacing w:after="0"/>
        <w:ind w:left="0"/>
        <w:jc w:val="both"/>
      </w:pPr>
      <w:r>
        <w:rPr>
          <w:rFonts w:ascii="Times New Roman"/>
          <w:b w:val="false"/>
          <w:i w:val="false"/>
          <w:color w:val="000000"/>
          <w:sz w:val="28"/>
        </w:rPr>
        <w:t>
      өтініш қағаз тасығышта келіп түскен жағдайда, портал арқылы өтініш түскен күні кеңсе барлық жолдарын толтыра және қағаз жеткізгіште ұсынылған қажетті құжаттардың сканерленген көшірмелерін қоса бере отырып, тіркеу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бұрыштама қоюы және жауапты қызметкерге (орындаушыға) құжатты беруі – құжаттар келіп түскен сәттен бастап екі сағат ішінде;</w:t>
      </w:r>
    </w:p>
    <w:p>
      <w:pPr>
        <w:spacing w:after="0"/>
        <w:ind w:left="0"/>
        <w:jc w:val="both"/>
      </w:pPr>
      <w:r>
        <w:rPr>
          <w:rFonts w:ascii="Times New Roman"/>
          <w:b w:val="false"/>
          <w:i w:val="false"/>
          <w:color w:val="000000"/>
          <w:sz w:val="28"/>
        </w:rPr>
        <w:t>
      орындаушының берілген құжаттардың дұрыстығын, сондай-ақ стандарттың 9-тармағында көрсетілген тізбеге сәйкестігін қарастыруы және мемлекеттік қызметті көрсету нәтижесін дайындауы – көрсетілетін қызметті алушының құжаттарын алған сәттен бастап – 13 (он үш) жұмыс күні;</w:t>
      </w:r>
    </w:p>
    <w:p>
      <w:pPr>
        <w:spacing w:after="0"/>
        <w:ind w:left="0"/>
        <w:jc w:val="both"/>
      </w:pPr>
      <w:r>
        <w:rPr>
          <w:rFonts w:ascii="Times New Roman"/>
          <w:b w:val="false"/>
          <w:i w:val="false"/>
          <w:color w:val="000000"/>
          <w:sz w:val="28"/>
        </w:rPr>
        <w:t>
      көрсетілетін қызметті беруші басшысының мемлекеттік қызметті көрсету нәтижесіне қол қоюы және кеңсенің мемлекеттік қызметті көрсету нәтижесін тіркеуі – 1 (бір) жұмыс күні;</w:t>
      </w:r>
    </w:p>
    <w:p>
      <w:pPr>
        <w:spacing w:after="0"/>
        <w:ind w:left="0"/>
        <w:jc w:val="both"/>
      </w:pPr>
      <w:r>
        <w:rPr>
          <w:rFonts w:ascii="Times New Roman"/>
          <w:b w:val="false"/>
          <w:i w:val="false"/>
          <w:color w:val="000000"/>
          <w:sz w:val="28"/>
        </w:rPr>
        <w:t>
      рұқсаттың телнұсқасын беру үшін:</w:t>
      </w:r>
    </w:p>
    <w:p>
      <w:pPr>
        <w:spacing w:after="0"/>
        <w:ind w:left="0"/>
        <w:jc w:val="both"/>
      </w:pPr>
      <w:r>
        <w:rPr>
          <w:rFonts w:ascii="Times New Roman"/>
          <w:b w:val="false"/>
          <w:i w:val="false"/>
          <w:color w:val="000000"/>
          <w:sz w:val="28"/>
        </w:rPr>
        <w:t>
      қызмет берушінің кеңсе жұмыскерінің қағаз жеткізгіште мемлекеттік көрсетілетін қызметті алуға арналған өтінішті түскен күні тіркеуі және оны көрсетілетін қызметті беруші басшылығына қарауға беруі, көрсетілетін қызметті беруші басшылығының құжат мазмұнымен танысуы, құжатқа бұрыштама қоюы және жауапты жұмыскерге (орындаушыға) беруі - 1 (бір) жұмыс күні;</w:t>
      </w:r>
    </w:p>
    <w:p>
      <w:pPr>
        <w:spacing w:after="0"/>
        <w:ind w:left="0"/>
        <w:jc w:val="both"/>
      </w:pPr>
      <w:r>
        <w:rPr>
          <w:rFonts w:ascii="Times New Roman"/>
          <w:b w:val="false"/>
          <w:i w:val="false"/>
          <w:color w:val="000000"/>
          <w:sz w:val="28"/>
        </w:rPr>
        <w:t>
      өтінішті қарау және мемлекеттік қызметті көрсету нәтижесін дайындау, көрсетілетін қызметті беруші басшылығының мемлекеттік қызмет көрсету нәтижесіне қол қоюы және кеңсенің мемлекеттік қызмет көрсету нәтижесін тіркеуі – 1 (бір)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91"/>
    <w:p>
      <w:pPr>
        <w:spacing w:after="0"/>
        <w:ind w:left="0"/>
        <w:jc w:val="both"/>
      </w:pPr>
      <w:r>
        <w:rPr>
          <w:rFonts w:ascii="Times New Roman"/>
          <w:b w:val="false"/>
          <w:i w:val="false"/>
          <w:color w:val="000000"/>
          <w:sz w:val="28"/>
        </w:rPr>
        <w:t>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қосымшаға сәйкес "Арнайы су пайдалануға рұқсат" мемлекеттік қызметін көрсетудің бизнес-процестері анықтамалығында келтірілген.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22.08.2017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92"/>
    <w:p>
      <w:pPr>
        <w:spacing w:after="0"/>
        <w:ind w:left="0"/>
        <w:jc w:val="left"/>
      </w:pPr>
      <w:r>
        <w:rPr>
          <w:rFonts w:ascii="Times New Roman"/>
          <w:b/>
          <w:i w:val="false"/>
          <w:color w:val="000000"/>
        </w:rPr>
        <w:t xml:space="preserve"> 4. Порталмен және (немесе) өзге де көрсетілетін қызметті</w:t>
      </w:r>
      <w:r>
        <w:br/>
      </w:r>
      <w:r>
        <w:rPr>
          <w:rFonts w:ascii="Times New Roman"/>
          <w:b/>
          <w:i w:val="false"/>
          <w:color w:val="000000"/>
        </w:rPr>
        <w:t>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тәртібінің сипаттамасы</w:t>
      </w:r>
    </w:p>
    <w:bookmarkEnd w:id="92"/>
    <w:bookmarkStart w:name="z170" w:id="93"/>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93"/>
    <w:bookmarkStart w:name="z171" w:id="94"/>
    <w:p>
      <w:pPr>
        <w:spacing w:after="0"/>
        <w:ind w:left="0"/>
        <w:jc w:val="both"/>
      </w:pPr>
      <w:r>
        <w:rPr>
          <w:rFonts w:ascii="Times New Roman"/>
          <w:b w:val="false"/>
          <w:i w:val="false"/>
          <w:color w:val="000000"/>
          <w:sz w:val="28"/>
        </w:rPr>
        <w:t>
      11. Көрсетілетін қызметті берушінің порталдағы іс-қимылдары мен шешімдерінің қадамдық сипаттамасы:</w:t>
      </w:r>
    </w:p>
    <w:bookmarkEnd w:id="94"/>
    <w:bookmarkStart w:name="z172" w:id="95"/>
    <w:p>
      <w:pPr>
        <w:spacing w:after="0"/>
        <w:ind w:left="0"/>
        <w:jc w:val="both"/>
      </w:pPr>
      <w:r>
        <w:rPr>
          <w:rFonts w:ascii="Times New Roman"/>
          <w:b w:val="false"/>
          <w:i w:val="false"/>
          <w:color w:val="000000"/>
          <w:sz w:val="28"/>
        </w:rPr>
        <w:t>
      1) 1-процесс – көрсетілген қызметті беруші жұмыскерінің мемлекеттік қызметті көрсету үшін логин мен парольді порталға енгізуі (авторизациялау процесі);</w:t>
      </w:r>
    </w:p>
    <w:bookmarkEnd w:id="95"/>
    <w:bookmarkStart w:name="z173" w:id="96"/>
    <w:p>
      <w:pPr>
        <w:spacing w:after="0"/>
        <w:ind w:left="0"/>
        <w:jc w:val="both"/>
      </w:pPr>
      <w:r>
        <w:rPr>
          <w:rFonts w:ascii="Times New Roman"/>
          <w:b w:val="false"/>
          <w:i w:val="false"/>
          <w:color w:val="000000"/>
          <w:sz w:val="28"/>
        </w:rPr>
        <w:t>
      2) 1-шарт – логин мен пароль арқылы көрсетілетін қызметті берушінің тіркелген жұмыскері туралы деректердің шынайылығын порталда тексеру;</w:t>
      </w:r>
    </w:p>
    <w:bookmarkEnd w:id="96"/>
    <w:bookmarkStart w:name="z174" w:id="97"/>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bookmarkEnd w:id="97"/>
    <w:bookmarkStart w:name="z175" w:id="98"/>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көрсетілетін қызметті таңдауы, қызметті көрсету үшін өтініштің нысанын экранға шығару және көрсетілетін қызметті беруші жұмыскерінің көрсетілетін қызметті алушының деректерін енгізуі;</w:t>
      </w:r>
    </w:p>
    <w:bookmarkEnd w:id="98"/>
    <w:bookmarkStart w:name="z176" w:id="99"/>
    <w:p>
      <w:pPr>
        <w:spacing w:after="0"/>
        <w:ind w:left="0"/>
        <w:jc w:val="both"/>
      </w:pPr>
      <w:r>
        <w:rPr>
          <w:rFonts w:ascii="Times New Roman"/>
          <w:b w:val="false"/>
          <w:i w:val="false"/>
          <w:color w:val="000000"/>
          <w:sz w:val="28"/>
        </w:rPr>
        <w:t>
      5) 3-шарт – көрсетілетін қызметті алушы деректерінің заңды тұлғаның мемлекеттік дерекқорында (бұдан әрі - ЗТ МД) бар–жоғын тексеру;</w:t>
      </w:r>
    </w:p>
    <w:bookmarkEnd w:id="99"/>
    <w:bookmarkStart w:name="z177" w:id="100"/>
    <w:p>
      <w:pPr>
        <w:spacing w:after="0"/>
        <w:ind w:left="0"/>
        <w:jc w:val="both"/>
      </w:pPr>
      <w:r>
        <w:rPr>
          <w:rFonts w:ascii="Times New Roman"/>
          <w:b w:val="false"/>
          <w:i w:val="false"/>
          <w:color w:val="000000"/>
          <w:sz w:val="28"/>
        </w:rPr>
        <w:t>
      6) 4-шарт – ЗТ МД-да көрсетілетін қызметті алушы деректерінің болмауына байланысты деректер алудың мүмкін еместігі туралы хабарлама қалыптастыру;</w:t>
      </w:r>
    </w:p>
    <w:bookmarkEnd w:id="100"/>
    <w:bookmarkStart w:name="z178" w:id="101"/>
    <w:p>
      <w:pPr>
        <w:spacing w:after="0"/>
        <w:ind w:left="0"/>
        <w:jc w:val="both"/>
      </w:pPr>
      <w:r>
        <w:rPr>
          <w:rFonts w:ascii="Times New Roman"/>
          <w:b w:val="false"/>
          <w:i w:val="false"/>
          <w:color w:val="000000"/>
          <w:sz w:val="28"/>
        </w:rPr>
        <w:t>
      7) 3-процесс – қағаз нысанда құжаттардың бар-жоғы туралы белгі қою бөлігінде өтініш нысанын толтыру және көрсетілетін қызметті беруші жұмыскерінің мәліметтер нысанын толтыруы;</w:t>
      </w:r>
    </w:p>
    <w:bookmarkEnd w:id="101"/>
    <w:bookmarkStart w:name="z179" w:id="102"/>
    <w:p>
      <w:pPr>
        <w:spacing w:after="0"/>
        <w:ind w:left="0"/>
        <w:jc w:val="both"/>
      </w:pPr>
      <w:r>
        <w:rPr>
          <w:rFonts w:ascii="Times New Roman"/>
          <w:b w:val="false"/>
          <w:i w:val="false"/>
          <w:color w:val="000000"/>
          <w:sz w:val="28"/>
        </w:rPr>
        <w:t>
      8) 4-процесс – порталда сұрау салуды тіркеу және өңдеу;</w:t>
      </w:r>
    </w:p>
    <w:bookmarkEnd w:id="102"/>
    <w:bookmarkStart w:name="z180" w:id="103"/>
    <w:p>
      <w:pPr>
        <w:spacing w:after="0"/>
        <w:ind w:left="0"/>
        <w:jc w:val="both"/>
      </w:pPr>
      <w:r>
        <w:rPr>
          <w:rFonts w:ascii="Times New Roman"/>
          <w:b w:val="false"/>
          <w:i w:val="false"/>
          <w:color w:val="000000"/>
          <w:sz w:val="28"/>
        </w:rPr>
        <w:t>
      9) 5-шарт – көрсетілетін қызметті берушінің көрсетілетін қызметті алушының біліктілік талаптарына және мемлекеттік қызметті көрсету нәтижесін беру негіздеріне сәйкестігін тексеруі;</w:t>
      </w:r>
    </w:p>
    <w:bookmarkEnd w:id="103"/>
    <w:bookmarkStart w:name="z181" w:id="104"/>
    <w:p>
      <w:pPr>
        <w:spacing w:after="0"/>
        <w:ind w:left="0"/>
        <w:jc w:val="both"/>
      </w:pPr>
      <w:r>
        <w:rPr>
          <w:rFonts w:ascii="Times New Roman"/>
          <w:b w:val="false"/>
          <w:i w:val="false"/>
          <w:color w:val="000000"/>
          <w:sz w:val="28"/>
        </w:rPr>
        <w:t>
      10) 6-шарт – порталда көрсетілетін қызметті алушының деректерінде бұзушылықтардың болуына байланысты сұралып отырған көрсетілетін қызметтен бас тарту туралы хабарлама қалыптастыру;</w:t>
      </w:r>
    </w:p>
    <w:bookmarkEnd w:id="104"/>
    <w:bookmarkStart w:name="z182" w:id="105"/>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қызметті көрсету нәтижесін алуы.</w:t>
      </w:r>
    </w:p>
    <w:bookmarkEnd w:id="105"/>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ЭЦҚ-сын пайдалана отырып қалыптасады.</w:t>
      </w:r>
    </w:p>
    <w:bookmarkStart w:name="z183" w:id="106"/>
    <w:p>
      <w:pPr>
        <w:spacing w:after="0"/>
        <w:ind w:left="0"/>
        <w:jc w:val="both"/>
      </w:pPr>
      <w:r>
        <w:rPr>
          <w:rFonts w:ascii="Times New Roman"/>
          <w:b w:val="false"/>
          <w:i w:val="false"/>
          <w:color w:val="000000"/>
          <w:sz w:val="28"/>
        </w:rPr>
        <w:t>
      12. Электрондық мемлекеттік қызметті көрсету жөнінде қажетті ақпарат пен консультацияны call – орталықтың 1414 телефоны арқылы алуға болады.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"Арнайы су пайдалануға рұқсат" мемлекеттік қызметін көрсетудің бизнес-процестері анықтамалығы</w:t>
      </w:r>
    </w:p>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19-1/615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87" w:id="107"/>
    <w:p>
      <w:pPr>
        <w:spacing w:after="0"/>
        <w:ind w:left="0"/>
        <w:jc w:val="left"/>
      </w:pPr>
      <w:r>
        <w:rPr>
          <w:rFonts w:ascii="Times New Roman"/>
          <w:b/>
          <w:i w:val="false"/>
          <w:color w:val="000000"/>
        </w:rPr>
        <w:t xml:space="preserve"> "Судың жай-күйiне әсер ететін кәсіпорындар мен құрылыстарды</w:t>
      </w:r>
      <w:r>
        <w:br/>
      </w:r>
      <w:r>
        <w:rPr>
          <w:rFonts w:ascii="Times New Roman"/>
          <w:b/>
          <w:i w:val="false"/>
          <w:color w:val="000000"/>
        </w:rPr>
        <w:t>орналастыруға және салуға жобалық құжаттаманы келісу"</w:t>
      </w:r>
      <w:r>
        <w:br/>
      </w:r>
      <w:r>
        <w:rPr>
          <w:rFonts w:ascii="Times New Roman"/>
          <w:b/>
          <w:i w:val="false"/>
          <w:color w:val="000000"/>
        </w:rPr>
        <w:t>мемлекеттік көрсетілетін қызмет регламенті</w:t>
      </w:r>
    </w:p>
    <w:bookmarkEnd w:id="107"/>
    <w:bookmarkStart w:name="z188" w:id="108"/>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22.08.2017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