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fb35" w14:textId="b18f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шығаруға жататын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31 шілдедегі № 509 бұйрығы. Қазақстан Республикасының Әділет министрлігінде 2015 жылы 13 тамызда № 11873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Қазақстан Республикасының 2010 жылғы 24 маусымдағы Заңы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шығаруға жататын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тіркелгенінен кейін он күнтізбелік күннің ішінде мерзімді оның көшірмесін мерзімді баспа басылымдарында және «Әділет» ақпараттық-құқықтық жүйесінде ресми жариялануға жолдануы;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Ұ. Қарабалин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509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Конкурсқа шығаруға жататын жер қойнауы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Энергетика министрінің 26.10.2015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987"/>
        <w:gridCol w:w="2551"/>
        <w:gridCol w:w="1363"/>
        <w:gridCol w:w="4768"/>
        <w:gridCol w:w="2291"/>
      </w:tblGrid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түрі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қойнауы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бойынша операциялар түрі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 солтүстік ендігі және шығыс бойлығы.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XXXII-36, XXXIII-36-A,B,C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XXXI-37-A(ішінара), B(ішінара), C(ішінара),D,E,F;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XXXII-37-A,B,C(ішінара), D,E(ішінара);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XXXIII-37-A(ішінара)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XXXII-37-C(ішінара), E(ішінара),F, 38-A,B,D,E;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XXXIII-37-A(ішінара),B,C, 38-A,B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XXXII-38-C,F, 39 блоктар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XXXI-39-С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XXVI-17-D(ішінара), E(ішінара), F(ішінара), 18-D(ішінара),E(ішінара), F(ішінара);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XXVII-17-A (ішінара), B (ішінара), C, 18-A,B,C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 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08’00” 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территориялар блогынан Қараған кенорны алынып тасталады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Блоктар XXIII-19-B (ішінара), C (ішінара), 20-A (ішінара), B (ішінара), C(ішінара)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 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13’00” 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IV-36-F(ішінара), 37-D(ішінара), E(ішінара); V-35-B(ішінара),C(ішінара),E(ішінара),F, 36 A(ішінара), B(ішінара), C(ішінара),D,E,F, 37-A(ішінара),B(ішінара), D(ішінара); VI-35-B(ішінара),C,D(ішінара), E(ішінара),F, 36-A,B,C,D, E,F(ішінара), 37-A(ішінара), D(ішінара); VII-35-A(ішінара),B,C, D(ішінара), E,F, 36-A,B,C(ішінара),D,E, F(ішінара); VIII-35-A(ішінара),B,C, 36-A,B, C(ішінара) Владимир аумағының блоктар шегінде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40” 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55” 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50” 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территориясының 1-ден 2 дейін нүктелері Қазақстан мен Ресей мемлекеттік шекаларының бойымен өтеді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XXI-19-E(ішінара), F(ішінара), 20-D(ішінара), E,F, 21-D(ішінара);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XXII-19-B(ішінара), C(ішінара),E(ішінара), F, 20-A(ішінара), B,C,D,E,F, 21-A(ішінара),D(ішінара);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XXIII-19-B(ішінара), C(ішінара), 20-A(ішінара), B(ішінара),C(ішінара), 21-A(ішінара) шығыс учаскесінің блоктар шегінде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учаскесінің XXVIII-17-Е(ішінара) XXIX-16-B(ішінара), C(ішінара),D(ішінара), E(ішінара),F(ішінара), 17-A(ішінара),B(ішінара), C,D,E,F, 18-A(ішінара), B(ішінара),C,D,E,F, (ішінара) 19-A(ішінара),B(ішінара),C(ішінара),D(ішінара), XXX-16-B(ішінара),C(ішінара), 17-A(ішінара),B(ішінара), C(ішінара), 18-A(ішінара), B(ішінара) блоктары шегінде.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Маңғыстау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4497,66 шаршы км. Южный учаскесінің аумағынан Боранкөл, Табынай кен орындары алынып тасталады.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Алынып тасталатын Боранкөл, Табынай кен орындарын есептемегенде, Южный учаскесінің ауданы 4443,96 шаршы км. құрайды.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XXXVII-12-A(ішінара) Қаржау учаскесінің блоктар шегінде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22І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28” 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56”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 шикізаты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XXIX-39-D(частично),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E(частично) XXX-39-A(частично),B(частично) блоктар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03’59”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39’26”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03’48”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46’57”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50’01” 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38’46”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территориялар блогынан Южный Акшабулак, Центральный Акшабулак, Восточный Акшабулак кенорындары алынып тасталады.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