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6c11" w14:textId="6f5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Мамандандырылған ұйымдардың агроөнеркәсiптiк кешен субъектiлерiне өтеусiз негiзде беруiне жататын ақпарат пен қызметтердiң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20 шілдедегі № 9-1/666 бұйрығы. Қазақстан Республикасының Әділет министрлігінде 2015 жылы 19 тамызда № 11903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2005 жылғы 8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Мамандандырылған ұйымдардың агроөнеркәсiптiк кешен субъектiлерiне өтеусiз негiзде беруiне жататын ақпарат пен қызметтердiң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«Мамандандырылған ұйымдардың агроөнеркәсiптiк кешен субъектiлерiне өтеусiз негiзде беруiне жататын ақпарат пен қызметтердiң тiзбесiн бекіту туралы» Қазақстан Республикасы Ауыл шаруашылығы министрінің міндетін атқарушының 2013 жылғы 4 сәуірдегі № 10-1/150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8443 болып тіркелген, 2013 жылғы 4 қыркүйекте № 203 (28142) «Егемен Қазақстан»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Инвестициялық саясат және қаржы құралдары департаменті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Ауыл шаруашылығы министрлігінің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 Ауыл шаруашылығы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2016 жылғы 1 қаңтардан бастап қолданысқа енгізіледі және ресми жариялауға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9-1/666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Мамандандырылған ұйымдардың агроөнеркәсiптiк кешен</w:t>
      </w:r>
      <w:r>
        <w:br/>
      </w:r>
      <w:r>
        <w:rPr>
          <w:rFonts w:ascii="Times New Roman"/>
          <w:b/>
          <w:i w:val="false"/>
          <w:color w:val="000000"/>
        </w:rPr>
        <w:t>
субъектiлерiне өтеусiз негiзде беруiне жататын ақпарат</w:t>
      </w:r>
      <w:r>
        <w:br/>
      </w:r>
      <w:r>
        <w:rPr>
          <w:rFonts w:ascii="Times New Roman"/>
          <w:b/>
          <w:i w:val="false"/>
          <w:color w:val="000000"/>
        </w:rPr>
        <w:t>
пен қызметтердiң тiзбесi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Агроөнеркәсiптiк кешен субъектiлерiне өтеусiз негiзде беруіне жататын ақпараттар: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агроөнеркәсіп кешенін мемлекеттік қолдау бағыттары, агроөнеркәсіп кешені саласында қабылданған нормативтік-құқықтық актілер жөнінде, оларға түсіндірмелер, сондай-ақ, ақпараттық-графикалық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сынақтан өткен және өңірлерге байланысты (тұқым сорты, тыңайтқыштар, улы химикаттар, сондай-ақ механизация құралдары) өндіріске енгізуге ұсынылған ғылыми-зерттеу институттарының соңғы ғылыми әзірлемелер бойынша одан әрі жұмыс үшін байланыс телефондары мен мекенжайларды ұсына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отандық және әлемдік аграрлық нарық жаңалықтары, Қазақстанның өңірлеріндегі оқиғалар;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 шаруашылығы өнімдері мен оларды өңдеу өнімдерінің нарықтарының талдамалық зерттеулері және оларға шолу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сүт өндіру саласы бойынша ақпараттық-талдамалық бюллетень;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ірі қара мал еті бойынша ақпараттық-талдамалық бюллетень;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құс еті бойынша ақпараттық-талдамалық бюллетень;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республиканың барлық өңірлері бойынша ауыл шаруашылығы өнімдерінің, өсімдіктерінің, тірі малдың, жемшөптің және жанар-жағар майдың ағымдағы бағасы туралы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көктемгі егіс және жинау жұмыстарының ағымдағы жағдайы туралы жедел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республикада және басқа елдерде ұйымдастырылатын жоспарланған көрме-жәрмеңкелік іс-шаралар және оқыту семинарлары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агроөнеркәсіп кешеніндегі озық технлогиялар және оларды енгізу тәжірибесі және басқа да жаңалықтар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агроөнеркәсіптік кешен субъектілері туралы байланыс-анықтамалық ақпарат (ауыл шаруашылығы өнімдерін өндірушілер мен өңдеушілер, агроөнеркәсіптік кешендегі материалдық-техникалық ресурстарды және қызметтерді жеткізушілер);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агробизнесті дамыту саласындағы құзыретті техникалық консультанттардың тізілімі және олардың анықтамалық-байланыс ақпараты;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жиі қойылатын сұрақтарға жауаптар.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Агроөнеркәсіп кешен субъектілеріне өтеусіз негізде беруге жататын қызметтер: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оn-line режимінде консультация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бойынша тегін қоңырау шалу телефоны арқылы консультация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брошюраларды тарату;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ауыл шаруашылығы өнімдерін, тамақ өнімдерін, техника мен жабдықтарды сатып алу және сату туралы хабарландыруларды орналастыру.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