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dce2" w14:textId="81ad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17 маусымдағы № 705 бұйрығы. Қазақстан Республикасының Әділет министрлігінде 2015 жылы 21 тамызда № 11928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Инвестициялар және даму министрінің 10.12.2018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Инвестициялар және даму министрінің 10.12.2018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Автомобиль жолдары комитеті (М.Қ. Пішембаев):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– ҚР Инвестициялар және даму министрінің 10.12.2018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километр (бұдан әрі - км),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728"/>
        <w:gridCol w:w="3522"/>
        <w:gridCol w:w="3523"/>
        <w:gridCol w:w="2963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атаулары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қызметін басқару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415,91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Күтіп-ұстауға арналған нормативтер көгалдандыру және автомобиль жолдарын қысқы күтіп-ұстау шығындарын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қызметін басқару нормативтері мынадай жұмыс түрлерінің шығындарын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жолдарын диагностикалау, жол қызметін басқару нормативінен үлесі 34,05 мың теңгені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жолдарын паспорттандыру, жол қызметін басқару нормативінен үлесі 27,04 мың теңгені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нормативтік-техникалық базаны жетілдіру, жол қызметін басқару нормативінен үлесі 1,92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Жөндеу мен күтіп-ұстауды қаржыландыру нормативтері ақылы автомобиль жолдарындағы жол жүру үшін төлем ақы алу бағдарламалық-аппараттық кешенін, интеллектуалдық көлік жүйесін жөндеу және күтіп-ұстау шығындарын қамтымайды.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Нормативтер қосылған құн салығынсыз (бұдан әрі - ҚҚС) 2001 жылғы базалық бағалармен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2001 жылғы базалық бағалардан ағымдық деңгейге көшу бюджет заңнамасына сәйкес жыл сайын белгіленетін айлық есептік көрсеткіштің өзгеру индексі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ҚҚС "Салық және бюджетке төленетін басқа да міндетті төлемдер туралы" 2017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тиісті жылға белгіленетін мөлшерде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Қаржыландыру нормативтері ІІІ техникалық санаттағы жолдың 1 км үшін келтірілген. Талап етілетін санаттың нормативін есептеу үшін жол санаттары бойынша төменде келтірілген саралау коэффициенттері қолданылады: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432"/>
        <w:gridCol w:w="2432"/>
        <w:gridCol w:w="2432"/>
        <w:gridCol w:w="1253"/>
        <w:gridCol w:w="815"/>
        <w:gridCol w:w="1254"/>
        <w:gridCol w:w="1255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санаттары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жолақ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жолақ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жолақ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 коэффициенттері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