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46fc" w14:textId="8114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экономика министрлігінің Тұтынушылардың құқықтарын қорғау комитеті туралы ережені бекіту туралы" Қазақстан Республикасы Ұлттық экономика Министрінің 2014 жылғы 3 қазандағы № 43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м.а. 2015 жылғы 24 шілдедегі № 563 бұйрығы. Қазақстан Республикасының Әділет министрлігінде 2015 жылы 26 тамызда № 11943 болып тіркелді. Күші жойылды - Қазақстан Республикасы Ұлттық экономика министрінің 2017 жылғы 12 сәуірдегі № 153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- ҚР Ұлттық экономика министрінің 12.04.2017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1998 жылғы 24 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6) тармақшасына, "Қазақстан Республикасы Ұлттық экономика министрлігінің мәселелері" Қазақстан Республикасы Үкіметінің 2014 жылғы 24 қыркүйектегі № 1011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экономика министрлігінің Тұтынушылардың құқықтарын қорғау комитеті туралы ережені бекіту туралы" Қазақстан Республикасының Ұлттық экономика Министрінің 2014 жылғы 3 қазандағы № 43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9783 болып тіркелген)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Ұлттық экономика министрлігінің Тұтынушылардың құқықтарын қорғау комитеті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 Тұтынушылардың құқықтарын қорғау комитетінің аумақтық бөлімшелерінің тізбесі: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212-1) жолымен толықтырылсын: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"212-1)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Шымкент қаласы Қаратау ауданы тұтынушылардың құқықтарын қорғау басқармасы.";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221-1) жолымен толықтырылсын: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"221-1) Қазақстан Республикасы Ұлттық экономика министрлігінің Тұтынушылардың құқықтарын қорғау комитеті Алматы қаласы тұтынушылардың құқықтарын қорғау департаментінің Алматы қаласы Наурызбай ауданы тұтынушылардың құқықтарын қорғау басқармасы.".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 Тұтынушылардың құқықтарын қорғау комитеті заңнамада белгіленген тәртіппен: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көшірмесін мерзімді баспа басылымдарында және "Әділет" ақпараттық-құқықтық жүйесіне ресми жариялауға жіберуді;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орналастырылуын қамтамасыз етсін.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Ұлтық экономика вице-министріне жүктелсін.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Жақсылықов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