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6f81a" w14:textId="386f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Консультациялық-диагностикалық көмек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2015 жылғы 28 шілдедегі № 626 бұйрығы. Қазақстан Республикасының Әділет министрлігінде 2015 жылы 27 тамызда № 11958 болып тіркелді. Күші жойылды - Қазақстан Республикасы Денсаулық сақтау министрінің 2020 жылғы 19 қазандағы № ҚР ДСМ-136/2020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19.10.2020 </w:t>
      </w:r>
      <w:r>
        <w:rPr>
          <w:rFonts w:ascii="Times New Roman"/>
          <w:b w:val="false"/>
          <w:i w:val="false"/>
          <w:color w:val="ff0000"/>
          <w:sz w:val="28"/>
        </w:rPr>
        <w:t>№ ҚР ДСМ-136/2020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46-бабының</w:t>
      </w:r>
      <w:r>
        <w:rPr>
          <w:rFonts w:ascii="Times New Roman"/>
          <w:b w:val="false"/>
          <w:i w:val="false"/>
          <w:color w:val="000000"/>
          <w:sz w:val="28"/>
        </w:rPr>
        <w:t xml:space="preserve"> 2-тармағына сәйкес</w:t>
      </w:r>
      <w:r>
        <w:rPr>
          <w:rFonts w:ascii="Times New Roman"/>
          <w:b/>
          <w:i w:val="false"/>
          <w:color w:val="000000"/>
          <w:sz w:val="28"/>
        </w:rPr>
        <w:t xml:space="preserve"> БҰЙЫРАМЫН: </w:t>
      </w:r>
    </w:p>
    <w:bookmarkEnd w:id="0"/>
    <w:bookmarkStart w:name="z8" w:id="1"/>
    <w:p>
      <w:pPr>
        <w:spacing w:after="0"/>
        <w:ind w:left="0"/>
        <w:jc w:val="both"/>
      </w:pPr>
      <w:r>
        <w:rPr>
          <w:rFonts w:ascii="Times New Roman"/>
          <w:b w:val="false"/>
          <w:i w:val="false"/>
          <w:color w:val="000000"/>
          <w:sz w:val="28"/>
        </w:rPr>
        <w:t xml:space="preserve">
      1. Қоса беріліп отырған Консультациялық-диагностикалық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9"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мерзімдік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тармақшаларымен көзделген іс-шаралардың орындалуы туралы мәліметтерді ұсынуды қамтамасыз етсін.</w:t>
      </w:r>
    </w:p>
    <w:bookmarkStart w:name="z1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15" w:id="4"/>
    <w:p>
      <w:pPr>
        <w:spacing w:after="0"/>
        <w:ind w:left="0"/>
        <w:jc w:val="both"/>
      </w:pPr>
      <w:r>
        <w:rPr>
          <w:rFonts w:ascii="Times New Roman"/>
          <w:b w:val="false"/>
          <w:i w:val="false"/>
          <w:color w:val="000000"/>
          <w:sz w:val="28"/>
        </w:rPr>
        <w:t>
      4. Осы бұйрық оны алғашқы ресми жариялаған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шілдедегі</w:t>
            </w:r>
            <w:r>
              <w:br/>
            </w:r>
            <w:r>
              <w:rPr>
                <w:rFonts w:ascii="Times New Roman"/>
                <w:b w:val="false"/>
                <w:i w:val="false"/>
                <w:color w:val="000000"/>
                <w:sz w:val="20"/>
              </w:rPr>
              <w:t>№ 626 бұйрығына</w:t>
            </w:r>
            <w:r>
              <w:br/>
            </w:r>
            <w:r>
              <w:rPr>
                <w:rFonts w:ascii="Times New Roman"/>
                <w:b w:val="false"/>
                <w:i w:val="false"/>
                <w:color w:val="000000"/>
                <w:sz w:val="20"/>
              </w:rPr>
              <w:t>қосымша</w:t>
            </w:r>
          </w:p>
        </w:tc>
      </w:tr>
    </w:tbl>
    <w:bookmarkStart w:name="z3" w:id="5"/>
    <w:p>
      <w:pPr>
        <w:spacing w:after="0"/>
        <w:ind w:left="0"/>
        <w:jc w:val="left"/>
      </w:pPr>
      <w:r>
        <w:rPr>
          <w:rFonts w:ascii="Times New Roman"/>
          <w:b/>
          <w:i w:val="false"/>
          <w:color w:val="000000"/>
        </w:rPr>
        <w:t xml:space="preserve"> Консультациялық-диагностикалық көмек көрсету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02.04.2020 </w:t>
      </w:r>
      <w:r>
        <w:rPr>
          <w:rFonts w:ascii="Times New Roman"/>
          <w:b w:val="false"/>
          <w:i w:val="false"/>
          <w:color w:val="ff0000"/>
          <w:sz w:val="28"/>
        </w:rPr>
        <w:t>№ ҚР ДСМ-24/2020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6"/>
    <w:p>
      <w:pPr>
        <w:spacing w:after="0"/>
        <w:ind w:left="0"/>
        <w:jc w:val="left"/>
      </w:pPr>
      <w:r>
        <w:rPr>
          <w:rFonts w:ascii="Times New Roman"/>
          <w:b/>
          <w:i w:val="false"/>
          <w:color w:val="000000"/>
        </w:rPr>
        <w:t xml:space="preserve"> 1. Жалпы ережелер</w:t>
      </w:r>
    </w:p>
    <w:bookmarkEnd w:id="6"/>
    <w:bookmarkStart w:name="z76" w:id="7"/>
    <w:p>
      <w:pPr>
        <w:spacing w:after="0"/>
        <w:ind w:left="0"/>
        <w:jc w:val="both"/>
      </w:pPr>
      <w:r>
        <w:rPr>
          <w:rFonts w:ascii="Times New Roman"/>
          <w:b w:val="false"/>
          <w:i w:val="false"/>
          <w:color w:val="000000"/>
          <w:sz w:val="28"/>
        </w:rPr>
        <w:t xml:space="preserve">
      1. Осы Консультациялық-диагностикалық көмек көрсету қағидалары (бұдан әрі - Қағидалар) "Халық денсаулығы және денсаулық сақтау жүйесі туралы" 2009 жылғы 18 қыркүйектегі Қазақстан Республикасының Кодексі (бұдан әрі - Кодекс)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халыққа консультациялық-диагностикалық көмек көрсету тәртібін айқындайды. Консультациялық-диагностикалық көмек:</w:t>
      </w:r>
    </w:p>
    <w:bookmarkEnd w:id="7"/>
    <w:bookmarkStart w:name="z77" w:id="8"/>
    <w:p>
      <w:pPr>
        <w:spacing w:after="0"/>
        <w:ind w:left="0"/>
        <w:jc w:val="both"/>
      </w:pPr>
      <w:r>
        <w:rPr>
          <w:rFonts w:ascii="Times New Roman"/>
          <w:b w:val="false"/>
          <w:i w:val="false"/>
          <w:color w:val="000000"/>
          <w:sz w:val="28"/>
        </w:rPr>
        <w:t>
      1) тегін медициналық көмектің кепілдік берілген көлемі шеңберінде;</w:t>
      </w:r>
    </w:p>
    <w:bookmarkEnd w:id="8"/>
    <w:bookmarkStart w:name="z16" w:id="9"/>
    <w:p>
      <w:pPr>
        <w:spacing w:after="0"/>
        <w:ind w:left="0"/>
        <w:jc w:val="both"/>
      </w:pPr>
      <w:r>
        <w:rPr>
          <w:rFonts w:ascii="Times New Roman"/>
          <w:b w:val="false"/>
          <w:i w:val="false"/>
          <w:color w:val="000000"/>
          <w:sz w:val="28"/>
        </w:rPr>
        <w:t>
      2) міндетті әлеуметтік медициналық сақтандыру жүйесінде;</w:t>
      </w:r>
    </w:p>
    <w:bookmarkEnd w:id="9"/>
    <w:bookmarkStart w:name="z17" w:id="10"/>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2015 жылғы 30 сәуірдегі № 304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11341 болып тіркелген) бекітілген Денсаулық сақтау ұйымдарында ақылы қызметтер көрсету қағидалары мен талаптарына сәйкес ақылы негізде;</w:t>
      </w:r>
    </w:p>
    <w:bookmarkEnd w:id="10"/>
    <w:bookmarkStart w:name="z18" w:id="11"/>
    <w:p>
      <w:pPr>
        <w:spacing w:after="0"/>
        <w:ind w:left="0"/>
        <w:jc w:val="both"/>
      </w:pPr>
      <w:r>
        <w:rPr>
          <w:rFonts w:ascii="Times New Roman"/>
          <w:b w:val="false"/>
          <w:i w:val="false"/>
          <w:color w:val="000000"/>
          <w:sz w:val="28"/>
        </w:rPr>
        <w:t>
      4) "Сақтандыру қызметі туралы" Қазақстан Республикасының Заңына сәйкес ерікті медициналық сақтандыру шеңберінде көрсетіледі.</w:t>
      </w:r>
    </w:p>
    <w:bookmarkEnd w:id="11"/>
    <w:bookmarkStart w:name="z19"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0" w:id="13"/>
    <w:p>
      <w:pPr>
        <w:spacing w:after="0"/>
        <w:ind w:left="0"/>
        <w:jc w:val="both"/>
      </w:pPr>
      <w:r>
        <w:rPr>
          <w:rFonts w:ascii="Times New Roman"/>
          <w:b w:val="false"/>
          <w:i w:val="false"/>
          <w:color w:val="000000"/>
          <w:sz w:val="28"/>
        </w:rPr>
        <w:t>
      1) бейінді маман - жоғары медициналық білімді, белгілі бір мамандық бойынша сертификаты бар медицина қызметкері;</w:t>
      </w:r>
    </w:p>
    <w:bookmarkEnd w:id="13"/>
    <w:bookmarkStart w:name="z21" w:id="14"/>
    <w:p>
      <w:pPr>
        <w:spacing w:after="0"/>
        <w:ind w:left="0"/>
        <w:jc w:val="both"/>
      </w:pPr>
      <w:r>
        <w:rPr>
          <w:rFonts w:ascii="Times New Roman"/>
          <w:b w:val="false"/>
          <w:i w:val="false"/>
          <w:color w:val="000000"/>
          <w:sz w:val="28"/>
        </w:rPr>
        <w:t>
      2) консультациялық-диагностикалық көмек (бұдан әрі - КДК) - тәулік бойы медициналық бақылау жасалмайтын, мамандандырылған медициналық көмек, оның ішінде жоғары технологиялы медициналық көрсетілетін қызметтер қолданылатын мамандырылған медициналық көмек;</w:t>
      </w:r>
    </w:p>
    <w:bookmarkEnd w:id="14"/>
    <w:bookmarkStart w:name="z22" w:id="15"/>
    <w:p>
      <w:pPr>
        <w:spacing w:after="0"/>
        <w:ind w:left="0"/>
        <w:jc w:val="both"/>
      </w:pPr>
      <w:r>
        <w:rPr>
          <w:rFonts w:ascii="Times New Roman"/>
          <w:b w:val="false"/>
          <w:i w:val="false"/>
          <w:color w:val="000000"/>
          <w:sz w:val="28"/>
        </w:rPr>
        <w:t>
      3) мамандандырылған медициналық көмек -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құралын пайдалана отырып көрсететін медициналық көмек;</w:t>
      </w:r>
    </w:p>
    <w:bookmarkEnd w:id="15"/>
    <w:bookmarkStart w:name="z23" w:id="16"/>
    <w:p>
      <w:pPr>
        <w:spacing w:after="0"/>
        <w:ind w:left="0"/>
        <w:jc w:val="both"/>
      </w:pPr>
      <w:r>
        <w:rPr>
          <w:rFonts w:ascii="Times New Roman"/>
          <w:b w:val="false"/>
          <w:i w:val="false"/>
          <w:color w:val="000000"/>
          <w:sz w:val="28"/>
        </w:rPr>
        <w:t>
      4)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bookmarkEnd w:id="16"/>
    <w:bookmarkStart w:name="z24" w:id="17"/>
    <w:p>
      <w:pPr>
        <w:spacing w:after="0"/>
        <w:ind w:left="0"/>
        <w:jc w:val="both"/>
      </w:pPr>
      <w:r>
        <w:rPr>
          <w:rFonts w:ascii="Times New Roman"/>
          <w:b w:val="false"/>
          <w:i w:val="false"/>
          <w:color w:val="000000"/>
          <w:sz w:val="28"/>
        </w:rPr>
        <w:t>
      5) міндетті әлеуметтік медициналық сақтандыру жүйесі - міндетті әлеуметтік медициналық сақтандыру жүйесіне қатысушылар арасындағы қатынастарды реттейтін, мемлекет белгілейтін нормалар мен қағидалардың жиынтығы;</w:t>
      </w:r>
    </w:p>
    <w:bookmarkEnd w:id="17"/>
    <w:bookmarkStart w:name="z25" w:id="18"/>
    <w:p>
      <w:pPr>
        <w:spacing w:after="0"/>
        <w:ind w:left="0"/>
        <w:jc w:val="both"/>
      </w:pPr>
      <w:r>
        <w:rPr>
          <w:rFonts w:ascii="Times New Roman"/>
          <w:b w:val="false"/>
          <w:i w:val="false"/>
          <w:color w:val="000000"/>
          <w:sz w:val="28"/>
        </w:rPr>
        <w:t>
      6) пациент - медициналық қызметтер көрсетудің тұтынушысы болып табылатын (болып табылған) жеке тұлға;</w:t>
      </w:r>
    </w:p>
    <w:bookmarkEnd w:id="18"/>
    <w:bookmarkStart w:name="z26" w:id="19"/>
    <w:p>
      <w:pPr>
        <w:spacing w:after="0"/>
        <w:ind w:left="0"/>
        <w:jc w:val="both"/>
      </w:pPr>
      <w:r>
        <w:rPr>
          <w:rFonts w:ascii="Times New Roman"/>
          <w:b w:val="false"/>
          <w:i w:val="false"/>
          <w:color w:val="000000"/>
          <w:sz w:val="28"/>
        </w:rPr>
        <w:t>
      7) тегін медициналық көмектің кепілдік берілген көлемі (бұдан әрі - ТМККК)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bookmarkEnd w:id="19"/>
    <w:bookmarkStart w:name="z27" w:id="20"/>
    <w:p>
      <w:pPr>
        <w:spacing w:after="0"/>
        <w:ind w:left="0"/>
        <w:jc w:val="left"/>
      </w:pPr>
      <w:r>
        <w:rPr>
          <w:rFonts w:ascii="Times New Roman"/>
          <w:b/>
          <w:i w:val="false"/>
          <w:color w:val="000000"/>
        </w:rPr>
        <w:t xml:space="preserve"> 2. Консультациялық-диагностикалық көмек көрсету тәртібі</w:t>
      </w:r>
    </w:p>
    <w:bookmarkEnd w:id="20"/>
    <w:bookmarkStart w:name="z28" w:id="21"/>
    <w:p>
      <w:pPr>
        <w:spacing w:after="0"/>
        <w:ind w:left="0"/>
        <w:jc w:val="both"/>
      </w:pPr>
      <w:r>
        <w:rPr>
          <w:rFonts w:ascii="Times New Roman"/>
          <w:b w:val="false"/>
          <w:i w:val="false"/>
          <w:color w:val="000000"/>
          <w:sz w:val="28"/>
        </w:rPr>
        <w:t xml:space="preserve">
      3. КДК "Рұқсаттар мен хабарламалар туралы" 2014 жылғы 16 мамырдағы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алынған қызметтің көрсетілген түріне мемлекеттік лицензиясы бар денсаулық сақтау субъектілері көрсетеді.</w:t>
      </w:r>
    </w:p>
    <w:bookmarkEnd w:id="21"/>
    <w:bookmarkStart w:name="z29" w:id="22"/>
    <w:p>
      <w:pPr>
        <w:spacing w:after="0"/>
        <w:ind w:left="0"/>
        <w:jc w:val="both"/>
      </w:pPr>
      <w:r>
        <w:rPr>
          <w:rFonts w:ascii="Times New Roman"/>
          <w:b w:val="false"/>
          <w:i w:val="false"/>
          <w:color w:val="000000"/>
          <w:sz w:val="28"/>
        </w:rPr>
        <w:t>
      4. КДК:</w:t>
      </w:r>
    </w:p>
    <w:bookmarkEnd w:id="22"/>
    <w:bookmarkStart w:name="z30" w:id="2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КДК деңгейінде көрсетілетін медициналық қызметтердің тізбесі;</w:t>
      </w:r>
    </w:p>
    <w:bookmarkEnd w:id="23"/>
    <w:bookmarkStart w:name="z31" w:id="24"/>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ТМККК шеңберінде және МӘМС жүйесінде КДК деңгейінде көрсетілетін медициналық қызметтердің тізбесін қамтиды.</w:t>
      </w:r>
    </w:p>
    <w:bookmarkEnd w:id="24"/>
    <w:bookmarkStart w:name="z32" w:id="25"/>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ТМККК шеңберінде және МӘМС жүйесінде КДК көрсету медициналық-санитариялық алғашқы көмек (бұдан әрі - МСАК) маманының жолдамасы бойынша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90643 болып тіркелген) жүгіну себептеріне сәйкес жүзеге асырылады.</w:t>
      </w:r>
    </w:p>
    <w:bookmarkEnd w:id="25"/>
    <w:p>
      <w:pPr>
        <w:spacing w:after="0"/>
        <w:ind w:left="0"/>
        <w:jc w:val="both"/>
      </w:pPr>
      <w:r>
        <w:rPr>
          <w:rFonts w:ascii="Times New Roman"/>
          <w:b w:val="false"/>
          <w:i w:val="false"/>
          <w:color w:val="000000"/>
          <w:sz w:val="28"/>
        </w:rPr>
        <w:t>
      КДК көрсету МСАК маманының жолдамасынсыз мынадай жағдайларда жүзеге асырылады:</w:t>
      </w:r>
    </w:p>
    <w:bookmarkStart w:name="z33" w:id="26"/>
    <w:p>
      <w:pPr>
        <w:spacing w:after="0"/>
        <w:ind w:left="0"/>
        <w:jc w:val="both"/>
      </w:pPr>
      <w:r>
        <w:rPr>
          <w:rFonts w:ascii="Times New Roman"/>
          <w:b w:val="false"/>
          <w:i w:val="false"/>
          <w:color w:val="000000"/>
          <w:sz w:val="28"/>
        </w:rPr>
        <w:t>
      1) бір жағдайдың шеңберінде диагнозды верификациялау үшін қосымша зертханалық-диагностикалық зерттеулерге және басқа да бейінді мамандардың консультациясына жіберу кезінде;</w:t>
      </w:r>
    </w:p>
    <w:bookmarkEnd w:id="26"/>
    <w:bookmarkStart w:name="z34" w:id="27"/>
    <w:p>
      <w:pPr>
        <w:spacing w:after="0"/>
        <w:ind w:left="0"/>
        <w:jc w:val="both"/>
      </w:pPr>
      <w:r>
        <w:rPr>
          <w:rFonts w:ascii="Times New Roman"/>
          <w:b w:val="false"/>
          <w:i w:val="false"/>
          <w:color w:val="000000"/>
          <w:sz w:val="28"/>
        </w:rPr>
        <w:t>
      2) бір жағдайдың шеңберінде бейінді маманға қайталап қабылдауға жүгіну кезінде;</w:t>
      </w:r>
    </w:p>
    <w:bookmarkEnd w:id="27"/>
    <w:bookmarkStart w:name="z35" w:id="28"/>
    <w:p>
      <w:pPr>
        <w:spacing w:after="0"/>
        <w:ind w:left="0"/>
        <w:jc w:val="both"/>
      </w:pPr>
      <w:r>
        <w:rPr>
          <w:rFonts w:ascii="Times New Roman"/>
          <w:b w:val="false"/>
          <w:i w:val="false"/>
          <w:color w:val="000000"/>
          <w:sz w:val="28"/>
        </w:rPr>
        <w:t>
      3) кез келген жарақат түрі, оның ішінде офтальмологиялық, оториноларингологиялық және басқа да жарақаттар бойынша пациент жүгінген кезінде;</w:t>
      </w:r>
    </w:p>
    <w:bookmarkEnd w:id="28"/>
    <w:bookmarkStart w:name="z36" w:id="29"/>
    <w:p>
      <w:pPr>
        <w:spacing w:after="0"/>
        <w:ind w:left="0"/>
        <w:jc w:val="both"/>
      </w:pPr>
      <w:r>
        <w:rPr>
          <w:rFonts w:ascii="Times New Roman"/>
          <w:b w:val="false"/>
          <w:i w:val="false"/>
          <w:color w:val="000000"/>
          <w:sz w:val="28"/>
        </w:rPr>
        <w:t>
      4) шұғыл және жоспарлы стоматологиялық көмек көрсетуге байланысты пациент жүгінген кезінде;</w:t>
      </w:r>
    </w:p>
    <w:bookmarkEnd w:id="29"/>
    <w:bookmarkStart w:name="z37" w:id="30"/>
    <w:p>
      <w:pPr>
        <w:spacing w:after="0"/>
        <w:ind w:left="0"/>
        <w:jc w:val="both"/>
      </w:pPr>
      <w:r>
        <w:rPr>
          <w:rFonts w:ascii="Times New Roman"/>
          <w:b w:val="false"/>
          <w:i w:val="false"/>
          <w:color w:val="000000"/>
          <w:sz w:val="28"/>
        </w:rPr>
        <w:t>
      5) дерматовенерологиялық бейін ауруы бойынша пациент жүгінген кезде;</w:t>
      </w:r>
    </w:p>
    <w:bookmarkEnd w:id="30"/>
    <w:bookmarkStart w:name="z38" w:id="31"/>
    <w:p>
      <w:pPr>
        <w:spacing w:after="0"/>
        <w:ind w:left="0"/>
        <w:jc w:val="both"/>
      </w:pPr>
      <w:r>
        <w:rPr>
          <w:rFonts w:ascii="Times New Roman"/>
          <w:b w:val="false"/>
          <w:i w:val="false"/>
          <w:color w:val="000000"/>
          <w:sz w:val="28"/>
        </w:rPr>
        <w:t>
      6) жылжымалы медициналық кешендер мен медициналық пойыздар қызметтер көрсеткен кезде;</w:t>
      </w:r>
    </w:p>
    <w:bookmarkEnd w:id="31"/>
    <w:bookmarkStart w:name="z39" w:id="32"/>
    <w:p>
      <w:pPr>
        <w:spacing w:after="0"/>
        <w:ind w:left="0"/>
        <w:jc w:val="both"/>
      </w:pPr>
      <w:r>
        <w:rPr>
          <w:rFonts w:ascii="Times New Roman"/>
          <w:b w:val="false"/>
          <w:i w:val="false"/>
          <w:color w:val="000000"/>
          <w:sz w:val="28"/>
        </w:rPr>
        <w:t>
      7) жастар денсаулық орталықтарына пациент (өзін-өзі басқару) жүгінген кезде;</w:t>
      </w:r>
    </w:p>
    <w:bookmarkEnd w:id="32"/>
    <w:bookmarkStart w:name="z40" w:id="33"/>
    <w:p>
      <w:pPr>
        <w:spacing w:after="0"/>
        <w:ind w:left="0"/>
        <w:jc w:val="both"/>
      </w:pPr>
      <w:r>
        <w:rPr>
          <w:rFonts w:ascii="Times New Roman"/>
          <w:b w:val="false"/>
          <w:i w:val="false"/>
          <w:color w:val="000000"/>
          <w:sz w:val="28"/>
        </w:rPr>
        <w:t>
      8) пациент тіркелген орны бойынша акушер-гинекологқа және психологқа жүгінген кезде;</w:t>
      </w:r>
    </w:p>
    <w:bookmarkEnd w:id="33"/>
    <w:bookmarkStart w:name="z41" w:id="34"/>
    <w:p>
      <w:pPr>
        <w:spacing w:after="0"/>
        <w:ind w:left="0"/>
        <w:jc w:val="both"/>
      </w:pPr>
      <w:r>
        <w:rPr>
          <w:rFonts w:ascii="Times New Roman"/>
          <w:b w:val="false"/>
          <w:i w:val="false"/>
          <w:color w:val="000000"/>
          <w:sz w:val="28"/>
        </w:rPr>
        <w:t>
      9) пациент динамикалық байқау жүзеге асырылатын денсаулық сақтау ұйымына бейінді маманға жүгінген кезде.</w:t>
      </w:r>
    </w:p>
    <w:bookmarkEnd w:id="34"/>
    <w:bookmarkStart w:name="z42" w:id="35"/>
    <w:p>
      <w:pPr>
        <w:spacing w:after="0"/>
        <w:ind w:left="0"/>
        <w:jc w:val="both"/>
      </w:pPr>
      <w:r>
        <w:rPr>
          <w:rFonts w:ascii="Times New Roman"/>
          <w:b w:val="false"/>
          <w:i w:val="false"/>
          <w:color w:val="000000"/>
          <w:sz w:val="28"/>
        </w:rPr>
        <w:t>
      6. ТМККК шеңберінде және МӘМС жүйесінде келісімшарт бойынша әскери қызметшілердің отбасы мүшелеріне, арнаулы мемлекеттік және құқық қорғау органдары қызметкерлерінің отбасы мүшелеріне (оның ішінде олардың асырауындағы адамдарға), құқық қорғау органдарының зейнеткерлеріне, әскери қызметте болудың шекті жасына толуы бойынша, денсаулық жағдайы бойынша әскери қызметтен шығарылған, әскери қызмет міндеттерін орындауға байланысты ауырған, сондай-ақ жиырма және одан да көп еңбек сіңірген жылдары бар адамдарға, арнаулы мемлекеттік органдардағы қызметтен денсаулық жағдайына (қызметтік міндеттерін атқару кезінде алған ауруына, мертігуіне, мүгедектігіне), сондай-ақ қызметте болудың шекті жасына толуына немесе штаттардың қысқартылуына байланысты шығарылған және күнтізбелік жиырма және одан да көп еңбек сіңірген жылдары бар қызметкерлерге әскери-медициналық (медициналық) бөлімшенің терапевт дәрігері немесе жалпы практика дәрігерінің жолдамасы бойынша КДК көрсету әскери-медициналық (медициналық) бөлімшелерде жүзеге асырылады.</w:t>
      </w:r>
    </w:p>
    <w:bookmarkEnd w:id="35"/>
    <w:bookmarkStart w:name="z43" w:id="36"/>
    <w:p>
      <w:pPr>
        <w:spacing w:after="0"/>
        <w:ind w:left="0"/>
        <w:jc w:val="both"/>
      </w:pPr>
      <w:r>
        <w:rPr>
          <w:rFonts w:ascii="Times New Roman"/>
          <w:b w:val="false"/>
          <w:i w:val="false"/>
          <w:color w:val="000000"/>
          <w:sz w:val="28"/>
        </w:rPr>
        <w:t xml:space="preserve">
      6. Бейінді маман КДК көрсетуі кезінде есепке алу және есептілік құжаттамасын жүргізу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бекітілген нысан бойынша, оның ішінде ақпараттық жүйелерінде жүзеге асырылады.</w:t>
      </w:r>
    </w:p>
    <w:bookmarkEnd w:id="36"/>
    <w:bookmarkStart w:name="z44" w:id="37"/>
    <w:p>
      <w:pPr>
        <w:spacing w:after="0"/>
        <w:ind w:left="0"/>
        <w:jc w:val="both"/>
      </w:pPr>
      <w:r>
        <w:rPr>
          <w:rFonts w:ascii="Times New Roman"/>
          <w:b w:val="false"/>
          <w:i w:val="false"/>
          <w:color w:val="000000"/>
          <w:sz w:val="28"/>
        </w:rPr>
        <w:t>
      Техникалық мүмкіндік болмаған жағдайда қағаз түрінде ресімделеді, кейін ақпараттық жүйеге енгізіледі.</w:t>
      </w:r>
    </w:p>
    <w:bookmarkEnd w:id="37"/>
    <w:bookmarkStart w:name="z45" w:id="38"/>
    <w:p>
      <w:pPr>
        <w:spacing w:after="0"/>
        <w:ind w:left="0"/>
        <w:jc w:val="both"/>
      </w:pPr>
      <w:r>
        <w:rPr>
          <w:rFonts w:ascii="Times New Roman"/>
          <w:b w:val="false"/>
          <w:i w:val="false"/>
          <w:color w:val="000000"/>
          <w:sz w:val="28"/>
        </w:rPr>
        <w:t>
      7. Республикалық деңгейде КДК алуға ТМККК шеңберінде және МӘМС жүйесінде пациенттерді жіберу пациенттің бекітілген жері бойынша медициналық ұйымдарда құрылған Комиссия (бұдан әрі - МҰ Комиссиясы) жүзеге асырады.</w:t>
      </w:r>
    </w:p>
    <w:bookmarkEnd w:id="38"/>
    <w:bookmarkStart w:name="z46" w:id="39"/>
    <w:p>
      <w:pPr>
        <w:spacing w:after="0"/>
        <w:ind w:left="0"/>
        <w:jc w:val="both"/>
      </w:pPr>
      <w:r>
        <w:rPr>
          <w:rFonts w:ascii="Times New Roman"/>
          <w:b w:val="false"/>
          <w:i w:val="false"/>
          <w:color w:val="000000"/>
          <w:sz w:val="28"/>
        </w:rPr>
        <w:t>
      8. Республикалық деңгейдегі медициналық ұйымға жіберу:</w:t>
      </w:r>
    </w:p>
    <w:bookmarkEnd w:id="39"/>
    <w:bookmarkStart w:name="z47" w:id="40"/>
    <w:p>
      <w:pPr>
        <w:spacing w:after="0"/>
        <w:ind w:left="0"/>
        <w:jc w:val="both"/>
      </w:pPr>
      <w:r>
        <w:rPr>
          <w:rFonts w:ascii="Times New Roman"/>
          <w:b w:val="false"/>
          <w:i w:val="false"/>
          <w:color w:val="000000"/>
          <w:sz w:val="28"/>
        </w:rPr>
        <w:t>
      диагнозды растау үшін күрделі, анық емес оқиғаларды сараланған диагностикалау;</w:t>
      </w:r>
    </w:p>
    <w:bookmarkEnd w:id="40"/>
    <w:bookmarkStart w:name="z48" w:id="41"/>
    <w:p>
      <w:pPr>
        <w:spacing w:after="0"/>
        <w:ind w:left="0"/>
        <w:jc w:val="both"/>
      </w:pPr>
      <w:r>
        <w:rPr>
          <w:rFonts w:ascii="Times New Roman"/>
          <w:b w:val="false"/>
          <w:i w:val="false"/>
          <w:color w:val="000000"/>
          <w:sz w:val="28"/>
        </w:rPr>
        <w:t>
      сирек кездесетін, орфандық ауруларды диагностикалау;</w:t>
      </w:r>
    </w:p>
    <w:bookmarkEnd w:id="41"/>
    <w:bookmarkStart w:name="z49" w:id="42"/>
    <w:p>
      <w:pPr>
        <w:spacing w:after="0"/>
        <w:ind w:left="0"/>
        <w:jc w:val="both"/>
      </w:pPr>
      <w:r>
        <w:rPr>
          <w:rFonts w:ascii="Times New Roman"/>
          <w:b w:val="false"/>
          <w:i w:val="false"/>
          <w:color w:val="000000"/>
          <w:sz w:val="28"/>
        </w:rPr>
        <w:t>
      зерттеп-қарау, емдеу тәсілін, сондай-ақ еңбекке жарамсыздықты сараптамалық бағалау тәсілін айқындауда даулы жағдайларды шешу;</w:t>
      </w:r>
    </w:p>
    <w:bookmarkEnd w:id="42"/>
    <w:bookmarkStart w:name="z50" w:id="43"/>
    <w:p>
      <w:pPr>
        <w:spacing w:after="0"/>
        <w:ind w:left="0"/>
        <w:jc w:val="both"/>
      </w:pPr>
      <w:r>
        <w:rPr>
          <w:rFonts w:ascii="Times New Roman"/>
          <w:b w:val="false"/>
          <w:i w:val="false"/>
          <w:color w:val="000000"/>
          <w:sz w:val="28"/>
        </w:rPr>
        <w:t>
      шетелде ем алуға жіберу үшін көрсетілімдердің болуын айқындау;</w:t>
      </w:r>
    </w:p>
    <w:bookmarkEnd w:id="43"/>
    <w:bookmarkStart w:name="z51" w:id="44"/>
    <w:p>
      <w:pPr>
        <w:spacing w:after="0"/>
        <w:ind w:left="0"/>
        <w:jc w:val="both"/>
      </w:pPr>
      <w:r>
        <w:rPr>
          <w:rFonts w:ascii="Times New Roman"/>
          <w:b w:val="false"/>
          <w:i w:val="false"/>
          <w:color w:val="000000"/>
          <w:sz w:val="28"/>
        </w:rPr>
        <w:t>
      халықтың әлеуметтік осал топтарынан аурудың ауыр ағымымен пациенттерді емдеу тәсілін анықтау;</w:t>
      </w:r>
    </w:p>
    <w:bookmarkEnd w:id="44"/>
    <w:bookmarkStart w:name="z52" w:id="45"/>
    <w:p>
      <w:pPr>
        <w:spacing w:after="0"/>
        <w:ind w:left="0"/>
        <w:jc w:val="both"/>
      </w:pPr>
      <w:r>
        <w:rPr>
          <w:rFonts w:ascii="Times New Roman"/>
          <w:b w:val="false"/>
          <w:i w:val="false"/>
          <w:color w:val="000000"/>
          <w:sz w:val="28"/>
        </w:rPr>
        <w:t>
      аурулардың жиі рецидивтері мен декомпенсациясы жағдайларында пациенттерді зерттеп-қарау және емдеу тәсілін айқындау;</w:t>
      </w:r>
    </w:p>
    <w:bookmarkEnd w:id="45"/>
    <w:bookmarkStart w:name="z53" w:id="46"/>
    <w:p>
      <w:pPr>
        <w:spacing w:after="0"/>
        <w:ind w:left="0"/>
        <w:jc w:val="both"/>
      </w:pPr>
      <w:r>
        <w:rPr>
          <w:rFonts w:ascii="Times New Roman"/>
          <w:b w:val="false"/>
          <w:i w:val="false"/>
          <w:color w:val="000000"/>
          <w:sz w:val="28"/>
        </w:rPr>
        <w:t>
      МСАК деңгейінде өткізілген емдеу іс-шараларының тиімсіздігі кезінде диагностикалау және емдеу қажет болған жағдайларда жүзеге асырылады.</w:t>
      </w:r>
    </w:p>
    <w:bookmarkEnd w:id="46"/>
    <w:bookmarkStart w:name="z54" w:id="47"/>
    <w:p>
      <w:pPr>
        <w:spacing w:after="0"/>
        <w:ind w:left="0"/>
        <w:jc w:val="both"/>
      </w:pPr>
      <w:r>
        <w:rPr>
          <w:rFonts w:ascii="Times New Roman"/>
          <w:b w:val="false"/>
          <w:i w:val="false"/>
          <w:color w:val="000000"/>
          <w:sz w:val="28"/>
        </w:rPr>
        <w:t>
      9. МҰ Комиссиясы 2 жұмыс күнінің ішінде республикалық деңгейде КДК алуға пациенттің құжаттарын тексереді және жолдау немесе бас тарту (көрсетілімдер болмаған жағдайда) жөнінде шешім қабылдайды.</w:t>
      </w:r>
    </w:p>
    <w:bookmarkEnd w:id="47"/>
    <w:bookmarkStart w:name="z55" w:id="48"/>
    <w:p>
      <w:pPr>
        <w:spacing w:after="0"/>
        <w:ind w:left="0"/>
        <w:jc w:val="both"/>
      </w:pPr>
      <w:r>
        <w:rPr>
          <w:rFonts w:ascii="Times New Roman"/>
          <w:b w:val="false"/>
          <w:i w:val="false"/>
          <w:color w:val="000000"/>
          <w:sz w:val="28"/>
        </w:rPr>
        <w:t>
      10. КДК көрсеткен бейінді маман жүргізілген зерттеп-қарау мен емдеудің нәтижелерін, сондай-ақ пациентті одан әрі қадағалап-қарау жөніндегі ұсынымдарды көрсететін № 907 бұйрықпен бекітілген 035-2/е нысаны бойынша медициналық қорытындыны консультацияға жіберген МСАК дәрігеріне немесе басқа бейінді маманға ұсынады.</w:t>
      </w:r>
    </w:p>
    <w:bookmarkEnd w:id="48"/>
    <w:bookmarkStart w:name="z56" w:id="49"/>
    <w:p>
      <w:pPr>
        <w:spacing w:after="0"/>
        <w:ind w:left="0"/>
        <w:jc w:val="both"/>
      </w:pPr>
      <w:r>
        <w:rPr>
          <w:rFonts w:ascii="Times New Roman"/>
          <w:b w:val="false"/>
          <w:i w:val="false"/>
          <w:color w:val="000000"/>
          <w:sz w:val="28"/>
        </w:rPr>
        <w:t xml:space="preserve">
      11. МСАК дәрігері және/немесе басқа бейінді маман көрсеткіштер бойынша бейінді маманның ұсынымдарына сәйкес № 907 </w:t>
      </w:r>
      <w:r>
        <w:rPr>
          <w:rFonts w:ascii="Times New Roman"/>
          <w:b w:val="false"/>
          <w:i w:val="false"/>
          <w:color w:val="000000"/>
          <w:sz w:val="28"/>
        </w:rPr>
        <w:t>бұйрықпен</w:t>
      </w:r>
      <w:r>
        <w:rPr>
          <w:rFonts w:ascii="Times New Roman"/>
          <w:b w:val="false"/>
          <w:i w:val="false"/>
          <w:color w:val="000000"/>
          <w:sz w:val="28"/>
        </w:rPr>
        <w:t xml:space="preserve"> бекітілген 035-2/е нысаны бойынша медициналық қорытынды алғаннан кейін пациентті одан әрі бақылауды жүзеге асырады.</w:t>
      </w:r>
    </w:p>
    <w:bookmarkEnd w:id="49"/>
    <w:bookmarkStart w:name="z57" w:id="50"/>
    <w:p>
      <w:pPr>
        <w:spacing w:after="0"/>
        <w:ind w:left="0"/>
        <w:jc w:val="both"/>
      </w:pPr>
      <w:r>
        <w:rPr>
          <w:rFonts w:ascii="Times New Roman"/>
          <w:b w:val="false"/>
          <w:i w:val="false"/>
          <w:color w:val="000000"/>
          <w:sz w:val="28"/>
        </w:rPr>
        <w:t>
      12. КДК деңгейінде динамикалық байқау ТМККК шеңберінде бейінді мамандардың динамикалық байқауына жататын әлеуметтік мәні бар аурулар кезінде жүзеге асырылады.</w:t>
      </w:r>
    </w:p>
    <w:bookmarkEnd w:id="50"/>
    <w:bookmarkStart w:name="z58" w:id="51"/>
    <w:p>
      <w:pPr>
        <w:spacing w:after="0"/>
        <w:ind w:left="0"/>
        <w:jc w:val="both"/>
      </w:pPr>
      <w:r>
        <w:rPr>
          <w:rFonts w:ascii="Times New Roman"/>
          <w:b w:val="false"/>
          <w:i w:val="false"/>
          <w:color w:val="000000"/>
          <w:sz w:val="28"/>
        </w:rPr>
        <w:t xml:space="preserve">
      МСАК учаскелік дәрігерлерінің, бейінді мамандардың қарап-тексеруін, зертханалық және аспаптық зерттеулерді жүргізудің кезеңділігі, тізбесі, көлемдері, бақылау мерзімдері, есептен алу өлшемшарттары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ТМККК шеңберінде КДК деңгейінде бейінді мамандардың динамикалық байқауына жататын әлеуметтік мәні бар аурулардың тізбесі бойынша айқындалады.</w:t>
      </w:r>
    </w:p>
    <w:bookmarkEnd w:id="51"/>
    <w:bookmarkStart w:name="z59" w:id="52"/>
    <w:p>
      <w:pPr>
        <w:spacing w:after="0"/>
        <w:ind w:left="0"/>
        <w:jc w:val="both"/>
      </w:pPr>
      <w:r>
        <w:rPr>
          <w:rFonts w:ascii="Times New Roman"/>
          <w:b w:val="false"/>
          <w:i w:val="false"/>
          <w:color w:val="000000"/>
          <w:sz w:val="28"/>
        </w:rPr>
        <w:t>
      КДК деңгейінде бейінді мамандардың бақылауы ТМККК шеңберінде және МӘМС жүйесінде созылмалы аурулар кезінде жүзеге асырылады.</w:t>
      </w:r>
    </w:p>
    <w:bookmarkEnd w:id="52"/>
    <w:bookmarkStart w:name="z60" w:id="53"/>
    <w:p>
      <w:pPr>
        <w:spacing w:after="0"/>
        <w:ind w:left="0"/>
        <w:jc w:val="both"/>
      </w:pPr>
      <w:r>
        <w:rPr>
          <w:rFonts w:ascii="Times New Roman"/>
          <w:b w:val="false"/>
          <w:i w:val="false"/>
          <w:color w:val="000000"/>
          <w:sz w:val="28"/>
        </w:rPr>
        <w:t xml:space="preserve">
      МСАК учаскелік мейіргерлерінің, дәрігерлерінің, бейінді мамандардың қарап-тексеруін, зертханалық және аспаптық зерттеулерді жүргізудің кезеңділігі, тізбесі, көлемдері, бақылау мерзімдері, есептен алу өлшемшарттары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ТМККК шеңберінде және МӘМС жүйесінде КДК деңгейінде бейінді мамандардың байқауына жататын созылмалы аурулардың тізбесі бойынша айқындалады.</w:t>
      </w:r>
    </w:p>
    <w:bookmarkEnd w:id="53"/>
    <w:bookmarkStart w:name="z61" w:id="54"/>
    <w:p>
      <w:pPr>
        <w:spacing w:after="0"/>
        <w:ind w:left="0"/>
        <w:jc w:val="both"/>
      </w:pPr>
      <w:r>
        <w:rPr>
          <w:rFonts w:ascii="Times New Roman"/>
          <w:b w:val="false"/>
          <w:i w:val="false"/>
          <w:color w:val="000000"/>
          <w:sz w:val="28"/>
        </w:rPr>
        <w:t xml:space="preserve">
      13. КДК көрсеткен бейінді маман көрсетілімдер болған жағдайда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10964 болып тіркелген) сәйкес еңбекке уақытша жарамсыздық парағын және (немесе) анықтаманы береді немесе ұзартады, ал еңбекке жарамдылығын тұрақты жоғалтқан жағдайда медициналық-әлеуметтік сараптамаға жіберу үшін құжаттарды рәсімдеуге МСАК дәрігеріне ұсынымдар береді.</w:t>
      </w:r>
    </w:p>
    <w:bookmarkEnd w:id="54"/>
    <w:bookmarkStart w:name="z62" w:id="55"/>
    <w:p>
      <w:pPr>
        <w:spacing w:after="0"/>
        <w:ind w:left="0"/>
        <w:jc w:val="both"/>
      </w:pPr>
      <w:r>
        <w:rPr>
          <w:rFonts w:ascii="Times New Roman"/>
          <w:b w:val="false"/>
          <w:i w:val="false"/>
          <w:color w:val="000000"/>
          <w:sz w:val="28"/>
        </w:rPr>
        <w:t>
      14. Республикалық деңгейдегі медициналық ұйымдарда КДК көрсету үшін облыстардың, Нұр-Сұлтан, Алматы және Шымкент қалаларының денсаулық сақтау басқармалары:</w:t>
      </w:r>
    </w:p>
    <w:bookmarkEnd w:id="55"/>
    <w:bookmarkStart w:name="z63" w:id="56"/>
    <w:p>
      <w:pPr>
        <w:spacing w:after="0"/>
        <w:ind w:left="0"/>
        <w:jc w:val="both"/>
      </w:pPr>
      <w:r>
        <w:rPr>
          <w:rFonts w:ascii="Times New Roman"/>
          <w:b w:val="false"/>
          <w:i w:val="false"/>
          <w:color w:val="000000"/>
          <w:sz w:val="28"/>
        </w:rPr>
        <w:t>
      медициналық ұйымдарға КДК көрсетуге бөлінетін көлемдерді бөлуді жүргізуі;</w:t>
      </w:r>
    </w:p>
    <w:bookmarkEnd w:id="56"/>
    <w:bookmarkStart w:name="z64" w:id="57"/>
    <w:p>
      <w:pPr>
        <w:spacing w:after="0"/>
        <w:ind w:left="0"/>
        <w:jc w:val="both"/>
      </w:pPr>
      <w:r>
        <w:rPr>
          <w:rFonts w:ascii="Times New Roman"/>
          <w:b w:val="false"/>
          <w:i w:val="false"/>
          <w:color w:val="000000"/>
          <w:sz w:val="28"/>
        </w:rPr>
        <w:t>
      КДК көрсетуге көлемдерді игеру жөніндегі жұмыстарды орындау мониторингін жүргізуі қажет.</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Консультациялық-</w:t>
            </w:r>
            <w:r>
              <w:br/>
            </w:r>
            <w:r>
              <w:rPr>
                <w:rFonts w:ascii="Times New Roman"/>
                <w:b w:val="false"/>
                <w:i w:val="false"/>
                <w:color w:val="000000"/>
                <w:sz w:val="20"/>
              </w:rPr>
              <w:t xml:space="preserve">диагностикалық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bookmarkStart w:name="z66" w:id="58"/>
    <w:p>
      <w:pPr>
        <w:spacing w:after="0"/>
        <w:ind w:left="0"/>
        <w:jc w:val="left"/>
      </w:pPr>
      <w:r>
        <w:rPr>
          <w:rFonts w:ascii="Times New Roman"/>
          <w:b/>
          <w:i w:val="false"/>
          <w:color w:val="000000"/>
        </w:rPr>
        <w:t xml:space="preserve"> Тегін медициналық көмектің кепілдік берілген көлемі шеңберінде консультациялық-диагностикалық көмек деңгейінде көрсетілетін медициналық қызметтердің тізбесі</w:t>
      </w:r>
    </w:p>
    <w:bookmarkEnd w:id="58"/>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03.07.2020 </w:t>
      </w:r>
      <w:r>
        <w:rPr>
          <w:rFonts w:ascii="Times New Roman"/>
          <w:b w:val="false"/>
          <w:i w:val="false"/>
          <w:color w:val="ff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4012"/>
        <w:gridCol w:w="6753"/>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толық коды</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А01.012.000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Жасөспірімдер дәрігері</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Акушер-гинеколог</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және контрацепцияны жеке таңдау (контрацептив құнынсыз): Акушер-гинеколог</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Репродуктивті денсаулықты қорғау және қауіпсіз мінез-құлық дағдыларын қалыптастыру мәселелерінде ақпаратты арттыру бойынша кеңес беру: Акушер-гинеколог</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жүкті әйелдің және отбасы мүшелерінің тууға дайындық мектебі: Акушер-гинеколог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зерттеулер</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несепті қол әдісімен талдау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талдау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(копрограмма) жалпы клиникалық қол әдісімен зерттеу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жалпы клиникалық қол әдісімен зерттеу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уретраны жалпы клиникалық қол әдісімен зерттеу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секретін жалпы клиникалық қол әдісімен зерттеу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B01.107.001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қотыр кенесін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сүртіндінің тазалық дәрежесін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талдауышта жалпы клиникалық (несеп тұнбасындағы жасуша элементтерінің санын есептеумен физико-химиялық құрамы) зерттеу </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(сандық)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(сандық)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тәуліктік протеинурияны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класқа жіктелуімен талдауыштағы жалпы қан сараптамасы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класқа жіктелуімен талдауыштағы жалпы қан сараптамасы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қан жасушаларының сандық бейнесі берілген 34 параметрлі қанның жалпы талдауы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Ретикулоциттерді жетілу дәрежесін анықтау арқылы талдауышта санау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антистрептолизинді (сапалы)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 (ГГТП)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гемоглабинді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несеп қышқылын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Реберг сынамасы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глюкозаның толеранттылығына тест</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тимолдық сынақты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нәруызды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сілтілік фосфатазаны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гаммаглютамилтранспептидазаны (ГГТП)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кальцийді (Ca)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глюкозаны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 толеранттылығына тест</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реактивті нәруызын сандық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 талдауышта сандық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талдауышта сандық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белсендірілген жартылай тромбопластин уақытын (БЖТУ)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антиплазмин белсенділігін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 факторын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 факторын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VIII факторын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 факторын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XII факторын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фибриногенді қол әдісімен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плазмадағы белсендендірілген жартылай тромбопластин уақытын анықтау (БЖТУ)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антиплазмин белсенділігін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Виллебранд факторының белсенділігін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III антитромбинді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антикоагулянтын талдауышта анықтау (LA1/LA2)</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факторына ингибиторды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факторына ингибиторды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сандық D - димерін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тромбин уақытын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факторын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факторын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шығарусыз)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антиденелерді анықтау (сапалы тест)</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титрді анықтау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Райт реакциясына талдау жүргізу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реакциясына талдау жүргізу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Папаниколай, Diff-Qwik, Май-Грюнвальд, Грамм, Паппенгейм бойынша бояу)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E04.308.002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аспаптық әдістері</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Фиброэзофагоскопия</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C02.008.000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мониторингілеу (24 сағат)</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C02.009.000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(24 сағат)</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C02.012.000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функциялық сынақтар жасалған (фармакологиялық, физикалық жүктеме) спирография</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(1 кескін)</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флюорография (2 кескін)</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және манипуляциялар</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 патологиясын хирургиялық жолмен алып тастау ткани</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ағзалары шырышын анемизациялау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D98.120.204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ішкі саңылау бөгде затты кеспей алып тастау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кеспей алып тастау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D12.240.310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(1 көз)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D95.028.317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(ИОЛ) көлемін есептеу (1 көз)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D95.027.324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 (1 көз)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пневмотонометрия (1 көз)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D89.114.339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(жанаспаған) (1 көз)</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D86.227.406</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Іріңдеген қажалуды кесу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D86.272.408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кесу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D86.273.409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Паронихияны кесу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D86.228.413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Флегмоны кесу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D86.229.414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Сыздауықты кесу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E93.571.415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D97.881.503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таңуды алу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Консультациялық-</w:t>
            </w:r>
            <w:r>
              <w:br/>
            </w:r>
            <w:r>
              <w:rPr>
                <w:rFonts w:ascii="Times New Roman"/>
                <w:b w:val="false"/>
                <w:i w:val="false"/>
                <w:color w:val="000000"/>
                <w:sz w:val="20"/>
              </w:rPr>
              <w:t xml:space="preserve">диагностикалық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bookmarkStart w:name="z68" w:id="5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консультациялық - диагностикалық көмек деңгейінде көрсетілетін медициналық қызметтердің тізбесі</w:t>
      </w:r>
    </w:p>
    <w:bookmarkEnd w:id="59"/>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03.07.2020 </w:t>
      </w:r>
      <w:r>
        <w:rPr>
          <w:rFonts w:ascii="Times New Roman"/>
          <w:b w:val="false"/>
          <w:i w:val="false"/>
          <w:color w:val="ff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455"/>
        <w:gridCol w:w="8998"/>
      </w:tblGrid>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толық коды</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Ревматолог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Инфекционист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Аллерголог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Андролог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Геронтолог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Иммунолог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Сексопатолог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Тамыр хирургі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Торакалдық 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Жақ-бет хирургі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Трансплантолог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Онколог-гинеколог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Фтизиатр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Профпатолог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Нарколог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Токсиколог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Неонатолог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Клиникалық фармаколог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Трансфузиолог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Гипербариялық оксигенация (ГБО)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экстракорпоралдық детоксикация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Физиотерапевт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Рефлексотерапевт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Рентгенэндоваскулярлық диагностика және емдеу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Емдік дене шынықтыру және спорт дәрігері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Дәстүрлі емес медицина дәрігері (су-джок, мануальдық терапия, гирудотерапевт, гомеопат)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Фонопедагог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бар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жоқ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арқылы дәрігердің консультациясы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клиникалық әдістер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әдістер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 несепті қол әдісімен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 несеп тұнуын қол әдісімен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патогенді саңырауқұлаққа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Дуоденалды затты фракциялы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сөлін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Сүртіндіні ұрық айналасы суының болуына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қол әдісімен жалпы клиникалық зерттеу (несепті жалпы талдау)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 (шәуетті зерттеу) жалпы клиникалық қол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Синовиалдық сұйықты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Бронхы секрет шайындысын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Жұлын-ми сұйығын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Транссудаттар мен экссудаттарды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демодекозға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қырындысын қол әдісімен микроскопиялау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Жұлын-ми сұйығын қол әдісімен бактериялардың қышқылға төзімді түрлеріне (БҚТТ) микроскопиялық тексеру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қарапайымдылар мен гельминттерді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Малярияға қол әдісімен зерттеу ("жуан тамшы", қан жағындысы)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Нәжістегі жасырын қанды сапалы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Перианустық қырындыны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жасушаларға қақырықты қол әдісімен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нәруызды қол әдісімен (сапалы)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нәруызды қол әдісімен (сандық)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гемосидеринді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(сапалы)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өт пигменттерін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кетондық денелерді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Ұрықтық сұйықтықты (шәуетті зерттеу) жалпы клиникалық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Бен-Джонс нәруызын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кетон денелерін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эритроциттердің отыру жылдамдығын (ЭОЖ)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B02.096.001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LE-жасушаларын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B02.295.001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Аутогемолизді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B02.443.001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бос 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лейкоформуланы қол әдісімен санау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лейкоциттерді қол әдісімен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Миелограмманы санау және сүйек-ми қан құруды қол әдісімен сипаттау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ретикулоциттерді қол әдісімен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тромбоциттерді қол әдісімен санау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 қол әдісімен санау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Базофилия түйіршікті эритроциттерді қол әдісімен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Дефиниламиндық сынақты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химия (биохимия)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аполипопротенін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аполипопротенін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гематопорфирина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сарыуызындағы дельта-левулин қышқылын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калийді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фосфатазды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лактатдегидрогиназды (ЛДГ)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метгемоглобинді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натрийді (Na)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қанықпаған темір байланыстыру қабілетін (ҚТБҚ)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байланыстыру қабілетін (ЖТБҚ)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оксигемоглобинді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Нәжістегі порфириндерді қан эритроцитінде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ревматоидтық факторды жартылай сандық/сапалы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B03.447.001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серомукоидті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B03.460.001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стрептокиназды қол әдісімен анықтау ручным методом</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ферритинді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фосфолипидтерді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фруктозаминді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айналмалы иммундық кешендерді (АИК)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негіздік фосфатазды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 электролиттерді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(K) электролиттерді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(Na) электролиттерді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әдісімен сиалдық сынақ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фосфорды (P)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фракциясын қол әдісімен электрофарездеу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кардиолипиндік антигенмен микропреципитация реакциясын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биологиялық сұйықтардағы нәруыз фракцияларын талдауышта электрофорездеу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метгемоглобинді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оксигемоглобинді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сарысуының нәруызын талдауышта иммунофиксациялау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липопротеиндерді талдауышта электрофорездеу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креатинфосфокиназ изоферменттерін фракцияларын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лактатдегидрогеназ изоферменттерінің фракцияларын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сілтілік фосфатаз изоферменттері фракцияларын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қышқыл фосфатазаны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МВ (КФК-МВ) фракция креатинфосфокиназын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ангиотензинге айландыру ферментін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холинэстеразаны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плазмасындағы фосфоинозитидтерді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пирожүзім қышқылын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пируватты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гиалуронидазаны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глутамтадегидрогеназаны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газдарын (pCO2, pO2, CO2)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 және электролиттерді қосымша тесттермен (лактат, глюкоза, карбоксигемоглобин)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глюкозо-6-фосфатдегидрогеназаны (Г-6-ФДГ)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фруктозаминды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аполипопротеинін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аполипопротеинін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миоглобинді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C3 комплиментінің құрамбөлігін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Талдауышта қан сарысуындағы D витаминын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C4 комплиментінің құрамбөлігін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гомоцистеинді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B03.499.002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фенилаланинді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туа біткен гипотиреозге неонаталдық скринингті талдауышта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фенилкетонурияға неонаталдық скринингті талдауышта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w:t>
            </w:r>
            <w:r>
              <w:rPr>
                <w:rFonts w:ascii="Times New Roman"/>
                <w:b w:val="false"/>
                <w:i w:val="false"/>
                <w:color w:val="000000"/>
                <w:sz w:val="20"/>
              </w:rPr>
              <w:t>b</w:t>
            </w:r>
            <w:r>
              <w:rPr>
                <w:rFonts w:ascii="Times New Roman"/>
                <w:b w:val="false"/>
                <w:i w:val="false"/>
                <w:color w:val="000000"/>
                <w:sz w:val="20"/>
              </w:rPr>
              <w:t>-бірлікті созылмалы гонадотропинді (</w:t>
            </w:r>
            <w:r>
              <w:rPr>
                <w:rFonts w:ascii="Times New Roman"/>
                <w:b w:val="false"/>
                <w:i w:val="false"/>
                <w:color w:val="000000"/>
                <w:sz w:val="20"/>
              </w:rPr>
              <w:t>b</w:t>
            </w:r>
            <w:r>
              <w:rPr>
                <w:rFonts w:ascii="Times New Roman"/>
                <w:b w:val="false"/>
                <w:i w:val="false"/>
                <w:color w:val="000000"/>
                <w:sz w:val="20"/>
              </w:rPr>
              <w:t>-СГЧ) және жүктілікпен байланысты (ПАПП-А) плацентарлық протеинді анықтау үшін екілік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 триместрінде қанның құрғақ қалдығында немесе/және қан сарысуында (альфафетопротеинді (АФП) және </w:t>
            </w:r>
            <w:r>
              <w:rPr>
                <w:rFonts w:ascii="Times New Roman"/>
                <w:b w:val="false"/>
                <w:i w:val="false"/>
                <w:color w:val="000000"/>
                <w:sz w:val="20"/>
              </w:rPr>
              <w:t>b</w:t>
            </w:r>
            <w:r>
              <w:rPr>
                <w:rFonts w:ascii="Times New Roman"/>
                <w:b w:val="false"/>
                <w:i w:val="false"/>
                <w:color w:val="000000"/>
                <w:sz w:val="20"/>
              </w:rPr>
              <w:t>- бірлікті созылмалы гонадотропинді анықтау үшін екілік тестілеу(</w:t>
            </w:r>
            <w:r>
              <w:rPr>
                <w:rFonts w:ascii="Times New Roman"/>
                <w:b w:val="false"/>
                <w:i w:val="false"/>
                <w:color w:val="000000"/>
                <w:sz w:val="20"/>
              </w:rPr>
              <w:t>b</w:t>
            </w:r>
            <w:r>
              <w:rPr>
                <w:rFonts w:ascii="Times New Roman"/>
                <w:b w:val="false"/>
                <w:i w:val="false"/>
                <w:color w:val="000000"/>
                <w:sz w:val="20"/>
              </w:rPr>
              <w:t>-СГЧ)) пренаталдық скринингті талдауышта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w:t>
            </w:r>
            <w:r>
              <w:rPr>
                <w:rFonts w:ascii="Times New Roman"/>
                <w:b w:val="false"/>
                <w:i w:val="false"/>
                <w:color w:val="000000"/>
                <w:sz w:val="20"/>
              </w:rPr>
              <w:t>b</w:t>
            </w:r>
            <w:r>
              <w:rPr>
                <w:rFonts w:ascii="Times New Roman"/>
                <w:b w:val="false"/>
                <w:i w:val="false"/>
                <w:color w:val="000000"/>
                <w:sz w:val="20"/>
              </w:rPr>
              <w:t>- бірлігін (</w:t>
            </w:r>
            <w:r>
              <w:rPr>
                <w:rFonts w:ascii="Times New Roman"/>
                <w:b w:val="false"/>
                <w:i w:val="false"/>
                <w:color w:val="000000"/>
                <w:sz w:val="20"/>
              </w:rPr>
              <w:t>b</w:t>
            </w:r>
            <w:r>
              <w:rPr>
                <w:rFonts w:ascii="Times New Roman"/>
                <w:b w:val="false"/>
                <w:i w:val="false"/>
                <w:color w:val="000000"/>
                <w:sz w:val="20"/>
              </w:rPr>
              <w:t>-ХГЧ) және коньюгирленбеген эстиолды анықтау үшін үштік тест) талдауышта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осмолярлығын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гаптоглобинді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преэклампсия маркерлерін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магнийды (Mg)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калийды (K)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кальцийды (Ca)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хлоридтерді (Cl)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натрийды (Na)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осмолярлығын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адам хорионының гонадотропинін (АХГ)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дәрілік заттың мөлшерін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криоглобулиді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ауыр металлдарды атомды-адсорбциялық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материалдағы мәйіттік материалды металлдық уларға (йод, марганец, мыс, мышьяқ, сынап, қорғасын, фтор, хром, цинк) сапалы реакция (түстік бояу)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B03.099.003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йод, селенді айқындау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 ауыр металлдарды (мыс, сынап, қорғасын, мырыш) айқындау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(ХЕЛИК-тест) -ді (Хеликобактер пилори) инвазивтік емес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Аутокоагуляциялық тестті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B04.088.001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Гепаринге плазманың төзімділігін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рекальцификацияның белсендірілген уақытын (РБУ)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каолин-белсендірілген лизис уақытын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Квик уақытын (КУ)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рекальцификациялау уақытын (РУ)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Ұйыған қанның ретракциялау индексін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Клаус-фибриногенін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қан плазмасында фибриномономерлердің еритін кешендерін анықтау (ФМЕК)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фибиринолитик белсенділігін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қан плазмасында бета-нафтол тестін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тромбоциттерінің адгезиясы мен агрегациясы реакциясын (ГАТ) қол әдісімен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этанол тестін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эуглобулин тестін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B04.063.002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 талдауышта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B04.090.002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тромбоэластограммасын талдауышта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плазминоген белсенділігін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S протеинінің белсенділігін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протеинінің белсенділігін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фибриномономерлердің еритін кешендерін талдауышта анықтау (ФМЕК)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протеиніне V факторының резистенттілігін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B04.441.002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Рептилазиялық уақытты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Агрегометрде тромбоциттердің адгезия мен агрегация реакциясын жүргізу (ГАТ)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талдауышта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аутопсиялық материалды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анаэробтарға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тырысқақ вибрионына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гемофильдік таяқшаға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нейсерия гонореяга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микоплазмаға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тағамдық токсикоинфекцияларға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трихомонадаға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уреоплазмаға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емшек сүтін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өтті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иерсиниозға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кампиллобактерияларға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ішек дисбактериозына нәжісті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әдіспенсальмонеллезге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энтеропатогендік эшерихияларға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Энтеропатогнеді эшерихиялардың ыдырауын бактериологиялық зерттеуін қол әдісімен жүргізу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қанды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сальмоноллезге қанды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қанды зарарсыздыққа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қақырықты, бронхтан туберкулез микобактериясына шайындыларды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туберкулездің микобактериясына несепті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несепті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Neisseria meningitisке (нейссерия менингитис) мұрын-жұтқыншақ сілемейін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Staphylococcus aureusке (стафилококкус ауреус) аңқа мен мұрыннан шығындыны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әдіспенаңқадан бөлінетінді Bordetella pertussisке (бордетелла пертуссис)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аңқадан, жаралардан, көздерден, құлақтардан, несептен, өттен және басқ. шығындыны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дифтерияға аңқа мен мұрыннан шығындыны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бронхтардан шайындыларды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Neisseria meningitisке (нейссерия менингитис) ми-жұлын сарысуын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зарарсыздыққа транссудатты, экссудатты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шығарылған таза өсіріндіні зертхана жануарларын пайдаланумен қолмен жасалатын әдіспен сәйкестендіру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тағамдық токсикоинфекцияға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иерсиниозға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сальмонеллезге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зарарсыздыққа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сальмонеллезге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бөліндісін Bordetelle pertussis- ке (бордетелла пертуссис)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жара, көз, құлақ, несеп, өт және тағы басқа бөліндіні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аңқа бөліндісін дифтерияға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сарысуын Neisseria meningitis- ке (нейссерия менингитис)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B05.095.001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қышқылдарға тұрақты бактерияларға (ҚТБ) экссудаттар, транссудаттар микроскопиясы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Талдауышта аутопсиялық материалды бактериологиялық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Vibrio cholerae-ға (вибрио холера)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Haemophilus influenzae-ға (гемофилус инфлуенза)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(кандида) тұқымдас зеңдерге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(микоплазма)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тағамдық токсикоинфекцияларды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(трихомонас)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(уреаплазма)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Кампилобактерия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және шартты патогенді микрофлораға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Энтеропатогенді эшерихияға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стерильділікке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микбактерияға қақырықты, бронх жағындысын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микобактериясына несепті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несепті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Мурын-жұтқыншақ сөлін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Staphylococcus aureus-ке (стафилококкус ауреус)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бөліндісін Bordetella pertussis-ке (бордетелла пертуссис)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көз, құлақ, несеп, өт, аран және тағы басқа бөлінділерін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дифтерияға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жағындысын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B05.059.019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Масс-спектрометрия әдісімен бөлінген таза өсіріндіні сәйкестендіру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дисбактериозға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pro-BNP (натрийуретиялық пептидтер) созылмалы жүрек жеткіліксіздігін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дәнекер тіннің аралас ауруларына және антиядролық антиденелерге скринингтік зерттеу (CTD Screen)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жүйелік ауруларына скринингтік зерттеу (Symphony)</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11-оксикоркостероидті (11-ОКС)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17-кетостероидті (17- 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несепте 17оксикортикостероидті (17-ОКС)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17 оксикортикостероидті (17-ОКС)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AAT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АФП (альфафетопротеин)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несепте адамның </w:t>
            </w:r>
            <w:r>
              <w:rPr>
                <w:rFonts w:ascii="Times New Roman"/>
                <w:b w:val="false"/>
                <w:i w:val="false"/>
                <w:color w:val="000000"/>
                <w:sz w:val="20"/>
              </w:rPr>
              <w:t>b</w:t>
            </w:r>
            <w:r>
              <w:rPr>
                <w:rFonts w:ascii="Times New Roman"/>
                <w:b w:val="false"/>
                <w:i w:val="false"/>
                <w:color w:val="000000"/>
                <w:sz w:val="20"/>
              </w:rPr>
              <w:t>-хорионинді гонадотропині (b-АХГ)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HBsAg-ны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 к HBsAg-ны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 (растаушы)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HPT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капсидтық антигеніне Ig 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капсидті антигеніне Ig M- ді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ерте антигеніне Ig 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ерте антигеніне Ig M- ді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цитомегаловирусқа (ВПГ-V) Ig G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ядролық антигеніне Ig 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ядролық антигеніне Ig M- ді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NCA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NLA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ми-жұлын сарысуында NSE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NSE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биологиялық материалдағы S100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a</w:t>
            </w:r>
            <w:r>
              <w:rPr>
                <w:rFonts w:ascii="Times New Roman"/>
                <w:b w:val="false"/>
                <w:i w:val="false"/>
                <w:color w:val="000000"/>
                <w:sz w:val="20"/>
              </w:rPr>
              <w:t>-триптазаны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b</w:t>
            </w:r>
            <w:r>
              <w:rPr>
                <w:rFonts w:ascii="Times New Roman"/>
                <w:b w:val="false"/>
                <w:i w:val="false"/>
                <w:color w:val="000000"/>
                <w:sz w:val="20"/>
              </w:rPr>
              <w:t>-триптазаны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b</w:t>
            </w:r>
            <w:r>
              <w:rPr>
                <w:rFonts w:ascii="Times New Roman"/>
                <w:b w:val="false"/>
                <w:i w:val="false"/>
                <w:color w:val="000000"/>
                <w:sz w:val="20"/>
              </w:rPr>
              <w:t>-триптазаны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эозинофильді-катионды протеинді (ECP)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Toxoplasma gondii (токсоплазмоз)-ды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М к Toxoplasma gondii (токсоплазмоз)-ды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адреналинді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адренокортикотроп гормонды (АКТГ)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альдостеронды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андростендионды (АСД)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анти Мюллеров гормонын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Chlamydia trachomatisқа (хламидия трахоматис)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Ig G (ANCA combi) -ды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антинуклеарлық аутоантиденелерді (ANA)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антианабездік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антиспермалдық антиденелерді (Sperm Antibodi)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CENP-ке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Echinococcusқа (эхинококкоз)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Fibrillarinге (фибрилларин) антиденелерді қорғау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GBM-ға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B гепатиты вирусының HBeAg-не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Jo-1-ге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Mi-2-ге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MPOS-ке антиденелерді қорғау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PCNA-ға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PM-Scl-ға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PR3S-ке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Rib-P-ға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RNA Pol III-ке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RNP70-ке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U1RNP-ға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тегіс бұлшықетке (SMA)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екі шиыршықты (денатурацияланбаған) ДНҚ-ға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кальпротектинге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модификацияланған цитруллинирленген виментинге (Anti-MCV)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ТТГ рецепторларына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экстрагирлейтін ядролық антигендерге (ЕNA)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(HP)-ге (хеликобактер пилори)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Helicobacter pylori (HP) –ға (хеликобактер пилори)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(уреаплазма уреалитикум)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enterocolotica-ке (иерсиния энтероколитика)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Ascaris lumbricoides (аскарис люмбрикойдес) (аскаридоз)-ға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бурдорфери) (болезнь Лайма)-ға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(HP)-ға (хеликобактер пилори)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La-ға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и Opisthorchis viverrini (описторхис виверрини) (описторхоз)-ға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Ro52-ге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Ro60-қа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Scl-70 -ке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Sm-ге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Toxocara canis (токсокара канис) (токсокароз)-ке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Trichinella spiralis (трхинелла спиралис) (трихинеллез)-ге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(трепонема паллидум)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(трихомонас вагиналис)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(варицелла зостер) (ВПГ-ІІІ)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enterocolitica-ге (иерсиния энтероколитика)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2-Гликопротеину I -ге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HBc вирусты гепатитінің антигеніне Ig G-ды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қызылша қоздырғышына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Aspergillus (аспергиллус) (аспергиллез) тұқымдас зеңдерге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цитомегаловируска (ССР)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бургдорфери) (Лайм ауруына)-ға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(хламидия трахоматис)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 (лямблиоз)-ке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интестиналис)(лямблиоз)-ке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(хеликобактер пилори) (HP)-ге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және Opisthorchis viverrini (описторхис виверрини) (описторхоз)-ге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Opisthorchis felineus (описторхис фелинеус) және Opisthorchis viverrini (описторхис виверрини) (описторхоз)-ға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pallidum-ге (трепонема паллидум)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(трепонема паллидум)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 -ге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(варицелла зостер) (ВПГ-III)-ға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 -ға (иерсиния энтероколитика)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ревматоидты факторға Ig M-ді ИФТ әдісіме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нуклеосомаларға Ig G-ді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 (ВПГ-I,II) антидене авидтілігін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вирусты гепатит А-ға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 вирусына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бетта-2 микроглобулинді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ванилилминдаль қышқылын (ВМҚ)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D Витаминын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В-12 Витаминын (кобаламин)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 Витаминын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гастрин 17ні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гиалурон қышқылын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гистаминді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глиальды фибриллярлық ащы нәруызды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ГСПГ (глобулин байланыстыратын жыныстық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дегидроэпиандростеронды (ДГЭА)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кальцитонинді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катехоламиндерді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лактоферринді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ЛГ (лютеиндеуіш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несепте микроальбуминді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миоглобинді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митохондриялық аутоантиденелерді (AMA M2)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В гепатиты вирусының HBе антигенін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норадреналинді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жалпы ПСА (простат-спецификалы антиген)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Т4 (тиреод гормон фракция 4)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А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E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М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125)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15-3)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19-9)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72-4)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остеокальцинды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паратиреоид гормонды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1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плацентарлық нәруызды (РАРА-А)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бұрын болған HLA-антиденелерін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прогестеронды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17-оксипрогестеронды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ренинді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ОЭА (Обыр эмбрионалдық антиген)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еркін ПСА (F-простат-спецификалы антиген)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тироксинді (Т4)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трийодтиронинді (Т3)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серотонинды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соматотроп гормонды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С-пептидін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аллергендерге спецификалық Ig Е-ні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Gardnerella vaginalisке (гарднерелла вагиналис)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Giardia intestinalisке (гиардия интестиналис) (лямблиоз)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В гепатиты вирусының HBs антигеніне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Mycoplasma hominisке (микоплазма хоминис)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Yersinia pseudotuberculosisке (иерсиния псевдотуберкулезис) сомалық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D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Е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C гепатитының вирусына сомалық антиденелерді анықтау (растайтын)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тұмау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В гепатиты вирусының HBс антигеніне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тұмаудың парагрипп вирусына G классындағы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циклдік цитруллин пептидтерін (АЦПП)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сомалық анти-фосфолипидтік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G-ді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М-ді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тиреод гормон фракция 3 жалпы (Т3)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тестостеронды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тиреоглобулинді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 гормонды (ТТГ)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тропонинді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ТСГ (тестостерон стимуляциялаушы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плазмасында Виллебранд факторын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ФСГ (фолликул стимуляциялаушы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адамның хорион гонадотропинын (АХГ)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адамның хорион гонадотропинын анықтау (АХГ)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цитокиндерді-ИЛ-8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цитокиндерді-ИЛ-4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цитокиндерді-ИЛ-6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интерферон-альфа-цитокиндерді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интерферон-гамма-цитокиндерді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ФНО-альфа-цитокиндерді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эстрадиолды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А-ны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G-ді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амфетаминдерді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опидтерді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канабиноидтарды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амфетаминдерді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опиоидтарды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АИТВ 1,2-ге антиденені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гепатит С-ға антиденені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p24 АИТВ антигеніне және АИТВ 1,2-ге сомалық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 әдісімен АИТВ 1,2-ге растаушы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SARS-CoV-2 (COVID-19) коронавирусына IgG класты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SARS-CoV-2 (COVID-19) коронавирусына Ig М класты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SARS-CoV-2 (COVID-19) коронавирусына IgМ/IgG класты жиынтық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сүйек тінінің резорбциясы бұзылуының диагностикасы (b-Cross Laps)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созылмалы жүрек жеткіліксіздігінің pro-BNP (натрийуретикалық пептидтер) диагностикасы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11-оксикоркостероидті (ОКС)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Иммунохемилюминисценция әдісімен несептегі 17-кетостероидтарды (17-КС)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17-оксикортикостероидтарды (17-ОКС)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17-оксикортикостероидті (17-ОКС)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HBsAg вирусын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HBeAg вирусын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капсидтік антигеніне IgG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капсидті антигеніне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ерте антигеніне IgG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ерте антигеніне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(ВПГ - V) цитомегаловирусқа IgG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цитомегаловирусқа (ВПГ - V) IgM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ядролық антигеніне IgG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S100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NGAL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uNGAL-ды иммунохемилюминисценции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адреналинді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АКТГ (адренокортикотроптық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альдостеронды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альфа-2-макроглобулинді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 Мюллер гормонын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(растайтын) В гепатитының HBs вирусының антигенін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жалпақ жасушалы карциноманың (SCCA)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Іg G-ді (ANCA combi)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антинуклеарлық аутоантиденелерді (ANA)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антианабездік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антиспермальдық антиденелерді (Sperm Antibodi)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 вирусының НВе антигеніне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гепаринге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гистондарға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инсулинге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модификацияланған цитруллин виментіне (Anti-MCV)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 гепатиты вирусының құрылымдық емес нәруыздарға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арал жасушаларына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пероксидазаға (а-ТПАО)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ТТГ рецепторларына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экстрагирлейтін ядролық антигендерге (ENA)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А-ны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А-ны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А-ны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 Ig А-ны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 I-ге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гепатиттің НВс антигеніне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(ВПГ-I,II)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цитомегаловирусқа (ССР)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(токосоплазма гондий) (токсоплазмоз)-ге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(ЖГВ-III)-ке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(ЖГВ-I,ІІ)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сарысуындакардиолипинге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циклдік цитруллин пептидтеріне (АЦПП) аутоиммундық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екі спиральді ДНК-ға аутоиммунды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бетта-2 микроглобулинді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B 12 витаминын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гастрина 17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гомоцистеинді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глобулин байланыстартын жыныстық гормон (ГБЖГ)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дегидроэпиандростеронды (ДГЭА)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ингибинін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кальцитонинді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прокальцитонинді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кортизолды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ЛГ (лютеиндеуіш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несепте микроальбуминді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миоглобинді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митохондриялық аутоантиденелерді (AMA M2)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 - спецификалы энолазаны (NSE)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нейронопептидтерді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норадреналинді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Т4 (жалпы тироксинді)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A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E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G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M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өкпенің шағын жасушалы емес обырының (CYFRA 21-1) онкомаркерлерін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ұйқыбез бен тік ішек обырының (СА 242) онкомаркерін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125)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 15-3)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19-9)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72-4)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шағын жасушалы обырдың (Pro-GRP) ісік маркерін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аналық бездер обырының (НЕ-4) ісік маркерін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остеокальцинды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паратиреоид гормонды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1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про-простатспецификалық антиген (ПСА)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прогестеронды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пролактинді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простатикалық қышқыл фосфатазаны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ренинді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РЭА (Обыр эмбриондық антигені)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F-простат-спецификалы антиген (ПСА)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еркін тироксинді (Т4)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трийодтиронинді (Т3)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соматотроп гормонды (СТГ)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С-пептидін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қоздырғыштың идентификациясымен спецификалық Ig Е-ні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сомалық ревматоидтік факторды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Gardnerella vaginalisке (гарднерелла вагиналис)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M к HBsAg-ді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G к HBsAg-ді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гепатитының HBs вирусының антигеніне сомалық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D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E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C гепатитының вирусына сомалық антиденелерді анықтау (растайтын)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C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(АИТВ)-ға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B гепатиты вирусының HBs антигеніне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анти-фосфолипид сомалық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(PIGF) өсімінің плацентарлық факторының сарысу деңгейін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Т3 (жалпы трииодтиронинді)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тестостеронды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тиреотроп гормонды (ТТГ)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тропонинді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ісіктер некрозының факторын (ІНФ)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ферритинді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ФМС-тәріздес тирозинкиназа 1sFlt-ны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Иммунохемилюминисценция әдісімен фолаттарды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ФСГ (фолликул стимуляциялаушы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адамның хорионикалық гонадотропинін (АХГ)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адамның хорион гонадотропинын анықтау (АХГ)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ИЛ 8 - цитокиндерді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эстрадиолды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преэклампсияға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(трепонема паллидум)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(хламидия трахоматис)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(уреплазма уреалитикум)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(микоплазма хоминис)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(трихомонас вагиналис)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(гарднерелла вагиналис)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Иммунофлюоресценция реакциясында биологиялық материалдағы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"иммун статусын анықтау үшін панель"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"Жалпы цитокератинді"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"миеломдық ауруға арналған панельді"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"жіті лейкоздарға арналған панельді"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B06.575.008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"пароксизмалды түнгі гемоглобинурияға арналған панельді"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"созылмалы лейкоздарға арналған панельді"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кезіндегі минималды қалдық ауруды диагностикалау үшін панель" -ді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B06.577.008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"фагоцитозды"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B06.578.008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 (саралау кластерін)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B06.579.008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3+-DR+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B06.599.008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34 Pe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Fagotest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HLA-DRFitc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 (РИА)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простата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B06.628.009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онкомаркерлерді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B06.632.009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бос трииодтиронинді (Т3)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Иммуноцитология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B06.638.010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(Е-розеткалары және Манчини)</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B06.639.010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В-лимфоциттерді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B06.652.010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Т-лимфоциттерді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Иммуногистохимиялық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маркерлерді қолданып, иммуногистохимиялық әдіспен қатерлі ісіктердің блок-препараттарын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Иммуногистохимиялық әдіспен орнын басушы терапияға ісік жасушаларының сезімталдығын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Иммуногистохимиялық әдіспен химиялық препараттарға ісік жасушаларының сезімталдығын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тінінің биоптатынан PD-L1 рецепторын иммуногистохимиялық әдіспен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тінінің биоптатынан ALK генінің мутациясын иммуногистохимиялық әдіспен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Ig A классының жалпы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IgG классының жалпы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M классының жалпы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 қолдана отырып, Ig G субклассын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B06.679.012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сынағын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Колмер реакциясын қол әдісімен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пассивті гемаглютинация реакциясын (ПГАР)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қызамық вирусына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B06.689.012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дифтерияға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иерсиниозге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көкжөтелге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B06.692.012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псевдотуберкулезге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сальмонеллезге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токсоплазмаға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эхинококкозға пассивті гемаглютинация реакциясын (ПГАР)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ағарыңқы трепонема антигенімен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Коксаки вирусына реакция байланыстырушы комплемент (РБК)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лептоспирозға реакция байланыстырушы комплемент (РБК)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B06.699.012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вирустарды анықтауға қосарланған сарысуды пайдалану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Видаль реакциясы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Паул-Буннель реакциясы (мононуклеоз)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B06.702.012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DiaClonABO/D керіс әдісі арқылы ABO/RhD(VI) жүйесі бойынша 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листериозға тура емес гемаглютинация реакциясы (ТЕГАР) бекіту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пастереллезге (ТЕГАР) бекіту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бөртпелік тифке (ТЕГАР) бекіту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B06.706.012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туляремияға (ТЕГАР) бекіту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амфетаминдерді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галлюциногендерді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канабиноидтерді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кокаинді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1-4 бензодиазепиннің туындыларын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B07.708.003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седативтік және ұйықтататын дәрілерді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барбитураттарды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опиаттарды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опиоидтарды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B07.718.003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порфириндерді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фенотиазиндік қатар туындыларын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этанолды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3 компонентті тестімен наркотикалық және психотропты заттарды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4 компонентті тестімен наркотикалық және психотропты заттарды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5 компонентті тестімен наркотикалық және психотропты заттарды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6 компонентті тестімен наркотикалық және психотропты заттарды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амфетаминдерді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галлюциногендерді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кокаинді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1-4 бензодиазепиннің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кофеинді қоса алғандағы стимуляторларды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апиаттарын (морфин,кодеин т,б,)анықтау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B07.710.013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алкогольді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B07.734.013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алкоголь суррогатын газды хроматография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барбитураттарды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каннабиноидтерді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опиоидтерді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фенотиаздық қатар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амфетаминдерді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галлюциногендерді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кокаинді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1-4 бензодиазепиннің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кофеинді қоса алғандағы стимуляторларды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апиаттарын (морфин,кодеин т,б,)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барбитураттарды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каннабиноидтерді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Сұйықтықхроматографиясы әдісімен биологиялық материалда опиоидтерді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фенотиаздық қатар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амфетаминдерді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галлюциногендерді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кокаинді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1-4 бензодиазепиннің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кофеинді қоса алғандағы стимуляторларды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апиаттарын (морфин,кодеин т,б,)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барбитураттарды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каннабиноидтерді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опиоидтерді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фенотиаздық қатар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Гистопатология және цитология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лабораториялық әдісінсіз мәйітке сот- медициналық сараптама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1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2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3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4- санатты ота- биопсиялық материалдың 1 шығыр-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эпителий пролиферациясы деңгейін бағалау ("гормоналдық айна")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конгомен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Күмістеу арқылы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Трихроммен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 реакциясымен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Конфокальді лазерлік сканерлеу микроскопиясы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биология және молекулярлық генетика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Цитогенетикалық әдіс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Биологиялыық материалды ДНҚ-зондтарын пайдалану арқылы (ФИШ-әдісі)молекулярлық-цитогенетикалық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 жасушаларын ДНҚ-зондтарын пайдалану арқылы (ФИШ-әдісі)молекулярлық-цитогенетикалық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Хорион талшықтарын/ бала жолдасын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Амниотикалық сұйықтық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кемігі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Кіндік қаны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ALK-оң гендерді анықтау үшін молекулярлық-цитогенетикалық зерттеуін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биологиялық материалдан ДНҚ бөлу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B09.777.017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ДНҚ-ды мутациялануға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B09.778.017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 адам хромосомаларының 17 аутосомдық маркерлерін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B09.779.017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Y хромосомасының AZF факторын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B09.780.017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ана қанындағы ұрықтың Y хромосомасын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B09.781.017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17 аллея бойынша ДНҚ гаплотоптарын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B09.782.017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 F2 мутациясын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B09.783.017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F5 мутациясын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B09.784.017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лейкодистрофия кезіндегі LMNB1 генінің мутациялануын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B09.785.017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Дюшен миопатиясы кезіндегі MLD генінің мутациялануын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B09.786.017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фенилкетонурия кезіндегі PAH генінің мутациялануын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B09.787.017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арқа бұлшықет амиотрофиясы кезіндегі SMN генінің мутациялануын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B09.788.017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муковосцидоз генінің мутациялануын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B09.789.017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7 типтік Слай ауруы кезіндегі ген мутацияларын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B09.790.017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1 типтік Гурлер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B09.791.017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6 типтік Марото-Лами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B09.792.017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Мартин-Белл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B09.793.017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4 типтік Моркио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B09.794.017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3 типтік Санфилиппо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B09.795.017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2 типтік Хантер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B09.796.017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мукополисахаридоз кезіндегі мутацияларды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B09.797.017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адамның геномында полиморфизмді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B09.798.017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ана қанындағы ұрықтың резус факторын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1 класстық қанның HLA-типтендіруін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2 класстық қанның HLA-типтендіруін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Молекулярлы-генетикалық әдісімен (генотиптеу әдісімен) АИТВ 1-дің антиретровирустық препараттарына дәрілік тұрақтылығын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Флуориметриялық әдіс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қандағы орфандық ауруларды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Флуориметриялық әдіспен дәрілік мониторингілеу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Масс-спектрометрия әдісімен қандағы орфан ауруларын диагностикалау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Масс-спектрометрия әдісімен орфан ауруларын дәрілік мониторингілеу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 (ПТР)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күмәнді нәтижелер алынғанда растаушы молекулярлық -генетикалық тест (NASBA)</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abortus-ты (вруцелла абортус)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melitensis-ты (бруцелла мелитенсис)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suis-ты (бруцелла суис)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Candida ssb –ны (кандида)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Gardnerella vaginalis –ты (гарднерелла вагиналис)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Helicobacter pylori-ді (хеликобактер пилори)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Listeria-ны (листерия)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Mycobacterium tuberculosis-ты (микобактериум туберкулезис)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Mycoplasma hominis –ты (микоплазма хоминис)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pneumoniae –ны (микоплазма пневмония)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(микоплазма уреалитикумс)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C гепатиті вирусының PHK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Toxoplasma gondii –ді (токосоплазма гондий)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Toxoplasma gondii –ді (токсоплазма гондий)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Trichomonas vaginalis –ты (трихомонас вагиналис)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аренавирусты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1 және 2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1 және 2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A гепатитінің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D гепатитінің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E гепатитінің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G гепатитінің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3 типтік қарапайым герпес вирусын (ВПГ-III)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қызылша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адамның папиллома вирусын сандық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папиллома вирусын сапалық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6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Эпштейн - Барр вирусын (ВПГ-IV)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Эпштейн - Барр вирусын (ВПГ-IV)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B гепатиті вирусының ДНҚ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парвовирусты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риновирусты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Т-лимфотроптық вирусты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филовирусты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цитомегаловирусты (ВПГ-V)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цитомегаловирусты (ВПГ-V)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энтеровируса в биологическом материале методом ПЦР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қызамық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В09.863.020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 әдісімен биологиялық материалдан COVID-19 вирусының РНК-сын анықтауға диагностикалық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гепатитінің вирустық жүктелімін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гепатитінің вирустық жүктемесін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B09.472.020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C гепатиті вирусының генотипін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АИТВ 1-ге провирустық ДНҚ-ны сапалық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қан плазмасында АИТВ 1-ге РНК-ны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BRAF генінің мутациясын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KRAS генінің мутациясын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EGFR генінің мутациясын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эндоскопия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үшін кеңірдек/бронх ішіндегі заттарды эндоскопиялық жинау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Видеоэзофагогастродуоденоскопия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бронхоскопия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фибробронхоскопия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эндоскопиялық интубациясы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дайындықсыз толық қамтитын фиброколоноскопия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дайындықпен толық қамтитын фиброколоноскопия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дайындықсыз толық қамтитын видеоколоноскопия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дайындықпен толық қамтитын видеоколоноскопия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дайындықсыз видеокапсульді эндоскопия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дайындықпен видеокапсульді эндоскопия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ретроградтық холангио-панкреатография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Видеоэпифаринголарингоскопия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Фиброэпифаринголарингоскопия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Эндоскопиялық әдіспен бір мезеттік pH метрия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тәуліктік pH 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дайындықпен видеоэнтероскопия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дайындықсыз видеоэнтероскопия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эндоскопия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 жолын эндоскопиялық стенттеу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(АІЖ) және тыныс алу жүйесінің жоғарғы бөліктерін эндоскопиялық стенттеу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эндоскопиялық бужирленуі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Диатермокоагуляциямен эндоскопиялық гемостаз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эндоскопиялық гемостаз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өңеш веналарының кеңеюіне эндоскопиялық склеротерапия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мүшелерінен және тыныс алу жүйесінен бөгде денелерді эндоскопиялық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аш, жуан ішектің қатерсіз өспелерін эндоскопиялық кесіп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Трансдуоденальды холедохоскопия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бронхоскопия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эндоскопиялық орнату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баллонды (пневмо) дилатация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шырышасты диссекция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лигирлеу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клипирлеу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мүшелерінің және тыныс алу жүйесінің ісіктерін эндоскопиялық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ағзаларының эндоскопиялық ультрасонографиясы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электрохирургиялық литотрипсия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Конкременттердің-литропсия эндоскопиялық механикалық экстракциясы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Слопак бойынша электрокардиографиялық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талдаусыз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физикалық жүктемемен электрокардиографиялық зерттеу (тредмил, велоэргометр)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сынақтар жасалатын электрокардиографиялық қосымша зерттеу (обзидан, KCL)</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(аритмияны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(ишемиялық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 тестілер: ишемияны анықтау үшін психоэмоциялық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сынағы жасалған стресс-эхокардиография (добутамин)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эхокардиографияны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кардиотокографиясы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Эхокардиографияның бейнежазбасы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Электроэнцефалограмманы Холтерлік мониторингілеу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түндік видеомониторингілеу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(бірінші сағат)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(келесі сағат)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Автоматталмаған аппараттарға спирография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өңдеу арқылы электроэнцефалография жасау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сынақтар (фото-, фоностимуляция, гипервентиляция)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Инелі электромиография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Бодиплатизмография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функцияларын зерттеу "спирография, бодиплетизмография)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Вегетативтік статусты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Полисомнография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 (УДДГ)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Брахицефалдық діңнің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миы тамырлардың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Қолқаның құрсақ бөлімінің және оның тарамдарының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тамырларының УДДГ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тамырларының УДДГ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Жыныстық мүше (қаса)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Аяқ-қол артерияларының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УДДГ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артерияларының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Аяқтағы веналардың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(40 мин)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Функцияларды анықтау арқылы өт қабына жасалатын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Трансабдоминальді асқазанның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несепті анықтау арқылы бүйректің, қуықтың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несепті анықтау арқылы қуықтың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несепті анықтау арқылы еркектік бездің және қуықтың трансабдоминалдық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Еркектік бездің және қуықтың трансуретралдық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Плевра және плевра қуысының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перде артындағы кеңістіктің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Сілекей бездерінің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бақылауындағы гистеросальпингография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1 триместріндегі акушерлік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2-3 триместріндегі акушерлік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режімдегі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хорион түгінің трансабдоминалдық аспирациясы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бақылауындағы трансабдоминалдық кордоцентез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бақылауындағы трансабдоминалдық плацентоцентез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Иықбуынның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Мойыномыртқаның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Беломыртқаның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бездің соноэластографиясы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Емшек безінің соноэластографиясы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соноэластографиясы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соноэластографиясы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Әйелдің жыныс органдарының соноэластографиясы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Еркектік бездің соноэластографиясы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соноэластографиясы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соноэластографиясы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Интраоперациялық ультрадыбыстық зерттеулер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фибросканерлеу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Мойыномырқаның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Функциялық сынақтары жасалған мойыномырқаның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қарама-қарсы кескіндегі жүректің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Қарама-қарсы кескіндегі көмейдің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Құрсақ қуысы органдарының көрінетін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қайтару спленографиясы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Қарама-қарсы кескінде өңешті рентгеноскопиялық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Релаксация арқылы жасалатын дуоденография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аш ішектің рентгеноскопиясы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Омыртқаның бел-сегізкөз бөліктерінің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жасалатын омыртқаның бел-сегізкөз бөлігінің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Репозицияны және бекітуді рентгеноскопиялық бақылау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венаішілік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Фистулохолангиография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Шолулы урография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пиелоуретерография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пиелоуретерография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төмендейтін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жоғарлайтын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Микциондық цистоуретерография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Уретрография (төмендейтін, жоғарлайтын)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ретропневмоперитонеум</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қуысының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сүйектерінің рентгенографиясы (Стенверс, Шюллер, Майер бойынша)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Аңқаның, мұрын қуысының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ЭОП бақылауымен фистулоангиография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(ақшыл тарамды контрастілеу)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бақылаумен пункциялық/аспирациялық биопсия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 ұзындығының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буындардың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Омыртқаның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барлық рентгендің денситометриясы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бөлігінің рентгендік денситометриясы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рентгендік денситометриясы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бронхография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және көкірекортаның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 (1 анатомиялық аймақ)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қосалқыларының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 пирамидаларының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мойынның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кеуде ағзаларының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компьютерлік томографиясы (виртуалдық 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(МРТ)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Мидың магниттік-резонанстық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 ағзаларының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магниттік-резонанстық томографиясы (1 анатомиялық аймақ)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көкірекорта ағзалардың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магнитті- резонастық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Контрастілеумен жамбас ағзаларының магниттік-резонанстық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сүйек-буын жүйесінің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омыртқаның магниттік-резонанстық томографиясы (1 анатомиялық аймақ)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Перфузияны бағалаумен, МРТ-трактографиясымен мидың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контрастық нығайтумен сүт бездерінің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 және радиография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бездің функцияларын радиометриялық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динамикалық бір фотондық эмиссиондық компьютерлік томографиясы (4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безінің статистикалық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безінің маңындағы статистикалық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Гепатобилиарлық жүйенің статистикалық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Бүйректің динамикалық бір фотондық эмиссиондық компьютерлік томография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Мидың перфузиялық динамикалық сцинтиграфиясы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Жүректің динамикалық сцинтиграфиясы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моторлық-эвакуаторлық қызметін динамикалық сцинтиграфиясы бір фотондық эмиссиондық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Позитрондық-эмиссиондық томография (ПЭТ)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бір анатомиялық аймақтың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барлық дененің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CХХ.ХХХ.011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C88.482.011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ретроградты артериографиясы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C88.490.011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селективалық артериографиясы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Мезентерикопортография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C88.472.011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Гепатоартериография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C88.660.011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флебографиялау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C88.670.011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флебографиясы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C88.550.011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коронарлық артериография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C88.560.011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коронарлық артериография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C88.420.011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Аортография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емшаралар мен манипуляциялар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6-10 жергілікті барокамера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бір орынды барокамера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көшпелі барокамера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D45.161.016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зондтау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D45.162.017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D93.981.022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Палаталарды ламинарлы ауа ағынымен қамтамасыз ету (онкогематология)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жыныс мүшелерінің обырындағы жіті-модуляцияланған сәулелендіру терапиясы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Еркектік без обырындағы жоғары мөлшердегі брахитерапия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D92.202.030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(жоғары мөлшердегі брахитерапия)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радиотерапия (Шваннома)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радиохирургия (Шваннома)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Назофарингиттік аумақ ісігі кезіндегі стереотаксикалық радиотерапия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радиохирургия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радиотерапия (AVM)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Артериовенозды мальформация кезіндегі Стереотоксикалық радиохирургия (AVM)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қатерлі ісігі немесе бауыр MTS/асқазан асты безінің қатерлі ісігі кезіндегі Стереотоксикалық радиотерапия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қатерлі ісігі немесе өкпе MTS немесе средостения лимфа түйіндері кезіндегі Стереотоксикалық радиотерапия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D92.062.027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Радиотерапияға арналған жеке бекіткіш бетпердесін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D92.061.028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Радиотерапияның жеке режімін таңдау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D92.063.030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жоспарлау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D86.190.031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биопсия пайда болған лимфа түйіншегі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D99.711.034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Тығыздылығы төмен липидтерді экстракорпоралдық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D99.792.036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 және медиатрлерді дайындау, культивациялау және криоконсервілеу - 5 мөлшер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D99.793.037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(қол әдісі)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D99.796.038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(автоматтандырылған әдіс)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D99.974.039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перифериялық қанның дің жасушаларын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D99.795.040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тіндік медиатрларды дайындау, культивациялау және криоконсервілеу - 10 мөлшер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D88.790.001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бақылауымен пункциялық/биопсиялық бақылау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пункциялық/биопсиялық бақылау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Тонкоигольная аспирационная биопсия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емдік пункция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D00.931.053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Кадаврды мультиағзалық мүшелер және/немесе тіндерді алуға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D54.970.059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интраперитонеальді химиотерапия (HIPEC)</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D86.310.058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D92.203.030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жаныс ағзаларының обыры кезіндегі жоғарыдозалы брахитерапия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D99.850.056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процестері үшін жергілікті гипертермия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өкпе гипертензиясын емдеуде монооксидті азотты қолдану (газ қоспасының бағасын есептегенде)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 гипертензиясын емдеуде монооксидті азотты қолдану (газ қоспасының бағасын есептегенде)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Препараттың құнысыз вакцинация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DХХ.ХХХ.100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D66.810.106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Эхогидротубация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D91.494.107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Шуварский-Миллердің сынамасы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D62.111.108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трансабдоминалды пункциясы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D62.112.109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трансвагиналды пункциясы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Ооцит-кумулюсты кешендерді іздеу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D99.962.111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 тазалау: центрифугалау-флотация әдісі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D99.963.112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Шәуетті тазалау: тығыздылық градиентінде центрифугалау әдісі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D69.921.113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IVF классикалық әдіс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D69.922.114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Экстракорпоралдық ұрықтандыру: ICSI ооцит цитоплазмасына аталық ұрықты инъекциялау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D69.923.115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Эмбриондерді культивациялау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D69.924.116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Эмбрионды жатырдың ішіне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D69.925.132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Суперовуляцияның индукциясы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Гистериоскопия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шәуетінің инсеминациясы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D68.230.120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Абляция эндометрия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жыныс мүшелерінің және/немесе бұтаралық ісіктің болуын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Жабыспаны ажырату (зондпен)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қырнауы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D69.590.130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аспирациялық кюретажы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D22.020.202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тесік арқылы мұрын қуысын аспирациялау немесе лаваж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D20.800.203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Евстахия түтікшесін манипуляциялау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D28.000.208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Перитонзиллярлы құрылымдарды кесу және дренаждау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D21.091.210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қансыраған жерді коагуляциялау (диатермикалық және лазерлік)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D20.091.212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Грануляцияларды және полиптерді алып тастау (ЛОР)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D95.431.214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 пневмомасаждау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D21.330.215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D20.090.217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жарғағының парацентезі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D86.229.218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Абсцессті/фурункуланы кесу (ЛОР)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D86.011.219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 )ЛОР)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D31.010.225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ішілік құйылу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Логопедпен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Сурдлогпен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Фонопедагогпен сабақ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есту қабылетін сурдопедагогты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құралдарының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 жүйесінің сөйлеу процессорының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ортаңғы имплантация жүйесінің дыбыс процессорының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өткізгіштігінің имплантация жүйесінің дыбыс процессорының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имплантация жүйесінің дыбыс процессорын сурдопедагогпен құрылу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 имплантация жүйесінің дыбыс процессорын сурдопедагогпен құрылу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DХХ.ХХХ.300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Офтальмологтың емшаралары мен манипуляциялары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D12.230.301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D95.021.303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Шапыраштың объективті және субъективті бұрышын анықтау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D95.022.304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Фузиялық резервтерді анықтау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D95.023.305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сипатын анықтау (гетерофория)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D95.024.306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Гиршберг бойынша девиация бұрышын анықтау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D95.220.307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Электрофосфен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D95.050.309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D96.512.311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қапшығын массаждау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D96.511.312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D97.311.314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алу (окулист)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D95.210.315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Электроретинография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D95.031.316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үстінің ақауларын анықтау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D95.280.318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Жылтыңдаудың қосылу критикалық жиілігін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D95.270.319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Ширмер тесті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D95.251.320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көру потенциалдарды тіркеу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D95.025.321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диаметрін өлшеу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D95.026.322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Коордиметрия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D16.211.323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D12.871.325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Склеропластикаға арналған қатты ми қабығынан жасалған имплантантты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D95.131.326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D95.170.327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D16.410.328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протезін дайындау (шыны)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D95.029.330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биомикроскопия (UBM)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Эндотелиалдық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D89.110.333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тонография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D95.133.334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D95.110.336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түбін фотоға түсіру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D95.261.337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Реоофтальмография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D95.252.340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когеренттік томограф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D95.253.341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 инфрақызыл сканерлеу (HRT)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D95.134.342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Аберрометрия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D95.221.343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көздің паттернге болжамды көруі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D93.761.344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Дашевский бойынша оқу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D93.762.345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Аветисов-Мац бойынша оқу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D93.763.346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Мускултренерде жаттығу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D93.764.347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Диплоптика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D93.768.348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нұсқаны жаттығу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D93.765.349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Аккомодоконвергенцтренерде жаттығу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D10.562.350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пластмасса протезін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D95.111.351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Фотокератография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D95.311.353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аккомодация резервілерін анықтау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D12.870.354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 (окулис) кератопластика және склеропластика үшін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D12.873.356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 энуклеация үшін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D12.874.357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майының жасушасы (ӨМЖ) -нанэнуклеация үшін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D12.875.358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үшін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D12.876.359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 үшін КМ ossis caput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D12.877.360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 caput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D12.878.361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 сүйектерден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D12.879.362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сүйегінен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D12.880.363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Patella (пателла)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D12.881.364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имплантатты дайындау (os coste (ос косте)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D12.882.365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қабықшадан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D12.883.366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Шеміршектен имплантантты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D98.210.367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үстіндегі бөгде затты алып тастау, тілмей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D09.420.368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арналарынан сынақ жасау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D95.260.369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жүктеу және салмақты азайту сынақтары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D95.070.370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Қараңғыға бейімделуді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D95.060.371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Хроматикалық көруді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D95.120.372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флуоресцентты ангиографиялау немесе ангиоскопиялау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D11.390.377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D12.790.382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гониопластика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D14.240.383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Сетчатканың лазерлік коагуляциясы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D12.591.384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трабекулопластика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DХХ.ХХХ.400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Хирургтың емшаралары мен манипуляциялары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D86.223.402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D86.226.405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Липоманы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Тырнақ пластинкасын алып тастау/түзету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D48.811.410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Парапроктитаны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D86.051.411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Лигатурлы жыланкөзді кесу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 пункциясы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D48.350.431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 полипын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D96.231.417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D96.232.418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девульсиясымен жарықтардың склеротерапиясы (1 сеанс)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D49.040.432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тесігінің жарылуын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D86.210.433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Эпителиальді құйымшақ жолының емделуі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 және/немесе тері және тері астылық ісікті лазерлі коагуляциялау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патологиясы мен ісіктердің диатермокоагуляциясы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D54.960.421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пнемоперитонеумді қою</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D33.321.422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пневмотораксты қою</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D03.310.423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пункциясын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D38.911.424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астыңғы катетерлеу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D41.311.425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Стерналдық пункция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D86.041.428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Атеромэктомия/эктомия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D39.700.429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склеротерапия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D39.701.430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 электрокоагуляция)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D86.111.435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бұлшықет лоскутының биопсиясы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DХХ.ХХХ.500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D83.960.505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буынішілік енгізу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Уретраны инстилляциялау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D64.010.607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Парафимозды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D64.991.608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жүгеншінің пластикасы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D64.992.609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Олеогранулеманы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цистометрия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D63.100.613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Иваниссевич отасы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D63.101.614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Мармар отасы (Субинвинальды микрохирургиялық варикоцелэктомия)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D64.930.615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бойды бужирлеу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D49.460.616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Миллиган-Морган бойынша Геморроидэктомия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D64.001.619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DХХ.ХХХ.700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Нефрологтың емшаралары және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D39.950.701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катетерді ересектерге имплантанттау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перитонеальды катетерінің имплантациясы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D54.981.705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(ересектер)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D54.982.706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(балалар)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(балалар)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(ересектер)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(ересектер)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(балалар)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(ересектер)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(балалар)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DХХ.ХХХ.800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Аллергологтың емшаралары және манипуляциялар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D99.123.803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провокациялық сынау (конъюнктивалық, эндоназалдық, эндобронхиалды, аппликациялық және басқа әдістер)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D99.124.804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Аллергометриялық титрлеу (конъюнктивалық, эндоназалдық, эндобронхиалды, аппликациялық және басқа әдістер)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D99.125.805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гипосенсибилизация сеансы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емшаралар және манипуляциялар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 Телешковская әдісі бойынша психотерапия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Нейролингвистикалық бағдарламалау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заттардың пайдалануға тергеу және тергеуші органдарымен медициналық куәландыру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 және мастықтық жағдайының фактын медициналық куә беру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D94.110.911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Сот-психикалық сараптау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D94.450.912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D02.XXX.XXX</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электрогальваниялық ванна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токтары бар электрофорез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ұйықтату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Трансцеребралды электроанальгезия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токтар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электронейроынталандыру (TENS-терапия)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электроынталандыру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 жиілікті -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лазерлік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ультрадыбыстық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Транскраниальды микрополяризация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Фотоемдеу (жарықпен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ультракүлгін сәулелендіру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ультракүлгін сәулелендіру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ультракүлгін сәулелендіру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(квантты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диапазон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лазеротерапия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Гидросәулелі душ</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 сканерлейтін сәуле терапиясы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сәулесін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сәуле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анализаторына ақ түспен фототерапия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Синглеттік-оттегі қоспасымен аэрозольтерапия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"Түзды" камера (спелеокамера)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дымқыл бүркену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сүртіну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сумен емделу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душтар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Валинский бойынша жалпы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Гауффе бойынша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контрастылы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контрастылы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тамшы-контрастылы ванна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Бальнеотерапияның үйлескен әдістері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Бальнеофизиотерапияның үйлескен әдістері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Гидроколонотерапия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емдеу/Криотерапия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Озокеритонмен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Фанго-парафинотерапия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Нативті балшықшы емдеуде қолдану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Жанамаласқан балшықпен емдеу емшаралары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Пунктурлы рефлексофизиотерапия (физиопунктура)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инелі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Акупрессура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Ультрафонофорезбен фармакопунктура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(жусанды шылыммен жылыту, моксотерапия)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және электроакупунктура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Фолля әдісі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КВЧ-пунктура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рефлекс терапиясымен үйлескен франклинизация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механикалық толқыныстары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(фонофорез)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толқындық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лимфодренаж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амплипульстерапиясы бар аппараттық лимфодренаж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вакуумдық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D02.ХХХ.ХХХ</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Кинезотерапия (қозғалыс бұзылулары жоқ)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қолдың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аяқ-қол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белсенді жеке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Отырып/тұрып жеке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жеке оқыту / жүру түзету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қолдың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аяқтың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пассивті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нерв-бұлшықет фасцилитиациясы әдісі бойынша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жеке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Кардиотренировка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Гидрокинезотерапия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жеке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гимнастикасы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Шрот әдісі негізінде Гимнастика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әзірлеу (қозғалу бұзылуынсыз оңалтудың 1 кезеңі үшін)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кинезотерапияның мамандандырылған әдістемелік жүйелері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жүйесі бойынша сабақтар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Соғыс-терапия жүйесі бойынша сабақтар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костюмдерін қолдану арқылы динамикалық проприоцептивті түзету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Тейпирлеу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Механотерапия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белсенді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диагностикалық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қалпына келтіру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Аппараттар мен тренажерлерді пайдалана отырып кардиотренирлеу жеке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локомоторлы кинезотерапия (экзоскелет)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аяқ-қолдарға арналған локомоторлы терапия үшін роботталған кешенде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аяқ-қолдарға арналған биологиялық кері байланысы бар локомоторлы терапия үшін роботталған кешенде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ұлғаюымен, тестілеумен және талдаумен пневматикалық тренажерде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байланыспен (БОС) және сандық айнамен тренажерде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баланс пен вестибулярлық аппаратты қалпына келтіру және бағалау жүйесіндегі сабақ (БОС) (стабилоплатформа)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жатқан науқастарға арналған бұлшық ет белсенділігін қалпына келтіру және бағалау жүйесі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(роботталған) диагностикалық және емдік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 тракциясы (бір бөлім)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құрылғыдағы вертикализация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барлық бөлігіне классикалық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Нүктелік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Бастың(маңдай-самай және желке-қарақұс бөлігінің)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аумаққа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иық- кеуде бөлігінің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жағалық аумақ және екі иық буынының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бөлігінің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асты және білек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омыртқа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қуысы бұлшықетінің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аумағының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және бөксе аумағының массажы (бір атаулы жақтың)</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және бел бөлігініің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Тобық-тізе буынының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және тобық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Банкалы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басқа әдістері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қозғалыс көлемін өлшеу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моторлы функциялар шкаласы бойынша қозғалыс бағасы (GMFM)</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диагностикалық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кері байланыспен (БКБ) бағдарлама бойынша сараптамалық тренажерлармен оқытулар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кезеңдік гипсті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ұлтарақтар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ортездерін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протездерін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Корсеттер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D94.029.909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жеке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D94.030.909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топтық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D94.031.909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Психодрама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D94.032.909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Ados және ADI-R әдістемелерін пайдалана отырып, аутистік спектрдің бұзылуларын диагностикалық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D94.033.909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Нейропсихологиялық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D94.034.909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РЕСS-жүйесін қолдану бойынша психокоррекциялық жұмыс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D94.035.909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Коммуникацияның баламалы әдістері бойынша психокоррекциялық жұмыс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DХХ.XXX.ХХХ</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реабилитация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жүйесі бойынша оқу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Логоритмиканың сабағы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Дефектологпен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оқыту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шығармашылық үйірмесі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шаштараз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Костюмдік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Спорт секциясында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Автодромда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терапиясы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цементтен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цементтен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екі тамырын пломбалаумен пульпитті емдеу, цементтен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3 тамырын пломбалаумен пульпитті емдеу, цементтен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моляр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каналды пломбалаумен үлкен азу тістің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моляр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Импрегнационды әдіспен уақытша немесе тұрақты тістің периодонтитін емдеу, цементтен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1 тамырын пломбалаумен периодонтитті емдеу, цементтен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1 тамырын пломбалаумен периодонтитті емдеу, КМХО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2 тамырын пломбалаумен периодонтитті емдеу, цементтен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2 тамырын пломбалаумен периодонтитті емдеу, КМХО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3 тамырын пломбалаумен периодонтитті емдеу, цементтен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Тамырлы каналдың пломбасын алып тастау, тот-цинк негізіндегі пастамен пломбаланған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Тамырлы каналдың пломбасын алып тастау, резорцин-формалин негізіндегі пастамен пломбаланған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каналдың пломбасын алып тастау, цементпен пломбаланған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Белсенділігі I және II дәрежелі үстіңгі және орта тісжегін емдеу цементен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Белсенділігі I және II дәрежелі үстіңгі және орта тісжегін емдеу КМХО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тісжегін емдеу цементтен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 тісжегін емдеу КМХО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цементтен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Азутістің арнасынан бөтен затты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Фронталды тістен бөтен денені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пломбаны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Пародонта қалталарын дәрі-дәрмекпен тазалау ирригация, суландыру, аппликациялау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2-5 тіске таңу салумен ирригациялау, суландыру, аппликациялаумен дәрі-дәрмекпен тазалау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тістің айналасындағы парадонта қалтасының кюретажы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әдістемелерді қолданумен 1 тістің айналасындағы парадонта қалтасының кюретажы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Парадонта абсцессін ашу (1 тістің айналасындағы)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қайта тегістеу (1-2 тіс)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Тұратқы тісті жұлып тастау қарапайым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тістің айналасындағы одонтогендік жылауықты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 уақытша шиналау (6-8 тіс)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Жақтар сынған кезде шиналау бір жақ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тістің айналасындағы альвеолоэктомия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Невралгияны емдеу (тіс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Компактостеотомиясы бар тұрақты тісті жұлу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Цистостомия (тіс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Цистоэктомия (тіс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тістің аймағындағы компактостеотомия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Эпулисті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қабықшасының ретенция жылауығын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Жинақтан тыс тісті жұлу, асқынған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Альвеола өскінінің қатерсіз өспелерін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жұмсақ тіндерінің қатерсіз өспелерін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Сілекей безі ауруларын емдеу: сілекей безінің ағынын барлау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Бет-жақ аумағы (БЖА) жарасын бастапқы хирургиялық өңдеу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алдының пластикасын операциялау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Тісті шығарып алғандағы тегістеумен оны репозициялау және бекіту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қолданумен (ортодонтикалық пластика) туа біткен жақ-бет патологиясы бар бараларға ортодонтикалық көмек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Ортодонтиялық алмалы-салмалы аппаратты (ортодонтиялық пластинка) қолданумен тіс-жақ әр түрлі аномалиясы бар балаларға ортодонтиялық көмек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Гемисекция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Өткізгіш анестезия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Регионарлық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тәсіл</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Реминералды препараттарды жергілікті қолдану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фтор-цемент аппликациясының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төмпешіктерін тегістеу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герметиктермен фиссурлерді жабу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тістерді сепарациялау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 ұйымдарда, білім беру ұйымдарындағы балалардың, жалпы білім беру ұйымдарының оқушыларының, жүктілігі бойынша есепте тұрған әйелдердің ауыз қуысын профилактикалық тексеріп-қараулар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тісті және ауыз қуысының шырышты қабығын күту бойынша санитариялық-гигиеналық дағдыларға оқыту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Мультидисциплинарлық команданың үйіне бару арқылы медициналық оңалту бойынша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және ақпараттық технологияларды пайдаланумен көрсетілетін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кабинетінде/ бөлімшесінде медициналық оңалту бойынша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Мобильді паллиативті бригаданың шығуы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орталықтарымен көрсетілетін медициналық қызметтердің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қабылдау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Андролог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Орташа білімі бар әлеуметтік қызметкер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Орташа білімі бар мейіргер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Акушер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кардиолипиндік антигенмен микропреципитация реакциясын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эритроциттердің отыру жылдамдығын (ЭОЖ)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лейкоформуланы қол әдісімен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лейкоциттерді қол әдісімен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қол әдісімен жалпы клиникалық зерттеу (несепті жалпы талдау)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талдауышта жалпы клиникалық (несеп тұнбасындағы жасуша элементтерінің санын есептеумен физико-химиялық құрамы)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нәруызды қол әдісімен (сапалы)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Бөлінетін уретраны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Гинекологиялық сүртіндінінің тазалық дәрежесін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p24 АИТВ антигеніне және АИТВ 1,2-ге сомалық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адам хорионының гонадотропинін анықтау (жүктілікке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ТТГ рецепторларына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ЛГ (лютеиндеуіш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ФСГ (фолликул стимуляциялаушы гормон)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тиреод гормон фракция 3 жалпы (Т3)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тестостеронды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тиреотроп гормонды (ТТГ)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прогестеронды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эстрадиолды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цитомегаловирусқа (ВПГ-V) Ig G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Toxoplasma gondii (токсоплазмоз)-ды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М к Toxoplasma gondii (токсоплазмоз)-ды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Chlamydia trachomatisқа (хламидия трахоматис)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(уреаплазма уреалитикум)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Манипуляциялар мен емдік іс-шаралар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Жабыспаны ажырату (зондпен)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 Телешковская әдісі бойынша психотерапия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Нейролингвистикалық бағдарламалау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несепті анықтау арқылы бүйректің, қуықтың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1 триместріндегі акушерлік УДЗ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пункттармен көрсетілетін медициналық қызметтердің тізбесі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Мойыномырқаның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Плевра және плевра қуысының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перде артындағы кеңістіктің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Сілекей бездерінің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Омыртқаның бел-сегізкөз бөліктерінің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D03.901.028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Регионарлық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 пункциясы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Тырнақ пластинкасын алып тастау/түзету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Өткізгіш анестезия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Препараттың құнысыз вакцинация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 мен медициналық поездармен көрсетілетін медициналық қызметтердің ең аз көлемінің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кешендермен көрсетілетін медициналық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қабылдау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жалпы холестеринді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қан сарысуында глюкозаны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несептің көрсеткіштерін (pH, лейкоциттер, эритроциттер, уробилиноген, нитриттер, ақуыз)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рентгенологиялық зерттеулер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поездармен көрсетілетін медициналық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Консультативтік қабылдау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Психолог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Орташа білімі бар әлеуметтік қызметкер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Манипуляциялар мен емдік іс-шаралар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Тұратқы тісті жұлып тастау қарапайым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шырышын анемизациялау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 несепті қол әдісімен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 несеп тұнуын қол әдісімен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затты фракциялы қол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сөлін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талдауышта жалпы клиникалық (несеп тұнбасындағы жасуша элементтерінің санын есептеумен физико-химиялық құрамы)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Гинекологиялық сүртіндінінің тазалық дәрежесін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эритроциттердің отыру жылдамдығын (ЭОЖ)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классқа жіктелуімен талдауыштағы жалпы қан сараптамасы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сарысуының нәруызын талдауышта иммунофиксациялау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несепті анықтау арқылы бүйректің, қуықтың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субъектілерімен көрсетілетін медициналық қызметтердің тізбесі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стоматологиялық көмек (18 жасқа дейінгі балалар мен жүкті әйелдер)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Тамырлы каналдың пломбасын алып тастау, тот-цинк негізіндегі пастамен пломбаланған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Тамырлы каналдың пломбасын алып тастау, резорцин-формалин негізіндегі пастамен пломбаланған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Белсенділігі I және II дәрежелі үстіңгі және орта тісжегін емдеу КМХО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 тісжегін емдеу КМХО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III дәрежелі асқынбаған тісжегі кезіндегі 1 тісті кешендік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Азутістің арнасынан бөтен затты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Фронталды тістен бөтен денені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пломбаны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тісті жарақаттық зақымдау кезіндегі консервативтік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тісте КМХО флюороз кезінде тістің анатомиялық үлгісін толық функционалдық қалпына келтіру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Тұратқы тісті жұлып тастау қарапайым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асқынған жегісіне байланысты уақытша тісті жұлып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Жинақтан тыс тісті жұлу, асқынған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Жинақтан тыс тісті жұлу, асқынған емес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Тісті шығарып алғандағы тегістеумен оны репозициялау және бекіту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қайта тегістеу (1-2 тіс)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Өткізгіш анестезия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стоматологиялық көмек (18 жасқа дейінгі балалар; жүкті әйелдер; Ұлы Отан соғысына қатысқандар; 1, 2, 3-топтағы мүгедектер; "Алтын алқа", "Күміс алқа" белгілерімен марапатталған көп балалы аналар; атаулы әлеуметтік көмек алушылар; жасы бойынша зейнеткерлер; инфекциялық, әлеуметтік маңызы бар аурулармен ауыратын науқастар және айналасындағылар қауіп төндіретін аурулармен ауыратындар; мүгедек балаға күтім жасауды жүзеге асыратын жұмыс істемейтін адамдар; бала кезінен бірінші топтағы мүгедекке күтім жасауды жүзеге асыратын жұмыс істемейтін адамдар)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тәсіл</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пульпитін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премоляр пульпитін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Азу тістің пульпитін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балалардың уақытша тістерінің пульпитін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1 тамырын пломбалаумен немесе пульпаны өмірінде ампутациялау әдісімен пульпитті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екі тамырын пломбалаумен пульпитті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пульпитті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моляр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каналды пломбалаумен үлкен азу тістің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моляр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каналды пломбалаумен үстіңгі жақтың бірінші премолярының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тамырлы тістің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Импрегнационды әдіспен уақытша немесе тұрақты тістің периодонтитін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1 тамырын пломбалаумен периодонтитті емдеу, КМХО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тістің 2 тамырын пломбалаумен периодонтитті емдеу, КМХО жасалған пломбамен аяқталған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тістің 3 тамырын пломбалаумен периодонтитті емдеу, КМХО жасалған пломбамен аяқталған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Тамырлы каналдың пломбасын алып тастау, тот-цинк негізіндегі пастамен пломбаланған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Тамырлы каналдың пломбасын алып тастау, резорцин-формалин негізіндегі пастамен пломбаланған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 пломбаны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тәсіл</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Тұратқы тісті жұлып тастау қарапайым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Тұратқы тісті жұлып тастау күрделі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Альвеола өскініндегі әрекеттермен тұратқы тісті жұлып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 ашу, кесу немесе капюшонды тілу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 таңу (тіс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Дренаждаумен іріңді жараны таңу (тіс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тістің айналасындағы одонтогендік жылауықты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Альвеолитті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тістің айналасындағы альвеолоэктомия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Тістеуді ауыстыру бойынша уақытша тісті жұлып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Компактостеотомиясы бар тұрақты тісті жұлу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тамырының үстін резекциялау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Жинақтан тыс тісті жұлу, асқынған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аймақта бірнеше тісті жұлу (2-3 тіс)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Бет-жақ аумағы (БЖА) жарасын бастапқы хирургиялық өңдеу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Пародонта қалталарын дәрі-дәрмекпен тазалау ирригация, суландыру, аппликациялау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Пародонта қалталарын 2-5 тіске таңу салумен ирригациялау, суландыру, аппликациялаумен дәрі-дәрмекпен тазалау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тістің айналасындағы парадонта қалтасының кюретажы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 регенерациялауға бағытталған әдістемелерді қолданумен 1 тістің айналасындағы парадонта қалтасының кюретажы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Парадонта абсцессін ашу (1 тістің айналасындағы)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Өткізгіш анестезия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Инфильтрациялық анестезия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бар балаларға көрсетілетін ортодонтикалық көмек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Тіс-жақ ауытқуларын жоюға арналған аппаратты (ортодонтикалық пластика) туа біткен жақ-бет патологиясы бар бараларға ортодонтикалық көмек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түзету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патологиясы бар науқастарды біріншілік кешенді қарау меен медициналық құжаттарын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кезінде эластикалық массаның бір соққыларын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тегістеу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D03.060.001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тегістеу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туралы" Қазақстан Республикасының Заңына сәйкес туа біткен жақ-бет патологиясы бар 6-13 жас аралығындағы балаларға көрсетілетін аз қамтылған отбасылардың балаларына көрсетілетін ортодонтикалық көмек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Ортодонтиялық алмалы-салмалы аппаратты (ортодонтиялық пластинка) қолданумен тіс-жақ әр түрлі аномалиясы бар балаларға ортодонтиялық көмек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Ортодонтикалық түзету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патологиясы бар науқастарды біріншілік кешенді қарау мен медициналық құжаттарын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кезінде эластикалық массаның бір соққыларын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D03.059.001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тегістеу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D03.060.001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тістерін тегістеу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медицинасы шеңберінде орта блім беру ұйымдарында білім алушыларға көрсетілетін стоматологиялық қызметтердің тізбесі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Миотерапия (1 сеанс)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Реминералды препараттарды жергілікті қолдану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фтор-цемент аппликациясының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тістердің төмпешіктерін тегістеу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тісті герметиктермен фиссурлерді жабу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тістерді сепарациялау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D03.008.003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 ұйымдарда, білім беру ұйымдарындағы балалардың, жалпы білім беру ұйымдарының оқушыларының, жүктілігі бойынша есепте тұрған әйелдердің ауыз қуысын профилактикалық тексеріп-қараулар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тісті және ауыз қуысының шырышты қабығын күту бойынша санитариялық-гигиеналық дағдыларға оқыту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Медициналық-генетикалық қызметтердің тізбесі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 триместрінде қанның құрғақ қалдығында немесе/және қан сарысуында (альфафетопротеинді (АФП) және </w:t>
            </w:r>
            <w:r>
              <w:rPr>
                <w:rFonts w:ascii="Times New Roman"/>
                <w:b w:val="false"/>
                <w:i w:val="false"/>
                <w:color w:val="000000"/>
                <w:sz w:val="20"/>
              </w:rPr>
              <w:t>b</w:t>
            </w:r>
            <w:r>
              <w:rPr>
                <w:rFonts w:ascii="Times New Roman"/>
                <w:b w:val="false"/>
                <w:i w:val="false"/>
                <w:color w:val="000000"/>
                <w:sz w:val="20"/>
              </w:rPr>
              <w:t>- бірлікті созылмалы гонадотропинді анықтау үшін екілік тестілеу(</w:t>
            </w:r>
            <w:r>
              <w:rPr>
                <w:rFonts w:ascii="Times New Roman"/>
                <w:b w:val="false"/>
                <w:i w:val="false"/>
                <w:color w:val="000000"/>
                <w:sz w:val="20"/>
              </w:rPr>
              <w:t>b</w:t>
            </w:r>
            <w:r>
              <w:rPr>
                <w:rFonts w:ascii="Times New Roman"/>
                <w:b w:val="false"/>
                <w:i w:val="false"/>
                <w:color w:val="000000"/>
                <w:sz w:val="20"/>
              </w:rPr>
              <w:t>-СГЧ)) пренаталдық скринингті талдауышта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w:t>
            </w:r>
            <w:r>
              <w:rPr>
                <w:rFonts w:ascii="Times New Roman"/>
                <w:b w:val="false"/>
                <w:i w:val="false"/>
                <w:color w:val="000000"/>
                <w:sz w:val="20"/>
              </w:rPr>
              <w:t>b</w:t>
            </w:r>
            <w:r>
              <w:rPr>
                <w:rFonts w:ascii="Times New Roman"/>
                <w:b w:val="false"/>
                <w:i w:val="false"/>
                <w:color w:val="000000"/>
                <w:sz w:val="20"/>
              </w:rPr>
              <w:t>-бірлікті созылмалы гонадотропинді (</w:t>
            </w:r>
            <w:r>
              <w:rPr>
                <w:rFonts w:ascii="Times New Roman"/>
                <w:b w:val="false"/>
                <w:i w:val="false"/>
                <w:color w:val="000000"/>
                <w:sz w:val="20"/>
              </w:rPr>
              <w:t>b</w:t>
            </w:r>
            <w:r>
              <w:rPr>
                <w:rFonts w:ascii="Times New Roman"/>
                <w:b w:val="false"/>
                <w:i w:val="false"/>
                <w:color w:val="000000"/>
                <w:sz w:val="20"/>
              </w:rPr>
              <w:t>-СГЧ) және жүктілікпен байланысты (ПАПП-А) плацентарлық протеинді анықтау үшін екілік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w:t>
            </w:r>
            <w:r>
              <w:rPr>
                <w:rFonts w:ascii="Times New Roman"/>
                <w:b w:val="false"/>
                <w:i w:val="false"/>
                <w:color w:val="000000"/>
                <w:sz w:val="20"/>
              </w:rPr>
              <w:t>b</w:t>
            </w:r>
            <w:r>
              <w:rPr>
                <w:rFonts w:ascii="Times New Roman"/>
                <w:b w:val="false"/>
                <w:i w:val="false"/>
                <w:color w:val="000000"/>
                <w:sz w:val="20"/>
              </w:rPr>
              <w:t>- бірлігін (</w:t>
            </w:r>
            <w:r>
              <w:rPr>
                <w:rFonts w:ascii="Times New Roman"/>
                <w:b w:val="false"/>
                <w:i w:val="false"/>
                <w:color w:val="000000"/>
                <w:sz w:val="20"/>
              </w:rPr>
              <w:t>b</w:t>
            </w:r>
            <w:r>
              <w:rPr>
                <w:rFonts w:ascii="Times New Roman"/>
                <w:b w:val="false"/>
                <w:i w:val="false"/>
                <w:color w:val="000000"/>
                <w:sz w:val="20"/>
              </w:rPr>
              <w:t>-ХГЧ) және коньюгирленбеген эстиолды анықтау үшін үштік тест) талдауышта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туа біткен гипотиреозге неонаталдық скринингті талдауышта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фенилкетонурияға неонаталдық скринингті талдауышта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Биологиялыық материалды ДНҚ-зондтарын пайдалану арқылы (ФИШ-әдісі)молекулярлық-цитогенетикалық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Хорион талшықтарын/ бала жолдасын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Амниотикалық сұйықтық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кемігі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Кіндік қаны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B09.780.017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ана қанындағы ұрықтың Y хромосомасын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1 триместріндегі акушерлік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2-3 триместріндегі акушерлік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режімдегі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хорион түгінің трансабдоминалдық аспирациясы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бақылауындағы трансабдоминалдық кордоцентез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бақылауындағы трансабдоминалдық плацентоцентез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Тері-венерологиялық диспансерлермен көрсететін консультациялық-диагностикалық қызметтердің тізбесі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патогенді саңырауқұлаққа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Транссудаттар мен экссудаттарды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демодекозға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нейсерия гонореяга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(кандида) тұқымдас зеңдерге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микоплазмаға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(микоплазма)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трихомонадаға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(трихомонас)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уреоплазмаға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(уреаплазма)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зарарсыздыққа транссудатты, экссудатты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цитомегаловирусқа (ВПГ-V) Ig G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Toxoplasma gondii (токсоплазмоз)-ды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М к Toxoplasma gondii (токсоплазмоз)-ды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(уреаплазма уреалитикум)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(трепонема паллидум)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(трихомонас вагиналис)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(варицелла зостер) (ВПГ-ІІІ)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(хламидия трахоматис)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pallidum-ге (трепонема паллидум)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 -ге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гистаминді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А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Ig A классының жалпы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E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 классының жалпы антиденелерін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М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M классының жалпы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Gardnerella vaginalisке (гарднерелла вагиналис)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Mycoplasma hominisке (микоплазма хоминис)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(трепонема паллидум)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(хламидия трахоматис)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(уреплазма уреалитикум)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(микоплазма хоминис)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(трихомонас вагиналис)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(гарднерелла вагиналис)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Иммунофлюоресценция реакциясында биологиялық материалдағы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(трепонема паллидум)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(варицелла зостер) (ВПГ-III)-ға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 (ВПГ-I,II) антидене авидтілігін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ағарыңқы трепонема антигенімен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Candida ssb –ны (кандида)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Gardnerella vaginalis –ты (гарднерелла вагиналис)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Mycoplasma hominis –ты (микоплазма хоминис)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(микоплазма уреалитикумс)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Toxoplasma gondii –ді (токосоплазма гондий)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Toxoplasma gondii –ді (токсоплазма гондий)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Trichomonas vaginalis –ты (трихомонас вагиналис)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1 және 2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1 және 2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3 типтік қарапайым герпес вирусын (ВПГ-III)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адамның папиллома вирусын сандық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папиллома вирусын сапалық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6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Эпштейн - Барр вирусын (ВПГ-IV)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Эпштейн - Барр вирусын (ВПГ-IV)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цитомегаловирусты (ВПГ-V)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цитомегаловирусты (ВПГ-V)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Уретраны инстилляциялау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кезеңде көрсетілетін медициналық оңалту қызметтерінің тізбесі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Физиотерапевт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Консультация:Рефлексотерапевт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Емдік дене шынықтыру және спорт дәрігері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Дәстүрлі емес медицина дәрігері (су-джок, мануальдық терапия, гирудотерапевт, гомеопат)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Фонопедагог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D02.XXX.XXX</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Физиопроцедуралар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электрогальваниялық ванна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Импульсты токтары бар электрофорез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ұйықтату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Трансцеребралды электроанальгезия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Диадинамикалық токтар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Амплипульстерапия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Флюктуоризация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электронейроынталандыру (TENS-терапия)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Интерференцтерапия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 электроынталандыру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Дарсонвализация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Ультратонотерапия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Франклинизация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Индуктотермия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Ультражоғары жиілікті -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УВЧ индуктотермия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Дециметрлік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лазерлік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ультрадыбыстық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Электросон-электрофорез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Гальваноиндуктотермия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Транскраниальды микрополяризация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Фотоемдеу (жарықпен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Биоптрон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ультракүлгін сәулелендіру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ультракүлгін сәулелендіру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ультракүлгін сәулелендіру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Лазеротерапия (квантты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диапазон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лазеротерапия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Гидросәулелі душ</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Лазерлі сканерлейтін сәуле терапиясы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сәулесін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сәуле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Көру анализаторына ақ түспен фототерапия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Синглеттік-оттегі қоспасымен аэрозольтерапия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Электроаэрозольтерапия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"Түзды" камера (спелеокамера)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дымқыл бүркену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сүртіну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сумен емделу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душтар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Валинский бойынша жалпы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Гауффе бойынша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контрастылы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контрастылы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4-камералық тамшы-контрастылы ванна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душ-массажы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ванналар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Бальнеотерапияның үйлескен әдістері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Бальнеофизиотерапияның үйлескен әдістері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Гидроколонотерапия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емдеу/Криотерапия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Озокеритонмен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Фанго-парафинотерапия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Нафталанмен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Нативті балшықшы емдеуде қолдану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Жанамаласқан балшықпен емдеу емшаралары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Пунктурлы рефлексофизиотерапия (физиопунктура)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инелі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Су-джок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Акупрессура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Ультрафонофорезбен фармакопунктура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(жусанды шылыммен жылыту, моксотерапия)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Электропунктура және электроакупунктура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Фолля әдісі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КВЧ-пунктура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Криопунктура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рефлекс терапиясымен үйлескен франклинизация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Ортаның механикалық толқыныстары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терапия (фонофорез)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Вакуум-фонофорез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Соққы- толқындық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Аппараттық лимфодренаж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және амплипульстерапиясы бар аппараттық лимфодренаж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вакуумдық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D02.ХХХ.ХХХ</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қолдың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жеке аяқ-қол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белсенді жеке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Отырып/тұрып жеке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Кинезотерапия жеке оқыту / жүру түзету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қолдың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аяқтың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және жамбас бұлшық етіне пассивті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Проприоцептивті нерв-бұлшықет фасцилитиациясы әдісі бойынша 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Кардиотренировка жеке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Кардиотренировка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Гидрокинезотерапия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Гидрокинезотерапия жеке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гимнастикасы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Шрот әдісі негізінде Гимнастика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әзірлеу (қозғалу бұзылуынсыз оңалтудың 1 кезеңі үшін)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Жағдаймен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кинезотерапияның мамандандырылған әдістемелік жүйелері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Бобат жүйесі бойынша сабақтар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Соғыс-терапия жүйесі бойынша сабақтар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костюмдерін қолдану арқылы динамикалық проприоцептивті түзету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Тейпирлеу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Механотерапия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 белсенді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диагностикалық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және видеоанализі бар жабдықтарда жүру дағдыларын қалпына келтіру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Аппараттар мен тренажерлерді пайдалана отырып кардиотренирлеу жеке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локомоторлы кинезотерапия (экзоскелет)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аяқ-қолдарға арналған локомоторлы терапия үшін роботталған кешенде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аяқ-қолдарға арналған биологиялық кері байланысы бар локомоторлы терапия үшін роботталған кешенде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аяқ-қолдардың локомоторлы терапиясына арналған роботтандырылған кешенде диагностикалық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ұлғаюымен, тестілеумен және талдаумен пневматикалық тренажерде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белсенді байланыспен (БОС) және сандық айнамен тренажерде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баланс пен вестибулярлық аппаратты қалпына келтіру және бағалау жүйесіндегі сабақ (БОС) (стабилоплатформа)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байланысы бар жатқан науқастарға арналған бұлшық ет белсенділігін қалпына келтіру және бағалау жүйесі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Постурография (роботталған) диагностикалық және емдік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 тракциясы (бір бөлім)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құрылғыдағы вертикализация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барлық бөлігіне классикалық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Нүктелік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Вибромассаж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Цигун-массажы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(маңдай-самай және желке-қарақұс бөлігінің)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аумаққа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иық- кеуде бөлігінің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жағалық аумақ және екі иық буынының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бөлігінің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буынының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асты және білек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омыртқа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іш қуысы бұлшықетінің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аумағының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және бөксе аумағының массажы (бір атаулы жақтың)</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және бел бөлігініің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Тобық-тізе буынының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D02.029.007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және тобық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D02.031.007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Банкалы массаж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D02.XXX.008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басқа әдістері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қозғалыс көлемін өлшеу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моторлы функциялар шкаласы бойынша қозғалыс бағасы (GMFM)</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кері байланыспен (БКБ) бағдарлама бойынша сараптамалық тренажерлармен диагностикалық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кері байланыспен (БКБ) бағдарлама бойынша сараптамалық тренажерлармен оқытулар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кезеңдік гипсті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ұлтарақтар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ортездерін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протездерін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Корсеттер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емшаралар және манипуляциялар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 Телешковская әдісі бойынша психотерапия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Нейролингвистикалық бағдарламалау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D94.029.909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жеке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D94.030.909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Психотерапияның топтық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D94.031.909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Психодрама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D94.032.909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Ados және ADI-R әдістемелерін пайдалана отырып, аутистік спектрдің бұзылуларын диагностикалық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D94.033.909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Нейропсихологиялық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D94.034.909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РЕСS-жүйесін қолдану бойынша психокоррекциялық жұмыс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D94.035.909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Коммуникацияның баламалы әдістері бойынша психокоррекциялық жұмыс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имплантация жүйесінің дыбыс процессорын сурдопедагогпен құрылу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 имплантация жүйесінің дыбыс процессорын сурдопедагогпен құрылу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DХХ.XXX.ХХХ</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реабилитация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жүйесі бойынша оқу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Логопедпен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Сурдлогпен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есту қабылетін сурдопедагогты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құралдарының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 жүйесінің сөйлеу процессорының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ортаңғы имплантация жүйесінің дыбыс процессорының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өткізгіштігінің имплантация жүйесінің дыбыс процессорының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Логоритмиканың сабағы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Дефектологпен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D02.004.014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оқыту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D02.005.014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шығармашылық үйірмесі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D02.006.014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шаштараз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D02.007.014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Костюмдік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D02.008.014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D02.009.014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Спорт секциясында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D02.010.014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терапиясы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D02.011.014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Автодромда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D02.012.014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терапиясы бойынша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Мультидисциплинарлық команданың үйіне бару арқылы медициналық оңалту бойынша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және ақпараттық технологияларды пайдаланумен көрсетілетін қызметтер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қызметтердің тізбесі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аутопсиялық материалды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Талдауышта аутопсиялық материалды бактериологиялық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бар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жоқ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маркерлерді қолданып, иммуногистохимиялық әдіспен қатерлі ісіктердің блок-препараттарын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Иммуногистохимиялық әдіспен орнын басушы терапияға ісік жасушаларының сезімталдығын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Иммуногистохимиялық әдіспен химиялық препараттарға ісік жасушаларының сезімталдығын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тінінің биоптатынан PD-L1 рецепторын иммуногистохимиялық әдіспен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тінінің биоптатынан ALK генінің мутациясын иммуногистохимиялық әдіспен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1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2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3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4- санатты ота- биопсиялық материалдың 1 шығыр-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эпителий пролиферациясы деңгейін бағалау ("гормоналдық айна")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конгомен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Күмістеу арқылы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Трихроммен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 реакциясымен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медициналық ұйымдар қызметтерінің тізбесі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Педиатр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Акушер-гинеколог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A02.005.000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Оториноларинголог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Пульмонолог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Ревматолог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Невропатолог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A02.019.000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Инфекционист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Аллерголог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Эндокринолог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Гастроэнтеролог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Офтальмолог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Гематолог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Нефролог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Уролог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Андролог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Геронтолог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A02.029.000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Дерматовенеролог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Иммунолог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Сексопатолог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Травматолог-ортопед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Нейрохирург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Кардиохирург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Тамыр хирургі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Торакалдық 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Жақ-бет хирургі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Трансплантолог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A02.039.000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Онколог-гинеколог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Проктолог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Анестезиолог-реаниматолог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Фтизиатр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Психиатр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Профпатолог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Нарколог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A02.049.000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Токсиколог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Реабилитолог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Неонатолог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Маммолог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Генетик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Клиникалық фармаколог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Стоматолог-хирург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Стоматолог-ортодонт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A02.059.000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Протезші/ ортезист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Трансфузиолог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Гипербариялық оксигенация (ГБО)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экстракорпоралдық детоксикация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Физиотерапевт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Консультация:Рефлексотерапевт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Рентгенэндоваскулярлық диагностика және емдеу дәрігері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A02.069.000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 Емдік дене шынықтыру және спорт дәрігері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Дәстүрлі емес медицина дәрігері (су-джок, мануальдық терапия, гирудотерапевт, гомеопат)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Логопед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Сурдолог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Диетолог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(рентгенограмманың 2 читкасы): Рентгенолог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Фонопедагог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Фониатр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бар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Интеграциясы жоқ телепатологияға арналған жабдықтың көмегімен сканерленген гистологиялық препараттарға дәрігермен (ТМД елдерінің) қашықтан кеңес беру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A02.079.000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арқылы дәрігердің консультациясы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клиникалық әдістер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әдістер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Аддис-Каковский бойынша несепті қол әдісімен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Амбурже бойынша несеп тұнуын қол әдісімен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Зимницкий бойынша несепті қол әдісімен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B01.005.001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 қол әдісімен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B01.054.001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БК-ға қақырықты қол әдісімен бактериоскопиялау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B01.069.001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патогенді саңырауқұлаққа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затты фракциялы қол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сөлін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Нәжісті (копрограмма)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Сүртіндіні ұрық айналасы суының болуына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Қақырықты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қол әдісімен жалпы клиникалық зерттеу (несепті жалпы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уретраны жалпы клиникалық қол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Қуықасты безі секретін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сұйықты (шәуетті зерттеу) жалпы клиникалық қол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Синовиалдық сұйықты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Бронхы секрет шайындысын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Жұлын-ми сұйығын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Транссудаттар мен экссудаттарды жалпы клиникалық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демодекозға қол әдісімен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қырындысын қол әдісімен микроскопиялау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Жұлын-ми сұйығын қол әдісімен бактериялардың қышқылға төзімді түрлеріне (БҚТТ) микроскопиялық тексеру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B01.097.001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Күңгіртполды микроскопия көмегімен қол әдісімен өңсіз трепонеманы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қарапайымдылар мен гельминттерді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Малярияға қол әдісімен зерттеу ("жуан тамшы", қан жағындысы)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Нәжістегі жасырын қанды сапалы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материалдағы қотыр кенесін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Перианустық қырындыны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 жасушаларға қақырықты қол әдісімен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нәруызды қол әдісімен (сапалы)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нәруызды қол әдісімен (сандық)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гемосидеринді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(сапалы)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қол әдісімен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глюкозаны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өт пигменттерін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кетондық денелерді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Гинекологиялық сүртіндінінің тазалық дәрежесін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тәуліктік протеиноурияны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Несепті талдауышта жалпы клиникалық (несеп тұнбасындағы жасуша элементтерінің санын есептеумен физико-химиялық құрамы)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B01.078.002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жасуша элементтерінің (лейкоциттер, эритроциттер, бактериялар, цилиндрлер, эпителий) абсолюттік санын есептеу арқылы талдауышта несепті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B01.082.002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Ұрықтық сұйықтықты (шәуетті зерттеу) жалпы клиникалық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Бен-Джонс нәруызын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нәруызды (сандық)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белсенді лейкоциттерді талдауышта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глюкозаны (сандық)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өт пигменттерін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кетон денелерін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B01.479.002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Несептегі тәуліктік протеинурияны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эритроциттердің отыру жылдамдығын (ЭОЖ)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B02.096.001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LE-жасушаларын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параметрлі қанның жалпы талдауы,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параметрлі қанның жалпы талдауы,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B02.295.001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Аутогемолизді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B02.443.001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бос 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лейкоформуланы қол әдісімен санау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лейкоциттерді қол әдісімен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Миелограмманы санау және сүйек-ми қан құруды қол әдісімен сипаттау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ретикулоциттерді қол әдісімен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тромбоциттерді қол әдісімен санау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эритроциттерді қол әдісімен санау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Базофилия түйіршікті эритроциттерді қол әдісімен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Дефиниламиндық сынақты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 реактивтік нәруызды (СРН) жартылай сандық/ сапалы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аланинаминотрансферазды (АЛаТ)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B03.173.001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сарысуындағы"O" антистрептолизинді (сапалы)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аполипопротенін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аполипопротенін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бета-липопротеидтерді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гаммаглютамилтранспептидазыды(ГГТП)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гематопорфирина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глюкоздалған гемоглобинді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глюкозаны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сарыуызындағы дельта-левулин қышқылын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калийді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фосфатазды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креатинфосфокиназаны (КФК)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лактатдегидрогиназды (ЛДГ)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жоғарғы тығыздықтағы липопротеидтерді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 тығыздықтағы липопротеидтерді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өте төмен тығыздықтағы липопротеидтерді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метгемоглобинді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несепнәрді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сарыуызындағы несеп қышқылын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биологиялық материалдардағы натрийді (Na)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қанықпаған темір байланыстыру қабілетін (ҚТБҚ)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жалпы нәруызды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альфаамилазды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альфа-амилазды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байланыстыру қабілетін (ЖТБҚ)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оксигемоглобинді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Нәжістегі порфириндерді қан эритроцитінде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ревматоидтық факторды жартылай сандық/сапалы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B03.447.001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серомукоидті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B03.460.001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стрептокиназды қол әдісімен анықтау ручным методом</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трансферинді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фосфолипидтерді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сарыуызындағы фруктозаминді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айналмалы иммундық кешендерді (АИК)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негіздік фосфатазды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 электролиттерді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(K) электролиттерді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(Na) электролиттерді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Реберг сынағы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әдісімен сиалдық сынақ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Глюкозаға шыдамдылық тестін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тимолдық сынақты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фосфорды (P)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ақуыз фракциясын қол әдісімен электрофарездеу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тәуліктік мониторлеу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Аутокоагуляциялық тестті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B04.088.001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Гепаринге плазманың төзімділігін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рекальцификацияның белсендірілген уақытын (РБУ)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белсендірілген жартылай тромбопластин уақытын (БЖТУ)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антиплазмин белсенділігін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Ұйыған қанның каолин-белсендірілген лизис уақытын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Квик уақытын (КУ)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уақытын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рекальцификациялау уақытын (РУ)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Ұйыған қанның ретракциялау индексін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Клаус-фибриногенін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сандық D - димерін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қол әдісімен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қан плазмасында фибриномономерлердің еритін кешендерін анықтау (ФМЕК)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тромбин уақытын (ТУ)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V факторын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VII факторын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VIII факторын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XI факторын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XII факторын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фибриногенді қол әдісімен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плазмасының фибиринолитик белсенділігін қол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қан плазмасында бета-нафтол тестін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тромбоциттерінің адгезиясы мен агрегациясы реакциясын (ГАТ) қол әдісімен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этанол тестін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плазмасында эуглобулин тестін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5 классқа жіктелуімен талдауыштағы жалпы қан сараптамасы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Жасушаның 3 классқа жіктелуімен талдауыштағы жалпы қан сараптамасы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Талдағыштағы қан жасушаларының сандық бейнесі берілген 34 параметрлі қанның жалпы талдауы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B02.114.002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Талдағыштағы 6 параметрлі қанның жалпы талдауы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B02.533.002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Ретикулоциттерді жетілу дәрежесін анықтау арқылы талдауышта санау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жалпы нәруызды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альбуминді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және басқа биологиялық сұйықтардағы нәруыз фракцияларын талдауышта электрофорездеу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метгемоглобинді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оксигемоглобинді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F гемоглобинін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B03.062.002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сарысуының нәруызын талдауышта иммунофиксациялау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липопротеиндерді талдауышта электрофорездеу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креатинфосфокиназ изоферменттерін фракцияларын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лактатдегидрогеназ изоферменттерінің фракцияларын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сілтілік фосфатаз изоферменттері фракцияларын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бета-липопротеидтерді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төменгі тығыздықтағы липопротеидтерді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аса төмен тығыздықтағы липопротеидтерді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жоғарғы тығыздықтағы липопротеидтерді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B03.155.002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аланинаминотрансферазды (АЛаТ)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тікелей билирубинді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билирубинді талдауышта анықтау в сыворотке крови на анализаторе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аспартатаминотрансферазды (АСаТ)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B03.526.002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сілтілік фосфатазаны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қышқыл фосфатазаны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МВ (КФК-МВ) фракция креатинфосфокиназын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креатинфосфокиназаны (КФК)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ангиотензинге айландыру ферментін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гаммаглютамилтранспептидазаны (ГГТП)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лактатдегидрогиназаны (ЛДГ)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альфа-амилазаны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холинэстеразаны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липазаны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фосфолипидтерді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фосфоинозитидтерді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пирожүзім қышқылын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пируватты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гиалуронидазаны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глутамтадегидрогеназаны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газдарын (pCO2, pO2, CO2)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газ және электролиттерді қосымша тесттермен (лактат, глюкоза, карбоксигемоглобин)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магнийді (Mg)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калийді (K)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кальцийді (Ca)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хлоридтерді (Cl)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мысты (Cu) талдағышта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церулоплазминді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темірді (Fe)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жалпы темір байлағыштық қабілетін( ЖТБҚ)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B03.394.002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сарысуының қанықсыз темір байлағыштық қабілетін (ҚТБҚ)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ферритинді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гематопорфиринді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трансферинді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холестеринді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липидтерді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триглициридтерді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глюкозаны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глюкозо-6-фосфатдегидрогеназаны (Г-6-ФДГ)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глюкозаның толеранттылығына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фруктозаминды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лактатты (сүт қышқылын)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несепнәрді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креатининді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несеп қышқылын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B03.538.002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Реберг сынамасы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 реактивті нәруызын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B03.437.002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ревматоидты факторды талдауышта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"O" антистрептолизинін талдауышта сандық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тропонинді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B03.160.002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панкреатит амилазасын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A аполипопротеинін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B03.292.002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B аполипопротеинін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миоглобинді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C3 комплиментінің құрамбөлігін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Талдауышта қан сарысуындағы D витаминын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C4 комплиментінің құрамбөлігін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гомоцистеинді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B03.499.002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фенилаланинді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туа біткен гипотиреозге неонаталдық скринингті талдауышта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фенилкетонурияға неонаталдық скринингті талдауышта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1- триместрінде қанның құрғаққалдығына және/немесе қан сарысуына талдауышта пренатальді скрининг жүргізу (</w:t>
            </w:r>
            <w:r>
              <w:rPr>
                <w:rFonts w:ascii="Times New Roman"/>
                <w:b w:val="false"/>
                <w:i w:val="false"/>
                <w:color w:val="000000"/>
                <w:sz w:val="20"/>
              </w:rPr>
              <w:t>b</w:t>
            </w:r>
            <w:r>
              <w:rPr>
                <w:rFonts w:ascii="Times New Roman"/>
                <w:b w:val="false"/>
                <w:i w:val="false"/>
                <w:color w:val="000000"/>
                <w:sz w:val="20"/>
              </w:rPr>
              <w:t>-бірлікті созылмалы гонадотропинді (</w:t>
            </w:r>
            <w:r>
              <w:rPr>
                <w:rFonts w:ascii="Times New Roman"/>
                <w:b w:val="false"/>
                <w:i w:val="false"/>
                <w:color w:val="000000"/>
                <w:sz w:val="20"/>
              </w:rPr>
              <w:t>b</w:t>
            </w:r>
            <w:r>
              <w:rPr>
                <w:rFonts w:ascii="Times New Roman"/>
                <w:b w:val="false"/>
                <w:i w:val="false"/>
                <w:color w:val="000000"/>
                <w:sz w:val="20"/>
              </w:rPr>
              <w:t>-СГЧ) және жүктілікпен байланысты (ПАПП-А) плацентарлық протеинді анықтау үшін екілік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B03.546.002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 триместрінде қанның құрғақ қалдығында немесе/және қан сарысуында (альфафетопротеинді (АФП) және </w:t>
            </w:r>
            <w:r>
              <w:rPr>
                <w:rFonts w:ascii="Times New Roman"/>
                <w:b w:val="false"/>
                <w:i w:val="false"/>
                <w:color w:val="000000"/>
                <w:sz w:val="20"/>
              </w:rPr>
              <w:t>b</w:t>
            </w:r>
            <w:r>
              <w:rPr>
                <w:rFonts w:ascii="Times New Roman"/>
                <w:b w:val="false"/>
                <w:i w:val="false"/>
                <w:color w:val="000000"/>
                <w:sz w:val="20"/>
              </w:rPr>
              <w:t>- бірлікті созылмалы гонадотропинді анықтау үшін екілік тестілеу(</w:t>
            </w:r>
            <w:r>
              <w:rPr>
                <w:rFonts w:ascii="Times New Roman"/>
                <w:b w:val="false"/>
                <w:i w:val="false"/>
                <w:color w:val="000000"/>
                <w:sz w:val="20"/>
              </w:rPr>
              <w:t>b</w:t>
            </w:r>
            <w:r>
              <w:rPr>
                <w:rFonts w:ascii="Times New Roman"/>
                <w:b w:val="false"/>
                <w:i w:val="false"/>
                <w:color w:val="000000"/>
                <w:sz w:val="20"/>
              </w:rPr>
              <w:t>-СГЧ)) пренаталдық скринингті талдауышта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және/немесе қанның құрғақ қалдығындағы пренатальдық скринингті 2-триместрде анықтауды (альфафетопротеинді (АФП), созылмалы гонадотропиннің </w:t>
            </w:r>
            <w:r>
              <w:rPr>
                <w:rFonts w:ascii="Times New Roman"/>
                <w:b w:val="false"/>
                <w:i w:val="false"/>
                <w:color w:val="000000"/>
                <w:sz w:val="20"/>
              </w:rPr>
              <w:t>b</w:t>
            </w:r>
            <w:r>
              <w:rPr>
                <w:rFonts w:ascii="Times New Roman"/>
                <w:b w:val="false"/>
                <w:i w:val="false"/>
                <w:color w:val="000000"/>
                <w:sz w:val="20"/>
              </w:rPr>
              <w:t>- бірлігін (</w:t>
            </w:r>
            <w:r>
              <w:rPr>
                <w:rFonts w:ascii="Times New Roman"/>
                <w:b w:val="false"/>
                <w:i w:val="false"/>
                <w:color w:val="000000"/>
                <w:sz w:val="20"/>
              </w:rPr>
              <w:t>b</w:t>
            </w:r>
            <w:r>
              <w:rPr>
                <w:rFonts w:ascii="Times New Roman"/>
                <w:b w:val="false"/>
                <w:i w:val="false"/>
                <w:color w:val="000000"/>
                <w:sz w:val="20"/>
              </w:rPr>
              <w:t>-ХГЧ) және коньюгирленбеген эстиолды анықтау үшін үштік тест) талдауышта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Коньюгирленбеген эстиолды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B03.419.002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осмолярлығын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B03.328.002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гаптоглобинді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преэклампсия маркерлерін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B03.362.002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креатининді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B03.374.002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магнийды (Mg)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B03.347.002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калийды (K)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кальцийды (Ca)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хлоридтерді (Cl)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B03.388.002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натрийды (Na)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B03.420.002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осмолярлығын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жалпы альфа-амилазаны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глюкозаминогликандарды (ГАГ)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адам хорионының гонадотропинін (АХГ)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фосфорды (P)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дәрілік заттың мөлшерін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E-ні (жалпы)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B03.554.002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криоглобулиді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ауыр металлдарды атомды-адсорбциялық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B03.560.002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мәйіттік материалды металлдық уларға (йод, марганец, мыс, мышьяқ, сынап, қорғасын, фтор, хром, цинк) сапалы реакция (түстік бояу)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B03.000.003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нәжістегі жасырын қанды айқындау (гемокульт-тест)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B03.099.003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 йод, селенді айқындау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 ауыр металлдарды (мыс, сынап, қорғасын, мырыш) айқындау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Helicobacter pylori (ХЕЛИК-тест) -ді (Хеликобактер пилори) инвазивтік емес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B04.063.002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агрегациясын талдауышта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B04.090.002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тромбоэластограммасын талдауышта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B04.149.002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Талдауышта плазмадағы белсендендірілген жартылай тромбопластин уақытын анықтау (БЖТУ)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антиплазмин белсенділігін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плазминоген белсенділігін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S протеинінің белсенділігін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протеинінің белсенділігін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B04.154.002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Виллебранд факторының белсенділігін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B04.288.002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III антитромбинді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жегі антикоугулянтын талдауышта анықтау (LA1/LA2)</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факторына ингибиторды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B04.344.002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факторына ингибиторды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B04.358.002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сандық D - димерін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B04.379.002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анализатормен (ПВ-ПТИ-МНО) протромбинді индекс (ПТИ) пен халықаралық қалыпты қатынасын (ХҚҚ) кезекті есептеумен протромбин уақытын (ПУ)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фибриномономерлердің еритін кешендерін талдауышта анықтау (ФМЕК)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B04.439.002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C протеиніне V факторының резистенттілігін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B04.441.002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Рептилазиялық уақытты талдауышта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B04.487.002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Талдауышта қан плазмасындағы тромбин уақытын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IX факторын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 факторды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 факторды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VIII факторын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 факторды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B04.496.002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XII факторды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плазмасындағы фибриногенді талдауышта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Агрегометрде тромбоциттердің адгезия мен агрегация реакциясын жүргізу (ГАТ)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B04.552.002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плазмасында эуглобулин тестін талдауышта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аутопсиялық материалды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анаэробтарға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тырысқақ вибрионына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гемофильдік таяқшаға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нейсерия гонореяга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Candida тәріздес зеңдерге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тұқымдас зеңдерге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микоплазмаға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тағамдық токсикоинфекцияларға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тағамдық токсикоинфекцияға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трихомонадаға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уреоплазмаға биологиялық материалды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емшек сүтін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өтті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B05.069.001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иерсиниозға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иерсиниозға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кампиллобактерияларға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ішек дисбактериозына нәжісті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патогендік және шартты патогендік микрофлораға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патогенді және шартты патогенді микрофлораға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әдіспенсальмонеллезге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сальмонеллезге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энтеропатогендік эшерихияларға нәжісті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Энтеропатогнеді эшерихиялардың ыдырауын бактериологиялық зерттеуін қол әдісімен жүргізу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Neisseria meningitisке (нейссерия менингитис) қанды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сальмоноллезге қанды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қанды зарарсыздыққа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зарарсыздыққа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қақырықты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B05.078.001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қақырықты, бронхтан туберкулез микобактериясына шайындыларды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туберкулездің микобактериясына несепті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сальмонеллезге несепті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сальмонеллезге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Neisseria meningitisке (нейссерия менингитис) мұрын-жұтқыншақ сілемейін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Staphylococcus aureusке (стафилококкус ауреус) аңқа мен мұрыннан шығындыны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әдіспенаңқадан бөлінетінді Bordetella pertussisке (бордетелла пертуссис)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бөліндісін Bordetelle pertussis- ке (бордетелла пертуссис)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аңқадан, жаралардан, көздерден, құлақтардан, несептен, өттен және басқ. шығындыны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 жара, көз, құлақ, несеп, өт және тағы басқа бөліндіні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дифтерияға аңқа мен мұрыннан шығындыны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аңқа бөліндісін дифтерияға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бронхтардан шайындыларды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Neisseria meningitisке (нейссерия менингитис) ми-жұлын сарысуын бактериологиялық зерттеу (таза өсіріндіні бөліп шығару)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B05.087.001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сарысуын Neisseria meningitis- ке (нейссерия менингитис) қол әдісімен бактериологиялық зерттеу (таза өсіндінің бөлінуінсіз)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зарарсыздыққа транссудатты, экссудатты бактериологиялық зерттеу (таза өсіріндіні бөліп шығару)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шығарылған таза өсіріндіні зертхана жануарларын пайдаланумен қолмен жасалатын әдіспен сәйкестендіру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B05.095.001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жасалатын әдіспен қышқылдарға тұрақты бактерияларға (ҚТБ) экссудаттар, транссудаттар микроскопиясы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жасалатын әдіспен бөліп шығарылған өсірінділердің микробтарға қарсы препараттарына сезгіштікті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Талдауышта аутопсиялық материалды бактериологиялық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Neisseria gonorrhea- ны (нейссерия гонорея)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анаэробқа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Vibrio cholerae-ға (вибрио холера)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Haemophilus influenzae-ға (гемофилус инфлуенза)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Candida (кандида) тұқымдас зеңдерге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Mycoplasma-ға (микоплазма)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тағамдық токсикоинфекцияларды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Trichomonas-қа (трихомонас)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B05.019.002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Ureaplasma-ға (уреаплазма)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 сальмонеллезге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Иерсиниоз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Кампилобактерия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және шартты патогенді микрофлораға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Энтеропатогенді эшерихияға ыдырауын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сальмонеллезге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стерильділікке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Қақырықты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микбактерияға қақырықты, бронх жағындысын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микобактериясына несепті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B05.039.002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Сальмонеллезге несепті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Мурын-жұтқыншақ сөлін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Staphylococcus aureus-ке (стафилококкус ауреус)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бөліндісін Bordetella pertussis-ке (бордетелла пертуссис)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көз, құлақ, несеп, өт,аран және тағы басқа бөлінділерін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аран бөліндісін дифтерияға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B05.048.002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жағындысын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сұйықтығын Neisseria meningitis-ке (нейссерия менингитис)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бөлінген өсіріндінің микробқа қарсы препараттарға сезгіштікті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B05.526.002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дисбактериозға талдауышта бактериологиялық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(ИФТ)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pro-BNP (натрийуретиялық пептидтер) созылмалы жүрек жеткіліксіздігін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аралас ауруларына және антиядролық антиденелерге скринингтік зерттеу (CTD Screen)</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дәнекер тіннің жүйелік ауруларына скринингтік зерттеу (Symphony)</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11-оксикоркостероидті (11-ОКС)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несепте 17-кетостероидті (17- 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несепте 17оксикортикостероидті (17-ОКС)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17 оксикортикостероидті (17-ОКС)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AAT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АФП (альфафетопротеин)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несепте адамның </w:t>
            </w:r>
            <w:r>
              <w:rPr>
                <w:rFonts w:ascii="Times New Roman"/>
                <w:b w:val="false"/>
                <w:i w:val="false"/>
                <w:color w:val="000000"/>
                <w:sz w:val="20"/>
              </w:rPr>
              <w:t>b</w:t>
            </w:r>
            <w:r>
              <w:rPr>
                <w:rFonts w:ascii="Times New Roman"/>
                <w:b w:val="false"/>
                <w:i w:val="false"/>
                <w:color w:val="000000"/>
                <w:sz w:val="20"/>
              </w:rPr>
              <w:t>-хорионинді гонадотропині (b-АХГ)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HBsAg-ны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M к HBsAg-ны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HBsAg анықтау (растаушы)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HPT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капсидтық антигеніне Ig 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капсидті антигеніне Ig M- ді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ерте антигеніне Ig 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ерте антигеніне Ig M- ді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цитомегаловирусқа (ВПГ-V) Ig G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цитомегаловирусқа (ВПГ-V) Ig M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Эпштеин-Барр (ВПГ-IV) вирусының ядролық антигеніне Ig 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Эпштеин-Барр (ВПГ-IV) вирусының ядролық антигеніне Ig M- ді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NCA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NLA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ми-жұлын сарысуында NSE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NSE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биологиялық материалдағы S100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a</w:t>
            </w:r>
            <w:r>
              <w:rPr>
                <w:rFonts w:ascii="Times New Roman"/>
                <w:b w:val="false"/>
                <w:i w:val="false"/>
                <w:color w:val="000000"/>
                <w:sz w:val="20"/>
              </w:rPr>
              <w:t>-триптазаны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әдісімен </w:t>
            </w:r>
            <w:r>
              <w:rPr>
                <w:rFonts w:ascii="Times New Roman"/>
                <w:b w:val="false"/>
                <w:i w:val="false"/>
                <w:color w:val="000000"/>
                <w:sz w:val="20"/>
              </w:rPr>
              <w:t>b</w:t>
            </w:r>
            <w:r>
              <w:rPr>
                <w:rFonts w:ascii="Times New Roman"/>
                <w:b w:val="false"/>
                <w:i w:val="false"/>
                <w:color w:val="000000"/>
                <w:sz w:val="20"/>
              </w:rPr>
              <w:t>-триптазаны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w:t>
            </w:r>
            <w:r>
              <w:rPr>
                <w:rFonts w:ascii="Times New Roman"/>
                <w:b w:val="false"/>
                <w:i w:val="false"/>
                <w:color w:val="000000"/>
                <w:sz w:val="20"/>
              </w:rPr>
              <w:t>b</w:t>
            </w:r>
            <w:r>
              <w:rPr>
                <w:rFonts w:ascii="Times New Roman"/>
                <w:b w:val="false"/>
                <w:i w:val="false"/>
                <w:color w:val="000000"/>
                <w:sz w:val="20"/>
              </w:rPr>
              <w:t>-триптазаны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эозинофильді-катионды протеинді (ECP)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G к Toxoplasma gondii (токсоплазмоз)-ды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Ig М к Toxoplasma gondii (токсоплазмоз)-ды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адреналинді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адренокортикотроп гормонды (АКТГ)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альдостеронды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андростендионды (АСД)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анти Мюллеров гормонын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Chlamydia trachomatisқа (хламидия трахоматис)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Candida (кандида) тәріздес зеңдердің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Ig G (ANCA combi) -ды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антинуклеарлық аутоантиденелерді (ANA)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антианабездік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антиспермалдық антиденелерді (Sperm Antibodi)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CENP-ке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Echinococcusқа (эхинококкоз)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Fibrillarinге (фибрилларин) антиденелерді қорғау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GBM-ға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B гепатиты вирусының HBeAg-не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Jo-1-ге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Mi-2-ге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MPOS-ке антиденелерді қорғау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PCNA-ға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PM-Scl-ға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PR3S-ке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Rib-P-ға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RNA Pol III-ке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RNP70-ке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B06.189.005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U1RNP-ға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тегіс бұлшықетке (SMA)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екі шиыршықты (денатурацияланбаған) ДНҚ-ға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кальпротектинге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миелопероксидазаға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модификацияланған цитруллинирленген виментинге (Anti-MCV)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ТТГ рецепторларына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тиреоглобулинге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тиреопироксидазаға (а-ТПО)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экстрагирлейтін ядролық антигендерге (ЕNA)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(HP)-ге (хеликобактер пилори)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Helicobacter pylori (HP) –ға (хеликобактер пилори)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urealyticum-ке (уреаплазма уреалитикум)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enterocolotica-ке (иерсиния энтероколитика)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A-ны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Ascaris lumbricoides (аскарис люмбрикойдес) (аскаридоз)-ға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бурдорфери) (болезнь Лайма)-ға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trachomatis-ке (хламидия трахоматис)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(HP)-ға (хеликобактер пилори)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La-ға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Mycoplasma hominis-ке (микоплазма хоминис)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и Opisthorchis viverrini (описторхис виверрини)(описторхоз)-ға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Ro-ға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Ro52-ге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Ro60-қа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B06.229.005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Scl-70 -ке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Sm-ге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Toxocara canis (токсокара канис) (токсокароз)-ке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Trichinella spiralis (трхинелла спиралис) (трихинеллез)-ге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pallidum-ға (трепонема паллидум) Ig G-ны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Trichomonas vaginalis-ке (трихомонас вагиналис)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Ureaplasma urealyticum-ге (уреаплазма уреалитикум)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Zoster-ге (варицелла зостер) (ВПГ-ІІІ)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enterocolitica-ге (иерсиния энтероколитика)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2-Гликопротеину I -ге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HBc вирусты гепатитінің антигеніне Ig G-ды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 типті жай герпестің вирусына (ВПГ-I, II)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8 типті вирусты гепатитке (ВПГ-VIII)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энцефалитінің вирусына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 (ВПГ-I)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 (ВПГ-ІI) Ig G-ды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қызылша қоздырғышына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SARS-CoV-2 (COVID-19) коронавирусына IgG класты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SARS-CoV-2 (COVID-19) коронавирусына Ig М класты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SARS-CoV-2 (COVID-19) коронавирусына IgМ/IgG класты жиынтық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гистондарға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Aspergillus (аспергиллус) (аспергиллез) тұқымдас зеңдерге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Candida (кандида) тұқымдас зеңдерге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Candida (кандида) тұқымдастығындағы зеңдерге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цитомегаловируска (ВПГ-VI) Ig G/М-ды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цитомегаловируска (ССР)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Borellia burgdorferi (бореллия бургдорфери) (Лайм ауруына)-ға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pneumoniae-ға (хламидия пневмония)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Chlamydia trachomatis-қа (хламидия трахоматис)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Gardnerella vaginalis-ке (гарднерелла вагиналис)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 (лямблиоз)-ке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Giardia intestinalis (гиардия интестиналис)(лямблиоз)-ке Ig G-ды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Helicobacter pylori (хеликобактер пилори) (HP)-ге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Leptospira interrogans-ке (лептоспира интерроганс)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Opisthorchis felineus (описторхис фелинеус) және Opisthorchis viverrini (описторхис виверрини) (описторхоз)-ге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Opisthorchis felineus (описторхис фелинеус) және Opisthorchis viverrini (описторхис виверрини) (описторхоз)-ға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Treponema pallidum-ге (трепонема паллидум)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Treponema pallidum-ға (трепонема паллидум)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 -ге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Varicella Zoster (варицелла зостер) (ВПГ-III)-ға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Yersinia enterocolitica -ға (иерсиния энтероколитика)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ревматоидты факторға Ig M-ді ИФТ әдісіме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нуклеосомаларға Ig G-ді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және2 -типті жай герпестің вирусына (ВПГ-I,II)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1/2 типті жәй герпес вирусына (ВПГ-I,II) антидене авидтілігін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вирусты гепатит А-ға сомалық антиденені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кене энцефалиті вирусына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герпестің вирусына(ВПГ-I)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герпестің вирусына(ВПГ-ІI)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М-ды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парагрипп гриппының вирусына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бетта-2 микроглобулинді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ванилилминдаль қышқылын (ВМҚ)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D Витаминын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В-12 Витаминын (кобаламин)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 Витаминын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гастрин 17ні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гиалурон қышқылын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гистаминді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глиальды фибриллярлық ащы нәруызды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ГСПГ (глобулин байланыстыратын жыныстық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дегидроэпиандростеронды (ДГЭА)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инсулинді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кальцитонинді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катехоламиндерді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кортизолды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лактоферринді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ЛГ (лютеиндеуіш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миелопероксидазаны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несепте микроальбуминді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миоглобинді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митохондриялық аутоантиденелерді (AMA M2)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В гепатиты вирусының HBе антигенін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норадреналинді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жалпы ПСА (простат-спецификалы антиген)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жалпы Т4 (тиреод гормон фракция 4)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А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E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М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125)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15-3)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19-9)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ісік антигенін (СА 72-4)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остеокальцинды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паратиреоид гормонды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1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пепсиноген 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плацентарлық нәруызды (РАРА-А)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бұрын болған HLA-антиденелерін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прогестеронды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17-оксипрогестеронды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пролактинді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ренинді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ОЭА (Обыр эмбрионалдық антиген)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еркін ПСА (F-простат-спецификалы антиген)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тироксинді (Т4)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еркін трийодтиронинді (Т3)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серотонинды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соматотроп гормонды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С-пептидін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аллергендерге спецификалық Ig Е-ні ИФА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Gardnerella vaginalisке (гарднерелла вагиналис)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Giardia intestinalisке (гиардия интестиналис) (лямблиоз)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В гепатиты вирусының HBs антигеніне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Mycoplasma hominisке (микоплазма хоминис)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Yersinia pseudotuberculosisке (иерсиния псевдотуберкулезис) сомалық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D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Е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C гепатитының вирусына сомалық антиденелерді анықтау (растайтын)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G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тұмау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В гепатиты вирусының HBс антигеніне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тұмаудың парагрипп вирусына G классындағы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циклдік цитруллин пептидтерін (АЦПП)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сомалық анти-фосфолипидтік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G-ді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Анти-фосфолипидті Ig М-ді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тиреод гормон фракция 3 жалпы (Т3)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тестостеронды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 тиреоглобулинді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тиреотроп гормонды (ТТГ)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тропонинді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ТСГ (тестостерон стимуляциялаушы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плазмасында Виллебранд факторын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сарысуындағы ФСГ (фолликул стимуляциялаушы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адамның хорион гонадотропинын (АХГ)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адамның хорион гонадотропинын анықтау (АХГ)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цитокиндерді-ИЛ-8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цитокиндерді-ИЛ-4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цитокиндерді-ИЛ-6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интерферон-альфа-цитокиндерді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интерферон-гамма-цитокиндерді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ФНО-альфа-цитокиндерді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ИФТ-әдісімен қан сарысуындағы эстрадиолды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А-ны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целиакиге Ig G-ді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амфетаминдерді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опидтерді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B06.589.005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канабиноидтарды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амфетаминдерді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опиоидтарды ИФТ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Treponema pallidum-ге (трепонема паллидум) антиденені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АИТВ 1,2-ге антиденені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капиллярлық қанның құрғақ тамшысында гепатит С-ға антиденені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ИФТ-әдісімен қан сарысуында p24 АИТВ антигеніне және АИТВ 1,2-ге сомалық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B06.857.005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Иммуноблотинг әдісімен АИТВ 1,2-ге растаушы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сүйек тінінің резорбциясы бұзылуының диагностикасы (b-Cross Laps)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B06.057.006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созылмалы жүрек жеткіліксіздігінің pro-BNP (натрийуретикалық пептидтер) диагностикасы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11-оксикоркостероидті (ОКС)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Иммунохемилюминисценция әдісімен несептегі 17-кетостероидтарды (17-КС)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B06.119.006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17-оксикортикостероидтарды (17-ОКС)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17-оксикортикостероидті (17-ОКС)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альфафетопротеин (АФП)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HBsAg вирусын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B06.128.006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гепатитының HBeAg вирусын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капсидтік антигеніне IgG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капсидті антигеніне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ерте антигеніне IgG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Эпштеин-Барр (ВПГ-IV) вирусының ерте антигеніне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(ВПГ - V) цитомегаловирусқа IgG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цитомегаловирусқа (ВПГ - V) IgM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B06.133.006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Эпштеин-Барра вирусының (ВПГ-IV) ядролық антигеніне IgG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S100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NGAL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uNGAL-ды иммунохемилюминисценции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адреналинді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B06.147.006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АКТГ (адренокортикотроптық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альдостеронды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B06.158.006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альфа-2-макроглобулинді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 Мюллер гормонын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(растайтын) В гепатитының HBs вирусының антигенін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жалпақ жасушалы карциноманың (SCCA)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B06.169.006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антинейтрофильді цитоплазматикалық Іg G-ді (ANCA combi)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антинуклеарлық аутоантиденелерді (ANA)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антианабездік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антиспермальдық антиденелерді (Sperm Antibodi)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B06.179.006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гепатиты вирусының НВе антигеніне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гепаринге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гистондарға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инсулинге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B06.199.006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модификацияланған цитруллин виментіне (Anti-MCV)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 гепатиты вирусының құрылымдық емес нәруыздарға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арал жасушаларына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пероксидазаға (а-ТПАО)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ТТГ рецепторларына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тиреоглобулинге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экстрагирлейтін ядролық антигендерге (ENA)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I-ге Ig А-ны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А-ны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А-ны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B06.215.006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 Ig А-ны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(токсоплазма гондий) (токсоплазмоз)-ге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(ВПГ-III)-ге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B06.239.006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2-Гликопротеин I-ге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гепатиттің НВс антигеніне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(ВПГ-I,II)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С-ға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B06.248.006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глиадинге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кардиолипинге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B06.259.006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пептидті цитомегаловирусқа (ССР)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целиакииге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B06.269.006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Toxoplasma gondii (токосоплазма гондий) (токсоплазмоз)-ге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Varicella Zoster (варицелла зостер) (ЖГВ-III)-ке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w:t>
            </w:r>
            <w:r>
              <w:rPr>
                <w:rFonts w:ascii="Times New Roman"/>
                <w:b w:val="false"/>
                <w:i w:val="false"/>
                <w:color w:val="000000"/>
                <w:sz w:val="20"/>
              </w:rPr>
              <w:t>b</w:t>
            </w:r>
            <w:r>
              <w:rPr>
                <w:rFonts w:ascii="Times New Roman"/>
                <w:b w:val="false"/>
                <w:i w:val="false"/>
                <w:color w:val="000000"/>
                <w:sz w:val="20"/>
              </w:rPr>
              <w:t>2- Гликопротеин I -ге Ig М-ді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 және 2-типті жай герпесті вирусқа (ЖГВ-I,ІІ)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А-ға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B06.279.006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1-типті жай герпесті вирусқа (ЖГВ-I)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2-типті жай герпесті вирусқа (ЖГВ-ІI)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сарысуындакардиолипинге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В-ның НВс антигеніне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D-ға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вирусты гепатит Е-ге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қызамық қоздырғышына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B06.289.006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анти-фосфолипидті Ig М-ды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циклдік цитруллин пептидтеріне (АЦПП) аутоиммундық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B06.297.006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екі спиральді ДНК-ға аутоиммунды Ig G-ды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бетта-2 микроглобулинді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B 12 витаминын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гастрина 17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гомоцистеинді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глобулин байланыстартын жыныстық гормон (ГБЖГ)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B06.338.006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сарысуындағы дегидроэпиандростеронды (ДГЭА)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В ингибинін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B06.346.006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инсулинді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B06.351.006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кальцитонинді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прокальцитонинді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кортизолды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B06.369.006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ЛГ (лютеиндеуіш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несепте микроальбуминді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миоглобинді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B06.385.006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митохондриялық аутоантиденелерді (AMA M2)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 - спецификалы энолазаны (NSE)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нейронопептидтерді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норадреналинді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B06.399.006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жалпы (ПСА) простат-спецификалы антиген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Т4 (жалпы тироксинді)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A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E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G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M классындағы жалпы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өкпенің шағын жасушалы емес обырының (CYFRA 21-1) онкомаркерлерін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ұйқыбез бен тік ішек обырының (СА 242) онкомаркерін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125)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 15-3)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19-9)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ісік антигенін (СА 72-4)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шағын жасушалы обырдың (Pro-GRP) ісік маркерін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аналық бездер обырының (НЕ-4) ісік маркерін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остеокальцинды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паратиреоид гормонды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1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B06.425.006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пепсиноген 2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про-простатспецификалық антиген (ПСА)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прогестеронды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пролактинді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B06.434.006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простатикалық қышқыл фосфатазаны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ренинді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РЭА (Обыр эмбриондық антигені)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F-простат-спецификалы антиген (ПСА)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еркін тироксинді (Т4)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еркін трийодтиронинді (Т3)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B06.449.006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соматотроп гормонды (СТГ)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С-пептидін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B06.457.006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қоздырғыштың идентификациясымен спецификалық Ig Е-ні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сомалық ревматоидтік факторды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Gardnerella vaginalisке (гарднерелла вагиналис)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M к HBsAg-ді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 G к HBsAg-ді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B гепатитының HBs вирусының антигеніне сомалық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D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E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B06.469.006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C гепатитының вирусына сомалық антиденелерді анықтау (растайтын)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C гепатитының вирусына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(АИТВ)-ға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B гепатиты вирусының HBs антигеніне сомалық антиденелерді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B06.478.006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анти-фосфолипид сомалық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(PIGF) өсімінің плацентарлық факторының сарысу деңгейін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Т3 (жалпы трииодтиронинді)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тестостеронды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тиреоглобулинді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тиреотроп гормонды (ТТГ)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B06.488.006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тропонинді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B06.498.006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ісіктер некрозының факторын (ІНФ)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ферритинді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Иммунохемилюминесценция әдісімен қан сарысуында ФМС-тәріздес тирозинкиназа 1sFlt-ны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B06.504.006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Иммунохемилюминисценция әдісімен фолаттарды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ФСГ (фолликул стимуляциялаушы гормон)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Иммунохемилюминисценция әдісімен несептегі адамның хорионикалық гонадотропинін (АХГ)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адамның хорион гонадотропинын анықтау (АХГ)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ИЛ 8 - цитокиндерді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B06.527.006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эстрадиолды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B06.554.006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Иммунохемилюминесценция әдісімен қан сарысуында преэклампсияға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Treponema pallidum -ға (трепонема паллидум)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Chlamydia trachomatis -қа (хламидия трахоматис)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Ureaplasma urealyticum -ға (уреплазма уреалитикум)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Mycoplasma hominis -қа (микоплазма хоминис)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Trichomonas vaginalis -қа (трихомонас вагиналис)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Иммунофлюоресценция реакциясында қан сарысуындағы Gardnerella vaginalis-қа (гарднерелла вагиналис) антиденелерді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Иммунофлюоресценция реакциясында биологиялық материалдағы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B06.569.007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цитомегаловирусты (ЖГВ-V) иммунохемилюминисценция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адамның папиллома вирусын иммунофлюоресценция реакциясында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"иммун статусын анықтау үшін панель"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B06.572.008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"Жалпы цитокератинді"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"миеломдық ауруға арналған панельді"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"жіті лейкоздарға арналған панельді"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B06.575.008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"пароксизмалды түнгі гемоглобинурияға арналған панельді"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B06.576.008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"созылмалы лейкоздарға арналған панельді"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"Лейкоз кезіндегі минималды қалдық ауруды диагностикалау үшін панель" -ді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B06.577.008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Ағымды цитофлуориметрия әдісімен қандағы "фагоцитозды" иммунофенотиптеу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B06.578.008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 (саралау кластерін)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B06.579.008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3+-DR+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B06.599.008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CD 34 Pe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B06.613.008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Fagotest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B06.614.008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цитофлуориметрия әдісімен қандағы HLA-DRFitc иммунофенотиптеу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 (РИА)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B06.623.009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простата антигенін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B06.628.009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онкомаркерлерді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B06.632.009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Радиоиммунологиялық әдіспен бос трииодтиронинді (Т3)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Иммуноцитология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B06.638.010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Иммунограмма (Е-розеткалары және Манчини)</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B06.639.010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В-лимфоциттерді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B06.652.010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Т-лимфоциттерді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Иммуногистохимиялық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маркерлерді қолданып, иммуногистохимиялық әдіспен қатерлі ісіктердің блок-препараттарын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 5-10 маркерлерін қолдана отырып, иммуногистохимиялық әдіспен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тінінің блок-препаратын10-нан көп маркерлерді қолдана отырып, иммуногистохимиялық әдіспен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миындағы трепанобиопсия материалын иммуногистохимиялық әдіспен зерттеу (стандарт-панель)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B06.674.011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сүйек миының трепанобиопсиясының материалын зерттеу (кеңейтілген 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B06.664.011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B06.665.011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B06.666.011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тінін иммуногистохимиялық әдіспен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B06.667.011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Иммуногистохимиялық әдіспен орнын басушы терапияға ісік жасушаларының сезімталдығын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B06.668.011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Иммуногистохимиялық әдіспен химиялық препараттарға ісік жасушаларының сезімталдығын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B06.669.011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(стандарт-панель)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Лимфопролиферативті ауруға иммуногистохимиялық әдіспен зерттеу (кеңейтілген-панель)</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B06.675.011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тінінің биоптатынан PD-L1 рецепторын иммуногистохимиялық әдіспен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B06.676.011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Ісік тінінің биоптатынан ALK генінің мутациясын иммуногистохимиялық әдіспен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B06.000.012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-карталарындағы Кумбстың тікелей емес тестінде антиэритроцитарлық антиденелерді анықтау (сапалы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ID-карталарындағы Кумбстың тікелей емес тестінде антиэритроцитарлық титрді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Ig A классының жалпы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IgG классының жалпы антиденелерін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B06.408.012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M классының жалпы антиденелерін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ID-карт қолдана отырып,Ig G субклассын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B06.679.012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сынағын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Вассерман реакциясын қол әдісімен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кардиолипиндік антигенмен микропреципитация реакциясын қол әдісімен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Бруцеллезге қан сарысуындағы Райт реакциясын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Бруцеллезге қан сарысуындағы Хеддельсон реакциясын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Колмер реакциясын қол әдісімен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Коксаки вирусына пассивті гемаглютинация реакциясын (ПГАР)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қызамық вирусына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B06.689.012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дифтерияға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иерсиниозге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көкжөтелге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B06.692.012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псевдотуберкулезге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сальмонеллезге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токсоплазмаға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эхинококкозға пассивті гемаглютинация реакциясын (ПГАР)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B06.696.012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ағарыңқы трепонема антигенімен пассивті гемаглютинация реакциясын (ПГАР)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B06.697.012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сарысуындағы Коксаки вирусына реакция байланыстырушы комплемент (РБК)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B06.698.012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лептоспирозға реакция байланыстырушы комплемент (РБК)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B06.699.012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сарысуында вирустарды анықтауға қосарланған сарысуды пайдалану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B06.700.012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Видаль реакциясы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B06.701.012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Паул-Буннель реакциясы (мононуклеоз)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B06.702.012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DiaClonABO/D керіс әдісі арқылы ABO/RhD(VI) жүйесі бойынша типтеу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листериозға тура емес гемаглютинация реакциясы (ТЕГАР) бекіту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B06.704.012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пастереллезге (ТЕГАР) бекіту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B06.705.012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бөртпелік тифке (ТЕГАР) бекіту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B06.706.012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туляремияға (ТЕГАР) бекіту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амфетаминдерді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галлюциногендерді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канабиноидтерді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кокаинді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1-4 бензодиазепиннің туындыларын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B07.708.003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седативтік және ұйықтататын дәрілерді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барбитураттарды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опиаттарды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опиоидтарды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B07.718.003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порфириндерді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әдіспен биологиялық материалдарда фенотиазиндік қатар туындыларын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әдіспен биологиялық материалдарда этанолды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3 компонентті тестімен наркотикалық және психотропты заттарды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4 компонентті тестімен наркотикалық және психотропты заттарды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5 компонентті тестімен наркотикалық және психотропты заттарды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материалдағы 6 компонентті тестімен наркотикалық және психотропты заттарды экспресс әдіспен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амфетаминдерді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галлюциногендерді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кокаинді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1-4 бензодиазепиннің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кофеинді қоса алғандағы стимуляторларды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апиаттарын (морфин,кодеин т,б,)анықтау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B07.710.013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хроматографиясы әдісімен биологиялық материалда алкогольді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B07.734.013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алкоголь суррогатын газды хроматография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барбитураттарды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каннабиноидтерді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опиоидтерді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хроматографиясы әдісімен биологиялық материалда фенотиаздық қатар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амфетаминдерді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галлюциногендерді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кокаинді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1-4 бензодиазепиннің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Сұйықтық хроматографиясы әдісімен биологиялық материалда кофеинді қоса алғандағы стимуляторларды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апиаттарын (морфин,кодеин т,б,)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барбитураттарды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каннабиноидтерді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Сұйықтықхроматографиясы әдісімен биологиялық материалда опиоидтерді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хроматографиясы әдісімен биологиялық материалда фенотиаздық қатар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B07.000.015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B07.703.015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амфетаминдерді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B07.704.015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галлюциногендерді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B07.706.015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кокаинді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B07.707.015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1-4 бензодиазепиннің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B07.709.015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Жұқа қабатты хроматография әдісімен биологиялық материалда кофеинді қоса алғандағы стимуляторларды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B07.721.015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апиаттарын (морфин,кодеин т,б,)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B07.711.015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барбитураттарды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B07.725.015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каннабиноидтерді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B07.729.015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опиоидтерді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B07.719.015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қабатты хроматография әдісімен биологиялық материалда фенотиаздық қатар туындыларын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Гистопатология және цитология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1-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2-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3-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патолог-анатомдық зерттеу- күрделілігі 4- санаттағы аутопсия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лабораториялық әдісінсіз мәйітке сот- медициналық сараптама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1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2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3 санат ота-биопсиялық материалдың 1блок-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Күрделілігі 4- санатты ота- биопсиялық материалдың 1 шығыр- препаратын гистологиялық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Вагиналдық эпителий пролиферациясы деңгейін бағалау ("гормоналдық айна")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шырышты қабығынан алынған қырындының риноцитограммасы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 зерттеу (Романовский-Гимзе, Папаниколай, Diff-Qwik, Май-Грюнвальд, Грамм, Паппенгейм бойынша бояу)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сүртіндіні цитологиялық зерттеу. ПАП-тест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цитологиялық зерттеу (интраоперациялық экспресс цитологиялық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 конгомен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B08.759.001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Күмістеу арқылы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Трихроммен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 реакциясымен биоптатты цитохимиялық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Биопсиялық материалды иммундық флюоресценттік микроскопия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Гистологиялық/цитологиялық материалды электрондық микроскопия әдісімен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B08.763.001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Оталық және биопсиялық материалды экспресс зерттеу ( 1- блок препаратты)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B08.749.002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цитологиясы құралында ПАП-тестілеу жатыр мойнынан жағындыны йитологиялық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B08.851.024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Конфокальді лазерлік сканерлеу микроскопиясы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Молекулярлық биология және молекулярлық генетика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Цитогенетикалық әдіс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B09.763.016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Мутагендік әсер етудің биологиялық индикациясы (Хромосомдық аберрациялар)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B09.765.016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Биологиялыық материалды ДНҚ-зондтарын пайдалану арқылы (ФИШ-әдісі)молекулярлық-цитогенетикалық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B09.766.016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миы жасушаларын ДНҚ-зондтарын пайдалану арқылы (ФИШ-әдісі)молекулярлық-цитогенетикалық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B09.767.016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лимфоциттерінің (1 зонд) ДНҚ-зондтарын пайдалану арқылы (ФИШ-әдісі) молекулярлық-цитогенетикалық зерттеуін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B09.768.016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амниотикалық сұйықтықтың культивацияланбаған жасушаларының молекулярлық-цитогенетикалық зерттеуін жүргізу (1 зонд)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B09.769.016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цитологиялық препараттардың, гистологиялық қималардың молекулярлық-цитогенетикалық зерттеуін жүргізу (1зонд)</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B09.770.016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жасушаларын (кариотип) цитогенетикалық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B09.771.016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Хорион талшықтарын/ бала жолдасын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B09.772.016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Амниотикалық сұйықтық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B09.773.016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Сүйек кемігі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B09.775.016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Кіндік қаны жасушаларын цитогенетикалық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ДНҚ-зондтарын пайдалану арқылы (ФИШ-әдісі) ALK-оң гендерді анықтау үшін молекулярлық-цитогенетикалық зерттеуін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B09.776.017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биологиялық материалдан ДНҚ бөлу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B09.777.017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ДНҚ-ды мутациялануға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B09.778.017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 адам хромосомаларының 17 аутосомдық маркерлерін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B09.779.017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Y хромосомасының AZF факторын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B09.780.017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ана қанындағы ұрықтың Y хромосомасын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B09.781.017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17 аллея бойынша ДНҚ гаплотоптарын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B09.782.017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 F2 мутациясын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B09.783.017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 F5 мутациясын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B09.784.017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лейкодистрофия кезіндегі LMNB1 генінің мутациялануын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B09.785.017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Дюшен миопатиясы кезіндегі MLD генінің мутациялануын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B09.786.017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фенилкетонурия кезіндегі PAH генінің мутациялануын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B09.787.017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арқа бұлшықет амиотрофиясы кезіндегі SMN генінің мутациялануын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B09.788.017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муковосцидоз генінің мутациялануын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B09.789.017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Молекулалық-генетикалық әдіспен ДНҚ-дағы 7 типтік Слай ауруы кезіндегі ген мутацияларын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B09.790.017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1 типтік Гурлер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B09.791.017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6 типтік Марото-Лами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B09.792.017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Мартин-Белл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B09.793.017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4 типтік Моркио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B09.794.017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3 типтік Санфилиппо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B09.795.017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2 типтік Хантер синдромы кезіндегі ген мутацияларын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B09.796.017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ДНҚ-дағы мукополисахаридоз кезіндегі мутацияларды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B09.797.017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адамның геномында полиморфизмді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B09.798.017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ана қанындағы ұрықтың резус факторын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B09.799.017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1 класстық қанның HLA-типтендіруін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B09.800.017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Молекулалық-генетикалық әдіспен 2 класстық қанның HLA-типтендіруін жүргізу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Молекулярлы-генетикалық әдісімен (генотиптеу әдісімен) АИТВ 1-дің антиретровирустық препараттарына дәрілік тұрақтылығын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Флуориметриялық әдіс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Флуориметриялық әдіспен қандағы орфандық ауруларды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Флуориметриялық әдіспен дәрілік мониторингілеу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B09.801.019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Масс-спектрометрия әдісімен қандағы орфан ауруларын диагностикалау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B05.059.019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Масс-спектрометрия әдісімен бөлінген таза өсіріндіні сәйкестендіру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B09.802.019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Масс-спектрометрия әдісімен орфан ауруларын дәрілік мониторингілеу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B09.000.020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Полимераздық тізбекті реакция (ПТР)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күмәнді нәтижелер алынғанда растаушы молекулярлық -генетикалық тест (NASBA)</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abortus-ты (вруцелла абортус)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melitensis-ты (бруцелла мелитенсис)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B09.809.020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Brucella suis-ты (бруцелла суис)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Candida ssb –ны (кандида)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Chlamydia ssb –ны (хламидия)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Gardnerella vaginalis –ты (гарднерелла вагиналис)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Helicobacter pylori-ді (хеликобактер пилори)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Listeria-ны (листерия)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Mycobacterium tuberculosis-ты (микобактериум туберкулезис)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Mycoplasma hominis –ты (микоплазма хоминис)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pneumoniae –ны (микоплазма пневмония)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Mycoplasma urealiticums-ты (микоплазма уреалитикумс)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Mycoplasma enitalium-ды (микоплазма эниталиум) ПЦР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B09.819.020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Neisseria gonorrhea-ны (нейссерия гоноррея)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C гепатиті вирусының PHK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Toxoplasma gondii –ді (токосоплазма гондий)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Toxoplasma gondii –ді (токсоплазма гондий)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Treponema pallidum-ды (трепонема паллидум)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Trichomonas vaginalis –ты (трихомонас вагиналис)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Ureaplasma urealyticum-ты (уреплазма уреалитикум)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аренавирусты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1 және 2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1 және 2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В09.863.020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Полимеразды тізбекті реакция әдісімен биологиялық материалдан COVID-19 вирусының РНК-сын анықтауға диагностикалық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B09.829.020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A гепатитінің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D гепатитінің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E гепатитінің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G гепатитінің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3 типтік қарапайым герпес вирусын (ВПГ-III)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адамның иммун тапшылығы вирусын (АИТВ)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қызылша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адамның папиллома вирусын сандық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папиллома вирусын сапалық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материалда адам папилломасы вирусының генотипін ПЦР әдісімен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6 типтік қарапайым герпес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B09.839.020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Эпштейн - Барр вирусын (ВПГ-IV)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Эпштейн - Барр вирусын (ВПГ-IV)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B гепатиті вирусының ДНҚ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парвовирусты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B09.843.020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риновирусты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B09.844.020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Т-лимфотроптық вирусты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филовирусты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цитомегаловирусты (ВПГ-V)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B09.847.020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ПТР әдісімен биологиялық материалда цитомегаловирусты (ВПГ-V)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Обнаружение энтеровируса в биологическом материале методом ПЦР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B09.849.020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биологиялық материалда қызамық вирусын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B09.675.020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B гепатитінің вирустық жүктелімін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B09.676.020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биологиялық материалда C гепатитінің вирустық жүктемесін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B09.472.020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ПТР әдісімен C гепатиті вирусының генотипін анықтау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B09.859.020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АИТВ 1-ге провирустық ДНҚ-ны сапалық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B09.858.020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қан плазмасында АИТВ 1-ге РНК-ны сандық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BRAF генінің мутациясын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B09.861.020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KRAS генінің мутациясын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B09.862.020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ПТР әдісімен ісік тінінің биоптатынан EGFR генінің мутациясын анықтау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C01.014.001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үшін кеңірдек/бронх ішіндегі заттарды эндоскопиялық жинау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шертпелі биопсия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Фиброэзофагогастродуоденоскопия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Видеоэзофагогастродуоденоскопия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Ригидті бронхоскопия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фибробронхоскопия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видеобронхоскопия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эндоскопиялық интубациясы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дайындықсыз толық қамтитын фиброколоноскопия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дайындықпен толық қамтитын фиброколоноскопия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дайындықсыз толық қамтитын видеоколоноскопия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дайындықпен толық қамтитын видеоколоноскопия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дайындықсыз видеокапсульді эндоскопия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C01.039.001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дайындықпен видеокапсульді эндоскопия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ретроградтық холангио-панкреатография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Видеоэпифаринголарингоскопия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C01.026.001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Фиброэпифаринголарингоскопия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C01.022.001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Эндоскопиялық әдіспен бір мезеттік pH метрия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әдіспен тәуліктік pH 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C01.035.001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дайындықпен видеоэнтероскопия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C01.040.001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алдылық дайындықсыз видеоэнтероскопия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 жолын эндоскопиялық стенттеу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(АІЖ) және тыныс алу жүйесінің жоғарғы бөліктерін эндоскопиялық стенттеу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эндоскопиялық бужирленуі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Диатермокоагуляциямен эндоскопиялық гемостаз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эндоскопиялық гемостаз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және өңеш веналарының кеңеюіне эндоскопиялық склеротерапия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мүшелерінен және тыныс алу жүйесінен бөгде денелерді эндоскопиялық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C01.010.002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асқазанның, аш, жуан ішектің қатерсіз өспелерін эндоскопиялық кесіп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Трансдуоденальды холедохоскопия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бронхоскопия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C01.008.002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Назобилиарлық дренажды эндоскопиялық орнату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баллонды (пневмо) дилатация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шырышасты диссекция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лигирлеу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C01.033.002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эндоскопиялық гемостаз клипирлеу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мүшелерінің және тыныс алу жүйесінің ісіктерін эндоскопиялық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C01.023.001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ағзаларының эндоскопиялық ультрасонографиясы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электрохирургиялық литотрипсия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C01.003.002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Конкременттердің-литропсия эндоскопиялық механикалық экстракциясы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диагностика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Нэб бойынша электрокардиографиялық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Слопак бойынша электрокардиографиялық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физикалық жүктемемен электрокардиографиялық зерттеу (тредмил, велоэргометр)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сынақтар жасалатын электрокардиографиялық қосымша зерттеу (обзидан, KCL)</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(аритмияны тексеру)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кардиостимуляциялау (ишемиялық тест)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Холтерлік мониторингілеу (24 сағат)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C02.009.000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мониторингілеу (24 сағат)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электрофизиологиялық тексеру: ишемиялық тест ("6 минуттық жүріс")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 тестілер: ишемияны анықтау үшін психоэмоциялық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Стресс-эхокардиография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сынағы жасалған стресс-эхокардиография (добутамин)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эхокардиографияны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Кардиоинтервалография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кардиотокографиясы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C02.018.000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Эхокардиографияның бейнежазбасы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C02.019.000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Нейросонография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Электроэнцефалограмманы Холтерлік мониторингілеу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түндік видеомониторингілеу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(бірінші сағат)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Электроэнцефалограмманы видеоманиторингтеу (келесі сағат)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Компьютерлік өңдеу арқылы электроэнцефалография жасау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C02.023.000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Электроэнцефалографиялық сынақтар (фото-, фоностимуляция, гипервентиляция)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Инелі электромиография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C02.032.000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C02.046.000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Автоматталмаған аппараттарға спирография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C02.034.000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аппараттарда функциялық сынақтар жасалған (фармакологиялық, физикалық жүктеме) спирография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C02.035.000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Бодиплатизмография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 функцияларын зерттеу "спирография, бодиплетизмография)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C02.039.000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Паллестезиометрия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Вегетативтік статусты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Реовазография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C02.047.000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Реоэнцефалография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C02.049.000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Полисомнография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жалғамда) талдаусыз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C02.051.000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 талдау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диагностика және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доплерография (УДДГ)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Ұрық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Брахицефалдық діңнің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миы тамырлардың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Қолқаның құрсақ бөлімінің және оның тарамдарының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тамырларының УДДГ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тамырларының УДДГ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Жыныстық мүше (қаса) тамырларының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Аяқ-қол артерияларының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УДДГ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артерияларының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Аяқтағы веналардың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Қолдың УДДГ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Атеросклерозды инвазивтік емес әдіспен анықтау үшін арналған құралмен қолқадағы және перифериялық артериялардағы қанағым жылдамдығының арақатынасын анықтау (40 мин)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Гепатобилиопанкреатиттік облыстың (бауыр, өт қабы, ұйқы безі, көкбауыр)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Бауыр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 және өткелдерге жасалатын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Функцияларды анықтау арқылы өт қабына жасалатын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диагностика (бауыр, өт қабы, ұйқы безі, көкбауыр, бүйрек)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Трансабдоминальді асқазанның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органдарының (бүйрек, бүйрекбез, қалдық несепті анықтау арқылы қуық, еркектік без, аталық ұрық бездері) кешенді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несепті анықтау арқылы бүйректің, қуықтың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несепті анықтау арқылы қуықтың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несепті анықтау арқылы еркектік бездің және қуықтың трансабдоминалдық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трансректалдық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Еркектік бездің және қуықтың трансуретралдық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безінің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лимфа түйіндерінің УДЗ (бір анатомиялық зона)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лимфа түйіндерінің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Плевра және плевра қуысының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 перде артындағы кеңістіктің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мен кіші тазға УДЗ (сұйықтықтың болуы)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Сілекей бездерінің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қуысының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(трансабдоминалдық)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УДЗ (трансвагиналдық)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бақылауындағы гистеросальпингография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1 триместріндегі акушерлік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Жүктіліктің 2-3 триместріндегі акушерлік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D режімдегі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 бақылауындағы хорион түгінің трансабдоминалдық аспирациясы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бақылауындағы трансабдоминалдық кордоцентез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УДЗ бақылауындағы трансабдоминалдық плацентоцентез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Иықбуынның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буының 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Мойыномыртқаның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Беломыртқаның УДЗ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бездің соноэластографиясы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C03.047.004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Емшек безінің соноэластографиясы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соноэластографиясы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соноэластографиясы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Әйелдің жыныс органдарының соноэластографиясы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Еркектік бездің соноэластографиясы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лимфа түйіндерінің соноэластографиясы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соноэластографиясы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C03.054.004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Интраоперациялық ультрадыбыстық зерттеулер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 фибросканерлеу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кескіндегі диагностикалық флюорография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кескіндегі диагностикалық флюорография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(2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Бассүйектің рентгенографиясы (1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 ер-тоқымының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өсінділердің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1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Жақсүйектің 2 кескіндегі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ауызішілік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тыс тісті рентгеногрфиялау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Мойыномырқаның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Функциялық сынақтары жасалған мойыномырқаның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органдарының рентгенографиясы (1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рентгенографиясы (екі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қарама-қарсы кескіндегі жүректің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Қарама-қарсы кескіндегі көмейдің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 органдарының рентгеноскопиясы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Құрсақ қуысы органдарының көрінетін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C03.029.005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Спленопортография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емес қайтару спленографиясы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Қарама-қарсы кескінде өңешті рентгеноскопиялық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 асқазанды рентгеноскопиялық зерттеу (қосарлы қарама-қарсы кескіндеу)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Ирригоскопия/ирригография (қосарлы қарама-қарсы кескіндеу)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Релаксация арқылы жасалатын дуоденография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кескіндегі аш ішектің рентгеноскопиясы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Иықасты сүйек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C03.039.005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буынын қоса алу арқылы жасалатын қолдың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Омыртқаның бел-сегізкөз бөліктерінің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сынақтары жасалатын омыртқаның бел-сегізкөз бөлігінің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сүйегінің және ұршықбуынының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Мықын-сегізкөз жігінің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Сегізкөз-құйымшақ бөлігінің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(1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рентгенографиясы (2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(1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Сирақ-табан буынының рентгенографиясы (2 проекция)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және аяқ саусақтарының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C03.049.005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тура кескінінің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Репозицияны және бекітуді рентгеноскопиялық бақылау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Холангиохолецистография венаішілік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Фистулохолангиография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Шолулы урография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Урография венаішілік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Антеградты пиелоуретерография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пиелоуретерография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төмендейтін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Цистография жоғарлайтын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Микциондық цистоуретерография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Уретрография (төмендейтін, жоғарлайтын)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Пневмоперитонеум, ретропневмоперитонеум</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Гистеросальпингография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қуысының рентгенографиясы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сүйектерінің рентгенографиясы (Стенверс, Шюллер, Майер бойынша)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Аңқаның, мұрын қуысының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ЭОП бақылауымен фистулоангиография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C03.078.005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Дакриоцистография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 бойынша орбитаның рентгенографиясы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C03.081.005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Сиалография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маммография (1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Дуктография (ақшыл тарамды контрастілеу)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C03.086.005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Стереотаксикалық бақылаумен пункциялық/аспирациялық биопсия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C03.087.005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 ұзындығының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C03.089.005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және буындардың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C03.090.005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Омыртқаның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C03.092.005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барлық рентгендің денситометриясы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C03.104.005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бел бөлігінің рентгендік денситометриясы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C03.105.005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Жамбас-мықын буынының рентгендік денситометриясы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C03.093.005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бронхография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Контрастілеусіз бір анатомиялық аймақтың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бір анатомиялық аймақтың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ағзаларының және көкірекортаның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компьютерлік томографиясы (1 анатомиялық аймақ)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қосалқыларының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сүйектері пирамидаларының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мойынның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кеуде ағзаларының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кіші жамбас ағзаларының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C03.018.006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компьютерлік томографиясы (виртуалдық колоноскопия)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Магниттік-резонанстық томография (МРТ)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Мидың магниттік-резонанстық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Көкірекорта ағзаларының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қуысы ағзаларын және ішперде артқы кеңістіктің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органдарының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жүйесінің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магниттік-резонанстық томографиясы (1 анатомиялық аймақ)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C03.008.007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мидың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C03.009.007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көкірекорта ағзалардың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C03.017.007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жүректің магнитті- резонастық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C03.010.007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ішперде қуысы және ішперде артыңғы ағзалардың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C03.011.007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Контрастілеумен жамбас ағзаларының магниттік-резонанстық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C03.012.007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сүйек-буын жүйесінің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C03.013.007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омыртқаның магниттік-резонанстық томографиясы (1 анатомиялық аймақ)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C03.014.007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Контрастілеумен басқа ағзалардың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Перфузияны бағалаумен, МРТ-трактографиясымен мидың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C03.016.007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контрастық нығайтумен сүт бездерінің магниттік-резонанстық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Радиоизотопты диагностика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бездің функцияларын радиометриялық зерттеу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фотондық эмиссиондық компьютерлік томография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Миокардттың статистикалық бір фотондық эмиссиондық компьютерлік томографиясы (3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(1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C04.003.009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динамикалық бір фотондық эмиссиондық компьютерлік томографиясы (1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C04.004.009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Скелеттің статистикалық бір фотондық эмиссиондық компьютерлік томографиясы - одан кейінгі әрбір кескін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C04.005.009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динамикалық бір фотондық эмиссиондық компьютерлік томографиясы (4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C04.006.009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безінің статистикалық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C04.007.009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Қалқанша безінің маңындағы статистикалық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C04.008.009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Гепатобилиарлық жүйенің статистикалық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C04.009.009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Бүйректің динамикалық бір фотондық эмиссиондық компьютерлік томография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C04.010.009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перфузиялық статистикалық сцинтиграфиясы бір фотондық эмиссиондық компьютерлік томографиясы (3 кескінде)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C04.011.009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Мидың перфузиялық динамикалық сцинтиграфиясы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C04.012.009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Жүректің динамикалық сцинтиграфиясы бір фотондық эмиссиондық компьютерлік томографиясы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C04.013.009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Гепатобилиярлы жүйенің динамикалық сцинтиграфиясы бір фотондық эмиссиондық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C04.014.009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динамикалық сцинтиграфиясы бір фотондық эмиссиондық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C04.015.009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моторлық-эвакуаторлық қызметін динамикалық сцинтиграфиясы бір фотондық эмиссиондық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C04.000.010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Позитрондық-эмиссиондық томография (ПЭТ)</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C04.001.010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бір анатомиялық аймақтың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C04.002.010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 + барлық дененің компьютерлік томографиясы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Ангиографиялық қызметтер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C88.482.011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Аяқ-қолдардың ретроградты артериографиясы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C88.490.011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селективалық артериографиясы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C88.471.011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Мезентерикопортография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C88.472.011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Гепатоартериография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C88.660.011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флебографиялау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C88.670.011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флебографиясы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C88.480.011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артериография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C88.550.011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катетерді қолданумен коронарлық артериография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C88.560.011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катетерді қолданумен коронарлық артериография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C88.420.011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Аортография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D01.000.000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емшаралар мен манипуляциялар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DХХ.ХХХ.000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6-10 жергілікті барокамера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бір орынды барокамера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D93.950.003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Гипербариялық оксигенация (ГБО), көшпелі барокамера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D99.295.007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наркоз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D96.700.027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наркоз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D04.820.008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Новокаиндік блокада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D89.370.009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D89.371.010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жүктемемен пикфлоуметрия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D89.372.011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Пикфлоуметрия, дәрі-дәрмекпен функционалдық сынау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D45.161.016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Дуоденалды зондтау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D45.162.017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Препараттың құнысыз вакцинация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D89.700.020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пункция (беткей)</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D93.981.022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Палаталарды ламинарлы ауа ағынымен қамтамасыз ету (онкогематология)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D92.060.023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алдыңғы топометриялық дайындау-центрация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сәулелік терапия, РОД Гр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D92.231.026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Конформды сәулелі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D92.241.026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орындағы ісіктер кезіндегі қарқынды –модульденген сәулелік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D92.242.026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Лимфомалар және кіші жанбас, құрсақ қуысы, висцералдық кеуде ағзаларының қатерлі ісіктерді жіті-модулирленген сәулелік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D92.244.026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 ісіктері және сут безінің обырындағы сәулелендіру кезінде түйін ішінде жітілігінің (флюенса) модуляциясымен (өзгеруімен) сәулелік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D92.245.026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жыныс мүшелерінің обырындағы жіті-модуляцияланған сәулелендіру терапиясы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D92.246.026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ошақтардағы ісіктер үшін бейнелермен басқармалы сәулелік терапиясы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Еркектік без обырындағы жоғары мөлшердегі брахитерапия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D92.202.030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Еркектік бездің жергілікті обыры кезіндегі интерстициальдық сәулелік терапия (жоғары мөлшердегі брахитерапия)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радиотерапия (Шваннома)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невринома кезіндегі стереотаксикалық радиохирургия (Шваннома)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Назофарингиттік аумақ ісігі кезіндегі стереотаксикалық радиотерапия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радиотерапия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кезіндегі немесе Бас миының MTS-кезіндегі Стереотоксикалық радиохирургия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мальформация кезіндегі Стереотоксикалық радиотерапия (AVM)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Артериовенозды мальформация кезіндегі Стереотоксикалық радиохирургия (AVM)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қатерлі ісігі немесе бауыр MTS/асқазан асты безінің қатерлі ісігі кезіндегі Стереотоксикалық радиотерапия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D92.320.049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қатерлі ісігі немесе өкпе MTS немесе средостения лимфа түйіндері кезіндегі Стереотоксикалық радиотерапия (1 шара)</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D92.062.027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Радиотерапияға арналған жеке бекіткіш бетпердесін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D92.061.028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Радиотерапияның жеке режімін таңдау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D92.201.029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Жолақішілік гамматерапия (жатыр мойыны және тоқ ішек обыры кезінде), РОД 5Гр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D92.063.030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дозиметриялық жоспарлау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D86.190.031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биопсия пайда болған лимфа түйіншегі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D86.410.032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Терінің/тері асты тінінің ісігін және/немесе патологиясын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D99.711.034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Тығыздылығы төмен липидтерді экстракорпоралдық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D50.920.035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 - жасанды бауыр аппаратында альбуминдік диализ (экстракорпорлық бауырлық жәрдем)</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D99.792.036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Феталдық жасушаларды және медиатрлерді дайындау, культивациялау және криоконсервілеу - 5 мөлшер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D99.793.037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(қол әдісі)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D99.796.038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сүйек кемігінің дің жасушаларын дайындау (автоматтандырылған әдіс)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D99.974.039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Аутотрансплантанттау үшін перифериялық қанның дің жасушаларын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D99.795.040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Феталды тіндік медиатрларды дайындау, культивациялау және криоконсервілеу - 10 мөлшер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D88.790.001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 бақылауымен пункциялық/биопсиялық бақылау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пункциялық/биопсиялық бақылау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Тонкоигольная аспирационная биопсия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D92.090.002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бақылауымен емдік пункция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D99.712.052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Грамм-теріс сепсисті емдеуде экстрокарпоральді әдіс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D00.931.053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Кадаврды мультиағзалық мүшелер және/немесе тіндерді алуға дайындау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D92.247.026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үдеткіште фотондарды қолдану арқылы қашықтықтан сәулелік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өкпе гипертензиясын емдеуде монооксидті азотты қолдану (газ қоспасының бағасын есептегенде)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D00.120.055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 өкпе гипертензиясын емдеуде монооксидті азотты қолдану (газ қоспасының бағасын есептегенде)</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D92.410.057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Интраоперациондық сәулелі 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D92.203.030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жаныс ағзаларының обыры кезіндегі жоғарыдозалы брахитерапия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D54.970.059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Гипертермиялық интраперитонеальді химиотерапия (HIPEC)</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D86.310.058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Электрохимиотерапия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D99.850.056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процестері үшін жергілікті гипертермия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DХХ.ХХХ.100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D69.700.101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ішіне жүкті болып қалуға қарсы құралды енгізу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D70.331.103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жылауығын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жағындыны жинау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D66.810.106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Эхогидротубация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D91.494.107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Шуварский-Миллердің сынамасы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D62.111.108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трансабдоминалды пункциясы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D62.112.109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трансвагиналды пункциясы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D68.120.131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Гистериоскопия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D70.210.117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Кольпоскопия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D99.961.118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шәуетінің инсеминациясы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D68.230.120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Абляция эндометрия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D71.310.122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жыныс мүшелерінің және/немесе бұтаралық ісіктің болуын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D68.211.123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Жабыспаны ажырату (зондпен)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D71.250.124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Бартолини безінің абсцессін тілу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D67.320.125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мойнағының эрозиясын коагуляциялау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D67.110.126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биопсиясы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D67.120.127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Цервикальды каналдың полипын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D97.710.128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контрацептиваны шығару (ырғақпен/кюреткамен)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D69.090.129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диагностикалық қырнауы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D69.590.130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қуысының аспирациялық кюретажы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D22.010.201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немесе лаваж үшін мұрын қуысын тесу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D22.020.202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тесік арқылы мұрын қуысын аспирациялау немесе лаваж</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D20.800.203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Евстахия түтікшесін манипуляциялау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D98.120.204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Мұрыннан ішкі саңылау бөгде затты алу, тілмей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D98.130.205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ішкі саңылау бөгде затты алу, тілмей</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D21.010.206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алдыңғы тампонадасы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D21.020.207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артқы тампонадасы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D28.000.208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Перитонзиллярлы құрылымдарды кесу және дренаждау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D21.091.210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қуысындағы қансыраған жерді коагуляциялау (диатермикалық және лазерлік)</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шырышын анемизациялау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D20.091.212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Грануляцияларды және полиптерді алып тастау (ЛОР)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аудиометриясы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D95.431.214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 пневмомасаждау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D21.330.215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Конхотомия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D20.940.216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жуу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D20.090.217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жарғағының парацентезі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D86.229.218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Абсцессті/фурункуланы кесу (ЛОР)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D86.011.219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 (ЛОР)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D31.010.225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ішілік құйылу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D03.047.001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Стоматиттің жіті түрін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Фонопедагогпен сабақ жүргізу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DХХ.ХХХ.300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Офтальмологтың емшаралары мен манипуляциялары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D12.230.301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D16.210.302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D95.021.303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Шапыраштың объективті және субъективті бұрышын анықтау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D95.022.304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Фузиялық резервтерді анықтау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D95.023.305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сипатын анықтау (гетерофория)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D95.024.306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Гиршберг бойынша девиация бұрышын анықтау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D95.220.307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Электрофосфен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D95.020.308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биомикроскопиясы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D95.050.309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D12.240.310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D96.512.311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қапшығын массаждау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D96.511.312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D97.311.314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алу (окулист)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D95.210.315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Электроретинография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D95.031.316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үстінің ақауларын анықтау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D95.028.317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 линза (ИОЛ) көлемін есептеу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D95.280.318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Жылтыңдаудың қосылу критикалық жиілігін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D95.270.319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Ширмер тесті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D95.251.320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көру потенциалдарды тіркеу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D95.025.321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диаметрін өлшеу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D95.026.322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Коордиметрия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D16.211.323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D95.027.324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D12.871.325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Склеропластикаға арналған қатты ми қабығынан жасалған имплантантты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D95.131.326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Пахиметрия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D95.170.327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Кератотопография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D16.410.328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протезін дайындау (шыны)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D95.010.329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Көзілдірікті таңдау: күрделі түзету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D95.029.330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биомикроскопия (UBM)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көзішілік жанасқан қысымды өлшеу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D95.132.332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Эндотелиалдық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D89.110.333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тонография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D95.133.334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Допплерографиялық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D95.110.336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түбін фотоға түсіру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D95.261.337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Реоофтальмография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қысымды өлшеу жанаспаған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D89.114.339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(жанаспаған)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D95.252.340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когеренттік томограф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D95.253.341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 инфрақызыл сканерлеу (HRT)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D95.134.342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Аберрометрия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D95.221.343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көздің паттернге болжамды көруі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D93.761.344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Дашевский бойынша оқу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D93.762.345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Аветисов-Мац бойынша оқу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D93.763.346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Мускултренерде жаттығу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D93.764.347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Диплоптика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D93.768.348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нұсқаны жаттығу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D93.765.349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Аккомодоконвергенцтренерде жаттығу (2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D10.562.350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пластмасса протезін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D95.111.351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Фотокератография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D95.311.353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аккомодация резервілерін анықтау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D12.870.354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Oculis (окулис) кератопластика және склеропластика үшін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D12.873.356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 энуклеация үшін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D12.874.357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майының жасушасы (ӨМЖ) -нанэнуклеация үшін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D12.875.358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 үшін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D12.876.359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Склеропластика үшін КМ ossis caput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D12.877.360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 caput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D12.878.361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 сүйектерден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D12.879.362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сүйегінен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D12.880.363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Patella (пателла)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D12.881.364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Қабырғадан имплантатты дайындау (os coste (ос косте)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D12.882.365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қабықшадан имплантатты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D12.883.366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Шеміршектен имплантантты дайындау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D98.210.367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үстіндегі бөгде затты алып тастау, тілмей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D09.420.368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арналарынан сынақ жасау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D95.260.369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жүктеу және салмақты азайту сынақтары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D95.070.370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Қараңғыға бейімделуді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D95.060.371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Хроматикалық көруді зерттеу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D95.120.372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флуоресцентты ангиографиялау немесе ангиоскопиялау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D11.390.377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Птеригиумды кесу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D12.790.382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гониопластика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D14.240.383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Сетчатканың лазерлік коагуляциясы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D12.591.384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трабекулопластика (1 көз)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DХХ.ХХХ.400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Хирургтың емшаралары мен манипуляциялары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D86.011.401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D86.223.402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Гигроманы, ганглияны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D86.224.403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Гидроаденитті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D86.225.404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Көршиқанды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D86.226.405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Липоманы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D86.227.406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Іріңдеген қажалуды кесу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D86.271.407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Тырнақ пластинкасын алып тастау/түзету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D86.272.408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Панарицияны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D86.273.409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Паронихияны кесу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D48.811.410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Парапроктитаны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D86.051.411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Лигатурлы жыланкөзді кесу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D81.910.412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Буын пункциясы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D86.228.413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Флегмоны кесу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D86.229.414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Сыздауықты кесу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D48.350.431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 полипын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D96.231.417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жолды сүмбілеу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D96.232.418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девульсиясымен жарықтардың склеротерапиясы (1 сеанс)</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D49.040.432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 тесігінің жарылуын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D86.210.433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Эпителиальді құйымшақ жолының емделуі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D00.401.419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Эндовазалық коагуляция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Патологияны және/немесе тері және тері астылық ісікті лазерлі коагуляциялау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D86.310.421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патологиясы мен ісіктердің диатермокоагуляциясы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D54.960.421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пнемоперитонеумді қою</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D33.321.422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пневмотораксты қою</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D03.310.423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Жұлын-ми пункциясын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D38.911.424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астыңғы катетерлеу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D41.311.425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Стерналдық пункция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D54.910.426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Лапароцентез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D41.312.427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Трепанобиопсия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D86.041.428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Атеромэктомия/эктомия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D39.700.429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склеротерапия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D39.701.430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Рентгеноэндоваскулярлық эмболизация (+ электрокоагуляция)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D86.110.435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немесе теріасты клетчатксының биопсиясы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D86.111.435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бұлшықет лоскутының биопсиясы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D86.220.436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күйікті хирургиялық өңдеу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D03.009.002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Жақтың жоғары-төменгі шыққан буынды орнына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D03.011.002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Жақтар сынған кезде шиналау бір жақ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 сынған кезде шиналау екі жақ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D03.015.002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нервінің невритін емдеу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D03.020.002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тіл жүгеншік пластикасына операция жасау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жұмсақ тіндерін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D03.026.002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Эпулисті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D03.027.002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шырышты қабықшасының ретенция жылауығын алып тастау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D03.032.002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қуысының жұмсақ тіндерінің қатерсіз өспелерін алып тастау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D03.033.002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Сілекей безі ауруларын емдеу: сілекей безінің ағынын барлау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D03.034.002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Бет-жақ аумағы (БЖА) жарасын бастапқы хирургиялық өңдеу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D03.035.002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алдының пластикасын операциялау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DХХ.ХХХ.500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Травматологтың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D79.700.501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Шығып кеткен буынның жабық редукциясы, орналасқан жері анықталмаған</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таңуын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D97.881.503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Гипс таңуын алу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D93.530.504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иммобилизациялық аппараттарды қолдану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D83.960.505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буынішілік енгізу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D79.790.506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сынықтарының жабық репозициясы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DХХ.ХХХ.600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Урологтың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D96.491.601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 жуу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D99.941.602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сөлін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D99.940.603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Еркекбез массажы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D57.321.604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Хромоцистоскопия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D89.240.605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Урофлоуметрия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D96.492.606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Уретраны инстилляциялау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D64.010.607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Парафимозды салу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D64.991.608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мүше жүгеншінің пластикасы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D64.992.609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Олеогранулеманы кесу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 цистометрия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D89.220.612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Кешендік уродинамикалық зерттеу (КУДЗ)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D63.100.613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Иваниссевич отасы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D63.101.614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Мармар отасы (Субинвинальды микрохирургиялық варикоцелэктомия)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D64.930.615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бойды бужирлеу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D49.460.616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Миллиган-Морган бойынша Геморроидэктомия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D60.110.618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Простатты мультифокальді трансректальді биопсиялау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D64.001.619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Циркумцизия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DХХ.ХХХ.700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Нефрологтың емшаралары және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D39.950.701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Перитонеалды катетерді ересектерге имплантанттау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D54.980.705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перитонеальды катетерінің имплантациясы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D54.981.705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(ересектер)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D54.982.706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(балалар)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D99.710.714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Плазмаферез</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D39.952.715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 сүзу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D39.953.716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сүзу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D54.985.717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тұрақты амбулаторлық перитонеалды диализ (балалар)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тұрақты амбулаторлық перитонеалды диализ (ересектер)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(ересектер)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Лактатты буфермен амбулаторлық автоматтандырылған перитонеалды диализ (балалар)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(ересектер)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D54.985.727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Бикарбонатты буфермен амбулаторлық автоматтандырылған перитонеалды диализ (балалар)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DХХ.ХХХ.800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Аллергологтың емшаралары және манипуляциялар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D99.121.801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теріге тесттер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D99.122.802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Дәрі-дәрмекпен теріге тесттер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D99.123.803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Аллергендермен провокациялық сынау (конъюнктивалық, эндоназалдық, эндобронхиалды, аппликациялық және басқа әдістер)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D99.124.804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Аллергометриялық титрлеу (конъюнктивалық, эндоназалдық, эндобронхиалды, аппликациялық және басқа әдістер)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D99.125.805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гипосенсибилизация сеансы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DХХ.ХХХ.900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Психотерапиялық емшаралар және манипуляциялар</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D94.021.901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Аутотренинг</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D94.022.902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Рационалды психотерапия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D94.081.903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диагностикалау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D94.023.904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 жұмысы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D94.024.905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Гипноз сеансы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D94.025.906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 Телешковская әдісі бойынша психотерапия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D94.026.907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Гештальт-терапия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D94.027.908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Нейролингвистикалық бағдарламалау </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D94.028.909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Холотропты тыныс алу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Психобелсенді заттардың пайдалануға тергеу және тергеуші органдарымен медициналық куәландыру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D94.111.911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 және мастықтық жағдайының фактын медициналық куә беру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D94.110.911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Сот-психикалық сараптау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D94.450.912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сараптау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DХХ.ХХХ.200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емшаралары мен манипуляциялары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Импедансометрия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Кохлярлы имплантация жүйесінің сөйлеу процессорын сурдологпен құру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Шақырылған потенциалдарды қысқалетальді есіткіштерді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Отоакустикалық эмиссиямен шақырылған ұсталымдарды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 аудиометриясы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Тональді табалдырықтық аудиометрия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дыбыс жазықтығындағы аудиометрия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Модульденген тонда шақырылған стационарлық есту потенциалдарын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продукт жиілігінде отоакустикалық эмиссияны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Тимпанометрия</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Аустикалық рефлексті тіркеу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D95.470.228</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рефлекс ыдырау тесті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D95.470.229</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құбырының қызметінің тесті</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D95.470.230</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Промонториалды тестілеу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D95.470.231</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нервіне жауап нервінің телеметриясы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имплантының электродтарының импаденсінің телеметриясы</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D95.480.222</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имплантация жүйесінің дыбыс процессорын сурдопедагогпен құрылу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D95.480.223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 имплантация жүйесінің дыбыс процессорын сурдопедагогпен құрылу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Логопедпен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D02.071.227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Сурдлогпен сабақ</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D95.470.233</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есту қабылетін сурдопедагогты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D95.470.234</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құралдарының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D95.470.235</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 имплантация жүйесінің сөйлеу процессорының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D95.470.236</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ортаңғы имплантация жүйесінің дыбыс процессорының құрылуын сурдопедагогпен зерттеу</w:t>
            </w:r>
          </w:p>
        </w:tc>
      </w:tr>
      <w:tr>
        <w:trPr>
          <w:trHeight w:val="3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D95.470.237</w:t>
            </w:r>
          </w:p>
        </w:tc>
        <w:tc>
          <w:tcPr>
            <w:tcW w:w="8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өткізгіштігінің имплантация жүйесінің дыбыс процессорының құрылуын сурдопедагогпен зерттеу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Консультациялық-</w:t>
            </w:r>
            <w:r>
              <w:br/>
            </w:r>
            <w:r>
              <w:rPr>
                <w:rFonts w:ascii="Times New Roman"/>
                <w:b w:val="false"/>
                <w:i w:val="false"/>
                <w:color w:val="000000"/>
                <w:sz w:val="20"/>
              </w:rPr>
              <w:t xml:space="preserve">диагностикалық көмек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bl>
    <w:bookmarkStart w:name="z70" w:id="6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консультациялық-диагностикалық көмекке жолдау үшін өтініштердің себептері</w:t>
      </w:r>
    </w:p>
    <w:bookmarkEnd w:id="60"/>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03.07.2020 </w:t>
      </w:r>
      <w:r>
        <w:rPr>
          <w:rFonts w:ascii="Times New Roman"/>
          <w:b w:val="false"/>
          <w:i w:val="false"/>
          <w:color w:val="ff0000"/>
          <w:sz w:val="28"/>
        </w:rPr>
        <w:t>№ ҚР ДСМ-76/2020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4253"/>
        <w:gridCol w:w="1405"/>
        <w:gridCol w:w="4579"/>
        <w:gridCol w:w="377"/>
        <w:gridCol w:w="377"/>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себептерінің тобы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себептерінің атауы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атауы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статистикалық жіктелуі, 10 қайта қарау бойынша код (АХЖ-10 коды)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1-қосымшаға сәйкес консультациялық-диагностикалық көмектің тізбесі</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2-қосымшаға сәйкес консультациялық-диагностикалық көмектің тізбесі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 үшін қауіп төндіретін аурулар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инфекция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А50-А53.9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қызба және вирустық геморрагиялық қызба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A92-A99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вирустық гепатит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В15-В17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тудыратын ауру (АИВ)</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B50-54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Кейбiр инфекциялық және паразиттік аурулар (A00-B99)</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инфекциялары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А02-А09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бактериалық зооноздар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А23-А28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басқалар бактериялық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А31-A35, А37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жыныстық жолмен берілетін инфекциялар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А54-А64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Спирохеталар туындайтын басқа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А65-А69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туындайтын басқа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А70-А74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Риккетсиоздар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А75-А79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 (орталық жүйке жүйесі) вирустық инфекциялар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А81-А89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шырышты қабықтың зақымдалуымен сипатталатын вирустық инфекциялар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В00-В09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вирустык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В25-В33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B35-B49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Протозойлық ауру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B55-B64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B65-B83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 акариаз және басқа инфекциялар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B85-B89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аурулардың салдары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B90-B94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вирустық және басқа инфекциялық агенттер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B95-B98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B99-B99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 (C00-D48)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С00-C97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Ісіктер in situ</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D00-D09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ісіктері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D10-D36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немесе белгісіз сипаттағы ісіктер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D37-D48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 (D50-D89)</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байланысты анемия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D55-D59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және басқа анемиялар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D60-D64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пурпурдың бұзылуы және басқа да геморрагиялық жағдайлар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D65-D69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және қан өндіру мүшелерінің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D70-D77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(жай-күйі)/созылмалы аурудың асқынуы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механизмді қамтитын жеке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D80-D89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алмасудың бұзылысы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диабетi</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бұзушылықтар реттеу глюкоза және ішкі секреция ұйқы безі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E15-E16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эндокриндік бездердің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E20-E35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жетіспеушілігі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E40-E46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тамақтанудың басқа түрлері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E50-E64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және басқа да артықтығы тамақтану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E65-E68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E70-E90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 бұзылулары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 бұзылулары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ОЖЖ-ның қабынған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G00-G09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орталық жүйке жүйесін зақымдайтын жүйелі атрофиялар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G10-G11, G12.1, G12.8, G13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Экстрапирамидалық және басқа қозғалыстық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G20-G26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басқа дегенерациялық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склероз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миелинсіздендіруші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G36-G37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 G41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Эпизодтық және ұстамалы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G42-G47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жүйкелердің, жүйке түбіршектері мен өрімдерінің</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G50-G59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Полиневропатиялар мен шеткі жүйке жүйесінің басқа зақымданулары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G60-G64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Аурулары жүйке-бұлшықет синапса мен бұлшықет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G70-G73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параличі және басқа параличтік синдромдар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G80-G83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басқа да бұзылыстары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G90-G92, G93.1, G93.2, G93.3, G94-G99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және оның қосалқы аппаратының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жас шығу жолдарының және көз ұясының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H00-H06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қабықтың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H10-H13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қасаң қабықтың, нұрлы қабықтың және цилиарлы дененің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H15-H22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H25-H28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Қабығының аурулары мен көздің ішкі тор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H30-H36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жүйесінің және көру жолдары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H43-H45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 мен көз алмасының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H46-H48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 еттерінің аурулары, көз қозғалысының бұзылуы, аккомодация мен рефракцияның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H49-H52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бұзылулары мен соқырлық</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H53-H54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оның қосымша аппаратының басқа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H55-H59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және емiзiк тәрiздi өсiндiнiң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H60-H62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құлақтың және емізікше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H65-H75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H80-H83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құлақ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H90-H95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ревматикалық қызба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ревматикалық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қан қысымымен сипатталатын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I20-I25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жүрегі және өкпе қан айналымының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I26-I28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I30-I52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артерия және капиллярлар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I70-I79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 лимфа тамырлары және лимфа түйіндерінің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I80-I89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басқа да және анықталмаған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I95-I99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жіті респираторлық инфекциялары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J00-J06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және пневмония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J10-J18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басқа да жіті респираторлық инфекциялары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J20-J22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басқа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J30-J39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J40-J43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обструктивті өкпе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Астма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агенттерден туындаған өкпе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J60-J70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Интерстициальды тінді зақымдайтын басқа да респираторлық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J80-J83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іріңді және некроздық жай-күйі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J85-J86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Плевраның басқа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J90-J94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басқа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J95-J99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 K25-К27, K29.4, K31.7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 K23, K29.0, K29.1, K29.2, K29.3, K29.5, K29.6, K29.7, K29.8, K29.9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Аппендикс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K35-К38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K40-К46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K50-К52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K55-К64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K65-K67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K70-K76.9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өт шығару жолдарының және ұйқы безінің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K80-К87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K90-К93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инфекциялары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 (пемфигус)</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L11-L14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 және экзема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L20-L30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Папулосквамоздық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L40-L45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 және эритема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L50-L54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әсеріне байланысты тері және тері асты клетчаткасының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L55-L59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қосалқандарының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L60-L75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L80-L99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тінінің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M00-М04; М07.0-М07.2; М07.4-М07.6; M09-М12.2; М12.4-М25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артрит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ревматоидты артриттер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псориатикалық артропатиялар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Палиндромдық ревматизм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зақымдануы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M30-M36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M40-М44, М46-M54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Анкилозды спондилит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M60-M79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Остеопатиялар және хондропатиялар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M80-M94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тінінің басқа да зақымданулары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M95-M99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Гломерулярлық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N00-N02; N05-N08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нефрит синдромы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тубулоинтерстициалды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N10-N12; N13-N16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тубулоинтерстициальный нефрит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жеткіліксіздігі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N17-N19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тас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N20-N23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N25-N29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жүйесінің басқа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N30-N39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мүшелерінің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N41-N51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N61-N64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жамбас мүшелерінің қабыну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полипі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гиперплазиясы эндометрия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Аденоматозды гиперплазия эндометрия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және эктропионы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лейкоплакиясы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түсуі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қабыну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 N83, N87, N88, N89, N91-98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басқа бұзылулары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ақаулары), деформациялар және хромосомалық бұзылулар</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Q00-Q07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бет пен мойынның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Q10-Q18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Q20-Q28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туа біткен ауытқулары (даму бітелуі)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Q30-Q34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және аспанның жарқылы (еріннің және қасқырдың жарқылы)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Q35-Q37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өңеш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аноректальды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w:t>
            </w:r>
            <w:r>
              <w:br/>
            </w:r>
            <w:r>
              <w:rPr>
                <w:rFonts w:ascii="Times New Roman"/>
                <w:b w:val="false"/>
                <w:i w:val="false"/>
                <w:color w:val="000000"/>
                <w:sz w:val="20"/>
              </w:rPr>
              <w:t>
остеогенез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 жарықтар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мүшелерінің басқа да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 Q40-Q41,</w:t>
            </w:r>
            <w:r>
              <w:br/>
            </w:r>
            <w:r>
              <w:rPr>
                <w:rFonts w:ascii="Times New Roman"/>
                <w:b w:val="false"/>
                <w:i w:val="false"/>
                <w:color w:val="000000"/>
                <w:sz w:val="20"/>
              </w:rPr>
              <w:t>
Q43-Q45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мүшелерінің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Q50-Q56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жүйесінің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Q60-Q64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кемістіктері) және сүйек-бұлшықет жүйесінің деформациялары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туа біткен ауытқулар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Q82-Q89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(жағдайы)/Асқынған созылмалы аурулары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хромосомдық аномалиялар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 Q99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A15-A19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 вирусы (АИВ) тудыратын ауру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B20-B24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вирустық гепатиттер және бауыр циррозы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 B19, К74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С00-C97, D00-D09, D37-D48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инфаргі (алғашқы 6 ай)</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 I22, I23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 I05-I09, M12.3, M35.3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 зақымданулары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M30-M36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дегенерациялық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В55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 тәрізді-жасушалық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Пароксизмалді түндік гемоглобинурия (Маркиафавы-Микели)</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апластикалық анемиялар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Пурпура және басқа да геморрагиялық жағдайлар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 D69.4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D80-D84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жеткіліксіздігі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Е53.1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Гликогеннің жиналу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E76.0-E76.2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алмасудың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көріністермен кистозды фиброз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Амилоидоздың басқа түрлері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басқа да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Шашыранды склероз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эпилепсияның және эпилепсиялық синдромдардың басқа түрлері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өкпелік гипертензия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колит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 (пемфигус)</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буллездік өзгерістер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Шырышты-тері лимфонодулярлық синдромы (Кавасаки)</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Гранулематоз Вегенера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доғасының синдромы (Такаясу)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некрозды васкулопатиялар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Системная красная волчанка с поражением других органов или систем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жоқ созылмалы В, С және D вирустық гепатиті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Жүректік ишемиялық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 I20.8, I25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Z95.8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Цереброваскулярлық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және тромбозы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Аортит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Субарахноидальды қан құйылу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Миішілік қан құйылу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инсульт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инсульт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ревматикалық ақаулар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емес ақаулар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I34-I39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 J45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 K25-К27, K29.4, K31.7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К50-К52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К70-К76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 М06, М08, М07.3, М45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некрозды васкулопатиялар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склероз (жүйелі склеродермия)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да жүйелі зақымданулары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қант диабеті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уытты зоб. Тиреотоксикоз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нефритикалық синдром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интерстициальды нефрит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полипі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гиперплазиясы эндометрия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Аденоматозды гиперплазия эндометрия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және эктропионы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лейкоплакиясы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ісігі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факторының тұқым қуалайтын тапшылығы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факторының тұқым қуалайтын тапшылығы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бронх-өкпе дисплазиясы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қосылыстардың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ақаулары): жүрек қалқасы, өкпе және үш жақты клапандар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 Q22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митральды клапандардың туа біткен ауытқулары (даму кемістіктері)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өңеш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 жарықтар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бойынша қашықтықтан кеңес беру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аноректальды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анамнезінде медициналық емдеу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(3-кезең)</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анамнезінде реабилитациялық емшаралар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көмек:</w:t>
            </w:r>
            <w:r>
              <w:br/>
            </w:r>
            <w:r>
              <w:rPr>
                <w:rFonts w:ascii="Times New Roman"/>
                <w:b w:val="false"/>
                <w:i w:val="false"/>
                <w:color w:val="000000"/>
                <w:sz w:val="20"/>
              </w:rPr>
              <w:t>
шұғыл (18 жасқа дейінгі балалар; жүкті әйелдер; Ұлы Отан соғысына қатысқандар; 1, 2, 3-топтағы мүгедектер; "Алтын алқа", "Күміс алқа" белгілерімен марапатталған көп балалы аналар; атаулы әлеуметтік көмек алушылар; жасы бойынша зейнеткерлер; инфекциялық, әлеуметтік маңызы бар аурулармен ауыратын науқастар және айналасындағылар қауіп төндіретін аурулармен ауыратындар; мүгедек балаға күтім жасауды жүзеге асыратын жұмыс істемейтін адамдар; бала кезінен бірінші топтағы мүгедекке күтім жасауды жүзеге асыратын жұмыс істемейтін адамдар), жоспарлы (18 жасқа дейінгі балалар мен жүкті әйелдер)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сілекей бездері мен жақ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K00-K14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жақ-бет патологиясы бар балаларға көрсетілетін ортодонтикалық көмек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және аспанның жарқылы (еріннің және қасқырдың жарқылы)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Q35-Q37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отбасылардың балаларына көрсетілетін ортодонтикалық көмек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аномалиялары [тістеу аномалияларын қоса алғанда]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K07.2, K07.3, K07.4, K07.5, K07.8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жарақат (Травмпункт, АЕҰ)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улану, сыртқы себептердің әсері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S00-T88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салдары (АЕҰ)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уланулардың және сыртқы себептердің басқа да әсерлерінің салдары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T90-T98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мақсатта жұмыс істеу (скринингтен басқа)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жалпы тексеру және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бактериялық ауруға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белгілі бір вирустық ауруға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аурулардың біріне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аурулардың біріне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комбинациясына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анықтау мақсатында арнайы скринингтік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анықтау мақсатында арнайы скринингтік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(профқарау)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 мен бұзылуларды анықтау мақсатында арнайы скринингтік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жеріне сәйкес тірі туған сәбилер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көмек және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жүктілікті қауіпсіз тоқтату, репродуктивті денсаулықты қорғау мәселелері бойынша қызметтер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Ұрпақты болу функциясына қатысты жағдайларға байланысты денсаулық сақтау мекемелеріне жүгіну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Z30-Z39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ісіну, протеинурия және гипертензиялық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О10-О16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Көбінесе жүктілікке байланысты ананың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О20-О29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жүктілікті байқау және байқау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тәуекелге ұшырайтын әйелдегі жүктіліктің өтуін байқау және байқау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 байқау кезінде қабылдау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патологиясын анықтау мақсатында босанғанға дейінгі тексеру (антенаталдық скрининг)</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Постнаталды байқау кезінде қабылдау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көмек және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жалпы тексеру және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Z00.0 - Z00.3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бактериялық ауруға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белгілі бір вирустық ауруға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вирустық аурулардың біріне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инфекциялық аурулардың біріне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қорғау бойынша қызметтер (мектеп медицинасы)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комбинациясына қарсы иммундау қажеттілігі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бойынша іс-шаралар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жағдайларға байланысты денсаулық сақтау мекемелеріне жүгіну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Z70-Z76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медициналық тексерулер (086/у; 108-1/у; 083/у)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немесе диагнозы жоқ адамдарды басқа да арнайы тексеру және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Z02.0, Z02.1, Z02.4, Z02.8, Z02.9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қызметтер (балалар мен жүкті әйелдер)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Z01.2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жоқ созылмалы В, С және D вирустық гепатиті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 включая В18.0, B18.1. B18.2, B18.8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гипертензия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I10-I15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Жүректік ишемиялық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 I20.8, I25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жеткіліксіздігі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 Z95.8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Цереброваскулярлы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I60-I69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және тромбозы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Аортит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Субарахноидальды қан құйылу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Миішілік қан құйылу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жарақаттық емес бас сүйек ішіне қан құйылу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инсульт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инсульт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зақымдануы: ревматикалық ақаулар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емес ақаулар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I34-I39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 J45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жоғарғы бөліктерінің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 K25-К27, K29.4, K31.7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К50-К52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 К76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М05, М06, М08, М07.3, М45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некрозды васкулопатиялар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М32-М32.9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M33-М33.9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Жуйелі склероз (жүйелі склеродермия)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да жүйелі зақымданулары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қант диабеті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токсикалық зоб. Тиреотоксикоз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Е05-Е05.9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церебралды сал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нефритикалық синдром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Нефротикалық синдром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интерстициальді нефрит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полипі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гиперплазиясы эндометрия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Аденоматозды гиперплазия эндометрия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85.1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эрозиясы және эктропионы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лейкоплакиясы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қатерсіз ісігі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факторының тұқым қуалайтын тапшылығы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факторының тұқым қуалайтын тапшылығы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бронх-өкпе дисплазиясы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қосылыстардың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ауытқулар (даму ақаулары): жүрек қалқасы, өкпе және үш жақты клапандар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 Q22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аномалии (пороки развития) аортального и митрального клапанов</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да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ауытқулары (даму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пайда болған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диафрагмалды жарықтар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динамикалық байқау (оның ішінде АББ)</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аноректальды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15-A19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вирусынан (АИТВ) туындаған ауру)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B20-B24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және қатерсіз ісіктер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С00-97; D00-09; D37-48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 созылмалы миелопролиферативті ауру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 D47.1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Антиденелердің басым жеткіліксіздігі бар иммунитет тапшылығы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Комбинированрленген иммунодефициттер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Елеулі ақаулармен байланысты иммундық тапшылық</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D82-D84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E10-E14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дегенеративті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G30-G32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демиелинизациялық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G35-G37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56; D 56.0-D 56.2; D 56.4; D 57; D 57.0-D 57.2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Пароксизмалді түндік гемоглобинурия (Маркиафавы-Микели)</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 анықталмаған</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 D69.4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жасушаларынан Гистиоцитоз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витаминдерінің жеткіліксіздігі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53.1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Гликогеннің жиналу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76.0-E 76.2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алмасудың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көріністермен кистозды фиброз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84.8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тұқым қуалайтын отбасылық амилоидоз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85.0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алмасудың басқа да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нейронының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эпилепсияның және эпилепсиялық синдромдардың басқа түрлері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40.4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93.4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84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I00-I02, I05-I09, M12.3, M35.3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өкпелік гипертензия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27.0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бұзылыстар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10; L 13.0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ювенильді артрит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08.2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зақымдануы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30-М36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Полиомиелитпен аурудың салдары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Эхинококкозға байланысты операциядан кейінгі жағдай</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кейінгі жағдайы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байланысты анемия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D50-D53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 D56.3, D56.8, D56.9, D57.3, D57.8, D58, D59.0- D59.4, D59.6- D59.9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гемолитикалық анемия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 D 59.5 басқа</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қызыл жасушалы аплазиясы (эритробластопения)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апластикалық анемиялар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постгеморрагиялық анемия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түзілімдер кезіндегі анемия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Гипотиреоздың басқа түрлері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Токсикалық емес зобтың басқа түрлері (операциядан кейінгі түйіндік және аралас эутиреоидты зоб)</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диабет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Иценко-Кушинг синдромы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Адреногениталдық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дисфункциясы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бұзылуы,</w:t>
            </w:r>
            <w:r>
              <w:br/>
            </w:r>
            <w:r>
              <w:rPr>
                <w:rFonts w:ascii="Times New Roman"/>
                <w:b w:val="false"/>
                <w:i w:val="false"/>
                <w:color w:val="000000"/>
                <w:sz w:val="20"/>
              </w:rPr>
              <w:t>
басқа айдарларда жіктелмеген</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эндокриндік бұзылулар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витаминінің жеткіліксіздігі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түсуі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Етеккірдің болмауы, аздаған және сирек етеккір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және қынаптан басқа да аномальды қан кетулер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қабыну ауруларының салдары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Базальдік ганглийлердің басқа да дегенеративті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жүйкесінің зақымдануы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жүйкесінің зақымдануы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жүйкелерінің зақымдануы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түбіршектері мен өрімдерінің зақымдануы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невропатия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және жүйке-бұлшықет синапсінің басқа да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дистрофиялар (лазерлік операциялардан кейін)</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қабатының қатпарлануы және жарылуы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тамырлардың бітелуі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торлы аурулар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және аккомодацияның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бұзылуы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орташа отит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құлақтың және емізік тәрізді өсіндінің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Н74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кондуктивтік және нейросенсорлық жоғалуы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Н90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сол аяғының блокада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оң аяғының блокадасы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аневризмасы мен қатпарлануы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артериялардың басқа зақымданулары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и тромбофлебит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Постфлебитикалық синдром</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тамырларының варикозды кеңеюі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эмфиземасы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 және пародонт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жарықтары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К40-K43.9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дивертикулярлық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және тік ішек</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К81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формалы Эритема</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гранулематозды өзгерістері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жегі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 және тері асты клетчаткасының басқа да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және облигациялық тері ақаулары; тері мүйізі, кисталар, сәулелік дерматит, пигментті ксеродерма, Педжет ауруы, Боуэн ауруы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L85.8, L72.9, L58, Q82.1, M88, L90, L91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 М19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салдары - контрактуралар, анкилоздар, ересектерде остеомиелит</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Остеопатиялар мен хондропатиялар</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M80-M94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 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субдуральды қан құйылу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жүйке жүйесінің босану жарақаты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 микрофтальм және туа біткен макрофтальм, басқа офтальмопатология бойынша көзді алып тастағаннан кейін</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w:t>
            </w:r>
            <w:r>
              <w:br/>
            </w:r>
            <w:r>
              <w:rPr>
                <w:rFonts w:ascii="Times New Roman"/>
                <w:b w:val="false"/>
                <w:i w:val="false"/>
                <w:color w:val="000000"/>
                <w:sz w:val="20"/>
              </w:rPr>
              <w:t>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бұзылуын тудыратын туа біткен құлақтың ақаулары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және аспанның жарқылы (еріннің және қасқырдың жарқылы)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Q35-Q37</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туа біткен ауытқулары мен деформациялары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Q65-Q79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арқаның төменгі бөлігінің, омыртқа мен жамбастың бел бөлігінің жарақаты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S30-S39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байқауына жататын созылмалы ауруларды динамикалық байқау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ағзалар мен тіндердің болуы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қызметтер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қолдау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психоәлеуметтік жағдайларға байланысты денсаулық үшін әлеуетті қауіп</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Z55-Z65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қызметтер</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және психоәлеуметтік жағдайларға байланысты денсаулық үшін әлеуетті қауіп</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Z55-Z65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сараптамаға құжаттарды ресімдеу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мақсатта зерттеу және жүгіну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күдікті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J00-J99</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госпитализация кезінде COVID-19 коронавирустық инфекцияға зерттеп-қарау (ауруханаға дейінгі зерттеп-қарау), оның ішінде мерзімі 37 апта болған жүкті әйелдерді босандыруға, гемодиализдегі пациенттер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және паразиттік ауруларды анықтау мақсатында арнайы скринингтік тексеру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Z11.5</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В34.2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Коронавирустар басқа айдарларда жіктелген аурулардың себебі ретінде</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В97.2</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инфекцияға зерттеп-қарау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(жағдайы)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коронавирустық инфекция</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Консультациялық-</w:t>
            </w:r>
            <w:r>
              <w:br/>
            </w:r>
            <w:r>
              <w:rPr>
                <w:rFonts w:ascii="Times New Roman"/>
                <w:b w:val="false"/>
                <w:i w:val="false"/>
                <w:color w:val="000000"/>
                <w:sz w:val="20"/>
              </w:rPr>
              <w:t>диагностикалық көмек көрсету</w:t>
            </w:r>
            <w:r>
              <w:br/>
            </w:r>
            <w:r>
              <w:rPr>
                <w:rFonts w:ascii="Times New Roman"/>
                <w:b w:val="false"/>
                <w:i w:val="false"/>
                <w:color w:val="000000"/>
                <w:sz w:val="20"/>
              </w:rPr>
              <w:t>қағидаларына 4-қосымша</w:t>
            </w:r>
          </w:p>
        </w:tc>
      </w:tr>
    </w:tbl>
    <w:bookmarkStart w:name="z72" w:id="61"/>
    <w:p>
      <w:pPr>
        <w:spacing w:after="0"/>
        <w:ind w:left="0"/>
        <w:jc w:val="left"/>
      </w:pPr>
      <w:r>
        <w:rPr>
          <w:rFonts w:ascii="Times New Roman"/>
          <w:b/>
          <w:i w:val="false"/>
          <w:color w:val="000000"/>
        </w:rPr>
        <w:t xml:space="preserve"> Тегін медициналық көмектің кепілдік берілген көлемі шеңберінде консультациялық-диагностикалық көмек деңгейінде бейінді мамандардың динамикалық байқауына жататын әлеуметтік мәні бар аурулардың тізбесі</w:t>
      </w:r>
    </w:p>
    <w:bookmarkEnd w:id="61"/>
    <w:tbl>
      <w:tblPr>
        <w:tblW w:w="0" w:type="auto"/>
        <w:tblCellSpacing w:w="0" w:type="auto"/>
        <w:tblBorders>
          <w:top w:val="none"/>
          <w:left w:val="none"/>
          <w:bottom w:val="none"/>
          <w:right w:val="none"/>
          <w:insideH w:val="none"/>
          <w:insideV w:val="none"/>
        </w:tblBorders>
      </w:tblPr>
      <w:tblGrid>
        <w:gridCol w:w="430"/>
        <w:gridCol w:w="5882"/>
        <w:gridCol w:w="566"/>
        <w:gridCol w:w="971"/>
        <w:gridCol w:w="2506"/>
        <w:gridCol w:w="1107"/>
        <w:gridCol w:w="838"/>
      </w:tblGrid>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тобының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 мерзімділігі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зерттеулердің міндетті ең төмен мөлшері</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үшін ұзақтығы мен өлшемшарттары</w:t>
            </w:r>
          </w:p>
        </w:tc>
      </w:tr>
      <w:tr>
        <w:trPr>
          <w:trHeight w:val="30" w:hRule="atLeast"/>
        </w:trPr>
        <w:tc>
          <w:tcPr>
            <w:tcW w:w="0" w:type="auto"/>
            <w:vMerge/>
            <w:tcBorders>
              <w:top w:val="nil"/>
            </w:tcBorders>
          </w:tcPr>
          <w:p/>
        </w:tc>
        <w:tc>
          <w:tcPr>
            <w:tcW w:w="0" w:type="auto"/>
            <w:vMerge/>
            <w:tcBorders>
              <w:top w:val="nil"/>
            </w:tcBorders>
          </w:tcP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қарау-тексеруі</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қарап-тексеруі</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0" w:type="auto"/>
            <w:vMerge/>
            <w:tcBorders>
              <w:top w:val="nil"/>
            </w:tcBorders>
          </w:tcP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(А15-А19)</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r>
              <w:br/>
            </w:r>
            <w:r>
              <w:rPr>
                <w:rFonts w:ascii="Times New Roman"/>
                <w:b w:val="false"/>
                <w:i w:val="false"/>
                <w:color w:val="000000"/>
                <w:sz w:val="20"/>
              </w:rPr>
              <w:t>
фтизиатр</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кеңейтілген рентгенографиясы (1 кескінді)</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иммундық тапшылық вирусы тудырған ауру (АИВ) (В20-В24)</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r>
              <w:br/>
            </w:r>
            <w:r>
              <w:rPr>
                <w:rFonts w:ascii="Times New Roman"/>
                <w:b w:val="false"/>
                <w:i w:val="false"/>
                <w:color w:val="000000"/>
                <w:sz w:val="20"/>
              </w:rPr>
              <w:t>
инфекционист</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Гепатобилиопанкреатикалық аймақтың УДЗ, кеуде қуысынң рентгенографиясы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және қатерсіз ісіктер (С00-97; D00-09; D37-48, С81-96 басқа)</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онколог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ақуыз, креатинин, несеп қышқылы, глюкоза, тікелей және жалпы билирубин, сілтілі фосфатаза, аланинаминотрансфераза, аспартатаминотрансфераза</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ағзаларының УДЗ,</w:t>
            </w:r>
            <w:r>
              <w:br/>
            </w:r>
            <w:r>
              <w:rPr>
                <w:rFonts w:ascii="Times New Roman"/>
                <w:b w:val="false"/>
                <w:i w:val="false"/>
                <w:color w:val="000000"/>
                <w:sz w:val="20"/>
              </w:rPr>
              <w:t>
Кіші жамбас ағзаларын УДЗ (трансабдоминальды),</w:t>
            </w:r>
            <w:r>
              <w:br/>
            </w:r>
            <w:r>
              <w:rPr>
                <w:rFonts w:ascii="Times New Roman"/>
                <w:b w:val="false"/>
                <w:i w:val="false"/>
                <w:color w:val="000000"/>
                <w:sz w:val="20"/>
              </w:rPr>
              <w:t>
Қуық асты безі мен қуықты қалдық несепті анықтаумен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мүшелерінің рентгенографиясы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органдардың МРТ</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(3 жылда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органдардың КТ</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(3 жылда 1 рет)</w:t>
            </w:r>
          </w:p>
        </w:tc>
        <w:tc>
          <w:tcPr>
            <w:tcW w:w="0" w:type="auto"/>
            <w:vMerge/>
            <w:tcBorders>
              <w:top w:val="nil"/>
            </w:tcBorders>
          </w:tcP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қан түзетін және оларға ұқсас тіндердің қатерлі ісіктері (С81-96)</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онколог, гематолог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 (D46), созылмалы миелопролиферативті ауру (D47.1)</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онколог, гематолог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Гемолитическалық анемиялар (D 56; D 56.0-D 56.2; D 56.4; D 57; D 57.0-D 57.2)</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1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онколог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билирубин және оның фракциялары, аланинаминотрансфераза, аспартатаминотрансфераза</w:t>
            </w:r>
          </w:p>
        </w:tc>
        <w:tc>
          <w:tcPr>
            <w:tcW w:w="0" w:type="auto"/>
            <w:vMerge/>
            <w:tcBorders>
              <w:top w:val="nil"/>
            </w:tcBorders>
          </w:tcP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Пароксизмальді түндік гемоглобинурия (Маркиафавы-Микели) (D 59.5)</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онколог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билирубин және оның фракциялары, сарысулық темір</w:t>
            </w:r>
          </w:p>
        </w:tc>
        <w:tc>
          <w:tcPr>
            <w:tcW w:w="1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зерттеу, эритроциттердің диаметрі мен сфералық индексін анықтау (Прайс-Джонс қисығы)</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электрофорезі</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Глюкозо-6 фосфатдегидрогеназа, пируваткиназа ферменттерінің деңгейін анықтау</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сынамасы</w:t>
            </w: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және бауыр тамырларының ультрадыбыстық допплерографиясы</w:t>
            </w:r>
          </w:p>
        </w:tc>
        <w:tc>
          <w:tcPr>
            <w:tcW w:w="0" w:type="auto"/>
            <w:vMerge/>
            <w:tcBorders>
              <w:top w:val="nil"/>
            </w:tcBorders>
          </w:tcPr>
          <w:p/>
        </w:tc>
        <w:tc>
          <w:tcPr>
            <w:tcW w:w="0" w:type="auto"/>
            <w:vMerge/>
            <w:tcBorders>
              <w:top w:val="nil"/>
            </w:tcBorders>
          </w:tcP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апластикалық анемия (D 61.9)</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 (D 69.3)</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жасушаларынан гистиоцитоз, басқа айдарларда жіктелмеген (D 76.0)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r>
              <w:br/>
            </w:r>
            <w:r>
              <w:rPr>
                <w:rFonts w:ascii="Times New Roman"/>
                <w:b w:val="false"/>
                <w:i w:val="false"/>
                <w:color w:val="000000"/>
                <w:sz w:val="20"/>
              </w:rPr>
              <w:t>
Қанның биохимиялық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3-6 ай сайын</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Рентгенологялық зерттеу</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3-6 ай сайын</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компьютерлік томографиясы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3-6 ай сайын</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пердесінің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3-6 ай сайын</w:t>
            </w:r>
          </w:p>
        </w:tc>
        <w:tc>
          <w:tcPr>
            <w:tcW w:w="0" w:type="auto"/>
            <w:vMerge/>
            <w:tcBorders>
              <w:top w:val="nil"/>
            </w:tcBorders>
          </w:tcP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Иммунодефициттер (D80-D84)</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(Е10-Е14)</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қандағы гликозирленген гемоглобинді анықтау, будақ сүзгі жылдамдығының (БСЖ) есебімен қан креатинині, липидті спектр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да бұзылулары (Е22.8)</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 (түрік ершігі)</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көрсеткіштерді тұрақтандыру кезінде 2 жыл бойы бақылау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r>
              <w:br/>
            </w:r>
            <w:r>
              <w:rPr>
                <w:rFonts w:ascii="Times New Roman"/>
                <w:b w:val="false"/>
                <w:i w:val="false"/>
                <w:color w:val="000000"/>
                <w:sz w:val="20"/>
              </w:rPr>
              <w:t>
(2 жылда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Пролактинді анықтау</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 денситометрия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 (E23.0)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 (түрік ершігі)</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r>
              <w:br/>
            </w:r>
            <w:r>
              <w:rPr>
                <w:rFonts w:ascii="Times New Roman"/>
                <w:b w:val="false"/>
                <w:i w:val="false"/>
                <w:color w:val="000000"/>
                <w:sz w:val="20"/>
              </w:rPr>
              <w:t>
(2 жылда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адренокортикотропты гормонды (АКТГ) ИФТ әдісімен анықтау</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В тобы дәруменінің тапшылығы (E53.1)</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 (Е 70.0)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Гликогеннің жиналу аурулары (Е74.0)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 (E75.2)</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r>
              <w:br/>
            </w:r>
            <w:r>
              <w:rPr>
                <w:rFonts w:ascii="Times New Roman"/>
                <w:b w:val="false"/>
                <w:i w:val="false"/>
                <w:color w:val="000000"/>
                <w:sz w:val="20"/>
              </w:rPr>
              <w:t>
(E 76.0-E 76.2)</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Порфириялар (E 80.2)</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 (E83.0)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бұзылыстардың көрінуімен кистозды фиброз (Е 84.8)</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тұқым қуалайтын отбасылық амилоидоз (E 85.0)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плазма ақуыздарының алмасуының бұзылуы</w:t>
            </w:r>
            <w:r>
              <w:br/>
            </w:r>
            <w:r>
              <w:rPr>
                <w:rFonts w:ascii="Times New Roman"/>
                <w:b w:val="false"/>
                <w:i w:val="false"/>
                <w:color w:val="000000"/>
                <w:sz w:val="20"/>
              </w:rPr>
              <w:t>
(E 88.0)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несепнәрі</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және мінез-құлықтың бұзылуы (F00-F99)</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 психиатр</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әлеуметтік және еңбек бейімделу мақсатында психокоррекцилық әңгіме жүргізу</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көрсеткіштерді тұрақтандыру кезінде 2 жыл бойы байқау</w:t>
            </w: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жүйкесінің ауруы (G 12.2)</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қанның биохимиялық талдауы: қанның электролиті, несепнәр, қалдық азотты, креатининді анықтау;</w:t>
            </w:r>
            <w:r>
              <w:br/>
            </w:r>
            <w:r>
              <w:rPr>
                <w:rFonts w:ascii="Times New Roman"/>
                <w:b w:val="false"/>
                <w:i w:val="false"/>
                <w:color w:val="000000"/>
                <w:sz w:val="20"/>
              </w:rPr>
              <w:t>
электрокардиография, электронейромиография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дегенеративті аурулары (G30-G32)</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қанның жалпы талдауы;</w:t>
            </w:r>
            <w:r>
              <w:br/>
            </w:r>
            <w:r>
              <w:rPr>
                <w:rFonts w:ascii="Times New Roman"/>
                <w:b w:val="false"/>
                <w:i w:val="false"/>
                <w:color w:val="000000"/>
                <w:sz w:val="20"/>
              </w:rPr>
              <w:t>
қанның биохимиялық талдауы: холестерин, тығыздығы жоғары липопротеидтер, тығыздығы төмен липопротеидтер, қан глюкозасы; коагулограмма</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психиатр</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қан-тамырының УДДГ</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r>
              <w:br/>
            </w:r>
            <w:r>
              <w:rPr>
                <w:rFonts w:ascii="Times New Roman"/>
                <w:b w:val="false"/>
                <w:i w:val="false"/>
                <w:color w:val="000000"/>
                <w:sz w:val="20"/>
              </w:rPr>
              <w:t>
1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демиелинизденген аурулары (G35-G37)</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қанның жалпы талдауы,</w:t>
            </w:r>
            <w:r>
              <w:br/>
            </w:r>
            <w:r>
              <w:rPr>
                <w:rFonts w:ascii="Times New Roman"/>
                <w:b w:val="false"/>
                <w:i w:val="false"/>
                <w:color w:val="000000"/>
                <w:sz w:val="20"/>
              </w:rPr>
              <w:t>
зәрдің жалпы талдауы, қанның биохимиялық талдауы: холестерин, тығыздығы жоғары липопротеидтер, тығыздығы төмен липопротеидтер, қан глюкозасы; электроэнцефалография, электронейромиография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мен эпилепсия синдромдарының таралған басқа түрлері</w:t>
            </w:r>
            <w:r>
              <w:br/>
            </w:r>
            <w:r>
              <w:rPr>
                <w:rFonts w:ascii="Times New Roman"/>
                <w:b w:val="false"/>
                <w:i w:val="false"/>
                <w:color w:val="000000"/>
                <w:sz w:val="20"/>
              </w:rPr>
              <w:t>
(G 40.4)</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 невропатолог;</w:t>
            </w:r>
            <w:r>
              <w:br/>
            </w:r>
            <w:r>
              <w:rPr>
                <w:rFonts w:ascii="Times New Roman"/>
                <w:b w:val="false"/>
                <w:i w:val="false"/>
                <w:color w:val="000000"/>
                <w:sz w:val="20"/>
              </w:rPr>
              <w:t>
6 айда 1 рет офтальмолог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клиникалық және нейрофизиологялық ремиссия. Әлеуметтік бейімделу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бауырлық және бүйректік сынамасы, электролиттер)</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пердесінің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КТ</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Энцефалопатия неуточненная (G 93.4)</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 невропатолог;</w:t>
            </w:r>
            <w:r>
              <w:br/>
            </w:r>
            <w:r>
              <w:rPr>
                <w:rFonts w:ascii="Times New Roman"/>
                <w:b w:val="false"/>
                <w:i w:val="false"/>
                <w:color w:val="000000"/>
                <w:sz w:val="20"/>
              </w:rPr>
              <w:t>
6 айда 1 рет офтальмолог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клиникалық және нейрофизиологялық ремиссия. Әлеуметтік бейімделу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пердесінің УДЗ</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КТ</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МРТ</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ревматикалық қызба (I00-I02)</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ревматолог, жылына 1 рет кардиохирург,</w:t>
            </w:r>
            <w:r>
              <w:br/>
            </w:r>
            <w:r>
              <w:rPr>
                <w:rFonts w:ascii="Times New Roman"/>
                <w:b w:val="false"/>
                <w:i w:val="false"/>
                <w:color w:val="000000"/>
                <w:sz w:val="20"/>
              </w:rPr>
              <w:t>
жылына 1 рет оториноларинголог, жылына 1 рет стоматолог,</w:t>
            </w:r>
            <w:r>
              <w:br/>
            </w:r>
            <w:r>
              <w:rPr>
                <w:rFonts w:ascii="Times New Roman"/>
                <w:b w:val="false"/>
                <w:i w:val="false"/>
                <w:color w:val="000000"/>
                <w:sz w:val="20"/>
              </w:rPr>
              <w:t>
жылына 1 рет</w:t>
            </w:r>
            <w:r>
              <w:br/>
            </w:r>
            <w:r>
              <w:rPr>
                <w:rFonts w:ascii="Times New Roman"/>
                <w:b w:val="false"/>
                <w:i w:val="false"/>
                <w:color w:val="000000"/>
                <w:sz w:val="20"/>
              </w:rPr>
              <w:t>
невропатолог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 АЛТ, АСТ, фибриноген, Антистрептолизин "О", С-реактивті белок</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w:t>
            </w:r>
            <w:r>
              <w:br/>
            </w:r>
            <w:r>
              <w:rPr>
                <w:rFonts w:ascii="Times New Roman"/>
                <w:b w:val="false"/>
                <w:i w:val="false"/>
                <w:color w:val="000000"/>
                <w:sz w:val="20"/>
              </w:rPr>
              <w:t>
(12 бөлікте)</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 ішінде жылына 2 рет, содан кейін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рентгенографиясы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w:t>
            </w:r>
          </w:p>
        </w:tc>
        <w:tc>
          <w:tcPr>
            <w:tcW w:w="0" w:type="auto"/>
            <w:vMerge/>
            <w:tcBorders>
              <w:top w:val="nil"/>
            </w:tcBorders>
          </w:tcP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біріншілік гипертензиясы (I 27.0)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кардиолог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w:t>
            </w:r>
            <w:r>
              <w:br/>
            </w:r>
            <w:r>
              <w:rPr>
                <w:rFonts w:ascii="Times New Roman"/>
                <w:b w:val="false"/>
                <w:i w:val="false"/>
                <w:color w:val="000000"/>
                <w:sz w:val="20"/>
              </w:rPr>
              <w:t>
(12 бөлікте)</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қан сарысуындағы жалпы холестерин, тығыздығы жоғары липопротеидтер, тығыздығы төмен липопротеидтер, ТАГ, калий</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протромбиндік уақытты (ПВ) кейіннен протромбиндік индексті (ПТИ) және қан плазмасындағы халықаралық нормаланған қатынасты (МО) қолмен әдісімен (ПВ-ПТИ-МНО) есептей отырып анықтау)</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tcBorders>
          </w:tcP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басқа интерстициальды өкпе аурулары (J 84; J 84.0; J 84.1; J 84.8; J 84.9)</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пульмонолог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кеуде қуысы мүшелерінің рентгенографиясы, спирометрия</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бұзылыстар</w:t>
            </w:r>
            <w:r>
              <w:br/>
            </w:r>
            <w:r>
              <w:rPr>
                <w:rFonts w:ascii="Times New Roman"/>
                <w:b w:val="false"/>
                <w:i w:val="false"/>
                <w:color w:val="000000"/>
                <w:sz w:val="20"/>
              </w:rPr>
              <w:t>
(L 10; L 13.0)</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882"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 (Q 78.0)</w:t>
            </w:r>
          </w:p>
        </w:tc>
        <w:tc>
          <w:tcPr>
            <w:tcW w:w="5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қан сарысуындағы ревматоидты факторды сандық анықтау</w:t>
            </w:r>
          </w:p>
        </w:tc>
        <w:tc>
          <w:tcPr>
            <w:tcW w:w="110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функционалдық қозғалыс көлемін қалпына келтіру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сегменттің рентгенографиясы</w:t>
            </w:r>
          </w:p>
        </w:tc>
        <w:tc>
          <w:tcPr>
            <w:tcW w:w="0" w:type="auto"/>
            <w:vMerge/>
            <w:tcBorders>
              <w:top w:val="nil"/>
            </w:tcBorders>
          </w:tcPr>
          <w:p/>
        </w:tc>
        <w:tc>
          <w:tcPr>
            <w:tcW w:w="0" w:type="auto"/>
            <w:vMerge/>
            <w:tcBorders>
              <w:top w:val="nil"/>
            </w:tcBorders>
          </w:tcP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 (Q 80)</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қанның биохимиялық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8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r>
              <w:br/>
            </w:r>
            <w:r>
              <w:rPr>
                <w:rFonts w:ascii="Times New Roman"/>
                <w:b w:val="false"/>
                <w:i w:val="false"/>
                <w:color w:val="000000"/>
                <w:sz w:val="20"/>
              </w:rPr>
              <w:t>
(Q 81)</w:t>
            </w:r>
          </w:p>
        </w:tc>
        <w:tc>
          <w:tcPr>
            <w:tcW w:w="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9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қанның биохимиялық талдауы</w:t>
            </w:r>
          </w:p>
        </w:tc>
        <w:tc>
          <w:tcPr>
            <w:tcW w:w="1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8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Консультациялық-</w:t>
            </w:r>
            <w:r>
              <w:br/>
            </w:r>
            <w:r>
              <w:rPr>
                <w:rFonts w:ascii="Times New Roman"/>
                <w:b w:val="false"/>
                <w:i w:val="false"/>
                <w:color w:val="000000"/>
                <w:sz w:val="20"/>
              </w:rPr>
              <w:t>диагностикалық көмек көрсету</w:t>
            </w:r>
            <w:r>
              <w:br/>
            </w:r>
            <w:r>
              <w:rPr>
                <w:rFonts w:ascii="Times New Roman"/>
                <w:b w:val="false"/>
                <w:i w:val="false"/>
                <w:color w:val="000000"/>
                <w:sz w:val="20"/>
              </w:rPr>
              <w:t>қағидаларына 5-қосымша</w:t>
            </w:r>
          </w:p>
        </w:tc>
      </w:tr>
    </w:tbl>
    <w:bookmarkStart w:name="z74" w:id="6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консультациялық-диагностикалық көмек деңгейінде бейінді мамандардың байқауына жататын аурулардың тізбесі</w:t>
      </w:r>
    </w:p>
    <w:bookmarkEnd w:id="62"/>
    <w:tbl>
      <w:tblPr>
        <w:tblW w:w="0" w:type="auto"/>
        <w:tblCellSpacing w:w="0" w:type="auto"/>
        <w:tblBorders>
          <w:top w:val="none"/>
          <w:left w:val="none"/>
          <w:bottom w:val="none"/>
          <w:right w:val="none"/>
          <w:insideH w:val="none"/>
          <w:insideV w:val="none"/>
        </w:tblBorders>
      </w:tblPr>
      <w:tblGrid>
        <w:gridCol w:w="428"/>
        <w:gridCol w:w="4951"/>
        <w:gridCol w:w="1511"/>
        <w:gridCol w:w="398"/>
        <w:gridCol w:w="403"/>
        <w:gridCol w:w="1247"/>
        <w:gridCol w:w="1261"/>
        <w:gridCol w:w="488"/>
        <w:gridCol w:w="799"/>
        <w:gridCol w:w="7"/>
        <w:gridCol w:w="767"/>
        <w:gridCol w:w="40"/>
      </w:tblGrid>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тобының атауы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Тексерілу мерзімділігі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зерттеулердің міндетті минимумы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үшін ұзақтығы мен өлшемдері</w:t>
            </w:r>
          </w:p>
        </w:tc>
      </w:tr>
      <w:tr>
        <w:trPr>
          <w:trHeight w:val="30" w:hRule="atLeast"/>
        </w:trPr>
        <w:tc>
          <w:tcPr>
            <w:tcW w:w="0" w:type="auto"/>
            <w:vMerge/>
            <w:tcBorders>
              <w:top w:val="nil"/>
            </w:tcBorders>
          </w:tcPr>
          <w:p/>
        </w:tc>
        <w:tc>
          <w:tcPr>
            <w:tcW w:w="0" w:type="auto"/>
            <w:vMerge/>
            <w:tcBorders>
              <w:top w:val="nil"/>
            </w:tcBorders>
          </w:tcP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қарауы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тексеруі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Мерзімділігі</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инфекциялық және паразиттік аурулардың салдары</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Полиомиелитпен аурудың салдары (B91)</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неврапотолог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Элетронейромиография, көз түбін қарау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Эхинококкозға байланысты операциядан кейінгі жағдай (B67)</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ағзаларының УДЗ</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және плевра қуысының УДЗ</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рентгенографиясы (2 проекция)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кейінгі жағдайы (В90)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фтизиатр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рентгенографиясы (2 проекция)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Туберкулиндиагностика (балаларға)</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шығару органдарының аурулары</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 (D50)</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түзелгенге дейін</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тұқым қуалайтын гемолитикалық анемиялар (D58)</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билирубин және оның фракциялары, аланинаминотрансфераза, аспартатаминотрансфераза</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гемолитикалық анемия (D59, D59.5 қоспағанда)</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Ретикулоциттер санын анықтаумен және эритроциттерді морфологиялық зерттеумен қанның жалпы талдауы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онколог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билирубин және оның фракциялары, сарысулық темір</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осмотикалық резистенттілігін зерттеу, эритроциттердің диаметрі мен сфералық индексін анықтау (Прайс-Джонс қисығы)</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электрофорезі</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Глюкозо-6 фосфатдегидрогеназа, пируваткиназа ферменттерінің деңгейін анықтау</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 сынамасы</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және бауыр тамырларының ультрадыбыстық допплерографиясы</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қызыл жасушалы аплазиясы (эритробластопения) (D60) басқа апластикалық анемиялар (D61, D 61.9 басқа) Жіті постгеморрагиялық анемия (D62) Жаңа түзілімдер кезіндегі Анемия (D63)</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гематолог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 есептеумен қанның жалпы толық талдауы, қан кетудің ұзақтығы, қанның ұюы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онколог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иммуносупрессивті терапия, билирубин және оның фракциялары, аланинаминотрансфераза, аспартатаминотрансфераза емделушілерде креатининді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 тамақтанудың бұзылуы және зат алмасуының бұзылуы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Гипотиреоздың басқа түрлері (E03), токсикалық емес зобтың басқа түрлері (операциядан кейінгі түйіндік және аралас эутиреоидты зоб) (Е04)</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сарысуындағы тиреотропты гормонды (ТТГ), еркін тироксинді (T4), тиреоидты пероксидазаға антиденені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балалардағы тізе буындарының және табанның, сондай-ақ сүйек жасын анықтауға арналған қолдың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 (E20)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паратиреоидты гормон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фосфор, жалпы және иондалған кальций, глюкоза, креатинин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 (Е22, Е 22.8 басқа)</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 (түрік ершігі)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көрсеткіштерді тұрақтандыру кезінде 2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 денситометрия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Гипофункция және гипофиздің басқа да бұзылулары (Е 23, Е 23.0 басқа) Қантсыз диабет (E23.2)</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сүйегінің рентгенографиясы (түрік ершігі)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адренокортикотропты гормонды (АКТГ) ИФТ әдісімен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Иценко-Кушинг синдромы (Е24)</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УДЗ</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кортизолын анықтау</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несептегі бос кортизол деңгейін анықтау</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қарынға гликемияны анықтау және тамақтан кейін 2 сағаттан соң</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кеуде және бел бөліктерінің рентгенографиясы,</w:t>
            </w:r>
            <w:r>
              <w:br/>
            </w:r>
            <w:r>
              <w:rPr>
                <w:rFonts w:ascii="Times New Roman"/>
                <w:b w:val="false"/>
                <w:i w:val="false"/>
                <w:color w:val="000000"/>
                <w:sz w:val="20"/>
              </w:rPr>
              <w:t>
көру өрісін анықтау</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Адреногениталдық бұзылулар (Е25)</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 уролог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калийді (K)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 кезінде 5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білектің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 деңгейін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сарысуындағы тиреотропты гормонды (ТТГ), еркін тироксинді (T4), тиреоидты пероксидазаға антиденені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қыздарда айғақтар бойынша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без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 көрсеткіштері бойынша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бездердің дисфункциясы (Е28)</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 кезінде 3 жыл бойы байқау, клиникалық көрсеткіштерді жақсарту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анықтау: тиреотропты гормон (ТТГ), фолликулстимуляциялаушы гормоны (ФСГ), лютеинизациялаушы гормоны (ЛГ), пролактин, Т жалпы, ДЭАС, прогестерон, кортизол, глобулинсвязающего жыныс гормонын анықтау (ГСПГ)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бұзылуы, басқа айдарларда жіктелмеген (E30)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 кезінде 3 жыл бойы байқау , клиникалық көрсеткіштерді жақсарту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Иммуноферменттік талдау әдісімен қан сарысуында анықтау: тиреотропты гормон (ТТГ), фолликулстимуляциялаушы гормоны (ФСГ), лютеинизациялаушы гормоны (ЛГ), пролактин, Т жалпы, ДЭАС, прогестерон, кортизол, глобулин байланыстыратын жыныс горомонын анықтау (ГСПГ)</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УДЗ</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УДЗ</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бұзылулар (E34)</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эндокринолог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хлоридтер, креатинин және / немесе несепнәр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Фолликулостимуляциялаушы гормоны, лютеинизациялаушы гормонды (ЛГ), эстрогендерді, прегнандиолды, андрогенді анықтау</w:t>
            </w:r>
            <w:r>
              <w:br/>
            </w:r>
            <w:r>
              <w:rPr>
                <w:rFonts w:ascii="Times New Roman"/>
                <w:b w:val="false"/>
                <w:i w:val="false"/>
                <w:color w:val="000000"/>
                <w:sz w:val="20"/>
              </w:rPr>
              <w:t>
17 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витаминінің жеткіліксіздігі (E55)</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хирург-ортопед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фосфорға қанның биохимиялық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ішінде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буынының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мүшелерінің түсуі (N81)</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сауыққанға дейін</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Етеккірдің болмауы, аздаған және сирек етеккір (N91)</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функциясын қалпына келтіру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иммуноферменттік талдау әдісімен гормондарға зерттеу: прогестерон, фолликулостимуляциялық гормон (ФСГ), лютеинизациялық гормон (ЛГ), тестостерон, тиреотропты гормон (ТТГ), Т3 тегін, қан сарысуындағы тиреоидты пероксидазға антиденелер</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 (трансвагинальді)</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және қынаптан басқа да аномальды қан кетулер (N93)</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иммуноферменттік талдау әдісімен гормондарға зерттеу: прогестерон, фолликулостимуляциялық гормон (ФСГ), лютеинизациялық гормон (ЛГ), тестостерон, тиреотропты гормон (ТТГ), Т3 тегін, қан сарысуындағы тиреоидты пероксидазға антиденелер</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функциясын қалпына келтіру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мүшелерін УДЗ (трансвагинальді)</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ПВ, фибриноген, АЧТВ, МНО</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Гистероскопия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 (N97)</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акушер-гинеколог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 тазалық сатысын анықтауға жағынды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Бедеуліктің қалыпқа келуі</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иммуноферменттік талдау әдісімен гормондарға зерттеу: прогестерон, фолликулостимуляциялаушы гормоны (ФСГ), лютеинизациялаушы гормоны (ЛГ), тестостерон, тиреотропты гормон (ТТГ), Т3 тегін, қан сарысуындағы тиреоидты пероксидазға антиденелер</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жүйесінің қабыну ауруларының салдары (G09)</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 и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түбін тексеру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 (G20)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УДДГ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Базальдік ганглийлердің басқа да дегенеративті аурулары (G23)</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r>
              <w:br/>
            </w:r>
            <w:r>
              <w:rPr>
                <w:rFonts w:ascii="Times New Roman"/>
                <w:b w:val="false"/>
                <w:i w:val="false"/>
                <w:color w:val="000000"/>
                <w:sz w:val="20"/>
              </w:rPr>
              <w:t>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УДДГ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 (G43)</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 толық немесе ішінара қалпына келтіргенге дейін байқау : өмір сүру сапасын жақсарту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Эхоэнцефалография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балалардағы бас миының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видеомониторинг, брахиоцефалдық тамырлардың УЗДГ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(жылына 1 рет)</w:t>
            </w:r>
          </w:p>
        </w:tc>
        <w:tc>
          <w:tcPr>
            <w:tcW w:w="0" w:type="auto"/>
            <w:gridSpan w:val="2"/>
            <w:vMerge/>
            <w:tcBorders>
              <w:top w:val="nil"/>
            </w:tcBorders>
          </w:tcP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жүйкесінің зақымдануы (G50)</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жағдайында 1 жыл бойы байқау және/немесе неврологиялық симптомдарды тұрақтандыру</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жүйкесінің зақымдануы (G51)</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жағдайында 1 жыл бойы байқау және/немесе неврологиялық симптомдарды тұрақтандыру</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жүйкесінің зақымдануы (G52)</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жағдайында 1 жыл бойы байқау және/немесе неврологиялық симптомдарды тұрақтандыру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түбіршектері мен өрімдерінің зақымдануы, (G54)</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Регресс жағдайында 1 жыл бойы байқау және/немесе неврологиялық симптомдарды тұрақтандыру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2 года</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және жүйке-бұлшықет синапсінің басқа да бұзылуы (G70.0-G70.9)</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 ағзаларының КТ, көкірек қуысы ағзаларының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 боййынша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басқа да аурулары (G95)</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қан электролиттері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Электронейромиография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Мойын-кеуде омыртқасының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аурулары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(H20)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процесін тоқтату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Биомикроскопия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Хориоретиналдық дистрофиялар (лазерлік операциялардан кейін) (H 32)</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периметриясы, офтальмоскопиясы, биомикроскопиясы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қабатының қатпарлануы және жарылуы (H33)</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периметриясы, офтальмоскопиясы, биомикроскопиясы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циклоскопия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Брахиоцефальды тамырлардың УДДГ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тамырлардың бітелуі (H34)</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периметриясы, офтальмоскопиясы, биомикроскопиясы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 циклоскопия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Брахиоцефальды оқпанның УДДГ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торлы аурулар (H35)</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 офтальмоскопия, көз биомикроскопиясы</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аурулары (H44)</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(H40)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тонометрия (байланыссыз) (1 көз)</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 кезіндегі түсіру және жүктеме сынамалары (1 көз)</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Кератометрия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Гониоскопия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 және аккомодацияның бұзылуы (H52)</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Рефрактометрия, скиаскопия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жақсарту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Көрудің бұзылуы (H53)</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Рефрактометрия, скиаскопия, визометрия, офтальмоскопия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жақсарту</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органдарының аурулары</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орташа отит (H66)</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оториноларинголог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сүйегінің пирамидасының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процесін тоқтату</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құлақтың және емізік тәрізді өсіндінің басқа да аурулары (Н74)</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оториноларинголог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сүйегінің пирамидасының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процесін тоқтату</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кондуктивтік және нейросенсорлық жоғалуы (Н90)</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оториноларинголог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Тоналды шекті аудиометрия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жүйесінің аурулары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 (I42)</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талдауы,Зәрдің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w:t>
            </w:r>
            <w:r>
              <w:br/>
            </w:r>
            <w:r>
              <w:rPr>
                <w:rFonts w:ascii="Times New Roman"/>
                <w:b w:val="false"/>
                <w:i w:val="false"/>
                <w:color w:val="000000"/>
                <w:sz w:val="20"/>
              </w:rPr>
              <w:t>
(12 бөлікте)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қан сарысуындағы жалпы холестерин, тығыздығы жоғары липопротеидтер, тығыздығы төмен липопротеидтер, ТАГ, калий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протромбиндік уақытты (ПВ) кейіннен протромбиндік индексті (ПТИ) және қан плазмасындағы халықаралық нормаланған қатынасты (МО) қолмен әдісімен (ПВ-ПТИ-МНО) есептей отырып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сол аяғының блокада (I44)</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сауыққанға дейін және 5 жыл ішінде рецидивтің болмауы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w:t>
            </w:r>
            <w:r>
              <w:br/>
            </w:r>
            <w:r>
              <w:rPr>
                <w:rFonts w:ascii="Times New Roman"/>
                <w:b w:val="false"/>
                <w:i w:val="false"/>
                <w:color w:val="000000"/>
                <w:sz w:val="20"/>
              </w:rPr>
              <w:t>
(12 бөлікте)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тығыздығы төмен липопротеидтер, калий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алды-қарыншалық (атриовентрикулярлы) блокада және ГИС шоғырының оң аяғының блокадасы (I45)</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натрийді (Na)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протромбиндік уақытты (ПВ) кейіннен протромбиндік индексті (ПТИ) және қан плазмасындағы халықаралық нормаланған қатынасты (МО) қолмен әдісімен (ПВ-ПТИ-МНО) есептей отырып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және идиопатиялық невропатия (G60)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коагулограмма; протромбин индексі, МО;</w:t>
            </w:r>
            <w:r>
              <w:br/>
            </w:r>
            <w:r>
              <w:rPr>
                <w:rFonts w:ascii="Times New Roman"/>
                <w:b w:val="false"/>
                <w:i w:val="false"/>
                <w:color w:val="000000"/>
                <w:sz w:val="20"/>
              </w:rPr>
              <w:t>
қанның биохимиялық талдауы: қан глюкозы, холестерин, төмен және жоғары тығыздықтағы липопротеидтер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ми тамырларының УДДГ, брахиоцефалдық артериялардың УДДГ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 аурулары (I78)</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гематолог, ревматолог, ангиохирург (көрсеткіштер 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сауыққанға дейін және 5 жыл ішінде рецидивтің болмауы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 (I70)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хирург, ангиохирург, кардиолог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және тікелей билирубин</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аяқ артерияларының УДДГ</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УДДГ тармақтары қолқа доғасын</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аневризмасы мен қатпарлануы (I71)</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ангиохирург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іш бөлімінің УДДГ және оның бұтақтарының</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контрастымен КТ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тамырлардың басқа да аурулары (I73)</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ангиохирург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қан сарысуындағы ревматоидты факторды сандық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өршу белгілері болмаған кезде 3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аяқ артерияларының УДДГ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артериялардың басқа зақымданулары (I77)</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ангиохирург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өршу белгілері болмаған кезде 1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және төменгі аяқ артерияларының УДДГ</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және тромбофлебит (I80) Постфлебитикалық синдром (I87) Аяқ тамырларының варикозды кеңеюі (I83)</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ангиохирург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УЗДГІ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өршу белгілері болмаған кезде 2 жыл бойы байқау</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мүшелерінің аурулары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эмфиземасы (J43.9)</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пульмонолог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мүшелерінің рентгенографиясы, спирометрия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мүшелерінің КТ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аурулары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Гингивит және пародонт аурулары (K05)</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стоматолог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рентгенографиясы (2 проекция)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басқа аурулары (K22)</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Видеоэзофагогастродуоденоскопия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ремиссияға жеткенге дейін байқау</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жарықтары (К40-43.9): Шап жарығы (K40) Сан жарығы (K41) Кіндік жарығы (K42) Операциядан кейінгі вентральды жарықтар (43.9)</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құрсақ қабырғасының УДЗ, спирография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Жарықты жойғанға дейін байқау</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дивертикулярлық ауруы (K57)</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Видеоэзофагогастродуоденоскопия,</w:t>
            </w:r>
            <w:r>
              <w:br/>
            </w:r>
            <w:r>
              <w:rPr>
                <w:rFonts w:ascii="Times New Roman"/>
                <w:b w:val="false"/>
                <w:i w:val="false"/>
                <w:color w:val="000000"/>
                <w:sz w:val="20"/>
              </w:rPr>
              <w:t>
іш мүшелерінің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өтпе және тік ішек (K60)</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Ректоманоскопия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егер екі айдан астам жарық операциялық емдеу көрсетілмесе</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 ауруы (K80) Созылмалы холецистит (К81)</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 хирург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және тікелей билирубин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көпіршігін алып тастағанға дейін байқау, тұрақты ремиссияға қол жеткізу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ағзаларының УДЗ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тері асты клетчаткасының аурулары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Атопиялық дерматит (L20)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және қайталану болмаған кезде 5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және тікелей билирубин, глюкоза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(L40)</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және қайталану болмаған кезде 5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аланинотрансфераза (АЛаТ), аспартатаминотрансфераза (АСаТ), жалпы және тікелей билирубин, глюкоза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формалы Эритема (L51)</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және қайталану болмаған кезде 5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және тік билирубин, глюкоза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 асты клетчаткасының гранулематозды өзгерістері (L92)</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және қайталану болмаған кезде 5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аспартатаминотрансфераза, жалпы билирубин және оның фракциялары, глюкоза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жегі (L93)</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Зәрдің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глюкозаны анықтау (сандық)</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 және тері асты клетчаткасының басқа да аурулары (L98)</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жалпы билирубин және оның фракциялары, глюкоза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 және тері асты клетчаткасының басқа да аурулары (L98)</w:t>
            </w:r>
            <w:r>
              <w:br/>
            </w:r>
            <w:r>
              <w:rPr>
                <w:rFonts w:ascii="Times New Roman"/>
                <w:b w:val="false"/>
                <w:i w:val="false"/>
                <w:color w:val="000000"/>
                <w:sz w:val="20"/>
              </w:rPr>
              <w:t>
Факультативтік және облигациялық тері ақаулары; тері мүйізі, кисталар, сәулелік дерматит, пигментті ксеродерма, Педжет ауруы, Боуэн ауруы, ((L85.8, L72.9, L58, 82.1, M88, L90, L91)</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дерматолог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сауығу және қайталану болмаған кезде 5 жыл бойы байқау</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аурулары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 (М15-М19)</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травматолог-ортопед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"O" антистрептолизинін анализаторда сандық түрде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синдромының, қабыну сипаттарының азаюы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қан сарысуындағы ревматоидты факторды сандық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буындарының рентгені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буындарының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Жарақаттардың салдары - контрактуралар, анкилоздар, ересектерде остеомиелит (М21)</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сегменттің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қимылдау функциональдік көлемінің жақсартуы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қан сарысуындағы ревматоидты факторды сандық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Остеопатия және хондропатия (M80-M94)</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травматолог-ортопед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болмаған кезде 3 жыл бойы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жалпы ақуызды анықтау</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сегменттің рентгенографиясы</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Фистулография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зақымданулар</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субдуральды қан құйылу (10.0)</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байқау</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жүйке жүйесінің босану жарақаты (Р14)</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электроэнцефалография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байқау</w:t>
            </w: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құлақтың, бет пен мойынның туа біткен ауытқулары (даму ақаулары)</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 (Q2)</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 офтальмоскопия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рентгенографиясы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 микрофтальм және туа біткен макрофтальм, басқа офтальмопатология бойынша көзді алып тастағаннан кейін (Q11)</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офтальмолог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Офтальмоскопия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Биомикроскопия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бұзылуын тудыратын туа біткен құлақтың ақаулары (Q16)</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оториноларинголог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Тоналды шекті аудиометрия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туа біткен бұзылуы (Q35-Q37)</w:t>
            </w:r>
          </w:p>
        </w:tc>
        <w:tc>
          <w:tcPr>
            <w:tcW w:w="15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туғаннан бастап 6 айға дейін ай сайын, 6 айдан 6 жасқа дейін екі айда 1 рет және айғақтар 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хирург (жақ-бет хирургы)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жалпы ақуызды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анатомиялық бүтіндігін қалпына келтіргеннен кейін есептен шығару</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туа біткен ауытқулары мен деформациялары (Q65-Q79)</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 қан сарысуындағы ревматоидты факторды сандық анықтау</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функционалдық қозғалыс көлемін қалпына келтіру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сегменттің рентгенографиясы</w:t>
            </w:r>
          </w:p>
        </w:tc>
        <w:tc>
          <w:tcPr>
            <w:tcW w:w="0" w:type="auto"/>
            <w:gridSpan w:val="2"/>
            <w:vMerge/>
            <w:tcBorders>
              <w:top w:val="nil"/>
            </w:tcBorders>
          </w:tcP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жарақаттары (S06)</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невропатолог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 қанның глюкозасын, жалпы холестеринді анықтау</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УДДГ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МРТ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(2 жылда 1 рет)</w:t>
            </w:r>
          </w:p>
        </w:tc>
        <w:tc>
          <w:tcPr>
            <w:tcW w:w="0" w:type="auto"/>
            <w:gridSpan w:val="2"/>
            <w:vMerge/>
            <w:tcBorders>
              <w:top w:val="nil"/>
            </w:tcBorders>
          </w:tcP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арқаның төменгі бөлігінің, омыртқа мен жамбастың бел бөлігінің жарақаты (S30-S39)</w:t>
            </w:r>
          </w:p>
        </w:tc>
        <w:tc>
          <w:tcPr>
            <w:tcW w:w="15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травматолог-ортопед</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сегменттің байқау рентгенограммалары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6, 12 және 36 аптада</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толық немесе ішінара қалпына келуіне дейін байқау</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бөлімінің КТ</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бойынша (3 жылда 1 рет)</w:t>
            </w:r>
          </w:p>
        </w:tc>
        <w:tc>
          <w:tcPr>
            <w:tcW w:w="0" w:type="auto"/>
            <w:gridSpan w:val="2"/>
            <w:vMerge/>
            <w:tcBorders>
              <w:top w:val="nil"/>
            </w:tcBorders>
          </w:tcPr>
          <w:p/>
        </w:tc>
      </w:tr>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транспланттаудан кейінгі жай-күйі</w:t>
            </w:r>
          </w:p>
        </w:tc>
      </w:tr>
      <w:tr>
        <w:trPr>
          <w:trHeight w:val="30" w:hRule="atLeast"/>
        </w:trPr>
        <w:tc>
          <w:tcPr>
            <w:tcW w:w="42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5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ағзалар мен тіндердің болуы (Z94)</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 көрсеткіштер бойынша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жалпы талдауы, несептің жалпы талдауы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c>
          <w:tcPr>
            <w:tcW w:w="7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деңгейі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 (12 айға дейін)</w:t>
            </w: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gridSpan w:val="2"/>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 мен емдеудің клиникалық хаттамаларына сәйкес қосымша зертханалық және аспаптық зерттеу әдістері</w:t>
            </w:r>
          </w:p>
        </w:tc>
        <w:tc>
          <w:tcPr>
            <w:tcW w:w="0" w:type="auto"/>
            <w:vMerge/>
            <w:tcBorders>
              <w:top w:val="nil"/>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