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a53d" w14:textId="c01a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"Дипломатиялық қызмет органдарында сынақ мерзімін өту ережесін бекіту туралы" Қазақстан Республикасы Сыртқы істер министрінің 2002 жылғы 2 сәуірдегі № 244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2015 жылғы 30 шілдедегі № 11-1-2/316 бұйрығы. Қазақстан Республикасының Әділет министрлігінде 2015 жылы 1 қыркүйекте № 11989 болып тіркелді. Күші жойылды - Қазақстан Республикасы Сыртқы істер министрінің 2016 жылғы 20 маусымдағы № 11-1-2/273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Сыртқы істер министрінің 20.06.2016 </w:t>
      </w:r>
      <w:r>
        <w:rPr>
          <w:rFonts w:ascii="Times New Roman"/>
          <w:b w:val="false"/>
          <w:i w:val="false"/>
          <w:color w:val="ff0000"/>
          <w:sz w:val="28"/>
        </w:rPr>
        <w:t>№ 11-1-2/273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дипломатиялық қызметі туралы» 2002 жылғы 7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«Дипломатиялық қызмет органдарында сынақ мерзімін өту ережесін бекіту туралы» Қазақстан Республикасы Сыртқы істер министрінің 2002 жылғы 2 сәуірдегі № 244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1848 болып тіркелген, Қазақстан Республикасы орталық атқарушы және өзге де мемлекеттік органдарының нормативтік құқықтық актілері бюллетені, 2002 жылғы № 30, 646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дипломатиялық қызметі туралы» 2002 жылғы 7 наурыздағы Қазақстан Республикасы Заңының 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Әкімшілік және бақылау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тіркеуден өткізгеннен кейін күнтізбелік он күн ішінде мерзімдік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Сыртқы істер министрлігінің ресми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министрлігінің жауапты хатшысы А.Б. Қарашевқа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А.Волков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