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f700" w14:textId="e52f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17 шілдедегі № 131 қаулысы. Қазақстан Республикасының Әділет министрлігінде 2015 жылы 1 қыркүйекте № 11993 болып тіркелді.</w:t>
      </w:r>
    </w:p>
    <w:p>
      <w:pPr>
        <w:spacing w:after="0"/>
        <w:ind w:left="0"/>
        <w:jc w:val="both"/>
      </w:pPr>
      <w:bookmarkStart w:name="z55" w:id="0"/>
      <w:r>
        <w:rPr>
          <w:rFonts w:ascii="Times New Roman"/>
          <w:b w:val="false"/>
          <w:i w:val="false"/>
          <w:color w:val="000000"/>
          <w:sz w:val="28"/>
        </w:rPr>
        <w:t>
      "</w:t>
      </w:r>
      <w:r>
        <w:rPr>
          <w:rFonts w:ascii="Times New Roman"/>
          <w:b w:val="false"/>
          <w:i w:val="false"/>
          <w:color w:val="000000"/>
          <w:sz w:val="28"/>
        </w:rPr>
        <w:t xml:space="preserve"> 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 xml:space="preserve"> Бухгалтерлік есеп және қаржылық есептілік туралы</w:t>
      </w:r>
      <w:r>
        <w:rPr>
          <w:rFonts w:ascii="Times New Roman"/>
          <w:b w:val="false"/>
          <w:i w:val="false"/>
          <w:color w:val="000000"/>
          <w:sz w:val="28"/>
        </w:rPr>
        <w:t xml:space="preserve">" 2007 жылғы 28 ақпандағы Қазақстан Республикасының заңдарына сәйкес, Қазақстан Республикасының бухгалтерлік есепті жүргізу мәселелері бойынша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Осы қаулының қосымшасына сәйкес өзгерістер мен толықтырулар енгізілетін Қазақстан Республикасының бухгалтерлік есепті жүргізу мәселелері бойынша нормативтік құқықтық актілерінің </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Бухгалтерлік есеп департаменті (Рахметова С.К.) заңнамада белгіленген тәртіппен:</w:t>
      </w:r>
    </w:p>
    <w:bookmarkEnd w:id="2"/>
    <w:bookmarkStart w:name="z6"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End w:id="5"/>
    <w:bookmarkStart w:name="z9" w:id="6"/>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131 қаулысына қосымша</w:t>
            </w:r>
          </w:p>
        </w:tc>
      </w:tr>
    </w:tbl>
    <w:bookmarkStart w:name="z2" w:id="9"/>
    <w:p>
      <w:pPr>
        <w:spacing w:after="0"/>
        <w:ind w:left="0"/>
        <w:jc w:val="left"/>
      </w:pPr>
      <w:r>
        <w:rPr>
          <w:rFonts w:ascii="Times New Roman"/>
          <w:b/>
          <w:i w:val="false"/>
          <w:color w:val="000000"/>
        </w:rPr>
        <w:t xml:space="preserve"> Өзгерістер мен толықтырулар енгізілетін Қазақстан</w:t>
      </w:r>
      <w:r>
        <w:br/>
      </w:r>
      <w:r>
        <w:rPr>
          <w:rFonts w:ascii="Times New Roman"/>
          <w:b/>
          <w:i w:val="false"/>
          <w:color w:val="000000"/>
        </w:rPr>
        <w:t>Республикасының бухгалтерлік есепті жүргізу мәселелері</w:t>
      </w:r>
      <w:r>
        <w:br/>
      </w:r>
      <w:r>
        <w:rPr>
          <w:rFonts w:ascii="Times New Roman"/>
          <w:b/>
          <w:i w:val="false"/>
          <w:color w:val="000000"/>
        </w:rPr>
        <w:t>бойынша нормативтік құқықтық актілерінің тізбесі</w:t>
      </w:r>
    </w:p>
    <w:bookmarkEnd w:id="9"/>
    <w:bookmarkStart w:name="z3" w:id="10"/>
    <w:p>
      <w:pPr>
        <w:spacing w:after="0"/>
        <w:ind w:left="0"/>
        <w:jc w:val="both"/>
      </w:pPr>
      <w:r>
        <w:rPr>
          <w:rFonts w:ascii="Times New Roman"/>
          <w:b w:val="false"/>
          <w:i w:val="false"/>
          <w:color w:val="000000"/>
          <w:sz w:val="28"/>
        </w:rPr>
        <w:t xml:space="preserve">
      1.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Республикасының Ұлттық Банкі Басқармасының 2008 жылғы 22 қыркүйектегі № 79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5348 тіркелген, 2008 жылғы 12 желтоқсанда Қазақстан Республикасының Орталық атқарушы және өзге де орталық мемлекеттік органдарының актілер жинағында № 12 жарияланған) мынадай өзгерістер мен толықтырулар енгізілсін:</w:t>
      </w:r>
    </w:p>
    <w:bookmarkEnd w:id="10"/>
    <w:bookmarkStart w:name="z12"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 xml:space="preserve"> жоспарында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"Шоттар жоспарында бухгалтерлік есептің синтетикалық шоттарының нөмірлері төрт және (немесе) алты белгіден тұрады. Нөмірдің бірінші цифры Шоттар жоспарының 2-тарауының параграфтарына тиесілігін, екіншісі – топтарға тиесілігін, үшінші және төртінші цифрлары – синтетикалық шоттардың шағын топтарына тиесілігін көрсетеді, бесінші және алтыншы цифрлары қолданылатын шағын топтарды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Шоттар жоспарында шағын топтардың мынадай нақтылаулары пайдаланылады:</w:t>
      </w:r>
    </w:p>
    <w:p>
      <w:pPr>
        <w:spacing w:after="0"/>
        <w:ind w:left="0"/>
        <w:jc w:val="both"/>
      </w:pPr>
      <w:r>
        <w:rPr>
          <w:rFonts w:ascii="Times New Roman"/>
          <w:b w:val="false"/>
          <w:i w:val="false"/>
          <w:color w:val="000000"/>
          <w:sz w:val="28"/>
        </w:rPr>
        <w:t>
      1) 01-19 "Жалпы шоттар", оларда қызметінің түріне қарамастан барлық ұйымдар жүргізетін операциялар көрсетіледі;</w:t>
      </w:r>
    </w:p>
    <w:p>
      <w:pPr>
        <w:spacing w:after="0"/>
        <w:ind w:left="0"/>
        <w:jc w:val="both"/>
      </w:pPr>
      <w:r>
        <w:rPr>
          <w:rFonts w:ascii="Times New Roman"/>
          <w:b w:val="false"/>
          <w:i w:val="false"/>
          <w:color w:val="000000"/>
          <w:sz w:val="28"/>
        </w:rPr>
        <w:t>
      2) 20-39 "Банктік қызметке байланысты операциялар", оларда банк операцияларының жекелеген түрлерін жүзеге асыруға байланысты операциялар көрсетіледі;</w:t>
      </w:r>
    </w:p>
    <w:p>
      <w:pPr>
        <w:spacing w:after="0"/>
        <w:ind w:left="0"/>
        <w:jc w:val="both"/>
      </w:pPr>
      <w:r>
        <w:rPr>
          <w:rFonts w:ascii="Times New Roman"/>
          <w:b w:val="false"/>
          <w:i w:val="false"/>
          <w:color w:val="000000"/>
          <w:sz w:val="28"/>
        </w:rPr>
        <w:t>
      3) 40-59 "Сақтандыру (қайта сақтандыру) қызметіне байланысты операциялар", оларда сақтандыру (қайта сақтандыру) қызметіне байланысты операциялар көрсетіледі;</w:t>
      </w:r>
    </w:p>
    <w:p>
      <w:pPr>
        <w:spacing w:after="0"/>
        <w:ind w:left="0"/>
        <w:jc w:val="both"/>
      </w:pPr>
      <w:r>
        <w:rPr>
          <w:rFonts w:ascii="Times New Roman"/>
          <w:b w:val="false"/>
          <w:i w:val="false"/>
          <w:color w:val="000000"/>
          <w:sz w:val="28"/>
        </w:rPr>
        <w:t>
      4) 60-79 "Жинақтаушы зейнетақы қорларының және инвестициялық портфельді басқарушылардың қызметіне байланысты операциялар", оларда жинақтаушы зейнетақы қорларының және инвестициялық портфельді басқарушылардың қызметіне байланысты операциялар көрсетіледі;</w:t>
      </w:r>
    </w:p>
    <w:p>
      <w:pPr>
        <w:spacing w:after="0"/>
        <w:ind w:left="0"/>
        <w:jc w:val="both"/>
      </w:pPr>
      <w:r>
        <w:rPr>
          <w:rFonts w:ascii="Times New Roman"/>
          <w:b w:val="false"/>
          <w:i w:val="false"/>
          <w:color w:val="000000"/>
          <w:sz w:val="28"/>
        </w:rPr>
        <w:t>
      5) 80-89 "Бағалы қағаздар нарығының кәсіби қатысушыларының қызметіне байланысты операциялар", оларда бағалы қағаздар нарығындағы қызметке байланысты операциялар көрсетіледі;</w:t>
      </w:r>
    </w:p>
    <w:p>
      <w:pPr>
        <w:spacing w:after="0"/>
        <w:ind w:left="0"/>
        <w:jc w:val="both"/>
      </w:pPr>
      <w:r>
        <w:rPr>
          <w:rFonts w:ascii="Times New Roman"/>
          <w:b w:val="false"/>
          <w:i w:val="false"/>
          <w:color w:val="000000"/>
          <w:sz w:val="28"/>
        </w:rPr>
        <w:t>
      6) 90-99 "Арнайы қаржы компанияларының және исламдық арнайы қаржы компанияларының қызметіне байланысты операциялар", оларда арнайы қаржы компанияларының және исламдық арнайы қаржы компанияларының қызметіне байланысты операциялар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2-тарауда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1060 шоттан кейін мынадай мазмұндағы шотпен толықтырылсын:</w:t>
      </w:r>
    </w:p>
    <w:p>
      <w:pPr>
        <w:spacing w:after="0"/>
        <w:ind w:left="0"/>
        <w:jc w:val="both"/>
      </w:pPr>
      <w:r>
        <w:rPr>
          <w:rFonts w:ascii="Times New Roman"/>
          <w:b w:val="false"/>
          <w:i w:val="false"/>
          <w:color w:val="000000"/>
          <w:sz w:val="28"/>
        </w:rPr>
        <w:t>
      "1060 01 Басқа да ақша қаражаттары";</w:t>
      </w:r>
    </w:p>
    <w:p>
      <w:pPr>
        <w:spacing w:after="0"/>
        <w:ind w:left="0"/>
        <w:jc w:val="both"/>
      </w:pPr>
      <w:r>
        <w:rPr>
          <w:rFonts w:ascii="Times New Roman"/>
          <w:b w:val="false"/>
          <w:i w:val="false"/>
          <w:color w:val="000000"/>
          <w:sz w:val="28"/>
        </w:rPr>
        <w:t>
      1150 04 шоттың аты мынадай редакцияда жазылсын:</w:t>
      </w:r>
    </w:p>
    <w:p>
      <w:pPr>
        <w:spacing w:after="0"/>
        <w:ind w:left="0"/>
        <w:jc w:val="both"/>
      </w:pPr>
      <w:r>
        <w:rPr>
          <w:rFonts w:ascii="Times New Roman"/>
          <w:b w:val="false"/>
          <w:i w:val="false"/>
          <w:color w:val="000000"/>
          <w:sz w:val="28"/>
        </w:rPr>
        <w:t>
      "1150 04 Банктерде және банк операцияларының жекелеген түрлерін</w:t>
      </w:r>
    </w:p>
    <w:p>
      <w:pPr>
        <w:spacing w:after="0"/>
        <w:ind w:left="0"/>
        <w:jc w:val="both"/>
      </w:pPr>
      <w:r>
        <w:rPr>
          <w:rFonts w:ascii="Times New Roman"/>
          <w:b w:val="false"/>
          <w:i w:val="false"/>
          <w:color w:val="000000"/>
          <w:sz w:val="28"/>
        </w:rPr>
        <w:t>
                     жүзеге асыратын ұйымдарда орналастырылған қысқа</w:t>
      </w:r>
    </w:p>
    <w:p>
      <w:pPr>
        <w:spacing w:after="0"/>
        <w:ind w:left="0"/>
        <w:jc w:val="both"/>
      </w:pPr>
      <w:r>
        <w:rPr>
          <w:rFonts w:ascii="Times New Roman"/>
          <w:b w:val="false"/>
          <w:i w:val="false"/>
          <w:color w:val="000000"/>
          <w:sz w:val="28"/>
        </w:rPr>
        <w:t>
                     мерзімді салымдар";</w:t>
      </w:r>
    </w:p>
    <w:p>
      <w:pPr>
        <w:spacing w:after="0"/>
        <w:ind w:left="0"/>
        <w:jc w:val="both"/>
      </w:pPr>
      <w:r>
        <w:rPr>
          <w:rFonts w:ascii="Times New Roman"/>
          <w:b w:val="false"/>
          <w:i w:val="false"/>
          <w:color w:val="000000"/>
          <w:sz w:val="28"/>
        </w:rPr>
        <w:t>
      "Екінші деңгейдегі банктерде және банк операцияларының жекелеген түрлерін жүзеге асыратын ұйымдарда орналастырылған басқа да қысқа мерзімді салымдар" 1150 06 шоттың нөмірі мен аты алынып тасталсын;</w:t>
      </w:r>
    </w:p>
    <w:p>
      <w:pPr>
        <w:spacing w:after="0"/>
        <w:ind w:left="0"/>
        <w:jc w:val="both"/>
      </w:pPr>
      <w:r>
        <w:rPr>
          <w:rFonts w:ascii="Times New Roman"/>
          <w:b w:val="false"/>
          <w:i w:val="false"/>
          <w:color w:val="000000"/>
          <w:sz w:val="28"/>
        </w:rPr>
        <w:t>
      1270 03 шоттың аты мынадай редакцияда жазылсын:</w:t>
      </w:r>
    </w:p>
    <w:p>
      <w:pPr>
        <w:spacing w:after="0"/>
        <w:ind w:left="0"/>
        <w:jc w:val="both"/>
      </w:pPr>
      <w:r>
        <w:rPr>
          <w:rFonts w:ascii="Times New Roman"/>
          <w:b w:val="false"/>
          <w:i w:val="false"/>
          <w:color w:val="000000"/>
          <w:sz w:val="28"/>
        </w:rPr>
        <w:t>
      "1270 03 Еншілес, бірлескен және қауымдасқан ұйымдарға</w:t>
      </w:r>
    </w:p>
    <w:p>
      <w:pPr>
        <w:spacing w:after="0"/>
        <w:ind w:left="0"/>
        <w:jc w:val="both"/>
      </w:pPr>
      <w:r>
        <w:rPr>
          <w:rFonts w:ascii="Times New Roman"/>
          <w:b w:val="false"/>
          <w:i w:val="false"/>
          <w:color w:val="000000"/>
          <w:sz w:val="28"/>
        </w:rPr>
        <w:t>
                     инвестициялар бойынша есептелген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2040 01 шоттың аты мынадай редакцияда жазылсын:</w:t>
      </w:r>
    </w:p>
    <w:p>
      <w:pPr>
        <w:spacing w:after="0"/>
        <w:ind w:left="0"/>
        <w:jc w:val="both"/>
      </w:pPr>
      <w:r>
        <w:rPr>
          <w:rFonts w:ascii="Times New Roman"/>
          <w:b w:val="false"/>
          <w:i w:val="false"/>
          <w:color w:val="000000"/>
          <w:sz w:val="28"/>
        </w:rPr>
        <w:t>
      "2040 01 Банктерде және банк операцияларының жекелеген түрлерін</w:t>
      </w:r>
    </w:p>
    <w:p>
      <w:pPr>
        <w:spacing w:after="0"/>
        <w:ind w:left="0"/>
        <w:jc w:val="both"/>
      </w:pPr>
      <w:r>
        <w:rPr>
          <w:rFonts w:ascii="Times New Roman"/>
          <w:b w:val="false"/>
          <w:i w:val="false"/>
          <w:color w:val="000000"/>
          <w:sz w:val="28"/>
        </w:rPr>
        <w:t>
                     жүзеге асыратын ұйымдарда орналастырылған ұзақ</w:t>
      </w:r>
    </w:p>
    <w:p>
      <w:pPr>
        <w:spacing w:after="0"/>
        <w:ind w:left="0"/>
        <w:jc w:val="both"/>
      </w:pPr>
      <w:r>
        <w:rPr>
          <w:rFonts w:ascii="Times New Roman"/>
          <w:b w:val="false"/>
          <w:i w:val="false"/>
          <w:color w:val="000000"/>
          <w:sz w:val="28"/>
        </w:rPr>
        <w:t>
                     мерзімді салымдар";</w:t>
      </w:r>
    </w:p>
    <w:p>
      <w:pPr>
        <w:spacing w:after="0"/>
        <w:ind w:left="0"/>
        <w:jc w:val="both"/>
      </w:pPr>
      <w:r>
        <w:rPr>
          <w:rFonts w:ascii="Times New Roman"/>
          <w:b w:val="false"/>
          <w:i w:val="false"/>
          <w:color w:val="000000"/>
          <w:sz w:val="28"/>
        </w:rPr>
        <w:t>
      "Екінші деңгейдегі банктерде және банк операцияларының жекелеген түрлерін жүзеге асыратын ұйымдарда орналастырылған басқа да ұзақ мерзімді салымдар" 2040 03 шоттың нөмірі мен аты алынып тасталсын;</w:t>
      </w:r>
    </w:p>
    <w:p>
      <w:pPr>
        <w:spacing w:after="0"/>
        <w:ind w:left="0"/>
        <w:jc w:val="both"/>
      </w:pPr>
      <w:r>
        <w:rPr>
          <w:rFonts w:ascii="Times New Roman"/>
          <w:b w:val="false"/>
          <w:i w:val="false"/>
          <w:color w:val="000000"/>
          <w:sz w:val="28"/>
        </w:rPr>
        <w:t>
      "Жолдағы тазартылған қымбат металдар" 2040 05 шоттың нөмірі мен аты алынып тасталсын;</w:t>
      </w:r>
    </w:p>
    <w:p>
      <w:pPr>
        <w:spacing w:after="0"/>
        <w:ind w:left="0"/>
        <w:jc w:val="both"/>
      </w:pPr>
      <w:r>
        <w:rPr>
          <w:rFonts w:ascii="Times New Roman"/>
          <w:b w:val="false"/>
          <w:i w:val="false"/>
          <w:color w:val="000000"/>
          <w:sz w:val="28"/>
        </w:rPr>
        <w:t>
      2040 09 шоттан кейін мынадай мазмұндағы шотпен толықтырылсын:</w:t>
      </w:r>
    </w:p>
    <w:p>
      <w:pPr>
        <w:spacing w:after="0"/>
        <w:ind w:left="0"/>
        <w:jc w:val="both"/>
      </w:pPr>
      <w:r>
        <w:rPr>
          <w:rFonts w:ascii="Times New Roman"/>
          <w:b w:val="false"/>
          <w:i w:val="false"/>
          <w:color w:val="000000"/>
          <w:sz w:val="28"/>
        </w:rPr>
        <w:t>
      "2040 10 Еншілес ұйымдарға инвестициялар";</w:t>
      </w:r>
    </w:p>
    <w:p>
      <w:pPr>
        <w:spacing w:after="0"/>
        <w:ind w:left="0"/>
        <w:jc w:val="both"/>
      </w:pPr>
      <w:r>
        <w:rPr>
          <w:rFonts w:ascii="Times New Roman"/>
          <w:b w:val="false"/>
          <w:i w:val="false"/>
          <w:color w:val="000000"/>
          <w:sz w:val="28"/>
        </w:rPr>
        <w:t>
      "Жалдау бойынша ұзақ мерзімді дебиторлық берешек" 2160 шоттың нөмірі мен аты алынып тасталсын;</w:t>
      </w:r>
    </w:p>
    <w:p>
      <w:pPr>
        <w:spacing w:after="0"/>
        <w:ind w:left="0"/>
        <w:jc w:val="both"/>
      </w:pPr>
      <w:r>
        <w:rPr>
          <w:rFonts w:ascii="Times New Roman"/>
          <w:b w:val="false"/>
          <w:i w:val="false"/>
          <w:color w:val="000000"/>
          <w:sz w:val="28"/>
        </w:rPr>
        <w:t>
      "Қауымдасқан ұйымдардың капиталына инвестициялар бойынша есептелген кірістер" 2170 02 шоттың нөмірі мен аты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"Алынған қаржылық жалдау бойынша мерзімі өткен кредиторлық берешек" 4030 06 шоттың нөмірі мен аты алынып тасталсын;</w:t>
      </w:r>
    </w:p>
    <w:p>
      <w:pPr>
        <w:spacing w:after="0"/>
        <w:ind w:left="0"/>
        <w:jc w:val="both"/>
      </w:pPr>
      <w:r>
        <w:rPr>
          <w:rFonts w:ascii="Times New Roman"/>
          <w:b w:val="false"/>
          <w:i w:val="false"/>
          <w:color w:val="000000"/>
          <w:sz w:val="28"/>
        </w:rPr>
        <w:t>
      4030 12 шоттан кейін мынадай мазмұндағы шотпен толықтырылсын:</w:t>
      </w:r>
    </w:p>
    <w:p>
      <w:pPr>
        <w:spacing w:after="0"/>
        <w:ind w:left="0"/>
        <w:jc w:val="both"/>
      </w:pPr>
      <w:r>
        <w:rPr>
          <w:rFonts w:ascii="Times New Roman"/>
          <w:b w:val="false"/>
          <w:i w:val="false"/>
          <w:color w:val="000000"/>
          <w:sz w:val="28"/>
        </w:rPr>
        <w:t>
      "4030 13 Ұлттық басқарушы холдингтен алынған ұзақ мерзімді</w:t>
      </w:r>
    </w:p>
    <w:p>
      <w:pPr>
        <w:spacing w:after="0"/>
        <w:ind w:left="0"/>
        <w:jc w:val="both"/>
      </w:pPr>
      <w:r>
        <w:rPr>
          <w:rFonts w:ascii="Times New Roman"/>
          <w:b w:val="false"/>
          <w:i w:val="false"/>
          <w:color w:val="000000"/>
          <w:sz w:val="28"/>
        </w:rPr>
        <w:t>
                     қарыздар";</w:t>
      </w:r>
    </w:p>
    <w:p>
      <w:pPr>
        <w:spacing w:after="0"/>
        <w:ind w:left="0"/>
        <w:jc w:val="both"/>
      </w:pPr>
      <w:r>
        <w:rPr>
          <w:rFonts w:ascii="Times New Roman"/>
          <w:b w:val="false"/>
          <w:i w:val="false"/>
          <w:color w:val="000000"/>
          <w:sz w:val="28"/>
        </w:rPr>
        <w:t>
            4430 шоттан кейін мынадай мазмұндағы шотпен толықтырылсын:</w:t>
      </w:r>
    </w:p>
    <w:p>
      <w:pPr>
        <w:spacing w:after="0"/>
        <w:ind w:left="0"/>
        <w:jc w:val="both"/>
      </w:pPr>
      <w:r>
        <w:rPr>
          <w:rFonts w:ascii="Times New Roman"/>
          <w:b w:val="false"/>
          <w:i w:val="false"/>
          <w:color w:val="000000"/>
          <w:sz w:val="28"/>
        </w:rPr>
        <w:t>
      "4440 Артықшылықты акциялар бойынша міндеттемелер";</w:t>
      </w:r>
    </w:p>
    <w:p>
      <w:pPr>
        <w:spacing w:after="0"/>
        <w:ind w:left="0"/>
        <w:jc w:val="both"/>
      </w:pPr>
      <w:r>
        <w:rPr>
          <w:rFonts w:ascii="Times New Roman"/>
          <w:b w:val="false"/>
          <w:i w:val="false"/>
          <w:color w:val="000000"/>
          <w:sz w:val="28"/>
        </w:rPr>
        <w:t>
      6-параграфта:</w:t>
      </w:r>
    </w:p>
    <w:p>
      <w:pPr>
        <w:spacing w:after="0"/>
        <w:ind w:left="0"/>
        <w:jc w:val="both"/>
      </w:pPr>
      <w:r>
        <w:rPr>
          <w:rFonts w:ascii="Times New Roman"/>
          <w:b w:val="false"/>
          <w:i w:val="false"/>
          <w:color w:val="000000"/>
          <w:sz w:val="28"/>
        </w:rPr>
        <w:t>
      6280 48 шоттың аты мынадай редакцияда жазылсын:</w:t>
      </w:r>
    </w:p>
    <w:p>
      <w:pPr>
        <w:spacing w:after="0"/>
        <w:ind w:left="0"/>
        <w:jc w:val="both"/>
      </w:pPr>
      <w:r>
        <w:rPr>
          <w:rFonts w:ascii="Times New Roman"/>
          <w:b w:val="false"/>
          <w:i w:val="false"/>
          <w:color w:val="000000"/>
          <w:sz w:val="28"/>
        </w:rPr>
        <w:t>
      "6280 48 Өмірді сақтандыру (қайта сақтандыру) шарттары бойынша</w:t>
      </w:r>
    </w:p>
    <w:p>
      <w:pPr>
        <w:spacing w:after="0"/>
        <w:ind w:left="0"/>
        <w:jc w:val="both"/>
      </w:pPr>
      <w:r>
        <w:rPr>
          <w:rFonts w:ascii="Times New Roman"/>
          <w:b w:val="false"/>
          <w:i w:val="false"/>
          <w:color w:val="000000"/>
          <w:sz w:val="28"/>
        </w:rPr>
        <w:t>
                     болмаған залалдар резервін төмендетуден кірістер";</w:t>
      </w:r>
    </w:p>
    <w:p>
      <w:pPr>
        <w:spacing w:after="0"/>
        <w:ind w:left="0"/>
        <w:jc w:val="both"/>
      </w:pPr>
      <w:r>
        <w:rPr>
          <w:rFonts w:ascii="Times New Roman"/>
          <w:b w:val="false"/>
          <w:i w:val="false"/>
          <w:color w:val="000000"/>
          <w:sz w:val="28"/>
        </w:rPr>
        <w:t>
      6280 48 шоттан кейін мынадай мазмұндағы шоттармен толықтырылсын:</w:t>
      </w:r>
    </w:p>
    <w:p>
      <w:pPr>
        <w:spacing w:after="0"/>
        <w:ind w:left="0"/>
        <w:jc w:val="both"/>
      </w:pPr>
      <w:r>
        <w:rPr>
          <w:rFonts w:ascii="Times New Roman"/>
          <w:b w:val="false"/>
          <w:i w:val="false"/>
          <w:color w:val="000000"/>
          <w:sz w:val="28"/>
        </w:rPr>
        <w:t>
      "6280 49 Аннуитет шарттары бойынша болмаған залалдар резервін</w:t>
      </w:r>
    </w:p>
    <w:p>
      <w:pPr>
        <w:spacing w:after="0"/>
        <w:ind w:left="0"/>
        <w:jc w:val="both"/>
      </w:pPr>
      <w:r>
        <w:rPr>
          <w:rFonts w:ascii="Times New Roman"/>
          <w:b w:val="false"/>
          <w:i w:val="false"/>
          <w:color w:val="000000"/>
          <w:sz w:val="28"/>
        </w:rPr>
        <w:t>
                     төмендетуден кірістер</w:t>
      </w:r>
    </w:p>
    <w:p>
      <w:pPr>
        <w:spacing w:after="0"/>
        <w:ind w:left="0"/>
        <w:jc w:val="both"/>
      </w:pPr>
      <w:r>
        <w:rPr>
          <w:rFonts w:ascii="Times New Roman"/>
          <w:b w:val="false"/>
          <w:i w:val="false"/>
          <w:color w:val="000000"/>
          <w:sz w:val="28"/>
        </w:rPr>
        <w:t>
      6280 50  Еңбек сіңірілмеген сыйлықақылар резерві бойынша қайта</w:t>
      </w:r>
    </w:p>
    <w:p>
      <w:pPr>
        <w:spacing w:after="0"/>
        <w:ind w:left="0"/>
        <w:jc w:val="both"/>
      </w:pPr>
      <w:r>
        <w:rPr>
          <w:rFonts w:ascii="Times New Roman"/>
          <w:b w:val="false"/>
          <w:i w:val="false"/>
          <w:color w:val="000000"/>
          <w:sz w:val="28"/>
        </w:rPr>
        <w:t>
                     сақтандыру активтерін қалыптастырудан алынған кірістер</w:t>
      </w:r>
    </w:p>
    <w:p>
      <w:pPr>
        <w:spacing w:after="0"/>
        <w:ind w:left="0"/>
        <w:jc w:val="both"/>
      </w:pPr>
      <w:r>
        <w:rPr>
          <w:rFonts w:ascii="Times New Roman"/>
          <w:b w:val="false"/>
          <w:i w:val="false"/>
          <w:color w:val="000000"/>
          <w:sz w:val="28"/>
        </w:rPr>
        <w:t>
      6280 51  Болған, бірақ мәлімделмеген залалдар резерві бойынша</w:t>
      </w:r>
    </w:p>
    <w:p>
      <w:pPr>
        <w:spacing w:after="0"/>
        <w:ind w:left="0"/>
        <w:jc w:val="both"/>
      </w:pPr>
      <w:r>
        <w:rPr>
          <w:rFonts w:ascii="Times New Roman"/>
          <w:b w:val="false"/>
          <w:i w:val="false"/>
          <w:color w:val="000000"/>
          <w:sz w:val="28"/>
        </w:rPr>
        <w:t>
                     қайта сақтандыру активтерін қалыптастырудан алынған</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6280 52  Өмірді сақтандыру (қайта сақтандыру) шарттары бойынша</w:t>
      </w:r>
    </w:p>
    <w:p>
      <w:pPr>
        <w:spacing w:after="0"/>
        <w:ind w:left="0"/>
        <w:jc w:val="both"/>
      </w:pPr>
      <w:r>
        <w:rPr>
          <w:rFonts w:ascii="Times New Roman"/>
          <w:b w:val="false"/>
          <w:i w:val="false"/>
          <w:color w:val="000000"/>
          <w:sz w:val="28"/>
        </w:rPr>
        <w:t>
                     болмаған залалдар резерві бойынша қайта сақтандыру</w:t>
      </w:r>
    </w:p>
    <w:p>
      <w:pPr>
        <w:spacing w:after="0"/>
        <w:ind w:left="0"/>
        <w:jc w:val="both"/>
      </w:pPr>
      <w:r>
        <w:rPr>
          <w:rFonts w:ascii="Times New Roman"/>
          <w:b w:val="false"/>
          <w:i w:val="false"/>
          <w:color w:val="000000"/>
          <w:sz w:val="28"/>
        </w:rPr>
        <w:t>
                     активтерін қалыптастырудан алынған кірістер</w:t>
      </w:r>
    </w:p>
    <w:p>
      <w:pPr>
        <w:spacing w:after="0"/>
        <w:ind w:left="0"/>
        <w:jc w:val="both"/>
      </w:pPr>
      <w:r>
        <w:rPr>
          <w:rFonts w:ascii="Times New Roman"/>
          <w:b w:val="false"/>
          <w:i w:val="false"/>
          <w:color w:val="000000"/>
          <w:sz w:val="28"/>
        </w:rPr>
        <w:t>
      6280 53  Аннуитет шарттары бойынша болмаған залалдар резерві</w:t>
      </w:r>
    </w:p>
    <w:p>
      <w:pPr>
        <w:spacing w:after="0"/>
        <w:ind w:left="0"/>
        <w:jc w:val="both"/>
      </w:pPr>
      <w:r>
        <w:rPr>
          <w:rFonts w:ascii="Times New Roman"/>
          <w:b w:val="false"/>
          <w:i w:val="false"/>
          <w:color w:val="000000"/>
          <w:sz w:val="28"/>
        </w:rPr>
        <w:t>
                     бойынша қайта сақтандыру активтерін қалыптастырудан</w:t>
      </w:r>
    </w:p>
    <w:p>
      <w:pPr>
        <w:spacing w:after="0"/>
        <w:ind w:left="0"/>
        <w:jc w:val="both"/>
      </w:pPr>
      <w:r>
        <w:rPr>
          <w:rFonts w:ascii="Times New Roman"/>
          <w:b w:val="false"/>
          <w:i w:val="false"/>
          <w:color w:val="000000"/>
          <w:sz w:val="28"/>
        </w:rPr>
        <w:t>
                     алынған кірістер</w:t>
      </w:r>
    </w:p>
    <w:p>
      <w:pPr>
        <w:spacing w:after="0"/>
        <w:ind w:left="0"/>
        <w:jc w:val="both"/>
      </w:pPr>
      <w:r>
        <w:rPr>
          <w:rFonts w:ascii="Times New Roman"/>
          <w:b w:val="false"/>
          <w:i w:val="false"/>
          <w:color w:val="000000"/>
          <w:sz w:val="28"/>
        </w:rPr>
        <w:t>
      6280 54  Мәлімделген, бірақ реттелмеген залалдар резерві</w:t>
      </w:r>
    </w:p>
    <w:p>
      <w:pPr>
        <w:spacing w:after="0"/>
        <w:ind w:left="0"/>
        <w:jc w:val="both"/>
      </w:pPr>
      <w:r>
        <w:rPr>
          <w:rFonts w:ascii="Times New Roman"/>
          <w:b w:val="false"/>
          <w:i w:val="false"/>
          <w:color w:val="000000"/>
          <w:sz w:val="28"/>
        </w:rPr>
        <w:t>
                     бойынша қайта сақтандыру активтерін қалыптастырудан</w:t>
      </w:r>
    </w:p>
    <w:p>
      <w:pPr>
        <w:spacing w:after="0"/>
        <w:ind w:left="0"/>
        <w:jc w:val="both"/>
      </w:pPr>
      <w:r>
        <w:rPr>
          <w:rFonts w:ascii="Times New Roman"/>
          <w:b w:val="false"/>
          <w:i w:val="false"/>
          <w:color w:val="000000"/>
          <w:sz w:val="28"/>
        </w:rPr>
        <w:t>
                     алынған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7440 50 шоттың аты мынадай редакцияда жазылсын:</w:t>
      </w:r>
    </w:p>
    <w:p>
      <w:pPr>
        <w:spacing w:after="0"/>
        <w:ind w:left="0"/>
        <w:jc w:val="both"/>
      </w:pPr>
      <w:r>
        <w:rPr>
          <w:rFonts w:ascii="Times New Roman"/>
          <w:b w:val="false"/>
          <w:i w:val="false"/>
          <w:color w:val="000000"/>
          <w:sz w:val="28"/>
        </w:rPr>
        <w:t>
      "7440 50 Өмірді сақтандыру (қайта сақтандыру) шарттары бойынша</w:t>
      </w:r>
    </w:p>
    <w:p>
      <w:pPr>
        <w:spacing w:after="0"/>
        <w:ind w:left="0"/>
        <w:jc w:val="both"/>
      </w:pPr>
      <w:r>
        <w:rPr>
          <w:rFonts w:ascii="Times New Roman"/>
          <w:b w:val="false"/>
          <w:i w:val="false"/>
          <w:color w:val="000000"/>
          <w:sz w:val="28"/>
        </w:rPr>
        <w:t>
                     болмаған залалдар резерві бойынша қайта сақтандыру</w:t>
      </w:r>
    </w:p>
    <w:p>
      <w:pPr>
        <w:spacing w:after="0"/>
        <w:ind w:left="0"/>
        <w:jc w:val="both"/>
      </w:pPr>
      <w:r>
        <w:rPr>
          <w:rFonts w:ascii="Times New Roman"/>
          <w:b w:val="false"/>
          <w:i w:val="false"/>
          <w:color w:val="000000"/>
          <w:sz w:val="28"/>
        </w:rPr>
        <w:t>
                     активтерін төмендетуден шығыстар";</w:t>
      </w:r>
    </w:p>
    <w:p>
      <w:pPr>
        <w:spacing w:after="0"/>
        <w:ind w:left="0"/>
        <w:jc w:val="both"/>
      </w:pPr>
      <w:r>
        <w:rPr>
          <w:rFonts w:ascii="Times New Roman"/>
          <w:b w:val="false"/>
          <w:i w:val="false"/>
          <w:color w:val="000000"/>
          <w:sz w:val="28"/>
        </w:rPr>
        <w:t>
            7440 51 шотынан кейін мынадай мазмұндағы шотпен толықтырылсын:</w:t>
      </w:r>
    </w:p>
    <w:p>
      <w:pPr>
        <w:spacing w:after="0"/>
        <w:ind w:left="0"/>
        <w:jc w:val="both"/>
      </w:pPr>
      <w:r>
        <w:rPr>
          <w:rFonts w:ascii="Times New Roman"/>
          <w:b w:val="false"/>
          <w:i w:val="false"/>
          <w:color w:val="000000"/>
          <w:sz w:val="28"/>
        </w:rPr>
        <w:t>
      "7440 52 Аннуитет шарттары бойынша болмаған залалдар резерві</w:t>
      </w:r>
    </w:p>
    <w:p>
      <w:pPr>
        <w:spacing w:after="0"/>
        <w:ind w:left="0"/>
        <w:jc w:val="both"/>
      </w:pPr>
      <w:r>
        <w:rPr>
          <w:rFonts w:ascii="Times New Roman"/>
          <w:b w:val="false"/>
          <w:i w:val="false"/>
          <w:color w:val="000000"/>
          <w:sz w:val="28"/>
        </w:rPr>
        <w:t>
                     бойынша қайта сақтандыру активтерін төмендетуден</w:t>
      </w:r>
    </w:p>
    <w:p>
      <w:pPr>
        <w:spacing w:after="0"/>
        <w:ind w:left="0"/>
        <w:jc w:val="both"/>
      </w:pPr>
      <w:r>
        <w:rPr>
          <w:rFonts w:ascii="Times New Roman"/>
          <w:b w:val="false"/>
          <w:i w:val="false"/>
          <w:color w:val="000000"/>
          <w:sz w:val="28"/>
        </w:rPr>
        <w:t>
                     шығыстар";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"Залалға есептен шығарылған борыштар" 8730 шотының нөмірі және аты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3-тарауда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1050 шотының сипаттамасынан кейін мынадай мазмұндағы 1060 01 шотының аты мен сипаттамасымен толықтырылсын:</w:t>
      </w:r>
    </w:p>
    <w:p>
      <w:pPr>
        <w:spacing w:after="0"/>
        <w:ind w:left="0"/>
        <w:jc w:val="both"/>
      </w:pPr>
      <w:r>
        <w:rPr>
          <w:rFonts w:ascii="Times New Roman"/>
          <w:b w:val="false"/>
          <w:i w:val="false"/>
          <w:color w:val="000000"/>
          <w:sz w:val="28"/>
        </w:rPr>
        <w:t>
      "1060 01 "Басқа да ақша қаражаттары" (актив).</w:t>
      </w:r>
    </w:p>
    <w:p>
      <w:pPr>
        <w:spacing w:after="0"/>
        <w:ind w:left="0"/>
        <w:jc w:val="both"/>
      </w:pPr>
      <w:r>
        <w:rPr>
          <w:rFonts w:ascii="Times New Roman"/>
          <w:b w:val="false"/>
          <w:i w:val="false"/>
          <w:color w:val="000000"/>
          <w:sz w:val="28"/>
        </w:rPr>
        <w:t>
      Мақсаты: №№ 1010, 1020, 1030 және 1050 баланстық шоттарында есептелмеген ұлттық және шетел валюталарындағы басқа да ақша қаражатының сомаларын есепке алу.</w:t>
      </w:r>
    </w:p>
    <w:p>
      <w:pPr>
        <w:spacing w:after="0"/>
        <w:ind w:left="0"/>
        <w:jc w:val="both"/>
      </w:pPr>
      <w:r>
        <w:rPr>
          <w:rFonts w:ascii="Times New Roman"/>
          <w:b w:val="false"/>
          <w:i w:val="false"/>
          <w:color w:val="000000"/>
          <w:sz w:val="28"/>
        </w:rPr>
        <w:t>
      Шоттың дебеті бойынша уақытша және кездейсоқ сипаты бар, туындаған сәтте басқа баланстық шоттар бойынша жүргізілмейтін ақша сомасы жазылады.</w:t>
      </w:r>
    </w:p>
    <w:p>
      <w:pPr>
        <w:spacing w:after="0"/>
        <w:ind w:left="0"/>
        <w:jc w:val="both"/>
      </w:pPr>
      <w:r>
        <w:rPr>
          <w:rFonts w:ascii="Times New Roman"/>
          <w:b w:val="false"/>
          <w:i w:val="false"/>
          <w:color w:val="000000"/>
          <w:sz w:val="28"/>
        </w:rPr>
        <w:t>
      Шоттың кредиті бойынша оларды есептен шығарылатын кезінде ақша сомасы жазылады.";</w:t>
      </w:r>
    </w:p>
    <w:p>
      <w:pPr>
        <w:spacing w:after="0"/>
        <w:ind w:left="0"/>
        <w:jc w:val="both"/>
      </w:pPr>
      <w:r>
        <w:rPr>
          <w:rFonts w:ascii="Times New Roman"/>
          <w:b w:val="false"/>
          <w:i w:val="false"/>
          <w:color w:val="000000"/>
          <w:sz w:val="28"/>
        </w:rPr>
        <w:t>
      1150 04 шотының аты және сипаттамасы мынадай редакцияда жазылсын:</w:t>
      </w:r>
    </w:p>
    <w:p>
      <w:pPr>
        <w:spacing w:after="0"/>
        <w:ind w:left="0"/>
        <w:jc w:val="both"/>
      </w:pPr>
      <w:r>
        <w:rPr>
          <w:rFonts w:ascii="Times New Roman"/>
          <w:b w:val="false"/>
          <w:i w:val="false"/>
          <w:color w:val="000000"/>
          <w:sz w:val="28"/>
        </w:rPr>
        <w:t>
      "1150 04 "Банктерде және банк операцияларының жекелеген түрлерін жүзеге асыратын ұйымдарда орналастырылған қысқа мерзімді салымдар" (актив).</w:t>
      </w:r>
    </w:p>
    <w:p>
      <w:pPr>
        <w:spacing w:after="0"/>
        <w:ind w:left="0"/>
        <w:jc w:val="both"/>
      </w:pPr>
      <w:r>
        <w:rPr>
          <w:rFonts w:ascii="Times New Roman"/>
          <w:b w:val="false"/>
          <w:i w:val="false"/>
          <w:color w:val="000000"/>
          <w:sz w:val="28"/>
        </w:rPr>
        <w:t>
      Мақсаты: банктерде және банк операцияларының жекелеген түрлерін жүзеге асыратын ұйымдарда орналастырылған, бір жылға дейінгі өтеу мерзімі салымдардың сомаларын есепке алу.</w:t>
      </w:r>
    </w:p>
    <w:p>
      <w:pPr>
        <w:spacing w:after="0"/>
        <w:ind w:left="0"/>
        <w:jc w:val="both"/>
      </w:pPr>
      <w:r>
        <w:rPr>
          <w:rFonts w:ascii="Times New Roman"/>
          <w:b w:val="false"/>
          <w:i w:val="false"/>
          <w:color w:val="000000"/>
          <w:sz w:val="28"/>
        </w:rPr>
        <w:t>
      Шоттың дебеті бойынша банкке және банк операцияларының жекелеген түрлерін жүзеге асыратын ұйымға орналастырылған, қысқа мерзімді салымның сомасы жазылады.</w:t>
      </w:r>
    </w:p>
    <w:p>
      <w:pPr>
        <w:spacing w:after="0"/>
        <w:ind w:left="0"/>
        <w:jc w:val="both"/>
      </w:pPr>
      <w:r>
        <w:rPr>
          <w:rFonts w:ascii="Times New Roman"/>
          <w:b w:val="false"/>
          <w:i w:val="false"/>
          <w:color w:val="000000"/>
          <w:sz w:val="28"/>
        </w:rPr>
        <w:t>
      Шоттың кредиті бойынша орналастырылған қысқа мерзімді салымның сомаларын оны ұйымға қайтарған немесе төлем мерзімі өткен кезде есептен шығару жүргізіледі.";</w:t>
      </w:r>
    </w:p>
    <w:p>
      <w:pPr>
        <w:spacing w:after="0"/>
        <w:ind w:left="0"/>
        <w:jc w:val="both"/>
      </w:pPr>
      <w:r>
        <w:rPr>
          <w:rFonts w:ascii="Times New Roman"/>
          <w:b w:val="false"/>
          <w:i w:val="false"/>
          <w:color w:val="000000"/>
          <w:sz w:val="28"/>
        </w:rPr>
        <w:t>
      1150 06 шотының нөмірі, аты және сипаттамасы алынып тасталсын;</w:t>
      </w:r>
    </w:p>
    <w:p>
      <w:pPr>
        <w:spacing w:after="0"/>
        <w:ind w:left="0"/>
        <w:jc w:val="both"/>
      </w:pPr>
      <w:r>
        <w:rPr>
          <w:rFonts w:ascii="Times New Roman"/>
          <w:b w:val="false"/>
          <w:i w:val="false"/>
          <w:color w:val="000000"/>
          <w:sz w:val="28"/>
        </w:rPr>
        <w:t>
      1260 шотының аты және сипаттамасы мынадай редакцияда жазылсын:</w:t>
      </w:r>
    </w:p>
    <w:p>
      <w:pPr>
        <w:spacing w:after="0"/>
        <w:ind w:left="0"/>
        <w:jc w:val="both"/>
      </w:pPr>
      <w:r>
        <w:rPr>
          <w:rFonts w:ascii="Times New Roman"/>
          <w:b w:val="false"/>
          <w:i w:val="false"/>
          <w:color w:val="000000"/>
          <w:sz w:val="28"/>
        </w:rPr>
        <w:t>
      "1260 "Жалдау бойынша қысқа мерзімді дебиторлық берешек" (актив).</w:t>
      </w:r>
    </w:p>
    <w:p>
      <w:pPr>
        <w:spacing w:after="0"/>
        <w:ind w:left="0"/>
        <w:jc w:val="both"/>
      </w:pPr>
      <w:r>
        <w:rPr>
          <w:rFonts w:ascii="Times New Roman"/>
          <w:b w:val="false"/>
          <w:i w:val="false"/>
          <w:color w:val="000000"/>
          <w:sz w:val="28"/>
        </w:rPr>
        <w:t>
      Мақсаты: клиентке берілген операциялық жалдау бойынша қысқа мерзімді дебиторлық берешектің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операциялық жалдау бойынша қысқа мерзімді дебиторлық берешектің сомасы жазылады.</w:t>
      </w:r>
    </w:p>
    <w:p>
      <w:pPr>
        <w:spacing w:after="0"/>
        <w:ind w:left="0"/>
        <w:jc w:val="both"/>
      </w:pPr>
      <w:r>
        <w:rPr>
          <w:rFonts w:ascii="Times New Roman"/>
          <w:b w:val="false"/>
          <w:i w:val="false"/>
          <w:color w:val="000000"/>
          <w:sz w:val="28"/>
        </w:rPr>
        <w:t>
      Шоттың кредиті бойынша берілген жалдау бойынша қысқа мерзімді дебиторлық берешектің сомаларын оны клиент өтеген немесе төлем мерзімі өткен кезде есептен шығару жүргізіледі.";</w:t>
      </w:r>
    </w:p>
    <w:p>
      <w:pPr>
        <w:spacing w:after="0"/>
        <w:ind w:left="0"/>
        <w:jc w:val="both"/>
      </w:pPr>
      <w:r>
        <w:rPr>
          <w:rFonts w:ascii="Times New Roman"/>
          <w:b w:val="false"/>
          <w:i w:val="false"/>
          <w:color w:val="000000"/>
          <w:sz w:val="28"/>
        </w:rPr>
        <w:t>
      1270 03 шотының аты және сипаттамасы мынадай редакцияда жазылсын:</w:t>
      </w:r>
    </w:p>
    <w:p>
      <w:pPr>
        <w:spacing w:after="0"/>
        <w:ind w:left="0"/>
        <w:jc w:val="both"/>
      </w:pPr>
      <w:r>
        <w:rPr>
          <w:rFonts w:ascii="Times New Roman"/>
          <w:b w:val="false"/>
          <w:i w:val="false"/>
          <w:color w:val="000000"/>
          <w:sz w:val="28"/>
        </w:rPr>
        <w:t xml:space="preserve">
      "1270 03 "Еншілес, бірлескен және қауымдасқан ұйымдарға инвестициялар бойынша есептелген кірістер" (актив). </w:t>
      </w:r>
    </w:p>
    <w:p>
      <w:pPr>
        <w:spacing w:after="0"/>
        <w:ind w:left="0"/>
        <w:jc w:val="both"/>
      </w:pPr>
      <w:r>
        <w:rPr>
          <w:rFonts w:ascii="Times New Roman"/>
          <w:b w:val="false"/>
          <w:i w:val="false"/>
          <w:color w:val="000000"/>
          <w:sz w:val="28"/>
        </w:rPr>
        <w:t>
      Мақсаты: еншілес, бірлескен және қауымдасқан ұйымдарға инвестициялар бойынша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еншілес, бірлескен және қауымдасқан ұйымдарға инвестициялар бойынша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еншілес, бірлескен және қауымдасқан ұйымдарға инвестициялар бойынша есептелген кірістердің сомаларын оларды төлеген немесе мерзімі өткен кезде есептен шығару жүргізіледі.";</w:t>
      </w:r>
    </w:p>
    <w:p>
      <w:pPr>
        <w:spacing w:after="0"/>
        <w:ind w:left="0"/>
        <w:jc w:val="both"/>
      </w:pPr>
      <w:r>
        <w:rPr>
          <w:rFonts w:ascii="Times New Roman"/>
          <w:b w:val="false"/>
          <w:i w:val="false"/>
          <w:color w:val="000000"/>
          <w:sz w:val="28"/>
        </w:rPr>
        <w:t>
      1280 46 шотының аты және сипаттамасы мынадай редакцияда жазылсын:</w:t>
      </w:r>
    </w:p>
    <w:p>
      <w:pPr>
        <w:spacing w:after="0"/>
        <w:ind w:left="0"/>
        <w:jc w:val="both"/>
      </w:pPr>
      <w:r>
        <w:rPr>
          <w:rFonts w:ascii="Times New Roman"/>
          <w:b w:val="false"/>
          <w:i w:val="false"/>
          <w:color w:val="000000"/>
          <w:sz w:val="28"/>
        </w:rPr>
        <w:t xml:space="preserve">
      "1280 46 "Қайта сақтандырушыларға талаптар" (актив). </w:t>
      </w:r>
    </w:p>
    <w:p>
      <w:pPr>
        <w:spacing w:after="0"/>
        <w:ind w:left="0"/>
        <w:jc w:val="both"/>
      </w:pPr>
      <w:r>
        <w:rPr>
          <w:rFonts w:ascii="Times New Roman"/>
          <w:b w:val="false"/>
          <w:i w:val="false"/>
          <w:color w:val="000000"/>
          <w:sz w:val="28"/>
        </w:rPr>
        <w:t>
      Мақсаты: қайта сақтандыру ұйымдарынан алуға жататын талаптардың сомаларын есепке алу.</w:t>
      </w:r>
    </w:p>
    <w:p>
      <w:pPr>
        <w:spacing w:after="0"/>
        <w:ind w:left="0"/>
        <w:jc w:val="both"/>
      </w:pPr>
      <w:r>
        <w:rPr>
          <w:rFonts w:ascii="Times New Roman"/>
          <w:b w:val="false"/>
          <w:i w:val="false"/>
          <w:color w:val="000000"/>
          <w:sz w:val="28"/>
        </w:rPr>
        <w:t>
      Шоттың дебеті бойынша қайта сақтандыру ұйымынан алуға жататын талаптардың сомасы жазылады.</w:t>
      </w:r>
    </w:p>
    <w:p>
      <w:pPr>
        <w:spacing w:after="0"/>
        <w:ind w:left="0"/>
        <w:jc w:val="both"/>
      </w:pPr>
      <w:r>
        <w:rPr>
          <w:rFonts w:ascii="Times New Roman"/>
          <w:b w:val="false"/>
          <w:i w:val="false"/>
          <w:color w:val="000000"/>
          <w:sz w:val="28"/>
        </w:rPr>
        <w:t>
      Шоттың кредиті бойынша талаптардың сомаларын оларды қайта сақтандыру ұйымы төлеген немесе төлеу мерзімін өткізген кезде есептен шығару жүргізіледі.";</w:t>
      </w:r>
    </w:p>
    <w:p>
      <w:pPr>
        <w:spacing w:after="0"/>
        <w:ind w:left="0"/>
        <w:jc w:val="both"/>
      </w:pPr>
      <w:r>
        <w:rPr>
          <w:rFonts w:ascii="Times New Roman"/>
          <w:b w:val="false"/>
          <w:i w:val="false"/>
          <w:color w:val="000000"/>
          <w:sz w:val="28"/>
        </w:rPr>
        <w:t>
      2040 01 шотының аты және сипаттамасы мынадай редакцияда жазылсын:</w:t>
      </w:r>
    </w:p>
    <w:p>
      <w:pPr>
        <w:spacing w:after="0"/>
        <w:ind w:left="0"/>
        <w:jc w:val="both"/>
      </w:pPr>
      <w:r>
        <w:rPr>
          <w:rFonts w:ascii="Times New Roman"/>
          <w:b w:val="false"/>
          <w:i w:val="false"/>
          <w:color w:val="000000"/>
          <w:sz w:val="28"/>
        </w:rPr>
        <w:t>
      "2040 01 "Банктерде және банк операцияларының жекелеген түрлерін жүзеге асыратын ұйымдарда орналастырылған ұзақ мерзімді салымдар" (актив).</w:t>
      </w:r>
    </w:p>
    <w:p>
      <w:pPr>
        <w:spacing w:after="0"/>
        <w:ind w:left="0"/>
        <w:jc w:val="both"/>
      </w:pPr>
      <w:r>
        <w:rPr>
          <w:rFonts w:ascii="Times New Roman"/>
          <w:b w:val="false"/>
          <w:i w:val="false"/>
          <w:color w:val="000000"/>
          <w:sz w:val="28"/>
        </w:rPr>
        <w:t>
      Мақсаты: өтеу мерзімі бір жылдан асатын банктерде және банк операцияларының жекелеген түрлерін жүзеге асыратын ұйымдарда орналастырылған салымдар сомаларын есепке алу.</w:t>
      </w:r>
    </w:p>
    <w:p>
      <w:pPr>
        <w:spacing w:after="0"/>
        <w:ind w:left="0"/>
        <w:jc w:val="both"/>
      </w:pPr>
      <w:r>
        <w:rPr>
          <w:rFonts w:ascii="Times New Roman"/>
          <w:b w:val="false"/>
          <w:i w:val="false"/>
          <w:color w:val="000000"/>
          <w:sz w:val="28"/>
        </w:rPr>
        <w:t>
      Шоттың дебеті бойынша банкте немесе банк операцияларының жекелеген түрлерін жүзеге асыратын ұйымда орналастырылған ұзақ мерзімді салымдар сомасы жазылады.</w:t>
      </w:r>
    </w:p>
    <w:p>
      <w:pPr>
        <w:spacing w:after="0"/>
        <w:ind w:left="0"/>
        <w:jc w:val="both"/>
      </w:pPr>
      <w:r>
        <w:rPr>
          <w:rFonts w:ascii="Times New Roman"/>
          <w:b w:val="false"/>
          <w:i w:val="false"/>
          <w:color w:val="000000"/>
          <w:sz w:val="28"/>
        </w:rPr>
        <w:t>
      Шоттың кредиті бойынша орналастырылған ұзақ мерзімді салымдар сомаларын оларды ұйымға қайтарған немесе төлемнің мерзімі өткен кезде есептен шығару жүргізіледі.";</w:t>
      </w:r>
    </w:p>
    <w:p>
      <w:pPr>
        <w:spacing w:after="0"/>
        <w:ind w:left="0"/>
        <w:jc w:val="both"/>
      </w:pPr>
      <w:r>
        <w:rPr>
          <w:rFonts w:ascii="Times New Roman"/>
          <w:b w:val="false"/>
          <w:i w:val="false"/>
          <w:color w:val="000000"/>
          <w:sz w:val="28"/>
        </w:rPr>
        <w:t>
      2040 03 шотының нөмірі, аты және сипаттамасы алынып тасталсын;</w:t>
      </w:r>
    </w:p>
    <w:p>
      <w:pPr>
        <w:spacing w:after="0"/>
        <w:ind w:left="0"/>
        <w:jc w:val="both"/>
      </w:pPr>
      <w:r>
        <w:rPr>
          <w:rFonts w:ascii="Times New Roman"/>
          <w:b w:val="false"/>
          <w:i w:val="false"/>
          <w:color w:val="000000"/>
          <w:sz w:val="28"/>
        </w:rPr>
        <w:t>
      2040 05 шотының нөмірі, аты және сипаттамасы алынып тасталсын;</w:t>
      </w:r>
    </w:p>
    <w:p>
      <w:pPr>
        <w:spacing w:after="0"/>
        <w:ind w:left="0"/>
        <w:jc w:val="both"/>
      </w:pPr>
      <w:r>
        <w:rPr>
          <w:rFonts w:ascii="Times New Roman"/>
          <w:b w:val="false"/>
          <w:i w:val="false"/>
          <w:color w:val="000000"/>
          <w:sz w:val="28"/>
        </w:rPr>
        <w:t>
      2040 09 шотының сипаттамасынан кейін мынадай мазмұндағы 2040 10 шотының аты мен сипаттамасымен толықтырылсын:</w:t>
      </w:r>
    </w:p>
    <w:p>
      <w:pPr>
        <w:spacing w:after="0"/>
        <w:ind w:left="0"/>
        <w:jc w:val="both"/>
      </w:pPr>
      <w:r>
        <w:rPr>
          <w:rFonts w:ascii="Times New Roman"/>
          <w:b w:val="false"/>
          <w:i w:val="false"/>
          <w:color w:val="000000"/>
          <w:sz w:val="28"/>
        </w:rPr>
        <w:t>
      "2040 10 "Еншілес ұйымдарға инвестициялар" (актив).</w:t>
      </w:r>
    </w:p>
    <w:p>
      <w:pPr>
        <w:spacing w:after="0"/>
        <w:ind w:left="0"/>
        <w:jc w:val="both"/>
      </w:pPr>
      <w:r>
        <w:rPr>
          <w:rFonts w:ascii="Times New Roman"/>
          <w:b w:val="false"/>
          <w:i w:val="false"/>
          <w:color w:val="000000"/>
          <w:sz w:val="28"/>
        </w:rPr>
        <w:t>
      Мақсаты: еншілес ұйымдарға салынған инвестициялардың сомаларын есепке алу (бір жылдан астам мерзімге).</w:t>
      </w:r>
    </w:p>
    <w:p>
      <w:pPr>
        <w:spacing w:after="0"/>
        <w:ind w:left="0"/>
        <w:jc w:val="both"/>
      </w:pPr>
      <w:r>
        <w:rPr>
          <w:rFonts w:ascii="Times New Roman"/>
          <w:b w:val="false"/>
          <w:i w:val="false"/>
          <w:color w:val="000000"/>
          <w:sz w:val="28"/>
        </w:rPr>
        <w:t>
      Шоттың дебеті бойынша еншілес ұйымға салынған инвестициялар сомасы, сондай-ақ қатысу үлесінің өзгерісі жазылады.</w:t>
      </w:r>
    </w:p>
    <w:p>
      <w:pPr>
        <w:spacing w:after="0"/>
        <w:ind w:left="0"/>
        <w:jc w:val="both"/>
      </w:pPr>
      <w:r>
        <w:rPr>
          <w:rFonts w:ascii="Times New Roman"/>
          <w:b w:val="false"/>
          <w:i w:val="false"/>
          <w:color w:val="000000"/>
          <w:sz w:val="28"/>
        </w:rPr>
        <w:t>
      Шоттың кредиті бойынша еншілес ұйымға салынған инвестициялар соманың оларды іске асыру немесе басқа да шығынға жазу кезінде есептен шығару жүргізіледі.";</w:t>
      </w:r>
    </w:p>
    <w:p>
      <w:pPr>
        <w:spacing w:after="0"/>
        <w:ind w:left="0"/>
        <w:jc w:val="both"/>
      </w:pPr>
      <w:r>
        <w:rPr>
          <w:rFonts w:ascii="Times New Roman"/>
          <w:b w:val="false"/>
          <w:i w:val="false"/>
          <w:color w:val="000000"/>
          <w:sz w:val="28"/>
        </w:rPr>
        <w:t>
      2160 шотының нөмірі, аты және сипаттамасы алынып тасталсын;</w:t>
      </w:r>
    </w:p>
    <w:p>
      <w:pPr>
        <w:spacing w:after="0"/>
        <w:ind w:left="0"/>
        <w:jc w:val="both"/>
      </w:pPr>
      <w:r>
        <w:rPr>
          <w:rFonts w:ascii="Times New Roman"/>
          <w:b w:val="false"/>
          <w:i w:val="false"/>
          <w:color w:val="000000"/>
          <w:sz w:val="28"/>
        </w:rPr>
        <w:t>
      2170 02 шотының нөмірі, аты және сипаттамасы алынып тасталсын;</w:t>
      </w:r>
    </w:p>
    <w:p>
      <w:pPr>
        <w:spacing w:after="0"/>
        <w:ind w:left="0"/>
        <w:jc w:val="both"/>
      </w:pPr>
      <w:r>
        <w:rPr>
          <w:rFonts w:ascii="Times New Roman"/>
          <w:b w:val="false"/>
          <w:i w:val="false"/>
          <w:color w:val="000000"/>
          <w:sz w:val="28"/>
        </w:rPr>
        <w:t>
      2310 шотының аты және сипаттамасы мынадай редакцияда жазылсын:</w:t>
      </w:r>
    </w:p>
    <w:p>
      <w:pPr>
        <w:spacing w:after="0"/>
        <w:ind w:left="0"/>
        <w:jc w:val="both"/>
      </w:pPr>
      <w:r>
        <w:rPr>
          <w:rFonts w:ascii="Times New Roman"/>
          <w:b w:val="false"/>
          <w:i w:val="false"/>
          <w:color w:val="000000"/>
          <w:sz w:val="28"/>
        </w:rPr>
        <w:t>
      "2310 "Жылжымайтын мүлікке инвестициялар" (актив).</w:t>
      </w:r>
    </w:p>
    <w:p>
      <w:pPr>
        <w:spacing w:after="0"/>
        <w:ind w:left="0"/>
        <w:jc w:val="both"/>
      </w:pPr>
      <w:r>
        <w:rPr>
          <w:rFonts w:ascii="Times New Roman"/>
          <w:b w:val="false"/>
          <w:i w:val="false"/>
          <w:color w:val="000000"/>
          <w:sz w:val="28"/>
        </w:rPr>
        <w:t>
      Мақсаты: жалдау төлемдерін және (немесе) капитал құнының өсімін алу мақсатында иелікте тұрған (қаржылық жалдау шарты бойынша меншік иесінде немесе жалға алушыда) жылжымайтын мүлікке инвестициялар құнын есепке алу.</w:t>
      </w:r>
    </w:p>
    <w:p>
      <w:pPr>
        <w:spacing w:after="0"/>
        <w:ind w:left="0"/>
        <w:jc w:val="both"/>
      </w:pPr>
      <w:r>
        <w:rPr>
          <w:rFonts w:ascii="Times New Roman"/>
          <w:b w:val="false"/>
          <w:i w:val="false"/>
          <w:color w:val="000000"/>
          <w:sz w:val="28"/>
        </w:rPr>
        <w:t>
      Шоттың дебеті бойынша жалдау төлемдерін және (немесе) капитал құнының өсімін алу мақсатында иелікте тұрған (қаржылық жалдау шарты бойынша меншік иесінде немесе жалға алушыда) жылжымайтын мүлікке инвестициялар сомасы жазылады.</w:t>
      </w:r>
    </w:p>
    <w:p>
      <w:pPr>
        <w:spacing w:after="0"/>
        <w:ind w:left="0"/>
        <w:jc w:val="both"/>
      </w:pPr>
      <w:r>
        <w:rPr>
          <w:rFonts w:ascii="Times New Roman"/>
          <w:b w:val="false"/>
          <w:i w:val="false"/>
          <w:color w:val="000000"/>
          <w:sz w:val="28"/>
        </w:rPr>
        <w:t>
      Шоттың кредиті бойынша жылжымайтын мүлікке инвестициялар ретінде активтің жіктелуінің өзгеруіне байланысты жылжымайтын мүлікке инвестициялар сомаларының оларды іске асыру немесе басқа да шығынға жазу кезінде есептен шығару жүргізіледі.";</w:t>
      </w:r>
    </w:p>
    <w:p>
      <w:pPr>
        <w:spacing w:after="0"/>
        <w:ind w:left="0"/>
        <w:jc w:val="both"/>
      </w:pPr>
      <w:r>
        <w:rPr>
          <w:rFonts w:ascii="Times New Roman"/>
          <w:b w:val="false"/>
          <w:i w:val="false"/>
          <w:color w:val="000000"/>
          <w:sz w:val="28"/>
        </w:rPr>
        <w:t>
      3050 шотының нөмірі, аты және сипаттамасы алынып тасталсын;</w:t>
      </w:r>
    </w:p>
    <w:p>
      <w:pPr>
        <w:spacing w:after="0"/>
        <w:ind w:left="0"/>
        <w:jc w:val="both"/>
      </w:pPr>
      <w:r>
        <w:rPr>
          <w:rFonts w:ascii="Times New Roman"/>
          <w:b w:val="false"/>
          <w:i w:val="false"/>
          <w:color w:val="000000"/>
          <w:sz w:val="28"/>
        </w:rPr>
        <w:t>
      3400 шотының нөмірі, аты және сипаттамасы алынып тасталсын;</w:t>
      </w:r>
    </w:p>
    <w:p>
      <w:pPr>
        <w:spacing w:after="0"/>
        <w:ind w:left="0"/>
        <w:jc w:val="both"/>
      </w:pPr>
      <w:r>
        <w:rPr>
          <w:rFonts w:ascii="Times New Roman"/>
          <w:b w:val="false"/>
          <w:i w:val="false"/>
          <w:color w:val="000000"/>
          <w:sz w:val="28"/>
        </w:rPr>
        <w:t>
      4030 06 шотының нөмірі, аты және сипаттамасы алынып тасталсын;</w:t>
      </w:r>
    </w:p>
    <w:p>
      <w:pPr>
        <w:spacing w:after="0"/>
        <w:ind w:left="0"/>
        <w:jc w:val="both"/>
      </w:pPr>
      <w:r>
        <w:rPr>
          <w:rFonts w:ascii="Times New Roman"/>
          <w:b w:val="false"/>
          <w:i w:val="false"/>
          <w:color w:val="000000"/>
          <w:sz w:val="28"/>
        </w:rPr>
        <w:t>
      4030 12 шотының сипаттамасынан кейін мынадай мазмұндағы 4030 13 шотының аты мен сипаттамасымен толықтырылсын:</w:t>
      </w:r>
    </w:p>
    <w:p>
      <w:pPr>
        <w:spacing w:after="0"/>
        <w:ind w:left="0"/>
        <w:jc w:val="both"/>
      </w:pPr>
      <w:r>
        <w:rPr>
          <w:rFonts w:ascii="Times New Roman"/>
          <w:b w:val="false"/>
          <w:i w:val="false"/>
          <w:color w:val="000000"/>
          <w:sz w:val="28"/>
        </w:rPr>
        <w:t>
      "4030 13 "Ұлттық басқарушы холдингтен алынған ұзақ мерзімді қарыздар" (пассив).</w:t>
      </w:r>
    </w:p>
    <w:p>
      <w:pPr>
        <w:spacing w:after="0"/>
        <w:ind w:left="0"/>
        <w:jc w:val="both"/>
      </w:pPr>
      <w:r>
        <w:rPr>
          <w:rFonts w:ascii="Times New Roman"/>
          <w:b w:val="false"/>
          <w:i w:val="false"/>
          <w:color w:val="000000"/>
          <w:sz w:val="28"/>
        </w:rPr>
        <w:t>
      Мақсаты: ұлттық басқарушы холдингтен бір жылдан астам мерзімге алынған ұзақ мерзімді қарыздардың сомасын есепке алу.</w:t>
      </w:r>
    </w:p>
    <w:p>
      <w:pPr>
        <w:spacing w:after="0"/>
        <w:ind w:left="0"/>
        <w:jc w:val="both"/>
      </w:pPr>
      <w:r>
        <w:rPr>
          <w:rFonts w:ascii="Times New Roman"/>
          <w:b w:val="false"/>
          <w:i w:val="false"/>
          <w:color w:val="000000"/>
          <w:sz w:val="28"/>
        </w:rPr>
        <w:t>
      Шоттың кредиті бойынша ұлттық басқарушы холдингтен алынған ұзақ мерзімді қарыздардың сомасы жазылады.</w:t>
      </w:r>
    </w:p>
    <w:p>
      <w:pPr>
        <w:spacing w:after="0"/>
        <w:ind w:left="0"/>
        <w:jc w:val="both"/>
      </w:pPr>
      <w:r>
        <w:rPr>
          <w:rFonts w:ascii="Times New Roman"/>
          <w:b w:val="false"/>
          <w:i w:val="false"/>
          <w:color w:val="000000"/>
          <w:sz w:val="28"/>
        </w:rPr>
        <w:t>
      Шоттың дебеті бойынша алынған ұзақ мерзімді қарыздардың оларды өтеу кезіндегі сомаларын есептен шығару жазылады.";</w:t>
      </w:r>
    </w:p>
    <w:p>
      <w:pPr>
        <w:spacing w:after="0"/>
        <w:ind w:left="0"/>
        <w:jc w:val="both"/>
      </w:pPr>
      <w:r>
        <w:rPr>
          <w:rFonts w:ascii="Times New Roman"/>
          <w:b w:val="false"/>
          <w:i w:val="false"/>
          <w:color w:val="000000"/>
          <w:sz w:val="28"/>
        </w:rPr>
        <w:t>
      4170 шотының нөмірі, аты және сипаттамасы алынып тасталсын;</w:t>
      </w:r>
    </w:p>
    <w:p>
      <w:pPr>
        <w:spacing w:after="0"/>
        <w:ind w:left="0"/>
        <w:jc w:val="both"/>
      </w:pPr>
      <w:r>
        <w:rPr>
          <w:rFonts w:ascii="Times New Roman"/>
          <w:b w:val="false"/>
          <w:i w:val="false"/>
          <w:color w:val="000000"/>
          <w:sz w:val="28"/>
        </w:rPr>
        <w:t>
      4430 шотының сипаттамасынан кейін мынадай мазмұндағы 4440 шотының аты мен сипаттамасымен толықтырылсын:</w:t>
      </w:r>
    </w:p>
    <w:p>
      <w:pPr>
        <w:spacing w:after="0"/>
        <w:ind w:left="0"/>
        <w:jc w:val="both"/>
      </w:pPr>
      <w:r>
        <w:rPr>
          <w:rFonts w:ascii="Times New Roman"/>
          <w:b w:val="false"/>
          <w:i w:val="false"/>
          <w:color w:val="000000"/>
          <w:sz w:val="28"/>
        </w:rPr>
        <w:t>
      "4440 "Артықшылықты акциялар бойынша міндеттемелер" (пассив).</w:t>
      </w:r>
    </w:p>
    <w:p>
      <w:pPr>
        <w:spacing w:after="0"/>
        <w:ind w:left="0"/>
        <w:jc w:val="both"/>
      </w:pPr>
      <w:r>
        <w:rPr>
          <w:rFonts w:ascii="Times New Roman"/>
          <w:b w:val="false"/>
          <w:i w:val="false"/>
          <w:color w:val="000000"/>
          <w:sz w:val="28"/>
        </w:rPr>
        <w:t>
      Шот мақсаты: келешекте эмитенттің белгіленген немесе айқындалатын күні белгіленген немесе айқындалған сома бойынша міндетті түрде өтеуін көздейтін артықшылықты акциялардың немесе артықшылықты акциялар бойынша есептелген дивиденттердің сомаларын есепке алу.</w:t>
      </w:r>
    </w:p>
    <w:p>
      <w:pPr>
        <w:spacing w:after="0"/>
        <w:ind w:left="0"/>
        <w:jc w:val="both"/>
      </w:pPr>
      <w:r>
        <w:rPr>
          <w:rFonts w:ascii="Times New Roman"/>
          <w:b w:val="false"/>
          <w:i w:val="false"/>
          <w:color w:val="000000"/>
          <w:sz w:val="28"/>
        </w:rPr>
        <w:t>
      Шоттың кредиті бойынша артықшылықты акциялардың немесе артықшылықты акциялар бойынша есептелген дивиденттердің сомасы жазылады.</w:t>
      </w:r>
    </w:p>
    <w:p>
      <w:pPr>
        <w:spacing w:after="0"/>
        <w:ind w:left="0"/>
        <w:jc w:val="both"/>
      </w:pPr>
      <w:r>
        <w:rPr>
          <w:rFonts w:ascii="Times New Roman"/>
          <w:b w:val="false"/>
          <w:i w:val="false"/>
          <w:color w:val="000000"/>
          <w:sz w:val="28"/>
        </w:rPr>
        <w:t>
      Шоттың дебеті бойынша артықшылықты акциялардың немесе артықшылықты акциялар бойынша есептелген дивиденттердің сомасын олар төленген кезде есептен шығару жазылады.";</w:t>
      </w:r>
    </w:p>
    <w:p>
      <w:pPr>
        <w:spacing w:after="0"/>
        <w:ind w:left="0"/>
        <w:jc w:val="both"/>
      </w:pPr>
      <w:r>
        <w:rPr>
          <w:rFonts w:ascii="Times New Roman"/>
          <w:b w:val="false"/>
          <w:i w:val="false"/>
          <w:color w:val="000000"/>
          <w:sz w:val="28"/>
        </w:rPr>
        <w:t>
      6240 шотының нөмірі, аты және сипаттамасы алынып тасталсын;</w:t>
      </w:r>
    </w:p>
    <w:p>
      <w:pPr>
        <w:spacing w:after="0"/>
        <w:ind w:left="0"/>
        <w:jc w:val="both"/>
      </w:pPr>
      <w:r>
        <w:rPr>
          <w:rFonts w:ascii="Times New Roman"/>
          <w:b w:val="false"/>
          <w:i w:val="false"/>
          <w:color w:val="000000"/>
          <w:sz w:val="28"/>
        </w:rPr>
        <w:t>
      6280 48 шотының аты және сипаттамасы мынадай редакцияда жазылсын:</w:t>
      </w:r>
    </w:p>
    <w:p>
      <w:pPr>
        <w:spacing w:after="0"/>
        <w:ind w:left="0"/>
        <w:jc w:val="both"/>
      </w:pPr>
      <w:r>
        <w:rPr>
          <w:rFonts w:ascii="Times New Roman"/>
          <w:b w:val="false"/>
          <w:i w:val="false"/>
          <w:color w:val="000000"/>
          <w:sz w:val="28"/>
        </w:rPr>
        <w:t>
      "6280 48 "Өмірді сақтандыру (қайта сақтандыру) шарттары бойынша болмаған залалдар резервін төмендетуден кірістер".</w:t>
      </w:r>
    </w:p>
    <w:p>
      <w:pPr>
        <w:spacing w:after="0"/>
        <w:ind w:left="0"/>
        <w:jc w:val="both"/>
      </w:pPr>
      <w:r>
        <w:rPr>
          <w:rFonts w:ascii="Times New Roman"/>
          <w:b w:val="false"/>
          <w:i w:val="false"/>
          <w:color w:val="000000"/>
          <w:sz w:val="28"/>
        </w:rPr>
        <w:t>
      Мақсаты: өмірді сақтандыру (қайта сақтандыру) шарттары бойынша болмаған залалдар резервін төмендетумен байланысты кірістер сомаларын есепке алу.</w:t>
      </w:r>
    </w:p>
    <w:p>
      <w:pPr>
        <w:spacing w:after="0"/>
        <w:ind w:left="0"/>
        <w:jc w:val="both"/>
      </w:pPr>
      <w:r>
        <w:rPr>
          <w:rFonts w:ascii="Times New Roman"/>
          <w:b w:val="false"/>
          <w:i w:val="false"/>
          <w:color w:val="000000"/>
          <w:sz w:val="28"/>
        </w:rPr>
        <w:t>
      Шоттың кредиті бойынша өмірді сақтандыру (қайта сақтандыру) шарттары бойынша болмаған залалдар резервін төмендетумен байланысты кірістер сомасы жүргізіледі.</w:t>
      </w:r>
    </w:p>
    <w:p>
      <w:pPr>
        <w:spacing w:after="0"/>
        <w:ind w:left="0"/>
        <w:jc w:val="both"/>
      </w:pPr>
      <w:r>
        <w:rPr>
          <w:rFonts w:ascii="Times New Roman"/>
          <w:b w:val="false"/>
          <w:i w:val="false"/>
          <w:color w:val="000000"/>
          <w:sz w:val="28"/>
        </w:rPr>
        <w:t>
      Шоттың дебеті бойынша кірістер сомаларын № 5610 баланстық шотқа есептен шығару жүргізіледі.";</w:t>
      </w:r>
    </w:p>
    <w:p>
      <w:pPr>
        <w:spacing w:after="0"/>
        <w:ind w:left="0"/>
        <w:jc w:val="both"/>
      </w:pPr>
      <w:r>
        <w:rPr>
          <w:rFonts w:ascii="Times New Roman"/>
          <w:b w:val="false"/>
          <w:i w:val="false"/>
          <w:color w:val="000000"/>
          <w:sz w:val="28"/>
        </w:rPr>
        <w:t>
      6280 48 шотының сипаттамасынан кейін мынадай мазмұндағы 6280 49, 6280 50, 6280 51, 6280 52, 6280 53, 6280 54 шоттардың аттары мен сипаттамаларымен толықтырылсын:</w:t>
      </w:r>
    </w:p>
    <w:p>
      <w:pPr>
        <w:spacing w:after="0"/>
        <w:ind w:left="0"/>
        <w:jc w:val="both"/>
      </w:pPr>
      <w:r>
        <w:rPr>
          <w:rFonts w:ascii="Times New Roman"/>
          <w:b w:val="false"/>
          <w:i w:val="false"/>
          <w:color w:val="000000"/>
          <w:sz w:val="28"/>
        </w:rPr>
        <w:t>
      "6280 49 "Аннуитет шарттары бойынша болмаған залалдар резервін төмендетуден кірістер".</w:t>
      </w:r>
    </w:p>
    <w:p>
      <w:pPr>
        <w:spacing w:after="0"/>
        <w:ind w:left="0"/>
        <w:jc w:val="both"/>
      </w:pPr>
      <w:r>
        <w:rPr>
          <w:rFonts w:ascii="Times New Roman"/>
          <w:b w:val="false"/>
          <w:i w:val="false"/>
          <w:color w:val="000000"/>
          <w:sz w:val="28"/>
        </w:rPr>
        <w:t>
      Мақсаты: аннуитет шарттары бойынша болмаған залалдар резервін төмендетумен байланысты кірістер сомаларын есепке алу.</w:t>
      </w:r>
    </w:p>
    <w:p>
      <w:pPr>
        <w:spacing w:after="0"/>
        <w:ind w:left="0"/>
        <w:jc w:val="both"/>
      </w:pPr>
      <w:r>
        <w:rPr>
          <w:rFonts w:ascii="Times New Roman"/>
          <w:b w:val="false"/>
          <w:i w:val="false"/>
          <w:color w:val="000000"/>
          <w:sz w:val="28"/>
        </w:rPr>
        <w:t>
      Шоттың кредиті бойынша аннуитет шарттары бойынша болмаған залалдар резервін төмендетумен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сомаларын № 5610 баланстық шотқа есептен шығару жүргізіледі.</w:t>
      </w:r>
    </w:p>
    <w:p>
      <w:pPr>
        <w:spacing w:after="0"/>
        <w:ind w:left="0"/>
        <w:jc w:val="both"/>
      </w:pPr>
      <w:r>
        <w:rPr>
          <w:rFonts w:ascii="Times New Roman"/>
          <w:b w:val="false"/>
          <w:i w:val="false"/>
          <w:color w:val="000000"/>
          <w:sz w:val="28"/>
        </w:rPr>
        <w:t>
      6280 50 "Еңбек сіңірілмеген сыйлықақылар резерві бойынша қайта сақтандыру активтерін қалыптастырудан алынған кірістер".</w:t>
      </w:r>
    </w:p>
    <w:p>
      <w:pPr>
        <w:spacing w:after="0"/>
        <w:ind w:left="0"/>
        <w:jc w:val="both"/>
      </w:pPr>
      <w:r>
        <w:rPr>
          <w:rFonts w:ascii="Times New Roman"/>
          <w:b w:val="false"/>
          <w:i w:val="false"/>
          <w:color w:val="000000"/>
          <w:sz w:val="28"/>
        </w:rPr>
        <w:t xml:space="preserve">
      Мақсаты: еңбек сіңірілмеген сыйлықақылар резерві бойынша қайта сақтандыру активтерін қалыптастыруға байланысты кірістер сомаларын есепке алу. </w:t>
      </w:r>
    </w:p>
    <w:p>
      <w:pPr>
        <w:spacing w:after="0"/>
        <w:ind w:left="0"/>
        <w:jc w:val="both"/>
      </w:pPr>
      <w:r>
        <w:rPr>
          <w:rFonts w:ascii="Times New Roman"/>
          <w:b w:val="false"/>
          <w:i w:val="false"/>
          <w:color w:val="000000"/>
          <w:sz w:val="28"/>
        </w:rPr>
        <w:t>
      Шоттың кредиті бойынша еңбек сіңірілмеген сыйлықақылар резерві бойынша қайта сақтандыру активтерін қалыптастыруға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сомаларын № 5610 баланстық шотқа есептен шығару жүргізіледі.</w:t>
      </w:r>
    </w:p>
    <w:p>
      <w:pPr>
        <w:spacing w:after="0"/>
        <w:ind w:left="0"/>
        <w:jc w:val="both"/>
      </w:pPr>
      <w:r>
        <w:rPr>
          <w:rFonts w:ascii="Times New Roman"/>
          <w:b w:val="false"/>
          <w:i w:val="false"/>
          <w:color w:val="000000"/>
          <w:sz w:val="28"/>
        </w:rPr>
        <w:t>
      6280 51 "Болған, бірақ мәлімделмеген залалдар резерві бойынша қайта сақтандыру активтерін қалыптастырудан алынған кірістер".</w:t>
      </w:r>
    </w:p>
    <w:p>
      <w:pPr>
        <w:spacing w:after="0"/>
        <w:ind w:left="0"/>
        <w:jc w:val="both"/>
      </w:pPr>
      <w:r>
        <w:rPr>
          <w:rFonts w:ascii="Times New Roman"/>
          <w:b w:val="false"/>
          <w:i w:val="false"/>
          <w:color w:val="000000"/>
          <w:sz w:val="28"/>
        </w:rPr>
        <w:t>
      Мақсаты: болған, бірақ мәлімделмеген залалдар резерві бойынша қайта сақтандыру активтерін қалыптастыруға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болған, бірақ мәлімделмеген залалдар резерві бойынша қайта сақтандыру активтерін қалыптастыруға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сомаларын № 5610 баланстық шотқа есептен шығару жүргізіледі.</w:t>
      </w:r>
    </w:p>
    <w:p>
      <w:pPr>
        <w:spacing w:after="0"/>
        <w:ind w:left="0"/>
        <w:jc w:val="both"/>
      </w:pPr>
      <w:r>
        <w:rPr>
          <w:rFonts w:ascii="Times New Roman"/>
          <w:b w:val="false"/>
          <w:i w:val="false"/>
          <w:color w:val="000000"/>
          <w:sz w:val="28"/>
        </w:rPr>
        <w:t>
      6280 52 "Өмірді сақтандыру (қайта сақтандыру) шарттары бойынша болмаған залалдар резерві бойынша қайта сақтандыру активтерін қалыптастырудан алынған кірістер".</w:t>
      </w:r>
    </w:p>
    <w:p>
      <w:pPr>
        <w:spacing w:after="0"/>
        <w:ind w:left="0"/>
        <w:jc w:val="both"/>
      </w:pPr>
      <w:r>
        <w:rPr>
          <w:rFonts w:ascii="Times New Roman"/>
          <w:b w:val="false"/>
          <w:i w:val="false"/>
          <w:color w:val="000000"/>
          <w:sz w:val="28"/>
        </w:rPr>
        <w:t>
      Мақсаты: өмірді сақтандыру (қайта сақтандыру) шарттары бойынша болмаған залалдар резерві бойынша қайта сақтандыру активтерін қалыптастыруға байланысты кірістер сомаларын есепке алу.</w:t>
      </w:r>
    </w:p>
    <w:p>
      <w:pPr>
        <w:spacing w:after="0"/>
        <w:ind w:left="0"/>
        <w:jc w:val="both"/>
      </w:pPr>
      <w:r>
        <w:rPr>
          <w:rFonts w:ascii="Times New Roman"/>
          <w:b w:val="false"/>
          <w:i w:val="false"/>
          <w:color w:val="000000"/>
          <w:sz w:val="28"/>
        </w:rPr>
        <w:t>
      Шоттың кредиті бойынша өмірді сақтандыру (қайта сақтандыру) шарттары бойынша болмаған залалдар резерві бойынша қайта сақтандыру активтерін қалыптастыруға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сомаларын № 5610 баланстық шотқа есептен шығару жүргізіледі.</w:t>
      </w:r>
    </w:p>
    <w:p>
      <w:pPr>
        <w:spacing w:after="0"/>
        <w:ind w:left="0"/>
        <w:jc w:val="both"/>
      </w:pPr>
      <w:r>
        <w:rPr>
          <w:rFonts w:ascii="Times New Roman"/>
          <w:b w:val="false"/>
          <w:i w:val="false"/>
          <w:color w:val="000000"/>
          <w:sz w:val="28"/>
        </w:rPr>
        <w:t>
      6280 53 "Аннуитет шарттары бойынша болмаған залалдар резерві бойынша қайта сақтандыру активтерін қалыптастырудан алынған кірістер".</w:t>
      </w:r>
    </w:p>
    <w:p>
      <w:pPr>
        <w:spacing w:after="0"/>
        <w:ind w:left="0"/>
        <w:jc w:val="both"/>
      </w:pPr>
      <w:r>
        <w:rPr>
          <w:rFonts w:ascii="Times New Roman"/>
          <w:b w:val="false"/>
          <w:i w:val="false"/>
          <w:color w:val="000000"/>
          <w:sz w:val="28"/>
        </w:rPr>
        <w:t>
      Мақсаты: аннуитет шарттары бойынша болмаған залалдар резерві бойынша қайта сақтандыру активтерін қалыптастыруға байланысты кірістер сомаларын есепке алу.</w:t>
      </w:r>
    </w:p>
    <w:p>
      <w:pPr>
        <w:spacing w:after="0"/>
        <w:ind w:left="0"/>
        <w:jc w:val="both"/>
      </w:pPr>
      <w:r>
        <w:rPr>
          <w:rFonts w:ascii="Times New Roman"/>
          <w:b w:val="false"/>
          <w:i w:val="false"/>
          <w:color w:val="000000"/>
          <w:sz w:val="28"/>
        </w:rPr>
        <w:t>
      Шоттың кредиті бойынша аннуитет шарттары бойынша болмаған залалдар резерві бойынша қайта сақтандыру активтерін қалыптастыруға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сомаларын № 5610 баланстық шотқа есептен шығару жүргізіледі.</w:t>
      </w:r>
    </w:p>
    <w:p>
      <w:pPr>
        <w:spacing w:after="0"/>
        <w:ind w:left="0"/>
        <w:jc w:val="both"/>
      </w:pPr>
      <w:r>
        <w:rPr>
          <w:rFonts w:ascii="Times New Roman"/>
          <w:b w:val="false"/>
          <w:i w:val="false"/>
          <w:color w:val="000000"/>
          <w:sz w:val="28"/>
        </w:rPr>
        <w:t>
      6280 54 "Мәлімделген, бірақ реттелмеген залалдар резерві бойынша қайта сақтандыру активтерін қалыптастырудан алынған кірістер".</w:t>
      </w:r>
    </w:p>
    <w:p>
      <w:pPr>
        <w:spacing w:after="0"/>
        <w:ind w:left="0"/>
        <w:jc w:val="both"/>
      </w:pPr>
      <w:r>
        <w:rPr>
          <w:rFonts w:ascii="Times New Roman"/>
          <w:b w:val="false"/>
          <w:i w:val="false"/>
          <w:color w:val="000000"/>
          <w:sz w:val="28"/>
        </w:rPr>
        <w:t>
      Мақсаты: мәлімделген, бірақ реттелмеген залалдар резерві бойынша қайта сақтандыру активтерін қалыптастыруға байланысты кірістер сомаларын есепке алу.</w:t>
      </w:r>
    </w:p>
    <w:p>
      <w:pPr>
        <w:spacing w:after="0"/>
        <w:ind w:left="0"/>
        <w:jc w:val="both"/>
      </w:pPr>
      <w:r>
        <w:rPr>
          <w:rFonts w:ascii="Times New Roman"/>
          <w:b w:val="false"/>
          <w:i w:val="false"/>
          <w:color w:val="000000"/>
          <w:sz w:val="28"/>
        </w:rPr>
        <w:t>
      Шоттың кредиті бойынша мәлімделген, бірақ реттелмеген залалдар резерві бойынша қайта сақтандыру активтерін қалыптастыруға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сомаларын № 5610 баланстық шотқа есептен шығару жүргізіледі.";</w:t>
      </w:r>
    </w:p>
    <w:p>
      <w:pPr>
        <w:spacing w:after="0"/>
        <w:ind w:left="0"/>
        <w:jc w:val="both"/>
      </w:pPr>
      <w:r>
        <w:rPr>
          <w:rFonts w:ascii="Times New Roman"/>
          <w:b w:val="false"/>
          <w:i w:val="false"/>
          <w:color w:val="000000"/>
          <w:sz w:val="28"/>
        </w:rPr>
        <w:t>
      7440 50 шотының аты және сипаттамасы мынадай редакцияда жазылсын:</w:t>
      </w:r>
    </w:p>
    <w:p>
      <w:pPr>
        <w:spacing w:after="0"/>
        <w:ind w:left="0"/>
        <w:jc w:val="both"/>
      </w:pPr>
      <w:r>
        <w:rPr>
          <w:rFonts w:ascii="Times New Roman"/>
          <w:b w:val="false"/>
          <w:i w:val="false"/>
          <w:color w:val="000000"/>
          <w:sz w:val="28"/>
        </w:rPr>
        <w:t>
      "7440 50 "Өмірді сақтандыру (қайта сақтандыру) шарттары бойынша болмаған залалдар резерві бойынша қайта сақтандыру активтерін төмендетуден шығыстар".</w:t>
      </w:r>
    </w:p>
    <w:p>
      <w:pPr>
        <w:spacing w:after="0"/>
        <w:ind w:left="0"/>
        <w:jc w:val="both"/>
      </w:pPr>
      <w:r>
        <w:rPr>
          <w:rFonts w:ascii="Times New Roman"/>
          <w:b w:val="false"/>
          <w:i w:val="false"/>
          <w:color w:val="000000"/>
          <w:sz w:val="28"/>
        </w:rPr>
        <w:t>
      Мақсаты: өмірді сақтандыру (қайта сақтандыру) шарттары бойынша болмаған залалдар резерві бойынша қайта сақтандыру активтерін азайтуға байланысты шығыстар сомаларын есепке алу.</w:t>
      </w:r>
    </w:p>
    <w:p>
      <w:pPr>
        <w:spacing w:after="0"/>
        <w:ind w:left="0"/>
        <w:jc w:val="both"/>
      </w:pPr>
      <w:r>
        <w:rPr>
          <w:rFonts w:ascii="Times New Roman"/>
          <w:b w:val="false"/>
          <w:i w:val="false"/>
          <w:color w:val="000000"/>
          <w:sz w:val="28"/>
        </w:rPr>
        <w:t>
      Шоттың дебеті бойынша өмірді сақтандыру (қайта сақтандыру) шарттары бойынша болмаған залалдар резерві бойынша қайта сақтандыру активтерін азайтуға байланысты шығыстар сомасы жүргізіледі.</w:t>
      </w:r>
    </w:p>
    <w:p>
      <w:pPr>
        <w:spacing w:after="0"/>
        <w:ind w:left="0"/>
        <w:jc w:val="both"/>
      </w:pPr>
      <w:r>
        <w:rPr>
          <w:rFonts w:ascii="Times New Roman"/>
          <w:b w:val="false"/>
          <w:i w:val="false"/>
          <w:color w:val="000000"/>
          <w:sz w:val="28"/>
        </w:rPr>
        <w:t>
      Шоттың кредиті бойынша шығыстар сомаларын № 5610 баланстық шотқа есептен шығару жүргізіледі.";</w:t>
      </w:r>
    </w:p>
    <w:p>
      <w:pPr>
        <w:spacing w:after="0"/>
        <w:ind w:left="0"/>
        <w:jc w:val="both"/>
      </w:pPr>
      <w:r>
        <w:rPr>
          <w:rFonts w:ascii="Times New Roman"/>
          <w:b w:val="false"/>
          <w:i w:val="false"/>
          <w:color w:val="000000"/>
          <w:sz w:val="28"/>
        </w:rPr>
        <w:t>
      7440 51 шотының сипаттамасынан кейін мынадай мазмұндағы 7440 52 шотының аты мен сипаттамасымен толықтырылсын:</w:t>
      </w:r>
    </w:p>
    <w:p>
      <w:pPr>
        <w:spacing w:after="0"/>
        <w:ind w:left="0"/>
        <w:jc w:val="both"/>
      </w:pPr>
      <w:r>
        <w:rPr>
          <w:rFonts w:ascii="Times New Roman"/>
          <w:b w:val="false"/>
          <w:i w:val="false"/>
          <w:color w:val="000000"/>
          <w:sz w:val="28"/>
        </w:rPr>
        <w:t>
      "7440 52 "Аннуитет шарттары бойынша болмаған залалдар резерві бойынша қайта сақтандыру активтерін төмендетуден шығыстар".</w:t>
      </w:r>
    </w:p>
    <w:p>
      <w:pPr>
        <w:spacing w:after="0"/>
        <w:ind w:left="0"/>
        <w:jc w:val="both"/>
      </w:pPr>
      <w:r>
        <w:rPr>
          <w:rFonts w:ascii="Times New Roman"/>
          <w:b w:val="false"/>
          <w:i w:val="false"/>
          <w:color w:val="000000"/>
          <w:sz w:val="28"/>
        </w:rPr>
        <w:t>
      Мақсаты: аннуитет шарттары бойынша болмаған залалдар резерві бойынша қайта сақтандыру активтерін азайтуға байланысты шығыстар сомаларын есепке алу.</w:t>
      </w:r>
    </w:p>
    <w:p>
      <w:pPr>
        <w:spacing w:after="0"/>
        <w:ind w:left="0"/>
        <w:jc w:val="both"/>
      </w:pPr>
      <w:r>
        <w:rPr>
          <w:rFonts w:ascii="Times New Roman"/>
          <w:b w:val="false"/>
          <w:i w:val="false"/>
          <w:color w:val="000000"/>
          <w:sz w:val="28"/>
        </w:rPr>
        <w:t>
      Шоттың дебеті бойынша аннуитет шарттары бойынша болмаған залалдар резерві бойынша қайта сақтандыру активтерін азайтуға байланысты шығыстар сомасы жүргізіледі.</w:t>
      </w:r>
    </w:p>
    <w:p>
      <w:pPr>
        <w:spacing w:after="0"/>
        <w:ind w:left="0"/>
        <w:jc w:val="both"/>
      </w:pPr>
      <w:r>
        <w:rPr>
          <w:rFonts w:ascii="Times New Roman"/>
          <w:b w:val="false"/>
          <w:i w:val="false"/>
          <w:color w:val="000000"/>
          <w:sz w:val="28"/>
        </w:rPr>
        <w:t>
      Шоттың кредиті бойынша шығыстар сомаларын № 5610 баланстық шотқа есептен шығару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8120 шотының аты және сипаттамасы мынадай редакцияда жазылсын:</w:t>
      </w:r>
    </w:p>
    <w:p>
      <w:pPr>
        <w:spacing w:after="0"/>
        <w:ind w:left="0"/>
        <w:jc w:val="both"/>
      </w:pPr>
      <w:r>
        <w:rPr>
          <w:rFonts w:ascii="Times New Roman"/>
          <w:b w:val="false"/>
          <w:i w:val="false"/>
          <w:color w:val="000000"/>
          <w:sz w:val="28"/>
        </w:rPr>
        <w:t>
      "8120 "Қабылданған кепілдіктер бойынша ықтимал талаптар" (актив).</w:t>
      </w:r>
    </w:p>
    <w:p>
      <w:pPr>
        <w:spacing w:after="0"/>
        <w:ind w:left="0"/>
        <w:jc w:val="both"/>
      </w:pPr>
      <w:r>
        <w:rPr>
          <w:rFonts w:ascii="Times New Roman"/>
          <w:b w:val="false"/>
          <w:i w:val="false"/>
          <w:color w:val="000000"/>
          <w:sz w:val="28"/>
        </w:rPr>
        <w:t>
      Мақсаты: ұйым қабылдаған кепілдіктер бойынша ұйымның басқа тұлғаларға ықтимал талаптарының сомаларын есепке алу.</w:t>
      </w:r>
    </w:p>
    <w:p>
      <w:pPr>
        <w:spacing w:after="0"/>
        <w:ind w:left="0"/>
        <w:jc w:val="both"/>
      </w:pPr>
      <w:r>
        <w:rPr>
          <w:rFonts w:ascii="Times New Roman"/>
          <w:b w:val="false"/>
          <w:i w:val="false"/>
          <w:color w:val="000000"/>
          <w:sz w:val="28"/>
        </w:rPr>
        <w:t>
      Шоттың дебеті бойынша ұйым қабылдаған кепілдіктер бойынша ұйымның басқа тұлғаларға ықтимал талаптарының сомасы жазылады.</w:t>
      </w:r>
    </w:p>
    <w:p>
      <w:pPr>
        <w:spacing w:after="0"/>
        <w:ind w:left="0"/>
        <w:jc w:val="both"/>
      </w:pPr>
      <w:r>
        <w:rPr>
          <w:rFonts w:ascii="Times New Roman"/>
          <w:b w:val="false"/>
          <w:i w:val="false"/>
          <w:color w:val="000000"/>
          <w:sz w:val="28"/>
        </w:rPr>
        <w:t>
      Шоттың кредиті бойынша ұйымның қабылданған кепілдіктер бойынша басқа тұлғаға ықтимал талаптарының сомаларын оларды жою кезінде есептен шығару жүргізіледі.";</w:t>
      </w:r>
    </w:p>
    <w:p>
      <w:pPr>
        <w:spacing w:after="0"/>
        <w:ind w:left="0"/>
        <w:jc w:val="both"/>
      </w:pPr>
      <w:r>
        <w:rPr>
          <w:rFonts w:ascii="Times New Roman"/>
          <w:b w:val="false"/>
          <w:i w:val="false"/>
          <w:color w:val="000000"/>
          <w:sz w:val="28"/>
        </w:rPr>
        <w:t>
      8420 шотының аты және сипаттамасы мынадай редакцияда жазылсын:</w:t>
      </w:r>
    </w:p>
    <w:p>
      <w:pPr>
        <w:spacing w:after="0"/>
        <w:ind w:left="0"/>
        <w:jc w:val="both"/>
      </w:pPr>
      <w:r>
        <w:rPr>
          <w:rFonts w:ascii="Times New Roman"/>
          <w:b w:val="false"/>
          <w:i w:val="false"/>
          <w:color w:val="000000"/>
          <w:sz w:val="28"/>
        </w:rPr>
        <w:t>
      "8420 "Қабылданған кепілдіктер бойынша талаптарды ықтимал азайту" (пассив).</w:t>
      </w:r>
    </w:p>
    <w:p>
      <w:pPr>
        <w:spacing w:after="0"/>
        <w:ind w:left="0"/>
        <w:jc w:val="both"/>
      </w:pPr>
      <w:r>
        <w:rPr>
          <w:rFonts w:ascii="Times New Roman"/>
          <w:b w:val="false"/>
          <w:i w:val="false"/>
          <w:color w:val="000000"/>
          <w:sz w:val="28"/>
        </w:rPr>
        <w:t>
      Мақсаты: ұйым қабылдаған кепілдіктер бойынша ұйымның басқа тұлғаларға талаптарын ықтимал азайтудың сомаларын есепке алу.</w:t>
      </w:r>
    </w:p>
    <w:p>
      <w:pPr>
        <w:spacing w:after="0"/>
        <w:ind w:left="0"/>
        <w:jc w:val="both"/>
      </w:pPr>
      <w:r>
        <w:rPr>
          <w:rFonts w:ascii="Times New Roman"/>
          <w:b w:val="false"/>
          <w:i w:val="false"/>
          <w:color w:val="000000"/>
          <w:sz w:val="28"/>
        </w:rPr>
        <w:t>
      Шоттың кредиті бойынша ұйым қабылдаған кепілдіктер бойынша ұйымның басқа тұлғаларға талаптарын ықтимал азайтудың сомасы жазылады.</w:t>
      </w:r>
    </w:p>
    <w:p>
      <w:pPr>
        <w:spacing w:after="0"/>
        <w:ind w:left="0"/>
        <w:jc w:val="both"/>
      </w:pPr>
      <w:r>
        <w:rPr>
          <w:rFonts w:ascii="Times New Roman"/>
          <w:b w:val="false"/>
          <w:i w:val="false"/>
          <w:color w:val="000000"/>
          <w:sz w:val="28"/>
        </w:rPr>
        <w:t>
      Шоттың дебеті бойынша жою кезінде қабылдаған кепілдіктер бойынша ұйымның басқа тұлғаларға талаптарын ықтимал азайтудың сомаларын есептен шығару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8730 шотының нөмірі, аты және сипаттамасы алынып тасталсын;</w:t>
      </w:r>
    </w:p>
    <w:p>
      <w:pPr>
        <w:spacing w:after="0"/>
        <w:ind w:left="0"/>
        <w:jc w:val="both"/>
      </w:pPr>
      <w:r>
        <w:rPr>
          <w:rFonts w:ascii="Times New Roman"/>
          <w:b w:val="false"/>
          <w:i w:val="false"/>
          <w:color w:val="000000"/>
          <w:sz w:val="28"/>
        </w:rPr>
        <w:t>
      8970 шотының аты және сипаттамасы мынадай редакцияда жазылсын:</w:t>
      </w:r>
    </w:p>
    <w:p>
      <w:pPr>
        <w:spacing w:after="0"/>
        <w:ind w:left="0"/>
        <w:jc w:val="both"/>
      </w:pPr>
      <w:r>
        <w:rPr>
          <w:rFonts w:ascii="Times New Roman"/>
          <w:b w:val="false"/>
          <w:i w:val="false"/>
          <w:color w:val="000000"/>
          <w:sz w:val="28"/>
        </w:rPr>
        <w:t>
      "8970 "Депо" шоты".</w:t>
      </w:r>
    </w:p>
    <w:p>
      <w:pPr>
        <w:spacing w:after="0"/>
        <w:ind w:left="0"/>
        <w:jc w:val="both"/>
      </w:pPr>
      <w:r>
        <w:rPr>
          <w:rFonts w:ascii="Times New Roman"/>
          <w:b w:val="false"/>
          <w:i w:val="false"/>
          <w:color w:val="000000"/>
          <w:sz w:val="28"/>
        </w:rPr>
        <w:t>
      Мақсаты: брокерлік қызметтерді көрсету жөніндегі шарттар бойынша клиенттерден қабылданған ақша сомаларын және құжаттандырылмаған нысанда көрсетілген және клиенттерге тиесілі бағалы қағаздардың санын есепке алу.</w:t>
      </w:r>
    </w:p>
    <w:p>
      <w:pPr>
        <w:spacing w:after="0"/>
        <w:ind w:left="0"/>
        <w:jc w:val="both"/>
      </w:pPr>
      <w:r>
        <w:rPr>
          <w:rFonts w:ascii="Times New Roman"/>
          <w:b w:val="false"/>
          <w:i w:val="false"/>
          <w:color w:val="000000"/>
          <w:sz w:val="28"/>
        </w:rPr>
        <w:t>
      Шоттың кірісі бойынша брокерлік қызметтерді көрсету жөніндегі шарттар бойынша клиенттен қабылданған ақша сомалары және құжаттандырылмаған нысанда көрсетілген және клиентке тиесілі бағалы қағаздардың саны жазылады.</w:t>
      </w:r>
    </w:p>
    <w:p>
      <w:pPr>
        <w:spacing w:after="0"/>
        <w:ind w:left="0"/>
        <w:jc w:val="both"/>
      </w:pPr>
      <w:r>
        <w:rPr>
          <w:rFonts w:ascii="Times New Roman"/>
          <w:b w:val="false"/>
          <w:i w:val="false"/>
          <w:color w:val="000000"/>
          <w:sz w:val="28"/>
        </w:rPr>
        <w:t>
      Шоттың шығысы бойынша ақша сомасы беріліп қойған жағдайда оларды және клиентке тиесілі бағалы қағаздардың санын эмитент өтеген немесе сатқан не клиентке қайтарған кезде оларды есептен шығару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27.08.2018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27.08.2018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27.03.2017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12"/>
    <w:p>
      <w:pPr>
        <w:spacing w:after="0"/>
        <w:ind w:left="0"/>
        <w:jc w:val="both"/>
      </w:pPr>
      <w:r>
        <w:rPr>
          <w:rFonts w:ascii="Times New Roman"/>
          <w:b w:val="false"/>
          <w:i w:val="false"/>
          <w:color w:val="000000"/>
          <w:sz w:val="28"/>
        </w:rPr>
        <w:t xml:space="preserve">
      5. "Қаржы нарығының жекелеген субъектілерінің бухгалтерлік есепті жүргізуі жөніндегі нұсқаулықты бекіту туралы" Қазақстан Республикасының Ұлттық Банкі Басқармасының 2011 жылғы 1 шілдедегі № 68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7121 тіркелген, 2011 жылғы 5 қазанда "Заң газеті" газетінде № 144 (1960) жарияланған) мынадай өзгерістер енгізілсін: </w:t>
      </w:r>
    </w:p>
    <w:bookmarkEnd w:id="12"/>
    <w:bookmarkStart w:name="z38" w:id="13"/>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 xml:space="preserve"> нұсқаулықта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"44. Өткен кезеңдерде құрылған резервтер (провизиялар) есебінен баланстан тыс есептен шығарылған, сату үшін қолда бар бағалы қағаздарды және өтеуге дейін ұсталатын бағалы қағаздарды эмитент өтеген кезде мынадай бухгалтерлік жазба жүзеге асырылады:</w:t>
      </w:r>
    </w:p>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6240 01 Сату үшін қолда бар және өтеуге дейін ұсталатын</w:t>
      </w:r>
    </w:p>
    <w:p>
      <w:pPr>
        <w:spacing w:after="0"/>
        <w:ind w:left="0"/>
        <w:jc w:val="both"/>
      </w:pPr>
      <w:r>
        <w:rPr>
          <w:rFonts w:ascii="Times New Roman"/>
          <w:b w:val="false"/>
          <w:i w:val="false"/>
          <w:color w:val="000000"/>
          <w:sz w:val="28"/>
        </w:rPr>
        <w:t>
                        бағалы қағаздар бойынша құрылған резервтерді</w:t>
      </w:r>
    </w:p>
    <w:p>
      <w:pPr>
        <w:spacing w:after="0"/>
        <w:ind w:left="0"/>
        <w:jc w:val="both"/>
      </w:pPr>
      <w:r>
        <w:rPr>
          <w:rFonts w:ascii="Times New Roman"/>
          <w:b w:val="false"/>
          <w:i w:val="false"/>
          <w:color w:val="000000"/>
          <w:sz w:val="28"/>
        </w:rPr>
        <w:t>
                        (провизияларды) қалпына келтіруден (жоюдан)</w:t>
      </w:r>
    </w:p>
    <w:p>
      <w:pPr>
        <w:spacing w:after="0"/>
        <w:ind w:left="0"/>
        <w:jc w:val="both"/>
      </w:pPr>
      <w:r>
        <w:rPr>
          <w:rFonts w:ascii="Times New Roman"/>
          <w:b w:val="false"/>
          <w:i w:val="false"/>
          <w:color w:val="000000"/>
          <w:sz w:val="28"/>
        </w:rPr>
        <w:t>
                        кірістер.";</w:t>
      </w:r>
    </w:p>
    <w:bookmarkStart w:name="z54"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69-тармақтың</w:t>
      </w:r>
      <w:r>
        <w:rPr>
          <w:rFonts w:ascii="Times New Roman"/>
          <w:b w:val="false"/>
          <w:i w:val="false"/>
          <w:color w:val="000000"/>
          <w:sz w:val="28"/>
        </w:rPr>
        <w:t xml:space="preserve"> 2) тармақшасы мынадай редакцияда жазылсын:</w:t>
      </w:r>
    </w:p>
    <w:bookmarkEnd w:id="14"/>
    <w:p>
      <w:pPr>
        <w:spacing w:after="0"/>
        <w:ind w:left="0"/>
        <w:jc w:val="both"/>
      </w:pPr>
      <w:r>
        <w:rPr>
          <w:rFonts w:ascii="Times New Roman"/>
          <w:b w:val="false"/>
          <w:i w:val="false"/>
          <w:color w:val="000000"/>
          <w:sz w:val="28"/>
        </w:rPr>
        <w:t>
      "2) қабылданған кепілдік сомасын есептен шығарған кезде:</w:t>
      </w:r>
    </w:p>
    <w:p>
      <w:pPr>
        <w:spacing w:after="0"/>
        <w:ind w:left="0"/>
        <w:jc w:val="both"/>
      </w:pPr>
      <w:r>
        <w:rPr>
          <w:rFonts w:ascii="Times New Roman"/>
          <w:b w:val="false"/>
          <w:i w:val="false"/>
          <w:color w:val="000000"/>
          <w:sz w:val="28"/>
        </w:rPr>
        <w:t>
      Дт  8420  Қабылданған кепілдіктер бойынша талаптарды ықтимал</w:t>
      </w:r>
    </w:p>
    <w:p>
      <w:pPr>
        <w:spacing w:after="0"/>
        <w:ind w:left="0"/>
        <w:jc w:val="both"/>
      </w:pPr>
      <w:r>
        <w:rPr>
          <w:rFonts w:ascii="Times New Roman"/>
          <w:b w:val="false"/>
          <w:i w:val="false"/>
          <w:color w:val="000000"/>
          <w:sz w:val="28"/>
        </w:rPr>
        <w:t>
                      азайту</w:t>
      </w:r>
    </w:p>
    <w:p>
      <w:pPr>
        <w:spacing w:after="0"/>
        <w:ind w:left="0"/>
        <w:jc w:val="both"/>
      </w:pPr>
      <w:r>
        <w:rPr>
          <w:rFonts w:ascii="Times New Roman"/>
          <w:b w:val="false"/>
          <w:i w:val="false"/>
          <w:color w:val="000000"/>
          <w:sz w:val="28"/>
        </w:rPr>
        <w:t>
      Кт  8120  Қабылданған кепілдіктер бойынша ықтимал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72</w:t>
      </w:r>
      <w:r>
        <w:rPr>
          <w:rFonts w:ascii="Times New Roman"/>
          <w:b w:val="false"/>
          <w:i w:val="false"/>
          <w:color w:val="000000"/>
          <w:sz w:val="28"/>
        </w:rPr>
        <w:t xml:space="preserve"> және </w:t>
      </w:r>
      <w:r>
        <w:rPr>
          <w:rFonts w:ascii="Times New Roman"/>
          <w:b w:val="false"/>
          <w:i w:val="false"/>
          <w:color w:val="000000"/>
          <w:sz w:val="28"/>
        </w:rPr>
        <w:t xml:space="preserve"> 73-тармақтар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"72. Егер заем шартының талаптарында мерзімі өткен сыйақыға тұрақсыздық айыбын (айыппұл, өсімпұл) есептеу көзделсе, мынадай бухгалтерлік жазба жүзеге асырылады:</w:t>
      </w:r>
    </w:p>
    <w:p>
      <w:pPr>
        <w:spacing w:after="0"/>
        <w:ind w:left="0"/>
        <w:jc w:val="both"/>
      </w:pPr>
      <w:r>
        <w:rPr>
          <w:rFonts w:ascii="Times New Roman"/>
          <w:b w:val="false"/>
          <w:i w:val="false"/>
          <w:color w:val="000000"/>
          <w:sz w:val="28"/>
        </w:rPr>
        <w:t>
      Дт  1280 09  Есептелген тұрақсыздық айыбы (айыппұл, өсімпұл)</w:t>
      </w:r>
    </w:p>
    <w:p>
      <w:pPr>
        <w:spacing w:after="0"/>
        <w:ind w:left="0"/>
        <w:jc w:val="both"/>
      </w:pPr>
      <w:r>
        <w:rPr>
          <w:rFonts w:ascii="Times New Roman"/>
          <w:b w:val="false"/>
          <w:i w:val="false"/>
          <w:color w:val="000000"/>
          <w:sz w:val="28"/>
        </w:rPr>
        <w:t>
      Кт  6280 08  Тұрақсыздық айыбы (айыппұл, өсімпұл).</w:t>
      </w:r>
    </w:p>
    <w:p>
      <w:pPr>
        <w:spacing w:after="0"/>
        <w:ind w:left="0"/>
        <w:jc w:val="both"/>
      </w:pPr>
      <w:r>
        <w:rPr>
          <w:rFonts w:ascii="Times New Roman"/>
          <w:b w:val="false"/>
          <w:i w:val="false"/>
          <w:color w:val="000000"/>
          <w:sz w:val="28"/>
        </w:rPr>
        <w:t>
      73. Берілген заем бойынша мерзімі өткен сыйақыны және тұрақсыздық айыбын (айыппұл, өсімпұл) төлеген кезде мынадай бухгалтерлік жазба жүзеге асырылады:</w:t>
      </w:r>
    </w:p>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1270 29 Сыйақы түріндегі мерзімі өткен кірістер</w:t>
      </w:r>
    </w:p>
    <w:p>
      <w:pPr>
        <w:spacing w:after="0"/>
        <w:ind w:left="0"/>
        <w:jc w:val="both"/>
      </w:pPr>
      <w:r>
        <w:rPr>
          <w:rFonts w:ascii="Times New Roman"/>
          <w:b w:val="false"/>
          <w:i w:val="false"/>
          <w:color w:val="000000"/>
          <w:sz w:val="28"/>
        </w:rPr>
        <w:t>
      1280 09 Есептелген тұрақсыздық айыбы (айыппұл, өсімпұл).";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79</w:t>
      </w:r>
      <w:r>
        <w:rPr>
          <w:rFonts w:ascii="Times New Roman"/>
          <w:b w:val="false"/>
          <w:i w:val="false"/>
          <w:color w:val="000000"/>
          <w:sz w:val="28"/>
        </w:rPr>
        <w:t xml:space="preserve"> және </w:t>
      </w:r>
      <w:r>
        <w:rPr>
          <w:rFonts w:ascii="Times New Roman"/>
          <w:b w:val="false"/>
          <w:i w:val="false"/>
          <w:color w:val="000000"/>
          <w:sz w:val="28"/>
        </w:rPr>
        <w:t xml:space="preserve"> 80-тармақтар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"79. Заемдарды есептен шығарған кезде мынадай бухгалтерлік жазба жүзеге асырылады:</w:t>
      </w:r>
    </w:p>
    <w:p>
      <w:pPr>
        <w:spacing w:after="0"/>
        <w:ind w:left="0"/>
        <w:jc w:val="both"/>
      </w:pPr>
      <w:r>
        <w:rPr>
          <w:rFonts w:ascii="Times New Roman"/>
          <w:b w:val="false"/>
          <w:i w:val="false"/>
          <w:color w:val="000000"/>
          <w:sz w:val="28"/>
        </w:rPr>
        <w:t>
      Дт  1290 21 Клиенттерге берілген заемдар бойынша зияндарды</w:t>
      </w:r>
    </w:p>
    <w:p>
      <w:pPr>
        <w:spacing w:after="0"/>
        <w:ind w:left="0"/>
        <w:jc w:val="both"/>
      </w:pPr>
      <w:r>
        <w:rPr>
          <w:rFonts w:ascii="Times New Roman"/>
          <w:b w:val="false"/>
          <w:i w:val="false"/>
          <w:color w:val="000000"/>
          <w:sz w:val="28"/>
        </w:rPr>
        <w:t>
                        жабуға арналған резервтер (провизиялар)</w:t>
      </w:r>
    </w:p>
    <w:p>
      <w:pPr>
        <w:spacing w:after="0"/>
        <w:ind w:left="0"/>
        <w:jc w:val="both"/>
      </w:pPr>
      <w:r>
        <w:rPr>
          <w:rFonts w:ascii="Times New Roman"/>
          <w:b w:val="false"/>
          <w:i w:val="false"/>
          <w:color w:val="000000"/>
          <w:sz w:val="28"/>
        </w:rPr>
        <w:t>
      Кт  1110 21 Клиенттерге берілген қысқа мерзімді заемдар</w:t>
      </w:r>
    </w:p>
    <w:p>
      <w:pPr>
        <w:spacing w:after="0"/>
        <w:ind w:left="0"/>
        <w:jc w:val="both"/>
      </w:pPr>
      <w:r>
        <w:rPr>
          <w:rFonts w:ascii="Times New Roman"/>
          <w:b w:val="false"/>
          <w:i w:val="false"/>
          <w:color w:val="000000"/>
          <w:sz w:val="28"/>
        </w:rPr>
        <w:t>
                2010 21  Клиенттерге берілген ұзақ мерзімді заемдар.</w:t>
      </w:r>
    </w:p>
    <w:p>
      <w:pPr>
        <w:spacing w:after="0"/>
        <w:ind w:left="0"/>
        <w:jc w:val="both"/>
      </w:pPr>
      <w:r>
        <w:rPr>
          <w:rFonts w:ascii="Times New Roman"/>
          <w:b w:val="false"/>
          <w:i w:val="false"/>
          <w:color w:val="000000"/>
          <w:sz w:val="28"/>
        </w:rPr>
        <w:t>
      80. Борышкер сол кезеңде құрылған резервтер (провизиялар) есебінен балансқа есептен шығарылған заем бойынша берешекті өтеген кезде мынадай бухгалтерлік жазба жүзеге асырылады:</w:t>
      </w:r>
    </w:p>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6240 21 Клиенттерге берілген заемдар бойынша құрылған</w:t>
      </w:r>
    </w:p>
    <w:p>
      <w:pPr>
        <w:spacing w:after="0"/>
        <w:ind w:left="0"/>
        <w:jc w:val="both"/>
      </w:pPr>
      <w:r>
        <w:rPr>
          <w:rFonts w:ascii="Times New Roman"/>
          <w:b w:val="false"/>
          <w:i w:val="false"/>
          <w:color w:val="000000"/>
          <w:sz w:val="28"/>
        </w:rPr>
        <w:t>
                        резервтерді (провизияларды) қалпына келтіруден</w:t>
      </w:r>
    </w:p>
    <w:p>
      <w:pPr>
        <w:spacing w:after="0"/>
        <w:ind w:left="0"/>
        <w:jc w:val="both"/>
      </w:pPr>
      <w:r>
        <w:rPr>
          <w:rFonts w:ascii="Times New Roman"/>
          <w:b w:val="false"/>
          <w:i w:val="false"/>
          <w:color w:val="000000"/>
          <w:sz w:val="28"/>
        </w:rPr>
        <w:t>
                        (жоюдан) түскен кірістер.".</w:t>
      </w:r>
    </w:p>
    <w:bookmarkStart w:name="z42" w:id="15"/>
    <w:p>
      <w:pPr>
        <w:spacing w:after="0"/>
        <w:ind w:left="0"/>
        <w:jc w:val="both"/>
      </w:pPr>
      <w:r>
        <w:rPr>
          <w:rFonts w:ascii="Times New Roman"/>
          <w:b w:val="false"/>
          <w:i w:val="false"/>
          <w:color w:val="000000"/>
          <w:sz w:val="28"/>
        </w:rPr>
        <w:t xml:space="preserve">
      6.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7118 тіркелген, 2011 жылғы 2 қарашада "Заң газеті" газетінде № 160 (1976) жарияланған) мынадай өзгерістер енгізілсін: </w:t>
      </w:r>
    </w:p>
    <w:bookmarkEnd w:id="15"/>
    <w:bookmarkStart w:name="z43" w:id="16"/>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w:t>
      </w:r>
      <w:r>
        <w:rPr>
          <w:rFonts w:ascii="Times New Roman"/>
          <w:b w:val="false"/>
          <w:i w:val="false"/>
          <w:color w:val="000000"/>
          <w:sz w:val="28"/>
        </w:rPr>
        <w:t xml:space="preserve"> нұсқаулықта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"2-1. Осы Нұсқаулықтың мақсаттары үшін активтің әділ құны "Зейнетақы активтерін есепке алуды және бағалауды жүзеге асыру қағидаларын бекіту туралы" Қазақстан Республикасының Ұлттық Банкі Басқармасының 2014 жылғы 26 ақпандағы № 24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9274 тіркелген)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сатып алынған борыштық бағалы қағаздардың таза құнына:</w:t>
      </w:r>
    </w:p>
    <w:p>
      <w:pPr>
        <w:spacing w:after="0"/>
        <w:ind w:left="0"/>
        <w:jc w:val="both"/>
      </w:pPr>
      <w:r>
        <w:rPr>
          <w:rFonts w:ascii="Times New Roman"/>
          <w:b w:val="false"/>
          <w:i w:val="false"/>
          <w:color w:val="000000"/>
          <w:sz w:val="28"/>
        </w:rPr>
        <w:t>
      Дт 1140 61 Әділ құны бойынша бағаланатын қысқа мерзімді қаржы</w:t>
      </w:r>
    </w:p>
    <w:p>
      <w:pPr>
        <w:spacing w:after="0"/>
        <w:ind w:left="0"/>
        <w:jc w:val="both"/>
      </w:pPr>
      <w:r>
        <w:rPr>
          <w:rFonts w:ascii="Times New Roman"/>
          <w:b w:val="false"/>
          <w:i w:val="false"/>
          <w:color w:val="000000"/>
          <w:sz w:val="28"/>
        </w:rPr>
        <w:t>
                       активтері</w:t>
      </w:r>
    </w:p>
    <w:p>
      <w:pPr>
        <w:spacing w:after="0"/>
        <w:ind w:left="0"/>
        <w:jc w:val="both"/>
      </w:pPr>
      <w:r>
        <w:rPr>
          <w:rFonts w:ascii="Times New Roman"/>
          <w:b w:val="false"/>
          <w:i w:val="false"/>
          <w:color w:val="000000"/>
          <w:sz w:val="28"/>
        </w:rPr>
        <w:t>
      2030 61 Әділ құны бойынша бағаланатын ұзақ мерзімді қаржы</w:t>
      </w:r>
    </w:p>
    <w:p>
      <w:pPr>
        <w:spacing w:after="0"/>
        <w:ind w:left="0"/>
        <w:jc w:val="both"/>
      </w:pPr>
      <w:r>
        <w:rPr>
          <w:rFonts w:ascii="Times New Roman"/>
          <w:b w:val="false"/>
          <w:i w:val="false"/>
          <w:color w:val="000000"/>
          <w:sz w:val="28"/>
        </w:rPr>
        <w:t>
                       активтері</w:t>
      </w:r>
    </w:p>
    <w:p>
      <w:pPr>
        <w:spacing w:after="0"/>
        <w:ind w:left="0"/>
        <w:jc w:val="both"/>
      </w:pPr>
      <w:r>
        <w:rPr>
          <w:rFonts w:ascii="Times New Roman"/>
          <w:b w:val="false"/>
          <w:i w:val="false"/>
          <w:color w:val="000000"/>
          <w:sz w:val="28"/>
        </w:rPr>
        <w:t>
      Кт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активтерi)</w:t>
      </w:r>
    </w:p>
    <w:p>
      <w:pPr>
        <w:spacing w:after="0"/>
        <w:ind w:left="0"/>
        <w:jc w:val="both"/>
      </w:pPr>
      <w:r>
        <w:rPr>
          <w:rFonts w:ascii="Times New Roman"/>
          <w:b w:val="false"/>
          <w:i w:val="false"/>
          <w:color w:val="000000"/>
          <w:sz w:val="28"/>
        </w:rPr>
        <w:t>
      1610 02 Брокерлермен есеп айырысу</w:t>
      </w:r>
    </w:p>
    <w:p>
      <w:pPr>
        <w:spacing w:after="0"/>
        <w:ind w:left="0"/>
        <w:jc w:val="both"/>
      </w:pPr>
      <w:r>
        <w:rPr>
          <w:rFonts w:ascii="Times New Roman"/>
          <w:b w:val="false"/>
          <w:i w:val="false"/>
          <w:color w:val="000000"/>
          <w:sz w:val="28"/>
        </w:rPr>
        <w:t>
               3540    Басқа да қысқа мерзімді міндеттемелер;";</w:t>
      </w:r>
    </w:p>
    <w:bookmarkStart w:name="z46"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22-тармақта</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2) және 3) тармақшалары алынып тасталсын;</w:t>
      </w:r>
    </w:p>
    <w:p>
      <w:pPr>
        <w:spacing w:after="0"/>
        <w:ind w:left="0"/>
        <w:jc w:val="both"/>
      </w:pPr>
      <w:r>
        <w:rPr>
          <w:rFonts w:ascii="Times New Roman"/>
          <w:b w:val="false"/>
          <w:i w:val="false"/>
          <w:color w:val="000000"/>
          <w:sz w:val="28"/>
        </w:rPr>
        <w:t>
            4) тармақшасы мынадай редакцияда жазылсын:</w:t>
      </w:r>
    </w:p>
    <w:p>
      <w:pPr>
        <w:spacing w:after="0"/>
        <w:ind w:left="0"/>
        <w:jc w:val="both"/>
      </w:pPr>
      <w:r>
        <w:rPr>
          <w:rFonts w:ascii="Times New Roman"/>
          <w:b w:val="false"/>
          <w:i w:val="false"/>
          <w:color w:val="000000"/>
          <w:sz w:val="28"/>
        </w:rPr>
        <w:t>
      "4) сатып алынған борыштық бағалы қағаздардың таза құнына (оның номиналдық құнынан аспайтын сомаға):</w:t>
      </w:r>
    </w:p>
    <w:p>
      <w:pPr>
        <w:spacing w:after="0"/>
        <w:ind w:left="0"/>
        <w:jc w:val="both"/>
      </w:pPr>
      <w:r>
        <w:rPr>
          <w:rFonts w:ascii="Times New Roman"/>
          <w:b w:val="false"/>
          <w:i w:val="false"/>
          <w:color w:val="000000"/>
          <w:sz w:val="28"/>
        </w:rPr>
        <w:t>
      Дт 1130 61 Амортизацияланған құны бойынша бағаланатын қысқа</w:t>
      </w:r>
    </w:p>
    <w:p>
      <w:pPr>
        <w:spacing w:after="0"/>
        <w:ind w:left="0"/>
        <w:jc w:val="both"/>
      </w:pPr>
      <w:r>
        <w:rPr>
          <w:rFonts w:ascii="Times New Roman"/>
          <w:b w:val="false"/>
          <w:i w:val="false"/>
          <w:color w:val="000000"/>
          <w:sz w:val="28"/>
        </w:rPr>
        <w:t>
                       мерзімді қаржы активтері</w:t>
      </w:r>
    </w:p>
    <w:p>
      <w:pPr>
        <w:spacing w:after="0"/>
        <w:ind w:left="0"/>
        <w:jc w:val="both"/>
      </w:pPr>
      <w:r>
        <w:rPr>
          <w:rFonts w:ascii="Times New Roman"/>
          <w:b w:val="false"/>
          <w:i w:val="false"/>
          <w:color w:val="000000"/>
          <w:sz w:val="28"/>
        </w:rPr>
        <w:t>
      2020 61 Амортизацияланған құны бойынша бағаланатын ұзақ</w:t>
      </w:r>
    </w:p>
    <w:p>
      <w:pPr>
        <w:spacing w:after="0"/>
        <w:ind w:left="0"/>
        <w:jc w:val="both"/>
      </w:pPr>
      <w:r>
        <w:rPr>
          <w:rFonts w:ascii="Times New Roman"/>
          <w:b w:val="false"/>
          <w:i w:val="false"/>
          <w:color w:val="000000"/>
          <w:sz w:val="28"/>
        </w:rPr>
        <w:t>
                       мерзімді қаржы активтері</w:t>
      </w:r>
    </w:p>
    <w:p>
      <w:pPr>
        <w:spacing w:after="0"/>
        <w:ind w:left="0"/>
        <w:jc w:val="both"/>
      </w:pPr>
      <w:r>
        <w:rPr>
          <w:rFonts w:ascii="Times New Roman"/>
          <w:b w:val="false"/>
          <w:i w:val="false"/>
          <w:color w:val="000000"/>
          <w:sz w:val="28"/>
        </w:rPr>
        <w:t>
      Кт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активтерi)</w:t>
      </w:r>
    </w:p>
    <w:p>
      <w:pPr>
        <w:spacing w:after="0"/>
        <w:ind w:left="0"/>
        <w:jc w:val="both"/>
      </w:pPr>
      <w:r>
        <w:rPr>
          <w:rFonts w:ascii="Times New Roman"/>
          <w:b w:val="false"/>
          <w:i w:val="false"/>
          <w:color w:val="000000"/>
          <w:sz w:val="28"/>
        </w:rPr>
        <w:t>
      1610 02 Брокерлермен есеп айырысу</w:t>
      </w:r>
    </w:p>
    <w:p>
      <w:pPr>
        <w:spacing w:after="0"/>
        <w:ind w:left="0"/>
        <w:jc w:val="both"/>
      </w:pPr>
      <w:r>
        <w:rPr>
          <w:rFonts w:ascii="Times New Roman"/>
          <w:b w:val="false"/>
          <w:i w:val="false"/>
          <w:color w:val="000000"/>
          <w:sz w:val="28"/>
        </w:rPr>
        <w:t>
               3540    Басқа да қысқа мерзімді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63-тармақтың</w:t>
      </w:r>
      <w:r>
        <w:rPr>
          <w:rFonts w:ascii="Times New Roman"/>
          <w:b w:val="false"/>
          <w:i w:val="false"/>
          <w:color w:val="000000"/>
          <w:sz w:val="28"/>
        </w:rPr>
        <w:t xml:space="preserve"> 5) және 6) тармақшалары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69-тармақтың</w:t>
      </w:r>
      <w:r>
        <w:rPr>
          <w:rFonts w:ascii="Times New Roman"/>
          <w:b w:val="false"/>
          <w:i w:val="false"/>
          <w:color w:val="000000"/>
          <w:sz w:val="28"/>
        </w:rPr>
        <w:t xml:space="preserve"> 3) және 4) тармақшалары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72-тармақтың</w:t>
      </w:r>
      <w:r>
        <w:rPr>
          <w:rFonts w:ascii="Times New Roman"/>
          <w:b w:val="false"/>
          <w:i w:val="false"/>
          <w:color w:val="000000"/>
          <w:sz w:val="28"/>
        </w:rPr>
        <w:t xml:space="preserve"> 5) және 6) тармақшалары алынып тасталсын;</w:t>
      </w:r>
    </w:p>
    <w:bookmarkStart w:name="z50" w:id="18"/>
    <w:p>
      <w:pPr>
        <w:spacing w:after="0"/>
        <w:ind w:left="0"/>
        <w:jc w:val="both"/>
      </w:pPr>
      <w:r>
        <w:rPr>
          <w:rFonts w:ascii="Times New Roman"/>
          <w:b w:val="false"/>
          <w:i w:val="false"/>
          <w:color w:val="000000"/>
          <w:sz w:val="28"/>
        </w:rPr>
        <w:t xml:space="preserve">
      7. "Сақтандыру және қайта сақтандыру операцияларының бухгалтерлік есебін жүргізу жөніндегі нұсқаулықты бекіту туралы" Қазақстан Республикасының Ұлттық Банкі Басқармасының 2013 жылғы 28 маусымдағы № 149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8596 тіркелген, 2013 жылғы 5 қыркүйекте "Заң газеті" газетінде № 133 (2334) жарияланған) мынадай өзгеріс енгізілсін: </w:t>
      </w:r>
    </w:p>
    <w:bookmarkEnd w:id="18"/>
    <w:bookmarkStart w:name="z51" w:id="19"/>
    <w:p>
      <w:pPr>
        <w:spacing w:after="0"/>
        <w:ind w:left="0"/>
        <w:jc w:val="both"/>
      </w:pPr>
      <w:r>
        <w:rPr>
          <w:rFonts w:ascii="Times New Roman"/>
          <w:b w:val="false"/>
          <w:i w:val="false"/>
          <w:color w:val="000000"/>
          <w:sz w:val="28"/>
        </w:rPr>
        <w:t xml:space="preserve">
      көрсетілген қаулымен бекітілген Сақтандыру және қайта сақтандыру операцияларының бухгалтерлік есебін жүргізу жөніндегі </w:t>
      </w:r>
      <w:r>
        <w:rPr>
          <w:rFonts w:ascii="Times New Roman"/>
          <w:b w:val="false"/>
          <w:i w:val="false"/>
          <w:color w:val="000000"/>
          <w:sz w:val="28"/>
        </w:rPr>
        <w:t xml:space="preserve"> нұсқаулықта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53" w:id="20"/>
    <w:p>
      <w:pPr>
        <w:spacing w:after="0"/>
        <w:ind w:left="0"/>
        <w:jc w:val="both"/>
      </w:pPr>
      <w:r>
        <w:rPr>
          <w:rFonts w:ascii="Times New Roman"/>
          <w:b w:val="false"/>
          <w:i w:val="false"/>
          <w:color w:val="000000"/>
          <w:sz w:val="28"/>
        </w:rPr>
        <w:t>
      "1. Осы Сақтандыру және қайта сақтандыру операцияларының бухгалтерлік есебін жүргізу жөніндегі нұсқаулық (бұдан әрі – Нұсқаулық) "</w:t>
      </w:r>
      <w:r>
        <w:rPr>
          <w:rFonts w:ascii="Times New Roman"/>
          <w:b w:val="false"/>
          <w:i w:val="false"/>
          <w:color w:val="000000"/>
          <w:sz w:val="28"/>
        </w:rPr>
        <w:t xml:space="preserve"> Қазақстан Республикасының Ұлттық Банкi туралы</w:t>
      </w:r>
      <w:r>
        <w:rPr>
          <w:rFonts w:ascii="Times New Roman"/>
          <w:b w:val="false"/>
          <w:i w:val="false"/>
          <w:color w:val="000000"/>
          <w:sz w:val="28"/>
        </w:rPr>
        <w:t>" 1995 жылғы 30 наурыздағы және "</w:t>
      </w:r>
      <w:r>
        <w:rPr>
          <w:rFonts w:ascii="Times New Roman"/>
          <w:b w:val="false"/>
          <w:i w:val="false"/>
          <w:color w:val="000000"/>
          <w:sz w:val="28"/>
        </w:rPr>
        <w:t xml:space="preserve"> Бухгалтерлiк есеп пен қаржылық есептiлiк туралы</w:t>
      </w:r>
      <w:r>
        <w:rPr>
          <w:rFonts w:ascii="Times New Roman"/>
          <w:b w:val="false"/>
          <w:i w:val="false"/>
          <w:color w:val="000000"/>
          <w:sz w:val="28"/>
        </w:rPr>
        <w:t>" 2007 жылғы 28 ақпандағы Қазақстан Республикасының заңдарына, халықаралық қаржылық есептiлiк стандарттарына сәйкес әзiрлендi және сақтандыру (қайта сақтандыру) ұйымдары мен сақтандыру брокерлері жүзеге асыратын сақтандыру және қайта сақтандыру операцияларының бухгалтерлік есебін жүргізуді нақтылайды.".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