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ae97" w14:textId="406a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жүйесіне тексеру жүргізу бойынша тәуекел дәрежесін бақылау критерийлері мен тексеру парақтарының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2015 жылғы 24 шілдедегі № 479 және Қазақстан Республикасы Ұлттық экономика министрінің м.а. 2015 жылғы 31 шілдедегі № 583 бірлескен бұйрығы. Қазақстан Республикасының Әділет министрлігінде 2015 жылы 1 қыркүйекте № 11994 болып тіркелді. Күші жойылды - Қазақстан Республикасы Білім және ғылым министрінің м.а. 2015 жылғы 31 желтоқсандағы № 719 және Қазақстан Республикасы Ұлттық экономика министрінің м.а. 2015 жылғы 31 желтоқсандағы № 843 бірлескен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31.12.2015 № 719 және ҚР Ұлттық экономика министрінің м.а. 31.12.2015 № 843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13-бабының </w:t>
      </w:r>
      <w:r>
        <w:rPr>
          <w:rFonts w:ascii="Times New Roman"/>
          <w:b w:val="false"/>
          <w:i w:val="false"/>
          <w:color w:val="000000"/>
          <w:sz w:val="28"/>
        </w:rPr>
        <w:t>3-тармағына</w:t>
      </w:r>
      <w:r>
        <w:rPr>
          <w:rFonts w:ascii="Times New Roman"/>
          <w:b w:val="false"/>
          <w:i w:val="false"/>
          <w:color w:val="000000"/>
          <w:sz w:val="28"/>
        </w:rPr>
        <w:t xml:space="preserve"> және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жүйесіне тексеру жүргізу бойынша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3-қосымшаларға</w:t>
      </w:r>
      <w:r>
        <w:rPr>
          <w:rFonts w:ascii="Times New Roman"/>
          <w:b w:val="false"/>
          <w:i w:val="false"/>
          <w:color w:val="000000"/>
          <w:sz w:val="28"/>
        </w:rPr>
        <w:t xml:space="preserve"> сәйкес білім беру жүйесіне мемлекеттік бақылау саласындағы тексеру парақтарының нысандары бекітілсін;</w:t>
      </w:r>
      <w:r>
        <w:br/>
      </w:r>
      <w:r>
        <w:rPr>
          <w:rFonts w:ascii="Times New Roman"/>
          <w:b w:val="false"/>
          <w:i w:val="false"/>
          <w:color w:val="000000"/>
          <w:sz w:val="28"/>
        </w:rPr>
        <w:t>
</w:t>
      </w:r>
      <w:r>
        <w:rPr>
          <w:rFonts w:ascii="Times New Roman"/>
          <w:b w:val="false"/>
          <w:i w:val="false"/>
          <w:color w:val="000000"/>
          <w:sz w:val="28"/>
        </w:rPr>
        <w:t>
      2. «Білім беру жүйесіне тексеру жүргізу бойынша жеке кәсіпкерлік саласындағы тәуекел дәрежесін бағалау критерийлері мен тексеру парақтарының нысанын бекіту туралы» Қазақстан Республикасы Білім және ғылым министрінің 2013 жылғы 23 шілдедегі № 293 және Қазақстан Республикасы Премьер-Министрінің бірінші орынбасары – Қазақстан Республикасы Өңірлік даму министрінің 2013 жылғы 26 шілдедегі № 160/7118 </w:t>
      </w:r>
      <w:r>
        <w:rPr>
          <w:rFonts w:ascii="Times New Roman"/>
          <w:b w:val="false"/>
          <w:i w:val="false"/>
          <w:color w:val="000000"/>
          <w:sz w:val="28"/>
        </w:rPr>
        <w:t>бірлескен 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8641 болып тіркелген, «Егемен Қазақстан» газетінің 2013 жылғы 6 қарашадағы № 247 (28186)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министрлігінің Білім және ғылым саласындағы бақылау комитеті (С. Нюсупов) заңнамада белгіленген тәртіппен:</w:t>
      </w:r>
      <w:r>
        <w:br/>
      </w: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r>
        <w:br/>
      </w:r>
      <w:r>
        <w:rPr>
          <w:rFonts w:ascii="Times New Roman"/>
          <w:b w:val="false"/>
          <w:i w:val="false"/>
          <w:color w:val="000000"/>
          <w:sz w:val="28"/>
        </w:rPr>
        <w:t>
      2) осы бірлескен бұйрықты Қазақстан Республикасы Әділет министрлігінде мемлекеттік тіркеуден өткен соң ресми жариялауды;</w:t>
      </w:r>
      <w:r>
        <w:br/>
      </w:r>
      <w:r>
        <w:rPr>
          <w:rFonts w:ascii="Times New Roman"/>
          <w:b w:val="false"/>
          <w:i w:val="false"/>
          <w:color w:val="000000"/>
          <w:sz w:val="28"/>
        </w:rPr>
        <w:t>
      3) осы бірлескен бұйрықты Қазақстан Республикасы Білім және ғылым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Қазақстан Республикасының Білім және ғылым вице-министрі Т. Балықбаевқа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6756"/>
        <w:gridCol w:w="7184"/>
      </w:tblGrid>
      <w:tr>
        <w:trPr>
          <w:trHeight w:val="960" w:hRule="atLeast"/>
        </w:trPr>
        <w:tc>
          <w:tcPr>
            <w:tcW w:w="675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w:t>
            </w:r>
            <w:r>
              <w:br/>
            </w:r>
            <w:r>
              <w:rPr>
                <w:rFonts w:ascii="Times New Roman"/>
                <w:b w:val="false"/>
                <w:i w:val="false"/>
                <w:color w:val="000000"/>
                <w:sz w:val="20"/>
              </w:rPr>
              <w:t>
</w:t>
            </w:r>
            <w:r>
              <w:rPr>
                <w:rFonts w:ascii="Times New Roman"/>
                <w:b w:val="false"/>
                <w:i/>
                <w:color w:val="000000"/>
                <w:sz w:val="20"/>
              </w:rPr>
              <w:t>Білім және ғылым министрінің</w:t>
            </w:r>
            <w:r>
              <w:br/>
            </w:r>
            <w:r>
              <w:rPr>
                <w:rFonts w:ascii="Times New Roman"/>
                <w:b w:val="false"/>
                <w:i w:val="false"/>
                <w:color w:val="000000"/>
                <w:sz w:val="20"/>
              </w:rPr>
              <w:t>
</w:t>
            </w:r>
            <w:r>
              <w:rPr>
                <w:rFonts w:ascii="Times New Roman"/>
                <w:b w:val="false"/>
                <w:i/>
                <w:color w:val="000000"/>
                <w:sz w:val="20"/>
              </w:rPr>
              <w:t>міндетін атқарушы</w:t>
            </w:r>
            <w:r>
              <w:br/>
            </w:r>
            <w:r>
              <w:rPr>
                <w:rFonts w:ascii="Times New Roman"/>
                <w:b w:val="false"/>
                <w:i w:val="false"/>
                <w:color w:val="000000"/>
                <w:sz w:val="20"/>
              </w:rPr>
              <w:t>
</w:t>
            </w:r>
            <w:r>
              <w:rPr>
                <w:rFonts w:ascii="Times New Roman"/>
                <w:b w:val="false"/>
                <w:i/>
                <w:color w:val="000000"/>
                <w:sz w:val="20"/>
              </w:rPr>
              <w:t>_____________ Т. Балықбаев</w:t>
            </w:r>
            <w:r>
              <w:br/>
            </w:r>
            <w:r>
              <w:rPr>
                <w:rFonts w:ascii="Times New Roman"/>
                <w:b w:val="false"/>
                <w:i w:val="false"/>
                <w:color w:val="000000"/>
                <w:sz w:val="20"/>
              </w:rPr>
              <w:t>
</w:t>
            </w:r>
            <w:r>
              <w:rPr>
                <w:rFonts w:ascii="Times New Roman"/>
                <w:b w:val="false"/>
                <w:i/>
                <w:color w:val="000000"/>
                <w:sz w:val="20"/>
              </w:rPr>
              <w:t>2015 жылғы 24 шілде</w:t>
            </w:r>
          </w:p>
        </w:tc>
        <w:tc>
          <w:tcPr>
            <w:tcW w:w="718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w:t>
            </w:r>
            <w:r>
              <w:br/>
            </w:r>
            <w:r>
              <w:rPr>
                <w:rFonts w:ascii="Times New Roman"/>
                <w:b w:val="false"/>
                <w:i w:val="false"/>
                <w:color w:val="000000"/>
                <w:sz w:val="20"/>
              </w:rPr>
              <w:t>
</w:t>
            </w:r>
            <w:r>
              <w:rPr>
                <w:rFonts w:ascii="Times New Roman"/>
                <w:b w:val="false"/>
                <w:i/>
                <w:color w:val="000000"/>
                <w:sz w:val="20"/>
              </w:rPr>
              <w:t>Ұлттық экономика министрінің</w:t>
            </w:r>
            <w:r>
              <w:br/>
            </w:r>
            <w:r>
              <w:rPr>
                <w:rFonts w:ascii="Times New Roman"/>
                <w:b w:val="false"/>
                <w:i w:val="false"/>
                <w:color w:val="000000"/>
                <w:sz w:val="20"/>
              </w:rPr>
              <w:t>
</w:t>
            </w:r>
            <w:r>
              <w:rPr>
                <w:rFonts w:ascii="Times New Roman"/>
                <w:b w:val="false"/>
                <w:i/>
                <w:color w:val="000000"/>
                <w:sz w:val="20"/>
              </w:rPr>
              <w:t>міндетін атқарушы</w:t>
            </w:r>
            <w:r>
              <w:br/>
            </w:r>
            <w:r>
              <w:rPr>
                <w:rFonts w:ascii="Times New Roman"/>
                <w:b w:val="false"/>
                <w:i w:val="false"/>
                <w:color w:val="000000"/>
                <w:sz w:val="20"/>
              </w:rPr>
              <w:t>
</w:t>
            </w:r>
            <w:r>
              <w:rPr>
                <w:rFonts w:ascii="Times New Roman"/>
                <w:b w:val="false"/>
                <w:i/>
                <w:color w:val="000000"/>
                <w:sz w:val="20"/>
              </w:rPr>
              <w:t>_____________ Т. Жақсылықов</w:t>
            </w:r>
            <w:r>
              <w:br/>
            </w:r>
            <w:r>
              <w:rPr>
                <w:rFonts w:ascii="Times New Roman"/>
                <w:b w:val="false"/>
                <w:i w:val="false"/>
                <w:color w:val="000000"/>
                <w:sz w:val="20"/>
              </w:rPr>
              <w:t>
</w:t>
            </w:r>
            <w:r>
              <w:rPr>
                <w:rFonts w:ascii="Times New Roman"/>
                <w:b w:val="false"/>
                <w:i/>
                <w:color w:val="000000"/>
                <w:sz w:val="20"/>
              </w:rPr>
              <w:t>2015 жылғы 31 шілде</w:t>
            </w:r>
          </w:p>
        </w:tc>
      </w:tr>
    </w:tbl>
    <w:p>
      <w:pPr>
        <w:spacing w:after="0"/>
        <w:ind w:left="0"/>
        <w:jc w:val="both"/>
      </w:pP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Бас прокуратурасының</w:t>
      </w:r>
      <w:r>
        <w:br/>
      </w:r>
      <w:r>
        <w:rPr>
          <w:rFonts w:ascii="Times New Roman"/>
          <w:b w:val="false"/>
          <w:i w:val="false"/>
          <w:color w:val="000000"/>
          <w:sz w:val="28"/>
        </w:rPr>
        <w:t>
</w:t>
      </w:r>
      <w:r>
        <w:rPr>
          <w:rFonts w:ascii="Times New Roman"/>
          <w:b w:val="false"/>
          <w:i/>
          <w:color w:val="000000"/>
          <w:sz w:val="28"/>
        </w:rPr>
        <w:t>Құқықтық статистика және</w:t>
      </w:r>
      <w:r>
        <w:br/>
      </w:r>
      <w:r>
        <w:rPr>
          <w:rFonts w:ascii="Times New Roman"/>
          <w:b w:val="false"/>
          <w:i w:val="false"/>
          <w:color w:val="000000"/>
          <w:sz w:val="28"/>
        </w:rPr>
        <w:t>
</w:t>
      </w:r>
      <w:r>
        <w:rPr>
          <w:rFonts w:ascii="Times New Roman"/>
          <w:b w:val="false"/>
          <w:i/>
          <w:color w:val="000000"/>
          <w:sz w:val="28"/>
        </w:rPr>
        <w:t>арнайы есепке алу жөніндегі</w:t>
      </w:r>
      <w:r>
        <w:br/>
      </w:r>
      <w:r>
        <w:rPr>
          <w:rFonts w:ascii="Times New Roman"/>
          <w:b w:val="false"/>
          <w:i w:val="false"/>
          <w:color w:val="000000"/>
          <w:sz w:val="28"/>
        </w:rPr>
        <w:t>
</w:t>
      </w:r>
      <w:r>
        <w:rPr>
          <w:rFonts w:ascii="Times New Roman"/>
          <w:b w:val="false"/>
          <w:i/>
          <w:color w:val="000000"/>
          <w:sz w:val="28"/>
        </w:rPr>
        <w:t>комитетінің төрағасы</w:t>
      </w:r>
      <w:r>
        <w:br/>
      </w:r>
      <w:r>
        <w:rPr>
          <w:rFonts w:ascii="Times New Roman"/>
          <w:b w:val="false"/>
          <w:i w:val="false"/>
          <w:color w:val="000000"/>
          <w:sz w:val="28"/>
        </w:rPr>
        <w:t>
</w:t>
      </w:r>
      <w:r>
        <w:rPr>
          <w:rFonts w:ascii="Times New Roman"/>
          <w:b w:val="false"/>
          <w:i/>
          <w:color w:val="000000"/>
          <w:sz w:val="28"/>
        </w:rPr>
        <w:t>_______________ С. Айтпаева</w:t>
      </w:r>
      <w:r>
        <w:br/>
      </w:r>
      <w:r>
        <w:rPr>
          <w:rFonts w:ascii="Times New Roman"/>
          <w:b w:val="false"/>
          <w:i w:val="false"/>
          <w:color w:val="000000"/>
          <w:sz w:val="28"/>
        </w:rPr>
        <w:t>
</w:t>
      </w:r>
      <w:r>
        <w:rPr>
          <w:rFonts w:ascii="Times New Roman"/>
          <w:b w:val="false"/>
          <w:i/>
          <w:color w:val="000000"/>
          <w:sz w:val="28"/>
        </w:rPr>
        <w:t>2015 жылғы 30 шілде</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24 шілде № 479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31 шілде               </w:t>
      </w:r>
      <w:r>
        <w:br/>
      </w:r>
      <w:r>
        <w:rPr>
          <w:rFonts w:ascii="Times New Roman"/>
          <w:b w:val="false"/>
          <w:i w:val="false"/>
          <w:color w:val="000000"/>
          <w:sz w:val="28"/>
        </w:rPr>
        <w:t xml:space="preserve">
№ 583 бірлескен бұйрығына            </w:t>
      </w:r>
      <w:r>
        <w:br/>
      </w:r>
      <w:r>
        <w:rPr>
          <w:rFonts w:ascii="Times New Roman"/>
          <w:b w:val="false"/>
          <w:i w:val="false"/>
          <w:color w:val="000000"/>
          <w:sz w:val="28"/>
        </w:rPr>
        <w:t xml:space="preserve">
1-қосымша                  </w:t>
      </w:r>
    </w:p>
    <w:bookmarkEnd w:id="1"/>
    <w:bookmarkStart w:name="z10" w:id="2"/>
    <w:p>
      <w:pPr>
        <w:spacing w:after="0"/>
        <w:ind w:left="0"/>
        <w:jc w:val="left"/>
      </w:pPr>
      <w:r>
        <w:rPr>
          <w:rFonts w:ascii="Times New Roman"/>
          <w:b/>
          <w:i w:val="false"/>
          <w:color w:val="000000"/>
        </w:rPr>
        <w:t xml:space="preserve"> 
Білім беру жүйесіне тексеру жүргізу</w:t>
      </w:r>
      <w:r>
        <w:br/>
      </w:r>
      <w:r>
        <w:rPr>
          <w:rFonts w:ascii="Times New Roman"/>
          <w:b/>
          <w:i w:val="false"/>
          <w:color w:val="000000"/>
        </w:rPr>
        <w:t>
бойыншатәуекел дәрежесін бағалау критерийлері</w:t>
      </w:r>
    </w:p>
    <w:bookmarkEnd w:id="2"/>
    <w:bookmarkStart w:name="z11" w:id="3"/>
    <w:p>
      <w:pPr>
        <w:spacing w:after="0"/>
        <w:ind w:left="0"/>
        <w:jc w:val="both"/>
      </w:pPr>
      <w:r>
        <w:rPr>
          <w:rFonts w:ascii="Times New Roman"/>
          <w:b w:val="false"/>
          <w:i w:val="false"/>
          <w:color w:val="000000"/>
          <w:sz w:val="28"/>
        </w:rPr>
        <w:t>
      1. Білім беру жүйесіне тексеру жүргізу мақсатында тексерілетін субъектілерді (объектілерді) іріктеу үшін білім беру жүйесіне тексеру жүргізу бойынша тәуекел дәрежесін бағалау критерийлер (бұдан әрі – критерийлер), сондай-ақ «Қазақстан Республикасындағы мемлекеттік бақылау және қадағалау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xml:space="preserve"> және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бекітілетін тексеру парақтарының нысандары әзірленген.</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тәуекел – тексерілетін субъектінің (объектінің) қызметі нәтижесінде, жеке және заңды тұлғалардың, мемлекеттің заңды мүдделеріне зиян келтіру ықтималдығы, білім беру ұйымдары ұсынатын білім беру қызметі сапасының төмендеу ықтималдығы;</w:t>
      </w:r>
      <w:r>
        <w:br/>
      </w:r>
      <w:r>
        <w:rPr>
          <w:rFonts w:ascii="Times New Roman"/>
          <w:b w:val="false"/>
          <w:i w:val="false"/>
          <w:color w:val="000000"/>
          <w:sz w:val="28"/>
        </w:rPr>
        <w:t>
</w:t>
      </w:r>
      <w:r>
        <w:rPr>
          <w:rFonts w:ascii="Times New Roman"/>
          <w:b w:val="false"/>
          <w:i w:val="false"/>
          <w:color w:val="000000"/>
          <w:sz w:val="28"/>
        </w:rPr>
        <w:t>
      2) тәуекелдерді бағалау жүйесі – тексерулерді белгілеу және жүргізу мақсатында бақылау және қадағалау органы жүргізетін іс-шаралар кешені;</w:t>
      </w:r>
      <w:r>
        <w:br/>
      </w:r>
      <w:r>
        <w:rPr>
          <w:rFonts w:ascii="Times New Roman"/>
          <w:b w:val="false"/>
          <w:i w:val="false"/>
          <w:color w:val="000000"/>
          <w:sz w:val="28"/>
        </w:rPr>
        <w:t>
</w:t>
      </w:r>
      <w:r>
        <w:rPr>
          <w:rFonts w:ascii="Times New Roman"/>
          <w:b w:val="false"/>
          <w:i w:val="false"/>
          <w:color w:val="000000"/>
          <w:sz w:val="28"/>
        </w:rPr>
        <w:t>
      3) тәуекел дәрежесін бағалау критерийлері – тексерілетін субъектінің тікелей қызметімен, салалық даму ерекшеліктерімен және осы дамуға әсер ететін факторлармен байланысты, тексерілетін субъектілерді әртүрлі тәуекел дәрежесіне жатқызуға мүмкіндік беретін сандық және сапалық көрсеткіштердің жиынтығы;</w:t>
      </w:r>
      <w:r>
        <w:br/>
      </w:r>
      <w:r>
        <w:rPr>
          <w:rFonts w:ascii="Times New Roman"/>
          <w:b w:val="false"/>
          <w:i w:val="false"/>
          <w:color w:val="000000"/>
          <w:sz w:val="28"/>
        </w:rPr>
        <w:t>
</w:t>
      </w:r>
      <w:r>
        <w:rPr>
          <w:rFonts w:ascii="Times New Roman"/>
          <w:b w:val="false"/>
          <w:i w:val="false"/>
          <w:color w:val="000000"/>
          <w:sz w:val="28"/>
        </w:rPr>
        <w:t>
      4) тәуекел дәрежесін бағалаудың объективті критерийлері (бұдан әрі – объективті критерийлер) – белгілі бір қызмет саласында тәуекел дәрежесіне байланысты және жеке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5) тәуекел дәрежесін бағалаудың субъективті критерийлері (бұдан әрі – субъективті критерийлер)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6) тексерілетін объектілер – бақылауға жататын, тексерілетін субъектіде меншік құқығында немесе өзге де заңды негізде болатын мүлік;</w:t>
      </w:r>
      <w:r>
        <w:br/>
      </w:r>
      <w:r>
        <w:rPr>
          <w:rFonts w:ascii="Times New Roman"/>
          <w:b w:val="false"/>
          <w:i w:val="false"/>
          <w:color w:val="000000"/>
          <w:sz w:val="28"/>
        </w:rPr>
        <w:t>
</w:t>
      </w:r>
      <w:r>
        <w:rPr>
          <w:rFonts w:ascii="Times New Roman"/>
          <w:b w:val="false"/>
          <w:i w:val="false"/>
          <w:color w:val="000000"/>
          <w:sz w:val="28"/>
        </w:rPr>
        <w:t>
      7) тексерілетін субъектілер – қызметіне бақылау жүзеге асырылатын жеке тұлғалар, заңды тұлғалар, оның ішінде мемлекеттік органдар.</w:t>
      </w:r>
      <w:r>
        <w:br/>
      </w:r>
      <w:r>
        <w:rPr>
          <w:rFonts w:ascii="Times New Roman"/>
          <w:b w:val="false"/>
          <w:i w:val="false"/>
          <w:color w:val="000000"/>
          <w:sz w:val="28"/>
        </w:rPr>
        <w:t>
</w:t>
      </w:r>
      <w:r>
        <w:rPr>
          <w:rFonts w:ascii="Times New Roman"/>
          <w:b w:val="false"/>
          <w:i w:val="false"/>
          <w:color w:val="000000"/>
          <w:sz w:val="28"/>
        </w:rPr>
        <w:t>
      3. Критерийлер объективті және субъективті критерийлер арқылы қалыптасады.</w:t>
      </w:r>
      <w:r>
        <w:br/>
      </w:r>
      <w:r>
        <w:rPr>
          <w:rFonts w:ascii="Times New Roman"/>
          <w:b w:val="false"/>
          <w:i w:val="false"/>
          <w:color w:val="000000"/>
          <w:sz w:val="28"/>
        </w:rPr>
        <w:t>
</w:t>
      </w:r>
      <w:r>
        <w:rPr>
          <w:rFonts w:ascii="Times New Roman"/>
          <w:b w:val="false"/>
          <w:i w:val="false"/>
          <w:color w:val="000000"/>
          <w:sz w:val="28"/>
        </w:rPr>
        <w:t>
      4. Тексерілетін субъектілер (объектілер) мынадай объективті критерийлердің біреуі ескеріле отырып (жоғары және жоғары дәрежеге жатқызылмаған) тәуекел дәрежелері бойынша бөлінеді:</w:t>
      </w:r>
      <w:r>
        <w:br/>
      </w:r>
      <w:r>
        <w:rPr>
          <w:rFonts w:ascii="Times New Roman"/>
          <w:b w:val="false"/>
          <w:i w:val="false"/>
          <w:color w:val="000000"/>
          <w:sz w:val="28"/>
        </w:rPr>
        <w:t>
</w:t>
      </w:r>
      <w:r>
        <w:rPr>
          <w:rFonts w:ascii="Times New Roman"/>
          <w:b w:val="false"/>
          <w:i w:val="false"/>
          <w:color w:val="000000"/>
          <w:sz w:val="28"/>
        </w:rPr>
        <w:t>
      1) білім беру қызметін мемлекеттік білім беру стандартына сәйкес жүргізетін немесе білім беру қызметіне рұқсат беру немесе хабарлама жасау тәртібі енгізілген субъектілер (объектілер) тәуекелі жоғары топқа жатады. Оларға мынадай тексерілетін субъектілер (объектілер) жатады:</w:t>
      </w:r>
      <w:r>
        <w:br/>
      </w:r>
      <w:r>
        <w:rPr>
          <w:rFonts w:ascii="Times New Roman"/>
          <w:b w:val="false"/>
          <w:i w:val="false"/>
          <w:color w:val="000000"/>
          <w:sz w:val="28"/>
        </w:rPr>
        <w:t>
      мектепке дейінгі тәрбие мен оқытудың жалпы білім беретін оқу бағдарламаларын іске асыратын білім беру ұйымдары;</w:t>
      </w:r>
      <w:r>
        <w:br/>
      </w:r>
      <w:r>
        <w:rPr>
          <w:rFonts w:ascii="Times New Roman"/>
          <w:b w:val="false"/>
          <w:i w:val="false"/>
          <w:color w:val="000000"/>
          <w:sz w:val="28"/>
        </w:rPr>
        <w:t>
      бастауыш білім берудің жалпы білім беретін оқу бағдарламаларын іске асыратын білім беру ұйымдары;</w:t>
      </w:r>
      <w:r>
        <w:br/>
      </w:r>
      <w:r>
        <w:rPr>
          <w:rFonts w:ascii="Times New Roman"/>
          <w:b w:val="false"/>
          <w:i w:val="false"/>
          <w:color w:val="000000"/>
          <w:sz w:val="28"/>
        </w:rPr>
        <w:t>
      негізгі орта білім берудің жалпы білім беретін оқу бағдарламаларын іске асыратын білім беру ұйымдары;</w:t>
      </w:r>
      <w:r>
        <w:br/>
      </w:r>
      <w:r>
        <w:rPr>
          <w:rFonts w:ascii="Times New Roman"/>
          <w:b w:val="false"/>
          <w:i w:val="false"/>
          <w:color w:val="000000"/>
          <w:sz w:val="28"/>
        </w:rPr>
        <w:t>
      жалпы орта білім берудің жалпы білім беретін оқу бағдарламаларын іске асыратын білім беру ұйымдары;</w:t>
      </w:r>
      <w:r>
        <w:br/>
      </w:r>
      <w:r>
        <w:rPr>
          <w:rFonts w:ascii="Times New Roman"/>
          <w:b w:val="false"/>
          <w:i w:val="false"/>
          <w:color w:val="000000"/>
          <w:sz w:val="28"/>
        </w:rPr>
        <w:t>
      техникалық және кәсіптік білім берудің білім беретін оқу бағдарламаларын іске асыратын білім беру ұйымдары;</w:t>
      </w:r>
      <w:r>
        <w:br/>
      </w:r>
      <w:r>
        <w:rPr>
          <w:rFonts w:ascii="Times New Roman"/>
          <w:b w:val="false"/>
          <w:i w:val="false"/>
          <w:color w:val="000000"/>
          <w:sz w:val="28"/>
        </w:rPr>
        <w:t>
      орта білім беруден кейінгі кәсіптік оқу бағдарламаларын іске асыратын білім беру ұйымдары;</w:t>
      </w:r>
      <w:r>
        <w:br/>
      </w:r>
      <w:r>
        <w:rPr>
          <w:rFonts w:ascii="Times New Roman"/>
          <w:b w:val="false"/>
          <w:i w:val="false"/>
          <w:color w:val="000000"/>
          <w:sz w:val="28"/>
        </w:rPr>
        <w:t>
      жоғары және жоғары оқу орнынан кейінгі білім берудің кәсіптік оқу бағдарламаларын іске асыратын білім беру ұйымдары.</w:t>
      </w:r>
      <w:r>
        <w:br/>
      </w:r>
      <w:r>
        <w:rPr>
          <w:rFonts w:ascii="Times New Roman"/>
          <w:b w:val="false"/>
          <w:i w:val="false"/>
          <w:color w:val="000000"/>
          <w:sz w:val="28"/>
        </w:rPr>
        <w:t>
      Жоғары тәуекел дәрежесіне жатқызылған тексерілетін субъектілерге (объектілерге) қатысты іріктеу, жоспардан тыс тексерулер және бақылаудың өзге де нысандары қолданылады.</w:t>
      </w:r>
      <w:r>
        <w:br/>
      </w:r>
      <w:r>
        <w:rPr>
          <w:rFonts w:ascii="Times New Roman"/>
          <w:b w:val="false"/>
          <w:i w:val="false"/>
          <w:color w:val="000000"/>
          <w:sz w:val="28"/>
        </w:rPr>
        <w:t>
</w:t>
      </w:r>
      <w:r>
        <w:rPr>
          <w:rFonts w:ascii="Times New Roman"/>
          <w:b w:val="false"/>
          <w:i w:val="false"/>
          <w:color w:val="000000"/>
          <w:sz w:val="28"/>
        </w:rPr>
        <w:t>
      2) қосымша білім беру қызметін жүргізетін немесе білім беруді басқаруды жүзеге асыратын тексерілетін субъектілер (объектілер) жоғары тәуекел дәрежесіне жатқызылмаған топқа жатады.</w:t>
      </w:r>
      <w:r>
        <w:br/>
      </w:r>
      <w:r>
        <w:rPr>
          <w:rFonts w:ascii="Times New Roman"/>
          <w:b w:val="false"/>
          <w:i w:val="false"/>
          <w:color w:val="000000"/>
          <w:sz w:val="28"/>
        </w:rPr>
        <w:t>
      Жоғары тәуекел дәрежесіне жатқызылмаған тексерілетін субъектілерге (объектілерге) қатысты жоспардан тыс тексерулер және бақылаудың өзге де нысандары қолданылады.</w:t>
      </w:r>
      <w:r>
        <w:br/>
      </w:r>
      <w:r>
        <w:rPr>
          <w:rFonts w:ascii="Times New Roman"/>
          <w:b w:val="false"/>
          <w:i w:val="false"/>
          <w:color w:val="000000"/>
          <w:sz w:val="28"/>
        </w:rPr>
        <w:t>
</w:t>
      </w:r>
      <w:r>
        <w:rPr>
          <w:rFonts w:ascii="Times New Roman"/>
          <w:b w:val="false"/>
          <w:i w:val="false"/>
          <w:color w:val="000000"/>
          <w:sz w:val="28"/>
        </w:rPr>
        <w:t>
      5. Жоғары тәуекел дәрежесіне объективті критерийлер бойынша жатқызылған тексерілетін субъектілерге (объектілерге) қатысты субъективті критерийлер қолданылады.</w:t>
      </w:r>
      <w:r>
        <w:br/>
      </w:r>
      <w:r>
        <w:rPr>
          <w:rFonts w:ascii="Times New Roman"/>
          <w:b w:val="false"/>
          <w:i w:val="false"/>
          <w:color w:val="000000"/>
          <w:sz w:val="28"/>
        </w:rPr>
        <w:t>
</w:t>
      </w:r>
      <w:r>
        <w:rPr>
          <w:rFonts w:ascii="Times New Roman"/>
          <w:b w:val="false"/>
          <w:i w:val="false"/>
          <w:color w:val="000000"/>
          <w:sz w:val="28"/>
        </w:rPr>
        <w:t>
      6. Субъективті критерийлерді анықтау үшін мынадай ақпарат көздері пайдаланылады:</w:t>
      </w:r>
      <w:r>
        <w:br/>
      </w:r>
      <w:r>
        <w:rPr>
          <w:rFonts w:ascii="Times New Roman"/>
          <w:b w:val="false"/>
          <w:i w:val="false"/>
          <w:color w:val="000000"/>
          <w:sz w:val="28"/>
        </w:rPr>
        <w:t>
</w:t>
      </w:r>
      <w:r>
        <w:rPr>
          <w:rFonts w:ascii="Times New Roman"/>
          <w:b w:val="false"/>
          <w:i w:val="false"/>
          <w:color w:val="000000"/>
          <w:sz w:val="28"/>
        </w:rPr>
        <w:t>
      1) тексерілетін субъект (объект) мемлекеттік деректер базасы, автоматтандырылған ақпараттық жүйелер арқылы ұсынатын есептілік пен мәліметтерді мониторингілеу нәтижелері;</w:t>
      </w:r>
      <w:r>
        <w:br/>
      </w:r>
      <w:r>
        <w:rPr>
          <w:rFonts w:ascii="Times New Roman"/>
          <w:b w:val="false"/>
          <w:i w:val="false"/>
          <w:color w:val="000000"/>
          <w:sz w:val="28"/>
        </w:rPr>
        <w:t>
</w:t>
      </w:r>
      <w:r>
        <w:rPr>
          <w:rFonts w:ascii="Times New Roman"/>
          <w:b w:val="false"/>
          <w:i w:val="false"/>
          <w:color w:val="000000"/>
          <w:sz w:val="28"/>
        </w:rPr>
        <w:t>
      2) бұрынғы тексерулер нәтижелері, бұл ретте, бұзушылықтардың ауыр дәрежесі (өрескел, маңызды, маңызды емес) тексеру парағында көрсетілген заңнамалық талаптар сақталмаған жағдайда белгіленеді;</w:t>
      </w:r>
      <w:r>
        <w:br/>
      </w:r>
      <w:r>
        <w:rPr>
          <w:rFonts w:ascii="Times New Roman"/>
          <w:b w:val="false"/>
          <w:i w:val="false"/>
          <w:color w:val="000000"/>
          <w:sz w:val="28"/>
        </w:rPr>
        <w:t>
</w:t>
      </w:r>
      <w:r>
        <w:rPr>
          <w:rFonts w:ascii="Times New Roman"/>
          <w:b w:val="false"/>
          <w:i w:val="false"/>
          <w:color w:val="000000"/>
          <w:sz w:val="28"/>
        </w:rPr>
        <w:t>
      3) расталған шағымдар мен арыздардың болуы және саны;</w:t>
      </w:r>
      <w:r>
        <w:br/>
      </w:r>
      <w:r>
        <w:rPr>
          <w:rFonts w:ascii="Times New Roman"/>
          <w:b w:val="false"/>
          <w:i w:val="false"/>
          <w:color w:val="000000"/>
          <w:sz w:val="28"/>
        </w:rPr>
        <w:t>
</w:t>
      </w:r>
      <w:r>
        <w:rPr>
          <w:rFonts w:ascii="Times New Roman"/>
          <w:b w:val="false"/>
          <w:i w:val="false"/>
          <w:color w:val="000000"/>
          <w:sz w:val="28"/>
        </w:rPr>
        <w:t>
      4) оқу жетістіктерін сырттай бағалау нәтижелері, кәсіптік даярлық деңгейін бағалау және техникалық және қызмет көрсететін еңбек кәсіптері (мамандықтар) бойынша біліктілікті беру нәтижелері;</w:t>
      </w:r>
      <w:r>
        <w:br/>
      </w:r>
      <w:r>
        <w:rPr>
          <w:rFonts w:ascii="Times New Roman"/>
          <w:b w:val="false"/>
          <w:i w:val="false"/>
          <w:color w:val="000000"/>
          <w:sz w:val="28"/>
        </w:rPr>
        <w:t>
</w:t>
      </w:r>
      <w:r>
        <w:rPr>
          <w:rFonts w:ascii="Times New Roman"/>
          <w:b w:val="false"/>
          <w:i w:val="false"/>
          <w:color w:val="000000"/>
          <w:sz w:val="28"/>
        </w:rPr>
        <w:t>
      5) бағалаудың өзге де нысандарының нәтижелері;</w:t>
      </w:r>
      <w:r>
        <w:br/>
      </w:r>
      <w:r>
        <w:rPr>
          <w:rFonts w:ascii="Times New Roman"/>
          <w:b w:val="false"/>
          <w:i w:val="false"/>
          <w:color w:val="000000"/>
          <w:sz w:val="28"/>
        </w:rPr>
        <w:t>
</w:t>
      </w:r>
      <w:r>
        <w:rPr>
          <w:rFonts w:ascii="Times New Roman"/>
          <w:b w:val="false"/>
          <w:i w:val="false"/>
          <w:color w:val="000000"/>
          <w:sz w:val="28"/>
        </w:rPr>
        <w:t>
      6) мемлекеттік органдардың, бұқаралық ақпарат құралдардың мәліметі.</w:t>
      </w:r>
      <w:r>
        <w:br/>
      </w:r>
      <w:r>
        <w:rPr>
          <w:rFonts w:ascii="Times New Roman"/>
          <w:b w:val="false"/>
          <w:i w:val="false"/>
          <w:color w:val="000000"/>
          <w:sz w:val="28"/>
        </w:rPr>
        <w:t>
</w:t>
      </w:r>
      <w:r>
        <w:rPr>
          <w:rFonts w:ascii="Times New Roman"/>
          <w:b w:val="false"/>
          <w:i w:val="false"/>
          <w:color w:val="000000"/>
          <w:sz w:val="28"/>
        </w:rPr>
        <w:t>
      7. Субъективті критерийлер осы Критерийлерге қосымшаларға сәйкес айқындалады.</w:t>
      </w:r>
      <w:r>
        <w:br/>
      </w:r>
      <w:r>
        <w:rPr>
          <w:rFonts w:ascii="Times New Roman"/>
          <w:b w:val="false"/>
          <w:i w:val="false"/>
          <w:color w:val="000000"/>
          <w:sz w:val="28"/>
        </w:rPr>
        <w:t>
</w:t>
      </w:r>
      <w:r>
        <w:rPr>
          <w:rFonts w:ascii="Times New Roman"/>
          <w:b w:val="false"/>
          <w:i w:val="false"/>
          <w:color w:val="000000"/>
          <w:sz w:val="28"/>
        </w:rPr>
        <w:t>
      8. Мектепке дейінгі тәрбие мен оқытудың жалпы білім беретін оқу бағдарламаларын іске асыратын білім беру ұйымдары қызметінің субъективті критерийлерін бағалау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9. Бастауыш, негізгі орта, жалпы орта білім берудің жалпы білім беретін оқу бағдарламаларын іске асыратын білім беру ұйымдары қызметінің субъективті критерийлерін бағалау осы Критерийлерге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сәйкес жүзеге асырылады.</w:t>
      </w:r>
      <w:r>
        <w:br/>
      </w:r>
      <w:r>
        <w:rPr>
          <w:rFonts w:ascii="Times New Roman"/>
          <w:b w:val="false"/>
          <w:i w:val="false"/>
          <w:color w:val="000000"/>
          <w:sz w:val="28"/>
        </w:rPr>
        <w:t>
</w:t>
      </w:r>
      <w:r>
        <w:rPr>
          <w:rFonts w:ascii="Times New Roman"/>
          <w:b w:val="false"/>
          <w:i w:val="false"/>
          <w:color w:val="000000"/>
          <w:sz w:val="28"/>
        </w:rPr>
        <w:t>
      10. Техникалық және кәсіптік білім берудің білім беретін оқу бағдарламаларын іске асыратын білім беру ұйымдары қызметінің субъективті критерийлерін бағалау осы Критерийлерге </w:t>
      </w:r>
      <w:r>
        <w:rPr>
          <w:rFonts w:ascii="Times New Roman"/>
          <w:b w:val="false"/>
          <w:i w:val="false"/>
          <w:color w:val="000000"/>
          <w:sz w:val="28"/>
        </w:rPr>
        <w:t>5-қосымшаға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11. Орта білім беруден кейінгі кәсіптік оқу бағдарламаларын іске асыратын білім беру ұйымдары қызметінің субъективті критерийлерін бағалау осы Критерийлерге </w:t>
      </w:r>
      <w:r>
        <w:rPr>
          <w:rFonts w:ascii="Times New Roman"/>
          <w:b w:val="false"/>
          <w:i w:val="false"/>
          <w:color w:val="000000"/>
          <w:sz w:val="28"/>
        </w:rPr>
        <w:t>6-қосымшаға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12. Жоғары және жоғары оқу орнынан кейінгі білім берудің кәсіптік оқу бағдарламаларын іске асыратын білім беру ұйымдары қызметінің субъективті критерийлерін бағалау осы Критерийлерге </w:t>
      </w:r>
      <w:r>
        <w:rPr>
          <w:rFonts w:ascii="Times New Roman"/>
          <w:b w:val="false"/>
          <w:i w:val="false"/>
          <w:color w:val="000000"/>
          <w:sz w:val="28"/>
        </w:rPr>
        <w:t>7-қосымшаға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13. Бұзушылықтардың субъективті критерийлері мынадай үш ауырлық дәрежесіне бөлінеді: өрескел, маңызды, маңызды емес.</w:t>
      </w:r>
      <w:r>
        <w:br/>
      </w:r>
      <w:r>
        <w:rPr>
          <w:rFonts w:ascii="Times New Roman"/>
          <w:b w:val="false"/>
          <w:i w:val="false"/>
          <w:color w:val="000000"/>
          <w:sz w:val="28"/>
        </w:rPr>
        <w:t>
</w:t>
      </w:r>
      <w:r>
        <w:rPr>
          <w:rFonts w:ascii="Times New Roman"/>
          <w:b w:val="false"/>
          <w:i w:val="false"/>
          <w:color w:val="000000"/>
          <w:sz w:val="28"/>
        </w:rPr>
        <w:t>
      14. Тексерілетін субъектілерге (объектілерге) қатысты бір өрескел бұзушылық бар болған кезде ішінара тексеру жүргізіледі.</w:t>
      </w:r>
      <w:r>
        <w:br/>
      </w:r>
      <w:r>
        <w:rPr>
          <w:rFonts w:ascii="Times New Roman"/>
          <w:b w:val="false"/>
          <w:i w:val="false"/>
          <w:color w:val="000000"/>
          <w:sz w:val="28"/>
        </w:rPr>
        <w:t>
</w:t>
      </w:r>
      <w:r>
        <w:rPr>
          <w:rFonts w:ascii="Times New Roman"/>
          <w:b w:val="false"/>
          <w:i w:val="false"/>
          <w:color w:val="000000"/>
          <w:sz w:val="28"/>
        </w:rPr>
        <w:t>
      15. Өрескел дәреженің орындалмаған талаптары болмаған жағдайда маңызды және маңызды емес дәрежедегі бұзушылықтардың жиынтық көрсеткіші анықталады.</w:t>
      </w:r>
      <w:r>
        <w:br/>
      </w:r>
      <w:r>
        <w:rPr>
          <w:rFonts w:ascii="Times New Roman"/>
          <w:b w:val="false"/>
          <w:i w:val="false"/>
          <w:color w:val="000000"/>
          <w:sz w:val="28"/>
        </w:rPr>
        <w:t>
      Маңызды дәрежедегі бұзушылықтар көрсеткішін айқындау кезінде 0,7 коэффициенті қолданылады және аталған көрсеткіш төмендегідей формула бойынша есептеледі:</w:t>
      </w:r>
      <w:r>
        <w:br/>
      </w:r>
      <w:r>
        <w:rPr>
          <w:rFonts w:ascii="Times New Roman"/>
          <w:b w:val="false"/>
          <w:i w:val="false"/>
          <w:color w:val="000000"/>
          <w:sz w:val="28"/>
        </w:rPr>
        <w:t>
         </w:t>
      </w: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 cy="2921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vertAlign w:val="superscript"/>
        </w:rPr>
        <w:t>= (</w:t>
      </w: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 cy="292100"/>
                    </a:xfrm>
                    <a:prstGeom prst="rect">
                      <a:avLst/>
                    </a:prstGeom>
                  </pic:spPr>
                </pic:pic>
              </a:graphicData>
            </a:graphic>
          </wp:inline>
        </w:drawing>
      </w:r>
      <w:r>
        <w:rPr>
          <w:rFonts w:ascii="Times New Roman"/>
          <w:b w:val="false"/>
          <w:i w:val="false"/>
          <w:color w:val="000000"/>
          <w:vertAlign w:val="superscript"/>
        </w:rPr>
        <w:t xml:space="preserve"> х 100/</w:t>
      </w: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1800" cy="330200"/>
                    </a:xfrm>
                    <a:prstGeom prst="rect">
                      <a:avLst/>
                    </a:prstGeom>
                  </pic:spPr>
                </pic:pic>
              </a:graphicData>
            </a:graphic>
          </wp:inline>
        </w:drawing>
      </w:r>
      <w:r>
        <w:rPr>
          <w:rFonts w:ascii="Times New Roman"/>
          <w:b w:val="false"/>
          <w:i w:val="false"/>
          <w:color w:val="000000"/>
          <w:vertAlign w:val="superscript"/>
        </w:rPr>
        <w:t>) х 0,7</w:t>
      </w:r>
      <w:r>
        <w:br/>
      </w:r>
      <w:r>
        <w:rPr>
          <w:rFonts w:ascii="Times New Roman"/>
          <w:b w:val="false"/>
          <w:i w:val="false"/>
          <w:color w:val="000000"/>
          <w:sz w:val="28"/>
        </w:rPr>
        <w:t>
      онда:</w:t>
      </w:r>
      <w:r>
        <w:br/>
      </w:r>
      <w:r>
        <w:rPr>
          <w:rFonts w:ascii="Times New Roman"/>
          <w:b w:val="false"/>
          <w:i w:val="false"/>
          <w:color w:val="000000"/>
          <w:sz w:val="28"/>
        </w:rPr>
        <w:t>
      </w:t>
      </w: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292100"/>
                    </a:xfrm>
                    <a:prstGeom prst="rect">
                      <a:avLst/>
                    </a:prstGeom>
                  </pic:spPr>
                </pic:pic>
              </a:graphicData>
            </a:graphic>
          </wp:inline>
        </w:drawing>
      </w:r>
      <w:r>
        <w:rPr>
          <w:rFonts w:ascii="Times New Roman"/>
          <w:b w:val="false"/>
          <w:i w:val="false"/>
          <w:color w:val="000000"/>
          <w:sz w:val="28"/>
        </w:rPr>
        <w:t xml:space="preserve"> – маңызды дәрежедегі бұзушылықтар көрсеткіші;</w:t>
      </w:r>
      <w:r>
        <w:br/>
      </w:r>
      <w:r>
        <w:rPr>
          <w:rFonts w:ascii="Times New Roman"/>
          <w:b w:val="false"/>
          <w:i w:val="false"/>
          <w:color w:val="000000"/>
          <w:sz w:val="28"/>
        </w:rPr>
        <w:t>
      </w:t>
      </w:r>
      <w:r>
        <w:drawing>
          <wp:inline distT="0" distB="0" distL="0" distR="0">
            <wp:extent cx="39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292100"/>
                    </a:xfrm>
                    <a:prstGeom prst="rect">
                      <a:avLst/>
                    </a:prstGeom>
                  </pic:spPr>
                </pic:pic>
              </a:graphicData>
            </a:graphic>
          </wp:inline>
        </w:drawing>
      </w:r>
      <w:r>
        <w:rPr>
          <w:rFonts w:ascii="Times New Roman"/>
          <w:b w:val="false"/>
          <w:i w:val="false"/>
          <w:color w:val="000000"/>
          <w:sz w:val="28"/>
        </w:rPr>
        <w:t xml:space="preserve"> – тексерілетін субъектілерде (объектілерде) тексеруге (талдауға) ұсынылған маңызды дәрежедегі индикаторлардың жалпы саны;</w:t>
      </w:r>
      <w:r>
        <w:br/>
      </w:r>
      <w:r>
        <w:rPr>
          <w:rFonts w:ascii="Times New Roman"/>
          <w:b w:val="false"/>
          <w:i w:val="false"/>
          <w:color w:val="000000"/>
          <w:sz w:val="28"/>
        </w:rPr>
        <w:t>
      </w:t>
      </w: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9100" cy="292100"/>
                    </a:xfrm>
                    <a:prstGeom prst="rect">
                      <a:avLst/>
                    </a:prstGeom>
                  </pic:spPr>
                </pic:pic>
              </a:graphicData>
            </a:graphic>
          </wp:inline>
        </w:drawing>
      </w:r>
      <w:r>
        <w:rPr>
          <w:rFonts w:ascii="Times New Roman"/>
          <w:b w:val="false"/>
          <w:i w:val="false"/>
          <w:color w:val="000000"/>
          <w:sz w:val="28"/>
        </w:rPr>
        <w:t xml:space="preserve"> – маңызды дәрежедегі бұзылған талаптардың саны.</w:t>
      </w:r>
      <w:r>
        <w:br/>
      </w:r>
      <w:r>
        <w:rPr>
          <w:rFonts w:ascii="Times New Roman"/>
          <w:b w:val="false"/>
          <w:i w:val="false"/>
          <w:color w:val="000000"/>
          <w:sz w:val="28"/>
        </w:rPr>
        <w:t>
      Маңызды емес дәрежедегі бұзушылықтар көрсеткішін айқындау кезінде 0,3 коэффициент қолданылады және аталған көрсеткіш төмендегідей формула бойынша есептеледі:</w:t>
      </w:r>
      <w:r>
        <w:br/>
      </w:r>
      <w:r>
        <w:rPr>
          <w:rFonts w:ascii="Times New Roman"/>
          <w:b w:val="false"/>
          <w:i w:val="false"/>
          <w:color w:val="000000"/>
          <w:sz w:val="28"/>
        </w:rPr>
        <w:t>
      </w:t>
      </w: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05100" cy="330200"/>
                    </a:xfrm>
                    <a:prstGeom prst="rect">
                      <a:avLst/>
                    </a:prstGeom>
                  </pic:spPr>
                </pic:pic>
              </a:graphicData>
            </a:graphic>
          </wp:inline>
        </w:drawing>
      </w:r>
      <w:r>
        <w:br/>
      </w:r>
      <w:r>
        <w:rPr>
          <w:rFonts w:ascii="Times New Roman"/>
          <w:b w:val="false"/>
          <w:i w:val="false"/>
          <w:color w:val="000000"/>
          <w:sz w:val="28"/>
        </w:rPr>
        <w:t>
      онда:</w:t>
      </w:r>
      <w:r>
        <w:br/>
      </w:r>
      <w:r>
        <w:rPr>
          <w:rFonts w:ascii="Times New Roman"/>
          <w:b w:val="false"/>
          <w:i w:val="false"/>
          <w:color w:val="000000"/>
          <w:sz w:val="28"/>
        </w:rPr>
        <w:t>
      </w:t>
      </w:r>
      <w:r>
        <w:drawing>
          <wp:inline distT="0" distB="0" distL="0" distR="0">
            <wp:extent cx="45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7200" cy="292100"/>
                    </a:xfrm>
                    <a:prstGeom prst="rect">
                      <a:avLst/>
                    </a:prstGeom>
                  </pic:spPr>
                </pic:pic>
              </a:graphicData>
            </a:graphic>
          </wp:inline>
        </w:drawing>
      </w:r>
      <w:r>
        <w:rPr>
          <w:rFonts w:ascii="Times New Roman"/>
          <w:b w:val="false"/>
          <w:i w:val="false"/>
          <w:color w:val="000000"/>
          <w:sz w:val="28"/>
        </w:rPr>
        <w:t xml:space="preserve"> – маңызды емес дәрежедегі бұзушылықтар көрсеткіші;</w:t>
      </w:r>
      <w:r>
        <w:br/>
      </w:r>
      <w:r>
        <w:rPr>
          <w:rFonts w:ascii="Times New Roman"/>
          <w:b w:val="false"/>
          <w:i w:val="false"/>
          <w:color w:val="000000"/>
          <w:sz w:val="28"/>
        </w:rPr>
        <w:t>
      </w:t>
      </w: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330200"/>
                    </a:xfrm>
                    <a:prstGeom prst="rect">
                      <a:avLst/>
                    </a:prstGeom>
                  </pic:spPr>
                </pic:pic>
              </a:graphicData>
            </a:graphic>
          </wp:inline>
        </w:drawing>
      </w:r>
      <w:r>
        <w:rPr>
          <w:rFonts w:ascii="Times New Roman"/>
          <w:b w:val="false"/>
          <w:i w:val="false"/>
          <w:color w:val="000000"/>
          <w:sz w:val="28"/>
        </w:rPr>
        <w:t xml:space="preserve"> – тексерілетін субъектілерде (объектілерде) тексеруге (талдауға) ұсынылған маңызды емес дәрежедегі индикаторлардың жалпы саны;</w:t>
      </w:r>
      <w:r>
        <w:br/>
      </w:r>
      <w:r>
        <w:rPr>
          <w:rFonts w:ascii="Times New Roman"/>
          <w:b w:val="false"/>
          <w:i w:val="false"/>
          <w:color w:val="000000"/>
          <w:sz w:val="28"/>
        </w:rPr>
        <w:t>
      </w:t>
      </w:r>
      <w:r>
        <w:drawing>
          <wp:inline distT="0" distB="0" distL="0" distR="0">
            <wp:extent cx="419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9100" cy="317500"/>
                    </a:xfrm>
                    <a:prstGeom prst="rect">
                      <a:avLst/>
                    </a:prstGeom>
                  </pic:spPr>
                </pic:pic>
              </a:graphicData>
            </a:graphic>
          </wp:inline>
        </w:drawing>
      </w:r>
      <w:r>
        <w:rPr>
          <w:rFonts w:ascii="Times New Roman"/>
          <w:b w:val="false"/>
          <w:i w:val="false"/>
          <w:color w:val="000000"/>
          <w:sz w:val="28"/>
        </w:rPr>
        <w:t xml:space="preserve"> – маңызды емес дәрежедегі бұзылған талаптардың саны.</w:t>
      </w:r>
      <w:r>
        <w:br/>
      </w:r>
      <w:r>
        <w:rPr>
          <w:rFonts w:ascii="Times New Roman"/>
          <w:b w:val="false"/>
          <w:i w:val="false"/>
          <w:color w:val="000000"/>
          <w:sz w:val="28"/>
        </w:rPr>
        <w:t>
      Тәуекел дәрежесінің жалпы көрсеткіші (ЕР) 0-ден 10-ге дейінгі шкала бойынша есептеледі және көрсеткіштерді қосу арқылы төмендегідей формула бойынша айқындалады:</w:t>
      </w:r>
      <w:r>
        <w:br/>
      </w:r>
      <w:r>
        <w:rPr>
          <w:rFonts w:ascii="Times New Roman"/>
          <w:b w:val="false"/>
          <w:i w:val="false"/>
          <w:color w:val="000000"/>
          <w:sz w:val="28"/>
        </w:rPr>
        <w:t>
      </w:t>
      </w:r>
      <w:r>
        <w:drawing>
          <wp:inline distT="0" distB="0" distL="0" distR="0">
            <wp:extent cx="157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74800" cy="292100"/>
                    </a:xfrm>
                    <a:prstGeom prst="rect">
                      <a:avLst/>
                    </a:prstGeom>
                  </pic:spPr>
                </pic:pic>
              </a:graphicData>
            </a:graphic>
          </wp:inline>
        </w:drawing>
      </w:r>
      <w:r>
        <w:br/>
      </w:r>
      <w:r>
        <w:rPr>
          <w:rFonts w:ascii="Times New Roman"/>
          <w:b w:val="false"/>
          <w:i w:val="false"/>
          <w:color w:val="000000"/>
          <w:sz w:val="28"/>
        </w:rPr>
        <w:t>
      онда:</w:t>
      </w:r>
      <w:r>
        <w:br/>
      </w:r>
      <w:r>
        <w:rPr>
          <w:rFonts w:ascii="Times New Roman"/>
          <w:b w:val="false"/>
          <w:i w:val="false"/>
          <w:color w:val="000000"/>
          <w:sz w:val="28"/>
        </w:rPr>
        <w:t>
      </w:t>
      </w: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1000" cy="304800"/>
                    </a:xfrm>
                    <a:prstGeom prst="rect">
                      <a:avLst/>
                    </a:prstGeom>
                  </pic:spPr>
                </pic:pic>
              </a:graphicData>
            </a:graphic>
          </wp:inline>
        </w:drawing>
      </w:r>
      <w:r>
        <w:rPr>
          <w:rFonts w:ascii="Times New Roman"/>
          <w:b w:val="false"/>
          <w:i w:val="false"/>
          <w:color w:val="000000"/>
          <w:sz w:val="28"/>
        </w:rPr>
        <w:t xml:space="preserve"> – тәуекел дәрежесінің жалпы көрсеткіші;</w:t>
      </w:r>
      <w:r>
        <w:br/>
      </w:r>
      <w:r>
        <w:rPr>
          <w:rFonts w:ascii="Times New Roman"/>
          <w:b w:val="false"/>
          <w:i w:val="false"/>
          <w:color w:val="000000"/>
          <w:sz w:val="28"/>
        </w:rPr>
        <w:t>
      </w:t>
      </w:r>
      <w:r>
        <w:drawing>
          <wp:inline distT="0" distB="0" distL="0" distR="0">
            <wp:extent cx="39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93700" cy="292100"/>
                    </a:xfrm>
                    <a:prstGeom prst="rect">
                      <a:avLst/>
                    </a:prstGeom>
                  </pic:spPr>
                </pic:pic>
              </a:graphicData>
            </a:graphic>
          </wp:inline>
        </w:drawing>
      </w:r>
      <w:r>
        <w:rPr>
          <w:rFonts w:ascii="Times New Roman"/>
          <w:b w:val="false"/>
          <w:i w:val="false"/>
          <w:color w:val="000000"/>
          <w:sz w:val="28"/>
        </w:rPr>
        <w:t xml:space="preserve"> – маңызды дәрежедегі бұзушылықтар көрсеткіші;</w:t>
      </w:r>
      <w:r>
        <w:br/>
      </w:r>
      <w:r>
        <w:rPr>
          <w:rFonts w:ascii="Times New Roman"/>
          <w:b w:val="false"/>
          <w:i w:val="false"/>
          <w:color w:val="000000"/>
          <w:sz w:val="28"/>
        </w:rPr>
        <w:t>
      </w:t>
      </w: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9100" cy="292100"/>
                    </a:xfrm>
                    <a:prstGeom prst="rect">
                      <a:avLst/>
                    </a:prstGeom>
                  </pic:spPr>
                </pic:pic>
              </a:graphicData>
            </a:graphic>
          </wp:inline>
        </w:drawing>
      </w:r>
      <w:r>
        <w:rPr>
          <w:rFonts w:ascii="Times New Roman"/>
          <w:b w:val="false"/>
          <w:i w:val="false"/>
          <w:color w:val="000000"/>
          <w:sz w:val="28"/>
        </w:rPr>
        <w:t xml:space="preserve"> – маңызды емес дәрежедегі бұзушылықтар көрсеткіші.</w:t>
      </w:r>
      <w:r>
        <w:br/>
      </w:r>
      <w:r>
        <w:rPr>
          <w:rFonts w:ascii="Times New Roman"/>
          <w:b w:val="false"/>
          <w:i w:val="false"/>
          <w:color w:val="000000"/>
          <w:sz w:val="28"/>
        </w:rPr>
        <w:t>
</w:t>
      </w:r>
      <w:r>
        <w:rPr>
          <w:rFonts w:ascii="Times New Roman"/>
          <w:b w:val="false"/>
          <w:i w:val="false"/>
          <w:color w:val="000000"/>
          <w:sz w:val="28"/>
        </w:rPr>
        <w:t>
      16. Тәуекел дәрежесінің көрсеткіштері бойынша тексерілетін субъект (объект) мыналарға жатады:</w:t>
      </w:r>
      <w:r>
        <w:br/>
      </w:r>
      <w:r>
        <w:rPr>
          <w:rFonts w:ascii="Times New Roman"/>
          <w:b w:val="false"/>
          <w:i w:val="false"/>
          <w:color w:val="000000"/>
          <w:sz w:val="28"/>
        </w:rPr>
        <w:t>
</w:t>
      </w:r>
      <w:r>
        <w:rPr>
          <w:rFonts w:ascii="Times New Roman"/>
          <w:b w:val="false"/>
          <w:i w:val="false"/>
          <w:color w:val="000000"/>
          <w:sz w:val="28"/>
        </w:rPr>
        <w:t>
      1) жоғары тәуекел дәрежесіне – 60-тан 100-ге дейінгі тәуекел дәрежесінің көрсеткіші кезінде және оған қатысты ішінара тексеру жүргізіледі;</w:t>
      </w:r>
      <w:r>
        <w:br/>
      </w:r>
      <w:r>
        <w:rPr>
          <w:rFonts w:ascii="Times New Roman"/>
          <w:b w:val="false"/>
          <w:i w:val="false"/>
          <w:color w:val="000000"/>
          <w:sz w:val="28"/>
        </w:rPr>
        <w:t>
</w:t>
      </w:r>
      <w:r>
        <w:rPr>
          <w:rFonts w:ascii="Times New Roman"/>
          <w:b w:val="false"/>
          <w:i w:val="false"/>
          <w:color w:val="000000"/>
          <w:sz w:val="28"/>
        </w:rPr>
        <w:t>
      2) жоғары тәуекел дәрежесіне жатқызылмағанға – 0-ден 60-қа дейінгі тәуекел дәрежесінің көрсеткіші кезінде және оған қатысты ішінара тексеру жүргізілмейді.</w:t>
      </w:r>
      <w:r>
        <w:br/>
      </w:r>
      <w:r>
        <w:rPr>
          <w:rFonts w:ascii="Times New Roman"/>
          <w:b w:val="false"/>
          <w:i w:val="false"/>
          <w:color w:val="000000"/>
          <w:sz w:val="28"/>
        </w:rPr>
        <w:t>
</w:t>
      </w:r>
      <w:r>
        <w:rPr>
          <w:rFonts w:ascii="Times New Roman"/>
          <w:b w:val="false"/>
          <w:i w:val="false"/>
          <w:color w:val="000000"/>
          <w:sz w:val="28"/>
        </w:rPr>
        <w:t>
      17. Ішінара тексеру жүргізу мерзімділігі субъективті критерийлер бойынша алынатын мәліметтерді талдау және бағалау нәтижелері бойынша айқындалады және жылына бір реттен жиі болмауы тиіс.</w:t>
      </w:r>
      <w:r>
        <w:br/>
      </w:r>
      <w:r>
        <w:rPr>
          <w:rFonts w:ascii="Times New Roman"/>
          <w:b w:val="false"/>
          <w:i w:val="false"/>
          <w:color w:val="000000"/>
          <w:sz w:val="28"/>
        </w:rPr>
        <w:t>
</w:t>
      </w:r>
      <w:r>
        <w:rPr>
          <w:rFonts w:ascii="Times New Roman"/>
          <w:b w:val="false"/>
          <w:i w:val="false"/>
          <w:color w:val="000000"/>
          <w:sz w:val="28"/>
        </w:rPr>
        <w:t>
      18. Ішінара тексерулер тиісті есептік кезең басталғанға дейін күнтізбелік он бес күннен кешіктірмейтін мерзімде құқықтық статистика және арнайы есептер бойынша уәкілетті органға жіберілетін жүргізілген талдау және бағалау нәтижелері бойынша бір жылға қалыптастырылатын ішінара тексерулер тізімдері негізінде жүргізіледі.</w:t>
      </w:r>
      <w:r>
        <w:br/>
      </w:r>
      <w:r>
        <w:rPr>
          <w:rFonts w:ascii="Times New Roman"/>
          <w:b w:val="false"/>
          <w:i w:val="false"/>
          <w:color w:val="000000"/>
          <w:sz w:val="28"/>
        </w:rPr>
        <w:t>
</w:t>
      </w:r>
      <w:r>
        <w:rPr>
          <w:rFonts w:ascii="Times New Roman"/>
          <w:b w:val="false"/>
          <w:i w:val="false"/>
          <w:color w:val="000000"/>
          <w:sz w:val="28"/>
        </w:rPr>
        <w:t>
      19. Ішінара тексерулердің тізімдері:</w:t>
      </w:r>
      <w:r>
        <w:br/>
      </w:r>
      <w:r>
        <w:rPr>
          <w:rFonts w:ascii="Times New Roman"/>
          <w:b w:val="false"/>
          <w:i w:val="false"/>
          <w:color w:val="000000"/>
          <w:sz w:val="28"/>
        </w:rPr>
        <w:t>
</w:t>
      </w: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(объектілердің) басымдығын;</w:t>
      </w:r>
      <w:r>
        <w:br/>
      </w:r>
      <w:r>
        <w:rPr>
          <w:rFonts w:ascii="Times New Roman"/>
          <w:b w:val="false"/>
          <w:i w:val="false"/>
          <w:color w:val="000000"/>
          <w:sz w:val="28"/>
        </w:rPr>
        <w:t>
</w:t>
      </w:r>
      <w:r>
        <w:rPr>
          <w:rFonts w:ascii="Times New Roman"/>
          <w:b w:val="false"/>
          <w:i w:val="false"/>
          <w:color w:val="000000"/>
          <w:sz w:val="28"/>
        </w:rPr>
        <w:t>
      2) мемлекеттік органның тексерулерді жүзеге асыратын лауазымдық тұлғаларына түсетін жүктемелері ескере отырып жасалады.</w:t>
      </w:r>
    </w:p>
    <w:bookmarkEnd w:id="3"/>
    <w:bookmarkStart w:name="z49" w:id="4"/>
    <w:p>
      <w:pPr>
        <w:spacing w:after="0"/>
        <w:ind w:left="0"/>
        <w:jc w:val="both"/>
      </w:pPr>
      <w:r>
        <w:rPr>
          <w:rFonts w:ascii="Times New Roman"/>
          <w:b w:val="false"/>
          <w:i w:val="false"/>
          <w:color w:val="000000"/>
          <w:sz w:val="28"/>
        </w:rPr>
        <w:t xml:space="preserve">
Білім беру жүйесіне тексеріс жүргізу       </w:t>
      </w:r>
      <w:r>
        <w:br/>
      </w:r>
      <w:r>
        <w:rPr>
          <w:rFonts w:ascii="Times New Roman"/>
          <w:b w:val="false"/>
          <w:i w:val="false"/>
          <w:color w:val="000000"/>
          <w:sz w:val="28"/>
        </w:rPr>
        <w:t xml:space="preserve">
бойынша тәуекел дәрежесін бағалау         </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1-қосымша                       </w:t>
      </w:r>
    </w:p>
    <w:bookmarkEnd w:id="4"/>
    <w:bookmarkStart w:name="z50" w:id="5"/>
    <w:p>
      <w:pPr>
        <w:spacing w:after="0"/>
        <w:ind w:left="0"/>
        <w:jc w:val="both"/>
      </w:pPr>
      <w:r>
        <w:rPr>
          <w:rFonts w:ascii="Times New Roman"/>
          <w:b w:val="false"/>
          <w:i w:val="false"/>
          <w:color w:val="000000"/>
          <w:sz w:val="28"/>
        </w:rPr>
        <w:t>
        </w:t>
      </w:r>
      <w:r>
        <w:rPr>
          <w:rFonts w:ascii="Times New Roman"/>
          <w:b/>
          <w:i w:val="false"/>
          <w:color w:val="000000"/>
          <w:sz w:val="28"/>
        </w:rPr>
        <w:t>Мектепке дейінгі тәрбие мен оқытудың жалпы білім</w:t>
      </w:r>
      <w:r>
        <w:br/>
      </w:r>
      <w:r>
        <w:rPr>
          <w:rFonts w:ascii="Times New Roman"/>
          <w:b w:val="false"/>
          <w:i w:val="false"/>
          <w:color w:val="000000"/>
          <w:sz w:val="28"/>
        </w:rPr>
        <w:t>
      </w:t>
      </w:r>
      <w:r>
        <w:rPr>
          <w:rFonts w:ascii="Times New Roman"/>
          <w:b/>
          <w:i w:val="false"/>
          <w:color w:val="000000"/>
          <w:sz w:val="28"/>
        </w:rPr>
        <w:t>беретін оқу бағдарламаларын іске асыратын білім беру</w:t>
      </w:r>
      <w:r>
        <w:br/>
      </w:r>
      <w:r>
        <w:rPr>
          <w:rFonts w:ascii="Times New Roman"/>
          <w:b w:val="false"/>
          <w:i w:val="false"/>
          <w:color w:val="000000"/>
          <w:sz w:val="28"/>
        </w:rPr>
        <w:t>
         </w:t>
      </w:r>
      <w:r>
        <w:rPr>
          <w:rFonts w:ascii="Times New Roman"/>
          <w:b/>
          <w:i w:val="false"/>
          <w:color w:val="000000"/>
          <w:sz w:val="28"/>
        </w:rPr>
        <w:t>ұйымдары қызметінің субъективті критерийлері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5"/>
        <w:gridCol w:w="3075"/>
      </w:tblGrid>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w:t>
            </w:r>
            <w:r>
              <w:br/>
            </w:r>
            <w:r>
              <w:rPr>
                <w:rFonts w:ascii="Times New Roman"/>
                <w:b w:val="false"/>
                <w:i w:val="false"/>
                <w:color w:val="000000"/>
                <w:sz w:val="20"/>
              </w:rPr>
              <w:t>
дәрежесі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Тексерілетін субъект (объект) мемлекеттік деректер базасы,</w:t>
            </w:r>
            <w:r>
              <w:br/>
            </w:r>
            <w:r>
              <w:rPr>
                <w:rFonts w:ascii="Times New Roman"/>
                <w:b w:val="false"/>
                <w:i w:val="false"/>
                <w:color w:val="000000"/>
                <w:sz w:val="20"/>
              </w:rPr>
              <w:t>
автоматтандырылған ақпараттық жүйелер арқылы ұсынатын есептілік пен</w:t>
            </w:r>
            <w:r>
              <w:br/>
            </w:r>
            <w:r>
              <w:rPr>
                <w:rFonts w:ascii="Times New Roman"/>
                <w:b w:val="false"/>
                <w:i w:val="false"/>
                <w:color w:val="000000"/>
                <w:sz w:val="20"/>
              </w:rPr>
              <w:t>
мәліметтерді мониторингілеу нәтижелері</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Білім беру саласындағы есептілікті тапсырмау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Есептіліктің әр түріндегі білім беру ұйымы туралы</w:t>
            </w:r>
            <w:r>
              <w:br/>
            </w:r>
            <w:r>
              <w:rPr>
                <w:rFonts w:ascii="Times New Roman"/>
                <w:b w:val="false"/>
                <w:i w:val="false"/>
                <w:color w:val="000000"/>
                <w:sz w:val="20"/>
              </w:rPr>
              <w:t>
жалпы мәліметтер мен тәрбиеленушілер контингентіне</w:t>
            </w:r>
            <w:r>
              <w:br/>
            </w:r>
            <w:r>
              <w:rPr>
                <w:rFonts w:ascii="Times New Roman"/>
                <w:b w:val="false"/>
                <w:i w:val="false"/>
                <w:color w:val="000000"/>
                <w:sz w:val="20"/>
              </w:rPr>
              <w:t>
қатысты деректердің сәйкессіздігі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Есептіліктің әр түріндегі білім беру процесі,</w:t>
            </w:r>
            <w:r>
              <w:br/>
            </w:r>
            <w:r>
              <w:rPr>
                <w:rFonts w:ascii="Times New Roman"/>
                <w:b w:val="false"/>
                <w:i w:val="false"/>
                <w:color w:val="000000"/>
                <w:sz w:val="20"/>
              </w:rPr>
              <w:t>
материалдық база және педагогикалық кадрлар туралы</w:t>
            </w:r>
            <w:r>
              <w:br/>
            </w:r>
            <w:r>
              <w:rPr>
                <w:rFonts w:ascii="Times New Roman"/>
                <w:b w:val="false"/>
                <w:i w:val="false"/>
                <w:color w:val="000000"/>
                <w:sz w:val="20"/>
              </w:rPr>
              <w:t>
мәліметтерге қатысты деректердің сәйкессіздігі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Көзделген оқу жүктемелерінің көлемі бойынша</w:t>
            </w:r>
            <w:r>
              <w:br/>
            </w:r>
            <w:r>
              <w:rPr>
                <w:rFonts w:ascii="Times New Roman"/>
                <w:b w:val="false"/>
                <w:i w:val="false"/>
                <w:color w:val="000000"/>
                <w:sz w:val="20"/>
              </w:rPr>
              <w:t>
мемлекеттік жалпыға міндетті білім беру стандарты мен</w:t>
            </w:r>
            <w:r>
              <w:br/>
            </w:r>
            <w:r>
              <w:rPr>
                <w:rFonts w:ascii="Times New Roman"/>
                <w:b w:val="false"/>
                <w:i w:val="false"/>
                <w:color w:val="000000"/>
                <w:sz w:val="20"/>
              </w:rPr>
              <w:t>
үлгілік оқу жоспары талаптарының сақталмауы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Оқу-әдістемелік әдебиеттің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Балабақшаларда спорт, музыка залдары мен жеке</w:t>
            </w:r>
            <w:r>
              <w:br/>
            </w:r>
            <w:r>
              <w:rPr>
                <w:rFonts w:ascii="Times New Roman"/>
                <w:b w:val="false"/>
                <w:i w:val="false"/>
                <w:color w:val="000000"/>
                <w:sz w:val="20"/>
              </w:rPr>
              <w:t>
ойын бөлмесінің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Тиісті бейіні немесе атқаратын лауазымы бойынша</w:t>
            </w:r>
            <w:r>
              <w:br/>
            </w:r>
            <w:r>
              <w:rPr>
                <w:rFonts w:ascii="Times New Roman"/>
                <w:b w:val="false"/>
                <w:i w:val="false"/>
                <w:color w:val="000000"/>
                <w:sz w:val="20"/>
              </w:rPr>
              <w:t>
арнайы педагогтік немесе кәсіптік білімі жоқ</w:t>
            </w:r>
            <w:r>
              <w:br/>
            </w:r>
            <w:r>
              <w:rPr>
                <w:rFonts w:ascii="Times New Roman"/>
                <w:b w:val="false"/>
                <w:i w:val="false"/>
                <w:color w:val="000000"/>
                <w:sz w:val="20"/>
              </w:rPr>
              <w:t>
педагогтардың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Тиісті бейіні бойынша біліктілік санаты бар</w:t>
            </w:r>
            <w:r>
              <w:br/>
            </w:r>
            <w:r>
              <w:rPr>
                <w:rFonts w:ascii="Times New Roman"/>
                <w:b w:val="false"/>
                <w:i w:val="false"/>
                <w:color w:val="000000"/>
                <w:sz w:val="20"/>
              </w:rPr>
              <w:t>
педагогикалық қызметкерлердің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Педагогикалық қызметкерлердің біліктілікті</w:t>
            </w:r>
            <w:r>
              <w:br/>
            </w:r>
            <w:r>
              <w:rPr>
                <w:rFonts w:ascii="Times New Roman"/>
                <w:b w:val="false"/>
                <w:i w:val="false"/>
                <w:color w:val="000000"/>
                <w:sz w:val="20"/>
              </w:rPr>
              <w:t>
арттыру мерзімдерін бұзғаны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Топтарда балалар толықтығы нормаларынан асып</w:t>
            </w:r>
            <w:r>
              <w:br/>
            </w:r>
            <w:r>
              <w:rPr>
                <w:rFonts w:ascii="Times New Roman"/>
                <w:b w:val="false"/>
                <w:i w:val="false"/>
                <w:color w:val="000000"/>
                <w:sz w:val="20"/>
              </w:rPr>
              <w:t>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Рұқсаттар мен хабарламалардың мемлекеттік</w:t>
            </w:r>
            <w:r>
              <w:br/>
            </w:r>
            <w:r>
              <w:rPr>
                <w:rFonts w:ascii="Times New Roman"/>
                <w:b w:val="false"/>
                <w:i w:val="false"/>
                <w:color w:val="000000"/>
                <w:sz w:val="20"/>
              </w:rPr>
              <w:t>
электрондық тізілімінде тіркелмеуі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Бұрынғы тексерулер нәтижелері (ауырлық дәрежесі төменде</w:t>
            </w:r>
            <w:r>
              <w:br/>
            </w:r>
            <w:r>
              <w:rPr>
                <w:rFonts w:ascii="Times New Roman"/>
                <w:b w:val="false"/>
                <w:i w:val="false"/>
                <w:color w:val="000000"/>
                <w:sz w:val="20"/>
              </w:rPr>
              <w:t>
тізбектелген талаптар сақталмаған кезде белгіленеді)</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Педагог қызметкерлердің педагогикалық әдеп</w:t>
            </w:r>
            <w:r>
              <w:br/>
            </w:r>
            <w:r>
              <w:rPr>
                <w:rFonts w:ascii="Times New Roman"/>
                <w:b w:val="false"/>
                <w:i w:val="false"/>
                <w:color w:val="000000"/>
                <w:sz w:val="20"/>
              </w:rPr>
              <w:t>
міндеттері мен нормаларын орындауы (өтініш болған</w:t>
            </w:r>
            <w:r>
              <w:br/>
            </w:r>
            <w:r>
              <w:rPr>
                <w:rFonts w:ascii="Times New Roman"/>
                <w:b w:val="false"/>
                <w:i w:val="false"/>
                <w:color w:val="000000"/>
                <w:sz w:val="20"/>
              </w:rPr>
              <w:t>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Білім беру ұйымдарында саяси партиялар мен діни</w:t>
            </w:r>
            <w:r>
              <w:br/>
            </w:r>
            <w:r>
              <w:rPr>
                <w:rFonts w:ascii="Times New Roman"/>
                <w:b w:val="false"/>
                <w:i w:val="false"/>
                <w:color w:val="000000"/>
                <w:sz w:val="20"/>
              </w:rPr>
              <w:t>
ұйымдарды (бірлестіктерді) ұйымдастыру құрылымдарын</w:t>
            </w:r>
            <w:r>
              <w:br/>
            </w:r>
            <w:r>
              <w:rPr>
                <w:rFonts w:ascii="Times New Roman"/>
                <w:b w:val="false"/>
                <w:i w:val="false"/>
                <w:color w:val="000000"/>
                <w:sz w:val="20"/>
              </w:rPr>
              <w:t>
құруға және олардың қызметі бойынша мемлекеттік</w:t>
            </w:r>
            <w:r>
              <w:br/>
            </w:r>
            <w:r>
              <w:rPr>
                <w:rFonts w:ascii="Times New Roman"/>
                <w:b w:val="false"/>
                <w:i w:val="false"/>
                <w:color w:val="000000"/>
                <w:sz w:val="20"/>
              </w:rPr>
              <w:t>
саясат қағидатының тыйым салу бөлігінде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Білім беру ұйымының басшы кадрларының, педагог</w:t>
            </w:r>
            <w:r>
              <w:br/>
            </w:r>
            <w:r>
              <w:rPr>
                <w:rFonts w:ascii="Times New Roman"/>
                <w:b w:val="false"/>
                <w:i w:val="false"/>
                <w:color w:val="000000"/>
                <w:sz w:val="20"/>
              </w:rPr>
              <w:t>
және ғылыми қызметкерлерінің бес жылда кемінде бір</w:t>
            </w:r>
            <w:r>
              <w:br/>
            </w:r>
            <w:r>
              <w:rPr>
                <w:rFonts w:ascii="Times New Roman"/>
                <w:b w:val="false"/>
                <w:i w:val="false"/>
                <w:color w:val="000000"/>
                <w:sz w:val="20"/>
              </w:rPr>
              <w:t>
рет біліктілігін арттыруы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Білім беру қызметін үлгілік оқу жоспарларына</w:t>
            </w:r>
            <w:r>
              <w:br/>
            </w:r>
            <w:r>
              <w:rPr>
                <w:rFonts w:ascii="Times New Roman"/>
                <w:b w:val="false"/>
                <w:i w:val="false"/>
                <w:color w:val="000000"/>
                <w:sz w:val="20"/>
              </w:rPr>
              <w:t>
сәйкес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Барлық жас деңгейлеріндегі тәрбиеленушілер мен</w:t>
            </w:r>
            <w:r>
              <w:br/>
            </w:r>
            <w:r>
              <w:rPr>
                <w:rFonts w:ascii="Times New Roman"/>
                <w:b w:val="false"/>
                <w:i w:val="false"/>
                <w:color w:val="000000"/>
                <w:sz w:val="20"/>
              </w:rPr>
              <w:t>
оқушылардың апталық оқу жүктемесінің барынша шекті</w:t>
            </w:r>
            <w:r>
              <w:br/>
            </w:r>
            <w:r>
              <w:rPr>
                <w:rFonts w:ascii="Times New Roman"/>
                <w:b w:val="false"/>
                <w:i w:val="false"/>
                <w:color w:val="000000"/>
                <w:sz w:val="20"/>
              </w:rPr>
              <w:t>
көлемін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Рұқсаттардың және хабарламалардың мемлекеттік</w:t>
            </w:r>
            <w:r>
              <w:br/>
            </w:r>
            <w:r>
              <w:rPr>
                <w:rFonts w:ascii="Times New Roman"/>
                <w:b w:val="false"/>
                <w:i w:val="false"/>
                <w:color w:val="000000"/>
                <w:sz w:val="20"/>
              </w:rPr>
              <w:t>
ақпараттық жүйесі арқылы қызметтің басталғаны туралы</w:t>
            </w:r>
            <w:r>
              <w:br/>
            </w:r>
            <w:r>
              <w:rPr>
                <w:rFonts w:ascii="Times New Roman"/>
                <w:b w:val="false"/>
                <w:i w:val="false"/>
                <w:color w:val="000000"/>
                <w:sz w:val="20"/>
              </w:rPr>
              <w:t>
хабарламаларды қабылдау туралы талонның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Білім беру ұйымының құрылтайшы және</w:t>
            </w:r>
            <w:r>
              <w:br/>
            </w:r>
            <w:r>
              <w:rPr>
                <w:rFonts w:ascii="Times New Roman"/>
                <w:b w:val="false"/>
                <w:i w:val="false"/>
                <w:color w:val="000000"/>
                <w:sz w:val="20"/>
              </w:rPr>
              <w:t>
құқық белгілеуші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Мектепке дейiнгi тәрбие мен оқытудын жалпы білім</w:t>
            </w:r>
            <w:r>
              <w:br/>
            </w:r>
            <w:r>
              <w:rPr>
                <w:rFonts w:ascii="Times New Roman"/>
                <w:b w:val="false"/>
                <w:i w:val="false"/>
                <w:color w:val="000000"/>
                <w:sz w:val="20"/>
              </w:rPr>
              <w:t>
беретің бағдарламаларының толық көлемін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Кемінде бес жылда бір рет педагогикалық</w:t>
            </w:r>
            <w:r>
              <w:br/>
            </w:r>
            <w:r>
              <w:rPr>
                <w:rFonts w:ascii="Times New Roman"/>
                <w:b w:val="false"/>
                <w:i w:val="false"/>
                <w:color w:val="000000"/>
                <w:sz w:val="20"/>
              </w:rPr>
              <w:t>
қызметкерлердің аттестациядан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Білім беру ұйымы басшысының үш жылда бір рет</w:t>
            </w:r>
            <w:r>
              <w:br/>
            </w:r>
            <w:r>
              <w:rPr>
                <w:rFonts w:ascii="Times New Roman"/>
                <w:b w:val="false"/>
                <w:i w:val="false"/>
                <w:color w:val="000000"/>
                <w:sz w:val="20"/>
              </w:rPr>
              <w:t>
аттестациядан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Білім беру ұйымының алқалық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Білімінің және біліктіліктің тиісті деңгейі</w:t>
            </w:r>
            <w:r>
              <w:br/>
            </w:r>
            <w:r>
              <w:rPr>
                <w:rFonts w:ascii="Times New Roman"/>
                <w:b w:val="false"/>
                <w:i w:val="false"/>
                <w:color w:val="000000"/>
                <w:sz w:val="20"/>
              </w:rPr>
              <w:t>
туралы мемлекеттік үлгідегі құжаттармен расталған</w:t>
            </w:r>
            <w:r>
              <w:br/>
            </w:r>
            <w:r>
              <w:rPr>
                <w:rFonts w:ascii="Times New Roman"/>
                <w:b w:val="false"/>
                <w:i w:val="false"/>
                <w:color w:val="000000"/>
                <w:sz w:val="20"/>
              </w:rPr>
              <w:t>
педагогикалық білімі бар кадрлармен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Сот үкімімен немесе медициналық қорытындымен</w:t>
            </w:r>
            <w:r>
              <w:br/>
            </w:r>
            <w:r>
              <w:rPr>
                <w:rFonts w:ascii="Times New Roman"/>
                <w:b w:val="false"/>
                <w:i w:val="false"/>
                <w:color w:val="000000"/>
                <w:sz w:val="20"/>
              </w:rPr>
              <w:t>
педагогикалық қызметке тыйым салынған, сондай-ақ</w:t>
            </w:r>
            <w:r>
              <w:br/>
            </w:r>
            <w:r>
              <w:rPr>
                <w:rFonts w:ascii="Times New Roman"/>
                <w:b w:val="false"/>
                <w:i w:val="false"/>
                <w:color w:val="000000"/>
                <w:sz w:val="20"/>
              </w:rPr>
              <w:t>
заңда белгіленген тәртіппен жойылмаған немесе</w:t>
            </w:r>
            <w:r>
              <w:br/>
            </w:r>
            <w:r>
              <w:rPr>
                <w:rFonts w:ascii="Times New Roman"/>
                <w:b w:val="false"/>
                <w:i w:val="false"/>
                <w:color w:val="000000"/>
                <w:sz w:val="20"/>
              </w:rPr>
              <w:t>
алынбаған соттылығы бар адамдарға білім беру</w:t>
            </w:r>
            <w:r>
              <w:br/>
            </w:r>
            <w:r>
              <w:rPr>
                <w:rFonts w:ascii="Times New Roman"/>
                <w:b w:val="false"/>
                <w:i w:val="false"/>
                <w:color w:val="000000"/>
                <w:sz w:val="20"/>
              </w:rPr>
              <w:t>
ұйымдарындағы жұмысқа жібермеу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Білім беру ұйымының басшысы немесе өзге</w:t>
            </w:r>
            <w:r>
              <w:br/>
            </w:r>
            <w:r>
              <w:rPr>
                <w:rFonts w:ascii="Times New Roman"/>
                <w:b w:val="false"/>
                <w:i w:val="false"/>
                <w:color w:val="000000"/>
                <w:sz w:val="20"/>
              </w:rPr>
              <w:t>
лауазымды тұлғалардың білім беру ұйымы білім</w:t>
            </w:r>
            <w:r>
              <w:br/>
            </w:r>
            <w:r>
              <w:rPr>
                <w:rFonts w:ascii="Times New Roman"/>
                <w:b w:val="false"/>
                <w:i w:val="false"/>
                <w:color w:val="000000"/>
                <w:sz w:val="20"/>
              </w:rPr>
              <w:t>
алушыларының және тәрбиеленушілерінің,</w:t>
            </w:r>
            <w:r>
              <w:br/>
            </w:r>
            <w:r>
              <w:rPr>
                <w:rFonts w:ascii="Times New Roman"/>
                <w:b w:val="false"/>
                <w:i w:val="false"/>
                <w:color w:val="000000"/>
                <w:sz w:val="20"/>
              </w:rPr>
              <w:t>
қызметкерлерінің оқу-тәрбие процесі кезіндегі өмірі</w:t>
            </w:r>
            <w:r>
              <w:br/>
            </w:r>
            <w:r>
              <w:rPr>
                <w:rFonts w:ascii="Times New Roman"/>
                <w:b w:val="false"/>
                <w:i w:val="false"/>
                <w:color w:val="000000"/>
                <w:sz w:val="20"/>
              </w:rPr>
              <w:t>
мен денсаулығын сақтау бойынша міндеттерін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Мектепке дейінгі ұйым Жарғысымен анықталған</w:t>
            </w:r>
            <w:r>
              <w:br/>
            </w:r>
            <w:r>
              <w:rPr>
                <w:rFonts w:ascii="Times New Roman"/>
                <w:b w:val="false"/>
                <w:i w:val="false"/>
                <w:color w:val="000000"/>
                <w:sz w:val="20"/>
              </w:rPr>
              <w:t>
функцияларды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Білім беру ұйымы штаттық санының Мемлекеттік</w:t>
            </w:r>
            <w:r>
              <w:br/>
            </w:r>
            <w:r>
              <w:rPr>
                <w:rFonts w:ascii="Times New Roman"/>
                <w:b w:val="false"/>
                <w:i w:val="false"/>
                <w:color w:val="000000"/>
                <w:sz w:val="20"/>
              </w:rPr>
              <w:t>
білім ұйымы қызметкерлерінің үлгілік штаттарына және</w:t>
            </w:r>
            <w:r>
              <w:br/>
            </w:r>
            <w:r>
              <w:rPr>
                <w:rFonts w:ascii="Times New Roman"/>
                <w:b w:val="false"/>
                <w:i w:val="false"/>
                <w:color w:val="000000"/>
                <w:sz w:val="20"/>
              </w:rPr>
              <w:t>
педагогтік қызметкерлер мен оларға теңестірілген</w:t>
            </w:r>
            <w:r>
              <w:br/>
            </w:r>
            <w:r>
              <w:rPr>
                <w:rFonts w:ascii="Times New Roman"/>
                <w:b w:val="false"/>
                <w:i w:val="false"/>
                <w:color w:val="000000"/>
                <w:sz w:val="20"/>
              </w:rPr>
              <w:t>
тұлғалар лауазымдарының тізбесіне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Балаларды мектепке дейінгі ұйым штатына кіретін</w:t>
            </w:r>
            <w:r>
              <w:br/>
            </w:r>
            <w:r>
              <w:rPr>
                <w:rFonts w:ascii="Times New Roman"/>
                <w:b w:val="false"/>
                <w:i w:val="false"/>
                <w:color w:val="000000"/>
                <w:sz w:val="20"/>
              </w:rPr>
              <w:t>
медициналық қызметкерлердің күнделікті медициналық</w:t>
            </w:r>
            <w:r>
              <w:br/>
            </w:r>
            <w:r>
              <w:rPr>
                <w:rFonts w:ascii="Times New Roman"/>
                <w:b w:val="false"/>
                <w:i w:val="false"/>
                <w:color w:val="000000"/>
                <w:sz w:val="20"/>
              </w:rPr>
              <w:t>
бақылауымен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Балаларды үйлестірілген тамақпен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Мектепке дейінгі ұйым мен ата-аналар немесе</w:t>
            </w:r>
            <w:r>
              <w:br/>
            </w:r>
            <w:r>
              <w:rPr>
                <w:rFonts w:ascii="Times New Roman"/>
                <w:b w:val="false"/>
                <w:i w:val="false"/>
                <w:color w:val="000000"/>
                <w:sz w:val="20"/>
              </w:rPr>
              <w:t>
ата-аналардың заңды өкілдері арасындағы өзара</w:t>
            </w:r>
            <w:r>
              <w:br/>
            </w:r>
            <w:r>
              <w:rPr>
                <w:rFonts w:ascii="Times New Roman"/>
                <w:b w:val="false"/>
                <w:i w:val="false"/>
                <w:color w:val="000000"/>
                <w:sz w:val="20"/>
              </w:rPr>
              <w:t>
қарым-қатынасты реттейтін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Мектепке дейінгі ұйым әзірлеген ішкі тәртіп</w:t>
            </w:r>
            <w:r>
              <w:br/>
            </w:r>
            <w:r>
              <w:rPr>
                <w:rFonts w:ascii="Times New Roman"/>
                <w:b w:val="false"/>
                <w:i w:val="false"/>
                <w:color w:val="000000"/>
                <w:sz w:val="20"/>
              </w:rPr>
              <w:t>
қағидасының, қызметкерлердің лауазымдық</w:t>
            </w:r>
            <w:r>
              <w:br/>
            </w:r>
            <w:r>
              <w:rPr>
                <w:rFonts w:ascii="Times New Roman"/>
                <w:b w:val="false"/>
                <w:i w:val="false"/>
                <w:color w:val="000000"/>
                <w:sz w:val="20"/>
              </w:rPr>
              <w:t>
нұсқаулықтарының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Мектепке дейінгі ұйымда тәрбиелеу - білім беру</w:t>
            </w:r>
            <w:r>
              <w:br/>
            </w:r>
            <w:r>
              <w:rPr>
                <w:rFonts w:ascii="Times New Roman"/>
                <w:b w:val="false"/>
                <w:i w:val="false"/>
                <w:color w:val="000000"/>
                <w:sz w:val="20"/>
              </w:rPr>
              <w:t>
процесін мектепке дейінгі тәрбие мен оқытудың</w:t>
            </w:r>
            <w:r>
              <w:br/>
            </w:r>
            <w:r>
              <w:rPr>
                <w:rFonts w:ascii="Times New Roman"/>
                <w:b w:val="false"/>
                <w:i w:val="false"/>
                <w:color w:val="000000"/>
                <w:sz w:val="20"/>
              </w:rPr>
              <w:t>
мемлекеттік жалпыға міндетті стандарттарының</w:t>
            </w:r>
            <w:r>
              <w:br/>
            </w:r>
            <w:r>
              <w:rPr>
                <w:rFonts w:ascii="Times New Roman"/>
                <w:b w:val="false"/>
                <w:i w:val="false"/>
                <w:color w:val="000000"/>
                <w:sz w:val="20"/>
              </w:rPr>
              <w:t>
талаптарына сәйкес жүзеге асыру үшін жағдайлар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Мектепке дейінгі ұйымда ауыру, емделу және</w:t>
            </w:r>
            <w:r>
              <w:br/>
            </w:r>
            <w:r>
              <w:rPr>
                <w:rFonts w:ascii="Times New Roman"/>
                <w:b w:val="false"/>
                <w:i w:val="false"/>
                <w:color w:val="000000"/>
                <w:sz w:val="20"/>
              </w:rPr>
              <w:t>
медициналық, санаторлық-курорттық немесе өзге</w:t>
            </w:r>
            <w:r>
              <w:br/>
            </w:r>
            <w:r>
              <w:rPr>
                <w:rFonts w:ascii="Times New Roman"/>
                <w:b w:val="false"/>
                <w:i w:val="false"/>
                <w:color w:val="000000"/>
                <w:sz w:val="20"/>
              </w:rPr>
              <w:t>
ұйымдарда сауықтырылу мерзімінде немесе</w:t>
            </w:r>
            <w:r>
              <w:br/>
            </w:r>
            <w:r>
              <w:rPr>
                <w:rFonts w:ascii="Times New Roman"/>
                <w:b w:val="false"/>
                <w:i w:val="false"/>
                <w:color w:val="000000"/>
                <w:sz w:val="20"/>
              </w:rPr>
              <w:t>
ата-аналарының немесе заңды өкілдерінің еңбек</w:t>
            </w:r>
            <w:r>
              <w:br/>
            </w:r>
            <w:r>
              <w:rPr>
                <w:rFonts w:ascii="Times New Roman"/>
                <w:b w:val="false"/>
                <w:i w:val="false"/>
                <w:color w:val="000000"/>
                <w:sz w:val="20"/>
              </w:rPr>
              <w:t>
демалысы кезінде бала орнының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Баланы ұстауға ай сайынғы төлем уақытылы</w:t>
            </w:r>
            <w:r>
              <w:br/>
            </w:r>
            <w:r>
              <w:rPr>
                <w:rFonts w:ascii="Times New Roman"/>
                <w:b w:val="false"/>
                <w:i w:val="false"/>
                <w:color w:val="000000"/>
                <w:sz w:val="20"/>
              </w:rPr>
              <w:t>
төленбеген жағдайда балаларды мектепке дейінгі</w:t>
            </w:r>
            <w:r>
              <w:br/>
            </w:r>
            <w:r>
              <w:rPr>
                <w:rFonts w:ascii="Times New Roman"/>
                <w:b w:val="false"/>
                <w:i w:val="false"/>
                <w:color w:val="000000"/>
                <w:sz w:val="20"/>
              </w:rPr>
              <w:t>
ұйымнан шығару (өтініш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Дәлелсіз себептермен және әкімшілікті ескертпей</w:t>
            </w:r>
            <w:r>
              <w:br/>
            </w:r>
            <w:r>
              <w:rPr>
                <w:rFonts w:ascii="Times New Roman"/>
                <w:b w:val="false"/>
                <w:i w:val="false"/>
                <w:color w:val="000000"/>
                <w:sz w:val="20"/>
              </w:rPr>
              <w:t>
бір айдан астам келмеген жағдайда балаларды мектепке</w:t>
            </w:r>
            <w:r>
              <w:br/>
            </w:r>
            <w:r>
              <w:rPr>
                <w:rFonts w:ascii="Times New Roman"/>
                <w:b w:val="false"/>
                <w:i w:val="false"/>
                <w:color w:val="000000"/>
                <w:sz w:val="20"/>
              </w:rPr>
              <w:t>
дейінгі ұйымнан шығару (өтініш болған кезде</w:t>
            </w:r>
            <w:r>
              <w:br/>
            </w:r>
            <w:r>
              <w:rPr>
                <w:rFonts w:ascii="Times New Roman"/>
                <w:b w:val="false"/>
                <w:i w:val="false"/>
                <w:color w:val="000000"/>
                <w:sz w:val="20"/>
              </w:rPr>
              <w:t>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Дәрігерлік-кеңес беру комиссиясының анықтамасы</w:t>
            </w:r>
            <w:r>
              <w:br/>
            </w:r>
            <w:r>
              <w:rPr>
                <w:rFonts w:ascii="Times New Roman"/>
                <w:b w:val="false"/>
                <w:i w:val="false"/>
                <w:color w:val="000000"/>
                <w:sz w:val="20"/>
              </w:rPr>
              <w:t>
негізінде баланың болуына кедергі келтіретін</w:t>
            </w:r>
            <w:r>
              <w:br/>
            </w:r>
            <w:r>
              <w:rPr>
                <w:rFonts w:ascii="Times New Roman"/>
                <w:b w:val="false"/>
                <w:i w:val="false"/>
                <w:color w:val="000000"/>
                <w:sz w:val="20"/>
              </w:rPr>
              <w:t>
медициналық қарсы көрсетілімдер болған кезде</w:t>
            </w:r>
            <w:r>
              <w:br/>
            </w:r>
            <w:r>
              <w:rPr>
                <w:rFonts w:ascii="Times New Roman"/>
                <w:b w:val="false"/>
                <w:i w:val="false"/>
                <w:color w:val="000000"/>
                <w:sz w:val="20"/>
              </w:rPr>
              <w:t>
балаларды мектепке дейінгі ұйымнан шығару (өтініш</w:t>
            </w:r>
            <w:r>
              <w:br/>
            </w:r>
            <w:r>
              <w:rPr>
                <w:rFonts w:ascii="Times New Roman"/>
                <w:b w:val="false"/>
                <w:i w:val="false"/>
                <w:color w:val="000000"/>
                <w:sz w:val="20"/>
              </w:rPr>
              <w:t>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Расталған шағымдар мен арыздардың болуы және саны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Құқықтары бұзылған, заңды және жеке тұлғалардың</w:t>
            </w:r>
            <w:r>
              <w:br/>
            </w:r>
            <w:r>
              <w:rPr>
                <w:rFonts w:ascii="Times New Roman"/>
                <w:b w:val="false"/>
                <w:i w:val="false"/>
                <w:color w:val="000000"/>
                <w:sz w:val="20"/>
              </w:rPr>
              <w:t>
1-2 расталған шағымы мен арызының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Құқықтары бұзылған, заңды және жеке тұлғалардың</w:t>
            </w:r>
            <w:r>
              <w:br/>
            </w:r>
            <w:r>
              <w:rPr>
                <w:rFonts w:ascii="Times New Roman"/>
                <w:b w:val="false"/>
                <w:i w:val="false"/>
                <w:color w:val="000000"/>
                <w:sz w:val="20"/>
              </w:rPr>
              <w:t>
үш және үштен астам расталған шағымы мен арызының</w:t>
            </w:r>
            <w:r>
              <w:br/>
            </w:r>
            <w:r>
              <w:rPr>
                <w:rFonts w:ascii="Times New Roman"/>
                <w:b w:val="false"/>
                <w:i w:val="false"/>
                <w:color w:val="000000"/>
                <w:sz w:val="20"/>
              </w:rPr>
              <w:t>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аттестаттау нәтижелері</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Мемлекеттік аттестаттау нәтижелер бойынша</w:t>
            </w:r>
            <w:r>
              <w:br/>
            </w:r>
            <w:r>
              <w:rPr>
                <w:rFonts w:ascii="Times New Roman"/>
                <w:b w:val="false"/>
                <w:i w:val="false"/>
                <w:color w:val="000000"/>
                <w:sz w:val="20"/>
              </w:rPr>
              <w:t>
аттестатталмауы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Білім беру ұйымының мемлекеттік аттесттау</w:t>
            </w:r>
            <w:r>
              <w:br/>
            </w:r>
            <w:r>
              <w:rPr>
                <w:rFonts w:ascii="Times New Roman"/>
                <w:b w:val="false"/>
                <w:i w:val="false"/>
                <w:color w:val="000000"/>
                <w:sz w:val="20"/>
              </w:rPr>
              <w:t>
барысында анықталған білім берудің мемлекеттік</w:t>
            </w:r>
            <w:r>
              <w:br/>
            </w:r>
            <w:r>
              <w:rPr>
                <w:rFonts w:ascii="Times New Roman"/>
                <w:b w:val="false"/>
                <w:i w:val="false"/>
                <w:color w:val="000000"/>
                <w:sz w:val="20"/>
              </w:rPr>
              <w:t>
жалпыға міндетті білім беру стандарттарының</w:t>
            </w:r>
            <w:r>
              <w:br/>
            </w:r>
            <w:r>
              <w:rPr>
                <w:rFonts w:ascii="Times New Roman"/>
                <w:b w:val="false"/>
                <w:i w:val="false"/>
                <w:color w:val="000000"/>
                <w:sz w:val="20"/>
              </w:rPr>
              <w:t>
талаптарға сәйкес келмеген бұзушылықтарды жою туралы</w:t>
            </w:r>
            <w:r>
              <w:br/>
            </w:r>
            <w:r>
              <w:rPr>
                <w:rFonts w:ascii="Times New Roman"/>
                <w:b w:val="false"/>
                <w:i w:val="false"/>
                <w:color w:val="000000"/>
                <w:sz w:val="20"/>
              </w:rPr>
              <w:t>
нұсқаманың (қаулының) орындалмағаны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органдардың, бұқаралық ақпарат құралдарының мәліметі</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Бұқаралық ақпарат құралдарында білім беру</w:t>
            </w:r>
            <w:r>
              <w:br/>
            </w:r>
            <w:r>
              <w:rPr>
                <w:rFonts w:ascii="Times New Roman"/>
                <w:b w:val="false"/>
                <w:i w:val="false"/>
                <w:color w:val="000000"/>
                <w:sz w:val="20"/>
              </w:rPr>
              <w:t>
ұйымының жұмысында бұзушылықтар туралы мәліметтің</w:t>
            </w:r>
            <w:r>
              <w:br/>
            </w:r>
            <w:r>
              <w:rPr>
                <w:rFonts w:ascii="Times New Roman"/>
                <w:b w:val="false"/>
                <w:i w:val="false"/>
                <w:color w:val="000000"/>
                <w:sz w:val="20"/>
              </w:rPr>
              <w:t>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Прокуратура органдарының білім беру ұйымының</w:t>
            </w:r>
            <w:r>
              <w:br/>
            </w:r>
            <w:r>
              <w:rPr>
                <w:rFonts w:ascii="Times New Roman"/>
                <w:b w:val="false"/>
                <w:i w:val="false"/>
                <w:color w:val="000000"/>
                <w:sz w:val="20"/>
              </w:rPr>
              <w:t>
қызметінде бұзушылықтар анықтағаны туралы ұйғарымының</w:t>
            </w:r>
            <w:r>
              <w:br/>
            </w:r>
            <w:r>
              <w:rPr>
                <w:rFonts w:ascii="Times New Roman"/>
                <w:b w:val="false"/>
                <w:i w:val="false"/>
                <w:color w:val="000000"/>
                <w:sz w:val="20"/>
              </w:rPr>
              <w:t>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w:t>
            </w:r>
          </w:p>
        </w:tc>
      </w:tr>
    </w:tbl>
    <w:bookmarkStart w:name="z51" w:id="6"/>
    <w:p>
      <w:pPr>
        <w:spacing w:after="0"/>
        <w:ind w:left="0"/>
        <w:jc w:val="both"/>
      </w:pPr>
      <w:r>
        <w:rPr>
          <w:rFonts w:ascii="Times New Roman"/>
          <w:b w:val="false"/>
          <w:i w:val="false"/>
          <w:color w:val="000000"/>
          <w:sz w:val="28"/>
        </w:rPr>
        <w:t xml:space="preserve">
Білім беру жүйесіне тексеріс жүргізу       </w:t>
      </w:r>
      <w:r>
        <w:br/>
      </w:r>
      <w:r>
        <w:rPr>
          <w:rFonts w:ascii="Times New Roman"/>
          <w:b w:val="false"/>
          <w:i w:val="false"/>
          <w:color w:val="000000"/>
          <w:sz w:val="28"/>
        </w:rPr>
        <w:t xml:space="preserve">
бойынша тәуекел дәрежесін бағалау         </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2-қосымша                       </w:t>
      </w:r>
    </w:p>
    <w:bookmarkEnd w:id="6"/>
    <w:bookmarkStart w:name="z52" w:id="7"/>
    <w:p>
      <w:pPr>
        <w:spacing w:after="0"/>
        <w:ind w:left="0"/>
        <w:jc w:val="both"/>
      </w:pPr>
      <w:r>
        <w:rPr>
          <w:rFonts w:ascii="Times New Roman"/>
          <w:b w:val="false"/>
          <w:i w:val="false"/>
          <w:color w:val="000000"/>
          <w:sz w:val="28"/>
        </w:rPr>
        <w:t>
          </w:t>
      </w:r>
      <w:r>
        <w:rPr>
          <w:rFonts w:ascii="Times New Roman"/>
          <w:b/>
          <w:i w:val="false"/>
          <w:color w:val="000000"/>
          <w:sz w:val="28"/>
        </w:rPr>
        <w:t>Бастауыш білім берудің жалпы білім беретін</w:t>
      </w:r>
      <w:r>
        <w:br/>
      </w:r>
      <w:r>
        <w:rPr>
          <w:rFonts w:ascii="Times New Roman"/>
          <w:b w:val="false"/>
          <w:i w:val="false"/>
          <w:color w:val="000000"/>
          <w:sz w:val="28"/>
        </w:rPr>
        <w:t>
     </w:t>
      </w:r>
      <w:r>
        <w:rPr>
          <w:rFonts w:ascii="Times New Roman"/>
          <w:b/>
          <w:i w:val="false"/>
          <w:color w:val="000000"/>
          <w:sz w:val="28"/>
        </w:rPr>
        <w:t>оқу бағдарламаларын іске асыратын білім беру ұйымдары</w:t>
      </w:r>
      <w:r>
        <w:br/>
      </w:r>
      <w:r>
        <w:rPr>
          <w:rFonts w:ascii="Times New Roman"/>
          <w:b w:val="false"/>
          <w:i w:val="false"/>
          <w:color w:val="000000"/>
          <w:sz w:val="28"/>
        </w:rPr>
        <w:t>
            </w:t>
      </w:r>
      <w:r>
        <w:rPr>
          <w:rFonts w:ascii="Times New Roman"/>
          <w:b/>
          <w:i w:val="false"/>
          <w:color w:val="000000"/>
          <w:sz w:val="28"/>
        </w:rPr>
        <w:t>қызметінің субъективті критерийлері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5"/>
        <w:gridCol w:w="3075"/>
      </w:tblGrid>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w:t>
            </w:r>
            <w:r>
              <w:br/>
            </w:r>
            <w:r>
              <w:rPr>
                <w:rFonts w:ascii="Times New Roman"/>
                <w:b w:val="false"/>
                <w:i w:val="false"/>
                <w:color w:val="000000"/>
                <w:sz w:val="20"/>
              </w:rPr>
              <w:t>
тардың</w:t>
            </w:r>
            <w:r>
              <w:br/>
            </w:r>
            <w:r>
              <w:rPr>
                <w:rFonts w:ascii="Times New Roman"/>
                <w:b w:val="false"/>
                <w:i w:val="false"/>
                <w:color w:val="000000"/>
                <w:sz w:val="20"/>
              </w:rPr>
              <w:t>
дәрежесі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Тексерілетін субъект (объект) мемлекеттік деректер базасы,</w:t>
            </w:r>
            <w:r>
              <w:br/>
            </w:r>
            <w:r>
              <w:rPr>
                <w:rFonts w:ascii="Times New Roman"/>
                <w:b w:val="false"/>
                <w:i w:val="false"/>
                <w:color w:val="000000"/>
                <w:sz w:val="20"/>
              </w:rPr>
              <w:t>
автоматтандырылған ақпараттық жүйелер арқылы ұсынатын есептілік пен</w:t>
            </w:r>
            <w:r>
              <w:br/>
            </w:r>
            <w:r>
              <w:rPr>
                <w:rFonts w:ascii="Times New Roman"/>
                <w:b w:val="false"/>
                <w:i w:val="false"/>
                <w:color w:val="000000"/>
                <w:sz w:val="20"/>
              </w:rPr>
              <w:t>
мәліметтерді мониторингілеу нәтижелері</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Білім беру саласындағы есептілікті тапсырмау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Есептіліктің әр түріндегі білім беру ұйымы туралы</w:t>
            </w:r>
            <w:r>
              <w:br/>
            </w:r>
            <w:r>
              <w:rPr>
                <w:rFonts w:ascii="Times New Roman"/>
                <w:b w:val="false"/>
                <w:i w:val="false"/>
                <w:color w:val="000000"/>
                <w:sz w:val="20"/>
              </w:rPr>
              <w:t>
жалпы мәліметтер мен тәрбиеленушілер контингентіне</w:t>
            </w:r>
            <w:r>
              <w:br/>
            </w:r>
            <w:r>
              <w:rPr>
                <w:rFonts w:ascii="Times New Roman"/>
                <w:b w:val="false"/>
                <w:i w:val="false"/>
                <w:color w:val="000000"/>
                <w:sz w:val="20"/>
              </w:rPr>
              <w:t>
қатысты деректердің сәйкессіздігі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Есептіліктің әр түріндегі білім беру процесі,</w:t>
            </w:r>
            <w:r>
              <w:br/>
            </w:r>
            <w:r>
              <w:rPr>
                <w:rFonts w:ascii="Times New Roman"/>
                <w:b w:val="false"/>
                <w:i w:val="false"/>
                <w:color w:val="000000"/>
                <w:sz w:val="20"/>
              </w:rPr>
              <w:t>
материалдық база және педагогикалық кадрлар туралы</w:t>
            </w:r>
            <w:r>
              <w:br/>
            </w:r>
            <w:r>
              <w:rPr>
                <w:rFonts w:ascii="Times New Roman"/>
                <w:b w:val="false"/>
                <w:i w:val="false"/>
                <w:color w:val="000000"/>
                <w:sz w:val="20"/>
              </w:rPr>
              <w:t>
мәліметтерге қатысты деректердің сәйкессіздігі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Тиісті бейіні немесе атқаратын лауазымы бойынша</w:t>
            </w:r>
            <w:r>
              <w:br/>
            </w:r>
            <w:r>
              <w:rPr>
                <w:rFonts w:ascii="Times New Roman"/>
                <w:b w:val="false"/>
                <w:i w:val="false"/>
                <w:color w:val="000000"/>
                <w:sz w:val="20"/>
              </w:rPr>
              <w:t>
арнайы педагогтік немесе кәсіптік білімі жоқ</w:t>
            </w:r>
            <w:r>
              <w:br/>
            </w:r>
            <w:r>
              <w:rPr>
                <w:rFonts w:ascii="Times New Roman"/>
                <w:b w:val="false"/>
                <w:i w:val="false"/>
                <w:color w:val="000000"/>
                <w:sz w:val="20"/>
              </w:rPr>
              <w:t>
педагогтардың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Мұғалімдердің сапалы құрамының білім беру</w:t>
            </w:r>
            <w:r>
              <w:br/>
            </w:r>
            <w:r>
              <w:rPr>
                <w:rFonts w:ascii="Times New Roman"/>
                <w:b w:val="false"/>
                <w:i w:val="false"/>
                <w:color w:val="000000"/>
                <w:sz w:val="20"/>
              </w:rPr>
              <w:t>
қызметін лицензиялау кезінде қойлатын талаптарға</w:t>
            </w:r>
            <w:r>
              <w:br/>
            </w:r>
            <w:r>
              <w:rPr>
                <w:rFonts w:ascii="Times New Roman"/>
                <w:b w:val="false"/>
                <w:i w:val="false"/>
                <w:color w:val="000000"/>
                <w:sz w:val="20"/>
              </w:rPr>
              <w:t>
сәйкес еместігі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Мамандардың жоқтығына байланысты үлгілік оқу</w:t>
            </w:r>
            <w:r>
              <w:br/>
            </w:r>
            <w:r>
              <w:rPr>
                <w:rFonts w:ascii="Times New Roman"/>
                <w:b w:val="false"/>
                <w:i w:val="false"/>
                <w:color w:val="000000"/>
                <w:sz w:val="20"/>
              </w:rPr>
              <w:t>
жоспары бойынша оқытылмайтын пәндердің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Кітапхананың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Оқулықтармен қамтылмаған оқушылардың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Спорт залдың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Спорт залында стандартты спорттық</w:t>
            </w:r>
            <w:r>
              <w:br/>
            </w:r>
            <w:r>
              <w:rPr>
                <w:rFonts w:ascii="Times New Roman"/>
                <w:b w:val="false"/>
                <w:i w:val="false"/>
                <w:color w:val="000000"/>
                <w:sz w:val="20"/>
              </w:rPr>
              <w:t>
құрал-жабдықтардың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Екі жыл бір сыныпта қалған оқушылардың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Басқа сыныптармен біріктіріп оқытылатын бірінші</w:t>
            </w:r>
            <w:r>
              <w:br/>
            </w:r>
            <w:r>
              <w:rPr>
                <w:rFonts w:ascii="Times New Roman"/>
                <w:b w:val="false"/>
                <w:i w:val="false"/>
                <w:color w:val="000000"/>
                <w:sz w:val="20"/>
              </w:rPr>
              <w:t>
немесе бітіруші сыныптардың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Мектепте үш аусымды оқытудың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Білім беру қызметіне лицензияның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Бұрынғы тексерулер нәтижелері (ауырлық дәрежесі төменде</w:t>
            </w:r>
            <w:r>
              <w:br/>
            </w:r>
            <w:r>
              <w:rPr>
                <w:rFonts w:ascii="Times New Roman"/>
                <w:b w:val="false"/>
                <w:i w:val="false"/>
                <w:color w:val="000000"/>
                <w:sz w:val="20"/>
              </w:rPr>
              <w:t>
тізбектелген талаптар сақталмаған кезде белгіленеді)</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Білім беру ұйымының құрылтайшылық және құқық</w:t>
            </w:r>
            <w:r>
              <w:br/>
            </w:r>
            <w:r>
              <w:rPr>
                <w:rFonts w:ascii="Times New Roman"/>
                <w:b w:val="false"/>
                <w:i w:val="false"/>
                <w:color w:val="000000"/>
                <w:sz w:val="20"/>
              </w:rPr>
              <w:t>
белгілеуші құжаттарының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Білім беру ұйымдарында саяси партиялар мен діни</w:t>
            </w:r>
            <w:r>
              <w:br/>
            </w:r>
            <w:r>
              <w:rPr>
                <w:rFonts w:ascii="Times New Roman"/>
                <w:b w:val="false"/>
                <w:i w:val="false"/>
                <w:color w:val="000000"/>
                <w:sz w:val="20"/>
              </w:rPr>
              <w:t>
ұйымдарды (бірлестіктерді) ұйымдастыру құрылымдарын</w:t>
            </w:r>
            <w:r>
              <w:br/>
            </w:r>
            <w:r>
              <w:rPr>
                <w:rFonts w:ascii="Times New Roman"/>
                <w:b w:val="false"/>
                <w:i w:val="false"/>
                <w:color w:val="000000"/>
                <w:sz w:val="20"/>
              </w:rPr>
              <w:t>
құруға және олардың қызметі бойынша мемлекеттік</w:t>
            </w:r>
            <w:r>
              <w:br/>
            </w:r>
            <w:r>
              <w:rPr>
                <w:rFonts w:ascii="Times New Roman"/>
                <w:b w:val="false"/>
                <w:i w:val="false"/>
                <w:color w:val="000000"/>
                <w:sz w:val="20"/>
              </w:rPr>
              <w:t>
саясат қағидатының тыйым салу бөлігінде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Педагог қызметкерлердің міндеттері мен педагогтік</w:t>
            </w:r>
            <w:r>
              <w:br/>
            </w:r>
            <w:r>
              <w:rPr>
                <w:rFonts w:ascii="Times New Roman"/>
                <w:b w:val="false"/>
                <w:i w:val="false"/>
                <w:color w:val="000000"/>
                <w:sz w:val="20"/>
              </w:rPr>
              <w:t>
әдеп нормаларын орындауы (өтініштер болған жағдайда</w:t>
            </w:r>
            <w:r>
              <w:br/>
            </w:r>
            <w:r>
              <w:rPr>
                <w:rFonts w:ascii="Times New Roman"/>
                <w:b w:val="false"/>
                <w:i w:val="false"/>
                <w:color w:val="000000"/>
                <w:sz w:val="20"/>
              </w:rPr>
              <w:t>
ғана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Білім беру ұйымы басшысының үш жылда бір рет</w:t>
            </w:r>
            <w:r>
              <w:br/>
            </w:r>
            <w:r>
              <w:rPr>
                <w:rFonts w:ascii="Times New Roman"/>
                <w:b w:val="false"/>
                <w:i w:val="false"/>
                <w:color w:val="000000"/>
                <w:sz w:val="20"/>
              </w:rPr>
              <w:t>
аттестаттаудан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Білім беру ұйымдары басшы кадрларының, педагог</w:t>
            </w:r>
            <w:r>
              <w:br/>
            </w:r>
            <w:r>
              <w:rPr>
                <w:rFonts w:ascii="Times New Roman"/>
                <w:b w:val="false"/>
                <w:i w:val="false"/>
                <w:color w:val="000000"/>
                <w:sz w:val="20"/>
              </w:rPr>
              <w:t>
және ғылыми қызметкерлерінің кемінде бес жылда бір</w:t>
            </w:r>
            <w:r>
              <w:br/>
            </w:r>
            <w:r>
              <w:rPr>
                <w:rFonts w:ascii="Times New Roman"/>
                <w:b w:val="false"/>
                <w:i w:val="false"/>
                <w:color w:val="000000"/>
                <w:sz w:val="20"/>
              </w:rPr>
              <w:t>
рет біліктілігін арттыруы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Үлгілік оқу жоспарының инварианттық компонентінің</w:t>
            </w:r>
            <w:r>
              <w:br/>
            </w:r>
            <w:r>
              <w:rPr>
                <w:rFonts w:ascii="Times New Roman"/>
                <w:b w:val="false"/>
                <w:i w:val="false"/>
                <w:color w:val="000000"/>
                <w:sz w:val="20"/>
              </w:rPr>
              <w:t>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Білім алушылардың апталық оқу жүктемесінің</w:t>
            </w:r>
            <w:r>
              <w:br/>
            </w:r>
            <w:r>
              <w:rPr>
                <w:rFonts w:ascii="Times New Roman"/>
                <w:b w:val="false"/>
                <w:i w:val="false"/>
                <w:color w:val="000000"/>
                <w:sz w:val="20"/>
              </w:rPr>
              <w:t>
сыныптағы және сыныптан тыс (факультативті, жеке және</w:t>
            </w:r>
            <w:r>
              <w:br/>
            </w:r>
            <w:r>
              <w:rPr>
                <w:rFonts w:ascii="Times New Roman"/>
                <w:b w:val="false"/>
                <w:i w:val="false"/>
                <w:color w:val="000000"/>
                <w:sz w:val="20"/>
              </w:rPr>
              <w:t>
үйірме сабақтары) оқу жұмыстарының барлық түрлерін</w:t>
            </w:r>
            <w:r>
              <w:br/>
            </w:r>
            <w:r>
              <w:rPr>
                <w:rFonts w:ascii="Times New Roman"/>
                <w:b w:val="false"/>
                <w:i w:val="false"/>
                <w:color w:val="000000"/>
                <w:sz w:val="20"/>
              </w:rPr>
              <w:t>
қоса алғандағы ең жоғары көлемінің Орта білім берудің</w:t>
            </w:r>
            <w:r>
              <w:br/>
            </w:r>
            <w:r>
              <w:rPr>
                <w:rFonts w:ascii="Times New Roman"/>
                <w:b w:val="false"/>
                <w:i w:val="false"/>
                <w:color w:val="000000"/>
                <w:sz w:val="20"/>
              </w:rPr>
              <w:t>
(бастауыш) мемлекеттік жалпыға міндетті стандартына</w:t>
            </w:r>
            <w:r>
              <w:br/>
            </w:r>
            <w:r>
              <w:rPr>
                <w:rFonts w:ascii="Times New Roman"/>
                <w:b w:val="false"/>
                <w:i w:val="false"/>
                <w:color w:val="000000"/>
                <w:sz w:val="20"/>
              </w:rPr>
              <w:t>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Қалалық жалпы орта білім беретін ұйымдарда сынып</w:t>
            </w:r>
            <w:r>
              <w:br/>
            </w:r>
            <w:r>
              <w:rPr>
                <w:rFonts w:ascii="Times New Roman"/>
                <w:b w:val="false"/>
                <w:i w:val="false"/>
                <w:color w:val="000000"/>
                <w:sz w:val="20"/>
              </w:rPr>
              <w:t>
толымдылығы 24-ке жеткенде немесе одан асқанда,</w:t>
            </w:r>
            <w:r>
              <w:br/>
            </w:r>
            <w:r>
              <w:rPr>
                <w:rFonts w:ascii="Times New Roman"/>
                <w:b w:val="false"/>
                <w:i w:val="false"/>
                <w:color w:val="000000"/>
                <w:sz w:val="20"/>
              </w:rPr>
              <w:t>
ауылдық жерлерде – 20-ға жеткен кезде немесе одан</w:t>
            </w:r>
            <w:r>
              <w:br/>
            </w:r>
            <w:r>
              <w:rPr>
                <w:rFonts w:ascii="Times New Roman"/>
                <w:b w:val="false"/>
                <w:i w:val="false"/>
                <w:color w:val="000000"/>
                <w:sz w:val="20"/>
              </w:rPr>
              <w:t>
асқанда шағын жинақты мектептерде – білім алушылар</w:t>
            </w:r>
            <w:r>
              <w:br/>
            </w:r>
            <w:r>
              <w:rPr>
                <w:rFonts w:ascii="Times New Roman"/>
                <w:b w:val="false"/>
                <w:i w:val="false"/>
                <w:color w:val="000000"/>
                <w:sz w:val="20"/>
              </w:rPr>
              <w:t>
10-нан кем болмаған жағдайда:</w:t>
            </w:r>
            <w:r>
              <w:br/>
            </w:r>
            <w:r>
              <w:rPr>
                <w:rFonts w:ascii="Times New Roman"/>
                <w:b w:val="false"/>
                <w:i w:val="false"/>
                <w:color w:val="000000"/>
                <w:sz w:val="20"/>
              </w:rPr>
              <w:t>
     1) оқыту қазақ тілді емес 1-4 сыныптардағы қазақ</w:t>
            </w:r>
            <w:r>
              <w:br/>
            </w:r>
            <w:r>
              <w:rPr>
                <w:rFonts w:ascii="Times New Roman"/>
                <w:b w:val="false"/>
                <w:i w:val="false"/>
                <w:color w:val="000000"/>
                <w:sz w:val="20"/>
              </w:rPr>
              <w:t>
        тілі;</w:t>
            </w:r>
            <w:r>
              <w:br/>
            </w:r>
            <w:r>
              <w:rPr>
                <w:rFonts w:ascii="Times New Roman"/>
                <w:b w:val="false"/>
                <w:i w:val="false"/>
                <w:color w:val="000000"/>
                <w:sz w:val="20"/>
              </w:rPr>
              <w:t>
     2) оқыту қазақ, ұйғыр, тәжік және өзбек</w:t>
            </w:r>
            <w:r>
              <w:br/>
            </w:r>
            <w:r>
              <w:rPr>
                <w:rFonts w:ascii="Times New Roman"/>
                <w:b w:val="false"/>
                <w:i w:val="false"/>
                <w:color w:val="000000"/>
                <w:sz w:val="20"/>
              </w:rPr>
              <w:t>
        тілдерінде жүретін 3-4 сыныптардағы орыс</w:t>
            </w:r>
            <w:r>
              <w:br/>
            </w:r>
            <w:r>
              <w:rPr>
                <w:rFonts w:ascii="Times New Roman"/>
                <w:b w:val="false"/>
                <w:i w:val="false"/>
                <w:color w:val="000000"/>
                <w:sz w:val="20"/>
              </w:rPr>
              <w:t>
        тілі;</w:t>
            </w:r>
            <w:r>
              <w:br/>
            </w:r>
            <w:r>
              <w:rPr>
                <w:rFonts w:ascii="Times New Roman"/>
                <w:b w:val="false"/>
                <w:i w:val="false"/>
                <w:color w:val="000000"/>
                <w:sz w:val="20"/>
              </w:rPr>
              <w:t>
     3) 1-4 сыныптардағы шетел тілі сабақтарын</w:t>
            </w:r>
            <w:r>
              <w:br/>
            </w:r>
            <w:r>
              <w:rPr>
                <w:rFonts w:ascii="Times New Roman"/>
                <w:b w:val="false"/>
                <w:i w:val="false"/>
                <w:color w:val="000000"/>
                <w:sz w:val="20"/>
              </w:rPr>
              <w:t>
        өткізуде сыныпты екі топқа бөліп оқыту жүзеге</w:t>
            </w:r>
            <w:r>
              <w:br/>
            </w:r>
            <w:r>
              <w:rPr>
                <w:rFonts w:ascii="Times New Roman"/>
                <w:b w:val="false"/>
                <w:i w:val="false"/>
                <w:color w:val="000000"/>
                <w:sz w:val="20"/>
              </w:rPr>
              <w:t>
        асырылады.</w:t>
            </w:r>
            <w:r>
              <w:br/>
            </w:r>
            <w:r>
              <w:rPr>
                <w:rFonts w:ascii="Times New Roman"/>
                <w:b w:val="false"/>
                <w:i w:val="false"/>
                <w:color w:val="000000"/>
                <w:sz w:val="20"/>
              </w:rPr>
              <w:t>
Сыныпта мүмкіндігі шектеулі балалар болған жағдайда</w:t>
            </w:r>
            <w:r>
              <w:br/>
            </w:r>
            <w:r>
              <w:rPr>
                <w:rFonts w:ascii="Times New Roman"/>
                <w:b w:val="false"/>
                <w:i w:val="false"/>
                <w:color w:val="000000"/>
                <w:sz w:val="20"/>
              </w:rPr>
              <w:t>
сыныпты топтарға бөлу осындай әр балаға барлық</w:t>
            </w:r>
            <w:r>
              <w:br/>
            </w:r>
            <w:r>
              <w:rPr>
                <w:rFonts w:ascii="Times New Roman"/>
                <w:b w:val="false"/>
                <w:i w:val="false"/>
                <w:color w:val="000000"/>
                <w:sz w:val="20"/>
              </w:rPr>
              <w:t>
оқушының санын үшке кеміту есебінен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Білім алушылардың білімнің міндетті төменгі шекті</w:t>
            </w:r>
            <w:r>
              <w:br/>
            </w:r>
            <w:r>
              <w:rPr>
                <w:rFonts w:ascii="Times New Roman"/>
                <w:b w:val="false"/>
                <w:i w:val="false"/>
                <w:color w:val="000000"/>
                <w:sz w:val="20"/>
              </w:rPr>
              <w:t>
көлемі мен олардың шеберлігі мен дағдылары қамтылған</w:t>
            </w:r>
            <w:r>
              <w:br/>
            </w:r>
            <w:r>
              <w:rPr>
                <w:rFonts w:ascii="Times New Roman"/>
                <w:b w:val="false"/>
                <w:i w:val="false"/>
                <w:color w:val="000000"/>
                <w:sz w:val="20"/>
              </w:rPr>
              <w:t>
оқу пәндерінің базалық деңгейін меңгеруін анықтайтын</w:t>
            </w:r>
            <w:r>
              <w:br/>
            </w:r>
            <w:r>
              <w:rPr>
                <w:rFonts w:ascii="Times New Roman"/>
                <w:b w:val="false"/>
                <w:i w:val="false"/>
                <w:color w:val="000000"/>
                <w:sz w:val="20"/>
              </w:rPr>
              <w:t>
бақылау қорытындылары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Денсаулығына байланысты ұзақ уақыт бойы жалпы</w:t>
            </w:r>
            <w:r>
              <w:br/>
            </w:r>
            <w:r>
              <w:rPr>
                <w:rFonts w:ascii="Times New Roman"/>
                <w:b w:val="false"/>
                <w:i w:val="false"/>
                <w:color w:val="000000"/>
                <w:sz w:val="20"/>
              </w:rPr>
              <w:t>
орта білім беретін ұйымда оқи алмайтын оқушылары бар</w:t>
            </w:r>
            <w:r>
              <w:br/>
            </w:r>
            <w:r>
              <w:rPr>
                <w:rFonts w:ascii="Times New Roman"/>
                <w:b w:val="false"/>
                <w:i w:val="false"/>
                <w:color w:val="000000"/>
                <w:sz w:val="20"/>
              </w:rPr>
              <w:t>
болған жағдайда, оларды үйінде ақысыз жеке оқытумен</w:t>
            </w:r>
            <w:r>
              <w:br/>
            </w:r>
            <w:r>
              <w:rPr>
                <w:rFonts w:ascii="Times New Roman"/>
                <w:b w:val="false"/>
                <w:i w:val="false"/>
                <w:color w:val="000000"/>
                <w:sz w:val="20"/>
              </w:rPr>
              <w:t>
қамтамасыз етудің ұйымдастырылуы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Даму мүмкіндігі шектеулі білім алушылар бар</w:t>
            </w:r>
            <w:r>
              <w:br/>
            </w:r>
            <w:r>
              <w:rPr>
                <w:rFonts w:ascii="Times New Roman"/>
                <w:b w:val="false"/>
                <w:i w:val="false"/>
                <w:color w:val="000000"/>
                <w:sz w:val="20"/>
              </w:rPr>
              <w:t>
болған жағдайда, олардың білім алуы, даму</w:t>
            </w:r>
            <w:r>
              <w:br/>
            </w:r>
            <w:r>
              <w:rPr>
                <w:rFonts w:ascii="Times New Roman"/>
                <w:b w:val="false"/>
                <w:i w:val="false"/>
                <w:color w:val="000000"/>
                <w:sz w:val="20"/>
              </w:rPr>
              <w:t>
бұзушылықтарының түзетілуі және әлеуметтік бейімделуі</w:t>
            </w:r>
            <w:r>
              <w:br/>
            </w:r>
            <w:r>
              <w:rPr>
                <w:rFonts w:ascii="Times New Roman"/>
                <w:b w:val="false"/>
                <w:i w:val="false"/>
                <w:color w:val="000000"/>
                <w:sz w:val="20"/>
              </w:rPr>
              <w:t>
үшін қажетті жағдайлардың жасалуы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Оқу жұмыс жоспарларының үлгілік оқу жоспарларына</w:t>
            </w:r>
            <w:r>
              <w:br/>
            </w:r>
            <w:r>
              <w:rPr>
                <w:rFonts w:ascii="Times New Roman"/>
                <w:b w:val="false"/>
                <w:i w:val="false"/>
                <w:color w:val="000000"/>
                <w:sz w:val="20"/>
              </w:rPr>
              <w:t>
және мемлекеттік жалпыға міндетті білім беру</w:t>
            </w:r>
            <w:r>
              <w:br/>
            </w:r>
            <w:r>
              <w:rPr>
                <w:rFonts w:ascii="Times New Roman"/>
                <w:b w:val="false"/>
                <w:i w:val="false"/>
                <w:color w:val="000000"/>
                <w:sz w:val="20"/>
              </w:rPr>
              <w:t>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Негізгі жұмыс орны лицензиат болып табылатын</w:t>
            </w:r>
            <w:r>
              <w:br/>
            </w:r>
            <w:r>
              <w:rPr>
                <w:rFonts w:ascii="Times New Roman"/>
                <w:b w:val="false"/>
                <w:i w:val="false"/>
                <w:color w:val="000000"/>
                <w:sz w:val="20"/>
              </w:rPr>
              <w:t>
жоғары және бірінші санаттағы мұғалімдердің үлесі</w:t>
            </w:r>
            <w:r>
              <w:br/>
            </w:r>
            <w:r>
              <w:rPr>
                <w:rFonts w:ascii="Times New Roman"/>
                <w:b w:val="false"/>
                <w:i w:val="false"/>
                <w:color w:val="000000"/>
                <w:sz w:val="20"/>
              </w:rPr>
              <w:t>
олардың жалпы санының кемінде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Қазақстан Республикасының мемлекеттік жалпыға</w:t>
            </w:r>
            <w:r>
              <w:br/>
            </w:r>
            <w:r>
              <w:rPr>
                <w:rFonts w:ascii="Times New Roman"/>
                <w:b w:val="false"/>
                <w:i w:val="false"/>
                <w:color w:val="000000"/>
                <w:sz w:val="20"/>
              </w:rPr>
              <w:t>
міндетті білім беру стандарттарына және бастауыш</w:t>
            </w:r>
            <w:r>
              <w:br/>
            </w:r>
            <w:r>
              <w:rPr>
                <w:rFonts w:ascii="Times New Roman"/>
                <w:b w:val="false"/>
                <w:i w:val="false"/>
                <w:color w:val="000000"/>
                <w:sz w:val="20"/>
              </w:rPr>
              <w:t>
білім берудің үлгілік оқу жоспарларына сәйкес толық</w:t>
            </w:r>
            <w:r>
              <w:br/>
            </w:r>
            <w:r>
              <w:rPr>
                <w:rFonts w:ascii="Times New Roman"/>
                <w:b w:val="false"/>
                <w:i w:val="false"/>
                <w:color w:val="000000"/>
                <w:sz w:val="20"/>
              </w:rPr>
              <w:t>
оқу цикліне білім алушылар контингентіне шаққандағы,</w:t>
            </w:r>
            <w:r>
              <w:br/>
            </w:r>
            <w:r>
              <w:rPr>
                <w:rFonts w:ascii="Times New Roman"/>
                <w:b w:val="false"/>
                <w:i w:val="false"/>
                <w:color w:val="000000"/>
                <w:sz w:val="20"/>
              </w:rPr>
              <w:t>
оның ішінде оқыту тілі бойынша оқу әдебиеті қорының</w:t>
            </w:r>
            <w:r>
              <w:br/>
            </w:r>
            <w:r>
              <w:rPr>
                <w:rFonts w:ascii="Times New Roman"/>
                <w:b w:val="false"/>
                <w:i w:val="false"/>
                <w:color w:val="000000"/>
                <w:sz w:val="20"/>
              </w:rPr>
              <w:t>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Білім алушыларға медициналық қызмет көрсетудің</w:t>
            </w:r>
            <w:r>
              <w:br/>
            </w:r>
            <w:r>
              <w:rPr>
                <w:rFonts w:ascii="Times New Roman"/>
                <w:b w:val="false"/>
                <w:i w:val="false"/>
                <w:color w:val="000000"/>
                <w:sz w:val="20"/>
              </w:rPr>
              <w:t>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Білім алушыларға арналған тамақтандыру</w:t>
            </w:r>
            <w:r>
              <w:br/>
            </w:r>
            <w:r>
              <w:rPr>
                <w:rFonts w:ascii="Times New Roman"/>
                <w:b w:val="false"/>
                <w:i w:val="false"/>
                <w:color w:val="000000"/>
                <w:sz w:val="20"/>
              </w:rPr>
              <w:t>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Білім беру қызметтерінің сапасын қамтамасыз</w:t>
            </w:r>
            <w:r>
              <w:br/>
            </w:r>
            <w:r>
              <w:rPr>
                <w:rFonts w:ascii="Times New Roman"/>
                <w:b w:val="false"/>
                <w:i w:val="false"/>
                <w:color w:val="000000"/>
                <w:sz w:val="20"/>
              </w:rPr>
              <w:t>
ететін, меншікті не шаруашылық жүргізу немесе жедел</w:t>
            </w:r>
            <w:r>
              <w:br/>
            </w:r>
            <w:r>
              <w:rPr>
                <w:rFonts w:ascii="Times New Roman"/>
                <w:b w:val="false"/>
                <w:i w:val="false"/>
                <w:color w:val="000000"/>
                <w:sz w:val="20"/>
              </w:rPr>
              <w:t>
басқару құқығында тиесілі материалдық және</w:t>
            </w:r>
            <w:r>
              <w:br/>
            </w:r>
            <w:r>
              <w:rPr>
                <w:rFonts w:ascii="Times New Roman"/>
                <w:b w:val="false"/>
                <w:i w:val="false"/>
                <w:color w:val="000000"/>
                <w:sz w:val="20"/>
              </w:rPr>
              <w:t>
материалдық емес активтердің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Баланың заңды өкілдері өтініштері негізінде</w:t>
            </w:r>
            <w:r>
              <w:br/>
            </w:r>
            <w:r>
              <w:rPr>
                <w:rFonts w:ascii="Times New Roman"/>
                <w:b w:val="false"/>
                <w:i w:val="false"/>
                <w:color w:val="000000"/>
                <w:sz w:val="20"/>
              </w:rPr>
              <w:t>
даярлық деңгейіне қарамастан, кезекті оқу жылының 1</w:t>
            </w:r>
            <w:r>
              <w:br/>
            </w:r>
            <w:r>
              <w:rPr>
                <w:rFonts w:ascii="Times New Roman"/>
                <w:b w:val="false"/>
                <w:i w:val="false"/>
                <w:color w:val="000000"/>
                <w:sz w:val="20"/>
              </w:rPr>
              <w:t>
қыркүйегіне дейін білім беру ұйымдарының қызмет</w:t>
            </w:r>
            <w:r>
              <w:br/>
            </w:r>
            <w:r>
              <w:rPr>
                <w:rFonts w:ascii="Times New Roman"/>
                <w:b w:val="false"/>
                <w:i w:val="false"/>
                <w:color w:val="000000"/>
                <w:sz w:val="20"/>
              </w:rPr>
              <w:t>
көрсету аумақтарында туратын алты (жеті) жасқа толған</w:t>
            </w:r>
            <w:r>
              <w:br/>
            </w:r>
            <w:r>
              <w:rPr>
                <w:rFonts w:ascii="Times New Roman"/>
                <w:b w:val="false"/>
                <w:i w:val="false"/>
                <w:color w:val="000000"/>
                <w:sz w:val="20"/>
              </w:rPr>
              <w:t>
барлық балалардың бірінші сыныпқа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Білім беру ұйымы басшысының білім беру ұйымына</w:t>
            </w:r>
            <w:r>
              <w:br/>
            </w:r>
            <w:r>
              <w:rPr>
                <w:rFonts w:ascii="Times New Roman"/>
                <w:b w:val="false"/>
                <w:i w:val="false"/>
                <w:color w:val="000000"/>
                <w:sz w:val="20"/>
              </w:rPr>
              <w:t>
қабылдау туралы бұйрықтарының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Білім беру қызметтерін көрсетудің Үлгілік</w:t>
            </w:r>
            <w:r>
              <w:br/>
            </w:r>
            <w:r>
              <w:rPr>
                <w:rFonts w:ascii="Times New Roman"/>
                <w:b w:val="false"/>
                <w:i w:val="false"/>
                <w:color w:val="000000"/>
                <w:sz w:val="20"/>
              </w:rPr>
              <w:t>
шартына сәйкес (жекеменшік білім беру ұйымдары үшін)</w:t>
            </w:r>
            <w:r>
              <w:br/>
            </w:r>
            <w:r>
              <w:rPr>
                <w:rFonts w:ascii="Times New Roman"/>
                <w:b w:val="false"/>
                <w:i w:val="false"/>
                <w:color w:val="000000"/>
                <w:sz w:val="20"/>
              </w:rPr>
              <w:t>
білім беру ұйымы мен білім алушының заңды өкілдерінің</w:t>
            </w:r>
            <w:r>
              <w:br/>
            </w:r>
            <w:r>
              <w:rPr>
                <w:rFonts w:ascii="Times New Roman"/>
                <w:b w:val="false"/>
                <w:i w:val="false"/>
                <w:color w:val="000000"/>
                <w:sz w:val="20"/>
              </w:rPr>
              <w:t>
арасында жасалған ақылы негізде білім беру</w:t>
            </w:r>
            <w:r>
              <w:br/>
            </w:r>
            <w:r>
              <w:rPr>
                <w:rFonts w:ascii="Times New Roman"/>
                <w:b w:val="false"/>
                <w:i w:val="false"/>
                <w:color w:val="000000"/>
                <w:sz w:val="20"/>
              </w:rPr>
              <w:t>
қызметтерін көрсетуге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Білім беру қызметін жүзеге асыруға берілген</w:t>
            </w:r>
            <w:r>
              <w:br/>
            </w:r>
            <w:r>
              <w:rPr>
                <w:rFonts w:ascii="Times New Roman"/>
                <w:b w:val="false"/>
                <w:i w:val="false"/>
                <w:color w:val="000000"/>
                <w:sz w:val="20"/>
              </w:rPr>
              <w:t>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Білім беру ұйымы басшысының немесе өзге де</w:t>
            </w:r>
            <w:r>
              <w:br/>
            </w:r>
            <w:r>
              <w:rPr>
                <w:rFonts w:ascii="Times New Roman"/>
                <w:b w:val="false"/>
                <w:i w:val="false"/>
                <w:color w:val="000000"/>
                <w:sz w:val="20"/>
              </w:rPr>
              <w:t>
лауазымды тұлғаның білім беру ұйымы білім</w:t>
            </w:r>
            <w:r>
              <w:br/>
            </w:r>
            <w:r>
              <w:rPr>
                <w:rFonts w:ascii="Times New Roman"/>
                <w:b w:val="false"/>
                <w:i w:val="false"/>
                <w:color w:val="000000"/>
                <w:sz w:val="20"/>
              </w:rPr>
              <w:t>
алушыларының және тәрбиеленушілерінің,</w:t>
            </w:r>
            <w:r>
              <w:br/>
            </w:r>
            <w:r>
              <w:rPr>
                <w:rFonts w:ascii="Times New Roman"/>
                <w:b w:val="false"/>
                <w:i w:val="false"/>
                <w:color w:val="000000"/>
                <w:sz w:val="20"/>
              </w:rPr>
              <w:t>
қызметкерлерінің оқу-тәрбие процесі кезіндегі өмірі</w:t>
            </w:r>
            <w:r>
              <w:br/>
            </w:r>
            <w:r>
              <w:rPr>
                <w:rFonts w:ascii="Times New Roman"/>
                <w:b w:val="false"/>
                <w:i w:val="false"/>
                <w:color w:val="000000"/>
                <w:sz w:val="20"/>
              </w:rPr>
              <w:t>
мен денсаулығын сақтау бойынша міндеттерін орындауы</w:t>
            </w:r>
            <w:r>
              <w:br/>
            </w:r>
            <w:r>
              <w:rPr>
                <w:rFonts w:ascii="Times New Roman"/>
                <w:b w:val="false"/>
                <w:i w:val="false"/>
                <w:color w:val="000000"/>
                <w:sz w:val="20"/>
              </w:rPr>
              <w:t>
(өтініш болған жағдайда ғана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Педагог қызметкерлердің бес жылда кемінде бір</w:t>
            </w:r>
            <w:r>
              <w:br/>
            </w:r>
            <w:r>
              <w:rPr>
                <w:rFonts w:ascii="Times New Roman"/>
                <w:b w:val="false"/>
                <w:i w:val="false"/>
                <w:color w:val="000000"/>
                <w:sz w:val="20"/>
              </w:rPr>
              <w:t>
рет аттестаттаудан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Білім беру ұйымында алқалы басқару органдарының</w:t>
            </w:r>
            <w:r>
              <w:br/>
            </w:r>
            <w:r>
              <w:rPr>
                <w:rFonts w:ascii="Times New Roman"/>
                <w:b w:val="false"/>
                <w:i w:val="false"/>
                <w:color w:val="000000"/>
                <w:sz w:val="20"/>
              </w:rPr>
              <w:t>
жұмыс жасауы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Тиісті білімі мен бейін деңгейі туралы</w:t>
            </w:r>
            <w:r>
              <w:br/>
            </w:r>
            <w:r>
              <w:rPr>
                <w:rFonts w:ascii="Times New Roman"/>
                <w:b w:val="false"/>
                <w:i w:val="false"/>
                <w:color w:val="000000"/>
                <w:sz w:val="20"/>
              </w:rPr>
              <w:t>
мемлекеттік үлгідегі құжатпен расталған педагогикалық</w:t>
            </w:r>
            <w:r>
              <w:br/>
            </w:r>
            <w:r>
              <w:rPr>
                <w:rFonts w:ascii="Times New Roman"/>
                <w:b w:val="false"/>
                <w:i w:val="false"/>
                <w:color w:val="000000"/>
                <w:sz w:val="20"/>
              </w:rPr>
              <w:t>
білімі бар кадрлармен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Сот үкімімен немесе медициналық қорытындымен</w:t>
            </w:r>
            <w:r>
              <w:br/>
            </w:r>
            <w:r>
              <w:rPr>
                <w:rFonts w:ascii="Times New Roman"/>
                <w:b w:val="false"/>
                <w:i w:val="false"/>
                <w:color w:val="000000"/>
                <w:sz w:val="20"/>
              </w:rPr>
              <w:t>
педагогикалық қызметке тыйым салынған, сондай-ақ</w:t>
            </w:r>
            <w:r>
              <w:br/>
            </w:r>
            <w:r>
              <w:rPr>
                <w:rFonts w:ascii="Times New Roman"/>
                <w:b w:val="false"/>
                <w:i w:val="false"/>
                <w:color w:val="000000"/>
                <w:sz w:val="20"/>
              </w:rPr>
              <w:t>
заңда белгіленген тәртіппен жойылмаған немесе</w:t>
            </w:r>
            <w:r>
              <w:br/>
            </w:r>
            <w:r>
              <w:rPr>
                <w:rFonts w:ascii="Times New Roman"/>
                <w:b w:val="false"/>
                <w:i w:val="false"/>
                <w:color w:val="000000"/>
                <w:sz w:val="20"/>
              </w:rPr>
              <w:t>
алынбаған соттылығы бар адамдарға білім беру</w:t>
            </w:r>
            <w:r>
              <w:br/>
            </w:r>
            <w:r>
              <w:rPr>
                <w:rFonts w:ascii="Times New Roman"/>
                <w:b w:val="false"/>
                <w:i w:val="false"/>
                <w:color w:val="000000"/>
                <w:sz w:val="20"/>
              </w:rPr>
              <w:t>
ұйымдарындағы жұмысқа жібермеу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Оқу жоспарының пәндері бойынша оқу жұмыс</w:t>
            </w:r>
            <w:r>
              <w:br/>
            </w:r>
            <w:r>
              <w:rPr>
                <w:rFonts w:ascii="Times New Roman"/>
                <w:b w:val="false"/>
                <w:i w:val="false"/>
                <w:color w:val="000000"/>
                <w:sz w:val="20"/>
              </w:rPr>
              <w:t>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Оқу сабақтарының кестесінде білім алушылар мен</w:t>
            </w:r>
            <w:r>
              <w:br/>
            </w:r>
            <w:r>
              <w:rPr>
                <w:rFonts w:ascii="Times New Roman"/>
                <w:b w:val="false"/>
                <w:i w:val="false"/>
                <w:color w:val="000000"/>
                <w:sz w:val="20"/>
              </w:rPr>
              <w:t>
тәрбиеленушілердің тамақтануы мен белсенді демалуы</w:t>
            </w:r>
            <w:r>
              <w:br/>
            </w:r>
            <w:r>
              <w:rPr>
                <w:rFonts w:ascii="Times New Roman"/>
                <w:b w:val="false"/>
                <w:i w:val="false"/>
                <w:color w:val="000000"/>
                <w:sz w:val="20"/>
              </w:rPr>
              <w:t>
үшін ұзақтығы жеткілікті үзілістердің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Білім беру ұйымындағы сабақ ұзақтығының қырық</w:t>
            </w:r>
            <w:r>
              <w:br/>
            </w:r>
            <w:r>
              <w:rPr>
                <w:rFonts w:ascii="Times New Roman"/>
                <w:b w:val="false"/>
                <w:i w:val="false"/>
                <w:color w:val="000000"/>
                <w:sz w:val="20"/>
              </w:rPr>
              <w:t>
бес минут (арнайы сыныптарда – қырық минуттан</w:t>
            </w:r>
            <w:r>
              <w:br/>
            </w:r>
            <w:r>
              <w:rPr>
                <w:rFonts w:ascii="Times New Roman"/>
                <w:b w:val="false"/>
                <w:i w:val="false"/>
                <w:color w:val="000000"/>
                <w:sz w:val="20"/>
              </w:rPr>
              <w:t>
аспайды) уақытқа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Оқу аптасының ұзақтығына қарамастан оқушылардың</w:t>
            </w:r>
            <w:r>
              <w:br/>
            </w:r>
            <w:r>
              <w:rPr>
                <w:rFonts w:ascii="Times New Roman"/>
                <w:b w:val="false"/>
                <w:i w:val="false"/>
                <w:color w:val="000000"/>
                <w:sz w:val="20"/>
              </w:rPr>
              <w:t>
күндізгі оқу жүктемесінің бастауыш сыныпта бес</w:t>
            </w:r>
            <w:r>
              <w:br/>
            </w:r>
            <w:r>
              <w:rPr>
                <w:rFonts w:ascii="Times New Roman"/>
                <w:b w:val="false"/>
                <w:i w:val="false"/>
                <w:color w:val="000000"/>
                <w:sz w:val="20"/>
              </w:rPr>
              <w:t>
сабақтан аспауына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Бастауыш сыныптарда білім алушылардың үлгеріміне</w:t>
            </w:r>
            <w:r>
              <w:br/>
            </w:r>
            <w:r>
              <w:rPr>
                <w:rFonts w:ascii="Times New Roman"/>
                <w:b w:val="false"/>
                <w:i w:val="false"/>
                <w:color w:val="000000"/>
                <w:sz w:val="20"/>
              </w:rPr>
              <w:t>
аралық аттестаттауды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1-сыныптың білім алушыларының оқу материалын</w:t>
            </w:r>
            <w:r>
              <w:br/>
            </w:r>
            <w:r>
              <w:rPr>
                <w:rFonts w:ascii="Times New Roman"/>
                <w:b w:val="false"/>
                <w:i w:val="false"/>
                <w:color w:val="000000"/>
                <w:sz w:val="20"/>
              </w:rPr>
              <w:t>
меңгеру деңгейіне бағалаудың және үлгеріміне аралық</w:t>
            </w:r>
            <w:r>
              <w:br/>
            </w:r>
            <w:r>
              <w:rPr>
                <w:rFonts w:ascii="Times New Roman"/>
                <w:b w:val="false"/>
                <w:i w:val="false"/>
                <w:color w:val="000000"/>
                <w:sz w:val="20"/>
              </w:rPr>
              <w:t>
аттестаттаудың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Расталған шағымдар мен арыздардың болуы және саны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Құқықтары бұзылған, заңды және жеке тұлғалардың</w:t>
            </w:r>
            <w:r>
              <w:br/>
            </w:r>
            <w:r>
              <w:rPr>
                <w:rFonts w:ascii="Times New Roman"/>
                <w:b w:val="false"/>
                <w:i w:val="false"/>
                <w:color w:val="000000"/>
                <w:sz w:val="20"/>
              </w:rPr>
              <w:t>
1-2 расталған шағымы мен арызының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Құқықтары бұзылған, заңды және жеке тұлғалардың</w:t>
            </w:r>
            <w:r>
              <w:br/>
            </w:r>
            <w:r>
              <w:rPr>
                <w:rFonts w:ascii="Times New Roman"/>
                <w:b w:val="false"/>
                <w:i w:val="false"/>
                <w:color w:val="000000"/>
                <w:sz w:val="20"/>
              </w:rPr>
              <w:t>
үш және үштен астам расталған шағымы мен арызының</w:t>
            </w:r>
            <w:r>
              <w:br/>
            </w:r>
            <w:r>
              <w:rPr>
                <w:rFonts w:ascii="Times New Roman"/>
                <w:b w:val="false"/>
                <w:i w:val="false"/>
                <w:color w:val="000000"/>
                <w:sz w:val="20"/>
              </w:rPr>
              <w:t>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аттестаттау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Мемлекеттік аттестаттау нәтижелер бойынша</w:t>
            </w:r>
            <w:r>
              <w:br/>
            </w:r>
            <w:r>
              <w:rPr>
                <w:rFonts w:ascii="Times New Roman"/>
                <w:b w:val="false"/>
                <w:i w:val="false"/>
                <w:color w:val="000000"/>
                <w:sz w:val="20"/>
              </w:rPr>
              <w:t>
аттестатталмауы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Білім беру ұйымының мемлекеттік аттесттау</w:t>
            </w:r>
            <w:r>
              <w:br/>
            </w:r>
            <w:r>
              <w:rPr>
                <w:rFonts w:ascii="Times New Roman"/>
                <w:b w:val="false"/>
                <w:i w:val="false"/>
                <w:color w:val="000000"/>
                <w:sz w:val="20"/>
              </w:rPr>
              <w:t>
барысында анықталған білім берудің мемлекеттік</w:t>
            </w:r>
            <w:r>
              <w:br/>
            </w:r>
            <w:r>
              <w:rPr>
                <w:rFonts w:ascii="Times New Roman"/>
                <w:b w:val="false"/>
                <w:i w:val="false"/>
                <w:color w:val="000000"/>
                <w:sz w:val="20"/>
              </w:rPr>
              <w:t>
жалпыға міндетті білім беру стандарттарының</w:t>
            </w:r>
            <w:r>
              <w:br/>
            </w:r>
            <w:r>
              <w:rPr>
                <w:rFonts w:ascii="Times New Roman"/>
                <w:b w:val="false"/>
                <w:i w:val="false"/>
                <w:color w:val="000000"/>
                <w:sz w:val="20"/>
              </w:rPr>
              <w:t>
талаптарға сәйкес келмеген бұзушылықтарды жою туралы</w:t>
            </w:r>
            <w:r>
              <w:br/>
            </w:r>
            <w:r>
              <w:rPr>
                <w:rFonts w:ascii="Times New Roman"/>
                <w:b w:val="false"/>
                <w:i w:val="false"/>
                <w:color w:val="000000"/>
                <w:sz w:val="20"/>
              </w:rPr>
              <w:t>
нұсқаманың (қаулының) орындалмау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органдардың, бұқаралық ақпарат құралдарының мәліметі</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Бұқаралық ақпарат құралдарында білім беру</w:t>
            </w:r>
            <w:r>
              <w:br/>
            </w:r>
            <w:r>
              <w:rPr>
                <w:rFonts w:ascii="Times New Roman"/>
                <w:b w:val="false"/>
                <w:i w:val="false"/>
                <w:color w:val="000000"/>
                <w:sz w:val="20"/>
              </w:rPr>
              <w:t>
ұйымының жұмысында кемшіліктер мен бұзушылықтар</w:t>
            </w:r>
            <w:r>
              <w:br/>
            </w:r>
            <w:r>
              <w:rPr>
                <w:rFonts w:ascii="Times New Roman"/>
                <w:b w:val="false"/>
                <w:i w:val="false"/>
                <w:color w:val="000000"/>
                <w:sz w:val="20"/>
              </w:rPr>
              <w:t>
туралы мәліметтің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Прокуратура органдарының білім беру ұйымының</w:t>
            </w:r>
            <w:r>
              <w:br/>
            </w:r>
            <w:r>
              <w:rPr>
                <w:rFonts w:ascii="Times New Roman"/>
                <w:b w:val="false"/>
                <w:i w:val="false"/>
                <w:color w:val="000000"/>
                <w:sz w:val="20"/>
              </w:rPr>
              <w:t>
қызметінде бұзушылықтар анықтағаны туралы ұйғарымының</w:t>
            </w:r>
            <w:r>
              <w:br/>
            </w:r>
            <w:r>
              <w:rPr>
                <w:rFonts w:ascii="Times New Roman"/>
                <w:b w:val="false"/>
                <w:i w:val="false"/>
                <w:color w:val="000000"/>
                <w:sz w:val="20"/>
              </w:rPr>
              <w:t>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bl>
    <w:bookmarkStart w:name="z53" w:id="8"/>
    <w:p>
      <w:pPr>
        <w:spacing w:after="0"/>
        <w:ind w:left="0"/>
        <w:jc w:val="both"/>
      </w:pPr>
      <w:r>
        <w:rPr>
          <w:rFonts w:ascii="Times New Roman"/>
          <w:b w:val="false"/>
          <w:i w:val="false"/>
          <w:color w:val="000000"/>
          <w:sz w:val="28"/>
        </w:rPr>
        <w:t xml:space="preserve">
Білім беру жүйесіне тексеріс жүргізу       </w:t>
      </w:r>
      <w:r>
        <w:br/>
      </w:r>
      <w:r>
        <w:rPr>
          <w:rFonts w:ascii="Times New Roman"/>
          <w:b w:val="false"/>
          <w:i w:val="false"/>
          <w:color w:val="000000"/>
          <w:sz w:val="28"/>
        </w:rPr>
        <w:t xml:space="preserve">
бойынша тәуекел дәрежесін бағалау         </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3-қосымша                           </w:t>
      </w:r>
    </w:p>
    <w:bookmarkEnd w:id="8"/>
    <w:bookmarkStart w:name="z54" w:id="9"/>
    <w:p>
      <w:pPr>
        <w:spacing w:after="0"/>
        <w:ind w:left="0"/>
        <w:jc w:val="both"/>
      </w:pPr>
      <w:r>
        <w:rPr>
          <w:rFonts w:ascii="Times New Roman"/>
          <w:b w:val="false"/>
          <w:i w:val="false"/>
          <w:color w:val="000000"/>
          <w:sz w:val="28"/>
        </w:rPr>
        <w:t>
         </w:t>
      </w:r>
      <w:r>
        <w:rPr>
          <w:rFonts w:ascii="Times New Roman"/>
          <w:b/>
          <w:i w:val="false"/>
          <w:color w:val="000000"/>
          <w:sz w:val="28"/>
        </w:rPr>
        <w:t>Негізгі орта білім берудің жалпы білім беретін</w:t>
      </w:r>
      <w:r>
        <w:br/>
      </w:r>
      <w:r>
        <w:rPr>
          <w:rFonts w:ascii="Times New Roman"/>
          <w:b w:val="false"/>
          <w:i w:val="false"/>
          <w:color w:val="000000"/>
          <w:sz w:val="28"/>
        </w:rPr>
        <w:t>
          </w:t>
      </w:r>
      <w:r>
        <w:rPr>
          <w:rFonts w:ascii="Times New Roman"/>
          <w:b/>
          <w:i w:val="false"/>
          <w:color w:val="000000"/>
          <w:sz w:val="28"/>
        </w:rPr>
        <w:t>оқу бағдарламаларын іске асыратын білім беру</w:t>
      </w:r>
      <w:r>
        <w:br/>
      </w:r>
      <w:r>
        <w:rPr>
          <w:rFonts w:ascii="Times New Roman"/>
          <w:b w:val="false"/>
          <w:i w:val="false"/>
          <w:color w:val="000000"/>
          <w:sz w:val="28"/>
        </w:rPr>
        <w:t>
      </w:t>
      </w:r>
      <w:r>
        <w:rPr>
          <w:rFonts w:ascii="Times New Roman"/>
          <w:b/>
          <w:i w:val="false"/>
          <w:color w:val="000000"/>
          <w:sz w:val="28"/>
        </w:rPr>
        <w:t>ұйымдарының қызметі бойынша субъективті критерийлері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5"/>
        <w:gridCol w:w="3075"/>
      </w:tblGrid>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w:t>
            </w:r>
            <w:r>
              <w:br/>
            </w:r>
            <w:r>
              <w:rPr>
                <w:rFonts w:ascii="Times New Roman"/>
                <w:b w:val="false"/>
                <w:i w:val="false"/>
                <w:color w:val="000000"/>
                <w:sz w:val="20"/>
              </w:rPr>
              <w:t>
тардың</w:t>
            </w:r>
            <w:r>
              <w:br/>
            </w:r>
            <w:r>
              <w:rPr>
                <w:rFonts w:ascii="Times New Roman"/>
                <w:b w:val="false"/>
                <w:i w:val="false"/>
                <w:color w:val="000000"/>
                <w:sz w:val="20"/>
              </w:rPr>
              <w:t>
дәрежесі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Тексерілетін субъект (объект) мемлекеттік деректер базасы,</w:t>
            </w:r>
            <w:r>
              <w:br/>
            </w:r>
            <w:r>
              <w:rPr>
                <w:rFonts w:ascii="Times New Roman"/>
                <w:b w:val="false"/>
                <w:i w:val="false"/>
                <w:color w:val="000000"/>
                <w:sz w:val="20"/>
              </w:rPr>
              <w:t>
автоматтандырылған ақпараттық жүйелер арқылы ұсынатын есептілік пен</w:t>
            </w:r>
            <w:r>
              <w:br/>
            </w:r>
            <w:r>
              <w:rPr>
                <w:rFonts w:ascii="Times New Roman"/>
                <w:b w:val="false"/>
                <w:i w:val="false"/>
                <w:color w:val="000000"/>
                <w:sz w:val="20"/>
              </w:rPr>
              <w:t>
мәліметтерді мониторингілеу нәтижелері</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Білім беру саласындағы есептілікті тапсырмау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Есептіліктің әр түріндегі білім беру ұйымы туралы</w:t>
            </w:r>
            <w:r>
              <w:br/>
            </w:r>
            <w:r>
              <w:rPr>
                <w:rFonts w:ascii="Times New Roman"/>
                <w:b w:val="false"/>
                <w:i w:val="false"/>
                <w:color w:val="000000"/>
                <w:sz w:val="20"/>
              </w:rPr>
              <w:t>
жалпы мәліметтер мен тәрбиеленушілер контингентіне</w:t>
            </w:r>
            <w:r>
              <w:br/>
            </w:r>
            <w:r>
              <w:rPr>
                <w:rFonts w:ascii="Times New Roman"/>
                <w:b w:val="false"/>
                <w:i w:val="false"/>
                <w:color w:val="000000"/>
                <w:sz w:val="20"/>
              </w:rPr>
              <w:t>
қатысты деректердің сәйкессіздігі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Есептіліктің әр түріндегі білім беру процесі,</w:t>
            </w:r>
            <w:r>
              <w:br/>
            </w:r>
            <w:r>
              <w:rPr>
                <w:rFonts w:ascii="Times New Roman"/>
                <w:b w:val="false"/>
                <w:i w:val="false"/>
                <w:color w:val="000000"/>
                <w:sz w:val="20"/>
              </w:rPr>
              <w:t>
материалдық база және педагогикалық кадрлар туралы</w:t>
            </w:r>
            <w:r>
              <w:br/>
            </w:r>
            <w:r>
              <w:rPr>
                <w:rFonts w:ascii="Times New Roman"/>
                <w:b w:val="false"/>
                <w:i w:val="false"/>
                <w:color w:val="000000"/>
                <w:sz w:val="20"/>
              </w:rPr>
              <w:t>
мәліметтерге қатысты деректердің сәйкессіздігі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Тиісті бейіні немесе атқаратын лауазымы бойынша</w:t>
            </w:r>
            <w:r>
              <w:br/>
            </w:r>
            <w:r>
              <w:rPr>
                <w:rFonts w:ascii="Times New Roman"/>
                <w:b w:val="false"/>
                <w:i w:val="false"/>
                <w:color w:val="000000"/>
                <w:sz w:val="20"/>
              </w:rPr>
              <w:t>
арнайы педагогтік немесе кәсіптік білімі жоқ</w:t>
            </w:r>
            <w:r>
              <w:br/>
            </w:r>
            <w:r>
              <w:rPr>
                <w:rFonts w:ascii="Times New Roman"/>
                <w:b w:val="false"/>
                <w:i w:val="false"/>
                <w:color w:val="000000"/>
                <w:sz w:val="20"/>
              </w:rPr>
              <w:t>
педагогтардың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Мұғалімдердің сапалық құрамының білім беру</w:t>
            </w:r>
            <w:r>
              <w:br/>
            </w:r>
            <w:r>
              <w:rPr>
                <w:rFonts w:ascii="Times New Roman"/>
                <w:b w:val="false"/>
                <w:i w:val="false"/>
                <w:color w:val="000000"/>
                <w:sz w:val="20"/>
              </w:rPr>
              <w:t>
қызметін лицензиялау кезінде қойлатын талаптарға</w:t>
            </w:r>
            <w:r>
              <w:br/>
            </w:r>
            <w:r>
              <w:rPr>
                <w:rFonts w:ascii="Times New Roman"/>
                <w:b w:val="false"/>
                <w:i w:val="false"/>
                <w:color w:val="000000"/>
                <w:sz w:val="20"/>
              </w:rPr>
              <w:t>
сәйкесіздігі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Мамандардың жоқтығына байланысты үлгілік оқу</w:t>
            </w:r>
            <w:r>
              <w:br/>
            </w:r>
            <w:r>
              <w:rPr>
                <w:rFonts w:ascii="Times New Roman"/>
                <w:b w:val="false"/>
                <w:i w:val="false"/>
                <w:color w:val="000000"/>
                <w:sz w:val="20"/>
              </w:rPr>
              <w:t>
жоспары бойынша оқытылмайтын пәндердің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Физика кабинетінің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Химия кабинетінің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Биология кабинетінің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Мамандандырылған кабинет болмаған кезде (химия,</w:t>
            </w:r>
            <w:r>
              <w:br/>
            </w:r>
            <w:r>
              <w:rPr>
                <w:rFonts w:ascii="Times New Roman"/>
                <w:b w:val="false"/>
                <w:i w:val="false"/>
                <w:color w:val="000000"/>
                <w:sz w:val="20"/>
              </w:rPr>
              <w:t>
биология, физика, тілдер) пәндерді тереңдетіп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Оқу шеберханасының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Информатика кабинетінің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Оқу процесінде қолданатын компьютерлер</w:t>
            </w:r>
            <w:r>
              <w:br/>
            </w:r>
            <w:r>
              <w:rPr>
                <w:rFonts w:ascii="Times New Roman"/>
                <w:b w:val="false"/>
                <w:i w:val="false"/>
                <w:color w:val="000000"/>
                <w:sz w:val="20"/>
              </w:rPr>
              <w:t>
Интернет желісіне қолжетімділіктің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Кітапхананың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Оқулықтармен қамтылмаған оқушылардың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Спорт залдың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Спорт залында стандартты спорттық</w:t>
            </w:r>
            <w:r>
              <w:br/>
            </w:r>
            <w:r>
              <w:rPr>
                <w:rFonts w:ascii="Times New Roman"/>
                <w:b w:val="false"/>
                <w:i w:val="false"/>
                <w:color w:val="000000"/>
                <w:sz w:val="20"/>
              </w:rPr>
              <w:t>
құрал-жабдықтарының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Екі жыл бір сыныпта қалған оқушылардың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Басқа сыныптармен біріктіріліп оқытылатын</w:t>
            </w:r>
            <w:r>
              <w:br/>
            </w:r>
            <w:r>
              <w:rPr>
                <w:rFonts w:ascii="Times New Roman"/>
                <w:b w:val="false"/>
                <w:i w:val="false"/>
                <w:color w:val="000000"/>
                <w:sz w:val="20"/>
              </w:rPr>
              <w:t>
бітіруші сыныптың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9-ші сыныптан кейін жұмысқа орналасқан</w:t>
            </w:r>
            <w:r>
              <w:br/>
            </w:r>
            <w:r>
              <w:rPr>
                <w:rFonts w:ascii="Times New Roman"/>
                <w:b w:val="false"/>
                <w:i w:val="false"/>
                <w:color w:val="000000"/>
                <w:sz w:val="20"/>
              </w:rPr>
              <w:t>
түлектердің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Орта білім беретін ұйымдардың 10-сыныбында оқуды</w:t>
            </w:r>
            <w:r>
              <w:br/>
            </w:r>
            <w:r>
              <w:rPr>
                <w:rFonts w:ascii="Times New Roman"/>
                <w:b w:val="false"/>
                <w:i w:val="false"/>
                <w:color w:val="000000"/>
                <w:sz w:val="20"/>
              </w:rPr>
              <w:t>
жалғастырмаған және жұмысқа орналаспаған 9-сынып</w:t>
            </w:r>
            <w:r>
              <w:br/>
            </w:r>
            <w:r>
              <w:rPr>
                <w:rFonts w:ascii="Times New Roman"/>
                <w:b w:val="false"/>
                <w:i w:val="false"/>
                <w:color w:val="000000"/>
                <w:sz w:val="20"/>
              </w:rPr>
              <w:t>
бітірушілерінің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Мектепте үш аусымды оқытудың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Білім беру қызметіне лицензияның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Бұрынғы тексерулер нәтижелері (ауырлық дәрежесі төменде</w:t>
            </w:r>
            <w:r>
              <w:br/>
            </w:r>
            <w:r>
              <w:rPr>
                <w:rFonts w:ascii="Times New Roman"/>
                <w:b w:val="false"/>
                <w:i w:val="false"/>
                <w:color w:val="000000"/>
                <w:sz w:val="20"/>
              </w:rPr>
              <w:t>
тізбектелген талаптар сақталмаған кезде белгіленеді)</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Білім беру ұйымының құрылтайшылық және құқық</w:t>
            </w:r>
            <w:r>
              <w:br/>
            </w:r>
            <w:r>
              <w:rPr>
                <w:rFonts w:ascii="Times New Roman"/>
                <w:b w:val="false"/>
                <w:i w:val="false"/>
                <w:color w:val="000000"/>
                <w:sz w:val="20"/>
              </w:rPr>
              <w:t>
белгілеуші құжаттарының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Педагог қызметкерлердің міндеттері мен педагогтік</w:t>
            </w:r>
            <w:r>
              <w:br/>
            </w:r>
            <w:r>
              <w:rPr>
                <w:rFonts w:ascii="Times New Roman"/>
                <w:b w:val="false"/>
                <w:i w:val="false"/>
                <w:color w:val="000000"/>
                <w:sz w:val="20"/>
              </w:rPr>
              <w:t>
әдеп нормаларын орындауы (өтініштер болған жағдайда</w:t>
            </w:r>
            <w:r>
              <w:br/>
            </w:r>
            <w:r>
              <w:rPr>
                <w:rFonts w:ascii="Times New Roman"/>
                <w:b w:val="false"/>
                <w:i w:val="false"/>
                <w:color w:val="000000"/>
                <w:sz w:val="20"/>
              </w:rPr>
              <w:t>
ғана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Білім беру ұйымдарында саяси партиялар мен діни</w:t>
            </w:r>
            <w:r>
              <w:br/>
            </w:r>
            <w:r>
              <w:rPr>
                <w:rFonts w:ascii="Times New Roman"/>
                <w:b w:val="false"/>
                <w:i w:val="false"/>
                <w:color w:val="000000"/>
                <w:sz w:val="20"/>
              </w:rPr>
              <w:t>
ұйымдарды (бірлестіктерді) ұйымдастыру құрылымдарын</w:t>
            </w:r>
            <w:r>
              <w:br/>
            </w:r>
            <w:r>
              <w:rPr>
                <w:rFonts w:ascii="Times New Roman"/>
                <w:b w:val="false"/>
                <w:i w:val="false"/>
                <w:color w:val="000000"/>
                <w:sz w:val="20"/>
              </w:rPr>
              <w:t>
құруға және олардың қызметі бойынша мемлекеттік</w:t>
            </w:r>
            <w:r>
              <w:br/>
            </w:r>
            <w:r>
              <w:rPr>
                <w:rFonts w:ascii="Times New Roman"/>
                <w:b w:val="false"/>
                <w:i w:val="false"/>
                <w:color w:val="000000"/>
                <w:sz w:val="20"/>
              </w:rPr>
              <w:t>
саясат қағидатының тыйым салу бөлігінде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Білім беру ұйымы басшысының үш жылда бір рет</w:t>
            </w:r>
            <w:r>
              <w:br/>
            </w:r>
            <w:r>
              <w:rPr>
                <w:rFonts w:ascii="Times New Roman"/>
                <w:b w:val="false"/>
                <w:i w:val="false"/>
                <w:color w:val="000000"/>
                <w:sz w:val="20"/>
              </w:rPr>
              <w:t>
аттестаттаудан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Білім беру ұйымдары басшы кадрларының, педагог</w:t>
            </w:r>
            <w:r>
              <w:br/>
            </w:r>
            <w:r>
              <w:rPr>
                <w:rFonts w:ascii="Times New Roman"/>
                <w:b w:val="false"/>
                <w:i w:val="false"/>
                <w:color w:val="000000"/>
                <w:sz w:val="20"/>
              </w:rPr>
              <w:t>
және ғылыми қызметкерлерінің кемінде бес жылда бір</w:t>
            </w:r>
            <w:r>
              <w:br/>
            </w:r>
            <w:r>
              <w:rPr>
                <w:rFonts w:ascii="Times New Roman"/>
                <w:b w:val="false"/>
                <w:i w:val="false"/>
                <w:color w:val="000000"/>
                <w:sz w:val="20"/>
              </w:rPr>
              <w:t>
рет біліктілігін арттыруы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Үлгілік оқу жоспарының инварианттық компонентінің</w:t>
            </w:r>
            <w:r>
              <w:br/>
            </w:r>
            <w:r>
              <w:rPr>
                <w:rFonts w:ascii="Times New Roman"/>
                <w:b w:val="false"/>
                <w:i w:val="false"/>
                <w:color w:val="000000"/>
                <w:sz w:val="20"/>
              </w:rPr>
              <w:t>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Білім алушылардың апталық оқу жүктемесінің</w:t>
            </w:r>
            <w:r>
              <w:br/>
            </w:r>
            <w:r>
              <w:rPr>
                <w:rFonts w:ascii="Times New Roman"/>
                <w:b w:val="false"/>
                <w:i w:val="false"/>
                <w:color w:val="000000"/>
                <w:sz w:val="20"/>
              </w:rPr>
              <w:t>
сыныптағы және сыныптан тыс (факультативті, жеке және</w:t>
            </w:r>
            <w:r>
              <w:br/>
            </w:r>
            <w:r>
              <w:rPr>
                <w:rFonts w:ascii="Times New Roman"/>
                <w:b w:val="false"/>
                <w:i w:val="false"/>
                <w:color w:val="000000"/>
                <w:sz w:val="20"/>
              </w:rPr>
              <w:t>
үйірме сабақтары) оқу жұмыстарының барлық түрлерін</w:t>
            </w:r>
            <w:r>
              <w:br/>
            </w:r>
            <w:r>
              <w:rPr>
                <w:rFonts w:ascii="Times New Roman"/>
                <w:b w:val="false"/>
                <w:i w:val="false"/>
                <w:color w:val="000000"/>
                <w:sz w:val="20"/>
              </w:rPr>
              <w:t>
қоса алғандағы ең жоғары көлемінің Орта білім берудің</w:t>
            </w:r>
            <w:r>
              <w:br/>
            </w:r>
            <w:r>
              <w:rPr>
                <w:rFonts w:ascii="Times New Roman"/>
                <w:b w:val="false"/>
                <w:i w:val="false"/>
                <w:color w:val="000000"/>
                <w:sz w:val="20"/>
              </w:rPr>
              <w:t>
(негізгі орта) мемлекеттік жалпыға міндетті</w:t>
            </w:r>
            <w:r>
              <w:br/>
            </w:r>
            <w:r>
              <w:rPr>
                <w:rFonts w:ascii="Times New Roman"/>
                <w:b w:val="false"/>
                <w:i w:val="false"/>
                <w:color w:val="000000"/>
                <w:sz w:val="20"/>
              </w:rPr>
              <w:t>
стандартына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Қалалық жалпы орта білім беретін ұйымдарда сынып</w:t>
            </w:r>
            <w:r>
              <w:br/>
            </w:r>
            <w:r>
              <w:rPr>
                <w:rFonts w:ascii="Times New Roman"/>
                <w:b w:val="false"/>
                <w:i w:val="false"/>
                <w:color w:val="000000"/>
                <w:sz w:val="20"/>
              </w:rPr>
              <w:t>
толымдылығы 24-ке жеткенде немесе одан асқанда,</w:t>
            </w:r>
            <w:r>
              <w:br/>
            </w:r>
            <w:r>
              <w:rPr>
                <w:rFonts w:ascii="Times New Roman"/>
                <w:b w:val="false"/>
                <w:i w:val="false"/>
                <w:color w:val="000000"/>
                <w:sz w:val="20"/>
              </w:rPr>
              <w:t>
ауылдық жерлерде – 20-ға жеткен кезде немесе одан</w:t>
            </w:r>
            <w:r>
              <w:br/>
            </w:r>
            <w:r>
              <w:rPr>
                <w:rFonts w:ascii="Times New Roman"/>
                <w:b w:val="false"/>
                <w:i w:val="false"/>
                <w:color w:val="000000"/>
                <w:sz w:val="20"/>
              </w:rPr>
              <w:t>
асқанда шағын жинақты мектептерде – білім алушылар</w:t>
            </w:r>
            <w:r>
              <w:br/>
            </w:r>
            <w:r>
              <w:rPr>
                <w:rFonts w:ascii="Times New Roman"/>
                <w:b w:val="false"/>
                <w:i w:val="false"/>
                <w:color w:val="000000"/>
                <w:sz w:val="20"/>
              </w:rPr>
              <w:t>
10-нан кем болмаған жағдайда:</w:t>
            </w:r>
            <w:r>
              <w:br/>
            </w:r>
            <w:r>
              <w:rPr>
                <w:rFonts w:ascii="Times New Roman"/>
                <w:b w:val="false"/>
                <w:i w:val="false"/>
                <w:color w:val="000000"/>
                <w:sz w:val="20"/>
              </w:rPr>
              <w:t>
     1) оқыту қазақ тілді емес 5-9 сыныптардағы қазақ</w:t>
            </w:r>
            <w:r>
              <w:br/>
            </w:r>
            <w:r>
              <w:rPr>
                <w:rFonts w:ascii="Times New Roman"/>
                <w:b w:val="false"/>
                <w:i w:val="false"/>
                <w:color w:val="000000"/>
                <w:sz w:val="20"/>
              </w:rPr>
              <w:t>
        тілі;</w:t>
            </w:r>
            <w:r>
              <w:br/>
            </w:r>
            <w:r>
              <w:rPr>
                <w:rFonts w:ascii="Times New Roman"/>
                <w:b w:val="false"/>
                <w:i w:val="false"/>
                <w:color w:val="000000"/>
                <w:sz w:val="20"/>
              </w:rPr>
              <w:t>
     2) оқыту қазақ тілді емес 5-9 сыныптардағы қазақ</w:t>
            </w:r>
            <w:r>
              <w:br/>
            </w:r>
            <w:r>
              <w:rPr>
                <w:rFonts w:ascii="Times New Roman"/>
                <w:b w:val="false"/>
                <w:i w:val="false"/>
                <w:color w:val="000000"/>
                <w:sz w:val="20"/>
              </w:rPr>
              <w:t>
        әдебиеті;</w:t>
            </w:r>
            <w:r>
              <w:br/>
            </w:r>
            <w:r>
              <w:rPr>
                <w:rFonts w:ascii="Times New Roman"/>
                <w:b w:val="false"/>
                <w:i w:val="false"/>
                <w:color w:val="000000"/>
                <w:sz w:val="20"/>
              </w:rPr>
              <w:t>
     3) оқыту қазақ, ұйғыр, тәжік және өзбек</w:t>
            </w:r>
            <w:r>
              <w:br/>
            </w:r>
            <w:r>
              <w:rPr>
                <w:rFonts w:ascii="Times New Roman"/>
                <w:b w:val="false"/>
                <w:i w:val="false"/>
                <w:color w:val="000000"/>
                <w:sz w:val="20"/>
              </w:rPr>
              <w:t>
        тілдерінде жүретін 5-9 сыныптардағы орыс</w:t>
            </w:r>
            <w:r>
              <w:br/>
            </w:r>
            <w:r>
              <w:rPr>
                <w:rFonts w:ascii="Times New Roman"/>
                <w:b w:val="false"/>
                <w:i w:val="false"/>
                <w:color w:val="000000"/>
                <w:sz w:val="20"/>
              </w:rPr>
              <w:t>
        тілі;</w:t>
            </w:r>
            <w:r>
              <w:br/>
            </w:r>
            <w:r>
              <w:rPr>
                <w:rFonts w:ascii="Times New Roman"/>
                <w:b w:val="false"/>
                <w:i w:val="false"/>
                <w:color w:val="000000"/>
                <w:sz w:val="20"/>
              </w:rPr>
              <w:t>
     4) 5-9 сыныптардағы шетел тілі;</w:t>
            </w:r>
            <w:r>
              <w:br/>
            </w:r>
            <w:r>
              <w:rPr>
                <w:rFonts w:ascii="Times New Roman"/>
                <w:b w:val="false"/>
                <w:i w:val="false"/>
                <w:color w:val="000000"/>
                <w:sz w:val="20"/>
              </w:rPr>
              <w:t>
     5) 5-9 сыныптардағы информатика;</w:t>
            </w:r>
            <w:r>
              <w:br/>
            </w:r>
            <w:r>
              <w:rPr>
                <w:rFonts w:ascii="Times New Roman"/>
                <w:b w:val="false"/>
                <w:i w:val="false"/>
                <w:color w:val="000000"/>
                <w:sz w:val="20"/>
              </w:rPr>
              <w:t>
     6) бейінді пәндер;</w:t>
            </w:r>
            <w:r>
              <w:br/>
            </w:r>
            <w:r>
              <w:rPr>
                <w:rFonts w:ascii="Times New Roman"/>
                <w:b w:val="false"/>
                <w:i w:val="false"/>
                <w:color w:val="000000"/>
                <w:sz w:val="20"/>
              </w:rPr>
              <w:t>
     7) 5-9 сыныптардағы технология (сынып</w:t>
            </w:r>
            <w:r>
              <w:br/>
            </w:r>
            <w:r>
              <w:rPr>
                <w:rFonts w:ascii="Times New Roman"/>
                <w:b w:val="false"/>
                <w:i w:val="false"/>
                <w:color w:val="000000"/>
                <w:sz w:val="20"/>
              </w:rPr>
              <w:t>
        толымдылығына қарамастан ұл және қыз балалар</w:t>
            </w:r>
            <w:r>
              <w:br/>
            </w:r>
            <w:r>
              <w:rPr>
                <w:rFonts w:ascii="Times New Roman"/>
                <w:b w:val="false"/>
                <w:i w:val="false"/>
                <w:color w:val="000000"/>
                <w:sz w:val="20"/>
              </w:rPr>
              <w:t>
        топтары);</w:t>
            </w:r>
            <w:r>
              <w:br/>
            </w:r>
            <w:r>
              <w:rPr>
                <w:rFonts w:ascii="Times New Roman"/>
                <w:b w:val="false"/>
                <w:i w:val="false"/>
                <w:color w:val="000000"/>
                <w:sz w:val="20"/>
              </w:rPr>
              <w:t>
      8) 5-9 сыныптардағы дене шынықтыру сабақтарын</w:t>
            </w:r>
            <w:r>
              <w:br/>
            </w:r>
            <w:r>
              <w:rPr>
                <w:rFonts w:ascii="Times New Roman"/>
                <w:b w:val="false"/>
                <w:i w:val="false"/>
                <w:color w:val="000000"/>
                <w:sz w:val="20"/>
              </w:rPr>
              <w:t>
        өткізуде сыныпты екі топқа бөліп оқыту жүзеге</w:t>
            </w:r>
            <w:r>
              <w:br/>
            </w:r>
            <w:r>
              <w:rPr>
                <w:rFonts w:ascii="Times New Roman"/>
                <w:b w:val="false"/>
                <w:i w:val="false"/>
                <w:color w:val="000000"/>
                <w:sz w:val="20"/>
              </w:rPr>
              <w:t>
        асырылады.</w:t>
            </w:r>
            <w:r>
              <w:br/>
            </w:r>
            <w:r>
              <w:rPr>
                <w:rFonts w:ascii="Times New Roman"/>
                <w:b w:val="false"/>
                <w:i w:val="false"/>
                <w:color w:val="000000"/>
                <w:sz w:val="20"/>
              </w:rPr>
              <w:t>
Сыныпта мүмкіндігі шектеулі балалар болған жағдайда</w:t>
            </w:r>
            <w:r>
              <w:br/>
            </w:r>
            <w:r>
              <w:rPr>
                <w:rFonts w:ascii="Times New Roman"/>
                <w:b w:val="false"/>
                <w:i w:val="false"/>
                <w:color w:val="000000"/>
                <w:sz w:val="20"/>
              </w:rPr>
              <w:t>
сыныпты топтарға бөлу осындай әр балаға барлық</w:t>
            </w:r>
            <w:r>
              <w:br/>
            </w:r>
            <w:r>
              <w:rPr>
                <w:rFonts w:ascii="Times New Roman"/>
                <w:b w:val="false"/>
                <w:i w:val="false"/>
                <w:color w:val="000000"/>
                <w:sz w:val="20"/>
              </w:rPr>
              <w:t>
оқушының санын үшке кеміту есебінен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Білім алушылардың білімнің міндетті төменгі шекті</w:t>
            </w:r>
            <w:r>
              <w:br/>
            </w:r>
            <w:r>
              <w:rPr>
                <w:rFonts w:ascii="Times New Roman"/>
                <w:b w:val="false"/>
                <w:i w:val="false"/>
                <w:color w:val="000000"/>
                <w:sz w:val="20"/>
              </w:rPr>
              <w:t>
көлемі мен олардың шеберлігі мен дағдылары қамтылған</w:t>
            </w:r>
            <w:r>
              <w:br/>
            </w:r>
            <w:r>
              <w:rPr>
                <w:rFonts w:ascii="Times New Roman"/>
                <w:b w:val="false"/>
                <w:i w:val="false"/>
                <w:color w:val="000000"/>
                <w:sz w:val="20"/>
              </w:rPr>
              <w:t>
оқу пәндерінің базалық деңгейін меңгеруін анықтайтын</w:t>
            </w:r>
            <w:r>
              <w:br/>
            </w:r>
            <w:r>
              <w:rPr>
                <w:rFonts w:ascii="Times New Roman"/>
                <w:b w:val="false"/>
                <w:i w:val="false"/>
                <w:color w:val="000000"/>
                <w:sz w:val="20"/>
              </w:rPr>
              <w:t>
бақылау қорытындылары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Денсаулығына байланысты ұзақ уақыт бойы жалпы</w:t>
            </w:r>
            <w:r>
              <w:br/>
            </w:r>
            <w:r>
              <w:rPr>
                <w:rFonts w:ascii="Times New Roman"/>
                <w:b w:val="false"/>
                <w:i w:val="false"/>
                <w:color w:val="000000"/>
                <w:sz w:val="20"/>
              </w:rPr>
              <w:t>
орта білім беретін ұйымда оқи алмайтын оқушылары бар</w:t>
            </w:r>
            <w:r>
              <w:br/>
            </w:r>
            <w:r>
              <w:rPr>
                <w:rFonts w:ascii="Times New Roman"/>
                <w:b w:val="false"/>
                <w:i w:val="false"/>
                <w:color w:val="000000"/>
                <w:sz w:val="20"/>
              </w:rPr>
              <w:t>
болған жағдайда, оларды үйінде ақысыз жеке оқытумен</w:t>
            </w:r>
            <w:r>
              <w:br/>
            </w:r>
            <w:r>
              <w:rPr>
                <w:rFonts w:ascii="Times New Roman"/>
                <w:b w:val="false"/>
                <w:i w:val="false"/>
                <w:color w:val="000000"/>
                <w:sz w:val="20"/>
              </w:rPr>
              <w:t>
қамтамасыз етудің ұйымдастырылуы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Даму мүмкіндігі шектеулі білім алушылар бар</w:t>
            </w:r>
            <w:r>
              <w:br/>
            </w:r>
            <w:r>
              <w:rPr>
                <w:rFonts w:ascii="Times New Roman"/>
                <w:b w:val="false"/>
                <w:i w:val="false"/>
                <w:color w:val="000000"/>
                <w:sz w:val="20"/>
              </w:rPr>
              <w:t>
болған жағдайда, олардың білім алуы, даму</w:t>
            </w:r>
            <w:r>
              <w:br/>
            </w:r>
            <w:r>
              <w:rPr>
                <w:rFonts w:ascii="Times New Roman"/>
                <w:b w:val="false"/>
                <w:i w:val="false"/>
                <w:color w:val="000000"/>
                <w:sz w:val="20"/>
              </w:rPr>
              <w:t>
бұзушылықтарының түзетілуі және әлеуметтік бейімделуі</w:t>
            </w:r>
            <w:r>
              <w:br/>
            </w:r>
            <w:r>
              <w:rPr>
                <w:rFonts w:ascii="Times New Roman"/>
                <w:b w:val="false"/>
                <w:i w:val="false"/>
                <w:color w:val="000000"/>
                <w:sz w:val="20"/>
              </w:rPr>
              <w:t>
үшін қажетті жағдайлардың жасалуы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Оқу жұмыс жоспарларының үлгілік оқу жоспарларына</w:t>
            </w:r>
            <w:r>
              <w:br/>
            </w:r>
            <w:r>
              <w:rPr>
                <w:rFonts w:ascii="Times New Roman"/>
                <w:b w:val="false"/>
                <w:i w:val="false"/>
                <w:color w:val="000000"/>
                <w:sz w:val="20"/>
              </w:rPr>
              <w:t>
және мемлекеттік жалпыға міндетті білім беру</w:t>
            </w:r>
            <w:r>
              <w:br/>
            </w:r>
            <w:r>
              <w:rPr>
                <w:rFonts w:ascii="Times New Roman"/>
                <w:b w:val="false"/>
                <w:i w:val="false"/>
                <w:color w:val="000000"/>
                <w:sz w:val="20"/>
              </w:rPr>
              <w:t>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Негізгі жұмыс орны лицензиат болып табылатын</w:t>
            </w:r>
            <w:r>
              <w:br/>
            </w:r>
            <w:r>
              <w:rPr>
                <w:rFonts w:ascii="Times New Roman"/>
                <w:b w:val="false"/>
                <w:i w:val="false"/>
                <w:color w:val="000000"/>
                <w:sz w:val="20"/>
              </w:rPr>
              <w:t>
жоғары және бірінші санаттағы мұғалімдердің үлесі</w:t>
            </w:r>
            <w:r>
              <w:br/>
            </w:r>
            <w:r>
              <w:rPr>
                <w:rFonts w:ascii="Times New Roman"/>
                <w:b w:val="false"/>
                <w:i w:val="false"/>
                <w:color w:val="000000"/>
                <w:sz w:val="20"/>
              </w:rPr>
              <w:t>
олардың жалпы санының кемінде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Қазақстан Республикасының мемлекеттік жалпыға</w:t>
            </w:r>
            <w:r>
              <w:br/>
            </w:r>
            <w:r>
              <w:rPr>
                <w:rFonts w:ascii="Times New Roman"/>
                <w:b w:val="false"/>
                <w:i w:val="false"/>
                <w:color w:val="000000"/>
                <w:sz w:val="20"/>
              </w:rPr>
              <w:t>
міндетті білім беру стандарттарына және негізгі орта</w:t>
            </w:r>
            <w:r>
              <w:br/>
            </w:r>
            <w:r>
              <w:rPr>
                <w:rFonts w:ascii="Times New Roman"/>
                <w:b w:val="false"/>
                <w:i w:val="false"/>
                <w:color w:val="000000"/>
                <w:sz w:val="20"/>
              </w:rPr>
              <w:t>
білім берудің үлгілік оқу жоспарларына сәйкес толық</w:t>
            </w:r>
            <w:r>
              <w:br/>
            </w:r>
            <w:r>
              <w:rPr>
                <w:rFonts w:ascii="Times New Roman"/>
                <w:b w:val="false"/>
                <w:i w:val="false"/>
                <w:color w:val="000000"/>
                <w:sz w:val="20"/>
              </w:rPr>
              <w:t>
оқу цикліне білім алушылар контингентіне шаққандағы,</w:t>
            </w:r>
            <w:r>
              <w:br/>
            </w:r>
            <w:r>
              <w:rPr>
                <w:rFonts w:ascii="Times New Roman"/>
                <w:b w:val="false"/>
                <w:i w:val="false"/>
                <w:color w:val="000000"/>
                <w:sz w:val="20"/>
              </w:rPr>
              <w:t>
оның ішінде оқыту тілі бойынша оқу әдебиеті қорының</w:t>
            </w:r>
            <w:r>
              <w:br/>
            </w:r>
            <w:r>
              <w:rPr>
                <w:rFonts w:ascii="Times New Roman"/>
                <w:b w:val="false"/>
                <w:i w:val="false"/>
                <w:color w:val="000000"/>
                <w:sz w:val="20"/>
              </w:rPr>
              <w:t>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Білім алушыларға медициналық қызмет көрсетудің</w:t>
            </w:r>
            <w:r>
              <w:br/>
            </w:r>
            <w:r>
              <w:rPr>
                <w:rFonts w:ascii="Times New Roman"/>
                <w:b w:val="false"/>
                <w:i w:val="false"/>
                <w:color w:val="000000"/>
                <w:sz w:val="20"/>
              </w:rPr>
              <w:t>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Білім алушыларға арналған тамақтандыру</w:t>
            </w:r>
            <w:r>
              <w:br/>
            </w:r>
            <w:r>
              <w:rPr>
                <w:rFonts w:ascii="Times New Roman"/>
                <w:b w:val="false"/>
                <w:i w:val="false"/>
                <w:color w:val="000000"/>
                <w:sz w:val="20"/>
              </w:rPr>
              <w:t>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Білім беру қызметтерінің сапасын қамтамасыз</w:t>
            </w:r>
            <w:r>
              <w:br/>
            </w:r>
            <w:r>
              <w:rPr>
                <w:rFonts w:ascii="Times New Roman"/>
                <w:b w:val="false"/>
                <w:i w:val="false"/>
                <w:color w:val="000000"/>
                <w:sz w:val="20"/>
              </w:rPr>
              <w:t>
ететін, меншікті не шаруашылық жүргізу немесе жедел</w:t>
            </w:r>
            <w:r>
              <w:br/>
            </w:r>
            <w:r>
              <w:rPr>
                <w:rFonts w:ascii="Times New Roman"/>
                <w:b w:val="false"/>
                <w:i w:val="false"/>
                <w:color w:val="000000"/>
                <w:sz w:val="20"/>
              </w:rPr>
              <w:t>
басқару құқығында тиесілі материалдық және</w:t>
            </w:r>
            <w:r>
              <w:br/>
            </w:r>
            <w:r>
              <w:rPr>
                <w:rFonts w:ascii="Times New Roman"/>
                <w:b w:val="false"/>
                <w:i w:val="false"/>
                <w:color w:val="000000"/>
                <w:sz w:val="20"/>
              </w:rPr>
              <w:t>
материалдық емес активтердің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Мемлекеттік жалпыға міндетті білім беру</w:t>
            </w:r>
            <w:r>
              <w:br/>
            </w:r>
            <w:r>
              <w:rPr>
                <w:rFonts w:ascii="Times New Roman"/>
                <w:b w:val="false"/>
                <w:i w:val="false"/>
                <w:color w:val="000000"/>
                <w:sz w:val="20"/>
              </w:rPr>
              <w:t>
стандартына сәйкес интернет желісіне қосылған,</w:t>
            </w:r>
            <w:r>
              <w:br/>
            </w:r>
            <w:r>
              <w:rPr>
                <w:rFonts w:ascii="Times New Roman"/>
                <w:b w:val="false"/>
                <w:i w:val="false"/>
                <w:color w:val="000000"/>
                <w:sz w:val="20"/>
              </w:rPr>
              <w:t>
компьютерлік сыныптармен, оқу-зертхана жабдықтарымен,</w:t>
            </w:r>
            <w:r>
              <w:br/>
            </w:r>
            <w:r>
              <w:rPr>
                <w:rFonts w:ascii="Times New Roman"/>
                <w:b w:val="false"/>
                <w:i w:val="false"/>
                <w:color w:val="000000"/>
                <w:sz w:val="20"/>
              </w:rPr>
              <w:t>
оқу пәндерінің кабинеттерімен жарақталуы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Бастауыш білім беру деңгейін аяқтаған білім</w:t>
            </w:r>
            <w:r>
              <w:br/>
            </w:r>
            <w:r>
              <w:rPr>
                <w:rFonts w:ascii="Times New Roman"/>
                <w:b w:val="false"/>
                <w:i w:val="false"/>
                <w:color w:val="000000"/>
                <w:sz w:val="20"/>
              </w:rPr>
              <w:t>
алушыларды, негізгі орта білімнің оқу бағдарламаларын</w:t>
            </w:r>
            <w:r>
              <w:br/>
            </w:r>
            <w:r>
              <w:rPr>
                <w:rFonts w:ascii="Times New Roman"/>
                <w:b w:val="false"/>
                <w:i w:val="false"/>
                <w:color w:val="000000"/>
                <w:sz w:val="20"/>
              </w:rPr>
              <w:t>
іске асыратын білім беру ұйымдарының 5-9 сыныптарына</w:t>
            </w:r>
            <w:r>
              <w:br/>
            </w:r>
            <w:r>
              <w:rPr>
                <w:rFonts w:ascii="Times New Roman"/>
                <w:b w:val="false"/>
                <w:i w:val="false"/>
                <w:color w:val="000000"/>
                <w:sz w:val="20"/>
              </w:rPr>
              <w:t>
қабылдаудың білім беру ұйымы басшысының бұйрығымен</w:t>
            </w:r>
            <w:r>
              <w:br/>
            </w:r>
            <w:r>
              <w:rPr>
                <w:rFonts w:ascii="Times New Roman"/>
                <w:b w:val="false"/>
                <w:i w:val="false"/>
                <w:color w:val="000000"/>
                <w:sz w:val="20"/>
              </w:rPr>
              <w:t>
құрылатын комиссияның шешімімен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Заңды өкілдердің мүдделері ескеріле отырып</w:t>
            </w:r>
            <w:r>
              <w:br/>
            </w:r>
            <w:r>
              <w:rPr>
                <w:rFonts w:ascii="Times New Roman"/>
                <w:b w:val="false"/>
                <w:i w:val="false"/>
                <w:color w:val="000000"/>
                <w:sz w:val="20"/>
              </w:rPr>
              <w:t>
мемлекеттік білім беру ұйымына бекітілген аумақта</w:t>
            </w:r>
            <w:r>
              <w:br/>
            </w:r>
            <w:r>
              <w:rPr>
                <w:rFonts w:ascii="Times New Roman"/>
                <w:b w:val="false"/>
                <w:i w:val="false"/>
                <w:color w:val="000000"/>
                <w:sz w:val="20"/>
              </w:rPr>
              <w:t>
тұратын барлық 5-9 сынып білім алушыларының қол</w:t>
            </w:r>
            <w:r>
              <w:br/>
            </w:r>
            <w:r>
              <w:rPr>
                <w:rFonts w:ascii="Times New Roman"/>
                <w:b w:val="false"/>
                <w:i w:val="false"/>
                <w:color w:val="000000"/>
                <w:sz w:val="20"/>
              </w:rPr>
              <w:t>
жеткізуінің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Дарынды балаларға арналған мамандандырылған</w:t>
            </w:r>
            <w:r>
              <w:br/>
            </w:r>
            <w:r>
              <w:rPr>
                <w:rFonts w:ascii="Times New Roman"/>
                <w:b w:val="false"/>
                <w:i w:val="false"/>
                <w:color w:val="000000"/>
                <w:sz w:val="20"/>
              </w:rPr>
              <w:t>
білім беру ұйымдарына конкурстық негізде қабылдаудың</w:t>
            </w:r>
            <w:r>
              <w:br/>
            </w:r>
            <w:r>
              <w:rPr>
                <w:rFonts w:ascii="Times New Roman"/>
                <w:b w:val="false"/>
                <w:i w:val="false"/>
                <w:color w:val="000000"/>
                <w:sz w:val="20"/>
              </w:rPr>
              <w:t>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Білім беру қызметтерін көрсетудің Үлгілік</w:t>
            </w:r>
            <w:r>
              <w:br/>
            </w:r>
            <w:r>
              <w:rPr>
                <w:rFonts w:ascii="Times New Roman"/>
                <w:b w:val="false"/>
                <w:i w:val="false"/>
                <w:color w:val="000000"/>
                <w:sz w:val="20"/>
              </w:rPr>
              <w:t>
шартына сәйкес (жекеменшік білім беру ұйымдары үшін)</w:t>
            </w:r>
            <w:r>
              <w:br/>
            </w:r>
            <w:r>
              <w:rPr>
                <w:rFonts w:ascii="Times New Roman"/>
                <w:b w:val="false"/>
                <w:i w:val="false"/>
                <w:color w:val="000000"/>
                <w:sz w:val="20"/>
              </w:rPr>
              <w:t>
білім беру ұйымы мен білім алушының заңды өкілдерінің</w:t>
            </w:r>
            <w:r>
              <w:br/>
            </w:r>
            <w:r>
              <w:rPr>
                <w:rFonts w:ascii="Times New Roman"/>
                <w:b w:val="false"/>
                <w:i w:val="false"/>
                <w:color w:val="000000"/>
                <w:sz w:val="20"/>
              </w:rPr>
              <w:t>
арасында жасалған ақылы негізде білім беру</w:t>
            </w:r>
            <w:r>
              <w:br/>
            </w:r>
            <w:r>
              <w:rPr>
                <w:rFonts w:ascii="Times New Roman"/>
                <w:b w:val="false"/>
                <w:i w:val="false"/>
                <w:color w:val="000000"/>
                <w:sz w:val="20"/>
              </w:rPr>
              <w:t>
қызметтерін көрсетуге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Білім беру қызметін жүзеге асыруға берілген</w:t>
            </w:r>
            <w:r>
              <w:br/>
            </w:r>
            <w:r>
              <w:rPr>
                <w:rFonts w:ascii="Times New Roman"/>
                <w:b w:val="false"/>
                <w:i w:val="false"/>
                <w:color w:val="000000"/>
                <w:sz w:val="20"/>
              </w:rPr>
              <w:t>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Білім беру ұйымы басшысының немесе өзге де</w:t>
            </w:r>
            <w:r>
              <w:br/>
            </w:r>
            <w:r>
              <w:rPr>
                <w:rFonts w:ascii="Times New Roman"/>
                <w:b w:val="false"/>
                <w:i w:val="false"/>
                <w:color w:val="000000"/>
                <w:sz w:val="20"/>
              </w:rPr>
              <w:t>
лауазымды тұлғаның білім беру ұйымы білім</w:t>
            </w:r>
            <w:r>
              <w:br/>
            </w:r>
            <w:r>
              <w:rPr>
                <w:rFonts w:ascii="Times New Roman"/>
                <w:b w:val="false"/>
                <w:i w:val="false"/>
                <w:color w:val="000000"/>
                <w:sz w:val="20"/>
              </w:rPr>
              <w:t>
алушыларының және тәрбиеленушілерінің,</w:t>
            </w:r>
            <w:r>
              <w:br/>
            </w:r>
            <w:r>
              <w:rPr>
                <w:rFonts w:ascii="Times New Roman"/>
                <w:b w:val="false"/>
                <w:i w:val="false"/>
                <w:color w:val="000000"/>
                <w:sz w:val="20"/>
              </w:rPr>
              <w:t>
қызметкерлерінің оқу-тәрбие процесі кезіндегі өмірі</w:t>
            </w:r>
            <w:r>
              <w:br/>
            </w:r>
            <w:r>
              <w:rPr>
                <w:rFonts w:ascii="Times New Roman"/>
                <w:b w:val="false"/>
                <w:i w:val="false"/>
                <w:color w:val="000000"/>
                <w:sz w:val="20"/>
              </w:rPr>
              <w:t>
мен денсаулығын сақтау бойынша міндеттерін орындауы</w:t>
            </w:r>
            <w:r>
              <w:br/>
            </w:r>
            <w:r>
              <w:rPr>
                <w:rFonts w:ascii="Times New Roman"/>
                <w:b w:val="false"/>
                <w:i w:val="false"/>
                <w:color w:val="000000"/>
                <w:sz w:val="20"/>
              </w:rPr>
              <w:t>
(өтініш болған жағдайда ғана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Педагог қызметкерлердің бес жылда кемінде бір</w:t>
            </w:r>
            <w:r>
              <w:br/>
            </w:r>
            <w:r>
              <w:rPr>
                <w:rFonts w:ascii="Times New Roman"/>
                <w:b w:val="false"/>
                <w:i w:val="false"/>
                <w:color w:val="000000"/>
                <w:sz w:val="20"/>
              </w:rPr>
              <w:t>
рет аттестаттаудан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Білім беру ұйымында алқалы басқару органдарының</w:t>
            </w:r>
            <w:r>
              <w:br/>
            </w:r>
            <w:r>
              <w:rPr>
                <w:rFonts w:ascii="Times New Roman"/>
                <w:b w:val="false"/>
                <w:i w:val="false"/>
                <w:color w:val="000000"/>
                <w:sz w:val="20"/>
              </w:rPr>
              <w:t>
жұмыс жасауы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Тиісті бейіні мен білім деңгейі туралы</w:t>
            </w:r>
            <w:r>
              <w:br/>
            </w:r>
            <w:r>
              <w:rPr>
                <w:rFonts w:ascii="Times New Roman"/>
                <w:b w:val="false"/>
                <w:i w:val="false"/>
                <w:color w:val="000000"/>
                <w:sz w:val="20"/>
              </w:rPr>
              <w:t>
мемлекеттік үлгідегі құжатпен расталған педагогикалық</w:t>
            </w:r>
            <w:r>
              <w:br/>
            </w:r>
            <w:r>
              <w:rPr>
                <w:rFonts w:ascii="Times New Roman"/>
                <w:b w:val="false"/>
                <w:i w:val="false"/>
                <w:color w:val="000000"/>
                <w:sz w:val="20"/>
              </w:rPr>
              <w:t>
білімі бар мамандармен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Сот үкімімен немесе медициналық қорытындымен</w:t>
            </w:r>
            <w:r>
              <w:br/>
            </w:r>
            <w:r>
              <w:rPr>
                <w:rFonts w:ascii="Times New Roman"/>
                <w:b w:val="false"/>
                <w:i w:val="false"/>
                <w:color w:val="000000"/>
                <w:sz w:val="20"/>
              </w:rPr>
              <w:t>
педагогикалық қызметке тыйым салынған, сондай-ақ</w:t>
            </w:r>
            <w:r>
              <w:br/>
            </w:r>
            <w:r>
              <w:rPr>
                <w:rFonts w:ascii="Times New Roman"/>
                <w:b w:val="false"/>
                <w:i w:val="false"/>
                <w:color w:val="000000"/>
                <w:sz w:val="20"/>
              </w:rPr>
              <w:t>
заңда белгіленген тәртіппен жойылмаған немесе</w:t>
            </w:r>
            <w:r>
              <w:br/>
            </w:r>
            <w:r>
              <w:rPr>
                <w:rFonts w:ascii="Times New Roman"/>
                <w:b w:val="false"/>
                <w:i w:val="false"/>
                <w:color w:val="000000"/>
                <w:sz w:val="20"/>
              </w:rPr>
              <w:t>
алынбаған соттылығы бар адамдарға білім беру</w:t>
            </w:r>
            <w:r>
              <w:br/>
            </w:r>
            <w:r>
              <w:rPr>
                <w:rFonts w:ascii="Times New Roman"/>
                <w:b w:val="false"/>
                <w:i w:val="false"/>
                <w:color w:val="000000"/>
                <w:sz w:val="20"/>
              </w:rPr>
              <w:t>
ұйымдарындағы жұмысқа жібермеу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Оқу жоспарының пәндері бойынша оқу жұмыс</w:t>
            </w:r>
            <w:r>
              <w:br/>
            </w:r>
            <w:r>
              <w:rPr>
                <w:rFonts w:ascii="Times New Roman"/>
                <w:b w:val="false"/>
                <w:i w:val="false"/>
                <w:color w:val="000000"/>
                <w:sz w:val="20"/>
              </w:rPr>
              <w:t>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Оқу жоспары негізінде әзірленген оқу</w:t>
            </w:r>
            <w:r>
              <w:br/>
            </w:r>
            <w:r>
              <w:rPr>
                <w:rFonts w:ascii="Times New Roman"/>
                <w:b w:val="false"/>
                <w:i w:val="false"/>
                <w:color w:val="000000"/>
                <w:sz w:val="20"/>
              </w:rPr>
              <w:t>
процесіндегі сабақтар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Білім беру ұйымындағы сабақ ұзақтығының қырық</w:t>
            </w:r>
            <w:r>
              <w:br/>
            </w:r>
            <w:r>
              <w:rPr>
                <w:rFonts w:ascii="Times New Roman"/>
                <w:b w:val="false"/>
                <w:i w:val="false"/>
                <w:color w:val="000000"/>
                <w:sz w:val="20"/>
              </w:rPr>
              <w:t>
бес минут (арнайы сыныптарда – қырық минуттан</w:t>
            </w:r>
            <w:r>
              <w:br/>
            </w:r>
            <w:r>
              <w:rPr>
                <w:rFonts w:ascii="Times New Roman"/>
                <w:b w:val="false"/>
                <w:i w:val="false"/>
                <w:color w:val="000000"/>
                <w:sz w:val="20"/>
              </w:rPr>
              <w:t>
аспайды) уақытқа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Оқу аптасының ұзақтығына қарамастан оқушылардың</w:t>
            </w:r>
            <w:r>
              <w:br/>
            </w:r>
            <w:r>
              <w:rPr>
                <w:rFonts w:ascii="Times New Roman"/>
                <w:b w:val="false"/>
                <w:i w:val="false"/>
                <w:color w:val="000000"/>
                <w:sz w:val="20"/>
              </w:rPr>
              <w:t>
күндізгі оқу жүктемесінің негізгі орта мектепте жеті</w:t>
            </w:r>
            <w:r>
              <w:br/>
            </w:r>
            <w:r>
              <w:rPr>
                <w:rFonts w:ascii="Times New Roman"/>
                <w:b w:val="false"/>
                <w:i w:val="false"/>
                <w:color w:val="000000"/>
                <w:sz w:val="20"/>
              </w:rPr>
              <w:t>
сабақтан аспауына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Оқу орнындағы сабақ кестесінде білім алушылар</w:t>
            </w:r>
            <w:r>
              <w:br/>
            </w:r>
            <w:r>
              <w:rPr>
                <w:rFonts w:ascii="Times New Roman"/>
                <w:b w:val="false"/>
                <w:i w:val="false"/>
                <w:color w:val="000000"/>
                <w:sz w:val="20"/>
              </w:rPr>
              <w:t>
мен тәрбиеленушілердің тамақтануы мен белсенді</w:t>
            </w:r>
            <w:r>
              <w:br/>
            </w:r>
            <w:r>
              <w:rPr>
                <w:rFonts w:ascii="Times New Roman"/>
                <w:b w:val="false"/>
                <w:i w:val="false"/>
                <w:color w:val="000000"/>
                <w:sz w:val="20"/>
              </w:rPr>
              <w:t>
демалуы үшін ұзақтығы жеткілікті үзілістердің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Қорытынды аттестаттаудан өткен азаматтарға</w:t>
            </w:r>
            <w:r>
              <w:br/>
            </w:r>
            <w:r>
              <w:rPr>
                <w:rFonts w:ascii="Times New Roman"/>
                <w:b w:val="false"/>
                <w:i w:val="false"/>
                <w:color w:val="000000"/>
                <w:sz w:val="20"/>
              </w:rPr>
              <w:t>
мемлекеттiк үлгідегі білім туралы құжаттардың</w:t>
            </w:r>
            <w:r>
              <w:br/>
            </w:r>
            <w:r>
              <w:rPr>
                <w:rFonts w:ascii="Times New Roman"/>
                <w:b w:val="false"/>
                <w:i w:val="false"/>
                <w:color w:val="000000"/>
                <w:sz w:val="20"/>
              </w:rPr>
              <w:t>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5-8 сынып оқушыларының келесі сыныпқа көшірілуі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Білім алушылардың үлгерімін ағымдағы бақылаудың</w:t>
            </w:r>
            <w:r>
              <w:br/>
            </w:r>
            <w:r>
              <w:rPr>
                <w:rFonts w:ascii="Times New Roman"/>
                <w:b w:val="false"/>
                <w:i w:val="false"/>
                <w:color w:val="000000"/>
                <w:sz w:val="20"/>
              </w:rPr>
              <w:t>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5-8 сынып білім алушыларының аралық</w:t>
            </w:r>
            <w:r>
              <w:br/>
            </w:r>
            <w:r>
              <w:rPr>
                <w:rFonts w:ascii="Times New Roman"/>
                <w:b w:val="false"/>
                <w:i w:val="false"/>
                <w:color w:val="000000"/>
                <w:sz w:val="20"/>
              </w:rPr>
              <w:t>
аттестаттауға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5-8 сынып білім алушыларына аралық</w:t>
            </w:r>
            <w:r>
              <w:br/>
            </w:r>
            <w:r>
              <w:rPr>
                <w:rFonts w:ascii="Times New Roman"/>
                <w:b w:val="false"/>
                <w:i w:val="false"/>
                <w:color w:val="000000"/>
                <w:sz w:val="20"/>
              </w:rPr>
              <w:t>
аттестаттаудың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5-8 сынып білім алушыларына қайта аралық</w:t>
            </w:r>
            <w:r>
              <w:br/>
            </w:r>
            <w:r>
              <w:rPr>
                <w:rFonts w:ascii="Times New Roman"/>
                <w:b w:val="false"/>
                <w:i w:val="false"/>
                <w:color w:val="000000"/>
                <w:sz w:val="20"/>
              </w:rPr>
              <w:t>
аттестаттаудың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9-сынып білім алушыларының қорытынды</w:t>
            </w:r>
            <w:r>
              <w:br/>
            </w:r>
            <w:r>
              <w:rPr>
                <w:rFonts w:ascii="Times New Roman"/>
                <w:b w:val="false"/>
                <w:i w:val="false"/>
                <w:color w:val="000000"/>
                <w:sz w:val="20"/>
              </w:rPr>
              <w:t>
аттестаттауға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9-сынып білім алушыларына қорытынды</w:t>
            </w:r>
            <w:r>
              <w:br/>
            </w:r>
            <w:r>
              <w:rPr>
                <w:rFonts w:ascii="Times New Roman"/>
                <w:b w:val="false"/>
                <w:i w:val="false"/>
                <w:color w:val="000000"/>
                <w:sz w:val="20"/>
              </w:rPr>
              <w:t>
аттестаттаудың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1-2 пәннен қанағаттанарлықсыз баға алған 9-сынып</w:t>
            </w:r>
            <w:r>
              <w:br/>
            </w:r>
            <w:r>
              <w:rPr>
                <w:rFonts w:ascii="Times New Roman"/>
                <w:b w:val="false"/>
                <w:i w:val="false"/>
                <w:color w:val="000000"/>
                <w:sz w:val="20"/>
              </w:rPr>
              <w:t>
білім алушыларына қайта қорытынды аттестаттаудың</w:t>
            </w:r>
            <w:r>
              <w:br/>
            </w:r>
            <w:r>
              <w:rPr>
                <w:rFonts w:ascii="Times New Roman"/>
                <w:b w:val="false"/>
                <w:i w:val="false"/>
                <w:color w:val="000000"/>
                <w:sz w:val="20"/>
              </w:rPr>
              <w:t>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Расталған шағымдар мен арыздардың болуы және саны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Құқықтары бұзылған, заңды және жеке тұлғалардың</w:t>
            </w:r>
            <w:r>
              <w:br/>
            </w:r>
            <w:r>
              <w:rPr>
                <w:rFonts w:ascii="Times New Roman"/>
                <w:b w:val="false"/>
                <w:i w:val="false"/>
                <w:color w:val="000000"/>
                <w:sz w:val="20"/>
              </w:rPr>
              <w:t>
1-2 расталған шағымы мен арызының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Құқықтары бұзылған, заңды және жеке тұлғалардың</w:t>
            </w:r>
            <w:r>
              <w:br/>
            </w:r>
            <w:r>
              <w:rPr>
                <w:rFonts w:ascii="Times New Roman"/>
                <w:b w:val="false"/>
                <w:i w:val="false"/>
                <w:color w:val="000000"/>
                <w:sz w:val="20"/>
              </w:rPr>
              <w:t>
үш және үштен астам расталған шағымы мен арызының</w:t>
            </w:r>
            <w:r>
              <w:br/>
            </w:r>
            <w:r>
              <w:rPr>
                <w:rFonts w:ascii="Times New Roman"/>
                <w:b w:val="false"/>
                <w:i w:val="false"/>
                <w:color w:val="000000"/>
                <w:sz w:val="20"/>
              </w:rPr>
              <w:t>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Оқу жетістіктерінің сырттай бағалау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Оқу жетістіктерінің сырттай бағалау (ОЖСБ)</w:t>
            </w:r>
            <w:r>
              <w:br/>
            </w:r>
            <w:r>
              <w:rPr>
                <w:rFonts w:ascii="Times New Roman"/>
                <w:b w:val="false"/>
                <w:i w:val="false"/>
                <w:color w:val="000000"/>
                <w:sz w:val="20"/>
              </w:rPr>
              <w:t>
пәндері бойынша 0 балл алған оқушылардың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ОЖСБ бойынша дұрыс жауаптардың 50 пайызынан кем</w:t>
            </w:r>
            <w:r>
              <w:br/>
            </w:r>
            <w:r>
              <w:rPr>
                <w:rFonts w:ascii="Times New Roman"/>
                <w:b w:val="false"/>
                <w:i w:val="false"/>
                <w:color w:val="000000"/>
                <w:sz w:val="20"/>
              </w:rPr>
              <w:t>
алған оқушылардың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аттестаттау нәтижелері</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Мемлекеттік аттестаттау нәтижелер бойынша</w:t>
            </w:r>
            <w:r>
              <w:br/>
            </w:r>
            <w:r>
              <w:rPr>
                <w:rFonts w:ascii="Times New Roman"/>
                <w:b w:val="false"/>
                <w:i w:val="false"/>
                <w:color w:val="000000"/>
                <w:sz w:val="20"/>
              </w:rPr>
              <w:t>
аттестатталмауы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Білім беру ұйымының мемлекеттік аттесттау</w:t>
            </w:r>
            <w:r>
              <w:br/>
            </w:r>
            <w:r>
              <w:rPr>
                <w:rFonts w:ascii="Times New Roman"/>
                <w:b w:val="false"/>
                <w:i w:val="false"/>
                <w:color w:val="000000"/>
                <w:sz w:val="20"/>
              </w:rPr>
              <w:t>
барысында анықталған білім берудің мемлекеттік</w:t>
            </w:r>
            <w:r>
              <w:br/>
            </w:r>
            <w:r>
              <w:rPr>
                <w:rFonts w:ascii="Times New Roman"/>
                <w:b w:val="false"/>
                <w:i w:val="false"/>
                <w:color w:val="000000"/>
                <w:sz w:val="20"/>
              </w:rPr>
              <w:t>
жалпыға міндетті білім беру стандарттарының</w:t>
            </w:r>
            <w:r>
              <w:br/>
            </w:r>
            <w:r>
              <w:rPr>
                <w:rFonts w:ascii="Times New Roman"/>
                <w:b w:val="false"/>
                <w:i w:val="false"/>
                <w:color w:val="000000"/>
                <w:sz w:val="20"/>
              </w:rPr>
              <w:t>
талаптарға сәйкес келмеген бұзушылықтарды жою туралы</w:t>
            </w:r>
            <w:r>
              <w:br/>
            </w:r>
            <w:r>
              <w:rPr>
                <w:rFonts w:ascii="Times New Roman"/>
                <w:b w:val="false"/>
                <w:i w:val="false"/>
                <w:color w:val="000000"/>
                <w:sz w:val="20"/>
              </w:rPr>
              <w:t>
нұсқаманың (қаулының) орындалмауы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органдардың, бұқаралық ақпарат құралдарының мәліметі</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Бұқаралық ақпарат құралдарында білім беру</w:t>
            </w:r>
            <w:r>
              <w:br/>
            </w:r>
            <w:r>
              <w:rPr>
                <w:rFonts w:ascii="Times New Roman"/>
                <w:b w:val="false"/>
                <w:i w:val="false"/>
                <w:color w:val="000000"/>
                <w:sz w:val="20"/>
              </w:rPr>
              <w:t>
ұйымының жұмысында кемшіліктер мен бұзушылықтар</w:t>
            </w:r>
            <w:r>
              <w:br/>
            </w:r>
            <w:r>
              <w:rPr>
                <w:rFonts w:ascii="Times New Roman"/>
                <w:b w:val="false"/>
                <w:i w:val="false"/>
                <w:color w:val="000000"/>
                <w:sz w:val="20"/>
              </w:rPr>
              <w:t>
туралы мәліметтің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Прокуратура органдарының білім беру ұйымының</w:t>
            </w:r>
            <w:r>
              <w:br/>
            </w:r>
            <w:r>
              <w:rPr>
                <w:rFonts w:ascii="Times New Roman"/>
                <w:b w:val="false"/>
                <w:i w:val="false"/>
                <w:color w:val="000000"/>
                <w:sz w:val="20"/>
              </w:rPr>
              <w:t>
қызметінде бұзушылықтар анықтағаны туралы ұйғарымының</w:t>
            </w:r>
            <w:r>
              <w:br/>
            </w:r>
            <w:r>
              <w:rPr>
                <w:rFonts w:ascii="Times New Roman"/>
                <w:b w:val="false"/>
                <w:i w:val="false"/>
                <w:color w:val="000000"/>
                <w:sz w:val="20"/>
              </w:rPr>
              <w:t>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bl>
    <w:bookmarkStart w:name="z55" w:id="10"/>
    <w:p>
      <w:pPr>
        <w:spacing w:after="0"/>
        <w:ind w:left="0"/>
        <w:jc w:val="both"/>
      </w:pPr>
      <w:r>
        <w:rPr>
          <w:rFonts w:ascii="Times New Roman"/>
          <w:b w:val="false"/>
          <w:i w:val="false"/>
          <w:color w:val="000000"/>
          <w:sz w:val="28"/>
        </w:rPr>
        <w:t xml:space="preserve">
Білім беру жүйесіне тексеріс жүргізу       </w:t>
      </w:r>
      <w:r>
        <w:br/>
      </w:r>
      <w:r>
        <w:rPr>
          <w:rFonts w:ascii="Times New Roman"/>
          <w:b w:val="false"/>
          <w:i w:val="false"/>
          <w:color w:val="000000"/>
          <w:sz w:val="28"/>
        </w:rPr>
        <w:t xml:space="preserve">
бойынша тәуекел дәрежесін бағалау         </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4-қосымша                           </w:t>
      </w:r>
    </w:p>
    <w:bookmarkEnd w:id="10"/>
    <w:bookmarkStart w:name="z56" w:id="11"/>
    <w:p>
      <w:pPr>
        <w:spacing w:after="0"/>
        <w:ind w:left="0"/>
        <w:jc w:val="both"/>
      </w:pPr>
      <w:r>
        <w:rPr>
          <w:rFonts w:ascii="Times New Roman"/>
          <w:b w:val="false"/>
          <w:i w:val="false"/>
          <w:color w:val="000000"/>
          <w:sz w:val="28"/>
        </w:rPr>
        <w:t>
       </w:t>
      </w:r>
      <w:r>
        <w:rPr>
          <w:rFonts w:ascii="Times New Roman"/>
          <w:b/>
          <w:i w:val="false"/>
          <w:color w:val="000000"/>
          <w:sz w:val="28"/>
        </w:rPr>
        <w:t>Жалпы орта білім берудің жалпы білім беретін оқу</w:t>
      </w:r>
      <w:r>
        <w:br/>
      </w:r>
      <w:r>
        <w:rPr>
          <w:rFonts w:ascii="Times New Roman"/>
          <w:b w:val="false"/>
          <w:i w:val="false"/>
          <w:color w:val="000000"/>
          <w:sz w:val="28"/>
        </w:rPr>
        <w:t>
       </w:t>
      </w:r>
      <w:r>
        <w:rPr>
          <w:rFonts w:ascii="Times New Roman"/>
          <w:b/>
          <w:i w:val="false"/>
          <w:color w:val="000000"/>
          <w:sz w:val="28"/>
        </w:rPr>
        <w:t>бағдарламаларын іске асыратын білім беру ұйымдары</w:t>
      </w:r>
      <w:r>
        <w:br/>
      </w:r>
      <w:r>
        <w:rPr>
          <w:rFonts w:ascii="Times New Roman"/>
          <w:b w:val="false"/>
          <w:i w:val="false"/>
          <w:color w:val="000000"/>
          <w:sz w:val="28"/>
        </w:rPr>
        <w:t>
             </w:t>
      </w:r>
      <w:r>
        <w:rPr>
          <w:rFonts w:ascii="Times New Roman"/>
          <w:b/>
          <w:i w:val="false"/>
          <w:color w:val="000000"/>
          <w:sz w:val="28"/>
        </w:rPr>
        <w:t>қызметінің субъективті критерийлері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5"/>
        <w:gridCol w:w="3075"/>
      </w:tblGrid>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w:t>
            </w:r>
            <w:r>
              <w:br/>
            </w:r>
            <w:r>
              <w:rPr>
                <w:rFonts w:ascii="Times New Roman"/>
                <w:b w:val="false"/>
                <w:i w:val="false"/>
                <w:color w:val="000000"/>
                <w:sz w:val="20"/>
              </w:rPr>
              <w:t>
дәрежесі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Тексерілетін субъект (объект) мемлекеттік деректер базасы,</w:t>
            </w:r>
            <w:r>
              <w:br/>
            </w:r>
            <w:r>
              <w:rPr>
                <w:rFonts w:ascii="Times New Roman"/>
                <w:b w:val="false"/>
                <w:i w:val="false"/>
                <w:color w:val="000000"/>
                <w:sz w:val="20"/>
              </w:rPr>
              <w:t>
автоматтандырылған ақпараттық жүйелер арқылы ұсынатын есептілік пен</w:t>
            </w:r>
            <w:r>
              <w:br/>
            </w:r>
            <w:r>
              <w:rPr>
                <w:rFonts w:ascii="Times New Roman"/>
                <w:b w:val="false"/>
                <w:i w:val="false"/>
                <w:color w:val="000000"/>
                <w:sz w:val="20"/>
              </w:rPr>
              <w:t>
мәліметтерді мониторингілеу нәтижелері</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Білім беру саласындағы есептілікті тапсырмау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Есептіліктің әр түріндегі білім беру ұйымы туралы</w:t>
            </w:r>
            <w:r>
              <w:br/>
            </w:r>
            <w:r>
              <w:rPr>
                <w:rFonts w:ascii="Times New Roman"/>
                <w:b w:val="false"/>
                <w:i w:val="false"/>
                <w:color w:val="000000"/>
                <w:sz w:val="20"/>
              </w:rPr>
              <w:t>
жалпы мәліметтер мен тәрбиеленушілер контингентіне</w:t>
            </w:r>
            <w:r>
              <w:br/>
            </w:r>
            <w:r>
              <w:rPr>
                <w:rFonts w:ascii="Times New Roman"/>
                <w:b w:val="false"/>
                <w:i w:val="false"/>
                <w:color w:val="000000"/>
                <w:sz w:val="20"/>
              </w:rPr>
              <w:t>
қатысты деректердің сәйкессіздігі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Есептіліктің әр түріндегі білім беру процесі,</w:t>
            </w:r>
            <w:r>
              <w:br/>
            </w:r>
            <w:r>
              <w:rPr>
                <w:rFonts w:ascii="Times New Roman"/>
                <w:b w:val="false"/>
                <w:i w:val="false"/>
                <w:color w:val="000000"/>
                <w:sz w:val="20"/>
              </w:rPr>
              <w:t>
материалдық база және педагогикалық кадрлар туралы</w:t>
            </w:r>
            <w:r>
              <w:br/>
            </w:r>
            <w:r>
              <w:rPr>
                <w:rFonts w:ascii="Times New Roman"/>
                <w:b w:val="false"/>
                <w:i w:val="false"/>
                <w:color w:val="000000"/>
                <w:sz w:val="20"/>
              </w:rPr>
              <w:t>
мәліметтерге қатысты деректердің сәйкессіздігі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Тиісті бейіні немесе атқаратын лауазымы бойынша</w:t>
            </w:r>
            <w:r>
              <w:br/>
            </w:r>
            <w:r>
              <w:rPr>
                <w:rFonts w:ascii="Times New Roman"/>
                <w:b w:val="false"/>
                <w:i w:val="false"/>
                <w:color w:val="000000"/>
                <w:sz w:val="20"/>
              </w:rPr>
              <w:t>
арнайы педагогтік немесе кәсіптік білімі жоқ</w:t>
            </w:r>
            <w:r>
              <w:br/>
            </w:r>
            <w:r>
              <w:rPr>
                <w:rFonts w:ascii="Times New Roman"/>
                <w:b w:val="false"/>
                <w:i w:val="false"/>
                <w:color w:val="000000"/>
                <w:sz w:val="20"/>
              </w:rPr>
              <w:t>
педагогтардың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Мұғалімдердің сапалы құрамы білім беру қызметін</w:t>
            </w:r>
            <w:r>
              <w:br/>
            </w:r>
            <w:r>
              <w:rPr>
                <w:rFonts w:ascii="Times New Roman"/>
                <w:b w:val="false"/>
                <w:i w:val="false"/>
                <w:color w:val="000000"/>
                <w:sz w:val="20"/>
              </w:rPr>
              <w:t>
лицензиялау кезінде қойлатын талаптарға сәйкес</w:t>
            </w:r>
            <w:r>
              <w:br/>
            </w:r>
            <w:r>
              <w:rPr>
                <w:rFonts w:ascii="Times New Roman"/>
                <w:b w:val="false"/>
                <w:i w:val="false"/>
                <w:color w:val="000000"/>
                <w:sz w:val="20"/>
              </w:rPr>
              <w:t>
еместігі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Мамандардың жоқтығына байланысты үлгілік оқу</w:t>
            </w:r>
            <w:r>
              <w:br/>
            </w:r>
            <w:r>
              <w:rPr>
                <w:rFonts w:ascii="Times New Roman"/>
                <w:b w:val="false"/>
                <w:i w:val="false"/>
                <w:color w:val="000000"/>
                <w:sz w:val="20"/>
              </w:rPr>
              <w:t>
жоспары бойынша оқытылмайтын пәндердің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Физика кабинетінің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Химия кабинетінің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Биология кабинетінің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Мамандандырылған кабинет болмаған кезде (химия,</w:t>
            </w:r>
            <w:r>
              <w:br/>
            </w:r>
            <w:r>
              <w:rPr>
                <w:rFonts w:ascii="Times New Roman"/>
                <w:b w:val="false"/>
                <w:i w:val="false"/>
                <w:color w:val="000000"/>
                <w:sz w:val="20"/>
              </w:rPr>
              <w:t>
биология, физика, тілдер) пәндерді терендетіп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Оқу шеберханасының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Информатика кабинетінің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Оқу үдерісінде қолданатын Интернет компьютерлер</w:t>
            </w:r>
            <w:r>
              <w:br/>
            </w:r>
            <w:r>
              <w:rPr>
                <w:rFonts w:ascii="Times New Roman"/>
                <w:b w:val="false"/>
                <w:i w:val="false"/>
                <w:color w:val="000000"/>
                <w:sz w:val="20"/>
              </w:rPr>
              <w:t>
желісіне қолжетімділіктің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Кітапхананың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Оқулықтармен қамтылмаған оқушылардың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Спорт залының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Спорт залында стандартты спорттық құрал-жабдықтарының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Екі жыл бір сыныпта қалған оқушылардың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Оқу жылының қорытындысы бойынша (жазбамен</w:t>
            </w:r>
            <w:r>
              <w:br/>
            </w:r>
            <w:r>
              <w:rPr>
                <w:rFonts w:ascii="Times New Roman"/>
                <w:b w:val="false"/>
                <w:i w:val="false"/>
                <w:color w:val="000000"/>
                <w:sz w:val="20"/>
              </w:rPr>
              <w:t>
«тындалды») тиісті үлгідегі анықтама алған 11-сынып</w:t>
            </w:r>
            <w:r>
              <w:br/>
            </w:r>
            <w:r>
              <w:rPr>
                <w:rFonts w:ascii="Times New Roman"/>
                <w:b w:val="false"/>
                <w:i w:val="false"/>
                <w:color w:val="000000"/>
                <w:sz w:val="20"/>
              </w:rPr>
              <w:t>
түлектерінің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Басқа сыныптармен біріктіріп оқытылатын бітіруші</w:t>
            </w:r>
            <w:r>
              <w:br/>
            </w:r>
            <w:r>
              <w:rPr>
                <w:rFonts w:ascii="Times New Roman"/>
                <w:b w:val="false"/>
                <w:i w:val="false"/>
                <w:color w:val="000000"/>
                <w:sz w:val="20"/>
              </w:rPr>
              <w:t xml:space="preserve">
сыныптың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Мектепте үш аусымды оқытудың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Білім беру қызметіне лицензияның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Бұрынғы тексерулер нәтижелері (ауырлық дәрежесі төменде тізбектелген талаптар сақталмаған кезде белгіленеді)</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Білім беру ұйымының құрылтайшылық және құқық</w:t>
            </w:r>
            <w:r>
              <w:br/>
            </w:r>
            <w:r>
              <w:rPr>
                <w:rFonts w:ascii="Times New Roman"/>
                <w:b w:val="false"/>
                <w:i w:val="false"/>
                <w:color w:val="000000"/>
                <w:sz w:val="20"/>
              </w:rPr>
              <w:t>
белгілеуші құжаттарының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Педагог қызметкерлердің міндеттері мен педагогтік</w:t>
            </w:r>
            <w:r>
              <w:br/>
            </w:r>
            <w:r>
              <w:rPr>
                <w:rFonts w:ascii="Times New Roman"/>
                <w:b w:val="false"/>
                <w:i w:val="false"/>
                <w:color w:val="000000"/>
                <w:sz w:val="20"/>
              </w:rPr>
              <w:t>
әдеп нормаларын орындауы (өтініштер болған жағдайда</w:t>
            </w:r>
            <w:r>
              <w:br/>
            </w:r>
            <w:r>
              <w:rPr>
                <w:rFonts w:ascii="Times New Roman"/>
                <w:b w:val="false"/>
                <w:i w:val="false"/>
                <w:color w:val="000000"/>
                <w:sz w:val="20"/>
              </w:rPr>
              <w:t>
ғана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Білім беру ұйымы басшысының үш жылда бір рет</w:t>
            </w:r>
            <w:r>
              <w:br/>
            </w:r>
            <w:r>
              <w:rPr>
                <w:rFonts w:ascii="Times New Roman"/>
                <w:b w:val="false"/>
                <w:i w:val="false"/>
                <w:color w:val="000000"/>
                <w:sz w:val="20"/>
              </w:rPr>
              <w:t>
аттестаттаудан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Білім беру ұйымдарының басшы кадрларының, педагог</w:t>
            </w:r>
            <w:r>
              <w:br/>
            </w:r>
            <w:r>
              <w:rPr>
                <w:rFonts w:ascii="Times New Roman"/>
                <w:b w:val="false"/>
                <w:i w:val="false"/>
                <w:color w:val="000000"/>
                <w:sz w:val="20"/>
              </w:rPr>
              <w:t>
және ғылыми қызметкерлерінің кемінде бес жылда бір</w:t>
            </w:r>
            <w:r>
              <w:br/>
            </w:r>
            <w:r>
              <w:rPr>
                <w:rFonts w:ascii="Times New Roman"/>
                <w:b w:val="false"/>
                <w:i w:val="false"/>
                <w:color w:val="000000"/>
                <w:sz w:val="20"/>
              </w:rPr>
              <w:t>
рет біліктілігін арттыруы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Білім беру ұйымдарында саяси партиялар мен діни</w:t>
            </w:r>
            <w:r>
              <w:br/>
            </w:r>
            <w:r>
              <w:rPr>
                <w:rFonts w:ascii="Times New Roman"/>
                <w:b w:val="false"/>
                <w:i w:val="false"/>
                <w:color w:val="000000"/>
                <w:sz w:val="20"/>
              </w:rPr>
              <w:t>
ұйымдарды (бірлестіктерді) ұйымдастыру құрылымдарын</w:t>
            </w:r>
            <w:r>
              <w:br/>
            </w:r>
            <w:r>
              <w:rPr>
                <w:rFonts w:ascii="Times New Roman"/>
                <w:b w:val="false"/>
                <w:i w:val="false"/>
                <w:color w:val="000000"/>
                <w:sz w:val="20"/>
              </w:rPr>
              <w:t>
құруға және олардың қызметі бойынша мемлекеттік</w:t>
            </w:r>
            <w:r>
              <w:br/>
            </w:r>
            <w:r>
              <w:rPr>
                <w:rFonts w:ascii="Times New Roman"/>
                <w:b w:val="false"/>
                <w:i w:val="false"/>
                <w:color w:val="000000"/>
                <w:sz w:val="20"/>
              </w:rPr>
              <w:t>
саясат қағидатының тыйым салу бөлігінде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Үлгілік оқу жоспарының инварианттық компонентінің</w:t>
            </w:r>
            <w:r>
              <w:br/>
            </w:r>
            <w:r>
              <w:rPr>
                <w:rFonts w:ascii="Times New Roman"/>
                <w:b w:val="false"/>
                <w:i w:val="false"/>
                <w:color w:val="000000"/>
                <w:sz w:val="20"/>
              </w:rPr>
              <w:t>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Білім алушылардың апталық оқу жүктемесінің</w:t>
            </w:r>
            <w:r>
              <w:br/>
            </w:r>
            <w:r>
              <w:rPr>
                <w:rFonts w:ascii="Times New Roman"/>
                <w:b w:val="false"/>
                <w:i w:val="false"/>
                <w:color w:val="000000"/>
                <w:sz w:val="20"/>
              </w:rPr>
              <w:t>
сыныптағы және сыныптан тыс (факультативті, жеке және</w:t>
            </w:r>
            <w:r>
              <w:br/>
            </w:r>
            <w:r>
              <w:rPr>
                <w:rFonts w:ascii="Times New Roman"/>
                <w:b w:val="false"/>
                <w:i w:val="false"/>
                <w:color w:val="000000"/>
                <w:sz w:val="20"/>
              </w:rPr>
              <w:t>
үйірме сабақтары) оқу жұмыстарының барлық түрлерін</w:t>
            </w:r>
            <w:r>
              <w:br/>
            </w:r>
            <w:r>
              <w:rPr>
                <w:rFonts w:ascii="Times New Roman"/>
                <w:b w:val="false"/>
                <w:i w:val="false"/>
                <w:color w:val="000000"/>
                <w:sz w:val="20"/>
              </w:rPr>
              <w:t>
қоса алғандағы ең жоғары көлемінің Орта білім берудің</w:t>
            </w:r>
            <w:r>
              <w:br/>
            </w:r>
            <w:r>
              <w:rPr>
                <w:rFonts w:ascii="Times New Roman"/>
                <w:b w:val="false"/>
                <w:i w:val="false"/>
                <w:color w:val="000000"/>
                <w:sz w:val="20"/>
              </w:rPr>
              <w:t>
(негізгі орта) мемлекеттік жалпыға міндетті</w:t>
            </w:r>
            <w:r>
              <w:br/>
            </w:r>
            <w:r>
              <w:rPr>
                <w:rFonts w:ascii="Times New Roman"/>
                <w:b w:val="false"/>
                <w:i w:val="false"/>
                <w:color w:val="000000"/>
                <w:sz w:val="20"/>
              </w:rPr>
              <w:t>
стандартына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Қалалық жалпы орта білім беретін ұйымдарда сынып</w:t>
            </w:r>
            <w:r>
              <w:br/>
            </w:r>
            <w:r>
              <w:rPr>
                <w:rFonts w:ascii="Times New Roman"/>
                <w:b w:val="false"/>
                <w:i w:val="false"/>
                <w:color w:val="000000"/>
                <w:sz w:val="20"/>
              </w:rPr>
              <w:t>
толымдылығы 24-ке жеткенде немесе одан асқанда,</w:t>
            </w:r>
            <w:r>
              <w:br/>
            </w:r>
            <w:r>
              <w:rPr>
                <w:rFonts w:ascii="Times New Roman"/>
                <w:b w:val="false"/>
                <w:i w:val="false"/>
                <w:color w:val="000000"/>
                <w:sz w:val="20"/>
              </w:rPr>
              <w:t>
ауылдық жерлерде – 20-ға жеткен кезде немесе одан</w:t>
            </w:r>
            <w:r>
              <w:br/>
            </w:r>
            <w:r>
              <w:rPr>
                <w:rFonts w:ascii="Times New Roman"/>
                <w:b w:val="false"/>
                <w:i w:val="false"/>
                <w:color w:val="000000"/>
                <w:sz w:val="20"/>
              </w:rPr>
              <w:t>
асқанда шағын жинақты мектептерде – білім алушылар</w:t>
            </w:r>
            <w:r>
              <w:br/>
            </w:r>
            <w:r>
              <w:rPr>
                <w:rFonts w:ascii="Times New Roman"/>
                <w:b w:val="false"/>
                <w:i w:val="false"/>
                <w:color w:val="000000"/>
                <w:sz w:val="20"/>
              </w:rPr>
              <w:t>
10-нан кем болмаған жағдайда:</w:t>
            </w:r>
            <w:r>
              <w:br/>
            </w:r>
            <w:r>
              <w:rPr>
                <w:rFonts w:ascii="Times New Roman"/>
                <w:b w:val="false"/>
                <w:i w:val="false"/>
                <w:color w:val="000000"/>
                <w:sz w:val="20"/>
              </w:rPr>
              <w:t>
     1) оқыту қазақ тілді емес 10-11 сыныптардағы</w:t>
            </w:r>
            <w:r>
              <w:br/>
            </w:r>
            <w:r>
              <w:rPr>
                <w:rFonts w:ascii="Times New Roman"/>
                <w:b w:val="false"/>
                <w:i w:val="false"/>
                <w:color w:val="000000"/>
                <w:sz w:val="20"/>
              </w:rPr>
              <w:t>
        қазақ тілі;</w:t>
            </w:r>
            <w:r>
              <w:br/>
            </w:r>
            <w:r>
              <w:rPr>
                <w:rFonts w:ascii="Times New Roman"/>
                <w:b w:val="false"/>
                <w:i w:val="false"/>
                <w:color w:val="000000"/>
                <w:sz w:val="20"/>
              </w:rPr>
              <w:t>
     2) оқыту қазақ тілді емес 10-11 сыныптардағы</w:t>
            </w:r>
            <w:r>
              <w:br/>
            </w:r>
            <w:r>
              <w:rPr>
                <w:rFonts w:ascii="Times New Roman"/>
                <w:b w:val="false"/>
                <w:i w:val="false"/>
                <w:color w:val="000000"/>
                <w:sz w:val="20"/>
              </w:rPr>
              <w:t>
        қазақ әдебиеті;</w:t>
            </w:r>
            <w:r>
              <w:br/>
            </w:r>
            <w:r>
              <w:rPr>
                <w:rFonts w:ascii="Times New Roman"/>
                <w:b w:val="false"/>
                <w:i w:val="false"/>
                <w:color w:val="000000"/>
                <w:sz w:val="20"/>
              </w:rPr>
              <w:t>
     3) оқыту қазақ, ұйғыр, тәжік және өзбек</w:t>
            </w:r>
            <w:r>
              <w:br/>
            </w:r>
            <w:r>
              <w:rPr>
                <w:rFonts w:ascii="Times New Roman"/>
                <w:b w:val="false"/>
                <w:i w:val="false"/>
                <w:color w:val="000000"/>
                <w:sz w:val="20"/>
              </w:rPr>
              <w:t>
        тілдерінде жүретін 10-11 сыныптардағы орыс</w:t>
            </w:r>
            <w:r>
              <w:br/>
            </w:r>
            <w:r>
              <w:rPr>
                <w:rFonts w:ascii="Times New Roman"/>
                <w:b w:val="false"/>
                <w:i w:val="false"/>
                <w:color w:val="000000"/>
                <w:sz w:val="20"/>
              </w:rPr>
              <w:t>
        тілі;</w:t>
            </w:r>
            <w:r>
              <w:br/>
            </w:r>
            <w:r>
              <w:rPr>
                <w:rFonts w:ascii="Times New Roman"/>
                <w:b w:val="false"/>
                <w:i w:val="false"/>
                <w:color w:val="000000"/>
                <w:sz w:val="20"/>
              </w:rPr>
              <w:t>
     4) 10-11 сыныптардағы шетел тілі;</w:t>
            </w:r>
            <w:r>
              <w:br/>
            </w:r>
            <w:r>
              <w:rPr>
                <w:rFonts w:ascii="Times New Roman"/>
                <w:b w:val="false"/>
                <w:i w:val="false"/>
                <w:color w:val="000000"/>
                <w:sz w:val="20"/>
              </w:rPr>
              <w:t>
     5) 10-11 сыныптардағы информатика;</w:t>
            </w:r>
            <w:r>
              <w:br/>
            </w:r>
            <w:r>
              <w:rPr>
                <w:rFonts w:ascii="Times New Roman"/>
                <w:b w:val="false"/>
                <w:i w:val="false"/>
                <w:color w:val="000000"/>
                <w:sz w:val="20"/>
              </w:rPr>
              <w:t>
     6) бейінді пәндер;</w:t>
            </w:r>
            <w:r>
              <w:br/>
            </w:r>
            <w:r>
              <w:rPr>
                <w:rFonts w:ascii="Times New Roman"/>
                <w:b w:val="false"/>
                <w:i w:val="false"/>
                <w:color w:val="000000"/>
                <w:sz w:val="20"/>
              </w:rPr>
              <w:t>
     7) 10-11 сыныптардағы технология (сынып</w:t>
            </w:r>
            <w:r>
              <w:br/>
            </w:r>
            <w:r>
              <w:rPr>
                <w:rFonts w:ascii="Times New Roman"/>
                <w:b w:val="false"/>
                <w:i w:val="false"/>
                <w:color w:val="000000"/>
                <w:sz w:val="20"/>
              </w:rPr>
              <w:t>
        толымдылығына қарамастан ұл және қыз балалар</w:t>
            </w:r>
            <w:r>
              <w:br/>
            </w:r>
            <w:r>
              <w:rPr>
                <w:rFonts w:ascii="Times New Roman"/>
                <w:b w:val="false"/>
                <w:i w:val="false"/>
                <w:color w:val="000000"/>
                <w:sz w:val="20"/>
              </w:rPr>
              <w:t>
        топтары);</w:t>
            </w:r>
            <w:r>
              <w:br/>
            </w:r>
            <w:r>
              <w:rPr>
                <w:rFonts w:ascii="Times New Roman"/>
                <w:b w:val="false"/>
                <w:i w:val="false"/>
                <w:color w:val="000000"/>
                <w:sz w:val="20"/>
              </w:rPr>
              <w:t>
     8) 10-11 сыныптардағы дене шынықтыру сабақтарын</w:t>
            </w:r>
            <w:r>
              <w:br/>
            </w:r>
            <w:r>
              <w:rPr>
                <w:rFonts w:ascii="Times New Roman"/>
                <w:b w:val="false"/>
                <w:i w:val="false"/>
                <w:color w:val="000000"/>
                <w:sz w:val="20"/>
              </w:rPr>
              <w:t>
        өткізуде сыныпты екі топқа бөліп оқыту жүзеге</w:t>
            </w:r>
            <w:r>
              <w:br/>
            </w:r>
            <w:r>
              <w:rPr>
                <w:rFonts w:ascii="Times New Roman"/>
                <w:b w:val="false"/>
                <w:i w:val="false"/>
                <w:color w:val="000000"/>
                <w:sz w:val="20"/>
              </w:rPr>
              <w:t>
        асырылады.</w:t>
            </w:r>
            <w:r>
              <w:br/>
            </w:r>
            <w:r>
              <w:rPr>
                <w:rFonts w:ascii="Times New Roman"/>
                <w:b w:val="false"/>
                <w:i w:val="false"/>
                <w:color w:val="000000"/>
                <w:sz w:val="20"/>
              </w:rPr>
              <w:t>
Сыныпта мүмкіндігі шектеулі балалар болған жағдайда</w:t>
            </w:r>
            <w:r>
              <w:br/>
            </w:r>
            <w:r>
              <w:rPr>
                <w:rFonts w:ascii="Times New Roman"/>
                <w:b w:val="false"/>
                <w:i w:val="false"/>
                <w:color w:val="000000"/>
                <w:sz w:val="20"/>
              </w:rPr>
              <w:t>
сыныпты топтарға бөлу осындай әр балаға барлық</w:t>
            </w:r>
            <w:r>
              <w:br/>
            </w:r>
            <w:r>
              <w:rPr>
                <w:rFonts w:ascii="Times New Roman"/>
                <w:b w:val="false"/>
                <w:i w:val="false"/>
                <w:color w:val="000000"/>
                <w:sz w:val="20"/>
              </w:rPr>
              <w:t>
оқушының санын үшке кеміту есебінен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Білім алушылардың білімнің міндетті төменгі шекті</w:t>
            </w:r>
            <w:r>
              <w:br/>
            </w:r>
            <w:r>
              <w:rPr>
                <w:rFonts w:ascii="Times New Roman"/>
                <w:b w:val="false"/>
                <w:i w:val="false"/>
                <w:color w:val="000000"/>
                <w:sz w:val="20"/>
              </w:rPr>
              <w:t>
көлемі мен олардың шеберлігі мен дағдылары қамтылған</w:t>
            </w:r>
            <w:r>
              <w:br/>
            </w:r>
            <w:r>
              <w:rPr>
                <w:rFonts w:ascii="Times New Roman"/>
                <w:b w:val="false"/>
                <w:i w:val="false"/>
                <w:color w:val="000000"/>
                <w:sz w:val="20"/>
              </w:rPr>
              <w:t>
оқу пәндерінің базалық деңгейін меңгеруін анықтайтын</w:t>
            </w:r>
            <w:r>
              <w:br/>
            </w:r>
            <w:r>
              <w:rPr>
                <w:rFonts w:ascii="Times New Roman"/>
                <w:b w:val="false"/>
                <w:i w:val="false"/>
                <w:color w:val="000000"/>
                <w:sz w:val="20"/>
              </w:rPr>
              <w:t>
бақылау қорытындылары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Денсаулығына байланысты ұзақ уақыт бойы жалпы</w:t>
            </w:r>
            <w:r>
              <w:br/>
            </w:r>
            <w:r>
              <w:rPr>
                <w:rFonts w:ascii="Times New Roman"/>
                <w:b w:val="false"/>
                <w:i w:val="false"/>
                <w:color w:val="000000"/>
                <w:sz w:val="20"/>
              </w:rPr>
              <w:t>
орта білім беретін ұйымда оқи алмайтын оқушылары бар</w:t>
            </w:r>
            <w:r>
              <w:br/>
            </w:r>
            <w:r>
              <w:rPr>
                <w:rFonts w:ascii="Times New Roman"/>
                <w:b w:val="false"/>
                <w:i w:val="false"/>
                <w:color w:val="000000"/>
                <w:sz w:val="20"/>
              </w:rPr>
              <w:t>
болған жағдайда, оларды үйінде ақысыз жеке оқытумен</w:t>
            </w:r>
            <w:r>
              <w:br/>
            </w:r>
            <w:r>
              <w:rPr>
                <w:rFonts w:ascii="Times New Roman"/>
                <w:b w:val="false"/>
                <w:i w:val="false"/>
                <w:color w:val="000000"/>
                <w:sz w:val="20"/>
              </w:rPr>
              <w:t>
қамтамасыз етудің ұйымдастырылуы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Даму мүмкіндігі шектеулі білім алушылар бар</w:t>
            </w:r>
            <w:r>
              <w:br/>
            </w:r>
            <w:r>
              <w:rPr>
                <w:rFonts w:ascii="Times New Roman"/>
                <w:b w:val="false"/>
                <w:i w:val="false"/>
                <w:color w:val="000000"/>
                <w:sz w:val="20"/>
              </w:rPr>
              <w:t>
болған жағдайда, олардың білім алуы, даму</w:t>
            </w:r>
            <w:r>
              <w:br/>
            </w:r>
            <w:r>
              <w:rPr>
                <w:rFonts w:ascii="Times New Roman"/>
                <w:b w:val="false"/>
                <w:i w:val="false"/>
                <w:color w:val="000000"/>
                <w:sz w:val="20"/>
              </w:rPr>
              <w:t>
бұзушылықтарының түзетілуі және әлеуметтік бейімделуі</w:t>
            </w:r>
            <w:r>
              <w:br/>
            </w:r>
            <w:r>
              <w:rPr>
                <w:rFonts w:ascii="Times New Roman"/>
                <w:b w:val="false"/>
                <w:i w:val="false"/>
                <w:color w:val="000000"/>
                <w:sz w:val="20"/>
              </w:rPr>
              <w:t>
үшін қажетті жағдайлардың жасалуы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Оқу жұмыс жоспарларының үлгілік оқу жоспарларына</w:t>
            </w:r>
            <w:r>
              <w:br/>
            </w:r>
            <w:r>
              <w:rPr>
                <w:rFonts w:ascii="Times New Roman"/>
                <w:b w:val="false"/>
                <w:i w:val="false"/>
                <w:color w:val="000000"/>
                <w:sz w:val="20"/>
              </w:rPr>
              <w:t>
және мемлекеттік жалпыға міндетті білім беру</w:t>
            </w:r>
            <w:r>
              <w:br/>
            </w:r>
            <w:r>
              <w:rPr>
                <w:rFonts w:ascii="Times New Roman"/>
                <w:b w:val="false"/>
                <w:i w:val="false"/>
                <w:color w:val="000000"/>
                <w:sz w:val="20"/>
              </w:rPr>
              <w:t>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Негізгі жұмыс орны лицензиат болып табылатын</w:t>
            </w:r>
            <w:r>
              <w:br/>
            </w:r>
            <w:r>
              <w:rPr>
                <w:rFonts w:ascii="Times New Roman"/>
                <w:b w:val="false"/>
                <w:i w:val="false"/>
                <w:color w:val="000000"/>
                <w:sz w:val="20"/>
              </w:rPr>
              <w:t>
жоғары және бірінші санаттағы мұғалімдердің үлесі</w:t>
            </w:r>
            <w:r>
              <w:br/>
            </w:r>
            <w:r>
              <w:rPr>
                <w:rFonts w:ascii="Times New Roman"/>
                <w:b w:val="false"/>
                <w:i w:val="false"/>
                <w:color w:val="000000"/>
                <w:sz w:val="20"/>
              </w:rPr>
              <w:t>
олардың жалпы санының кемінде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Қазақстан Республикасының мемлекеттік жалпыға</w:t>
            </w:r>
            <w:r>
              <w:br/>
            </w:r>
            <w:r>
              <w:rPr>
                <w:rFonts w:ascii="Times New Roman"/>
                <w:b w:val="false"/>
                <w:i w:val="false"/>
                <w:color w:val="000000"/>
                <w:sz w:val="20"/>
              </w:rPr>
              <w:t>
міндетті білім беру стандарттарына және негізгі орта</w:t>
            </w:r>
            <w:r>
              <w:br/>
            </w:r>
            <w:r>
              <w:rPr>
                <w:rFonts w:ascii="Times New Roman"/>
                <w:b w:val="false"/>
                <w:i w:val="false"/>
                <w:color w:val="000000"/>
                <w:sz w:val="20"/>
              </w:rPr>
              <w:t>
білім берудің үлгілік оқу жоспарларына сәйкес толық</w:t>
            </w:r>
            <w:r>
              <w:br/>
            </w:r>
            <w:r>
              <w:rPr>
                <w:rFonts w:ascii="Times New Roman"/>
                <w:b w:val="false"/>
                <w:i w:val="false"/>
                <w:color w:val="000000"/>
                <w:sz w:val="20"/>
              </w:rPr>
              <w:t>
оқу цикліне білім алушылар контингентіне шаққандағы,</w:t>
            </w:r>
            <w:r>
              <w:br/>
            </w:r>
            <w:r>
              <w:rPr>
                <w:rFonts w:ascii="Times New Roman"/>
                <w:b w:val="false"/>
                <w:i w:val="false"/>
                <w:color w:val="000000"/>
                <w:sz w:val="20"/>
              </w:rPr>
              <w:t>
оның ішінде оқыту тілі бойынша оқу әдебиеті қорының</w:t>
            </w:r>
            <w:r>
              <w:br/>
            </w:r>
            <w:r>
              <w:rPr>
                <w:rFonts w:ascii="Times New Roman"/>
                <w:b w:val="false"/>
                <w:i w:val="false"/>
                <w:color w:val="000000"/>
                <w:sz w:val="20"/>
              </w:rPr>
              <w:t>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Білім алушыларға медициналық қызмет көрсетудің</w:t>
            </w:r>
            <w:r>
              <w:br/>
            </w:r>
            <w:r>
              <w:rPr>
                <w:rFonts w:ascii="Times New Roman"/>
                <w:b w:val="false"/>
                <w:i w:val="false"/>
                <w:color w:val="000000"/>
                <w:sz w:val="20"/>
              </w:rPr>
              <w:t>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Білім алушыларға арналған тамақтандыру</w:t>
            </w:r>
            <w:r>
              <w:br/>
            </w:r>
            <w:r>
              <w:rPr>
                <w:rFonts w:ascii="Times New Roman"/>
                <w:b w:val="false"/>
                <w:i w:val="false"/>
                <w:color w:val="000000"/>
                <w:sz w:val="20"/>
              </w:rPr>
              <w:t>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Білім беру қызметтерінің сапасын қамтамасыз</w:t>
            </w:r>
            <w:r>
              <w:br/>
            </w:r>
            <w:r>
              <w:rPr>
                <w:rFonts w:ascii="Times New Roman"/>
                <w:b w:val="false"/>
                <w:i w:val="false"/>
                <w:color w:val="000000"/>
                <w:sz w:val="20"/>
              </w:rPr>
              <w:t>
ететін, меншікті не шаруашылық жүргізу немесе жедел</w:t>
            </w:r>
            <w:r>
              <w:br/>
            </w:r>
            <w:r>
              <w:rPr>
                <w:rFonts w:ascii="Times New Roman"/>
                <w:b w:val="false"/>
                <w:i w:val="false"/>
                <w:color w:val="000000"/>
                <w:sz w:val="20"/>
              </w:rPr>
              <w:t>
басқару құқығындағы материалдық және материалдық емес</w:t>
            </w:r>
            <w:r>
              <w:br/>
            </w:r>
            <w:r>
              <w:rPr>
                <w:rFonts w:ascii="Times New Roman"/>
                <w:b w:val="false"/>
                <w:i w:val="false"/>
                <w:color w:val="000000"/>
                <w:sz w:val="20"/>
              </w:rPr>
              <w:t>
активтердің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Мемлекеттік жалпыға міндетті білім беру</w:t>
            </w:r>
            <w:r>
              <w:br/>
            </w:r>
            <w:r>
              <w:rPr>
                <w:rFonts w:ascii="Times New Roman"/>
                <w:b w:val="false"/>
                <w:i w:val="false"/>
                <w:color w:val="000000"/>
                <w:sz w:val="20"/>
              </w:rPr>
              <w:t>
стандартына сәйкес интернет желісіне қосылған,</w:t>
            </w:r>
            <w:r>
              <w:br/>
            </w:r>
            <w:r>
              <w:rPr>
                <w:rFonts w:ascii="Times New Roman"/>
                <w:b w:val="false"/>
                <w:i w:val="false"/>
                <w:color w:val="000000"/>
                <w:sz w:val="20"/>
              </w:rPr>
              <w:t>
компьютерлік сыныптармен, оқу-зертхана жабдықтарымен,</w:t>
            </w:r>
            <w:r>
              <w:br/>
            </w:r>
            <w:r>
              <w:rPr>
                <w:rFonts w:ascii="Times New Roman"/>
                <w:b w:val="false"/>
                <w:i w:val="false"/>
                <w:color w:val="000000"/>
                <w:sz w:val="20"/>
              </w:rPr>
              <w:t>
оқу пәндерінің кабинеттерімен жарақталуы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Оқытудың бейінін таңдау кезінде білім алушының</w:t>
            </w:r>
            <w:r>
              <w:br/>
            </w:r>
            <w:r>
              <w:rPr>
                <w:rFonts w:ascii="Times New Roman"/>
                <w:b w:val="false"/>
                <w:i w:val="false"/>
                <w:color w:val="000000"/>
                <w:sz w:val="20"/>
              </w:rPr>
              <w:t>
қызығушылығы, бейімі мен қабілеті ескеріле отырып,</w:t>
            </w:r>
            <w:r>
              <w:br/>
            </w:r>
            <w:r>
              <w:rPr>
                <w:rFonts w:ascii="Times New Roman"/>
                <w:b w:val="false"/>
                <w:i w:val="false"/>
                <w:color w:val="000000"/>
                <w:sz w:val="20"/>
              </w:rPr>
              <w:t>
білім алушының тұратын аумағын ескерместен баланың</w:t>
            </w:r>
            <w:r>
              <w:br/>
            </w:r>
            <w:r>
              <w:rPr>
                <w:rFonts w:ascii="Times New Roman"/>
                <w:b w:val="false"/>
                <w:i w:val="false"/>
                <w:color w:val="000000"/>
                <w:sz w:val="20"/>
              </w:rPr>
              <w:t>
заңды өкілінің келісімімен білім алушының жеке</w:t>
            </w:r>
            <w:r>
              <w:br/>
            </w:r>
            <w:r>
              <w:rPr>
                <w:rFonts w:ascii="Times New Roman"/>
                <w:b w:val="false"/>
                <w:i w:val="false"/>
                <w:color w:val="000000"/>
                <w:sz w:val="20"/>
              </w:rPr>
              <w:t>
өтініші және негізгі орта білім деңгейі туралы</w:t>
            </w:r>
            <w:r>
              <w:br/>
            </w:r>
            <w:r>
              <w:rPr>
                <w:rFonts w:ascii="Times New Roman"/>
                <w:b w:val="false"/>
                <w:i w:val="false"/>
                <w:color w:val="000000"/>
                <w:sz w:val="20"/>
              </w:rPr>
              <w:t>
мемлекеттік үлгідегі құжатының болуы негізінде</w:t>
            </w:r>
            <w:r>
              <w:br/>
            </w:r>
            <w:r>
              <w:rPr>
                <w:rFonts w:ascii="Times New Roman"/>
                <w:b w:val="false"/>
                <w:i w:val="false"/>
                <w:color w:val="000000"/>
                <w:sz w:val="20"/>
              </w:rPr>
              <w:t>
бейінді мектептің оныншы немесе он бірінші</w:t>
            </w:r>
            <w:r>
              <w:br/>
            </w:r>
            <w:r>
              <w:rPr>
                <w:rFonts w:ascii="Times New Roman"/>
                <w:b w:val="false"/>
                <w:i w:val="false"/>
                <w:color w:val="000000"/>
                <w:sz w:val="20"/>
              </w:rPr>
              <w:t>
сыныптарына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Дарынды балаларға арналған мамандандырылған</w:t>
            </w:r>
            <w:r>
              <w:br/>
            </w:r>
            <w:r>
              <w:rPr>
                <w:rFonts w:ascii="Times New Roman"/>
                <w:b w:val="false"/>
                <w:i w:val="false"/>
                <w:color w:val="000000"/>
                <w:sz w:val="20"/>
              </w:rPr>
              <w:t>
білім беру ұйымдарына конкурстық негізде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Білім беру қызметтерін көрсетудің Үлгілік</w:t>
            </w:r>
            <w:r>
              <w:br/>
            </w:r>
            <w:r>
              <w:rPr>
                <w:rFonts w:ascii="Times New Roman"/>
                <w:b w:val="false"/>
                <w:i w:val="false"/>
                <w:color w:val="000000"/>
                <w:sz w:val="20"/>
              </w:rPr>
              <w:t>
шартына сәйкес (жекеменшік білім беру ұйымдары үшін)</w:t>
            </w:r>
            <w:r>
              <w:br/>
            </w:r>
            <w:r>
              <w:rPr>
                <w:rFonts w:ascii="Times New Roman"/>
                <w:b w:val="false"/>
                <w:i w:val="false"/>
                <w:color w:val="000000"/>
                <w:sz w:val="20"/>
              </w:rPr>
              <w:t>
білім беру ұйымы мен білім алушының заңды өкілдерінің</w:t>
            </w:r>
            <w:r>
              <w:br/>
            </w:r>
            <w:r>
              <w:rPr>
                <w:rFonts w:ascii="Times New Roman"/>
                <w:b w:val="false"/>
                <w:i w:val="false"/>
                <w:color w:val="000000"/>
                <w:sz w:val="20"/>
              </w:rPr>
              <w:t>
арасында жасалған ақылы негізде білім беру</w:t>
            </w:r>
            <w:r>
              <w:br/>
            </w:r>
            <w:r>
              <w:rPr>
                <w:rFonts w:ascii="Times New Roman"/>
                <w:b w:val="false"/>
                <w:i w:val="false"/>
                <w:color w:val="000000"/>
                <w:sz w:val="20"/>
              </w:rPr>
              <w:t>
қызметтерін көрсетуге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Білім беру қызметіне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Оқу жоспарының пәндері бойынша жұмыстық оқу</w:t>
            </w:r>
            <w:r>
              <w:br/>
            </w:r>
            <w:r>
              <w:rPr>
                <w:rFonts w:ascii="Times New Roman"/>
                <w:b w:val="false"/>
                <w:i w:val="false"/>
                <w:color w:val="000000"/>
                <w:sz w:val="20"/>
              </w:rPr>
              <w:t>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Білім беру ұйымы басшысының немесе өзге де</w:t>
            </w:r>
            <w:r>
              <w:br/>
            </w:r>
            <w:r>
              <w:rPr>
                <w:rFonts w:ascii="Times New Roman"/>
                <w:b w:val="false"/>
                <w:i w:val="false"/>
                <w:color w:val="000000"/>
                <w:sz w:val="20"/>
              </w:rPr>
              <w:t>
лауазымды тұлғаның білім беру ұйымы білім</w:t>
            </w:r>
            <w:r>
              <w:br/>
            </w:r>
            <w:r>
              <w:rPr>
                <w:rFonts w:ascii="Times New Roman"/>
                <w:b w:val="false"/>
                <w:i w:val="false"/>
                <w:color w:val="000000"/>
                <w:sz w:val="20"/>
              </w:rPr>
              <w:t>
алушыларының және тәрбиеленушілерінің,</w:t>
            </w:r>
            <w:r>
              <w:br/>
            </w:r>
            <w:r>
              <w:rPr>
                <w:rFonts w:ascii="Times New Roman"/>
                <w:b w:val="false"/>
                <w:i w:val="false"/>
                <w:color w:val="000000"/>
                <w:sz w:val="20"/>
              </w:rPr>
              <w:t>
қызметкерлерінің оқу-тәрбие процесі кезіндегі өмірі</w:t>
            </w:r>
            <w:r>
              <w:br/>
            </w:r>
            <w:r>
              <w:rPr>
                <w:rFonts w:ascii="Times New Roman"/>
                <w:b w:val="false"/>
                <w:i w:val="false"/>
                <w:color w:val="000000"/>
                <w:sz w:val="20"/>
              </w:rPr>
              <w:t>
мен денсаулығын сақтау бойынша міндеттерін орындауы</w:t>
            </w:r>
            <w:r>
              <w:br/>
            </w:r>
            <w:r>
              <w:rPr>
                <w:rFonts w:ascii="Times New Roman"/>
                <w:b w:val="false"/>
                <w:i w:val="false"/>
                <w:color w:val="000000"/>
                <w:sz w:val="20"/>
              </w:rPr>
              <w:t>
(өтініш болған жағдайда ғана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Педагог қызметкерлердің бес жылда кемінде бір</w:t>
            </w:r>
            <w:r>
              <w:br/>
            </w:r>
            <w:r>
              <w:rPr>
                <w:rFonts w:ascii="Times New Roman"/>
                <w:b w:val="false"/>
                <w:i w:val="false"/>
                <w:color w:val="000000"/>
                <w:sz w:val="20"/>
              </w:rPr>
              <w:t>
рет аттестаттаудан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Білім беру ұйымында алқалы басқару органдарының</w:t>
            </w:r>
            <w:r>
              <w:br/>
            </w:r>
            <w:r>
              <w:rPr>
                <w:rFonts w:ascii="Times New Roman"/>
                <w:b w:val="false"/>
                <w:i w:val="false"/>
                <w:color w:val="000000"/>
                <w:sz w:val="20"/>
              </w:rPr>
              <w:t>
жұмыс жасауы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 Тиісті бейіні мен білім деңгейі туралы</w:t>
            </w:r>
            <w:r>
              <w:br/>
            </w:r>
            <w:r>
              <w:rPr>
                <w:rFonts w:ascii="Times New Roman"/>
                <w:b w:val="false"/>
                <w:i w:val="false"/>
                <w:color w:val="000000"/>
                <w:sz w:val="20"/>
              </w:rPr>
              <w:t>
мемлекеттік үлгідегі құжатпен расталған педагогикалық</w:t>
            </w:r>
            <w:r>
              <w:br/>
            </w:r>
            <w:r>
              <w:rPr>
                <w:rFonts w:ascii="Times New Roman"/>
                <w:b w:val="false"/>
                <w:i w:val="false"/>
                <w:color w:val="000000"/>
                <w:sz w:val="20"/>
              </w:rPr>
              <w:t>
білімі бар мамандармен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Сот үкімімен немесе медициналық қорытындымен</w:t>
            </w:r>
            <w:r>
              <w:br/>
            </w:r>
            <w:r>
              <w:rPr>
                <w:rFonts w:ascii="Times New Roman"/>
                <w:b w:val="false"/>
                <w:i w:val="false"/>
                <w:color w:val="000000"/>
                <w:sz w:val="20"/>
              </w:rPr>
              <w:t>
педагогикалық қызметке тыйым салынған, сондай-ақ</w:t>
            </w:r>
            <w:r>
              <w:br/>
            </w:r>
            <w:r>
              <w:rPr>
                <w:rFonts w:ascii="Times New Roman"/>
                <w:b w:val="false"/>
                <w:i w:val="false"/>
                <w:color w:val="000000"/>
                <w:sz w:val="20"/>
              </w:rPr>
              <w:t>
заңда белгіленген тәртіппен жойылмаған немесе</w:t>
            </w:r>
            <w:r>
              <w:br/>
            </w:r>
            <w:r>
              <w:rPr>
                <w:rFonts w:ascii="Times New Roman"/>
                <w:b w:val="false"/>
                <w:i w:val="false"/>
                <w:color w:val="000000"/>
                <w:sz w:val="20"/>
              </w:rPr>
              <w:t>
алынбаған соттылығы бар адамдарға білім беру</w:t>
            </w:r>
            <w:r>
              <w:br/>
            </w:r>
            <w:r>
              <w:rPr>
                <w:rFonts w:ascii="Times New Roman"/>
                <w:b w:val="false"/>
                <w:i w:val="false"/>
                <w:color w:val="000000"/>
                <w:sz w:val="20"/>
              </w:rPr>
              <w:t>
ұйымдарындағы жұмысқа жібермеу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Оқу жоспары негізінде әзірленген оқу</w:t>
            </w:r>
            <w:r>
              <w:br/>
            </w:r>
            <w:r>
              <w:rPr>
                <w:rFonts w:ascii="Times New Roman"/>
                <w:b w:val="false"/>
                <w:i w:val="false"/>
                <w:color w:val="000000"/>
                <w:sz w:val="20"/>
              </w:rPr>
              <w:t>
процесіндегі сабақтар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Білім беру ұйымындағы сабақ ұзақтығының қырық</w:t>
            </w:r>
            <w:r>
              <w:br/>
            </w:r>
            <w:r>
              <w:rPr>
                <w:rFonts w:ascii="Times New Roman"/>
                <w:b w:val="false"/>
                <w:i w:val="false"/>
                <w:color w:val="000000"/>
                <w:sz w:val="20"/>
              </w:rPr>
              <w:t>
бес минут (арнайы сыныптарда – қырық минуттан</w:t>
            </w:r>
            <w:r>
              <w:br/>
            </w:r>
            <w:r>
              <w:rPr>
                <w:rFonts w:ascii="Times New Roman"/>
                <w:b w:val="false"/>
                <w:i w:val="false"/>
                <w:color w:val="000000"/>
                <w:sz w:val="20"/>
              </w:rPr>
              <w:t>
аспайды) уақытқа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Оқу аптасының ұзақтығына қарамастан оқушылардың</w:t>
            </w:r>
            <w:r>
              <w:br/>
            </w:r>
            <w:r>
              <w:rPr>
                <w:rFonts w:ascii="Times New Roman"/>
                <w:b w:val="false"/>
                <w:i w:val="false"/>
                <w:color w:val="000000"/>
                <w:sz w:val="20"/>
              </w:rPr>
              <w:t>
күндізгі оқу жүктемесінің жалпы орта мектепте сегіз</w:t>
            </w:r>
            <w:r>
              <w:br/>
            </w:r>
            <w:r>
              <w:rPr>
                <w:rFonts w:ascii="Times New Roman"/>
                <w:b w:val="false"/>
                <w:i w:val="false"/>
                <w:color w:val="000000"/>
                <w:sz w:val="20"/>
              </w:rPr>
              <w:t>
сабақтан аспауына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Оқу орнындағы сабақ кестесінде білім алушылар</w:t>
            </w:r>
            <w:r>
              <w:br/>
            </w:r>
            <w:r>
              <w:rPr>
                <w:rFonts w:ascii="Times New Roman"/>
                <w:b w:val="false"/>
                <w:i w:val="false"/>
                <w:color w:val="000000"/>
                <w:sz w:val="20"/>
              </w:rPr>
              <w:t>
мен тәрбиеленушілердің тамақтануы мен белсенді</w:t>
            </w:r>
            <w:r>
              <w:br/>
            </w:r>
            <w:r>
              <w:rPr>
                <w:rFonts w:ascii="Times New Roman"/>
                <w:b w:val="false"/>
                <w:i w:val="false"/>
                <w:color w:val="000000"/>
                <w:sz w:val="20"/>
              </w:rPr>
              <w:t>
демалуы үшін ұзақтығы жеткілікті үзілістердің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Қорытынды аттестаттаудан өткен азаматтарға</w:t>
            </w:r>
            <w:r>
              <w:br/>
            </w:r>
            <w:r>
              <w:rPr>
                <w:rFonts w:ascii="Times New Roman"/>
                <w:b w:val="false"/>
                <w:i w:val="false"/>
                <w:color w:val="000000"/>
                <w:sz w:val="20"/>
              </w:rPr>
              <w:t>
мемлекеттiк үлгідегі білім туралы құжаттардың</w:t>
            </w:r>
            <w:r>
              <w:br/>
            </w:r>
            <w:r>
              <w:rPr>
                <w:rFonts w:ascii="Times New Roman"/>
                <w:b w:val="false"/>
                <w:i w:val="false"/>
                <w:color w:val="000000"/>
                <w:sz w:val="20"/>
              </w:rPr>
              <w:t>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10-сынып оқушыларының келесі сыныпқа көшірілуі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10-11 сынып білім алушыларының үлгеріміне</w:t>
            </w:r>
            <w:r>
              <w:br/>
            </w:r>
            <w:r>
              <w:rPr>
                <w:rFonts w:ascii="Times New Roman"/>
                <w:b w:val="false"/>
                <w:i w:val="false"/>
                <w:color w:val="000000"/>
                <w:sz w:val="20"/>
              </w:rPr>
              <w:t>
ағымдағы бақылаудың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10-сынып білім алушыларының аралық аттестаттауға</w:t>
            </w:r>
            <w:r>
              <w:br/>
            </w:r>
            <w:r>
              <w:rPr>
                <w:rFonts w:ascii="Times New Roman"/>
                <w:b w:val="false"/>
                <w:i w:val="false"/>
                <w:color w:val="000000"/>
                <w:sz w:val="20"/>
              </w:rPr>
              <w:t>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10-сынып білім алушыларына аралық аттестаттаудың</w:t>
            </w:r>
            <w:r>
              <w:br/>
            </w:r>
            <w:r>
              <w:rPr>
                <w:rFonts w:ascii="Times New Roman"/>
                <w:b w:val="false"/>
                <w:i w:val="false"/>
                <w:color w:val="000000"/>
                <w:sz w:val="20"/>
              </w:rPr>
              <w:t>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11-сынып білім алушыларының қорытынды</w:t>
            </w:r>
            <w:r>
              <w:br/>
            </w:r>
            <w:r>
              <w:rPr>
                <w:rFonts w:ascii="Times New Roman"/>
                <w:b w:val="false"/>
                <w:i w:val="false"/>
                <w:color w:val="000000"/>
                <w:sz w:val="20"/>
              </w:rPr>
              <w:t>
аттестаттауға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11-сынып білім алушыларына қорытынды</w:t>
            </w:r>
            <w:r>
              <w:br/>
            </w:r>
            <w:r>
              <w:rPr>
                <w:rFonts w:ascii="Times New Roman"/>
                <w:b w:val="false"/>
                <w:i w:val="false"/>
                <w:color w:val="000000"/>
                <w:sz w:val="20"/>
              </w:rPr>
              <w:t>
аттестаттаудың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10-сынып білім алушыларына қайта аралық</w:t>
            </w:r>
            <w:r>
              <w:br/>
            </w:r>
            <w:r>
              <w:rPr>
                <w:rFonts w:ascii="Times New Roman"/>
                <w:b w:val="false"/>
                <w:i w:val="false"/>
                <w:color w:val="000000"/>
                <w:sz w:val="20"/>
              </w:rPr>
              <w:t>
аттестаттаудың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11-сынып білім алушыларына қайта қорытынды</w:t>
            </w:r>
            <w:r>
              <w:br/>
            </w:r>
            <w:r>
              <w:rPr>
                <w:rFonts w:ascii="Times New Roman"/>
                <w:b w:val="false"/>
                <w:i w:val="false"/>
                <w:color w:val="000000"/>
                <w:sz w:val="20"/>
              </w:rPr>
              <w:t>
аттестаттаудың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Расталған шағымдар мен арыздардың болуы және саны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Құқықтары бұзылған, заңды және жеке тұлғалардың</w:t>
            </w:r>
            <w:r>
              <w:br/>
            </w:r>
            <w:r>
              <w:rPr>
                <w:rFonts w:ascii="Times New Roman"/>
                <w:b w:val="false"/>
                <w:i w:val="false"/>
                <w:color w:val="000000"/>
                <w:sz w:val="20"/>
              </w:rPr>
              <w:t>
1-2 расталған шағымы мен арызының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Құқықтары бұзылған, заңды және жеке тұлғалардың</w:t>
            </w:r>
            <w:r>
              <w:br/>
            </w:r>
            <w:r>
              <w:rPr>
                <w:rFonts w:ascii="Times New Roman"/>
                <w:b w:val="false"/>
                <w:i w:val="false"/>
                <w:color w:val="000000"/>
                <w:sz w:val="20"/>
              </w:rPr>
              <w:t>
үш және үштен астам расталған шағымы мен арызының</w:t>
            </w:r>
            <w:r>
              <w:br/>
            </w:r>
            <w:r>
              <w:rPr>
                <w:rFonts w:ascii="Times New Roman"/>
                <w:b w:val="false"/>
                <w:i w:val="false"/>
                <w:color w:val="000000"/>
                <w:sz w:val="20"/>
              </w:rPr>
              <w:t>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Оқу жетістіктерінің сырттай бағалау нәтижелері</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Оқу жетістіктерінің сырттай бағалау (ОЖСБ)</w:t>
            </w:r>
            <w:r>
              <w:br/>
            </w:r>
            <w:r>
              <w:rPr>
                <w:rFonts w:ascii="Times New Roman"/>
                <w:b w:val="false"/>
                <w:i w:val="false"/>
                <w:color w:val="000000"/>
                <w:sz w:val="20"/>
              </w:rPr>
              <w:t>
пәндері бойынша 0 балл алған оқушылардың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Оқу жетістіктерінің сырттай бағалау (ОЖСБ)</w:t>
            </w:r>
            <w:r>
              <w:br/>
            </w:r>
            <w:r>
              <w:rPr>
                <w:rFonts w:ascii="Times New Roman"/>
                <w:b w:val="false"/>
                <w:i w:val="false"/>
                <w:color w:val="000000"/>
                <w:sz w:val="20"/>
              </w:rPr>
              <w:t>
бойынша дұрыс жауаптардың 50 пайызынан кем алған</w:t>
            </w:r>
            <w:r>
              <w:br/>
            </w:r>
            <w:r>
              <w:rPr>
                <w:rFonts w:ascii="Times New Roman"/>
                <w:b w:val="false"/>
                <w:i w:val="false"/>
                <w:color w:val="000000"/>
                <w:sz w:val="20"/>
              </w:rPr>
              <w:t>
оқушылардың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Ұлттық бірынғай тестілеу (ҰБТ) пәндері бойынша</w:t>
            </w:r>
            <w:r>
              <w:br/>
            </w:r>
            <w:r>
              <w:rPr>
                <w:rFonts w:ascii="Times New Roman"/>
                <w:b w:val="false"/>
                <w:i w:val="false"/>
                <w:color w:val="000000"/>
                <w:sz w:val="20"/>
              </w:rPr>
              <w:t>
қанағаттанарлықсыз баға алған түлектердің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Түлектердің ҰБТ-ға қатысуы аудан (республикалық</w:t>
            </w:r>
            <w:r>
              <w:br/>
            </w:r>
            <w:r>
              <w:rPr>
                <w:rFonts w:ascii="Times New Roman"/>
                <w:b w:val="false"/>
                <w:i w:val="false"/>
                <w:color w:val="000000"/>
                <w:sz w:val="20"/>
              </w:rPr>
              <w:t>
маңызы бар қаласы) бойынша орта пайызынан кем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аттестаттау нәтижелері</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Мемлекеттік аттестаттау нәтижелер бойынша</w:t>
            </w:r>
            <w:r>
              <w:br/>
            </w:r>
            <w:r>
              <w:rPr>
                <w:rFonts w:ascii="Times New Roman"/>
                <w:b w:val="false"/>
                <w:i w:val="false"/>
                <w:color w:val="000000"/>
                <w:sz w:val="20"/>
              </w:rPr>
              <w:t>
аттестатталмауы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Білім беру ұйымының мемлекеттік аттесттау</w:t>
            </w:r>
            <w:r>
              <w:br/>
            </w:r>
            <w:r>
              <w:rPr>
                <w:rFonts w:ascii="Times New Roman"/>
                <w:b w:val="false"/>
                <w:i w:val="false"/>
                <w:color w:val="000000"/>
                <w:sz w:val="20"/>
              </w:rPr>
              <w:t>
барысында анықталған білім берудің мемлекеттік</w:t>
            </w:r>
            <w:r>
              <w:br/>
            </w:r>
            <w:r>
              <w:rPr>
                <w:rFonts w:ascii="Times New Roman"/>
                <w:b w:val="false"/>
                <w:i w:val="false"/>
                <w:color w:val="000000"/>
                <w:sz w:val="20"/>
              </w:rPr>
              <w:t>
жалпыға міндетті білім беру стандарттарының</w:t>
            </w:r>
            <w:r>
              <w:br/>
            </w:r>
            <w:r>
              <w:rPr>
                <w:rFonts w:ascii="Times New Roman"/>
                <w:b w:val="false"/>
                <w:i w:val="false"/>
                <w:color w:val="000000"/>
                <w:sz w:val="20"/>
              </w:rPr>
              <w:t>
талаптарға сәйкес келмеген бұзушылықтарды жою туралы</w:t>
            </w:r>
            <w:r>
              <w:br/>
            </w:r>
            <w:r>
              <w:rPr>
                <w:rFonts w:ascii="Times New Roman"/>
                <w:b w:val="false"/>
                <w:i w:val="false"/>
                <w:color w:val="000000"/>
                <w:sz w:val="20"/>
              </w:rPr>
              <w:t>
нұсқаманың (қаулының) орындалмауы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органдардың, бұқаралық ақпарат құралдарының мәліметі</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Бұқаралық ақпарат құралдарында білім беру</w:t>
            </w:r>
            <w:r>
              <w:br/>
            </w:r>
            <w:r>
              <w:rPr>
                <w:rFonts w:ascii="Times New Roman"/>
                <w:b w:val="false"/>
                <w:i w:val="false"/>
                <w:color w:val="000000"/>
                <w:sz w:val="20"/>
              </w:rPr>
              <w:t>
ұйымының жұмысында кемшіліктер мен бұзушылықтар</w:t>
            </w:r>
            <w:r>
              <w:br/>
            </w:r>
            <w:r>
              <w:rPr>
                <w:rFonts w:ascii="Times New Roman"/>
                <w:b w:val="false"/>
                <w:i w:val="false"/>
                <w:color w:val="000000"/>
                <w:sz w:val="20"/>
              </w:rPr>
              <w:t>
туралы мәліметтің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Прокуратура органдарының білім беру ұйымының</w:t>
            </w:r>
            <w:r>
              <w:br/>
            </w:r>
            <w:r>
              <w:rPr>
                <w:rFonts w:ascii="Times New Roman"/>
                <w:b w:val="false"/>
                <w:i w:val="false"/>
                <w:color w:val="000000"/>
                <w:sz w:val="20"/>
              </w:rPr>
              <w:t>
қызметінде бұзушылықтар анықтағаны туралы ұйғарымының</w:t>
            </w:r>
            <w:r>
              <w:br/>
            </w:r>
            <w:r>
              <w:rPr>
                <w:rFonts w:ascii="Times New Roman"/>
                <w:b w:val="false"/>
                <w:i w:val="false"/>
                <w:color w:val="000000"/>
                <w:sz w:val="20"/>
              </w:rPr>
              <w:t>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bl>
    <w:bookmarkStart w:name="z57" w:id="12"/>
    <w:p>
      <w:pPr>
        <w:spacing w:after="0"/>
        <w:ind w:left="0"/>
        <w:jc w:val="both"/>
      </w:pPr>
      <w:r>
        <w:rPr>
          <w:rFonts w:ascii="Times New Roman"/>
          <w:b w:val="false"/>
          <w:i w:val="false"/>
          <w:color w:val="000000"/>
          <w:sz w:val="28"/>
        </w:rPr>
        <w:t xml:space="preserve">
Білім беру жүйесіне тексеріс жүргізу       </w:t>
      </w:r>
      <w:r>
        <w:br/>
      </w:r>
      <w:r>
        <w:rPr>
          <w:rFonts w:ascii="Times New Roman"/>
          <w:b w:val="false"/>
          <w:i w:val="false"/>
          <w:color w:val="000000"/>
          <w:sz w:val="28"/>
        </w:rPr>
        <w:t xml:space="preserve">
бойынша тәуекел дәрежесін бағалау         </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5-қосымша                           </w:t>
      </w:r>
    </w:p>
    <w:bookmarkEnd w:id="12"/>
    <w:bookmarkStart w:name="z58" w:id="13"/>
    <w:p>
      <w:pPr>
        <w:spacing w:after="0"/>
        <w:ind w:left="0"/>
        <w:jc w:val="both"/>
      </w:pPr>
      <w:r>
        <w:rPr>
          <w:rFonts w:ascii="Times New Roman"/>
          <w:b w:val="false"/>
          <w:i w:val="false"/>
          <w:color w:val="000000"/>
          <w:sz w:val="28"/>
        </w:rPr>
        <w:t>
             </w:t>
      </w:r>
      <w:r>
        <w:rPr>
          <w:rFonts w:ascii="Times New Roman"/>
          <w:b/>
          <w:i w:val="false"/>
          <w:color w:val="000000"/>
          <w:sz w:val="28"/>
        </w:rPr>
        <w:t>Техникалық және кәсіптік білім берудің</w:t>
      </w:r>
      <w:r>
        <w:br/>
      </w:r>
      <w:r>
        <w:rPr>
          <w:rFonts w:ascii="Times New Roman"/>
          <w:b w:val="false"/>
          <w:i w:val="false"/>
          <w:color w:val="000000"/>
          <w:sz w:val="28"/>
        </w:rPr>
        <w:t>
        </w:t>
      </w:r>
      <w:r>
        <w:rPr>
          <w:rFonts w:ascii="Times New Roman"/>
          <w:b/>
          <w:i w:val="false"/>
          <w:color w:val="000000"/>
          <w:sz w:val="28"/>
        </w:rPr>
        <w:t>білім беретін оқу бағдарламаларын іске асыратын</w:t>
      </w:r>
      <w:r>
        <w:br/>
      </w:r>
      <w:r>
        <w:rPr>
          <w:rFonts w:ascii="Times New Roman"/>
          <w:b w:val="false"/>
          <w:i w:val="false"/>
          <w:color w:val="000000"/>
          <w:sz w:val="28"/>
        </w:rPr>
        <w:t>
    </w:t>
      </w:r>
      <w:r>
        <w:rPr>
          <w:rFonts w:ascii="Times New Roman"/>
          <w:b/>
          <w:i w:val="false"/>
          <w:color w:val="000000"/>
          <w:sz w:val="28"/>
        </w:rPr>
        <w:t>білім беру ұйымдары қызметінің субъективті критерийлері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0"/>
        <w:gridCol w:w="2850"/>
      </w:tblGrid>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w:t>
            </w:r>
            <w:r>
              <w:br/>
            </w:r>
            <w:r>
              <w:rPr>
                <w:rFonts w:ascii="Times New Roman"/>
                <w:b w:val="false"/>
                <w:i w:val="false"/>
                <w:color w:val="000000"/>
                <w:sz w:val="20"/>
              </w:rPr>
              <w:t>
тардың</w:t>
            </w:r>
            <w:r>
              <w:br/>
            </w:r>
            <w:r>
              <w:rPr>
                <w:rFonts w:ascii="Times New Roman"/>
                <w:b w:val="false"/>
                <w:i w:val="false"/>
                <w:color w:val="000000"/>
                <w:sz w:val="20"/>
              </w:rPr>
              <w:t>
дәрежесі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Тексерілетін субъект (объект) мемлекеттік деректер базасы,</w:t>
            </w:r>
            <w:r>
              <w:br/>
            </w:r>
            <w:r>
              <w:rPr>
                <w:rFonts w:ascii="Times New Roman"/>
                <w:b w:val="false"/>
                <w:i w:val="false"/>
                <w:color w:val="000000"/>
                <w:sz w:val="20"/>
              </w:rPr>
              <w:t>
автоматтандырылған ақпараттық жүйелер арқылы ұсынатын есептілік пен</w:t>
            </w:r>
            <w:r>
              <w:br/>
            </w:r>
            <w:r>
              <w:rPr>
                <w:rFonts w:ascii="Times New Roman"/>
                <w:b w:val="false"/>
                <w:i w:val="false"/>
                <w:color w:val="000000"/>
                <w:sz w:val="20"/>
              </w:rPr>
              <w:t>
мәліметтерді мониторингілеу нәтижелері</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Білім беру саласындағы есептілікті тапсырмау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Есептіліктің әр түріндегі білім беру ұйымы туралы</w:t>
            </w:r>
            <w:r>
              <w:br/>
            </w:r>
            <w:r>
              <w:rPr>
                <w:rFonts w:ascii="Times New Roman"/>
                <w:b w:val="false"/>
                <w:i w:val="false"/>
                <w:color w:val="000000"/>
                <w:sz w:val="20"/>
              </w:rPr>
              <w:t>
жалпы мәліметтер мен тәрбиеленушілер контингентіне</w:t>
            </w:r>
            <w:r>
              <w:br/>
            </w:r>
            <w:r>
              <w:rPr>
                <w:rFonts w:ascii="Times New Roman"/>
                <w:b w:val="false"/>
                <w:i w:val="false"/>
                <w:color w:val="000000"/>
                <w:sz w:val="20"/>
              </w:rPr>
              <w:t>
қатысты деректердің сәйкессіздігі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Есептіліктің әр түріндегі білім беру процесі,</w:t>
            </w:r>
            <w:r>
              <w:br/>
            </w:r>
            <w:r>
              <w:rPr>
                <w:rFonts w:ascii="Times New Roman"/>
                <w:b w:val="false"/>
                <w:i w:val="false"/>
                <w:color w:val="000000"/>
                <w:sz w:val="20"/>
              </w:rPr>
              <w:t>
материалдық база және педагогикалық кадрлар туралы</w:t>
            </w:r>
            <w:r>
              <w:br/>
            </w:r>
            <w:r>
              <w:rPr>
                <w:rFonts w:ascii="Times New Roman"/>
                <w:b w:val="false"/>
                <w:i w:val="false"/>
                <w:color w:val="000000"/>
                <w:sz w:val="20"/>
              </w:rPr>
              <w:t>
мәліметтерге қатысты деректердің сәйкессіздігі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Штаттан тыс қосымша жұмыс жасайтын педагогтар</w:t>
            </w:r>
            <w:r>
              <w:br/>
            </w:r>
            <w:r>
              <w:rPr>
                <w:rFonts w:ascii="Times New Roman"/>
                <w:b w:val="false"/>
                <w:i w:val="false"/>
                <w:color w:val="000000"/>
                <w:sz w:val="20"/>
              </w:rPr>
              <w:t>
үлесінің 30 %-дан артық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Жоғары және бipiнші санаттағы оқытушылар және</w:t>
            </w:r>
            <w:r>
              <w:br/>
            </w:r>
            <w:r>
              <w:rPr>
                <w:rFonts w:ascii="Times New Roman"/>
                <w:b w:val="false"/>
                <w:i w:val="false"/>
                <w:color w:val="000000"/>
                <w:sz w:val="20"/>
              </w:rPr>
              <w:t>
(немесе) магистрлер үлесінің олардың жалпы санының 30</w:t>
            </w:r>
            <w:r>
              <w:br/>
            </w:r>
            <w:r>
              <w:rPr>
                <w:rFonts w:ascii="Times New Roman"/>
                <w:b w:val="false"/>
                <w:i w:val="false"/>
                <w:color w:val="000000"/>
                <w:sz w:val="20"/>
              </w:rPr>
              <w:t>
%-нан кем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Тиісті бейіні немесе атқаратын лауазымы бойынша</w:t>
            </w:r>
            <w:r>
              <w:br/>
            </w:r>
            <w:r>
              <w:rPr>
                <w:rFonts w:ascii="Times New Roman"/>
                <w:b w:val="false"/>
                <w:i w:val="false"/>
                <w:color w:val="000000"/>
                <w:sz w:val="20"/>
              </w:rPr>
              <w:t>
арнайы педагогтік немесе кәсіптік білімі жоқ</w:t>
            </w:r>
            <w:r>
              <w:br/>
            </w:r>
            <w:r>
              <w:rPr>
                <w:rFonts w:ascii="Times New Roman"/>
                <w:b w:val="false"/>
                <w:i w:val="false"/>
                <w:color w:val="000000"/>
                <w:sz w:val="20"/>
              </w:rPr>
              <w:t>
педагогтардың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Оқу процесінде қолданатын компьютерлердің болмауы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Интернет желісіне қосылған компьютерлердің</w:t>
            </w:r>
            <w:r>
              <w:br/>
            </w:r>
            <w:r>
              <w:rPr>
                <w:rFonts w:ascii="Times New Roman"/>
                <w:b w:val="false"/>
                <w:i w:val="false"/>
                <w:color w:val="000000"/>
                <w:sz w:val="20"/>
              </w:rPr>
              <w:t>
болмауы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Соңғы 5 жылда жаңартылған компьютерлік</w:t>
            </w:r>
            <w:r>
              <w:br/>
            </w:r>
            <w:r>
              <w:rPr>
                <w:rFonts w:ascii="Times New Roman"/>
                <w:b w:val="false"/>
                <w:i w:val="false"/>
                <w:color w:val="000000"/>
                <w:sz w:val="20"/>
              </w:rPr>
              <w:t>
техникасының болмауы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Жарақтандыруды кажет ететін жалпы білім беретін</w:t>
            </w:r>
            <w:r>
              <w:br/>
            </w:r>
            <w:r>
              <w:rPr>
                <w:rFonts w:ascii="Times New Roman"/>
                <w:b w:val="false"/>
                <w:i w:val="false"/>
                <w:color w:val="000000"/>
                <w:sz w:val="20"/>
              </w:rPr>
              <w:t>
пәндер бойынша кабинеттердің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Жарақтандыруды кажет ететін арнайы пәндер бойынша</w:t>
            </w:r>
            <w:r>
              <w:br/>
            </w:r>
            <w:r>
              <w:rPr>
                <w:rFonts w:ascii="Times New Roman"/>
                <w:b w:val="false"/>
                <w:i w:val="false"/>
                <w:color w:val="000000"/>
                <w:sz w:val="20"/>
              </w:rPr>
              <w:t>
кабинеттердің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25"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Жарақтандыруды кажет ететін зертханалардың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Жарақтандыруды кажет ететін шеберханалардың</w:t>
            </w:r>
            <w:r>
              <w:br/>
            </w:r>
            <w:r>
              <w:rPr>
                <w:rFonts w:ascii="Times New Roman"/>
                <w:b w:val="false"/>
                <w:i w:val="false"/>
                <w:color w:val="000000"/>
                <w:sz w:val="20"/>
              </w:rPr>
              <w:t>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55"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Жарақтандыруды кажет ететін оқу полигондарының</w:t>
            </w:r>
            <w:r>
              <w:br/>
            </w:r>
            <w:r>
              <w:rPr>
                <w:rFonts w:ascii="Times New Roman"/>
                <w:b w:val="false"/>
                <w:i w:val="false"/>
                <w:color w:val="000000"/>
                <w:sz w:val="20"/>
              </w:rPr>
              <w:t>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Жарақтандыруды кажет ететін оку шаруашылықтарының</w:t>
            </w:r>
            <w:r>
              <w:br/>
            </w:r>
            <w:r>
              <w:rPr>
                <w:rFonts w:ascii="Times New Roman"/>
                <w:b w:val="false"/>
                <w:i w:val="false"/>
                <w:color w:val="000000"/>
                <w:sz w:val="20"/>
              </w:rPr>
              <w:t>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Спорт залдың болмауы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Білім беру қызметіне лицензияның болмауы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Бұрынғы тексерулер нәтижелері (ауырлық дәрежесі төменде</w:t>
            </w:r>
            <w:r>
              <w:br/>
            </w:r>
            <w:r>
              <w:rPr>
                <w:rFonts w:ascii="Times New Roman"/>
                <w:b w:val="false"/>
                <w:i w:val="false"/>
                <w:color w:val="000000"/>
                <w:sz w:val="20"/>
              </w:rPr>
              <w:t>
тізбектелген талаптар сақталмаған кезде белгіленеді)</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Білім беру ұйымының құрылтайшы және құқық</w:t>
            </w:r>
            <w:r>
              <w:br/>
            </w:r>
            <w:r>
              <w:rPr>
                <w:rFonts w:ascii="Times New Roman"/>
                <w:b w:val="false"/>
                <w:i w:val="false"/>
                <w:color w:val="000000"/>
                <w:sz w:val="20"/>
              </w:rPr>
              <w:t>
белгілеуші құжаттарының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Педагог қызметкерлердің міндеттері мен педагогтік</w:t>
            </w:r>
            <w:r>
              <w:br/>
            </w:r>
            <w:r>
              <w:rPr>
                <w:rFonts w:ascii="Times New Roman"/>
                <w:b w:val="false"/>
                <w:i w:val="false"/>
                <w:color w:val="000000"/>
                <w:sz w:val="20"/>
              </w:rPr>
              <w:t>
әдеп нормаларын сақтауы (өтініштер болған жағдайда</w:t>
            </w:r>
            <w:r>
              <w:br/>
            </w:r>
            <w:r>
              <w:rPr>
                <w:rFonts w:ascii="Times New Roman"/>
                <w:b w:val="false"/>
                <w:i w:val="false"/>
                <w:color w:val="000000"/>
                <w:sz w:val="20"/>
              </w:rPr>
              <w:t>
ғана тексеріледі)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Педагог қызметкерлердің бес жылда кемінде бір рет</w:t>
            </w:r>
            <w:r>
              <w:br/>
            </w:r>
            <w:r>
              <w:rPr>
                <w:rFonts w:ascii="Times New Roman"/>
                <w:b w:val="false"/>
                <w:i w:val="false"/>
                <w:color w:val="000000"/>
                <w:sz w:val="20"/>
              </w:rPr>
              <w:t>
аттестаттаудан өтуі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Білім беру ұйымдарының педагог және ғылыми</w:t>
            </w:r>
            <w:r>
              <w:br/>
            </w:r>
            <w:r>
              <w:rPr>
                <w:rFonts w:ascii="Times New Roman"/>
                <w:b w:val="false"/>
                <w:i w:val="false"/>
                <w:color w:val="000000"/>
                <w:sz w:val="20"/>
              </w:rPr>
              <w:t>
қызметкерлердің біліктілігін арттыру бес жылда кемінде</w:t>
            </w:r>
            <w:r>
              <w:br/>
            </w:r>
            <w:r>
              <w:rPr>
                <w:rFonts w:ascii="Times New Roman"/>
                <w:b w:val="false"/>
                <w:i w:val="false"/>
                <w:color w:val="000000"/>
                <w:sz w:val="20"/>
              </w:rPr>
              <w:t>
бір рет жүзеге асырылуы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Білім беру ұйымдарында саяси партиялар мен діни</w:t>
            </w:r>
            <w:r>
              <w:br/>
            </w:r>
            <w:r>
              <w:rPr>
                <w:rFonts w:ascii="Times New Roman"/>
                <w:b w:val="false"/>
                <w:i w:val="false"/>
                <w:color w:val="000000"/>
                <w:sz w:val="20"/>
              </w:rPr>
              <w:t>
ұйымдарды (бірлестіктерді) ұйымдастыру құрылымдарын</w:t>
            </w:r>
            <w:r>
              <w:br/>
            </w:r>
            <w:r>
              <w:rPr>
                <w:rFonts w:ascii="Times New Roman"/>
                <w:b w:val="false"/>
                <w:i w:val="false"/>
                <w:color w:val="000000"/>
                <w:sz w:val="20"/>
              </w:rPr>
              <w:t>
құруға және олардың қызметі бойынша мемлекеттік саясат</w:t>
            </w:r>
            <w:r>
              <w:br/>
            </w:r>
            <w:r>
              <w:rPr>
                <w:rFonts w:ascii="Times New Roman"/>
                <w:b w:val="false"/>
                <w:i w:val="false"/>
                <w:color w:val="000000"/>
                <w:sz w:val="20"/>
              </w:rPr>
              <w:t>
қағидатының тыйым салу бөлігінде сақталуы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Білім алуы кезеңінде әлеуметтік көмекке мұқтаж</w:t>
            </w:r>
            <w:r>
              <w:br/>
            </w:r>
            <w:r>
              <w:rPr>
                <w:rFonts w:ascii="Times New Roman"/>
                <w:b w:val="false"/>
                <w:i w:val="false"/>
                <w:color w:val="000000"/>
                <w:sz w:val="20"/>
              </w:rPr>
              <w:t>
Қазақстан Республикасы азаматтарына көмек көрсетуге</w:t>
            </w:r>
            <w:r>
              <w:br/>
            </w:r>
            <w:r>
              <w:rPr>
                <w:rFonts w:ascii="Times New Roman"/>
                <w:b w:val="false"/>
                <w:i w:val="false"/>
                <w:color w:val="000000"/>
                <w:sz w:val="20"/>
              </w:rPr>
              <w:t>
арналған өтемақылық шығыстар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Сот үкімімен немесе медициналық қорытындымен</w:t>
            </w:r>
            <w:r>
              <w:br/>
            </w:r>
            <w:r>
              <w:rPr>
                <w:rFonts w:ascii="Times New Roman"/>
                <w:b w:val="false"/>
                <w:i w:val="false"/>
                <w:color w:val="000000"/>
                <w:sz w:val="20"/>
              </w:rPr>
              <w:t>
педагогикалық қызметке тыйым салынған, сондай-ақ заңда</w:t>
            </w:r>
            <w:r>
              <w:br/>
            </w:r>
            <w:r>
              <w:rPr>
                <w:rFonts w:ascii="Times New Roman"/>
                <w:b w:val="false"/>
                <w:i w:val="false"/>
                <w:color w:val="000000"/>
                <w:sz w:val="20"/>
              </w:rPr>
              <w:t>
белгіленген тәртіппен жойылмаған немесе алынбаған</w:t>
            </w:r>
            <w:r>
              <w:br/>
            </w:r>
            <w:r>
              <w:rPr>
                <w:rFonts w:ascii="Times New Roman"/>
                <w:b w:val="false"/>
                <w:i w:val="false"/>
                <w:color w:val="000000"/>
                <w:sz w:val="20"/>
              </w:rPr>
              <w:t>
соттылығы бар адамдарға білім беру ұйымдарындағы</w:t>
            </w:r>
            <w:r>
              <w:br/>
            </w:r>
            <w:r>
              <w:rPr>
                <w:rFonts w:ascii="Times New Roman"/>
                <w:b w:val="false"/>
                <w:i w:val="false"/>
                <w:color w:val="000000"/>
                <w:sz w:val="20"/>
              </w:rPr>
              <w:t>
жұмысқа жібермеу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Оқу жұмыс жоспарының үлгілік оқу жоспарларына</w:t>
            </w:r>
            <w:r>
              <w:br/>
            </w:r>
            <w:r>
              <w:rPr>
                <w:rFonts w:ascii="Times New Roman"/>
                <w:b w:val="false"/>
                <w:i w:val="false"/>
                <w:color w:val="000000"/>
                <w:sz w:val="20"/>
              </w:rPr>
              <w:t>
сәйкестігі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Лицензиат негізгі жұмыс орны болып табылатын</w:t>
            </w:r>
            <w:r>
              <w:br/>
            </w:r>
            <w:r>
              <w:rPr>
                <w:rFonts w:ascii="Times New Roman"/>
                <w:b w:val="false"/>
                <w:i w:val="false"/>
                <w:color w:val="000000"/>
                <w:sz w:val="20"/>
              </w:rPr>
              <w:t>
оқытушылар мен өндірістік оқыту шеберлерінің үлесі</w:t>
            </w:r>
            <w:r>
              <w:br/>
            </w:r>
            <w:r>
              <w:rPr>
                <w:rFonts w:ascii="Times New Roman"/>
                <w:b w:val="false"/>
                <w:i w:val="false"/>
                <w:color w:val="000000"/>
                <w:sz w:val="20"/>
              </w:rPr>
              <w:t>
(жұмысшы кәсібі болған жағдайда) олардың жалпы санының</w:t>
            </w:r>
            <w:r>
              <w:br/>
            </w:r>
            <w:r>
              <w:rPr>
                <w:rFonts w:ascii="Times New Roman"/>
                <w:b w:val="false"/>
                <w:i w:val="false"/>
                <w:color w:val="000000"/>
                <w:sz w:val="20"/>
              </w:rPr>
              <w:t>
кемінде 70 %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Лицензиат негізгі жұмыс орны болып табылатын</w:t>
            </w:r>
            <w:r>
              <w:br/>
            </w:r>
            <w:r>
              <w:rPr>
                <w:rFonts w:ascii="Times New Roman"/>
                <w:b w:val="false"/>
                <w:i w:val="false"/>
                <w:color w:val="000000"/>
                <w:sz w:val="20"/>
              </w:rPr>
              <w:t>
жоғары және бірінші санаттағы оқытушылар мен</w:t>
            </w:r>
            <w:r>
              <w:br/>
            </w:r>
            <w:r>
              <w:rPr>
                <w:rFonts w:ascii="Times New Roman"/>
                <w:b w:val="false"/>
                <w:i w:val="false"/>
                <w:color w:val="000000"/>
                <w:sz w:val="20"/>
              </w:rPr>
              <w:t>
өндірістік оқыту шеберлерінің және (немесе)</w:t>
            </w:r>
            <w:r>
              <w:br/>
            </w:r>
            <w:r>
              <w:rPr>
                <w:rFonts w:ascii="Times New Roman"/>
                <w:b w:val="false"/>
                <w:i w:val="false"/>
                <w:color w:val="000000"/>
                <w:sz w:val="20"/>
              </w:rPr>
              <w:t>
магистрлердің үлесі олардың жалпы санының кемінде 30</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Қазақстан Республикасының мемлекеттік жалпыға</w:t>
            </w:r>
            <w:r>
              <w:br/>
            </w:r>
            <w:r>
              <w:rPr>
                <w:rFonts w:ascii="Times New Roman"/>
                <w:b w:val="false"/>
                <w:i w:val="false"/>
                <w:color w:val="000000"/>
                <w:sz w:val="20"/>
              </w:rPr>
              <w:t>
міндетті білім беру стандарттарына және үлгілік оқу</w:t>
            </w:r>
            <w:r>
              <w:br/>
            </w:r>
            <w:r>
              <w:rPr>
                <w:rFonts w:ascii="Times New Roman"/>
                <w:b w:val="false"/>
                <w:i w:val="false"/>
                <w:color w:val="000000"/>
                <w:sz w:val="20"/>
              </w:rPr>
              <w:t>
жоспарларына сәйкес толық оқу кезеңінде білім алушылар</w:t>
            </w:r>
            <w:r>
              <w:br/>
            </w:r>
            <w:r>
              <w:rPr>
                <w:rFonts w:ascii="Times New Roman"/>
                <w:b w:val="false"/>
                <w:i w:val="false"/>
                <w:color w:val="000000"/>
                <w:sz w:val="20"/>
              </w:rPr>
              <w:t>
контингентіне, оның ішінде оқу тілдері бойынша,</w:t>
            </w:r>
            <w:r>
              <w:br/>
            </w:r>
            <w:r>
              <w:rPr>
                <w:rFonts w:ascii="Times New Roman"/>
                <w:b w:val="false"/>
                <w:i w:val="false"/>
                <w:color w:val="000000"/>
                <w:sz w:val="20"/>
              </w:rPr>
              <w:t>
шаққандағы оқу әдебиеті қорының, оқу-әдістемелік</w:t>
            </w:r>
            <w:r>
              <w:br/>
            </w:r>
            <w:r>
              <w:rPr>
                <w:rFonts w:ascii="Times New Roman"/>
                <w:b w:val="false"/>
                <w:i w:val="false"/>
                <w:color w:val="000000"/>
                <w:sz w:val="20"/>
              </w:rPr>
              <w:t>
кешендердің және сандық білім беру ресурстарының</w:t>
            </w:r>
            <w:r>
              <w:br/>
            </w:r>
            <w:r>
              <w:rPr>
                <w:rFonts w:ascii="Times New Roman"/>
                <w:b w:val="false"/>
                <w:i w:val="false"/>
                <w:color w:val="000000"/>
                <w:sz w:val="20"/>
              </w:rPr>
              <w:t>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Мемлекеттік жалпыға міндетті білім беру</w:t>
            </w:r>
            <w:r>
              <w:br/>
            </w:r>
            <w:r>
              <w:rPr>
                <w:rFonts w:ascii="Times New Roman"/>
                <w:b w:val="false"/>
                <w:i w:val="false"/>
                <w:color w:val="000000"/>
                <w:sz w:val="20"/>
              </w:rPr>
              <w:t>
стандартына сәйкес даярланатын біліктілік ескерілген</w:t>
            </w:r>
            <w:r>
              <w:br/>
            </w:r>
            <w:r>
              <w:rPr>
                <w:rFonts w:ascii="Times New Roman"/>
                <w:b w:val="false"/>
                <w:i w:val="false"/>
                <w:color w:val="000000"/>
                <w:sz w:val="20"/>
              </w:rPr>
              <w:t>
оқу пәндері кабинеттерімен, интернет желісіне қосылған</w:t>
            </w:r>
            <w:r>
              <w:br/>
            </w:r>
            <w:r>
              <w:rPr>
                <w:rFonts w:ascii="Times New Roman"/>
                <w:b w:val="false"/>
                <w:i w:val="false"/>
                <w:color w:val="000000"/>
                <w:sz w:val="20"/>
              </w:rPr>
              <w:t>
компьютерлік сыныптармен, оқу-зертханалық жабдықтармен</w:t>
            </w:r>
            <w:r>
              <w:br/>
            </w:r>
            <w:r>
              <w:rPr>
                <w:rFonts w:ascii="Times New Roman"/>
                <w:b w:val="false"/>
                <w:i w:val="false"/>
                <w:color w:val="000000"/>
                <w:sz w:val="20"/>
              </w:rPr>
              <w:t>
қамтамасыз етілуі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Практика базалары ретінде айқындалған ұйымдармен</w:t>
            </w:r>
            <w:r>
              <w:br/>
            </w:r>
            <w:r>
              <w:rPr>
                <w:rFonts w:ascii="Times New Roman"/>
                <w:b w:val="false"/>
                <w:i w:val="false"/>
                <w:color w:val="000000"/>
                <w:sz w:val="20"/>
              </w:rPr>
              <w:t>
жасалған шарттардың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Білім алушыларға медициналық қызмет көрсетудің</w:t>
            </w:r>
            <w:r>
              <w:br/>
            </w:r>
            <w:r>
              <w:rPr>
                <w:rFonts w:ascii="Times New Roman"/>
                <w:b w:val="false"/>
                <w:i w:val="false"/>
                <w:color w:val="000000"/>
                <w:sz w:val="20"/>
              </w:rPr>
              <w:t>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Білім алушыларға арналған тамақтандыру</w:t>
            </w:r>
            <w:r>
              <w:br/>
            </w:r>
            <w:r>
              <w:rPr>
                <w:rFonts w:ascii="Times New Roman"/>
                <w:b w:val="false"/>
                <w:i w:val="false"/>
                <w:color w:val="000000"/>
                <w:sz w:val="20"/>
              </w:rPr>
              <w:t>
объектісінің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Меншікті не шаруашылық жүргізу немесе жедел</w:t>
            </w:r>
            <w:r>
              <w:br/>
            </w:r>
            <w:r>
              <w:rPr>
                <w:rFonts w:ascii="Times New Roman"/>
                <w:b w:val="false"/>
                <w:i w:val="false"/>
                <w:color w:val="000000"/>
                <w:sz w:val="20"/>
              </w:rPr>
              <w:t>
басқару құқығында тиесілі білім беру қызметтерінің</w:t>
            </w:r>
            <w:r>
              <w:br/>
            </w:r>
            <w:r>
              <w:rPr>
                <w:rFonts w:ascii="Times New Roman"/>
                <w:b w:val="false"/>
                <w:i w:val="false"/>
                <w:color w:val="000000"/>
                <w:sz w:val="20"/>
              </w:rPr>
              <w:t>
сапасын қамтамасыз ететін материалдық активтердің</w:t>
            </w:r>
            <w:r>
              <w:br/>
            </w:r>
            <w:r>
              <w:rPr>
                <w:rFonts w:ascii="Times New Roman"/>
                <w:b w:val="false"/>
                <w:i w:val="false"/>
                <w:color w:val="000000"/>
                <w:sz w:val="20"/>
              </w:rPr>
              <w:t>
болуы (аудиторлық қор, оқу, мамандандырылған және</w:t>
            </w:r>
            <w:r>
              <w:br/>
            </w:r>
            <w:r>
              <w:rPr>
                <w:rFonts w:ascii="Times New Roman"/>
                <w:b w:val="false"/>
                <w:i w:val="false"/>
                <w:color w:val="000000"/>
                <w:sz w:val="20"/>
              </w:rPr>
              <w:t>
ғылыми зертханалар)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Оқытатын пән бейініне сәйкес базалық жоғары,</w:t>
            </w:r>
            <w:r>
              <w:br/>
            </w:r>
            <w:r>
              <w:rPr>
                <w:rFonts w:ascii="Times New Roman"/>
                <w:b w:val="false"/>
                <w:i w:val="false"/>
                <w:color w:val="000000"/>
                <w:sz w:val="20"/>
              </w:rPr>
              <w:t>
техникалық және кәсіптік білімі бар</w:t>
            </w:r>
            <w:r>
              <w:br/>
            </w:r>
            <w:r>
              <w:rPr>
                <w:rFonts w:ascii="Times New Roman"/>
                <w:b w:val="false"/>
                <w:i w:val="false"/>
                <w:color w:val="000000"/>
                <w:sz w:val="20"/>
              </w:rPr>
              <w:t>
инженерлік-педагогикалық кадрлармен қамтамасыз етілуі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Білім беру бағдарламаларын әзірлеу мен іске</w:t>
            </w:r>
            <w:r>
              <w:br/>
            </w:r>
            <w:r>
              <w:rPr>
                <w:rFonts w:ascii="Times New Roman"/>
                <w:b w:val="false"/>
                <w:i w:val="false"/>
                <w:color w:val="000000"/>
                <w:sz w:val="20"/>
              </w:rPr>
              <w:t>
асыруда кәсіптік оқу бағдарламасын игеруге бөлінген</w:t>
            </w:r>
            <w:r>
              <w:br/>
            </w:r>
            <w:r>
              <w:rPr>
                <w:rFonts w:ascii="Times New Roman"/>
                <w:b w:val="false"/>
                <w:i w:val="false"/>
                <w:color w:val="000000"/>
                <w:sz w:val="20"/>
              </w:rPr>
              <w:t>
оқу уақытының жиынтық көлемін сақтаған кезде циклдар</w:t>
            </w:r>
            <w:r>
              <w:br/>
            </w:r>
            <w:r>
              <w:rPr>
                <w:rFonts w:ascii="Times New Roman"/>
                <w:b w:val="false"/>
                <w:i w:val="false"/>
                <w:color w:val="000000"/>
                <w:sz w:val="20"/>
              </w:rPr>
              <w:t>
мен пәндер үшін оқу уақытының көлемін 25 %-ға дейін</w:t>
            </w:r>
            <w:r>
              <w:br/>
            </w:r>
            <w:r>
              <w:rPr>
                <w:rFonts w:ascii="Times New Roman"/>
                <w:b w:val="false"/>
                <w:i w:val="false"/>
                <w:color w:val="000000"/>
                <w:sz w:val="20"/>
              </w:rPr>
              <w:t>
өзгертуге рұқсат берілген нормалардың сақталуы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Оқу жұмыс жоспарында міндетті оқытудың жалпы оқу</w:t>
            </w:r>
            <w:r>
              <w:br/>
            </w:r>
            <w:r>
              <w:rPr>
                <w:rFonts w:ascii="Times New Roman"/>
                <w:b w:val="false"/>
                <w:i w:val="false"/>
                <w:color w:val="000000"/>
                <w:sz w:val="20"/>
              </w:rPr>
              <w:t>
уақыты көлемінен кәсіптік практикада оқыту үлесінің 40</w:t>
            </w:r>
            <w:r>
              <w:br/>
            </w:r>
            <w:r>
              <w:rPr>
                <w:rFonts w:ascii="Times New Roman"/>
                <w:b w:val="false"/>
                <w:i w:val="false"/>
                <w:color w:val="000000"/>
                <w:sz w:val="20"/>
              </w:rPr>
              <w:t>
%-нан кем болмауының сақталуы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Кәсіптік практика мазмұнының оқу жұмыс</w:t>
            </w:r>
            <w:r>
              <w:br/>
            </w:r>
            <w:r>
              <w:rPr>
                <w:rFonts w:ascii="Times New Roman"/>
                <w:b w:val="false"/>
                <w:i w:val="false"/>
                <w:color w:val="000000"/>
                <w:sz w:val="20"/>
              </w:rPr>
              <w:t>
бағдарламаларына сәйкестігі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Білім алушылардың оқу жүктемесінің ең көп</w:t>
            </w:r>
            <w:r>
              <w:br/>
            </w:r>
            <w:r>
              <w:rPr>
                <w:rFonts w:ascii="Times New Roman"/>
                <w:b w:val="false"/>
                <w:i w:val="false"/>
                <w:color w:val="000000"/>
                <w:sz w:val="20"/>
              </w:rPr>
              <w:t>
көлемінің аудиториялық және аудиториядан тыс оқу</w:t>
            </w:r>
            <w:r>
              <w:br/>
            </w:r>
            <w:r>
              <w:rPr>
                <w:rFonts w:ascii="Times New Roman"/>
                <w:b w:val="false"/>
                <w:i w:val="false"/>
                <w:color w:val="000000"/>
                <w:sz w:val="20"/>
              </w:rPr>
              <w:t>
жұмысының барлық түрлерін қоса алғанда, техникалық</w:t>
            </w:r>
            <w:r>
              <w:br/>
            </w:r>
            <w:r>
              <w:rPr>
                <w:rFonts w:ascii="Times New Roman"/>
                <w:b w:val="false"/>
                <w:i w:val="false"/>
                <w:color w:val="000000"/>
                <w:sz w:val="20"/>
              </w:rPr>
              <w:t>
және кәсіптік білім берудің мемлекеттік жалпыға</w:t>
            </w:r>
            <w:r>
              <w:br/>
            </w:r>
            <w:r>
              <w:rPr>
                <w:rFonts w:ascii="Times New Roman"/>
                <w:b w:val="false"/>
                <w:i w:val="false"/>
                <w:color w:val="000000"/>
                <w:sz w:val="20"/>
              </w:rPr>
              <w:t>
міндетті стандартының (аптасына 54 сағаттан аспауы</w:t>
            </w:r>
            <w:r>
              <w:br/>
            </w:r>
            <w:r>
              <w:rPr>
                <w:rFonts w:ascii="Times New Roman"/>
                <w:b w:val="false"/>
                <w:i w:val="false"/>
                <w:color w:val="000000"/>
                <w:sz w:val="20"/>
              </w:rPr>
              <w:t>
тиіс) талабына сәйкестігі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Күндізгі оқу нысаны кезінде техникалық және</w:t>
            </w:r>
            <w:r>
              <w:br/>
            </w:r>
            <w:r>
              <w:rPr>
                <w:rFonts w:ascii="Times New Roman"/>
                <w:b w:val="false"/>
                <w:i w:val="false"/>
                <w:color w:val="000000"/>
                <w:sz w:val="20"/>
              </w:rPr>
              <w:t>
кәсіптік білім беру бағдарламаларын меңгерудің</w:t>
            </w:r>
            <w:r>
              <w:br/>
            </w:r>
            <w:r>
              <w:rPr>
                <w:rFonts w:ascii="Times New Roman"/>
                <w:b w:val="false"/>
                <w:i w:val="false"/>
                <w:color w:val="000000"/>
                <w:sz w:val="20"/>
              </w:rPr>
              <w:t>
нормативтік мерзімі күрделігіне, күтілетін белгіленген</w:t>
            </w:r>
            <w:r>
              <w:br/>
            </w:r>
            <w:r>
              <w:rPr>
                <w:rFonts w:ascii="Times New Roman"/>
                <w:b w:val="false"/>
                <w:i w:val="false"/>
                <w:color w:val="000000"/>
                <w:sz w:val="20"/>
              </w:rPr>
              <w:t>
біліктілік деңгейіне және білім алушылардың базалық</w:t>
            </w:r>
            <w:r>
              <w:br/>
            </w:r>
            <w:r>
              <w:rPr>
                <w:rFonts w:ascii="Times New Roman"/>
                <w:b w:val="false"/>
                <w:i w:val="false"/>
                <w:color w:val="000000"/>
                <w:sz w:val="20"/>
              </w:rPr>
              <w:t>
білім деңгейіне қарай:</w:t>
            </w:r>
            <w:r>
              <w:br/>
            </w:r>
            <w:r>
              <w:rPr>
                <w:rFonts w:ascii="Times New Roman"/>
                <w:b w:val="false"/>
                <w:i w:val="false"/>
                <w:color w:val="000000"/>
                <w:sz w:val="20"/>
              </w:rPr>
              <w:t>
     1) негізгі орта білім базасында жалпы орта білім</w:t>
            </w:r>
            <w:r>
              <w:br/>
            </w:r>
            <w:r>
              <w:rPr>
                <w:rFonts w:ascii="Times New Roman"/>
                <w:b w:val="false"/>
                <w:i w:val="false"/>
                <w:color w:val="000000"/>
                <w:sz w:val="20"/>
              </w:rPr>
              <w:t>
алмай 1 жыл 10 ай оқу мерзіміне;</w:t>
            </w:r>
            <w:r>
              <w:br/>
            </w:r>
            <w:r>
              <w:rPr>
                <w:rFonts w:ascii="Times New Roman"/>
                <w:b w:val="false"/>
                <w:i w:val="false"/>
                <w:color w:val="000000"/>
                <w:sz w:val="20"/>
              </w:rPr>
              <w:t>
     2) жалпы орта білім базасында жалпы орта білім</w:t>
            </w:r>
            <w:r>
              <w:br/>
            </w:r>
            <w:r>
              <w:rPr>
                <w:rFonts w:ascii="Times New Roman"/>
                <w:b w:val="false"/>
                <w:i w:val="false"/>
                <w:color w:val="000000"/>
                <w:sz w:val="20"/>
              </w:rPr>
              <w:t>
алумен 1 жыл 10 ай, 2 жыл 6 ай, 2 жыл 10 ай, 3 жыл 6</w:t>
            </w:r>
            <w:r>
              <w:br/>
            </w:r>
            <w:r>
              <w:rPr>
                <w:rFonts w:ascii="Times New Roman"/>
                <w:b w:val="false"/>
                <w:i w:val="false"/>
                <w:color w:val="000000"/>
                <w:sz w:val="20"/>
              </w:rPr>
              <w:t>
ай, 3 жыл 10 ай оқу мерзіміне;</w:t>
            </w:r>
            <w:r>
              <w:br/>
            </w:r>
            <w:r>
              <w:rPr>
                <w:rFonts w:ascii="Times New Roman"/>
                <w:b w:val="false"/>
                <w:i w:val="false"/>
                <w:color w:val="000000"/>
                <w:sz w:val="20"/>
              </w:rPr>
              <w:t>
     3) негізгі орта білім базасында - 10 ай, 1 жыл 6</w:t>
            </w:r>
            <w:r>
              <w:br/>
            </w:r>
            <w:r>
              <w:rPr>
                <w:rFonts w:ascii="Times New Roman"/>
                <w:b w:val="false"/>
                <w:i w:val="false"/>
                <w:color w:val="000000"/>
                <w:sz w:val="20"/>
              </w:rPr>
              <w:t>
ай, 1 жыл 10 ай, 2 жыл 6 ай, 2 жыл 10 ай оқу</w:t>
            </w:r>
            <w:r>
              <w:br/>
            </w:r>
            <w:r>
              <w:rPr>
                <w:rFonts w:ascii="Times New Roman"/>
                <w:b w:val="false"/>
                <w:i w:val="false"/>
                <w:color w:val="000000"/>
                <w:sz w:val="20"/>
              </w:rPr>
              <w:t>
мерзіміне;</w:t>
            </w:r>
            <w:r>
              <w:br/>
            </w:r>
            <w:r>
              <w:rPr>
                <w:rFonts w:ascii="Times New Roman"/>
                <w:b w:val="false"/>
                <w:i w:val="false"/>
                <w:color w:val="000000"/>
                <w:sz w:val="20"/>
              </w:rPr>
              <w:t>
     4) техникалық және кәсіптік білім базасында – 10</w:t>
            </w:r>
            <w:r>
              <w:br/>
            </w:r>
            <w:r>
              <w:rPr>
                <w:rFonts w:ascii="Times New Roman"/>
                <w:b w:val="false"/>
                <w:i w:val="false"/>
                <w:color w:val="000000"/>
                <w:sz w:val="20"/>
              </w:rPr>
              <w:t>
ай, 1 жыл 10 ай оқу мерзіміне;</w:t>
            </w:r>
            <w:r>
              <w:br/>
            </w:r>
            <w:r>
              <w:rPr>
                <w:rFonts w:ascii="Times New Roman"/>
                <w:b w:val="false"/>
                <w:i w:val="false"/>
                <w:color w:val="000000"/>
                <w:sz w:val="20"/>
              </w:rPr>
              <w:t xml:space="preserve">
     5) орта білімнен кейінгі білім, жоғары білім базасында – 10 ай, 1 жыл 6 ай оқу мерзіміне сәйкестігі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Теориялық оқытудың күндізгі нысаны кезінде оқу</w:t>
            </w:r>
            <w:r>
              <w:br/>
            </w:r>
            <w:r>
              <w:rPr>
                <w:rFonts w:ascii="Times New Roman"/>
                <w:b w:val="false"/>
                <w:i w:val="false"/>
                <w:color w:val="000000"/>
                <w:sz w:val="20"/>
              </w:rPr>
              <w:t>
уақытының жалпы көлемі аптасына кемінде 36 сағат</w:t>
            </w:r>
            <w:r>
              <w:br/>
            </w:r>
            <w:r>
              <w:rPr>
                <w:rFonts w:ascii="Times New Roman"/>
                <w:b w:val="false"/>
                <w:i w:val="false"/>
                <w:color w:val="000000"/>
                <w:sz w:val="20"/>
              </w:rPr>
              <w:t>
болатын міндетті оқу жүктемесі есебінен айқындалады</w:t>
            </w:r>
            <w:r>
              <w:br/>
            </w:r>
            <w:r>
              <w:rPr>
                <w:rFonts w:ascii="Times New Roman"/>
                <w:b w:val="false"/>
                <w:i w:val="false"/>
                <w:color w:val="000000"/>
                <w:sz w:val="20"/>
              </w:rPr>
              <w:t>
(бұл ретте көрсетілген көлемге факультативтік пәндер</w:t>
            </w:r>
            <w:r>
              <w:br/>
            </w:r>
            <w:r>
              <w:rPr>
                <w:rFonts w:ascii="Times New Roman"/>
                <w:b w:val="false"/>
                <w:i w:val="false"/>
                <w:color w:val="000000"/>
                <w:sz w:val="20"/>
              </w:rPr>
              <w:t>
бойынша сабақтар мен консультациялар кірмейді)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Кешкі және сырттай оқыту нысандары үшін міндетті</w:t>
            </w:r>
            <w:r>
              <w:br/>
            </w:r>
            <w:r>
              <w:rPr>
                <w:rFonts w:ascii="Times New Roman"/>
                <w:b w:val="false"/>
                <w:i w:val="false"/>
                <w:color w:val="000000"/>
                <w:sz w:val="20"/>
              </w:rPr>
              <w:t>
оқу сабақтарының оқу уақыттары көлемінің тиісінше 70</w:t>
            </w:r>
            <w:r>
              <w:br/>
            </w:r>
            <w:r>
              <w:rPr>
                <w:rFonts w:ascii="Times New Roman"/>
                <w:b w:val="false"/>
                <w:i w:val="false"/>
                <w:color w:val="000000"/>
                <w:sz w:val="20"/>
              </w:rPr>
              <w:t>
%-ына және күндізгі оқыту нысаны үшін қарастырылған</w:t>
            </w:r>
            <w:r>
              <w:br/>
            </w:r>
            <w:r>
              <w:rPr>
                <w:rFonts w:ascii="Times New Roman"/>
                <w:b w:val="false"/>
                <w:i w:val="false"/>
                <w:color w:val="000000"/>
                <w:sz w:val="20"/>
              </w:rPr>
              <w:t>
оқу сағатының тиісті көлемінің 30 %-ына сәйкестігі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Оқу пәндерін зерделеуде бірізділіктің белгіленуі,</w:t>
            </w:r>
            <w:r>
              <w:br/>
            </w:r>
            <w:r>
              <w:rPr>
                <w:rFonts w:ascii="Times New Roman"/>
                <w:b w:val="false"/>
                <w:i w:val="false"/>
                <w:color w:val="000000"/>
                <w:sz w:val="20"/>
              </w:rPr>
              <w:t>
олардың әрқайсысы бойынша оқу уақытын курстарға және</w:t>
            </w:r>
            <w:r>
              <w:br/>
            </w:r>
            <w:r>
              <w:rPr>
                <w:rFonts w:ascii="Times New Roman"/>
                <w:b w:val="false"/>
                <w:i w:val="false"/>
                <w:color w:val="000000"/>
                <w:sz w:val="20"/>
              </w:rPr>
              <w:t>
семестрлерге бөлуде пәнаралық байланыстардың</w:t>
            </w:r>
            <w:r>
              <w:br/>
            </w:r>
            <w:r>
              <w:rPr>
                <w:rFonts w:ascii="Times New Roman"/>
                <w:b w:val="false"/>
                <w:i w:val="false"/>
                <w:color w:val="000000"/>
                <w:sz w:val="20"/>
              </w:rPr>
              <w:t>
ескерілуі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Білім алушылар тиісті білім беру бағдарламаларын</w:t>
            </w:r>
            <w:r>
              <w:br/>
            </w:r>
            <w:r>
              <w:rPr>
                <w:rFonts w:ascii="Times New Roman"/>
                <w:b w:val="false"/>
                <w:i w:val="false"/>
                <w:color w:val="000000"/>
                <w:sz w:val="20"/>
              </w:rPr>
              <w:t>
оқуды аяқтағаннан кейін және аралық, қорытынды</w:t>
            </w:r>
            <w:r>
              <w:br/>
            </w:r>
            <w:r>
              <w:rPr>
                <w:rFonts w:ascii="Times New Roman"/>
                <w:b w:val="false"/>
                <w:i w:val="false"/>
                <w:color w:val="000000"/>
                <w:sz w:val="20"/>
              </w:rPr>
              <w:t>
аттестаттаудан өткеннен кейін нақты мамандық бойынша</w:t>
            </w:r>
            <w:r>
              <w:br/>
            </w:r>
            <w:r>
              <w:rPr>
                <w:rFonts w:ascii="Times New Roman"/>
                <w:b w:val="false"/>
                <w:i w:val="false"/>
                <w:color w:val="000000"/>
                <w:sz w:val="20"/>
              </w:rPr>
              <w:t>
біліктіліктің белгіленген және/немесе жоғары деңгейін</w:t>
            </w:r>
            <w:r>
              <w:br/>
            </w:r>
            <w:r>
              <w:rPr>
                <w:rFonts w:ascii="Times New Roman"/>
                <w:b w:val="false"/>
                <w:i w:val="false"/>
                <w:color w:val="000000"/>
                <w:sz w:val="20"/>
              </w:rPr>
              <w:t>
(разряд, санат) беру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Білім алушылар оқытудың толық курсын аяқтағаннан</w:t>
            </w:r>
            <w:r>
              <w:br/>
            </w:r>
            <w:r>
              <w:rPr>
                <w:rFonts w:ascii="Times New Roman"/>
                <w:b w:val="false"/>
                <w:i w:val="false"/>
                <w:color w:val="000000"/>
                <w:sz w:val="20"/>
              </w:rPr>
              <w:t>
кейін және қорытынды аттестаттаудан өткеннен кейін</w:t>
            </w:r>
            <w:r>
              <w:br/>
            </w:r>
            <w:r>
              <w:rPr>
                <w:rFonts w:ascii="Times New Roman"/>
                <w:b w:val="false"/>
                <w:i w:val="false"/>
                <w:color w:val="000000"/>
                <w:sz w:val="20"/>
              </w:rPr>
              <w:t>
орта буын маманы біліктілігінің деңгейін беру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Білім алушылар жоғары техникалық мектепте</w:t>
            </w:r>
            <w:r>
              <w:br/>
            </w:r>
            <w:r>
              <w:rPr>
                <w:rFonts w:ascii="Times New Roman"/>
                <w:b w:val="false"/>
                <w:i w:val="false"/>
                <w:color w:val="000000"/>
                <w:sz w:val="20"/>
              </w:rPr>
              <w:t>
оқытудың толық курсын аяқтағаннан кейін және қорытынды</w:t>
            </w:r>
            <w:r>
              <w:br/>
            </w:r>
            <w:r>
              <w:rPr>
                <w:rFonts w:ascii="Times New Roman"/>
                <w:b w:val="false"/>
                <w:i w:val="false"/>
                <w:color w:val="000000"/>
                <w:sz w:val="20"/>
              </w:rPr>
              <w:t>
аттестаттаудан өткеннен кейін кіші инженер</w:t>
            </w:r>
            <w:r>
              <w:br/>
            </w:r>
            <w:r>
              <w:rPr>
                <w:rFonts w:ascii="Times New Roman"/>
                <w:b w:val="false"/>
                <w:i w:val="false"/>
                <w:color w:val="000000"/>
                <w:sz w:val="20"/>
              </w:rPr>
              <w:t>
біліктілігінің деңгейін беру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Тиісті мамандықтар (біліктіліктер) бойынша білім</w:t>
            </w:r>
            <w:r>
              <w:br/>
            </w:r>
            <w:r>
              <w:rPr>
                <w:rFonts w:ascii="Times New Roman"/>
                <w:b w:val="false"/>
                <w:i w:val="false"/>
                <w:color w:val="000000"/>
                <w:sz w:val="20"/>
              </w:rPr>
              <w:t>
беру қызметіне мемлекеттік лицензияның және</w:t>
            </w:r>
            <w:r>
              <w:br/>
            </w:r>
            <w:r>
              <w:rPr>
                <w:rFonts w:ascii="Times New Roman"/>
                <w:b w:val="false"/>
                <w:i w:val="false"/>
                <w:color w:val="000000"/>
                <w:sz w:val="20"/>
              </w:rPr>
              <w:t>
мемлекеттік лицензияға қосымшаларының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Оқу және тәрбие процесі кезінде білім беру</w:t>
            </w:r>
            <w:r>
              <w:br/>
            </w:r>
            <w:r>
              <w:rPr>
                <w:rFonts w:ascii="Times New Roman"/>
                <w:b w:val="false"/>
                <w:i w:val="false"/>
                <w:color w:val="000000"/>
                <w:sz w:val="20"/>
              </w:rPr>
              <w:t>
ұйымының білім алушысы мен қызметкерлерінің деңсаулығы</w:t>
            </w:r>
            <w:r>
              <w:br/>
            </w:r>
            <w:r>
              <w:rPr>
                <w:rFonts w:ascii="Times New Roman"/>
                <w:b w:val="false"/>
                <w:i w:val="false"/>
                <w:color w:val="000000"/>
                <w:sz w:val="20"/>
              </w:rPr>
              <w:t>
сақталуы бойынша ұйым басшысы немесе өзге лауазымдық</w:t>
            </w:r>
            <w:r>
              <w:br/>
            </w:r>
            <w:r>
              <w:rPr>
                <w:rFonts w:ascii="Times New Roman"/>
                <w:b w:val="false"/>
                <w:i w:val="false"/>
                <w:color w:val="000000"/>
                <w:sz w:val="20"/>
              </w:rPr>
              <w:t>
тұлғамен міндеттерін орындауы (өтініштер болған</w:t>
            </w:r>
            <w:r>
              <w:br/>
            </w:r>
            <w:r>
              <w:rPr>
                <w:rFonts w:ascii="Times New Roman"/>
                <w:b w:val="false"/>
                <w:i w:val="false"/>
                <w:color w:val="000000"/>
                <w:sz w:val="20"/>
              </w:rPr>
              <w:t>
жағдайда ғана тексеріледі)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Білім беру ұйым басшысының үш жылда бір рет</w:t>
            </w:r>
            <w:r>
              <w:br/>
            </w:r>
            <w:r>
              <w:rPr>
                <w:rFonts w:ascii="Times New Roman"/>
                <w:b w:val="false"/>
                <w:i w:val="false"/>
                <w:color w:val="000000"/>
                <w:sz w:val="20"/>
              </w:rPr>
              <w:t>
аттестаттаудан өтуі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Білім беру ұйымының алқалық басқару органдарының</w:t>
            </w:r>
            <w:r>
              <w:br/>
            </w:r>
            <w:r>
              <w:rPr>
                <w:rFonts w:ascii="Times New Roman"/>
                <w:b w:val="false"/>
                <w:i w:val="false"/>
                <w:color w:val="000000"/>
                <w:sz w:val="20"/>
              </w:rPr>
              <w:t>
қызмет етуі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Педагог қызметкерлердің саны мен педагог</w:t>
            </w:r>
            <w:r>
              <w:br/>
            </w:r>
            <w:r>
              <w:rPr>
                <w:rFonts w:ascii="Times New Roman"/>
                <w:b w:val="false"/>
                <w:i w:val="false"/>
                <w:color w:val="000000"/>
                <w:sz w:val="20"/>
              </w:rPr>
              <w:t>
қызметкерлер лауазымдарының тізбесі мемлекеттік білім</w:t>
            </w:r>
            <w:r>
              <w:br/>
            </w:r>
            <w:r>
              <w:rPr>
                <w:rFonts w:ascii="Times New Roman"/>
                <w:b w:val="false"/>
                <w:i w:val="false"/>
                <w:color w:val="000000"/>
                <w:sz w:val="20"/>
              </w:rPr>
              <w:t>
беру ұйымдары қызметкерлерінің үлгі штаттарының және</w:t>
            </w:r>
            <w:r>
              <w:br/>
            </w:r>
            <w:r>
              <w:rPr>
                <w:rFonts w:ascii="Times New Roman"/>
                <w:b w:val="false"/>
                <w:i w:val="false"/>
                <w:color w:val="000000"/>
                <w:sz w:val="20"/>
              </w:rPr>
              <w:t>
педагог қызметкерлер мен оларға теңестірілген</w:t>
            </w:r>
            <w:r>
              <w:br/>
            </w:r>
            <w:r>
              <w:rPr>
                <w:rFonts w:ascii="Times New Roman"/>
                <w:b w:val="false"/>
                <w:i w:val="false"/>
                <w:color w:val="000000"/>
                <w:sz w:val="20"/>
              </w:rPr>
              <w:t>
адамдардың тізбесі негізінде айқындалады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Бiлiм беру ұйымы басшысымен бекітілген оқу жылына</w:t>
            </w:r>
            <w:r>
              <w:br/>
            </w:r>
            <w:r>
              <w:rPr>
                <w:rFonts w:ascii="Times New Roman"/>
                <w:b w:val="false"/>
                <w:i w:val="false"/>
                <w:color w:val="000000"/>
                <w:sz w:val="20"/>
              </w:rPr>
              <w:t>
арналған оқу-тәрбие процесі кестесінің және теориялық</w:t>
            </w:r>
            <w:r>
              <w:br/>
            </w:r>
            <w:r>
              <w:rPr>
                <w:rFonts w:ascii="Times New Roman"/>
                <w:b w:val="false"/>
                <w:i w:val="false"/>
                <w:color w:val="000000"/>
                <w:sz w:val="20"/>
              </w:rPr>
              <w:t>
пен практикалық сабақтар кестесінің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Сабақ кестесінің оқу процесінің кестесі мен жұмыс</w:t>
            </w:r>
            <w:r>
              <w:br/>
            </w:r>
            <w:r>
              <w:rPr>
                <w:rFonts w:ascii="Times New Roman"/>
                <w:b w:val="false"/>
                <w:i w:val="false"/>
                <w:color w:val="000000"/>
                <w:sz w:val="20"/>
              </w:rPr>
              <w:t>
оқу жоспарларына сәйкестігі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Білім беру ұйымдарындағы оқу және тәрбие</w:t>
            </w:r>
            <w:r>
              <w:br/>
            </w:r>
            <w:r>
              <w:rPr>
                <w:rFonts w:ascii="Times New Roman"/>
                <w:b w:val="false"/>
                <w:i w:val="false"/>
                <w:color w:val="000000"/>
                <w:sz w:val="20"/>
              </w:rPr>
              <w:t>
жұмыстарының есебі теориялық және өндірістік оқытудың</w:t>
            </w:r>
            <w:r>
              <w:br/>
            </w:r>
            <w:r>
              <w:rPr>
                <w:rFonts w:ascii="Times New Roman"/>
                <w:b w:val="false"/>
                <w:i w:val="false"/>
                <w:color w:val="000000"/>
                <w:sz w:val="20"/>
              </w:rPr>
              <w:t>
есепке алу журналдарын және оқу сағаттарында оқу</w:t>
            </w:r>
            <w:r>
              <w:br/>
            </w:r>
            <w:r>
              <w:rPr>
                <w:rFonts w:ascii="Times New Roman"/>
                <w:b w:val="false"/>
                <w:i w:val="false"/>
                <w:color w:val="000000"/>
                <w:sz w:val="20"/>
              </w:rPr>
              <w:t>
бағдарламаларының орындалуын есепке алу табельдерін</w:t>
            </w:r>
            <w:r>
              <w:br/>
            </w:r>
            <w:r>
              <w:rPr>
                <w:rFonts w:ascii="Times New Roman"/>
                <w:b w:val="false"/>
                <w:i w:val="false"/>
                <w:color w:val="000000"/>
                <w:sz w:val="20"/>
              </w:rPr>
              <w:t>
жүргізу арқылы жүзеге асырылады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Аудиториялық сабақтардың барлық түрлері үшін</w:t>
            </w:r>
            <w:r>
              <w:br/>
            </w:r>
            <w:r>
              <w:rPr>
                <w:rFonts w:ascii="Times New Roman"/>
                <w:b w:val="false"/>
                <w:i w:val="false"/>
                <w:color w:val="000000"/>
                <w:sz w:val="20"/>
              </w:rPr>
              <w:t>
академиялық сағаттың ұзақтығы 45 минутпен белгіленуі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Сабақтар арасында: бір академиялық сағаттан кейін</w:t>
            </w:r>
            <w:r>
              <w:br/>
            </w:r>
            <w:r>
              <w:rPr>
                <w:rFonts w:ascii="Times New Roman"/>
                <w:b w:val="false"/>
                <w:i w:val="false"/>
                <w:color w:val="000000"/>
                <w:sz w:val="20"/>
              </w:rPr>
              <w:t>
– 5 минут, қосарланған сабақтардан кейін – 10 минут, 2</w:t>
            </w:r>
            <w:r>
              <w:br/>
            </w:r>
            <w:r>
              <w:rPr>
                <w:rFonts w:ascii="Times New Roman"/>
                <w:b w:val="false"/>
                <w:i w:val="false"/>
                <w:color w:val="000000"/>
                <w:sz w:val="20"/>
              </w:rPr>
              <w:t>
қосарланған сабақтан кейін 15 минут үзілістің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Білім алушыларға толық оқу жылында кемінде екі</w:t>
            </w:r>
            <w:r>
              <w:br/>
            </w:r>
            <w:r>
              <w:rPr>
                <w:rFonts w:ascii="Times New Roman"/>
                <w:b w:val="false"/>
                <w:i w:val="false"/>
                <w:color w:val="000000"/>
                <w:sz w:val="20"/>
              </w:rPr>
              <w:t>
рет, жылына жалпы ұзақтығы 11 аптадан көп емес, оның</w:t>
            </w:r>
            <w:r>
              <w:br/>
            </w:r>
            <w:r>
              <w:rPr>
                <w:rFonts w:ascii="Times New Roman"/>
                <w:b w:val="false"/>
                <w:i w:val="false"/>
                <w:color w:val="000000"/>
                <w:sz w:val="20"/>
              </w:rPr>
              <w:t>
ішінде қысқы мерзімде 2 аптадан кем емес демалыстардың</w:t>
            </w:r>
            <w:r>
              <w:br/>
            </w:r>
            <w:r>
              <w:rPr>
                <w:rFonts w:ascii="Times New Roman"/>
                <w:b w:val="false"/>
                <w:i w:val="false"/>
                <w:color w:val="000000"/>
                <w:sz w:val="20"/>
              </w:rPr>
              <w:t>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Оқу топтарындағы білім алушылар санының</w:t>
            </w:r>
            <w:r>
              <w:br/>
            </w:r>
            <w:r>
              <w:rPr>
                <w:rFonts w:ascii="Times New Roman"/>
                <w:b w:val="false"/>
                <w:i w:val="false"/>
                <w:color w:val="000000"/>
                <w:sz w:val="20"/>
              </w:rPr>
              <w:t>
сәйкестігі: оқытудың күндізгі нысанында мамандықтар</w:t>
            </w:r>
            <w:r>
              <w:br/>
            </w:r>
            <w:r>
              <w:rPr>
                <w:rFonts w:ascii="Times New Roman"/>
                <w:b w:val="false"/>
                <w:i w:val="false"/>
                <w:color w:val="000000"/>
                <w:sz w:val="20"/>
              </w:rPr>
              <w:t>
бойынша – саны 25 адамнан артық емес (әскери</w:t>
            </w:r>
            <w:r>
              <w:br/>
            </w:r>
            <w:r>
              <w:rPr>
                <w:rFonts w:ascii="Times New Roman"/>
                <w:b w:val="false"/>
                <w:i w:val="false"/>
                <w:color w:val="000000"/>
                <w:sz w:val="20"/>
              </w:rPr>
              <w:t>
мамандықтар бойынша 30 адамға дейін), сыртқы, кешкі</w:t>
            </w:r>
            <w:r>
              <w:br/>
            </w:r>
            <w:r>
              <w:rPr>
                <w:rFonts w:ascii="Times New Roman"/>
                <w:b w:val="false"/>
                <w:i w:val="false"/>
                <w:color w:val="000000"/>
                <w:sz w:val="20"/>
              </w:rPr>
              <w:t>
оқыту нысанында кемінде 15 адамнан, кәсіп немесе</w:t>
            </w:r>
            <w:r>
              <w:br/>
            </w:r>
            <w:r>
              <w:rPr>
                <w:rFonts w:ascii="Times New Roman"/>
                <w:b w:val="false"/>
                <w:i w:val="false"/>
                <w:color w:val="000000"/>
                <w:sz w:val="20"/>
              </w:rPr>
              <w:t>
мамандық бейінінің ерекшеліктеріне қарай білім</w:t>
            </w:r>
            <w:r>
              <w:br/>
            </w:r>
            <w:r>
              <w:rPr>
                <w:rFonts w:ascii="Times New Roman"/>
                <w:b w:val="false"/>
                <w:i w:val="false"/>
                <w:color w:val="000000"/>
                <w:sz w:val="20"/>
              </w:rPr>
              <w:t>
алушылармен жеке сабақтардың өткізілуі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Тізбесі оқу жоспарларына сәйкес анықталатын</w:t>
            </w:r>
            <w:r>
              <w:br/>
            </w:r>
            <w:r>
              <w:rPr>
                <w:rFonts w:ascii="Times New Roman"/>
                <w:b w:val="false"/>
                <w:i w:val="false"/>
                <w:color w:val="000000"/>
                <w:sz w:val="20"/>
              </w:rPr>
              <w:t>
зертханалық жұмыстарды, практикалық сабақтарды</w:t>
            </w:r>
            <w:r>
              <w:br/>
            </w:r>
            <w:r>
              <w:rPr>
                <w:rFonts w:ascii="Times New Roman"/>
                <w:b w:val="false"/>
                <w:i w:val="false"/>
                <w:color w:val="000000"/>
                <w:sz w:val="20"/>
              </w:rPr>
              <w:t>
өткізуде, оның ішінде дене тәрбиесi мен жекелеген</w:t>
            </w:r>
            <w:r>
              <w:br/>
            </w:r>
            <w:r>
              <w:rPr>
                <w:rFonts w:ascii="Times New Roman"/>
                <w:b w:val="false"/>
                <w:i w:val="false"/>
                <w:color w:val="000000"/>
                <w:sz w:val="20"/>
              </w:rPr>
              <w:t>
пәндер бойынша, шеберханаларда (оқу полигондарында</w:t>
            </w:r>
            <w:r>
              <w:br/>
            </w:r>
            <w:r>
              <w:rPr>
                <w:rFonts w:ascii="Times New Roman"/>
                <w:b w:val="false"/>
                <w:i w:val="false"/>
                <w:color w:val="000000"/>
                <w:sz w:val="20"/>
              </w:rPr>
              <w:t>
және оқу шаруашылықтарында) өндірістік оқыту кезінде</w:t>
            </w:r>
            <w:r>
              <w:br/>
            </w:r>
            <w:r>
              <w:rPr>
                <w:rFonts w:ascii="Times New Roman"/>
                <w:b w:val="false"/>
                <w:i w:val="false"/>
                <w:color w:val="000000"/>
                <w:sz w:val="20"/>
              </w:rPr>
              <w:t>
оқу топтарының саны 13 адамнан артық емес кіші</w:t>
            </w:r>
            <w:r>
              <w:br/>
            </w:r>
            <w:r>
              <w:rPr>
                <w:rFonts w:ascii="Times New Roman"/>
                <w:b w:val="false"/>
                <w:i w:val="false"/>
                <w:color w:val="000000"/>
                <w:sz w:val="20"/>
              </w:rPr>
              <w:t>
топтарға, медициналық және фармацевтикалық білім беру</w:t>
            </w:r>
            <w:r>
              <w:br/>
            </w:r>
            <w:r>
              <w:rPr>
                <w:rFonts w:ascii="Times New Roman"/>
                <w:b w:val="false"/>
                <w:i w:val="false"/>
                <w:color w:val="000000"/>
                <w:sz w:val="20"/>
              </w:rPr>
              <w:t>
ұйымдарында клиникалық пәндер бойынша саны 8 адамнан</w:t>
            </w:r>
            <w:r>
              <w:br/>
            </w:r>
            <w:r>
              <w:rPr>
                <w:rFonts w:ascii="Times New Roman"/>
                <w:b w:val="false"/>
                <w:i w:val="false"/>
                <w:color w:val="000000"/>
                <w:sz w:val="20"/>
              </w:rPr>
              <w:t>
аспайтын кіші топтарға бөлу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Бiлiм беру ұйымдарында (Қазақстан Республикасы</w:t>
            </w:r>
            <w:r>
              <w:br/>
            </w:r>
            <w:r>
              <w:rPr>
                <w:rFonts w:ascii="Times New Roman"/>
                <w:b w:val="false"/>
                <w:i w:val="false"/>
                <w:color w:val="000000"/>
                <w:sz w:val="20"/>
              </w:rPr>
              <w:t>
Қорғаныс министрлігінің білім беру ұйымдарынан басқа)</w:t>
            </w:r>
            <w:r>
              <w:br/>
            </w:r>
            <w:r>
              <w:rPr>
                <w:rFonts w:ascii="Times New Roman"/>
                <w:b w:val="false"/>
                <w:i w:val="false"/>
                <w:color w:val="000000"/>
                <w:sz w:val="20"/>
              </w:rPr>
              <w:t>
бөлімдердің:</w:t>
            </w:r>
            <w:r>
              <w:br/>
            </w:r>
            <w:r>
              <w:rPr>
                <w:rFonts w:ascii="Times New Roman"/>
                <w:b w:val="false"/>
                <w:i w:val="false"/>
                <w:color w:val="000000"/>
                <w:sz w:val="20"/>
              </w:rPr>
              <w:t>
     1) оқытудың күндізгі нысанында бір немесе бірнеше</w:t>
            </w:r>
            <w:r>
              <w:br/>
            </w:r>
            <w:r>
              <w:rPr>
                <w:rFonts w:ascii="Times New Roman"/>
                <w:b w:val="false"/>
                <w:i w:val="false"/>
                <w:color w:val="000000"/>
                <w:sz w:val="20"/>
              </w:rPr>
              <w:t>
ұқсас мамандықтар мен кәсіптер бойынша кемінде 150</w:t>
            </w:r>
            <w:r>
              <w:br/>
            </w:r>
            <w:r>
              <w:rPr>
                <w:rFonts w:ascii="Times New Roman"/>
                <w:b w:val="false"/>
                <w:i w:val="false"/>
                <w:color w:val="000000"/>
                <w:sz w:val="20"/>
              </w:rPr>
              <w:t>
білім алушы;</w:t>
            </w:r>
            <w:r>
              <w:br/>
            </w:r>
            <w:r>
              <w:rPr>
                <w:rFonts w:ascii="Times New Roman"/>
                <w:b w:val="false"/>
                <w:i w:val="false"/>
                <w:color w:val="000000"/>
                <w:sz w:val="20"/>
              </w:rPr>
              <w:t>
     2) оқытудың сырттай, кешкі нысандарында кемінде</w:t>
            </w:r>
            <w:r>
              <w:br/>
            </w:r>
            <w:r>
              <w:rPr>
                <w:rFonts w:ascii="Times New Roman"/>
                <w:b w:val="false"/>
                <w:i w:val="false"/>
                <w:color w:val="000000"/>
                <w:sz w:val="20"/>
              </w:rPr>
              <w:t>
100 білім алушы болған кезде құрылуы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Практикалар базасы ретінде белгіленген ұйымдармен</w:t>
            </w:r>
            <w:r>
              <w:br/>
            </w:r>
            <w:r>
              <w:rPr>
                <w:rFonts w:ascii="Times New Roman"/>
                <w:b w:val="false"/>
                <w:i w:val="false"/>
                <w:color w:val="000000"/>
                <w:sz w:val="20"/>
              </w:rPr>
              <w:t>
келісілген және бекітілген оқу бағдарламалары мен</w:t>
            </w:r>
            <w:r>
              <w:br/>
            </w:r>
            <w:r>
              <w:rPr>
                <w:rFonts w:ascii="Times New Roman"/>
                <w:b w:val="false"/>
                <w:i w:val="false"/>
                <w:color w:val="000000"/>
                <w:sz w:val="20"/>
              </w:rPr>
              <w:t>
кәсіптік практикадан өткізудің күнтізбелік кестесінің</w:t>
            </w:r>
            <w:r>
              <w:br/>
            </w:r>
            <w:r>
              <w:rPr>
                <w:rFonts w:ascii="Times New Roman"/>
                <w:b w:val="false"/>
                <w:i w:val="false"/>
                <w:color w:val="000000"/>
                <w:sz w:val="20"/>
              </w:rPr>
              <w:t>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Өндірістік оқытудың оқу-өндірістік</w:t>
            </w:r>
            <w:r>
              <w:br/>
            </w:r>
            <w:r>
              <w:rPr>
                <w:rFonts w:ascii="Times New Roman"/>
                <w:b w:val="false"/>
                <w:i w:val="false"/>
                <w:color w:val="000000"/>
                <w:sz w:val="20"/>
              </w:rPr>
              <w:t>
шеберханаларында, оқу шаруашылықтарында, оқу</w:t>
            </w:r>
            <w:r>
              <w:br/>
            </w:r>
            <w:r>
              <w:rPr>
                <w:rFonts w:ascii="Times New Roman"/>
                <w:b w:val="false"/>
                <w:i w:val="false"/>
                <w:color w:val="000000"/>
                <w:sz w:val="20"/>
              </w:rPr>
              <w:t>
полигондарында және ұйымдарда ұйымдастырылуы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Қабылдау комиссиясы мен аппеляциялық</w:t>
            </w:r>
            <w:r>
              <w:br/>
            </w:r>
            <w:r>
              <w:rPr>
                <w:rFonts w:ascii="Times New Roman"/>
                <w:b w:val="false"/>
                <w:i w:val="false"/>
                <w:color w:val="000000"/>
                <w:sz w:val="20"/>
              </w:rPr>
              <w:t>
комиссиясының болуы, оның құрамының сәйкестігі:</w:t>
            </w:r>
            <w:r>
              <w:br/>
            </w:r>
            <w:r>
              <w:rPr>
                <w:rFonts w:ascii="Times New Roman"/>
                <w:b w:val="false"/>
                <w:i w:val="false"/>
                <w:color w:val="000000"/>
                <w:sz w:val="20"/>
              </w:rPr>
              <w:t>
комиссия төрағасы, хатшы және аппеляциялық комиссия</w:t>
            </w:r>
            <w:r>
              <w:br/>
            </w:r>
            <w:r>
              <w:rPr>
                <w:rFonts w:ascii="Times New Roman"/>
                <w:b w:val="false"/>
                <w:i w:val="false"/>
                <w:color w:val="000000"/>
                <w:sz w:val="20"/>
              </w:rPr>
              <w:t>
мүшелері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Білім беру ұйымдарында оқуға азаматтардың</w:t>
            </w:r>
            <w:r>
              <w:br/>
            </w:r>
            <w:r>
              <w:rPr>
                <w:rFonts w:ascii="Times New Roman"/>
                <w:b w:val="false"/>
                <w:i w:val="false"/>
                <w:color w:val="000000"/>
                <w:sz w:val="20"/>
              </w:rPr>
              <w:t>
өтініштерін қабылдау:</w:t>
            </w:r>
            <w:r>
              <w:br/>
            </w:r>
            <w:r>
              <w:rPr>
                <w:rFonts w:ascii="Times New Roman"/>
                <w:b w:val="false"/>
                <w:i w:val="false"/>
                <w:color w:val="000000"/>
                <w:sz w:val="20"/>
              </w:rPr>
              <w:t>
     1) орта буын мамандарын даярлауды көздейтін</w:t>
            </w:r>
            <w:r>
              <w:br/>
            </w:r>
            <w:r>
              <w:rPr>
                <w:rFonts w:ascii="Times New Roman"/>
                <w:b w:val="false"/>
                <w:i w:val="false"/>
                <w:color w:val="000000"/>
                <w:sz w:val="20"/>
              </w:rPr>
              <w:t>
техникалық және кәсіптік білім беретін оқу</w:t>
            </w:r>
            <w:r>
              <w:br/>
            </w:r>
            <w:r>
              <w:rPr>
                <w:rFonts w:ascii="Times New Roman"/>
                <w:b w:val="false"/>
                <w:i w:val="false"/>
                <w:color w:val="000000"/>
                <w:sz w:val="20"/>
              </w:rPr>
              <w:t>
бағдарламалары бойынша оқудың күндізгі нысанына 20</w:t>
            </w:r>
            <w:r>
              <w:br/>
            </w:r>
            <w:r>
              <w:rPr>
                <w:rFonts w:ascii="Times New Roman"/>
                <w:b w:val="false"/>
                <w:i w:val="false"/>
                <w:color w:val="000000"/>
                <w:sz w:val="20"/>
              </w:rPr>
              <w:t>
маусым мен 20 тамыз аралығында, оқудың кешкі және</w:t>
            </w:r>
            <w:r>
              <w:br/>
            </w:r>
            <w:r>
              <w:rPr>
                <w:rFonts w:ascii="Times New Roman"/>
                <w:b w:val="false"/>
                <w:i w:val="false"/>
                <w:color w:val="000000"/>
                <w:sz w:val="20"/>
              </w:rPr>
              <w:t>
сырттай нысанына 20 маусым мен 20 қыркүйек аралығында;</w:t>
            </w:r>
            <w:r>
              <w:br/>
            </w:r>
            <w:r>
              <w:rPr>
                <w:rFonts w:ascii="Times New Roman"/>
                <w:b w:val="false"/>
                <w:i w:val="false"/>
                <w:color w:val="000000"/>
                <w:sz w:val="20"/>
              </w:rPr>
              <w:t>
өнер және мәдениет мамандықтары бойынша 20 маусым мен</w:t>
            </w:r>
            <w:r>
              <w:br/>
            </w:r>
            <w:r>
              <w:rPr>
                <w:rFonts w:ascii="Times New Roman"/>
                <w:b w:val="false"/>
                <w:i w:val="false"/>
                <w:color w:val="000000"/>
                <w:sz w:val="20"/>
              </w:rPr>
              <w:t>
20 шілде аралығында;</w:t>
            </w:r>
            <w:r>
              <w:br/>
            </w:r>
            <w:r>
              <w:rPr>
                <w:rFonts w:ascii="Times New Roman"/>
                <w:b w:val="false"/>
                <w:i w:val="false"/>
                <w:color w:val="000000"/>
                <w:sz w:val="20"/>
              </w:rPr>
              <w:t>
     2) бұқаралық кәсіптер мен неғұрлым күрделі</w:t>
            </w:r>
            <w:r>
              <w:br/>
            </w:r>
            <w:r>
              <w:rPr>
                <w:rFonts w:ascii="Times New Roman"/>
                <w:b w:val="false"/>
                <w:i w:val="false"/>
                <w:color w:val="000000"/>
                <w:sz w:val="20"/>
              </w:rPr>
              <w:t>
(аралас) кәсіптер бойынша кадрлар даярлауды көздейтін</w:t>
            </w:r>
            <w:r>
              <w:br/>
            </w:r>
            <w:r>
              <w:rPr>
                <w:rFonts w:ascii="Times New Roman"/>
                <w:b w:val="false"/>
                <w:i w:val="false"/>
                <w:color w:val="000000"/>
                <w:sz w:val="20"/>
              </w:rPr>
              <w:t>
техникалық және кәсіптік білім беретін оқу</w:t>
            </w:r>
            <w:r>
              <w:br/>
            </w:r>
            <w:r>
              <w:rPr>
                <w:rFonts w:ascii="Times New Roman"/>
                <w:b w:val="false"/>
                <w:i w:val="false"/>
                <w:color w:val="000000"/>
                <w:sz w:val="20"/>
              </w:rPr>
              <w:t>
бағдарламалары бойынша оқудың күндізгі нысанына 20</w:t>
            </w:r>
            <w:r>
              <w:br/>
            </w:r>
            <w:r>
              <w:rPr>
                <w:rFonts w:ascii="Times New Roman"/>
                <w:b w:val="false"/>
                <w:i w:val="false"/>
                <w:color w:val="000000"/>
                <w:sz w:val="20"/>
              </w:rPr>
              <w:t>
маусым мен 20 тамыз аралығында, оқудың кешкі нысанына</w:t>
            </w:r>
            <w:r>
              <w:br/>
            </w:r>
            <w:r>
              <w:rPr>
                <w:rFonts w:ascii="Times New Roman"/>
                <w:b w:val="false"/>
                <w:i w:val="false"/>
                <w:color w:val="000000"/>
                <w:sz w:val="20"/>
              </w:rPr>
              <w:t>
20 маусым мен 20 қыркүйек аралығында жүзеге асырылуы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Оқуға түсушілердің білім беру ұйымдарына оқуға</w:t>
            </w:r>
            <w:r>
              <w:br/>
            </w:r>
            <w:r>
              <w:rPr>
                <w:rFonts w:ascii="Times New Roman"/>
                <w:b w:val="false"/>
                <w:i w:val="false"/>
                <w:color w:val="000000"/>
                <w:sz w:val="20"/>
              </w:rPr>
              <w:t>
қабылдау туралы өтінішіне қоса білімі туралы құжаттың</w:t>
            </w:r>
            <w:r>
              <w:br/>
            </w:r>
            <w:r>
              <w:rPr>
                <w:rFonts w:ascii="Times New Roman"/>
                <w:b w:val="false"/>
                <w:i w:val="false"/>
                <w:color w:val="000000"/>
                <w:sz w:val="20"/>
              </w:rPr>
              <w:t>
түпнұсқасын, № 086-У нысаны бойынша медициналық</w:t>
            </w:r>
            <w:r>
              <w:br/>
            </w:r>
            <w:r>
              <w:rPr>
                <w:rFonts w:ascii="Times New Roman"/>
                <w:b w:val="false"/>
                <w:i w:val="false"/>
                <w:color w:val="000000"/>
                <w:sz w:val="20"/>
              </w:rPr>
              <w:t>
анықтаманы флюрография суретімен (I және II топтағы</w:t>
            </w:r>
            <w:r>
              <w:br/>
            </w:r>
            <w:r>
              <w:rPr>
                <w:rFonts w:ascii="Times New Roman"/>
                <w:b w:val="false"/>
                <w:i w:val="false"/>
                <w:color w:val="000000"/>
                <w:sz w:val="20"/>
              </w:rPr>
              <w:t>
мүгедектер мен бала жасынан мүгедектер үшін</w:t>
            </w:r>
            <w:r>
              <w:br/>
            </w:r>
            <w:r>
              <w:rPr>
                <w:rFonts w:ascii="Times New Roman"/>
                <w:b w:val="false"/>
                <w:i w:val="false"/>
                <w:color w:val="000000"/>
                <w:sz w:val="20"/>
              </w:rPr>
              <w:t>
медициналық-әлеуметтік сараптаманың қорытындысы), 3x4</w:t>
            </w:r>
            <w:r>
              <w:br/>
            </w:r>
            <w:r>
              <w:rPr>
                <w:rFonts w:ascii="Times New Roman"/>
                <w:b w:val="false"/>
                <w:i w:val="false"/>
                <w:color w:val="000000"/>
                <w:sz w:val="20"/>
              </w:rPr>
              <w:t>
көлемдегі 4 суретті, жеке басын куәландыратын</w:t>
            </w:r>
            <w:r>
              <w:br/>
            </w:r>
            <w:r>
              <w:rPr>
                <w:rFonts w:ascii="Times New Roman"/>
                <w:b w:val="false"/>
                <w:i w:val="false"/>
                <w:color w:val="000000"/>
                <w:sz w:val="20"/>
              </w:rPr>
              <w:t>
құжаттарды оқуға түсушінің өзі, ата-аналары немесе</w:t>
            </w:r>
            <w:r>
              <w:br/>
            </w:r>
            <w:r>
              <w:rPr>
                <w:rFonts w:ascii="Times New Roman"/>
                <w:b w:val="false"/>
                <w:i w:val="false"/>
                <w:color w:val="000000"/>
                <w:sz w:val="20"/>
              </w:rPr>
              <w:t>
заңды өкілдері ұсынады, шетелдіктер және азаматтығы</w:t>
            </w:r>
            <w:r>
              <w:br/>
            </w:r>
            <w:r>
              <w:rPr>
                <w:rFonts w:ascii="Times New Roman"/>
                <w:b w:val="false"/>
                <w:i w:val="false"/>
                <w:color w:val="000000"/>
                <w:sz w:val="20"/>
              </w:rPr>
              <w:t>
жоқ адамдар мәртебесін анықтайтын, тұрғылықты жерге</w:t>
            </w:r>
            <w:r>
              <w:br/>
            </w:r>
            <w:r>
              <w:rPr>
                <w:rFonts w:ascii="Times New Roman"/>
                <w:b w:val="false"/>
                <w:i w:val="false"/>
                <w:color w:val="000000"/>
                <w:sz w:val="20"/>
              </w:rPr>
              <w:t>
тіркелгендігі туралы белгісі бар құжатты ұсынуы:</w:t>
            </w:r>
            <w:r>
              <w:br/>
            </w:r>
            <w:r>
              <w:rPr>
                <w:rFonts w:ascii="Times New Roman"/>
                <w:b w:val="false"/>
                <w:i w:val="false"/>
                <w:color w:val="000000"/>
                <w:sz w:val="20"/>
              </w:rPr>
              <w:t>
     1) шетелдік – шетелдіктің Қазақстан</w:t>
            </w:r>
            <w:r>
              <w:br/>
            </w:r>
            <w:r>
              <w:rPr>
                <w:rFonts w:ascii="Times New Roman"/>
                <w:b w:val="false"/>
                <w:i w:val="false"/>
                <w:color w:val="000000"/>
                <w:sz w:val="20"/>
              </w:rPr>
              <w:t>
Республикасында тұруға ықтиярхат;</w:t>
            </w:r>
            <w:r>
              <w:br/>
            </w:r>
            <w:r>
              <w:rPr>
                <w:rFonts w:ascii="Times New Roman"/>
                <w:b w:val="false"/>
                <w:i w:val="false"/>
                <w:color w:val="000000"/>
                <w:sz w:val="20"/>
              </w:rPr>
              <w:t>
     2) азаматтығы жоқ тұлға – азаматтығы жоқ тұлғаның</w:t>
            </w:r>
            <w:r>
              <w:br/>
            </w:r>
            <w:r>
              <w:rPr>
                <w:rFonts w:ascii="Times New Roman"/>
                <w:b w:val="false"/>
                <w:i w:val="false"/>
                <w:color w:val="000000"/>
                <w:sz w:val="20"/>
              </w:rPr>
              <w:t>
куәлігі;</w:t>
            </w:r>
            <w:r>
              <w:br/>
            </w:r>
            <w:r>
              <w:rPr>
                <w:rFonts w:ascii="Times New Roman"/>
                <w:b w:val="false"/>
                <w:i w:val="false"/>
                <w:color w:val="000000"/>
                <w:sz w:val="20"/>
              </w:rPr>
              <w:t>
     3) босқын – босқынның куәлігі;</w:t>
            </w:r>
            <w:r>
              <w:br/>
            </w:r>
            <w:r>
              <w:rPr>
                <w:rFonts w:ascii="Times New Roman"/>
                <w:b w:val="false"/>
                <w:i w:val="false"/>
                <w:color w:val="000000"/>
                <w:sz w:val="20"/>
              </w:rPr>
              <w:t>
     4) пана іздеуші тұлға – пана іздеуші тұлғаның</w:t>
            </w:r>
            <w:r>
              <w:br/>
            </w:r>
            <w:r>
              <w:rPr>
                <w:rFonts w:ascii="Times New Roman"/>
                <w:b w:val="false"/>
                <w:i w:val="false"/>
                <w:color w:val="000000"/>
                <w:sz w:val="20"/>
              </w:rPr>
              <w:t>
куәлігі;</w:t>
            </w:r>
            <w:r>
              <w:br/>
            </w:r>
            <w:r>
              <w:rPr>
                <w:rFonts w:ascii="Times New Roman"/>
                <w:b w:val="false"/>
                <w:i w:val="false"/>
                <w:color w:val="000000"/>
                <w:sz w:val="20"/>
              </w:rPr>
              <w:t>
     5) оралман – оралман куәлігі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Білім беру ұйымына оқытудың нысандары бойынша</w:t>
            </w:r>
            <w:r>
              <w:br/>
            </w:r>
            <w:r>
              <w:rPr>
                <w:rFonts w:ascii="Times New Roman"/>
                <w:b w:val="false"/>
                <w:i w:val="false"/>
                <w:color w:val="000000"/>
                <w:sz w:val="20"/>
              </w:rPr>
              <w:t>
оқуға түсушілерден түскен өтініштер тіркеу</w:t>
            </w:r>
            <w:r>
              <w:br/>
            </w:r>
            <w:r>
              <w:rPr>
                <w:rFonts w:ascii="Times New Roman"/>
                <w:b w:val="false"/>
                <w:i w:val="false"/>
                <w:color w:val="000000"/>
                <w:sz w:val="20"/>
              </w:rPr>
              <w:t>
журналдарының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Түсу емтихандарының орта буын мамандарын</w:t>
            </w:r>
            <w:r>
              <w:br/>
            </w:r>
            <w:r>
              <w:rPr>
                <w:rFonts w:ascii="Times New Roman"/>
                <w:b w:val="false"/>
                <w:i w:val="false"/>
                <w:color w:val="000000"/>
                <w:sz w:val="20"/>
              </w:rPr>
              <w:t>
даярлауды көздейтін техникалық және кәсіптік білім</w:t>
            </w:r>
            <w:r>
              <w:br/>
            </w:r>
            <w:r>
              <w:rPr>
                <w:rFonts w:ascii="Times New Roman"/>
                <w:b w:val="false"/>
                <w:i w:val="false"/>
                <w:color w:val="000000"/>
                <w:sz w:val="20"/>
              </w:rPr>
              <w:t>
беретін оқу бағдарламалары бойынша және:</w:t>
            </w:r>
            <w:r>
              <w:br/>
            </w:r>
            <w:r>
              <w:rPr>
                <w:rFonts w:ascii="Times New Roman"/>
                <w:b w:val="false"/>
                <w:i w:val="false"/>
                <w:color w:val="000000"/>
                <w:sz w:val="20"/>
              </w:rPr>
              <w:t>
     1) жалпы орта білімі бар оқуға түсушілер үшін үш</w:t>
            </w:r>
            <w:r>
              <w:br/>
            </w:r>
            <w:r>
              <w:rPr>
                <w:rFonts w:ascii="Times New Roman"/>
                <w:b w:val="false"/>
                <w:i w:val="false"/>
                <w:color w:val="000000"/>
                <w:sz w:val="20"/>
              </w:rPr>
              <w:t>
пән бойынша (қазақ немесе орыс тілі, Қазақстан тарихы</w:t>
            </w:r>
            <w:r>
              <w:br/>
            </w:r>
            <w:r>
              <w:rPr>
                <w:rFonts w:ascii="Times New Roman"/>
                <w:b w:val="false"/>
                <w:i w:val="false"/>
                <w:color w:val="000000"/>
                <w:sz w:val="20"/>
              </w:rPr>
              <w:t>
және мамандық бейіні бойынша пән) өткізілуі;</w:t>
            </w:r>
            <w:r>
              <w:br/>
            </w:r>
            <w:r>
              <w:rPr>
                <w:rFonts w:ascii="Times New Roman"/>
                <w:b w:val="false"/>
                <w:i w:val="false"/>
                <w:color w:val="000000"/>
                <w:sz w:val="20"/>
              </w:rPr>
              <w:t>
     2) негізгі жалпы білімі бар оқуға түсушілер -</w:t>
            </w:r>
            <w:r>
              <w:br/>
            </w:r>
            <w:r>
              <w:rPr>
                <w:rFonts w:ascii="Times New Roman"/>
                <w:b w:val="false"/>
                <w:i w:val="false"/>
                <w:color w:val="000000"/>
                <w:sz w:val="20"/>
              </w:rPr>
              <w:t>
негізгі жалпы білімнің оқу бағдарламалары көлемінде 2</w:t>
            </w:r>
            <w:r>
              <w:br/>
            </w:r>
            <w:r>
              <w:rPr>
                <w:rFonts w:ascii="Times New Roman"/>
                <w:b w:val="false"/>
                <w:i w:val="false"/>
                <w:color w:val="000000"/>
                <w:sz w:val="20"/>
              </w:rPr>
              <w:t>
пән бойынша (қазақ немесе орыс тілі және мамандық</w:t>
            </w:r>
            <w:r>
              <w:br/>
            </w:r>
            <w:r>
              <w:rPr>
                <w:rFonts w:ascii="Times New Roman"/>
                <w:b w:val="false"/>
                <w:i w:val="false"/>
                <w:color w:val="000000"/>
                <w:sz w:val="20"/>
              </w:rPr>
              <w:t>
бейіні бойынша пән);</w:t>
            </w:r>
            <w:r>
              <w:br/>
            </w:r>
            <w:r>
              <w:rPr>
                <w:rFonts w:ascii="Times New Roman"/>
                <w:b w:val="false"/>
                <w:i w:val="false"/>
                <w:color w:val="000000"/>
                <w:sz w:val="20"/>
              </w:rPr>
              <w:t>
     3) мамандық бейініне сәйкес келмейтін техникалық</w:t>
            </w:r>
            <w:r>
              <w:br/>
            </w:r>
            <w:r>
              <w:rPr>
                <w:rFonts w:ascii="Times New Roman"/>
                <w:b w:val="false"/>
                <w:i w:val="false"/>
                <w:color w:val="000000"/>
                <w:sz w:val="20"/>
              </w:rPr>
              <w:t>
және кәсіптік, орта білімнен кейінгі, жоғары білімі</w:t>
            </w:r>
            <w:r>
              <w:br/>
            </w:r>
            <w:r>
              <w:rPr>
                <w:rFonts w:ascii="Times New Roman"/>
                <w:b w:val="false"/>
                <w:i w:val="false"/>
                <w:color w:val="000000"/>
                <w:sz w:val="20"/>
              </w:rPr>
              <w:t>
бар тұлғалар үшін мамандық бейіні бойынша өткізілуі;</w:t>
            </w:r>
            <w:r>
              <w:br/>
            </w:r>
            <w:r>
              <w:rPr>
                <w:rFonts w:ascii="Times New Roman"/>
                <w:b w:val="false"/>
                <w:i w:val="false"/>
                <w:color w:val="000000"/>
                <w:sz w:val="20"/>
              </w:rPr>
              <w:t>
     4) мамандық бейініне сәйкес келетін техникалық</w:t>
            </w:r>
            <w:r>
              <w:br/>
            </w:r>
            <w:r>
              <w:rPr>
                <w:rFonts w:ascii="Times New Roman"/>
                <w:b w:val="false"/>
                <w:i w:val="false"/>
                <w:color w:val="000000"/>
                <w:sz w:val="20"/>
              </w:rPr>
              <w:t>
және кәсіптік, орта білімнен кейінгі, жоғары білімі</w:t>
            </w:r>
            <w:r>
              <w:br/>
            </w:r>
            <w:r>
              <w:rPr>
                <w:rFonts w:ascii="Times New Roman"/>
                <w:b w:val="false"/>
                <w:i w:val="false"/>
                <w:color w:val="000000"/>
                <w:sz w:val="20"/>
              </w:rPr>
              <w:t>
бар тұлғалар үшін әңгімелесу түрінде өткізілуі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Бұқаралық кәсіптер мен неғұрлым күрделі (аралас)</w:t>
            </w:r>
            <w:r>
              <w:br/>
            </w:r>
            <w:r>
              <w:rPr>
                <w:rFonts w:ascii="Times New Roman"/>
                <w:b w:val="false"/>
                <w:i w:val="false"/>
                <w:color w:val="000000"/>
                <w:sz w:val="20"/>
              </w:rPr>
              <w:t>
кәсіптер бойынша кадрлар даярлауды көздейтін</w:t>
            </w:r>
            <w:r>
              <w:br/>
            </w:r>
            <w:r>
              <w:rPr>
                <w:rFonts w:ascii="Times New Roman"/>
                <w:b w:val="false"/>
                <w:i w:val="false"/>
                <w:color w:val="000000"/>
                <w:sz w:val="20"/>
              </w:rPr>
              <w:t>
техникалық және кәсіптік білім беретін оқу</w:t>
            </w:r>
            <w:r>
              <w:br/>
            </w:r>
            <w:r>
              <w:rPr>
                <w:rFonts w:ascii="Times New Roman"/>
                <w:b w:val="false"/>
                <w:i w:val="false"/>
                <w:color w:val="000000"/>
                <w:sz w:val="20"/>
              </w:rPr>
              <w:t>
бағдарламалары бойынша оқуға түсушілерге арналған түсу</w:t>
            </w:r>
            <w:r>
              <w:br/>
            </w:r>
            <w:r>
              <w:rPr>
                <w:rFonts w:ascii="Times New Roman"/>
                <w:b w:val="false"/>
                <w:i w:val="false"/>
                <w:color w:val="000000"/>
                <w:sz w:val="20"/>
              </w:rPr>
              <w:t>
емтихандарының әңгімелесу түрінде өткізілуі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Өнер және мәдениет мамандықтары бойынша білім</w:t>
            </w:r>
            <w:r>
              <w:br/>
            </w:r>
            <w:r>
              <w:rPr>
                <w:rFonts w:ascii="Times New Roman"/>
                <w:b w:val="false"/>
                <w:i w:val="false"/>
                <w:color w:val="000000"/>
                <w:sz w:val="20"/>
              </w:rPr>
              <w:t>
беру ұйымдарына оқуға түсетін тұлғалар білім беру</w:t>
            </w:r>
            <w:r>
              <w:br/>
            </w:r>
            <w:r>
              <w:rPr>
                <w:rFonts w:ascii="Times New Roman"/>
                <w:b w:val="false"/>
                <w:i w:val="false"/>
                <w:color w:val="000000"/>
                <w:sz w:val="20"/>
              </w:rPr>
              <w:t>
ұйымдары бекіткен бағдарламалар бойынша өткізілетін</w:t>
            </w:r>
            <w:r>
              <w:br/>
            </w:r>
            <w:r>
              <w:rPr>
                <w:rFonts w:ascii="Times New Roman"/>
                <w:b w:val="false"/>
                <w:i w:val="false"/>
                <w:color w:val="000000"/>
                <w:sz w:val="20"/>
              </w:rPr>
              <w:t>
арнайы немесе шығармашылық емтихандарды өткізу.</w:t>
            </w:r>
            <w:r>
              <w:br/>
            </w:r>
            <w:r>
              <w:rPr>
                <w:rFonts w:ascii="Times New Roman"/>
                <w:b w:val="false"/>
                <w:i w:val="false"/>
                <w:color w:val="000000"/>
                <w:sz w:val="20"/>
              </w:rPr>
              <w:t>
     Арнайы немесе шығармашылық емтихандар бойынша</w:t>
            </w:r>
            <w:r>
              <w:br/>
            </w:r>
            <w:r>
              <w:rPr>
                <w:rFonts w:ascii="Times New Roman"/>
                <w:b w:val="false"/>
                <w:i w:val="false"/>
                <w:color w:val="000000"/>
                <w:sz w:val="20"/>
              </w:rPr>
              <w:t>
«қанағаттанарлықсыз» деген баға алған немесе емтиханға</w:t>
            </w:r>
            <w:r>
              <w:br/>
            </w:r>
            <w:r>
              <w:rPr>
                <w:rFonts w:ascii="Times New Roman"/>
                <w:b w:val="false"/>
                <w:i w:val="false"/>
                <w:color w:val="000000"/>
                <w:sz w:val="20"/>
              </w:rPr>
              <w:t>
дәлелді себепсіз келмеген азаматтар қалған</w:t>
            </w:r>
            <w:r>
              <w:br/>
            </w:r>
            <w:r>
              <w:rPr>
                <w:rFonts w:ascii="Times New Roman"/>
                <w:b w:val="false"/>
                <w:i w:val="false"/>
                <w:color w:val="000000"/>
                <w:sz w:val="20"/>
              </w:rPr>
              <w:t>
емтихандарға жіберілмейді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Орта буын мамандарын даярлауды көздейтін</w:t>
            </w:r>
            <w:r>
              <w:br/>
            </w:r>
            <w:r>
              <w:rPr>
                <w:rFonts w:ascii="Times New Roman"/>
                <w:b w:val="false"/>
                <w:i w:val="false"/>
                <w:color w:val="000000"/>
                <w:sz w:val="20"/>
              </w:rPr>
              <w:t>
техникалық және кәсіптік білімнің оқу бағдарламалары</w:t>
            </w:r>
            <w:r>
              <w:br/>
            </w:r>
            <w:r>
              <w:rPr>
                <w:rFonts w:ascii="Times New Roman"/>
                <w:b w:val="false"/>
                <w:i w:val="false"/>
                <w:color w:val="000000"/>
                <w:sz w:val="20"/>
              </w:rPr>
              <w:t>
бойынша оқуға түсетін тұлғалар үшін оқудың күндізгі</w:t>
            </w:r>
            <w:r>
              <w:br/>
            </w:r>
            <w:r>
              <w:rPr>
                <w:rFonts w:ascii="Times New Roman"/>
                <w:b w:val="false"/>
                <w:i w:val="false"/>
                <w:color w:val="000000"/>
                <w:sz w:val="20"/>
              </w:rPr>
              <w:t>
нысанына түсу емтихандарының 1 тамыз бен 28 тамыз</w:t>
            </w:r>
            <w:r>
              <w:br/>
            </w:r>
            <w:r>
              <w:rPr>
                <w:rFonts w:ascii="Times New Roman"/>
                <w:b w:val="false"/>
                <w:i w:val="false"/>
                <w:color w:val="000000"/>
                <w:sz w:val="20"/>
              </w:rPr>
              <w:t>
аралығында, оқудың кешкі және сырттай нысанына 1 тамыз</w:t>
            </w:r>
            <w:r>
              <w:br/>
            </w:r>
            <w:r>
              <w:rPr>
                <w:rFonts w:ascii="Times New Roman"/>
                <w:b w:val="false"/>
                <w:i w:val="false"/>
                <w:color w:val="000000"/>
                <w:sz w:val="20"/>
              </w:rPr>
              <w:t>
бен 25 қыркүйек аралығында; өнер және мәдениет</w:t>
            </w:r>
            <w:r>
              <w:br/>
            </w:r>
            <w:r>
              <w:rPr>
                <w:rFonts w:ascii="Times New Roman"/>
                <w:b w:val="false"/>
                <w:i w:val="false"/>
                <w:color w:val="000000"/>
                <w:sz w:val="20"/>
              </w:rPr>
              <w:t>
мамандықтары бойынша арнайы немесе шығармашылық</w:t>
            </w:r>
            <w:r>
              <w:br/>
            </w:r>
            <w:r>
              <w:rPr>
                <w:rFonts w:ascii="Times New Roman"/>
                <w:b w:val="false"/>
                <w:i w:val="false"/>
                <w:color w:val="000000"/>
                <w:sz w:val="20"/>
              </w:rPr>
              <w:t>
емтихандардың 21 шілде мен 28 шілде аралығында</w:t>
            </w:r>
            <w:r>
              <w:br/>
            </w:r>
            <w:r>
              <w:rPr>
                <w:rFonts w:ascii="Times New Roman"/>
                <w:b w:val="false"/>
                <w:i w:val="false"/>
                <w:color w:val="000000"/>
                <w:sz w:val="20"/>
              </w:rPr>
              <w:t>
өткізілуі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Бұқаралық кәсіптер мен неғұрлым күрделі (аралас)</w:t>
            </w:r>
            <w:r>
              <w:br/>
            </w:r>
            <w:r>
              <w:rPr>
                <w:rFonts w:ascii="Times New Roman"/>
                <w:b w:val="false"/>
                <w:i w:val="false"/>
                <w:color w:val="000000"/>
                <w:sz w:val="20"/>
              </w:rPr>
              <w:t>
кәсіптер бойынша кадрлар даярлауды көздейтін</w:t>
            </w:r>
            <w:r>
              <w:br/>
            </w:r>
            <w:r>
              <w:rPr>
                <w:rFonts w:ascii="Times New Roman"/>
                <w:b w:val="false"/>
                <w:i w:val="false"/>
                <w:color w:val="000000"/>
                <w:sz w:val="20"/>
              </w:rPr>
              <w:t>
техникалық және кәсіптік білім беретін оқу</w:t>
            </w:r>
            <w:r>
              <w:br/>
            </w:r>
            <w:r>
              <w:rPr>
                <w:rFonts w:ascii="Times New Roman"/>
                <w:b w:val="false"/>
                <w:i w:val="false"/>
                <w:color w:val="000000"/>
                <w:sz w:val="20"/>
              </w:rPr>
              <w:t>
бағдарламалары бойынша оқудың күндізгі нысанына</w:t>
            </w:r>
            <w:r>
              <w:br/>
            </w:r>
            <w:r>
              <w:rPr>
                <w:rFonts w:ascii="Times New Roman"/>
                <w:b w:val="false"/>
                <w:i w:val="false"/>
                <w:color w:val="000000"/>
                <w:sz w:val="20"/>
              </w:rPr>
              <w:t>
түсетін азаматтар үшін әңгімелесудің 1 тамыз бен 28</w:t>
            </w:r>
            <w:r>
              <w:br/>
            </w:r>
            <w:r>
              <w:rPr>
                <w:rFonts w:ascii="Times New Roman"/>
                <w:b w:val="false"/>
                <w:i w:val="false"/>
                <w:color w:val="000000"/>
                <w:sz w:val="20"/>
              </w:rPr>
              <w:t>
тамыз аралығында, оқудың кешкі нысанына 1 тамыз бен 25</w:t>
            </w:r>
            <w:r>
              <w:br/>
            </w:r>
            <w:r>
              <w:rPr>
                <w:rFonts w:ascii="Times New Roman"/>
                <w:b w:val="false"/>
                <w:i w:val="false"/>
                <w:color w:val="000000"/>
                <w:sz w:val="20"/>
              </w:rPr>
              <w:t>
қыркүйек аралығында өткізілуі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Түсу емтихандарын өткізу кезінде:</w:t>
            </w:r>
            <w:r>
              <w:br/>
            </w:r>
            <w:r>
              <w:rPr>
                <w:rFonts w:ascii="Times New Roman"/>
                <w:b w:val="false"/>
                <w:i w:val="false"/>
                <w:color w:val="000000"/>
                <w:sz w:val="20"/>
              </w:rPr>
              <w:t>
     тестілеу нысанында әрбір пән бойынша тестілеу</w:t>
            </w:r>
            <w:r>
              <w:br/>
            </w:r>
            <w:r>
              <w:rPr>
                <w:rFonts w:ascii="Times New Roman"/>
                <w:b w:val="false"/>
                <w:i w:val="false"/>
                <w:color w:val="000000"/>
                <w:sz w:val="20"/>
              </w:rPr>
              <w:t>
тапсырмаларының (сұрақтарының) саны 25 болып</w:t>
            </w:r>
            <w:r>
              <w:br/>
            </w:r>
            <w:r>
              <w:rPr>
                <w:rFonts w:ascii="Times New Roman"/>
                <w:b w:val="false"/>
                <w:i w:val="false"/>
                <w:color w:val="000000"/>
                <w:sz w:val="20"/>
              </w:rPr>
              <w:t>
белгіленуі; әрбір тест тапсырмасының дұрыс жауабы 1</w:t>
            </w:r>
            <w:r>
              <w:br/>
            </w:r>
            <w:r>
              <w:rPr>
                <w:rFonts w:ascii="Times New Roman"/>
                <w:b w:val="false"/>
                <w:i w:val="false"/>
                <w:color w:val="000000"/>
                <w:sz w:val="20"/>
              </w:rPr>
              <w:t>
балмен бағалануы;</w:t>
            </w:r>
            <w:r>
              <w:br/>
            </w:r>
            <w:r>
              <w:rPr>
                <w:rFonts w:ascii="Times New Roman"/>
                <w:b w:val="false"/>
                <w:i w:val="false"/>
                <w:color w:val="000000"/>
                <w:sz w:val="20"/>
              </w:rPr>
              <w:t>
     пәндер бойынша емтихандардың, қабылдау</w:t>
            </w:r>
            <w:r>
              <w:br/>
            </w:r>
            <w:r>
              <w:rPr>
                <w:rFonts w:ascii="Times New Roman"/>
                <w:b w:val="false"/>
                <w:i w:val="false"/>
                <w:color w:val="000000"/>
                <w:sz w:val="20"/>
              </w:rPr>
              <w:t>
емтихандарының нәтижелері бойынша алынған «3», «4»,</w:t>
            </w:r>
            <w:r>
              <w:br/>
            </w:r>
            <w:r>
              <w:rPr>
                <w:rFonts w:ascii="Times New Roman"/>
                <w:b w:val="false"/>
                <w:i w:val="false"/>
                <w:color w:val="000000"/>
                <w:sz w:val="20"/>
              </w:rPr>
              <w:t>
«5» бағаларын қабылдау комиссиясының мынадай шкала</w:t>
            </w:r>
            <w:r>
              <w:br/>
            </w:r>
            <w:r>
              <w:rPr>
                <w:rFonts w:ascii="Times New Roman"/>
                <w:b w:val="false"/>
                <w:i w:val="false"/>
                <w:color w:val="000000"/>
                <w:sz w:val="20"/>
              </w:rPr>
              <w:t>
бойынша: «3» – 8 бал, «4» – 17 бал, «5» – 25 балдарға</w:t>
            </w:r>
            <w:r>
              <w:br/>
            </w:r>
            <w:r>
              <w:rPr>
                <w:rFonts w:ascii="Times New Roman"/>
                <w:b w:val="false"/>
                <w:i w:val="false"/>
                <w:color w:val="000000"/>
                <w:sz w:val="20"/>
              </w:rPr>
              <w:t>
ауыстыруы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Кешенді тестілеу сертификатын (жоғары оқу</w:t>
            </w:r>
            <w:r>
              <w:br/>
            </w:r>
            <w:r>
              <w:rPr>
                <w:rFonts w:ascii="Times New Roman"/>
                <w:b w:val="false"/>
                <w:i w:val="false"/>
                <w:color w:val="000000"/>
                <w:sz w:val="20"/>
              </w:rPr>
              <w:t>
орындарына түсу үшін ағымдағы жылы кешенді тестілеуге</w:t>
            </w:r>
            <w:r>
              <w:br/>
            </w:r>
            <w:r>
              <w:rPr>
                <w:rFonts w:ascii="Times New Roman"/>
                <w:b w:val="false"/>
                <w:i w:val="false"/>
                <w:color w:val="000000"/>
                <w:sz w:val="20"/>
              </w:rPr>
              <w:t>
қатысқан өткен жылдар түлектері) немесе ұлттык</w:t>
            </w:r>
            <w:r>
              <w:br/>
            </w:r>
            <w:r>
              <w:rPr>
                <w:rFonts w:ascii="Times New Roman"/>
                <w:b w:val="false"/>
                <w:i w:val="false"/>
                <w:color w:val="000000"/>
                <w:sz w:val="20"/>
              </w:rPr>
              <w:t>
бірыңғай тестілеу нәтижелері туралы сертификатын</w:t>
            </w:r>
            <w:r>
              <w:br/>
            </w:r>
            <w:r>
              <w:rPr>
                <w:rFonts w:ascii="Times New Roman"/>
                <w:b w:val="false"/>
                <w:i w:val="false"/>
                <w:color w:val="000000"/>
                <w:sz w:val="20"/>
              </w:rPr>
              <w:t>
тапсырған (ағымдағы жылы ұлттық бірыңғай тестілеуге</w:t>
            </w:r>
            <w:r>
              <w:br/>
            </w:r>
            <w:r>
              <w:rPr>
                <w:rFonts w:ascii="Times New Roman"/>
                <w:b w:val="false"/>
                <w:i w:val="false"/>
                <w:color w:val="000000"/>
                <w:sz w:val="20"/>
              </w:rPr>
              <w:t>
қатысқан бітірушілер) тұлғалардың түсу емтихандарынан</w:t>
            </w:r>
            <w:r>
              <w:br/>
            </w:r>
            <w:r>
              <w:rPr>
                <w:rFonts w:ascii="Times New Roman"/>
                <w:b w:val="false"/>
                <w:i w:val="false"/>
                <w:color w:val="000000"/>
                <w:sz w:val="20"/>
              </w:rPr>
              <w:t>
босатылуы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Апелляцияға берілген өтініштер мен қабылдау</w:t>
            </w:r>
            <w:r>
              <w:br/>
            </w:r>
            <w:r>
              <w:rPr>
                <w:rFonts w:ascii="Times New Roman"/>
                <w:b w:val="false"/>
                <w:i w:val="false"/>
                <w:color w:val="000000"/>
                <w:sz w:val="20"/>
              </w:rPr>
              <w:t>
тәртібін сақтау:</w:t>
            </w:r>
            <w:r>
              <w:br/>
            </w:r>
            <w:r>
              <w:rPr>
                <w:rFonts w:ascii="Times New Roman"/>
                <w:b w:val="false"/>
                <w:i w:val="false"/>
                <w:color w:val="000000"/>
                <w:sz w:val="20"/>
              </w:rPr>
              <w:t>
     апелляцияға өтініш тестілеу немесе түсу</w:t>
            </w:r>
            <w:r>
              <w:br/>
            </w:r>
            <w:r>
              <w:rPr>
                <w:rFonts w:ascii="Times New Roman"/>
                <w:b w:val="false"/>
                <w:i w:val="false"/>
                <w:color w:val="000000"/>
                <w:sz w:val="20"/>
              </w:rPr>
              <w:t>
емтихандарының нәтижелері хабарланғаннан кейін</w:t>
            </w:r>
            <w:r>
              <w:br/>
            </w:r>
            <w:r>
              <w:rPr>
                <w:rFonts w:ascii="Times New Roman"/>
                <w:b w:val="false"/>
                <w:i w:val="false"/>
                <w:color w:val="000000"/>
                <w:sz w:val="20"/>
              </w:rPr>
              <w:t>
апелляциялық комиссияға келесі күнгі сағат 13.00-ге</w:t>
            </w:r>
            <w:r>
              <w:br/>
            </w:r>
            <w:r>
              <w:rPr>
                <w:rFonts w:ascii="Times New Roman"/>
                <w:b w:val="false"/>
                <w:i w:val="false"/>
                <w:color w:val="000000"/>
                <w:sz w:val="20"/>
              </w:rPr>
              <w:t>
дейін беріледі және бір тәулік ішінде өтініш берушінің</w:t>
            </w:r>
            <w:r>
              <w:br/>
            </w:r>
            <w:r>
              <w:rPr>
                <w:rFonts w:ascii="Times New Roman"/>
                <w:b w:val="false"/>
                <w:i w:val="false"/>
                <w:color w:val="000000"/>
                <w:sz w:val="20"/>
              </w:rPr>
              <w:t>
қатысуымен апелляциялық комиссияда қаралады;</w:t>
            </w:r>
            <w:r>
              <w:br/>
            </w:r>
            <w:r>
              <w:rPr>
                <w:rFonts w:ascii="Times New Roman"/>
                <w:b w:val="false"/>
                <w:i w:val="false"/>
                <w:color w:val="000000"/>
                <w:sz w:val="20"/>
              </w:rPr>
              <w:t>
     апелляциялық комиссия шешімі комиссия құрамы</w:t>
            </w:r>
            <w:r>
              <w:br/>
            </w:r>
            <w:r>
              <w:rPr>
                <w:rFonts w:ascii="Times New Roman"/>
                <w:b w:val="false"/>
                <w:i w:val="false"/>
                <w:color w:val="000000"/>
                <w:sz w:val="20"/>
              </w:rPr>
              <w:t>
тізіміндегі тұлғалардың көпшілік даусымен</w:t>
            </w:r>
            <w:r>
              <w:br/>
            </w:r>
            <w:r>
              <w:rPr>
                <w:rFonts w:ascii="Times New Roman"/>
                <w:b w:val="false"/>
                <w:i w:val="false"/>
                <w:color w:val="000000"/>
                <w:sz w:val="20"/>
              </w:rPr>
              <w:t>
қабылданады;</w:t>
            </w:r>
            <w:r>
              <w:br/>
            </w:r>
            <w:r>
              <w:rPr>
                <w:rFonts w:ascii="Times New Roman"/>
                <w:b w:val="false"/>
                <w:i w:val="false"/>
                <w:color w:val="000000"/>
                <w:sz w:val="20"/>
              </w:rPr>
              <w:t>
     дауыс тең болған жағдайда комиссия төрағасы</w:t>
            </w:r>
            <w:r>
              <w:br/>
            </w:r>
            <w:r>
              <w:rPr>
                <w:rFonts w:ascii="Times New Roman"/>
                <w:b w:val="false"/>
                <w:i w:val="false"/>
                <w:color w:val="000000"/>
                <w:sz w:val="20"/>
              </w:rPr>
              <w:t>
шешуші дауыс беруге құқылы;</w:t>
            </w:r>
            <w:r>
              <w:br/>
            </w:r>
            <w:r>
              <w:rPr>
                <w:rFonts w:ascii="Times New Roman"/>
                <w:b w:val="false"/>
                <w:i w:val="false"/>
                <w:color w:val="000000"/>
                <w:sz w:val="20"/>
              </w:rPr>
              <w:t>
     комиссия жұмысы төрағаның және барлық комиссия</w:t>
            </w:r>
            <w:r>
              <w:br/>
            </w:r>
            <w:r>
              <w:rPr>
                <w:rFonts w:ascii="Times New Roman"/>
                <w:b w:val="false"/>
                <w:i w:val="false"/>
                <w:color w:val="000000"/>
                <w:sz w:val="20"/>
              </w:rPr>
              <w:t>
мүшелерінің қолдары қойылатын хаттамамен ресімделеді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Білім алушылар құрамына қабылдау конкурсына</w:t>
            </w:r>
            <w:r>
              <w:br/>
            </w:r>
            <w:r>
              <w:rPr>
                <w:rFonts w:ascii="Times New Roman"/>
                <w:b w:val="false"/>
                <w:i w:val="false"/>
                <w:color w:val="000000"/>
                <w:sz w:val="20"/>
              </w:rPr>
              <w:t>
қатысуға жіберуге қойылатын талаптардың сақталуы.</w:t>
            </w:r>
            <w:r>
              <w:br/>
            </w:r>
            <w:r>
              <w:rPr>
                <w:rFonts w:ascii="Times New Roman"/>
                <w:b w:val="false"/>
                <w:i w:val="false"/>
                <w:color w:val="000000"/>
                <w:sz w:val="20"/>
              </w:rPr>
              <w:t>
     Білім алушылар құрамына қабылдау конкурсына</w:t>
            </w:r>
            <w:r>
              <w:br/>
            </w:r>
            <w:r>
              <w:rPr>
                <w:rFonts w:ascii="Times New Roman"/>
                <w:b w:val="false"/>
                <w:i w:val="false"/>
                <w:color w:val="000000"/>
                <w:sz w:val="20"/>
              </w:rPr>
              <w:t>
қатысуға:</w:t>
            </w:r>
            <w:r>
              <w:br/>
            </w:r>
            <w:r>
              <w:rPr>
                <w:rFonts w:ascii="Times New Roman"/>
                <w:b w:val="false"/>
                <w:i w:val="false"/>
                <w:color w:val="000000"/>
                <w:sz w:val="20"/>
              </w:rPr>
              <w:t>
     1) негізгі жалпы білім алғандар үшін екі пәннен</w:t>
            </w:r>
            <w:r>
              <w:br/>
            </w:r>
            <w:r>
              <w:rPr>
                <w:rFonts w:ascii="Times New Roman"/>
                <w:b w:val="false"/>
                <w:i w:val="false"/>
                <w:color w:val="000000"/>
                <w:sz w:val="20"/>
              </w:rPr>
              <w:t>
20 балдан кем, білім, құқық, экономика, медицина және</w:t>
            </w:r>
            <w:r>
              <w:br/>
            </w:r>
            <w:r>
              <w:rPr>
                <w:rFonts w:ascii="Times New Roman"/>
                <w:b w:val="false"/>
                <w:i w:val="false"/>
                <w:color w:val="000000"/>
                <w:sz w:val="20"/>
              </w:rPr>
              <w:t>
фармацевтика мамандықтары бойынша 25 балдан кем;</w:t>
            </w:r>
            <w:r>
              <w:br/>
            </w:r>
            <w:r>
              <w:rPr>
                <w:rFonts w:ascii="Times New Roman"/>
                <w:b w:val="false"/>
                <w:i w:val="false"/>
                <w:color w:val="000000"/>
                <w:sz w:val="20"/>
              </w:rPr>
              <w:t>
     2) жалпы орта білім алғандар үшін үш пәннен 30</w:t>
            </w:r>
            <w:r>
              <w:br/>
            </w:r>
            <w:r>
              <w:rPr>
                <w:rFonts w:ascii="Times New Roman"/>
                <w:b w:val="false"/>
                <w:i w:val="false"/>
                <w:color w:val="000000"/>
                <w:sz w:val="20"/>
              </w:rPr>
              <w:t>
балдан кем, білім, құқық, экономика, медицина және</w:t>
            </w:r>
            <w:r>
              <w:br/>
            </w:r>
            <w:r>
              <w:rPr>
                <w:rFonts w:ascii="Times New Roman"/>
                <w:b w:val="false"/>
                <w:i w:val="false"/>
                <w:color w:val="000000"/>
                <w:sz w:val="20"/>
              </w:rPr>
              <w:t>
фармацевтика мамандықтары бойынша 35 балдан кем</w:t>
            </w:r>
            <w:r>
              <w:br/>
            </w:r>
            <w:r>
              <w:rPr>
                <w:rFonts w:ascii="Times New Roman"/>
                <w:b w:val="false"/>
                <w:i w:val="false"/>
                <w:color w:val="000000"/>
                <w:sz w:val="20"/>
              </w:rPr>
              <w:t>
жинағандардың жіберілмеуі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Конкурсты өткізу барысында білім алу құқықтарының</w:t>
            </w:r>
            <w:r>
              <w:br/>
            </w:r>
            <w:r>
              <w:rPr>
                <w:rFonts w:ascii="Times New Roman"/>
                <w:b w:val="false"/>
                <w:i w:val="false"/>
                <w:color w:val="000000"/>
                <w:sz w:val="20"/>
              </w:rPr>
              <w:t>
сақталуы және неғұрлым қабілетті және тиісті</w:t>
            </w:r>
            <w:r>
              <w:br/>
            </w:r>
            <w:r>
              <w:rPr>
                <w:rFonts w:ascii="Times New Roman"/>
                <w:b w:val="false"/>
                <w:i w:val="false"/>
                <w:color w:val="000000"/>
                <w:sz w:val="20"/>
              </w:rPr>
              <w:t>
деңгейдегі техникалық және кәсіптік білім берудің оқу</w:t>
            </w:r>
            <w:r>
              <w:br/>
            </w:r>
            <w:r>
              <w:rPr>
                <w:rFonts w:ascii="Times New Roman"/>
                <w:b w:val="false"/>
                <w:i w:val="false"/>
                <w:color w:val="000000"/>
                <w:sz w:val="20"/>
              </w:rPr>
              <w:t>
бағдарламаларын меңгеруге даярлығы бар азаматтарды</w:t>
            </w:r>
            <w:r>
              <w:br/>
            </w:r>
            <w:r>
              <w:rPr>
                <w:rFonts w:ascii="Times New Roman"/>
                <w:b w:val="false"/>
                <w:i w:val="false"/>
                <w:color w:val="000000"/>
                <w:sz w:val="20"/>
              </w:rPr>
              <w:t>
қабылдаудың қамтамасыз етілуі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Орта буын мамандарын даярлауды көздейтін</w:t>
            </w:r>
            <w:r>
              <w:br/>
            </w:r>
            <w:r>
              <w:rPr>
                <w:rFonts w:ascii="Times New Roman"/>
                <w:b w:val="false"/>
                <w:i w:val="false"/>
                <w:color w:val="000000"/>
                <w:sz w:val="20"/>
              </w:rPr>
              <w:t>
техникалық және кәсіптік білім беретін оқу</w:t>
            </w:r>
            <w:r>
              <w:br/>
            </w:r>
            <w:r>
              <w:rPr>
                <w:rFonts w:ascii="Times New Roman"/>
                <w:b w:val="false"/>
                <w:i w:val="false"/>
                <w:color w:val="000000"/>
                <w:sz w:val="20"/>
              </w:rPr>
              <w:t>
бағдарламалары бойынша білім алушылардың құрамына</w:t>
            </w:r>
            <w:r>
              <w:br/>
            </w:r>
            <w:r>
              <w:rPr>
                <w:rFonts w:ascii="Times New Roman"/>
                <w:b w:val="false"/>
                <w:i w:val="false"/>
                <w:color w:val="000000"/>
                <w:sz w:val="20"/>
              </w:rPr>
              <w:t>
қабылдаудың:</w:t>
            </w:r>
            <w:r>
              <w:br/>
            </w:r>
            <w:r>
              <w:rPr>
                <w:rFonts w:ascii="Times New Roman"/>
                <w:b w:val="false"/>
                <w:i w:val="false"/>
                <w:color w:val="000000"/>
                <w:sz w:val="20"/>
              </w:rPr>
              <w:t>
     1) күндізгі оқу нысанына – 25 тамыз бен 30 тамыз</w:t>
            </w:r>
            <w:r>
              <w:br/>
            </w:r>
            <w:r>
              <w:rPr>
                <w:rFonts w:ascii="Times New Roman"/>
                <w:b w:val="false"/>
                <w:i w:val="false"/>
                <w:color w:val="000000"/>
                <w:sz w:val="20"/>
              </w:rPr>
              <w:t>
аралығында;</w:t>
            </w:r>
            <w:r>
              <w:br/>
            </w:r>
            <w:r>
              <w:rPr>
                <w:rFonts w:ascii="Times New Roman"/>
                <w:b w:val="false"/>
                <w:i w:val="false"/>
                <w:color w:val="000000"/>
                <w:sz w:val="20"/>
              </w:rPr>
              <w:t>
     2) оқудың кешкі және сырттай нысанына – 15</w:t>
            </w:r>
            <w:r>
              <w:br/>
            </w:r>
            <w:r>
              <w:rPr>
                <w:rFonts w:ascii="Times New Roman"/>
                <w:b w:val="false"/>
                <w:i w:val="false"/>
                <w:color w:val="000000"/>
                <w:sz w:val="20"/>
              </w:rPr>
              <w:t>
қыркүйек пен 30 қыркүйек аралығында жүзеге асырылуы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Бұқаралық кәсіптер мен неғұрлым күрделі (аралас)</w:t>
            </w:r>
            <w:r>
              <w:br/>
            </w:r>
            <w:r>
              <w:rPr>
                <w:rFonts w:ascii="Times New Roman"/>
                <w:b w:val="false"/>
                <w:i w:val="false"/>
                <w:color w:val="000000"/>
                <w:sz w:val="20"/>
              </w:rPr>
              <w:t>
кәсіптер бойынша кадрлар даярлауды көздейтін</w:t>
            </w:r>
            <w:r>
              <w:br/>
            </w:r>
            <w:r>
              <w:rPr>
                <w:rFonts w:ascii="Times New Roman"/>
                <w:b w:val="false"/>
                <w:i w:val="false"/>
                <w:color w:val="000000"/>
                <w:sz w:val="20"/>
              </w:rPr>
              <w:t>
техникалық және кәсіптік білім беретін оқу</w:t>
            </w:r>
            <w:r>
              <w:br/>
            </w:r>
            <w:r>
              <w:rPr>
                <w:rFonts w:ascii="Times New Roman"/>
                <w:b w:val="false"/>
                <w:i w:val="false"/>
                <w:color w:val="000000"/>
                <w:sz w:val="20"/>
              </w:rPr>
              <w:t>
бағдарламалары бойынша білім алушылардың құрамына</w:t>
            </w:r>
            <w:r>
              <w:br/>
            </w:r>
            <w:r>
              <w:rPr>
                <w:rFonts w:ascii="Times New Roman"/>
                <w:b w:val="false"/>
                <w:i w:val="false"/>
                <w:color w:val="000000"/>
                <w:sz w:val="20"/>
              </w:rPr>
              <w:t>
қабылдаудың негізгі орта немесе жалпы орта білімі</w:t>
            </w:r>
            <w:r>
              <w:br/>
            </w:r>
            <w:r>
              <w:rPr>
                <w:rFonts w:ascii="Times New Roman"/>
                <w:b w:val="false"/>
                <w:i w:val="false"/>
                <w:color w:val="000000"/>
                <w:sz w:val="20"/>
              </w:rPr>
              <w:t>
туралы құжаттарда көрсетілген бейіндік пәндер бойынша</w:t>
            </w:r>
            <w:r>
              <w:br/>
            </w:r>
            <w:r>
              <w:rPr>
                <w:rFonts w:ascii="Times New Roman"/>
                <w:b w:val="false"/>
                <w:i w:val="false"/>
                <w:color w:val="000000"/>
                <w:sz w:val="20"/>
              </w:rPr>
              <w:t>
бағалары, әңгімелесулер нәтижелері ескеріле отырып</w:t>
            </w:r>
            <w:r>
              <w:br/>
            </w:r>
            <w:r>
              <w:rPr>
                <w:rFonts w:ascii="Times New Roman"/>
                <w:b w:val="false"/>
                <w:i w:val="false"/>
                <w:color w:val="000000"/>
                <w:sz w:val="20"/>
              </w:rPr>
              <w:t>
іріктеу негізінде 25 тамыз бен 30 тамыз аралығында</w:t>
            </w:r>
            <w:r>
              <w:br/>
            </w:r>
            <w:r>
              <w:rPr>
                <w:rFonts w:ascii="Times New Roman"/>
                <w:b w:val="false"/>
                <w:i w:val="false"/>
                <w:color w:val="000000"/>
                <w:sz w:val="20"/>
              </w:rPr>
              <w:t>
өткізілуі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Жеке кәсіптер, мамандықтар бойынша білім беру</w:t>
            </w:r>
            <w:r>
              <w:br/>
            </w:r>
            <w:r>
              <w:rPr>
                <w:rFonts w:ascii="Times New Roman"/>
                <w:b w:val="false"/>
                <w:i w:val="false"/>
                <w:color w:val="000000"/>
                <w:sz w:val="20"/>
              </w:rPr>
              <w:t>
ұйымына қабылдау туралы қабылдау комиссиясының ашық</w:t>
            </w:r>
            <w:r>
              <w:br/>
            </w:r>
            <w:r>
              <w:rPr>
                <w:rFonts w:ascii="Times New Roman"/>
                <w:b w:val="false"/>
                <w:i w:val="false"/>
                <w:color w:val="000000"/>
                <w:sz w:val="20"/>
              </w:rPr>
              <w:t>
отырыстары хаттамаларының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Білім алушыларды курстан курсқа, бір білім беру</w:t>
            </w:r>
            <w:r>
              <w:br/>
            </w:r>
            <w:r>
              <w:rPr>
                <w:rFonts w:ascii="Times New Roman"/>
                <w:b w:val="false"/>
                <w:i w:val="false"/>
                <w:color w:val="000000"/>
                <w:sz w:val="20"/>
              </w:rPr>
              <w:t>
ұйымынан екіншісіне, бір оқу нысанынан екінші нысанға,</w:t>
            </w:r>
            <w:r>
              <w:br/>
            </w:r>
            <w:r>
              <w:rPr>
                <w:rFonts w:ascii="Times New Roman"/>
                <w:b w:val="false"/>
                <w:i w:val="false"/>
                <w:color w:val="000000"/>
                <w:sz w:val="20"/>
              </w:rPr>
              <w:t>
бір тілдік бөлімнен екінші тілдік бөлімге, бір</w:t>
            </w:r>
            <w:r>
              <w:br/>
            </w:r>
            <w:r>
              <w:rPr>
                <w:rFonts w:ascii="Times New Roman"/>
                <w:b w:val="false"/>
                <w:i w:val="false"/>
                <w:color w:val="000000"/>
                <w:sz w:val="20"/>
              </w:rPr>
              <w:t>
мамандықтан екінші мамандыққа, ақылы негізде оқудан</w:t>
            </w:r>
            <w:r>
              <w:br/>
            </w:r>
            <w:r>
              <w:rPr>
                <w:rFonts w:ascii="Times New Roman"/>
                <w:b w:val="false"/>
                <w:i w:val="false"/>
                <w:color w:val="000000"/>
                <w:sz w:val="20"/>
              </w:rPr>
              <w:t>
мемлекеттік білім беру гранты бойынша оқуға ауыстыруға</w:t>
            </w:r>
            <w:r>
              <w:br/>
            </w:r>
            <w:r>
              <w:rPr>
                <w:rFonts w:ascii="Times New Roman"/>
                <w:b w:val="false"/>
                <w:i w:val="false"/>
                <w:color w:val="000000"/>
                <w:sz w:val="20"/>
              </w:rPr>
              <w:t>
төрт оқу пәнінен аспайтын академиялық айырмашылық</w:t>
            </w:r>
            <w:r>
              <w:br/>
            </w:r>
            <w:r>
              <w:rPr>
                <w:rFonts w:ascii="Times New Roman"/>
                <w:b w:val="false"/>
                <w:i w:val="false"/>
                <w:color w:val="000000"/>
                <w:sz w:val="20"/>
              </w:rPr>
              <w:t>
болғанда жол беру талабының сақталуы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Оқу шығындарын толық өтейтін, ақылы негізде білім</w:t>
            </w:r>
            <w:r>
              <w:br/>
            </w:r>
            <w:r>
              <w:rPr>
                <w:rFonts w:ascii="Times New Roman"/>
                <w:b w:val="false"/>
                <w:i w:val="false"/>
                <w:color w:val="000000"/>
                <w:sz w:val="20"/>
              </w:rPr>
              <w:t>
алушының мемлекеттік білім беру тапсырысы бойынша оқу</w:t>
            </w:r>
            <w:r>
              <w:br/>
            </w:r>
            <w:r>
              <w:rPr>
                <w:rFonts w:ascii="Times New Roman"/>
                <w:b w:val="false"/>
                <w:i w:val="false"/>
                <w:color w:val="000000"/>
                <w:sz w:val="20"/>
              </w:rPr>
              <w:t>
үшін бос орындарға ауыстыру тәртіптерінің сақталуы:</w:t>
            </w:r>
            <w:r>
              <w:br/>
            </w:r>
            <w:r>
              <w:rPr>
                <w:rFonts w:ascii="Times New Roman"/>
                <w:b w:val="false"/>
                <w:i w:val="false"/>
                <w:color w:val="000000"/>
                <w:sz w:val="20"/>
              </w:rPr>
              <w:t>
     1) білім алушының білім беру ұйымы басшысының</w:t>
            </w:r>
            <w:r>
              <w:br/>
            </w:r>
            <w:r>
              <w:rPr>
                <w:rFonts w:ascii="Times New Roman"/>
                <w:b w:val="false"/>
                <w:i w:val="false"/>
                <w:color w:val="000000"/>
                <w:sz w:val="20"/>
              </w:rPr>
              <w:t>
атына әрі қарай мемлекеттік білім беру тапсырысы</w:t>
            </w:r>
            <w:r>
              <w:br/>
            </w:r>
            <w:r>
              <w:rPr>
                <w:rFonts w:ascii="Times New Roman"/>
                <w:b w:val="false"/>
                <w:i w:val="false"/>
                <w:color w:val="000000"/>
                <w:sz w:val="20"/>
              </w:rPr>
              <w:t>
бойынша оқуға ауыстыру туралы еркін нысанда өтініш</w:t>
            </w:r>
            <w:r>
              <w:br/>
            </w:r>
            <w:r>
              <w:rPr>
                <w:rFonts w:ascii="Times New Roman"/>
                <w:b w:val="false"/>
                <w:i w:val="false"/>
                <w:color w:val="000000"/>
                <w:sz w:val="20"/>
              </w:rPr>
              <w:t>
беруі;</w:t>
            </w:r>
            <w:r>
              <w:br/>
            </w:r>
            <w:r>
              <w:rPr>
                <w:rFonts w:ascii="Times New Roman"/>
                <w:b w:val="false"/>
                <w:i w:val="false"/>
                <w:color w:val="000000"/>
                <w:sz w:val="20"/>
              </w:rPr>
              <w:t>
     2) білім беру ұйымы басшысының аталған өтінішті</w:t>
            </w:r>
            <w:r>
              <w:br/>
            </w:r>
            <w:r>
              <w:rPr>
                <w:rFonts w:ascii="Times New Roman"/>
                <w:b w:val="false"/>
                <w:i w:val="false"/>
                <w:color w:val="000000"/>
                <w:sz w:val="20"/>
              </w:rPr>
              <w:t>
қарап, оны педагогикалық кеңестің қарауына шығаруы</w:t>
            </w:r>
            <w:r>
              <w:br/>
            </w:r>
            <w:r>
              <w:rPr>
                <w:rFonts w:ascii="Times New Roman"/>
                <w:b w:val="false"/>
                <w:i w:val="false"/>
                <w:color w:val="000000"/>
                <w:sz w:val="20"/>
              </w:rPr>
              <w:t>
және педагогикалық кеңес шешімінің негізінде білім</w:t>
            </w:r>
            <w:r>
              <w:br/>
            </w:r>
            <w:r>
              <w:rPr>
                <w:rFonts w:ascii="Times New Roman"/>
                <w:b w:val="false"/>
                <w:i w:val="false"/>
                <w:color w:val="000000"/>
                <w:sz w:val="20"/>
              </w:rPr>
              <w:t>
алушыны әрі қарай мемлекеттік білім беру тапсырысы</w:t>
            </w:r>
            <w:r>
              <w:br/>
            </w:r>
            <w:r>
              <w:rPr>
                <w:rFonts w:ascii="Times New Roman"/>
                <w:b w:val="false"/>
                <w:i w:val="false"/>
                <w:color w:val="000000"/>
                <w:sz w:val="20"/>
              </w:rPr>
              <w:t>
бойынша оқуға ауыстыру туралы бұйрық шығаруы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Білім алушыны бір білім беру ұйымынан екіншісіне</w:t>
            </w:r>
            <w:r>
              <w:br/>
            </w:r>
            <w:r>
              <w:rPr>
                <w:rFonts w:ascii="Times New Roman"/>
                <w:b w:val="false"/>
                <w:i w:val="false"/>
                <w:color w:val="000000"/>
                <w:sz w:val="20"/>
              </w:rPr>
              <w:t>
ауыстыру тәртібінің сақталуы: басқа білім беру ұйымына</w:t>
            </w:r>
            <w:r>
              <w:br/>
            </w:r>
            <w:r>
              <w:rPr>
                <w:rFonts w:ascii="Times New Roman"/>
                <w:b w:val="false"/>
                <w:i w:val="false"/>
                <w:color w:val="000000"/>
                <w:sz w:val="20"/>
              </w:rPr>
              <w:t>
ауысуға ниет білдірген білім алушының білім алып</w:t>
            </w:r>
            <w:r>
              <w:br/>
            </w:r>
            <w:r>
              <w:rPr>
                <w:rFonts w:ascii="Times New Roman"/>
                <w:b w:val="false"/>
                <w:i w:val="false"/>
                <w:color w:val="000000"/>
                <w:sz w:val="20"/>
              </w:rPr>
              <w:t>
жатқан білім беру ұйымы басшысының атына еркін нысанда</w:t>
            </w:r>
            <w:r>
              <w:br/>
            </w:r>
            <w:r>
              <w:rPr>
                <w:rFonts w:ascii="Times New Roman"/>
                <w:b w:val="false"/>
                <w:i w:val="false"/>
                <w:color w:val="000000"/>
                <w:sz w:val="20"/>
              </w:rPr>
              <w:t>
ауысу туралы жазбаша өтініш беруі және ауысуға мөрмен</w:t>
            </w:r>
            <w:r>
              <w:br/>
            </w:r>
            <w:r>
              <w:rPr>
                <w:rFonts w:ascii="Times New Roman"/>
                <w:b w:val="false"/>
                <w:i w:val="false"/>
                <w:color w:val="000000"/>
                <w:sz w:val="20"/>
              </w:rPr>
              <w:t>
бекітілген жазбаша келісім алып, өзі қалаған білім</w:t>
            </w:r>
            <w:r>
              <w:br/>
            </w:r>
            <w:r>
              <w:rPr>
                <w:rFonts w:ascii="Times New Roman"/>
                <w:b w:val="false"/>
                <w:i w:val="false"/>
                <w:color w:val="000000"/>
                <w:sz w:val="20"/>
              </w:rPr>
              <w:t>
беру ұйымының басшысына өтініш білдіруі.</w:t>
            </w:r>
            <w:r>
              <w:br/>
            </w:r>
            <w:r>
              <w:rPr>
                <w:rFonts w:ascii="Times New Roman"/>
                <w:b w:val="false"/>
                <w:i w:val="false"/>
                <w:color w:val="000000"/>
                <w:sz w:val="20"/>
              </w:rPr>
              <w:t>
     Қабылдаушы білім беру ұйымы басшысының атына</w:t>
            </w:r>
            <w:r>
              <w:br/>
            </w:r>
            <w:r>
              <w:rPr>
                <w:rFonts w:ascii="Times New Roman"/>
                <w:b w:val="false"/>
                <w:i w:val="false"/>
                <w:color w:val="000000"/>
                <w:sz w:val="20"/>
              </w:rPr>
              <w:t>
жазылған ауысу туралы өтінішке ауыстыратын білім беру</w:t>
            </w:r>
            <w:r>
              <w:br/>
            </w:r>
            <w:r>
              <w:rPr>
                <w:rFonts w:ascii="Times New Roman"/>
                <w:b w:val="false"/>
                <w:i w:val="false"/>
                <w:color w:val="000000"/>
                <w:sz w:val="20"/>
              </w:rPr>
              <w:t>
ұйымы басшысының қолымен куәландырылған білім алушының</w:t>
            </w:r>
            <w:r>
              <w:br/>
            </w:r>
            <w:r>
              <w:rPr>
                <w:rFonts w:ascii="Times New Roman"/>
                <w:b w:val="false"/>
                <w:i w:val="false"/>
                <w:color w:val="000000"/>
                <w:sz w:val="20"/>
              </w:rPr>
              <w:t>
сынақ кітапшасы (немесе үлгерім кітапшасының)</w:t>
            </w:r>
            <w:r>
              <w:br/>
            </w:r>
            <w:r>
              <w:rPr>
                <w:rFonts w:ascii="Times New Roman"/>
                <w:b w:val="false"/>
                <w:i w:val="false"/>
                <w:color w:val="000000"/>
                <w:sz w:val="20"/>
              </w:rPr>
              <w:t>
көшірмесінің қоса тіркелуі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Ауыстыру туралы мәселе шешілген жағдайда білім</w:t>
            </w:r>
            <w:r>
              <w:br/>
            </w:r>
            <w:r>
              <w:rPr>
                <w:rFonts w:ascii="Times New Roman"/>
                <w:b w:val="false"/>
                <w:i w:val="false"/>
                <w:color w:val="000000"/>
                <w:sz w:val="20"/>
              </w:rPr>
              <w:t>
алушыны қабылдау тәртібінің сақталуы: білім алушыны</w:t>
            </w:r>
            <w:r>
              <w:br/>
            </w:r>
            <w:r>
              <w:rPr>
                <w:rFonts w:ascii="Times New Roman"/>
                <w:b w:val="false"/>
                <w:i w:val="false"/>
                <w:color w:val="000000"/>
                <w:sz w:val="20"/>
              </w:rPr>
              <w:t>
қабылдайтын білім беру ұйымы басшысының оның оқу</w:t>
            </w:r>
            <w:r>
              <w:br/>
            </w:r>
            <w:r>
              <w:rPr>
                <w:rFonts w:ascii="Times New Roman"/>
                <w:b w:val="false"/>
                <w:i w:val="false"/>
                <w:color w:val="000000"/>
                <w:sz w:val="20"/>
              </w:rPr>
              <w:t>
сабақтарына рұқсат беру, оқу жоспарындағы</w:t>
            </w:r>
            <w:r>
              <w:br/>
            </w:r>
            <w:r>
              <w:rPr>
                <w:rFonts w:ascii="Times New Roman"/>
                <w:b w:val="false"/>
                <w:i w:val="false"/>
                <w:color w:val="000000"/>
                <w:sz w:val="20"/>
              </w:rPr>
              <w:t>
айырмашылықтарды тапсыру туралы бұйрық шығаруы, бұрын</w:t>
            </w:r>
            <w:r>
              <w:br/>
            </w:r>
            <w:r>
              <w:rPr>
                <w:rFonts w:ascii="Times New Roman"/>
                <w:b w:val="false"/>
                <w:i w:val="false"/>
                <w:color w:val="000000"/>
                <w:sz w:val="20"/>
              </w:rPr>
              <w:t>
білім алушы оқыған білім беру ұйымына оның жеке іс</w:t>
            </w:r>
            <w:r>
              <w:br/>
            </w:r>
            <w:r>
              <w:rPr>
                <w:rFonts w:ascii="Times New Roman"/>
                <w:b w:val="false"/>
                <w:i w:val="false"/>
                <w:color w:val="000000"/>
                <w:sz w:val="20"/>
              </w:rPr>
              <w:t>
құжаттарын жіберу туралы жазбаша сұрау жолдауы.</w:t>
            </w:r>
            <w:r>
              <w:br/>
            </w:r>
            <w:r>
              <w:rPr>
                <w:rFonts w:ascii="Times New Roman"/>
                <w:b w:val="false"/>
                <w:i w:val="false"/>
                <w:color w:val="000000"/>
                <w:sz w:val="20"/>
              </w:rPr>
              <w:t>
     Білім беру ұйымдарының білім алушылары қатарына</w:t>
            </w:r>
            <w:r>
              <w:br/>
            </w:r>
            <w:r>
              <w:rPr>
                <w:rFonts w:ascii="Times New Roman"/>
                <w:b w:val="false"/>
                <w:i w:val="false"/>
                <w:color w:val="000000"/>
                <w:sz w:val="20"/>
              </w:rPr>
              <w:t>
қабылдау туралы бұйрықтың білім алушының бұрын оқыған</w:t>
            </w:r>
            <w:r>
              <w:br/>
            </w:r>
            <w:r>
              <w:rPr>
                <w:rFonts w:ascii="Times New Roman"/>
                <w:b w:val="false"/>
                <w:i w:val="false"/>
                <w:color w:val="000000"/>
                <w:sz w:val="20"/>
              </w:rPr>
              <w:t>
білім беру ұйымынан жеке іс қағаздары алынғаннан кейін</w:t>
            </w:r>
            <w:r>
              <w:br/>
            </w:r>
            <w:r>
              <w:rPr>
                <w:rFonts w:ascii="Times New Roman"/>
                <w:b w:val="false"/>
                <w:i w:val="false"/>
                <w:color w:val="000000"/>
                <w:sz w:val="20"/>
              </w:rPr>
              <w:t>
шығарылуы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Білім беру ұйымдарында бұрын білім алған</w:t>
            </w:r>
            <w:r>
              <w:br/>
            </w:r>
            <w:r>
              <w:rPr>
                <w:rFonts w:ascii="Times New Roman"/>
                <w:b w:val="false"/>
                <w:i w:val="false"/>
                <w:color w:val="000000"/>
                <w:sz w:val="20"/>
              </w:rPr>
              <w:t>
тұлғалардың бұрынғы немесе басқа білім беру ұйымына</w:t>
            </w:r>
            <w:r>
              <w:br/>
            </w:r>
            <w:r>
              <w:rPr>
                <w:rFonts w:ascii="Times New Roman"/>
                <w:b w:val="false"/>
                <w:i w:val="false"/>
                <w:color w:val="000000"/>
                <w:sz w:val="20"/>
              </w:rPr>
              <w:t>
қайта қабылдаудың міндетті шартының сақталуы: білім</w:t>
            </w:r>
            <w:r>
              <w:br/>
            </w:r>
            <w:r>
              <w:rPr>
                <w:rFonts w:ascii="Times New Roman"/>
                <w:b w:val="false"/>
                <w:i w:val="false"/>
                <w:color w:val="000000"/>
                <w:sz w:val="20"/>
              </w:rPr>
              <w:t>
алушының бір семестрді аяқтауы және қайта қабылдау</w:t>
            </w:r>
            <w:r>
              <w:br/>
            </w:r>
            <w:r>
              <w:rPr>
                <w:rFonts w:ascii="Times New Roman"/>
                <w:b w:val="false"/>
                <w:i w:val="false"/>
                <w:color w:val="000000"/>
                <w:sz w:val="20"/>
              </w:rPr>
              <w:t>
туралы жеке өтінішінің болуы. Білім алушыларды бірінші</w:t>
            </w:r>
            <w:r>
              <w:br/>
            </w:r>
            <w:r>
              <w:rPr>
                <w:rFonts w:ascii="Times New Roman"/>
                <w:b w:val="false"/>
                <w:i w:val="false"/>
                <w:color w:val="000000"/>
                <w:sz w:val="20"/>
              </w:rPr>
              <w:t>
курсқа қайта қабылдаудың бірінші семестрді аяқтағаннан</w:t>
            </w:r>
            <w:r>
              <w:br/>
            </w:r>
            <w:r>
              <w:rPr>
                <w:rFonts w:ascii="Times New Roman"/>
                <w:b w:val="false"/>
                <w:i w:val="false"/>
                <w:color w:val="000000"/>
                <w:sz w:val="20"/>
              </w:rPr>
              <w:t>
кейін тиісті немесе ұқсас мамандықтар бойынша</w:t>
            </w:r>
            <w:r>
              <w:br/>
            </w:r>
            <w:r>
              <w:rPr>
                <w:rFonts w:ascii="Times New Roman"/>
                <w:b w:val="false"/>
                <w:i w:val="false"/>
                <w:color w:val="000000"/>
                <w:sz w:val="20"/>
              </w:rPr>
              <w:t>
жүргізілуі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Оқу ақысын төлемегені үшін семестр кезінде оқудан</w:t>
            </w:r>
            <w:r>
              <w:br/>
            </w:r>
            <w:r>
              <w:rPr>
                <w:rFonts w:ascii="Times New Roman"/>
                <w:b w:val="false"/>
                <w:i w:val="false"/>
                <w:color w:val="000000"/>
                <w:sz w:val="20"/>
              </w:rPr>
              <w:t>
шығарылған ақылы негізде оқитын білім алушыларды қайта</w:t>
            </w:r>
            <w:r>
              <w:br/>
            </w:r>
            <w:r>
              <w:rPr>
                <w:rFonts w:ascii="Times New Roman"/>
                <w:b w:val="false"/>
                <w:i w:val="false"/>
                <w:color w:val="000000"/>
                <w:sz w:val="20"/>
              </w:rPr>
              <w:t>
қабылдау тәртібінің сақталуы, – төлемақы бойынша</w:t>
            </w:r>
            <w:r>
              <w:br/>
            </w:r>
            <w:r>
              <w:rPr>
                <w:rFonts w:ascii="Times New Roman"/>
                <w:b w:val="false"/>
                <w:i w:val="false"/>
                <w:color w:val="000000"/>
                <w:sz w:val="20"/>
              </w:rPr>
              <w:t>
қарызын өтеген жағдайда оқудан шығарылған күннен</w:t>
            </w:r>
            <w:r>
              <w:br/>
            </w:r>
            <w:r>
              <w:rPr>
                <w:rFonts w:ascii="Times New Roman"/>
                <w:b w:val="false"/>
                <w:i w:val="false"/>
                <w:color w:val="000000"/>
                <w:sz w:val="20"/>
              </w:rPr>
              <w:t>
бастап төрт аптаның ішінде оқуға қайта қабылдануы, бұл</w:t>
            </w:r>
            <w:r>
              <w:br/>
            </w:r>
            <w:r>
              <w:rPr>
                <w:rFonts w:ascii="Times New Roman"/>
                <w:b w:val="false"/>
                <w:i w:val="false"/>
                <w:color w:val="000000"/>
                <w:sz w:val="20"/>
              </w:rPr>
              <w:t>
ретте білім беру ұйымының төлемақы бойынша қарызын</w:t>
            </w:r>
            <w:r>
              <w:br/>
            </w:r>
            <w:r>
              <w:rPr>
                <w:rFonts w:ascii="Times New Roman"/>
                <w:b w:val="false"/>
                <w:i w:val="false"/>
                <w:color w:val="000000"/>
                <w:sz w:val="20"/>
              </w:rPr>
              <w:t>
өтегені туралы құжатты ұсынған жағдайда үш жұмыс күні</w:t>
            </w:r>
            <w:r>
              <w:br/>
            </w:r>
            <w:r>
              <w:rPr>
                <w:rFonts w:ascii="Times New Roman"/>
                <w:b w:val="false"/>
                <w:i w:val="false"/>
                <w:color w:val="000000"/>
                <w:sz w:val="20"/>
              </w:rPr>
              <w:t>
ішінде білім алушыны қайта қабылдауы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Бұрын басқа білім беру ұйымдарында білім алған</w:t>
            </w:r>
            <w:r>
              <w:br/>
            </w:r>
            <w:r>
              <w:rPr>
                <w:rFonts w:ascii="Times New Roman"/>
                <w:b w:val="false"/>
                <w:i w:val="false"/>
                <w:color w:val="000000"/>
                <w:sz w:val="20"/>
              </w:rPr>
              <w:t>
білім алушыларды оқуға қайта қабылдау тәртібінің</w:t>
            </w:r>
            <w:r>
              <w:br/>
            </w:r>
            <w:r>
              <w:rPr>
                <w:rFonts w:ascii="Times New Roman"/>
                <w:b w:val="false"/>
                <w:i w:val="false"/>
                <w:color w:val="000000"/>
                <w:sz w:val="20"/>
              </w:rPr>
              <w:t>
сақталуы. Бұрын басқа білім беру ұйымдарында білім</w:t>
            </w:r>
            <w:r>
              <w:br/>
            </w:r>
            <w:r>
              <w:rPr>
                <w:rFonts w:ascii="Times New Roman"/>
                <w:b w:val="false"/>
                <w:i w:val="false"/>
                <w:color w:val="000000"/>
                <w:sz w:val="20"/>
              </w:rPr>
              <w:t>
алған білім алушыларды оқуға қайта қабылдауда:</w:t>
            </w:r>
            <w:r>
              <w:br/>
            </w:r>
            <w:r>
              <w:rPr>
                <w:rFonts w:ascii="Times New Roman"/>
                <w:b w:val="false"/>
                <w:i w:val="false"/>
                <w:color w:val="000000"/>
                <w:sz w:val="20"/>
              </w:rPr>
              <w:t>
     курстар мен мамандықтар бойынша оқытудың тиісті</w:t>
            </w:r>
            <w:r>
              <w:br/>
            </w:r>
            <w:r>
              <w:rPr>
                <w:rFonts w:ascii="Times New Roman"/>
                <w:b w:val="false"/>
                <w:i w:val="false"/>
                <w:color w:val="000000"/>
                <w:sz w:val="20"/>
              </w:rPr>
              <w:t>
оқу топтары болған жағдайда;</w:t>
            </w:r>
            <w:r>
              <w:br/>
            </w:r>
            <w:r>
              <w:rPr>
                <w:rFonts w:ascii="Times New Roman"/>
                <w:b w:val="false"/>
                <w:i w:val="false"/>
                <w:color w:val="000000"/>
                <w:sz w:val="20"/>
              </w:rPr>
              <w:t>
     оқуды аяқтамаған тұлғаларға берілетін Анықтамада</w:t>
            </w:r>
            <w:r>
              <w:br/>
            </w:r>
            <w:r>
              <w:rPr>
                <w:rFonts w:ascii="Times New Roman"/>
                <w:b w:val="false"/>
                <w:i w:val="false"/>
                <w:color w:val="000000"/>
                <w:sz w:val="20"/>
              </w:rPr>
              <w:t>
(немесе білім алушының сынақ кітапшасында) көрсетілген</w:t>
            </w:r>
            <w:r>
              <w:br/>
            </w:r>
            <w:r>
              <w:rPr>
                <w:rFonts w:ascii="Times New Roman"/>
                <w:b w:val="false"/>
                <w:i w:val="false"/>
                <w:color w:val="000000"/>
                <w:sz w:val="20"/>
              </w:rPr>
              <w:t>
оқу пәндерінің қабылдаушы білім беру ұйымының жұмыс</w:t>
            </w:r>
            <w:r>
              <w:br/>
            </w:r>
            <w:r>
              <w:rPr>
                <w:rFonts w:ascii="Times New Roman"/>
                <w:b w:val="false"/>
                <w:i w:val="false"/>
                <w:color w:val="000000"/>
                <w:sz w:val="20"/>
              </w:rPr>
              <w:t>
оқу жоспарының оқу пәндері тізбесінен айырмашылығы</w:t>
            </w:r>
            <w:r>
              <w:br/>
            </w:r>
            <w:r>
              <w:rPr>
                <w:rFonts w:ascii="Times New Roman"/>
                <w:b w:val="false"/>
                <w:i w:val="false"/>
                <w:color w:val="000000"/>
                <w:sz w:val="20"/>
              </w:rPr>
              <w:t>
төрт оқу пәндерінен артық болмаған жағдайларда рұқсат</w:t>
            </w:r>
            <w:r>
              <w:br/>
            </w:r>
            <w:r>
              <w:rPr>
                <w:rFonts w:ascii="Times New Roman"/>
                <w:b w:val="false"/>
                <w:i w:val="false"/>
                <w:color w:val="000000"/>
                <w:sz w:val="20"/>
              </w:rPr>
              <w:t>
берілуі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Білім беру ұйымы басшысының орынбасарымен жұмыс</w:t>
            </w:r>
            <w:r>
              <w:br/>
            </w:r>
            <w:r>
              <w:rPr>
                <w:rFonts w:ascii="Times New Roman"/>
                <w:b w:val="false"/>
                <w:i w:val="false"/>
                <w:color w:val="000000"/>
                <w:sz w:val="20"/>
              </w:rPr>
              <w:t>
оқу жоспарының пәндері мен оқу сағаттарындағы</w:t>
            </w:r>
            <w:r>
              <w:br/>
            </w:r>
            <w:r>
              <w:rPr>
                <w:rFonts w:ascii="Times New Roman"/>
                <w:b w:val="false"/>
                <w:i w:val="false"/>
                <w:color w:val="000000"/>
                <w:sz w:val="20"/>
              </w:rPr>
              <w:t>
айырмашылықты белгілеуі және басшының бұйрығымен</w:t>
            </w:r>
            <w:r>
              <w:br/>
            </w:r>
            <w:r>
              <w:rPr>
                <w:rFonts w:ascii="Times New Roman"/>
                <w:b w:val="false"/>
                <w:i w:val="false"/>
                <w:color w:val="000000"/>
                <w:sz w:val="20"/>
              </w:rPr>
              <w:t>
айырмашылықты жою тәртібінің бекітілуі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Бұрын білім алған білім алушыны басқа білім беру</w:t>
            </w:r>
            <w:r>
              <w:br/>
            </w:r>
            <w:r>
              <w:rPr>
                <w:rFonts w:ascii="Times New Roman"/>
                <w:b w:val="false"/>
                <w:i w:val="false"/>
                <w:color w:val="000000"/>
                <w:sz w:val="20"/>
              </w:rPr>
              <w:t>
ұйымына оқуға қайта қабылдау тәртібінің сақталуы:</w:t>
            </w:r>
            <w:r>
              <w:br/>
            </w:r>
            <w:r>
              <w:rPr>
                <w:rFonts w:ascii="Times New Roman"/>
                <w:b w:val="false"/>
                <w:i w:val="false"/>
                <w:color w:val="000000"/>
                <w:sz w:val="20"/>
              </w:rPr>
              <w:t>
     бұрын оқыған білім беру ұйымының басшысының</w:t>
            </w:r>
            <w:r>
              <w:br/>
            </w:r>
            <w:r>
              <w:rPr>
                <w:rFonts w:ascii="Times New Roman"/>
                <w:b w:val="false"/>
                <w:i w:val="false"/>
                <w:color w:val="000000"/>
                <w:sz w:val="20"/>
              </w:rPr>
              <w:t>
қабылдаушы тараптың жазбаша сұрауы негізінде білім</w:t>
            </w:r>
            <w:r>
              <w:br/>
            </w:r>
            <w:r>
              <w:rPr>
                <w:rFonts w:ascii="Times New Roman"/>
                <w:b w:val="false"/>
                <w:i w:val="false"/>
                <w:color w:val="000000"/>
                <w:sz w:val="20"/>
              </w:rPr>
              <w:t>
алушының жеке іс құжаттарын жіберуі, бұл ретте</w:t>
            </w:r>
            <w:r>
              <w:br/>
            </w:r>
            <w:r>
              <w:rPr>
                <w:rFonts w:ascii="Times New Roman"/>
                <w:b w:val="false"/>
                <w:i w:val="false"/>
                <w:color w:val="000000"/>
                <w:sz w:val="20"/>
              </w:rPr>
              <w:t>
Анықтаманың, сынақ кітапшасының кәшірмесін және</w:t>
            </w:r>
            <w:r>
              <w:br/>
            </w:r>
            <w:r>
              <w:rPr>
                <w:rFonts w:ascii="Times New Roman"/>
                <w:b w:val="false"/>
                <w:i w:val="false"/>
                <w:color w:val="000000"/>
                <w:sz w:val="20"/>
              </w:rPr>
              <w:t>
жіберілген құжаттарының тізімдемесін өзінде қалдырады;</w:t>
            </w:r>
            <w:r>
              <w:br/>
            </w:r>
            <w:r>
              <w:rPr>
                <w:rFonts w:ascii="Times New Roman"/>
                <w:b w:val="false"/>
                <w:i w:val="false"/>
                <w:color w:val="000000"/>
                <w:sz w:val="20"/>
              </w:rPr>
              <w:t>
     оқуға қайта қабылдану үшін бұрын білім алған</w:t>
            </w:r>
            <w:r>
              <w:br/>
            </w:r>
            <w:r>
              <w:rPr>
                <w:rFonts w:ascii="Times New Roman"/>
                <w:b w:val="false"/>
                <w:i w:val="false"/>
                <w:color w:val="000000"/>
                <w:sz w:val="20"/>
              </w:rPr>
              <w:t>
білім алушының өзінің оқуын жалғастырғысы келетінін</w:t>
            </w:r>
            <w:r>
              <w:br/>
            </w:r>
            <w:r>
              <w:rPr>
                <w:rFonts w:ascii="Times New Roman"/>
                <w:b w:val="false"/>
                <w:i w:val="false"/>
                <w:color w:val="000000"/>
                <w:sz w:val="20"/>
              </w:rPr>
              <w:t>
білдіріп, білім беру ұйымы басшысының атына еркін</w:t>
            </w:r>
            <w:r>
              <w:br/>
            </w:r>
            <w:r>
              <w:rPr>
                <w:rFonts w:ascii="Times New Roman"/>
                <w:b w:val="false"/>
                <w:i w:val="false"/>
                <w:color w:val="000000"/>
                <w:sz w:val="20"/>
              </w:rPr>
              <w:t>
нысанда өтініш беруі, бұл ретте қайта қабылдау туралы</w:t>
            </w:r>
            <w:r>
              <w:br/>
            </w:r>
            <w:r>
              <w:rPr>
                <w:rFonts w:ascii="Times New Roman"/>
                <w:b w:val="false"/>
                <w:i w:val="false"/>
                <w:color w:val="000000"/>
                <w:sz w:val="20"/>
              </w:rPr>
              <w:t>
өтінішке Анықтама қоса беріледі;</w:t>
            </w:r>
            <w:r>
              <w:br/>
            </w:r>
            <w:r>
              <w:rPr>
                <w:rFonts w:ascii="Times New Roman"/>
                <w:b w:val="false"/>
                <w:i w:val="false"/>
                <w:color w:val="000000"/>
                <w:sz w:val="20"/>
              </w:rPr>
              <w:t>
     ұсынылған Анықтама негізінде білім беру ұйымының</w:t>
            </w:r>
            <w:r>
              <w:br/>
            </w:r>
            <w:r>
              <w:rPr>
                <w:rFonts w:ascii="Times New Roman"/>
                <w:b w:val="false"/>
                <w:i w:val="false"/>
                <w:color w:val="000000"/>
                <w:sz w:val="20"/>
              </w:rPr>
              <w:t>
курсты және пәндердің айырмашылығын анықтап, оқуға</w:t>
            </w:r>
            <w:r>
              <w:br/>
            </w:r>
            <w:r>
              <w:rPr>
                <w:rFonts w:ascii="Times New Roman"/>
                <w:b w:val="false"/>
                <w:i w:val="false"/>
                <w:color w:val="000000"/>
                <w:sz w:val="20"/>
              </w:rPr>
              <w:t>
қайта қабылдау туралы өтінішті берілген уақыттан</w:t>
            </w:r>
            <w:r>
              <w:br/>
            </w:r>
            <w:r>
              <w:rPr>
                <w:rFonts w:ascii="Times New Roman"/>
                <w:b w:val="false"/>
                <w:i w:val="false"/>
                <w:color w:val="000000"/>
                <w:sz w:val="20"/>
              </w:rPr>
              <w:t>
бастап екі апталық мерзімде қарауы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Білім алушыға академиялық демалыстың мынадай:</w:t>
            </w:r>
            <w:r>
              <w:br/>
            </w:r>
            <w:r>
              <w:rPr>
                <w:rFonts w:ascii="Times New Roman"/>
                <w:b w:val="false"/>
                <w:i w:val="false"/>
                <w:color w:val="000000"/>
                <w:sz w:val="20"/>
              </w:rPr>
              <w:t>
     1) сырқатына бойынша ұзақтығы 6 айдан 12 айға</w:t>
            </w:r>
            <w:r>
              <w:br/>
            </w:r>
            <w:r>
              <w:rPr>
                <w:rFonts w:ascii="Times New Roman"/>
                <w:b w:val="false"/>
                <w:i w:val="false"/>
                <w:color w:val="000000"/>
                <w:sz w:val="20"/>
              </w:rPr>
              <w:t>
дейін амбулаториялық-емханалық ұйым жанындағы</w:t>
            </w:r>
            <w:r>
              <w:br/>
            </w:r>
            <w:r>
              <w:rPr>
                <w:rFonts w:ascii="Times New Roman"/>
                <w:b w:val="false"/>
                <w:i w:val="false"/>
                <w:color w:val="000000"/>
                <w:sz w:val="20"/>
              </w:rPr>
              <w:t>
дәрігерлік-консультациялық комиссияның (ДКК)</w:t>
            </w:r>
            <w:r>
              <w:br/>
            </w:r>
            <w:r>
              <w:rPr>
                <w:rFonts w:ascii="Times New Roman"/>
                <w:b w:val="false"/>
                <w:i w:val="false"/>
                <w:color w:val="000000"/>
                <w:sz w:val="20"/>
              </w:rPr>
              <w:t>
қорытындысы;</w:t>
            </w:r>
            <w:r>
              <w:br/>
            </w:r>
            <w:r>
              <w:rPr>
                <w:rFonts w:ascii="Times New Roman"/>
                <w:b w:val="false"/>
                <w:i w:val="false"/>
                <w:color w:val="000000"/>
                <w:sz w:val="20"/>
              </w:rPr>
              <w:t>
     2) ұзақтығы 36 айдан аспайтын туберкулезбен</w:t>
            </w:r>
            <w:r>
              <w:br/>
            </w:r>
            <w:r>
              <w:rPr>
                <w:rFonts w:ascii="Times New Roman"/>
                <w:b w:val="false"/>
                <w:i w:val="false"/>
                <w:color w:val="000000"/>
                <w:sz w:val="20"/>
              </w:rPr>
              <w:t>
ауырған жағдайда туберкулезге қарсы медициналық</w:t>
            </w:r>
            <w:r>
              <w:br/>
            </w:r>
            <w:r>
              <w:rPr>
                <w:rFonts w:ascii="Times New Roman"/>
                <w:b w:val="false"/>
                <w:i w:val="false"/>
                <w:color w:val="000000"/>
                <w:sz w:val="20"/>
              </w:rPr>
              <w:t>
ұйымның Орталықтандырылған дәрігерлік-консультациялық</w:t>
            </w:r>
            <w:r>
              <w:br/>
            </w:r>
            <w:r>
              <w:rPr>
                <w:rFonts w:ascii="Times New Roman"/>
                <w:b w:val="false"/>
                <w:i w:val="false"/>
                <w:color w:val="000000"/>
                <w:sz w:val="20"/>
              </w:rPr>
              <w:t>
комиссияның (ОДКК) қорытындысы;</w:t>
            </w:r>
            <w:r>
              <w:br/>
            </w:r>
            <w:r>
              <w:rPr>
                <w:rFonts w:ascii="Times New Roman"/>
                <w:b w:val="false"/>
                <w:i w:val="false"/>
                <w:color w:val="000000"/>
                <w:sz w:val="20"/>
              </w:rPr>
              <w:t>
     3) әскери қызметке шақыру туралы қағаз негізінде;</w:t>
            </w:r>
            <w:r>
              <w:br/>
            </w:r>
            <w:r>
              <w:rPr>
                <w:rFonts w:ascii="Times New Roman"/>
                <w:b w:val="false"/>
                <w:i w:val="false"/>
                <w:color w:val="000000"/>
                <w:sz w:val="20"/>
              </w:rPr>
              <w:t>
     4) босанғанда, ұл немесе қыз бала асырап алғанда</w:t>
            </w:r>
            <w:r>
              <w:br/>
            </w:r>
            <w:r>
              <w:rPr>
                <w:rFonts w:ascii="Times New Roman"/>
                <w:b w:val="false"/>
                <w:i w:val="false"/>
                <w:color w:val="000000"/>
                <w:sz w:val="20"/>
              </w:rPr>
              <w:t>
3 жасқа толғанға дейін берілуі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Білім алушы ауруына байланысты академиялық</w:t>
            </w:r>
            <w:r>
              <w:br/>
            </w:r>
            <w:r>
              <w:rPr>
                <w:rFonts w:ascii="Times New Roman"/>
                <w:b w:val="false"/>
                <w:i w:val="false"/>
                <w:color w:val="000000"/>
                <w:sz w:val="20"/>
              </w:rPr>
              <w:t>
демалыстан келген соң, науқасты қараған денсаулық</w:t>
            </w:r>
            <w:r>
              <w:br/>
            </w:r>
            <w:r>
              <w:rPr>
                <w:rFonts w:ascii="Times New Roman"/>
                <w:b w:val="false"/>
                <w:i w:val="false"/>
                <w:color w:val="000000"/>
                <w:sz w:val="20"/>
              </w:rPr>
              <w:t>
сақтау ұйымынан осы мамандық бойынша білімін</w:t>
            </w:r>
            <w:r>
              <w:br/>
            </w:r>
            <w:r>
              <w:rPr>
                <w:rFonts w:ascii="Times New Roman"/>
                <w:b w:val="false"/>
                <w:i w:val="false"/>
                <w:color w:val="000000"/>
                <w:sz w:val="20"/>
              </w:rPr>
              <w:t>
жалғастыру мүмкіндігі туралы қорытынды берілген</w:t>
            </w:r>
            <w:r>
              <w:br/>
            </w:r>
            <w:r>
              <w:rPr>
                <w:rFonts w:ascii="Times New Roman"/>
                <w:b w:val="false"/>
                <w:i w:val="false"/>
                <w:color w:val="000000"/>
                <w:sz w:val="20"/>
              </w:rPr>
              <w:t>
денсаулық жағдайы туралы ДКК (ОДКК) анықтамасының</w:t>
            </w:r>
            <w:r>
              <w:br/>
            </w:r>
            <w:r>
              <w:rPr>
                <w:rFonts w:ascii="Times New Roman"/>
                <w:b w:val="false"/>
                <w:i w:val="false"/>
                <w:color w:val="000000"/>
                <w:sz w:val="20"/>
              </w:rPr>
              <w:t>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Білім беру ұйымы басшысының білім беру гранты</w:t>
            </w:r>
            <w:r>
              <w:br/>
            </w:r>
            <w:r>
              <w:rPr>
                <w:rFonts w:ascii="Times New Roman"/>
                <w:b w:val="false"/>
                <w:i w:val="false"/>
                <w:color w:val="000000"/>
                <w:sz w:val="20"/>
              </w:rPr>
              <w:t>
бойынша білім алушыға академиялық демалыс беру туралы</w:t>
            </w:r>
            <w:r>
              <w:br/>
            </w:r>
            <w:r>
              <w:rPr>
                <w:rFonts w:ascii="Times New Roman"/>
                <w:b w:val="false"/>
                <w:i w:val="false"/>
                <w:color w:val="000000"/>
                <w:sz w:val="20"/>
              </w:rPr>
              <w:t>
бұйрықтың көшірмесін үш жұмыс күні ішінде:</w:t>
            </w:r>
            <w:r>
              <w:br/>
            </w:r>
            <w:r>
              <w:rPr>
                <w:rFonts w:ascii="Times New Roman"/>
                <w:b w:val="false"/>
                <w:i w:val="false"/>
                <w:color w:val="000000"/>
                <w:sz w:val="20"/>
              </w:rPr>
              <w:t>
     республикалық бюджеттен қаржыландырылатын білім</w:t>
            </w:r>
            <w:r>
              <w:br/>
            </w:r>
            <w:r>
              <w:rPr>
                <w:rFonts w:ascii="Times New Roman"/>
                <w:b w:val="false"/>
                <w:i w:val="false"/>
                <w:color w:val="000000"/>
                <w:sz w:val="20"/>
              </w:rPr>
              <w:t>
беру ұйымы Қазақстан Республикасы Білім және ғылым</w:t>
            </w:r>
            <w:r>
              <w:br/>
            </w:r>
            <w:r>
              <w:rPr>
                <w:rFonts w:ascii="Times New Roman"/>
                <w:b w:val="false"/>
                <w:i w:val="false"/>
                <w:color w:val="000000"/>
                <w:sz w:val="20"/>
              </w:rPr>
              <w:t>
министрлігіне;</w:t>
            </w:r>
            <w:r>
              <w:br/>
            </w:r>
            <w:r>
              <w:rPr>
                <w:rFonts w:ascii="Times New Roman"/>
                <w:b w:val="false"/>
                <w:i w:val="false"/>
                <w:color w:val="000000"/>
                <w:sz w:val="20"/>
              </w:rPr>
              <w:t>
     жергілікті бюджеттен қаржыландырылатын білім беру</w:t>
            </w:r>
            <w:r>
              <w:br/>
            </w:r>
            <w:r>
              <w:rPr>
                <w:rFonts w:ascii="Times New Roman"/>
                <w:b w:val="false"/>
                <w:i w:val="false"/>
                <w:color w:val="000000"/>
                <w:sz w:val="20"/>
              </w:rPr>
              <w:t>
ұйымы білім беру саласындағы жергілікті атқарушы</w:t>
            </w:r>
            <w:r>
              <w:br/>
            </w:r>
            <w:r>
              <w:rPr>
                <w:rFonts w:ascii="Times New Roman"/>
                <w:b w:val="false"/>
                <w:i w:val="false"/>
                <w:color w:val="000000"/>
                <w:sz w:val="20"/>
              </w:rPr>
              <w:t>
органдарға жолдауы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Академиялық демалыстан келген соң:</w:t>
            </w:r>
            <w:r>
              <w:br/>
            </w:r>
            <w:r>
              <w:rPr>
                <w:rFonts w:ascii="Times New Roman"/>
                <w:b w:val="false"/>
                <w:i w:val="false"/>
                <w:color w:val="000000"/>
                <w:sz w:val="20"/>
              </w:rPr>
              <w:t>
     білім алушының оқуын аталған демалысты ресімдеген</w:t>
            </w:r>
            <w:r>
              <w:br/>
            </w:r>
            <w:r>
              <w:rPr>
                <w:rFonts w:ascii="Times New Roman"/>
                <w:b w:val="false"/>
                <w:i w:val="false"/>
                <w:color w:val="000000"/>
                <w:sz w:val="20"/>
              </w:rPr>
              <w:t>
курстан (және академиялық кезеңнен) бастап</w:t>
            </w:r>
            <w:r>
              <w:br/>
            </w:r>
            <w:r>
              <w:rPr>
                <w:rFonts w:ascii="Times New Roman"/>
                <w:b w:val="false"/>
                <w:i w:val="false"/>
                <w:color w:val="000000"/>
                <w:sz w:val="20"/>
              </w:rPr>
              <w:t>
жалғастыруы;</w:t>
            </w:r>
            <w:r>
              <w:br/>
            </w:r>
            <w:r>
              <w:rPr>
                <w:rFonts w:ascii="Times New Roman"/>
                <w:b w:val="false"/>
                <w:i w:val="false"/>
                <w:color w:val="000000"/>
                <w:sz w:val="20"/>
              </w:rPr>
              <w:t>
     академиялық демалыстан келу немесе академиялық</w:t>
            </w:r>
            <w:r>
              <w:br/>
            </w:r>
            <w:r>
              <w:rPr>
                <w:rFonts w:ascii="Times New Roman"/>
                <w:b w:val="false"/>
                <w:i w:val="false"/>
                <w:color w:val="000000"/>
                <w:sz w:val="20"/>
              </w:rPr>
              <w:t>
демалысқа шығу уақыты академиялық кезеңнің басталуына</w:t>
            </w:r>
            <w:r>
              <w:br/>
            </w:r>
            <w:r>
              <w:rPr>
                <w:rFonts w:ascii="Times New Roman"/>
                <w:b w:val="false"/>
                <w:i w:val="false"/>
                <w:color w:val="000000"/>
                <w:sz w:val="20"/>
              </w:rPr>
              <w:t>
немесе аяқталуына сәйкес келмеген білім алушының жеке</w:t>
            </w:r>
            <w:r>
              <w:br/>
            </w:r>
            <w:r>
              <w:rPr>
                <w:rFonts w:ascii="Times New Roman"/>
                <w:b w:val="false"/>
                <w:i w:val="false"/>
                <w:color w:val="000000"/>
                <w:sz w:val="20"/>
              </w:rPr>
              <w:t>
кесте бойынша барлық оқу тапсырмаларын орындауы,</w:t>
            </w:r>
            <w:r>
              <w:br/>
            </w:r>
            <w:r>
              <w:rPr>
                <w:rFonts w:ascii="Times New Roman"/>
                <w:b w:val="false"/>
                <w:i w:val="false"/>
                <w:color w:val="000000"/>
                <w:sz w:val="20"/>
              </w:rPr>
              <w:t>
академиялық күнтізбеге сәйкес білім алушыларды аралық</w:t>
            </w:r>
            <w:r>
              <w:br/>
            </w:r>
            <w:r>
              <w:rPr>
                <w:rFonts w:ascii="Times New Roman"/>
                <w:b w:val="false"/>
                <w:i w:val="false"/>
                <w:color w:val="000000"/>
                <w:sz w:val="20"/>
              </w:rPr>
              <w:t>
аттестаттау кезеңіндегі қорытынды бақылауды тапсыруы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Білім алушыларды аралық аттестаттаудың</w:t>
            </w:r>
            <w:r>
              <w:br/>
            </w:r>
            <w:r>
              <w:rPr>
                <w:rFonts w:ascii="Times New Roman"/>
                <w:b w:val="false"/>
                <w:i w:val="false"/>
                <w:color w:val="000000"/>
                <w:sz w:val="20"/>
              </w:rPr>
              <w:t>
мемлекеттік жалпыға міндетті білім беру</w:t>
            </w:r>
            <w:r>
              <w:br/>
            </w:r>
            <w:r>
              <w:rPr>
                <w:rFonts w:ascii="Times New Roman"/>
                <w:b w:val="false"/>
                <w:i w:val="false"/>
                <w:color w:val="000000"/>
                <w:sz w:val="20"/>
              </w:rPr>
              <w:t>
стандарттарының негізінде әзірленген оқу жұмыс</w:t>
            </w:r>
            <w:r>
              <w:br/>
            </w:r>
            <w:r>
              <w:rPr>
                <w:rFonts w:ascii="Times New Roman"/>
                <w:b w:val="false"/>
                <w:i w:val="false"/>
                <w:color w:val="000000"/>
                <w:sz w:val="20"/>
              </w:rPr>
              <w:t>
жоспарлары мен бағдарламаларына сәйкес жүзеге</w:t>
            </w:r>
            <w:r>
              <w:br/>
            </w:r>
            <w:r>
              <w:rPr>
                <w:rFonts w:ascii="Times New Roman"/>
                <w:b w:val="false"/>
                <w:i w:val="false"/>
                <w:color w:val="000000"/>
                <w:sz w:val="20"/>
              </w:rPr>
              <w:t>
асырылуы, курстық жобаларды (жұмыстарды) қорғау,</w:t>
            </w:r>
            <w:r>
              <w:br/>
            </w:r>
            <w:r>
              <w:rPr>
                <w:rFonts w:ascii="Times New Roman"/>
                <w:b w:val="false"/>
                <w:i w:val="false"/>
                <w:color w:val="000000"/>
                <w:sz w:val="20"/>
              </w:rPr>
              <w:t>
сынақтар және емтихандар нысанында, сондай-ақ сынақтар</w:t>
            </w:r>
            <w:r>
              <w:br/>
            </w:r>
            <w:r>
              <w:rPr>
                <w:rFonts w:ascii="Times New Roman"/>
                <w:b w:val="false"/>
                <w:i w:val="false"/>
                <w:color w:val="000000"/>
                <w:sz w:val="20"/>
              </w:rPr>
              <w:t>
және курстық жобаларды (жұмыстарды) қорғау емтихандар</w:t>
            </w:r>
            <w:r>
              <w:br/>
            </w:r>
            <w:r>
              <w:rPr>
                <w:rFonts w:ascii="Times New Roman"/>
                <w:b w:val="false"/>
                <w:i w:val="false"/>
                <w:color w:val="000000"/>
                <w:sz w:val="20"/>
              </w:rPr>
              <w:t>
басталғанға дейін өткізілуі. Курстық жобалардың</w:t>
            </w:r>
            <w:r>
              <w:br/>
            </w:r>
            <w:r>
              <w:rPr>
                <w:rFonts w:ascii="Times New Roman"/>
                <w:b w:val="false"/>
                <w:i w:val="false"/>
                <w:color w:val="000000"/>
                <w:sz w:val="20"/>
              </w:rPr>
              <w:t>
(жұмыстар) аталған пән бойынша курстық жобаны</w:t>
            </w:r>
            <w:r>
              <w:br/>
            </w:r>
            <w:r>
              <w:rPr>
                <w:rFonts w:ascii="Times New Roman"/>
                <w:b w:val="false"/>
                <w:i w:val="false"/>
                <w:color w:val="000000"/>
                <w:sz w:val="20"/>
              </w:rPr>
              <w:t>
(жұмысты) орындау үшін жеткілікті білімді меңгеруді</w:t>
            </w:r>
            <w:r>
              <w:br/>
            </w:r>
            <w:r>
              <w:rPr>
                <w:rFonts w:ascii="Times New Roman"/>
                <w:b w:val="false"/>
                <w:i w:val="false"/>
                <w:color w:val="000000"/>
                <w:sz w:val="20"/>
              </w:rPr>
              <w:t>
қамтамасыз ететін пәннің теориялық бөлімі немесе</w:t>
            </w:r>
            <w:r>
              <w:br/>
            </w:r>
            <w:r>
              <w:rPr>
                <w:rFonts w:ascii="Times New Roman"/>
                <w:b w:val="false"/>
                <w:i w:val="false"/>
                <w:color w:val="000000"/>
                <w:sz w:val="20"/>
              </w:rPr>
              <w:t>
тарауы аяқталғаннан кейін орындалуы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Аралық аттестаттауға:</w:t>
            </w:r>
            <w:r>
              <w:br/>
            </w:r>
            <w:r>
              <w:rPr>
                <w:rFonts w:ascii="Times New Roman"/>
                <w:b w:val="false"/>
                <w:i w:val="false"/>
                <w:color w:val="000000"/>
                <w:sz w:val="20"/>
              </w:rPr>
              <w:t>
     барлық практикалық, зертханалық, есеп</w:t>
            </w:r>
            <w:r>
              <w:br/>
            </w:r>
            <w:r>
              <w:rPr>
                <w:rFonts w:ascii="Times New Roman"/>
                <w:b w:val="false"/>
                <w:i w:val="false"/>
                <w:color w:val="000000"/>
                <w:sz w:val="20"/>
              </w:rPr>
              <w:t>
айырысу-кестелік және курстық жұмыстарды (жобаларды),</w:t>
            </w:r>
            <w:r>
              <w:br/>
            </w:r>
            <w:r>
              <w:rPr>
                <w:rFonts w:ascii="Times New Roman"/>
                <w:b w:val="false"/>
                <w:i w:val="false"/>
                <w:color w:val="000000"/>
                <w:sz w:val="20"/>
              </w:rPr>
              <w:t>
сынақтарды толық орындаған;</w:t>
            </w:r>
            <w:r>
              <w:br/>
            </w:r>
            <w:r>
              <w:rPr>
                <w:rFonts w:ascii="Times New Roman"/>
                <w:b w:val="false"/>
                <w:i w:val="false"/>
                <w:color w:val="000000"/>
                <w:sz w:val="20"/>
              </w:rPr>
              <w:t>
     әрбір пән бойынша типтік оқу бағдарламаларына</w:t>
            </w:r>
            <w:r>
              <w:br/>
            </w:r>
            <w:r>
              <w:rPr>
                <w:rFonts w:ascii="Times New Roman"/>
                <w:b w:val="false"/>
                <w:i w:val="false"/>
                <w:color w:val="000000"/>
                <w:sz w:val="20"/>
              </w:rPr>
              <w:t>
сәйкес ағымдағы білім есебінің қорытындысы бойынша</w:t>
            </w:r>
            <w:r>
              <w:br/>
            </w:r>
            <w:r>
              <w:rPr>
                <w:rFonts w:ascii="Times New Roman"/>
                <w:b w:val="false"/>
                <w:i w:val="false"/>
                <w:color w:val="000000"/>
                <w:sz w:val="20"/>
              </w:rPr>
              <w:t>
қанағаттанарлықсыз баға алмаған;</w:t>
            </w:r>
            <w:r>
              <w:br/>
            </w:r>
            <w:r>
              <w:rPr>
                <w:rFonts w:ascii="Times New Roman"/>
                <w:b w:val="false"/>
                <w:i w:val="false"/>
                <w:color w:val="000000"/>
                <w:sz w:val="20"/>
              </w:rPr>
              <w:t>
     емтиханға 1-2 пәннен қанағаттанарлықсыз бағасы</w:t>
            </w:r>
            <w:r>
              <w:br/>
            </w:r>
            <w:r>
              <w:rPr>
                <w:rFonts w:ascii="Times New Roman"/>
                <w:b w:val="false"/>
                <w:i w:val="false"/>
                <w:color w:val="000000"/>
                <w:sz w:val="20"/>
              </w:rPr>
              <w:t>
бар білім алушы білім беру ұйымы басшысының</w:t>
            </w:r>
            <w:r>
              <w:br/>
            </w:r>
            <w:r>
              <w:rPr>
                <w:rFonts w:ascii="Times New Roman"/>
                <w:b w:val="false"/>
                <w:i w:val="false"/>
                <w:color w:val="000000"/>
                <w:sz w:val="20"/>
              </w:rPr>
              <w:t>
рұқсатымен;</w:t>
            </w:r>
            <w:r>
              <w:br/>
            </w:r>
            <w:r>
              <w:rPr>
                <w:rFonts w:ascii="Times New Roman"/>
                <w:b w:val="false"/>
                <w:i w:val="false"/>
                <w:color w:val="000000"/>
                <w:sz w:val="20"/>
              </w:rPr>
              <w:t>
     екеуден көп қанағаттанарлықсыз бағасы болса,</w:t>
            </w:r>
            <w:r>
              <w:br/>
            </w:r>
            <w:r>
              <w:rPr>
                <w:rFonts w:ascii="Times New Roman"/>
                <w:b w:val="false"/>
                <w:i w:val="false"/>
                <w:color w:val="000000"/>
                <w:sz w:val="20"/>
              </w:rPr>
              <w:t>
педагогикалық кеңестің шешімімен білім алушылардың</w:t>
            </w:r>
            <w:r>
              <w:br/>
            </w:r>
            <w:r>
              <w:rPr>
                <w:rFonts w:ascii="Times New Roman"/>
                <w:b w:val="false"/>
                <w:i w:val="false"/>
                <w:color w:val="000000"/>
                <w:sz w:val="20"/>
              </w:rPr>
              <w:t>
жіберілуі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Сырқаттануына байланысты немесе басқа да дәлелді</w:t>
            </w:r>
            <w:r>
              <w:br/>
            </w:r>
            <w:r>
              <w:rPr>
                <w:rFonts w:ascii="Times New Roman"/>
                <w:b w:val="false"/>
                <w:i w:val="false"/>
                <w:color w:val="000000"/>
                <w:sz w:val="20"/>
              </w:rPr>
              <w:t>
себептермен аралық аттестаттаудан өтпеген білім</w:t>
            </w:r>
            <w:r>
              <w:br/>
            </w:r>
            <w:r>
              <w:rPr>
                <w:rFonts w:ascii="Times New Roman"/>
                <w:b w:val="false"/>
                <w:i w:val="false"/>
                <w:color w:val="000000"/>
                <w:sz w:val="20"/>
              </w:rPr>
              <w:t>
алушыларға техникалық және кәсіптік, орта білімнен</w:t>
            </w:r>
            <w:r>
              <w:br/>
            </w:r>
            <w:r>
              <w:rPr>
                <w:rFonts w:ascii="Times New Roman"/>
                <w:b w:val="false"/>
                <w:i w:val="false"/>
                <w:color w:val="000000"/>
                <w:sz w:val="20"/>
              </w:rPr>
              <w:t>
кейінгі білім білім беретін оқу орны басшысының оны</w:t>
            </w:r>
            <w:r>
              <w:br/>
            </w:r>
            <w:r>
              <w:rPr>
                <w:rFonts w:ascii="Times New Roman"/>
                <w:b w:val="false"/>
                <w:i w:val="false"/>
                <w:color w:val="000000"/>
                <w:sz w:val="20"/>
              </w:rPr>
              <w:t>
тапсыруға жеке мерзім белгілеуі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«Қанағаттанарлықсыз» (сынақтан өткен жоқ) баға</w:t>
            </w:r>
            <w:r>
              <w:br/>
            </w:r>
            <w:r>
              <w:rPr>
                <w:rFonts w:ascii="Times New Roman"/>
                <w:b w:val="false"/>
                <w:i w:val="false"/>
                <w:color w:val="000000"/>
                <w:sz w:val="20"/>
              </w:rPr>
              <w:t>
алған білім алушылардың емтиханды қайта тапсыруында</w:t>
            </w:r>
            <w:r>
              <w:br/>
            </w:r>
            <w:r>
              <w:rPr>
                <w:rFonts w:ascii="Times New Roman"/>
                <w:b w:val="false"/>
                <w:i w:val="false"/>
                <w:color w:val="000000"/>
                <w:sz w:val="20"/>
              </w:rPr>
              <w:t>
бір пәнге 1 реттен артық болмауы.</w:t>
            </w:r>
            <w:r>
              <w:br/>
            </w:r>
            <w:r>
              <w:rPr>
                <w:rFonts w:ascii="Times New Roman"/>
                <w:b w:val="false"/>
                <w:i w:val="false"/>
                <w:color w:val="000000"/>
                <w:sz w:val="20"/>
              </w:rPr>
              <w:t>
     Емтиханды (сынақты) қайта тапсыруға пәнді</w:t>
            </w:r>
            <w:r>
              <w:br/>
            </w:r>
            <w:r>
              <w:rPr>
                <w:rFonts w:ascii="Times New Roman"/>
                <w:b w:val="false"/>
                <w:i w:val="false"/>
                <w:color w:val="000000"/>
                <w:sz w:val="20"/>
              </w:rPr>
              <w:t>
жүргізетін оқытушыға белгіленген мерзімде бөлім</w:t>
            </w:r>
            <w:r>
              <w:br/>
            </w:r>
            <w:r>
              <w:rPr>
                <w:rFonts w:ascii="Times New Roman"/>
                <w:b w:val="false"/>
                <w:i w:val="false"/>
                <w:color w:val="000000"/>
                <w:sz w:val="20"/>
              </w:rPr>
              <w:t>
меңгерушісінің жазбаша түрде рұқсат берген жағдайда</w:t>
            </w:r>
            <w:r>
              <w:br/>
            </w:r>
            <w:r>
              <w:rPr>
                <w:rFonts w:ascii="Times New Roman"/>
                <w:b w:val="false"/>
                <w:i w:val="false"/>
                <w:color w:val="000000"/>
                <w:sz w:val="20"/>
              </w:rPr>
              <w:t>
жіберілуі (немесе ол оқытушы болмаған жағдайда, осы</w:t>
            </w:r>
            <w:r>
              <w:br/>
            </w:r>
            <w:r>
              <w:rPr>
                <w:rFonts w:ascii="Times New Roman"/>
                <w:b w:val="false"/>
                <w:i w:val="false"/>
                <w:color w:val="000000"/>
                <w:sz w:val="20"/>
              </w:rPr>
              <w:t>
пәннің бейініне сәйкес біліктілігі бар басқа оқытушыға</w:t>
            </w:r>
            <w:r>
              <w:br/>
            </w:r>
            <w:r>
              <w:rPr>
                <w:rFonts w:ascii="Times New Roman"/>
                <w:b w:val="false"/>
                <w:i w:val="false"/>
                <w:color w:val="000000"/>
                <w:sz w:val="20"/>
              </w:rPr>
              <w:t>
тапсыруға болады)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Аралық аттестаттау қорытындылары бойынша үшеуден</w:t>
            </w:r>
            <w:r>
              <w:br/>
            </w:r>
            <w:r>
              <w:rPr>
                <w:rFonts w:ascii="Times New Roman"/>
                <w:b w:val="false"/>
                <w:i w:val="false"/>
                <w:color w:val="000000"/>
                <w:sz w:val="20"/>
              </w:rPr>
              <w:t>
артық қанағаттанарлықсыз деген баға алған білім</w:t>
            </w:r>
            <w:r>
              <w:br/>
            </w:r>
            <w:r>
              <w:rPr>
                <w:rFonts w:ascii="Times New Roman"/>
                <w:b w:val="false"/>
                <w:i w:val="false"/>
                <w:color w:val="000000"/>
                <w:sz w:val="20"/>
              </w:rPr>
              <w:t>
алушылардың педагогикалық кеңестің шешімі бойынша,</w:t>
            </w:r>
            <w:r>
              <w:br/>
            </w:r>
            <w:r>
              <w:rPr>
                <w:rFonts w:ascii="Times New Roman"/>
                <w:b w:val="false"/>
                <w:i w:val="false"/>
                <w:color w:val="000000"/>
                <w:sz w:val="20"/>
              </w:rPr>
              <w:t>
техникалық және кәсіптік, орта білімнен кейінгі білім</w:t>
            </w:r>
            <w:r>
              <w:br/>
            </w:r>
            <w:r>
              <w:rPr>
                <w:rFonts w:ascii="Times New Roman"/>
                <w:b w:val="false"/>
                <w:i w:val="false"/>
                <w:color w:val="000000"/>
                <w:sz w:val="20"/>
              </w:rPr>
              <w:t>
беру ұйымы басшысының бұйрығымен оған белгіленген</w:t>
            </w:r>
            <w:r>
              <w:br/>
            </w:r>
            <w:r>
              <w:rPr>
                <w:rFonts w:ascii="Times New Roman"/>
                <w:b w:val="false"/>
                <w:i w:val="false"/>
                <w:color w:val="000000"/>
                <w:sz w:val="20"/>
              </w:rPr>
              <w:t>
үлгіде анықтама беріліп, білім беру ұйымынан</w:t>
            </w:r>
            <w:r>
              <w:br/>
            </w:r>
            <w:r>
              <w:rPr>
                <w:rFonts w:ascii="Times New Roman"/>
                <w:b w:val="false"/>
                <w:i w:val="false"/>
                <w:color w:val="000000"/>
                <w:sz w:val="20"/>
              </w:rPr>
              <w:t>
шығарылуы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Белгіленген курстағы оқу жоспарының талаптарын</w:t>
            </w:r>
            <w:r>
              <w:br/>
            </w:r>
            <w:r>
              <w:rPr>
                <w:rFonts w:ascii="Times New Roman"/>
                <w:b w:val="false"/>
                <w:i w:val="false"/>
                <w:color w:val="000000"/>
                <w:sz w:val="20"/>
              </w:rPr>
              <w:t>
толықтай орындаған, аралық аттестаттаудың барлық</w:t>
            </w:r>
            <w:r>
              <w:br/>
            </w:r>
            <w:r>
              <w:rPr>
                <w:rFonts w:ascii="Times New Roman"/>
                <w:b w:val="false"/>
                <w:i w:val="false"/>
                <w:color w:val="000000"/>
                <w:sz w:val="20"/>
              </w:rPr>
              <w:t>
сынақтары мен емтихандарын табысты тапсырған білім</w:t>
            </w:r>
            <w:r>
              <w:br/>
            </w:r>
            <w:r>
              <w:rPr>
                <w:rFonts w:ascii="Times New Roman"/>
                <w:b w:val="false"/>
                <w:i w:val="false"/>
                <w:color w:val="000000"/>
                <w:sz w:val="20"/>
              </w:rPr>
              <w:t>
алушылардың келесі курсқа техникалық және кәсіптік,</w:t>
            </w:r>
            <w:r>
              <w:br/>
            </w:r>
            <w:r>
              <w:rPr>
                <w:rFonts w:ascii="Times New Roman"/>
                <w:b w:val="false"/>
                <w:i w:val="false"/>
                <w:color w:val="000000"/>
                <w:sz w:val="20"/>
              </w:rPr>
              <w:t>
орта білімнен кейінгі білім беру ұйымы басшысының</w:t>
            </w:r>
            <w:r>
              <w:br/>
            </w:r>
            <w:r>
              <w:rPr>
                <w:rFonts w:ascii="Times New Roman"/>
                <w:b w:val="false"/>
                <w:i w:val="false"/>
                <w:color w:val="000000"/>
                <w:sz w:val="20"/>
              </w:rPr>
              <w:t>
бұйрығымен көшірілуі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Білім беру ұйымдарында білім алушыларды қорытынды</w:t>
            </w:r>
            <w:r>
              <w:br/>
            </w:r>
            <w:r>
              <w:rPr>
                <w:rFonts w:ascii="Times New Roman"/>
                <w:b w:val="false"/>
                <w:i w:val="false"/>
                <w:color w:val="000000"/>
                <w:sz w:val="20"/>
              </w:rPr>
              <w:t>
аттестаттауды өткізу үшін білім беру ұйымы басшысының</w:t>
            </w:r>
            <w:r>
              <w:br/>
            </w:r>
            <w:r>
              <w:rPr>
                <w:rFonts w:ascii="Times New Roman"/>
                <w:b w:val="false"/>
                <w:i w:val="false"/>
                <w:color w:val="000000"/>
                <w:sz w:val="20"/>
              </w:rPr>
              <w:t>
бұйрығымен аттестаттау емтихан комиссиясының құрылуы.</w:t>
            </w:r>
            <w:r>
              <w:br/>
            </w:r>
            <w:r>
              <w:rPr>
                <w:rFonts w:ascii="Times New Roman"/>
                <w:b w:val="false"/>
                <w:i w:val="false"/>
                <w:color w:val="000000"/>
                <w:sz w:val="20"/>
              </w:rPr>
              <w:t>
     Аттестаттау емтихан комиссиясы құрамының</w:t>
            </w:r>
            <w:r>
              <w:br/>
            </w:r>
            <w:r>
              <w:rPr>
                <w:rFonts w:ascii="Times New Roman"/>
                <w:b w:val="false"/>
                <w:i w:val="false"/>
                <w:color w:val="000000"/>
                <w:sz w:val="20"/>
              </w:rPr>
              <w:t>
кәсіпорындардың жоғары білікті мамандары, арнайы</w:t>
            </w:r>
            <w:r>
              <w:br/>
            </w:r>
            <w:r>
              <w:rPr>
                <w:rFonts w:ascii="Times New Roman"/>
                <w:b w:val="false"/>
                <w:i w:val="false"/>
                <w:color w:val="000000"/>
                <w:sz w:val="20"/>
              </w:rPr>
              <w:t>
пәндер оқытушылары, өндiрiстiк оқыту шеберлерi және</w:t>
            </w:r>
            <w:r>
              <w:br/>
            </w:r>
            <w:r>
              <w:rPr>
                <w:rFonts w:ascii="Times New Roman"/>
                <w:b w:val="false"/>
                <w:i w:val="false"/>
                <w:color w:val="000000"/>
                <w:sz w:val="20"/>
              </w:rPr>
              <w:t>
оқу орнын басқарудың алқалық органдарының, жұмыс</w:t>
            </w:r>
            <w:r>
              <w:br/>
            </w:r>
            <w:r>
              <w:rPr>
                <w:rFonts w:ascii="Times New Roman"/>
                <w:b w:val="false"/>
                <w:i w:val="false"/>
                <w:color w:val="000000"/>
                <w:sz w:val="20"/>
              </w:rPr>
              <w:t>
берушілер өкілдерінен 75 % және 25 %-ға техникалық</w:t>
            </w:r>
            <w:r>
              <w:br/>
            </w:r>
            <w:r>
              <w:rPr>
                <w:rFonts w:ascii="Times New Roman"/>
                <w:b w:val="false"/>
                <w:i w:val="false"/>
                <w:color w:val="000000"/>
                <w:sz w:val="20"/>
              </w:rPr>
              <w:t>
және кәсіптік, орта білімнен кейінгі білім беру</w:t>
            </w:r>
            <w:r>
              <w:br/>
            </w:r>
            <w:r>
              <w:rPr>
                <w:rFonts w:ascii="Times New Roman"/>
                <w:b w:val="false"/>
                <w:i w:val="false"/>
                <w:color w:val="000000"/>
                <w:sz w:val="20"/>
              </w:rPr>
              <w:t>
ұйымдары өкілдерінің арақатынасында құрылуы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Білім беру ұйымдарындағы білім алушыларды</w:t>
            </w:r>
            <w:r>
              <w:br/>
            </w:r>
            <w:r>
              <w:rPr>
                <w:rFonts w:ascii="Times New Roman"/>
                <w:b w:val="false"/>
                <w:i w:val="false"/>
                <w:color w:val="000000"/>
                <w:sz w:val="20"/>
              </w:rPr>
              <w:t>
қорытынды аттестаттаудың арнайы пәндер бойынша</w:t>
            </w:r>
            <w:r>
              <w:br/>
            </w:r>
            <w:r>
              <w:rPr>
                <w:rFonts w:ascii="Times New Roman"/>
                <w:b w:val="false"/>
                <w:i w:val="false"/>
                <w:color w:val="000000"/>
                <w:sz w:val="20"/>
              </w:rPr>
              <w:t>
қорытынды емтихан тапсыру және/немесе диплом жобасын</w:t>
            </w:r>
            <w:r>
              <w:br/>
            </w:r>
            <w:r>
              <w:rPr>
                <w:rFonts w:ascii="Times New Roman"/>
                <w:b w:val="false"/>
                <w:i w:val="false"/>
                <w:color w:val="000000"/>
                <w:sz w:val="20"/>
              </w:rPr>
              <w:t>
(жұмысын) қорғау нысанында өткізілуі. Арнайы пәндер</w:t>
            </w:r>
            <w:r>
              <w:br/>
            </w:r>
            <w:r>
              <w:rPr>
                <w:rFonts w:ascii="Times New Roman"/>
                <w:b w:val="false"/>
                <w:i w:val="false"/>
                <w:color w:val="000000"/>
                <w:sz w:val="20"/>
              </w:rPr>
              <w:t>
бойынша қорытынды емтихандардың: оқу бағдарламаларына</w:t>
            </w:r>
            <w:r>
              <w:br/>
            </w:r>
            <w:r>
              <w:rPr>
                <w:rFonts w:ascii="Times New Roman"/>
                <w:b w:val="false"/>
                <w:i w:val="false"/>
                <w:color w:val="000000"/>
                <w:sz w:val="20"/>
              </w:rPr>
              <w:t>
сәйкес бірнеше арнайы пәндерден сұрақтар енгізілетін</w:t>
            </w:r>
            <w:r>
              <w:br/>
            </w:r>
            <w:r>
              <w:rPr>
                <w:rFonts w:ascii="Times New Roman"/>
                <w:b w:val="false"/>
                <w:i w:val="false"/>
                <w:color w:val="000000"/>
                <w:sz w:val="20"/>
              </w:rPr>
              <w:t>
ауызша, жазбаша, кешенді емтихан нысанында өткізілуі.</w:t>
            </w:r>
            <w:r>
              <w:br/>
            </w:r>
            <w:r>
              <w:rPr>
                <w:rFonts w:ascii="Times New Roman"/>
                <w:b w:val="false"/>
                <w:i w:val="false"/>
                <w:color w:val="000000"/>
                <w:sz w:val="20"/>
              </w:rPr>
              <w:t>
Диплом жобасын (жұмысын) қорғаудың қорытынды</w:t>
            </w:r>
            <w:r>
              <w:br/>
            </w:r>
            <w:r>
              <w:rPr>
                <w:rFonts w:ascii="Times New Roman"/>
                <w:b w:val="false"/>
                <w:i w:val="false"/>
                <w:color w:val="000000"/>
                <w:sz w:val="20"/>
              </w:rPr>
              <w:t>
аттестаттау жүргізу жөніндегі комиссияның ашық</w:t>
            </w:r>
            <w:r>
              <w:br/>
            </w:r>
            <w:r>
              <w:rPr>
                <w:rFonts w:ascii="Times New Roman"/>
                <w:b w:val="false"/>
                <w:i w:val="false"/>
                <w:color w:val="000000"/>
                <w:sz w:val="20"/>
              </w:rPr>
              <w:t>
отырысында кемінде 2/3 мүшелерінің қатысуымен</w:t>
            </w:r>
            <w:r>
              <w:br/>
            </w:r>
            <w:r>
              <w:rPr>
                <w:rFonts w:ascii="Times New Roman"/>
                <w:b w:val="false"/>
                <w:i w:val="false"/>
                <w:color w:val="000000"/>
                <w:sz w:val="20"/>
              </w:rPr>
              <w:t>
өткізілуі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Диплом жобасын қорғау немесе қорытынды емтихан</w:t>
            </w:r>
            <w:r>
              <w:br/>
            </w:r>
            <w:r>
              <w:rPr>
                <w:rFonts w:ascii="Times New Roman"/>
                <w:b w:val="false"/>
                <w:i w:val="false"/>
                <w:color w:val="000000"/>
                <w:sz w:val="20"/>
              </w:rPr>
              <w:t>
тапсыру кезінде «қанағаттанарлықсыз» деген баға алған</w:t>
            </w:r>
            <w:r>
              <w:br/>
            </w:r>
            <w:r>
              <w:rPr>
                <w:rFonts w:ascii="Times New Roman"/>
                <w:b w:val="false"/>
                <w:i w:val="false"/>
                <w:color w:val="000000"/>
                <w:sz w:val="20"/>
              </w:rPr>
              <w:t>
тұлғаның тек оның алдыңғы қорытынды аттестаттауда</w:t>
            </w:r>
            <w:r>
              <w:br/>
            </w:r>
            <w:r>
              <w:rPr>
                <w:rFonts w:ascii="Times New Roman"/>
                <w:b w:val="false"/>
                <w:i w:val="false"/>
                <w:color w:val="000000"/>
                <w:sz w:val="20"/>
              </w:rPr>
              <w:t>
қанағаттанарлықсыз баға алған нысаны бойынша қорытынды</w:t>
            </w:r>
            <w:r>
              <w:br/>
            </w:r>
            <w:r>
              <w:rPr>
                <w:rFonts w:ascii="Times New Roman"/>
                <w:b w:val="false"/>
                <w:i w:val="false"/>
                <w:color w:val="000000"/>
                <w:sz w:val="20"/>
              </w:rPr>
              <w:t>
аттестаттаудың келесі кезеңіне қайта тапсыруға рұқсат</w:t>
            </w:r>
            <w:r>
              <w:br/>
            </w:r>
            <w:r>
              <w:rPr>
                <w:rFonts w:ascii="Times New Roman"/>
                <w:b w:val="false"/>
                <w:i w:val="false"/>
                <w:color w:val="000000"/>
                <w:sz w:val="20"/>
              </w:rPr>
              <w:t>
берілуі.</w:t>
            </w:r>
            <w:r>
              <w:br/>
            </w:r>
            <w:r>
              <w:rPr>
                <w:rFonts w:ascii="Times New Roman"/>
                <w:b w:val="false"/>
                <w:i w:val="false"/>
                <w:color w:val="000000"/>
                <w:sz w:val="20"/>
              </w:rPr>
              <w:t>
     Қорытынды емтиханды қайта тапсырудың</w:t>
            </w:r>
            <w:r>
              <w:br/>
            </w:r>
            <w:r>
              <w:rPr>
                <w:rFonts w:ascii="Times New Roman"/>
                <w:b w:val="false"/>
                <w:i w:val="false"/>
                <w:color w:val="000000"/>
                <w:sz w:val="20"/>
              </w:rPr>
              <w:t>
«қанағаттанарлықсыз» деген баға алған пән бойынша ғана</w:t>
            </w:r>
            <w:r>
              <w:br/>
            </w:r>
            <w:r>
              <w:rPr>
                <w:rFonts w:ascii="Times New Roman"/>
                <w:b w:val="false"/>
                <w:i w:val="false"/>
                <w:color w:val="000000"/>
                <w:sz w:val="20"/>
              </w:rPr>
              <w:t>
жүргізілуі. Комиссияның білім алушыға комиссия</w:t>
            </w:r>
            <w:r>
              <w:br/>
            </w:r>
            <w:r>
              <w:rPr>
                <w:rFonts w:ascii="Times New Roman"/>
                <w:b w:val="false"/>
                <w:i w:val="false"/>
                <w:color w:val="000000"/>
                <w:sz w:val="20"/>
              </w:rPr>
              <w:t>
белгілеген бұрынғы жұмысын қайта қорғауға немесе жаңа</w:t>
            </w:r>
            <w:r>
              <w:br/>
            </w:r>
            <w:r>
              <w:rPr>
                <w:rFonts w:ascii="Times New Roman"/>
                <w:b w:val="false"/>
                <w:i w:val="false"/>
                <w:color w:val="000000"/>
                <w:sz w:val="20"/>
              </w:rPr>
              <w:t>
тақырып әзірлеуге ұсынуы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Диплом жобасын қайта қорғаудан немесе қорытынды</w:t>
            </w:r>
            <w:r>
              <w:br/>
            </w:r>
            <w:r>
              <w:rPr>
                <w:rFonts w:ascii="Times New Roman"/>
                <w:b w:val="false"/>
                <w:i w:val="false"/>
                <w:color w:val="000000"/>
                <w:sz w:val="20"/>
              </w:rPr>
              <w:t>
емтихан тапсыру кезінде «қанағаттанарлықсыз» деген</w:t>
            </w:r>
            <w:r>
              <w:br/>
            </w:r>
            <w:r>
              <w:rPr>
                <w:rFonts w:ascii="Times New Roman"/>
                <w:b w:val="false"/>
                <w:i w:val="false"/>
                <w:color w:val="000000"/>
                <w:sz w:val="20"/>
              </w:rPr>
              <w:t>
баға алған білім алушыға мамандығы (кәсібі) бойынша</w:t>
            </w:r>
            <w:r>
              <w:br/>
            </w:r>
            <w:r>
              <w:rPr>
                <w:rFonts w:ascii="Times New Roman"/>
                <w:b w:val="false"/>
                <w:i w:val="false"/>
                <w:color w:val="000000"/>
                <w:sz w:val="20"/>
              </w:rPr>
              <w:t>
оқу курсын толық аяқтағандығы туралы белгіленген</w:t>
            </w:r>
            <w:r>
              <w:br/>
            </w:r>
            <w:r>
              <w:rPr>
                <w:rFonts w:ascii="Times New Roman"/>
                <w:b w:val="false"/>
                <w:i w:val="false"/>
                <w:color w:val="000000"/>
                <w:sz w:val="20"/>
              </w:rPr>
              <w:t>
үлгідегі анықтаманың берілуі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Тиісті құжаттармен дәлелденген, себепті</w:t>
            </w:r>
            <w:r>
              <w:br/>
            </w:r>
            <w:r>
              <w:rPr>
                <w:rFonts w:ascii="Times New Roman"/>
                <w:b w:val="false"/>
                <w:i w:val="false"/>
                <w:color w:val="000000"/>
                <w:sz w:val="20"/>
              </w:rPr>
              <w:t>
жағдайлармен дипломдық жобаны (жұмысты) қорғауға және</w:t>
            </w:r>
            <w:r>
              <w:br/>
            </w:r>
            <w:r>
              <w:rPr>
                <w:rFonts w:ascii="Times New Roman"/>
                <w:b w:val="false"/>
                <w:i w:val="false"/>
                <w:color w:val="000000"/>
                <w:sz w:val="20"/>
              </w:rPr>
              <w:t>
қорытынды емтиханды тапсыруға келмеген білім</w:t>
            </w:r>
            <w:r>
              <w:br/>
            </w:r>
            <w:r>
              <w:rPr>
                <w:rFonts w:ascii="Times New Roman"/>
                <w:b w:val="false"/>
                <w:i w:val="false"/>
                <w:color w:val="000000"/>
                <w:sz w:val="20"/>
              </w:rPr>
              <w:t>
алушылардың белгіленген мерзімде техникалық және</w:t>
            </w:r>
            <w:r>
              <w:br/>
            </w:r>
            <w:r>
              <w:rPr>
                <w:rFonts w:ascii="Times New Roman"/>
                <w:b w:val="false"/>
                <w:i w:val="false"/>
                <w:color w:val="000000"/>
                <w:sz w:val="20"/>
              </w:rPr>
              <w:t>
кәсіптік, орта білімнен кейінгі білім беру ұйымдары</w:t>
            </w:r>
            <w:r>
              <w:br/>
            </w:r>
            <w:r>
              <w:rPr>
                <w:rFonts w:ascii="Times New Roman"/>
                <w:b w:val="false"/>
                <w:i w:val="false"/>
                <w:color w:val="000000"/>
                <w:sz w:val="20"/>
              </w:rPr>
              <w:t>
басшысының бұйрығы бойынша қорытынды аттестаттаудан</w:t>
            </w:r>
            <w:r>
              <w:br/>
            </w:r>
            <w:r>
              <w:rPr>
                <w:rFonts w:ascii="Times New Roman"/>
                <w:b w:val="false"/>
                <w:i w:val="false"/>
                <w:color w:val="000000"/>
                <w:sz w:val="20"/>
              </w:rPr>
              <w:t>
өтуге жіберілуі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Кәсіптік даярлық деңгейін бағалаудың және</w:t>
            </w:r>
            <w:r>
              <w:br/>
            </w:r>
            <w:r>
              <w:rPr>
                <w:rFonts w:ascii="Times New Roman"/>
                <w:b w:val="false"/>
                <w:i w:val="false"/>
                <w:color w:val="000000"/>
                <w:sz w:val="20"/>
              </w:rPr>
              <w:t>
біліктілік берудің – білім туралы мемлекеттік үлгідегі</w:t>
            </w:r>
            <w:r>
              <w:br/>
            </w:r>
            <w:r>
              <w:rPr>
                <w:rFonts w:ascii="Times New Roman"/>
                <w:b w:val="false"/>
                <w:i w:val="false"/>
                <w:color w:val="000000"/>
                <w:sz w:val="20"/>
              </w:rPr>
              <w:t>
құжат беру үшін қажетті шарт болып табылуы, техникалық</w:t>
            </w:r>
            <w:r>
              <w:br/>
            </w:r>
            <w:r>
              <w:rPr>
                <w:rFonts w:ascii="Times New Roman"/>
                <w:b w:val="false"/>
                <w:i w:val="false"/>
                <w:color w:val="000000"/>
                <w:sz w:val="20"/>
              </w:rPr>
              <w:t>
және кәсіптік, орта білімнен кейінгі білім беру</w:t>
            </w:r>
            <w:r>
              <w:br/>
            </w:r>
            <w:r>
              <w:rPr>
                <w:rFonts w:ascii="Times New Roman"/>
                <w:b w:val="false"/>
                <w:i w:val="false"/>
                <w:color w:val="000000"/>
                <w:sz w:val="20"/>
              </w:rPr>
              <w:t>
ұйымдарында білім алушыларды қорытынды аттестаттаудың</w:t>
            </w:r>
            <w:r>
              <w:br/>
            </w:r>
            <w:r>
              <w:rPr>
                <w:rFonts w:ascii="Times New Roman"/>
                <w:b w:val="false"/>
                <w:i w:val="false"/>
                <w:color w:val="000000"/>
                <w:sz w:val="20"/>
              </w:rPr>
              <w:t>
бөлігі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Бітірушілердің кәсіптік даярлық деңгейін</w:t>
            </w:r>
            <w:r>
              <w:br/>
            </w:r>
            <w:r>
              <w:rPr>
                <w:rFonts w:ascii="Times New Roman"/>
                <w:b w:val="false"/>
                <w:i w:val="false"/>
                <w:color w:val="000000"/>
                <w:sz w:val="20"/>
              </w:rPr>
              <w:t>
бағалауды және біліктілік беруді ұйымдастыру үшін</w:t>
            </w:r>
            <w:r>
              <w:br/>
            </w:r>
            <w:r>
              <w:rPr>
                <w:rFonts w:ascii="Times New Roman"/>
                <w:b w:val="false"/>
                <w:i w:val="false"/>
                <w:color w:val="000000"/>
                <w:sz w:val="20"/>
              </w:rPr>
              <w:t>
сертификаттау жөніндегі органның біліктілік</w:t>
            </w:r>
            <w:r>
              <w:br/>
            </w:r>
            <w:r>
              <w:rPr>
                <w:rFonts w:ascii="Times New Roman"/>
                <w:b w:val="false"/>
                <w:i w:val="false"/>
                <w:color w:val="000000"/>
                <w:sz w:val="20"/>
              </w:rPr>
              <w:t>
комиссиясын құруы. Біліктілік комиссиясы төрағасының</w:t>
            </w:r>
            <w:r>
              <w:br/>
            </w:r>
            <w:r>
              <w:rPr>
                <w:rFonts w:ascii="Times New Roman"/>
                <w:b w:val="false"/>
                <w:i w:val="false"/>
                <w:color w:val="000000"/>
                <w:sz w:val="20"/>
              </w:rPr>
              <w:t>
кәсіпорын және жұмыс берушілер қауымдастықтары</w:t>
            </w:r>
            <w:r>
              <w:br/>
            </w:r>
            <w:r>
              <w:rPr>
                <w:rFonts w:ascii="Times New Roman"/>
                <w:b w:val="false"/>
                <w:i w:val="false"/>
                <w:color w:val="000000"/>
                <w:sz w:val="20"/>
              </w:rPr>
              <w:t>
қатарынан Қазақстан Республикасы Ұлттық кәсіпкерлер</w:t>
            </w:r>
            <w:r>
              <w:br/>
            </w:r>
            <w:r>
              <w:rPr>
                <w:rFonts w:ascii="Times New Roman"/>
                <w:b w:val="false"/>
                <w:i w:val="false"/>
                <w:color w:val="000000"/>
                <w:sz w:val="20"/>
              </w:rPr>
              <w:t>
палатасының өңірлік палаталарының және филиалдарының</w:t>
            </w:r>
            <w:r>
              <w:br/>
            </w:r>
            <w:r>
              <w:rPr>
                <w:rFonts w:ascii="Times New Roman"/>
                <w:b w:val="false"/>
                <w:i w:val="false"/>
                <w:color w:val="000000"/>
                <w:sz w:val="20"/>
              </w:rPr>
              <w:t>
(дербес білім беру ұйымдарын қоспағанда) келісімі</w:t>
            </w:r>
            <w:r>
              <w:br/>
            </w:r>
            <w:r>
              <w:rPr>
                <w:rFonts w:ascii="Times New Roman"/>
                <w:b w:val="false"/>
                <w:i w:val="false"/>
                <w:color w:val="000000"/>
                <w:sz w:val="20"/>
              </w:rPr>
              <w:t>
бойынша, ал республикалық бағынысты білім беру</w:t>
            </w:r>
            <w:r>
              <w:br/>
            </w:r>
            <w:r>
              <w:rPr>
                <w:rFonts w:ascii="Times New Roman"/>
                <w:b w:val="false"/>
                <w:i w:val="false"/>
                <w:color w:val="000000"/>
                <w:sz w:val="20"/>
              </w:rPr>
              <w:t>
ұйымдарында Қазақстан Республикасы Ұлттық кәсіпкерлер</w:t>
            </w:r>
            <w:r>
              <w:br/>
            </w:r>
            <w:r>
              <w:rPr>
                <w:rFonts w:ascii="Times New Roman"/>
                <w:b w:val="false"/>
                <w:i w:val="false"/>
                <w:color w:val="000000"/>
                <w:sz w:val="20"/>
              </w:rPr>
              <w:t>
палатасының (автономды білім беру ұйымдарын</w:t>
            </w:r>
            <w:r>
              <w:br/>
            </w:r>
            <w:r>
              <w:rPr>
                <w:rFonts w:ascii="Times New Roman"/>
                <w:b w:val="false"/>
                <w:i w:val="false"/>
                <w:color w:val="000000"/>
                <w:sz w:val="20"/>
              </w:rPr>
              <w:t>
қоспағанда, 3 реттен аспайтын) келісімімен</w:t>
            </w:r>
            <w:r>
              <w:br/>
            </w:r>
            <w:r>
              <w:rPr>
                <w:rFonts w:ascii="Times New Roman"/>
                <w:b w:val="false"/>
                <w:i w:val="false"/>
                <w:color w:val="000000"/>
                <w:sz w:val="20"/>
              </w:rPr>
              <w:t>
тағайындалуы.</w:t>
            </w:r>
            <w:r>
              <w:br/>
            </w:r>
            <w:r>
              <w:rPr>
                <w:rFonts w:ascii="Times New Roman"/>
                <w:b w:val="false"/>
                <w:i w:val="false"/>
                <w:color w:val="000000"/>
                <w:sz w:val="20"/>
              </w:rPr>
              <w:t>
     Біліктілік комиссиясының құрамына Қазақстан</w:t>
            </w:r>
            <w:r>
              <w:br/>
            </w:r>
            <w:r>
              <w:rPr>
                <w:rFonts w:ascii="Times New Roman"/>
                <w:b w:val="false"/>
                <w:i w:val="false"/>
                <w:color w:val="000000"/>
                <w:sz w:val="20"/>
              </w:rPr>
              <w:t>
Республикасы Ұлттық кәсіпкерлер палатасының өңірлік</w:t>
            </w:r>
            <w:r>
              <w:br/>
            </w:r>
            <w:r>
              <w:rPr>
                <w:rFonts w:ascii="Times New Roman"/>
                <w:b w:val="false"/>
                <w:i w:val="false"/>
                <w:color w:val="000000"/>
                <w:sz w:val="20"/>
              </w:rPr>
              <w:t>
палаталары мен филиалдары өкілдерінің келісімі бойынша</w:t>
            </w:r>
            <w:r>
              <w:br/>
            </w:r>
            <w:r>
              <w:rPr>
                <w:rFonts w:ascii="Times New Roman"/>
                <w:b w:val="false"/>
                <w:i w:val="false"/>
                <w:color w:val="000000"/>
                <w:sz w:val="20"/>
              </w:rPr>
              <w:t>
(дербес білім беру ұйымдарын қоспағанда) жұмыс</w:t>
            </w:r>
            <w:r>
              <w:br/>
            </w:r>
            <w:r>
              <w:rPr>
                <w:rFonts w:ascii="Times New Roman"/>
                <w:b w:val="false"/>
                <w:i w:val="false"/>
                <w:color w:val="000000"/>
                <w:sz w:val="20"/>
              </w:rPr>
              <w:t>
берушілер өкілдерінен 75 % және 25 %-ға техникалық</w:t>
            </w:r>
            <w:r>
              <w:br/>
            </w:r>
            <w:r>
              <w:rPr>
                <w:rFonts w:ascii="Times New Roman"/>
                <w:b w:val="false"/>
                <w:i w:val="false"/>
                <w:color w:val="000000"/>
                <w:sz w:val="20"/>
              </w:rPr>
              <w:t>
және кәсіптік, орта білімнен кейінгі білім беру</w:t>
            </w:r>
            <w:r>
              <w:br/>
            </w:r>
            <w:r>
              <w:rPr>
                <w:rFonts w:ascii="Times New Roman"/>
                <w:b w:val="false"/>
                <w:i w:val="false"/>
                <w:color w:val="000000"/>
                <w:sz w:val="20"/>
              </w:rPr>
              <w:t>
ұйымдары өкілдерінен арақатынасында кәсіпорындар</w:t>
            </w:r>
            <w:r>
              <w:br/>
            </w:r>
            <w:r>
              <w:rPr>
                <w:rFonts w:ascii="Times New Roman"/>
                <w:b w:val="false"/>
                <w:i w:val="false"/>
                <w:color w:val="000000"/>
                <w:sz w:val="20"/>
              </w:rPr>
              <w:t>
өкілдерінің, арнайы пәндер оқытушыларының, өндiрiстiк</w:t>
            </w:r>
            <w:r>
              <w:br/>
            </w:r>
            <w:r>
              <w:rPr>
                <w:rFonts w:ascii="Times New Roman"/>
                <w:b w:val="false"/>
                <w:i w:val="false"/>
                <w:color w:val="000000"/>
                <w:sz w:val="20"/>
              </w:rPr>
              <w:t>
оқыту шеберлерiнің, еңбектi қорғау және қауiпсiздiк</w:t>
            </w:r>
            <w:r>
              <w:br/>
            </w:r>
            <w:r>
              <w:rPr>
                <w:rFonts w:ascii="Times New Roman"/>
                <w:b w:val="false"/>
                <w:i w:val="false"/>
                <w:color w:val="000000"/>
                <w:sz w:val="20"/>
              </w:rPr>
              <w:t>
техникасы жөнiндегi органдар өкiлдерiнің кіруі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Емтиханды оқу жоспарының 75 пайыздан кем емес</w:t>
            </w:r>
            <w:r>
              <w:br/>
            </w:r>
            <w:r>
              <w:rPr>
                <w:rFonts w:ascii="Times New Roman"/>
                <w:b w:val="false"/>
                <w:i w:val="false"/>
                <w:color w:val="000000"/>
                <w:sz w:val="20"/>
              </w:rPr>
              <w:t>
барлық пәндерінен «өте жақсы» деген бағамен, ал қалған</w:t>
            </w:r>
            <w:r>
              <w:br/>
            </w:r>
            <w:r>
              <w:rPr>
                <w:rFonts w:ascii="Times New Roman"/>
                <w:b w:val="false"/>
                <w:i w:val="false"/>
                <w:color w:val="000000"/>
                <w:sz w:val="20"/>
              </w:rPr>
              <w:t>
пәндерді – «жақсы» деген бағамен тапсырған, және</w:t>
            </w:r>
            <w:r>
              <w:br/>
            </w:r>
            <w:r>
              <w:rPr>
                <w:rFonts w:ascii="Times New Roman"/>
                <w:b w:val="false"/>
                <w:i w:val="false"/>
                <w:color w:val="000000"/>
                <w:sz w:val="20"/>
              </w:rPr>
              <w:t>
дипломдық жобаны (жұмысты) «өте жақсы» деген бағамен</w:t>
            </w:r>
            <w:r>
              <w:br/>
            </w:r>
            <w:r>
              <w:rPr>
                <w:rFonts w:ascii="Times New Roman"/>
                <w:b w:val="false"/>
                <w:i w:val="false"/>
                <w:color w:val="000000"/>
                <w:sz w:val="20"/>
              </w:rPr>
              <w:t>
қорғаған білім алушыға үздік дипломның берілуі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Біліктілігін көрсете отырып диплом беру туралы</w:t>
            </w:r>
            <w:r>
              <w:br/>
            </w:r>
            <w:r>
              <w:rPr>
                <w:rFonts w:ascii="Times New Roman"/>
                <w:b w:val="false"/>
                <w:i w:val="false"/>
                <w:color w:val="000000"/>
                <w:sz w:val="20"/>
              </w:rPr>
              <w:t>
техникалық және кәсіптік, орта білімнен кейінгі білім</w:t>
            </w:r>
            <w:r>
              <w:br/>
            </w:r>
            <w:r>
              <w:rPr>
                <w:rFonts w:ascii="Times New Roman"/>
                <w:b w:val="false"/>
                <w:i w:val="false"/>
                <w:color w:val="000000"/>
                <w:sz w:val="20"/>
              </w:rPr>
              <w:t>
беру ұйымдарындағы білім алушыларды қорытынды</w:t>
            </w:r>
            <w:r>
              <w:br/>
            </w:r>
            <w:r>
              <w:rPr>
                <w:rFonts w:ascii="Times New Roman"/>
                <w:b w:val="false"/>
                <w:i w:val="false"/>
                <w:color w:val="000000"/>
                <w:sz w:val="20"/>
              </w:rPr>
              <w:t>
аттестаттау жөніндегі комиссия шешімінің арнайы пәндер</w:t>
            </w:r>
            <w:r>
              <w:br/>
            </w:r>
            <w:r>
              <w:rPr>
                <w:rFonts w:ascii="Times New Roman"/>
                <w:b w:val="false"/>
                <w:i w:val="false"/>
                <w:color w:val="000000"/>
                <w:sz w:val="20"/>
              </w:rPr>
              <w:t>
бойынша қорытынды емтихандар және (немесе) дипломдық</w:t>
            </w:r>
            <w:r>
              <w:br/>
            </w:r>
            <w:r>
              <w:rPr>
                <w:rFonts w:ascii="Times New Roman"/>
                <w:b w:val="false"/>
                <w:i w:val="false"/>
                <w:color w:val="000000"/>
                <w:sz w:val="20"/>
              </w:rPr>
              <w:t>
жобаларды қорғау нәтижелері, сондай-ақ кәсіби</w:t>
            </w:r>
            <w:r>
              <w:br/>
            </w:r>
            <w:r>
              <w:rPr>
                <w:rFonts w:ascii="Times New Roman"/>
                <w:b w:val="false"/>
                <w:i w:val="false"/>
                <w:color w:val="000000"/>
                <w:sz w:val="20"/>
              </w:rPr>
              <w:t>
даярлығының деңгейін бағалаудың және біліктілікті</w:t>
            </w:r>
            <w:r>
              <w:br/>
            </w:r>
            <w:r>
              <w:rPr>
                <w:rFonts w:ascii="Times New Roman"/>
                <w:b w:val="false"/>
                <w:i w:val="false"/>
                <w:color w:val="000000"/>
                <w:sz w:val="20"/>
              </w:rPr>
              <w:t>
берудің негізінде қабылдануы.</w:t>
            </w:r>
            <w:r>
              <w:br/>
            </w:r>
            <w:r>
              <w:rPr>
                <w:rFonts w:ascii="Times New Roman"/>
                <w:b w:val="false"/>
                <w:i w:val="false"/>
                <w:color w:val="000000"/>
                <w:sz w:val="20"/>
              </w:rPr>
              <w:t>
     Қорытынды аттестаттау жөніндегі комиссия</w:t>
            </w:r>
            <w:r>
              <w:br/>
            </w:r>
            <w:r>
              <w:rPr>
                <w:rFonts w:ascii="Times New Roman"/>
                <w:b w:val="false"/>
                <w:i w:val="false"/>
                <w:color w:val="000000"/>
                <w:sz w:val="20"/>
              </w:rPr>
              <w:t>
шешімдерінің білім беру ұйымдарының мұрағатында</w:t>
            </w:r>
            <w:r>
              <w:br/>
            </w:r>
            <w:r>
              <w:rPr>
                <w:rFonts w:ascii="Times New Roman"/>
                <w:b w:val="false"/>
                <w:i w:val="false"/>
                <w:color w:val="000000"/>
                <w:sz w:val="20"/>
              </w:rPr>
              <w:t>
сақталуы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Расталған шағымдар мен арыздардың болуы және саны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Құқықтары бұзылған, заңды және жеке тұлғалардың</w:t>
            </w:r>
            <w:r>
              <w:br/>
            </w:r>
            <w:r>
              <w:rPr>
                <w:rFonts w:ascii="Times New Roman"/>
                <w:b w:val="false"/>
                <w:i w:val="false"/>
                <w:color w:val="000000"/>
                <w:sz w:val="20"/>
              </w:rPr>
              <w:t>
1-2 расталған шағымы мен арызының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Құқықтары бұзылған, заңды және жеке тұлғалардың үш</w:t>
            </w:r>
            <w:r>
              <w:br/>
            </w:r>
            <w:r>
              <w:rPr>
                <w:rFonts w:ascii="Times New Roman"/>
                <w:b w:val="false"/>
                <w:i w:val="false"/>
                <w:color w:val="000000"/>
                <w:sz w:val="20"/>
              </w:rPr>
              <w:t>
және үштен астам расталған шағымы мен арызының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Кәсіптік даярлық деңгейін бағалау және техникалық және қызмет</w:t>
            </w:r>
            <w:r>
              <w:br/>
            </w:r>
            <w:r>
              <w:rPr>
                <w:rFonts w:ascii="Times New Roman"/>
                <w:b w:val="false"/>
                <w:i w:val="false"/>
                <w:color w:val="000000"/>
                <w:sz w:val="20"/>
              </w:rPr>
              <w:t>
көрсететін еңбек кәсіптері (мамандықтар) бойынша біліктілікті беру</w:t>
            </w:r>
            <w:r>
              <w:br/>
            </w:r>
            <w:r>
              <w:rPr>
                <w:rFonts w:ascii="Times New Roman"/>
                <w:b w:val="false"/>
                <w:i w:val="false"/>
                <w:color w:val="000000"/>
                <w:sz w:val="20"/>
              </w:rPr>
              <w:t>
нәтижелері</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Кәсiптiк даярлық деңгейiн бағалау және біліктілік</w:t>
            </w:r>
            <w:r>
              <w:br/>
            </w:r>
            <w:r>
              <w:rPr>
                <w:rFonts w:ascii="Times New Roman"/>
                <w:b w:val="false"/>
                <w:i w:val="false"/>
                <w:color w:val="000000"/>
                <w:sz w:val="20"/>
              </w:rPr>
              <w:t>
беру рәсіміне қатыспаған түлектердін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Кәсiптiк даярлық деңгейiн бағалау және біліктілік</w:t>
            </w:r>
            <w:r>
              <w:br/>
            </w:r>
            <w:r>
              <w:rPr>
                <w:rFonts w:ascii="Times New Roman"/>
                <w:b w:val="false"/>
                <w:i w:val="false"/>
                <w:color w:val="000000"/>
                <w:sz w:val="20"/>
              </w:rPr>
              <w:t>
беру нормаларын орындамаған түлектердің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Кәсiптiк даярлық деңгейiн бағалау және біліктілік</w:t>
            </w:r>
            <w:r>
              <w:br/>
            </w:r>
            <w:r>
              <w:rPr>
                <w:rFonts w:ascii="Times New Roman"/>
                <w:b w:val="false"/>
                <w:i w:val="false"/>
                <w:color w:val="000000"/>
                <w:sz w:val="20"/>
              </w:rPr>
              <w:t>
беру нормаларын қайта тапсыру кезінде орындамаған</w:t>
            </w:r>
            <w:r>
              <w:br/>
            </w:r>
            <w:r>
              <w:rPr>
                <w:rFonts w:ascii="Times New Roman"/>
                <w:b w:val="false"/>
                <w:i w:val="false"/>
                <w:color w:val="000000"/>
                <w:sz w:val="20"/>
              </w:rPr>
              <w:t>
түлектердің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аттестаттау нәтижелері</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Мемлекеттік аттестаттау нәтижелер бойынша</w:t>
            </w:r>
            <w:r>
              <w:br/>
            </w:r>
            <w:r>
              <w:rPr>
                <w:rFonts w:ascii="Times New Roman"/>
                <w:b w:val="false"/>
                <w:i w:val="false"/>
                <w:color w:val="000000"/>
                <w:sz w:val="20"/>
              </w:rPr>
              <w:t>
аттестатталмауы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Білім беру ұйымының мемлекеттік аттесттау</w:t>
            </w:r>
            <w:r>
              <w:br/>
            </w:r>
            <w:r>
              <w:rPr>
                <w:rFonts w:ascii="Times New Roman"/>
                <w:b w:val="false"/>
                <w:i w:val="false"/>
                <w:color w:val="000000"/>
                <w:sz w:val="20"/>
              </w:rPr>
              <w:t>
барысында анықталған білім берудің мемлекеттік жалпыға</w:t>
            </w:r>
            <w:r>
              <w:br/>
            </w:r>
            <w:r>
              <w:rPr>
                <w:rFonts w:ascii="Times New Roman"/>
                <w:b w:val="false"/>
                <w:i w:val="false"/>
                <w:color w:val="000000"/>
                <w:sz w:val="20"/>
              </w:rPr>
              <w:t>
міндетті білім беру стандарттарының талаптарға сәйкес</w:t>
            </w:r>
            <w:r>
              <w:br/>
            </w:r>
            <w:r>
              <w:rPr>
                <w:rFonts w:ascii="Times New Roman"/>
                <w:b w:val="false"/>
                <w:i w:val="false"/>
                <w:color w:val="000000"/>
                <w:sz w:val="20"/>
              </w:rPr>
              <w:t>
келмеген бұзушылықтарды жою туралы нұсқаманың</w:t>
            </w:r>
            <w:r>
              <w:br/>
            </w:r>
            <w:r>
              <w:rPr>
                <w:rFonts w:ascii="Times New Roman"/>
                <w:b w:val="false"/>
                <w:i w:val="false"/>
                <w:color w:val="000000"/>
                <w:sz w:val="20"/>
              </w:rPr>
              <w:t>
(қаулының) орындалмауы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органдардың, бұқаралық ақпарат құралдарының мәліметі</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Бұқаралық ақпарат құралдарында білім беру ұйымының</w:t>
            </w:r>
            <w:r>
              <w:br/>
            </w:r>
            <w:r>
              <w:rPr>
                <w:rFonts w:ascii="Times New Roman"/>
                <w:b w:val="false"/>
                <w:i w:val="false"/>
                <w:color w:val="000000"/>
                <w:sz w:val="20"/>
              </w:rPr>
              <w:t>
жұмысында кемшіліктер мен бұзушылықтар туралы</w:t>
            </w:r>
            <w:r>
              <w:br/>
            </w:r>
            <w:r>
              <w:rPr>
                <w:rFonts w:ascii="Times New Roman"/>
                <w:b w:val="false"/>
                <w:i w:val="false"/>
                <w:color w:val="000000"/>
                <w:sz w:val="20"/>
              </w:rPr>
              <w:t>
мәліметтің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Прокуратура органдарының білім беру ұйымының</w:t>
            </w:r>
            <w:r>
              <w:br/>
            </w:r>
            <w:r>
              <w:rPr>
                <w:rFonts w:ascii="Times New Roman"/>
                <w:b w:val="false"/>
                <w:i w:val="false"/>
                <w:color w:val="000000"/>
                <w:sz w:val="20"/>
              </w:rPr>
              <w:t>
қызметінде бұзушылықтар анықтағаны туралы ұйғарымының</w:t>
            </w:r>
            <w:r>
              <w:br/>
            </w:r>
            <w:r>
              <w:rPr>
                <w:rFonts w:ascii="Times New Roman"/>
                <w:b w:val="false"/>
                <w:i w:val="false"/>
                <w:color w:val="000000"/>
                <w:sz w:val="20"/>
              </w:rPr>
              <w:t>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bl>
    <w:bookmarkStart w:name="z59" w:id="14"/>
    <w:p>
      <w:pPr>
        <w:spacing w:after="0"/>
        <w:ind w:left="0"/>
        <w:jc w:val="both"/>
      </w:pPr>
      <w:r>
        <w:rPr>
          <w:rFonts w:ascii="Times New Roman"/>
          <w:b w:val="false"/>
          <w:i w:val="false"/>
          <w:color w:val="000000"/>
          <w:sz w:val="28"/>
        </w:rPr>
        <w:t xml:space="preserve">
Білім беру жүйесіне тексеріс жүргізу       </w:t>
      </w:r>
      <w:r>
        <w:br/>
      </w:r>
      <w:r>
        <w:rPr>
          <w:rFonts w:ascii="Times New Roman"/>
          <w:b w:val="false"/>
          <w:i w:val="false"/>
          <w:color w:val="000000"/>
          <w:sz w:val="28"/>
        </w:rPr>
        <w:t xml:space="preserve">
бойынша тәуекел дәрежесін бағалау         </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6-қосымша                           </w:t>
      </w:r>
    </w:p>
    <w:bookmarkEnd w:id="14"/>
    <w:bookmarkStart w:name="z60" w:id="15"/>
    <w:p>
      <w:pPr>
        <w:spacing w:after="0"/>
        <w:ind w:left="0"/>
        <w:jc w:val="both"/>
      </w:pPr>
      <w:r>
        <w:rPr>
          <w:rFonts w:ascii="Times New Roman"/>
          <w:b w:val="false"/>
          <w:i w:val="false"/>
          <w:color w:val="000000"/>
          <w:sz w:val="28"/>
        </w:rPr>
        <w:t>
             </w:t>
      </w:r>
      <w:r>
        <w:rPr>
          <w:rFonts w:ascii="Times New Roman"/>
          <w:b/>
          <w:i w:val="false"/>
          <w:color w:val="000000"/>
          <w:sz w:val="28"/>
        </w:rPr>
        <w:t>Орта білім беруден кейінгі кәсіптік оқу</w:t>
      </w:r>
      <w:r>
        <w:br/>
      </w:r>
      <w:r>
        <w:rPr>
          <w:rFonts w:ascii="Times New Roman"/>
          <w:b w:val="false"/>
          <w:i w:val="false"/>
          <w:color w:val="000000"/>
          <w:sz w:val="28"/>
        </w:rPr>
        <w:t>
            </w:t>
      </w:r>
      <w:r>
        <w:rPr>
          <w:rFonts w:ascii="Times New Roman"/>
          <w:b/>
          <w:i w:val="false"/>
          <w:color w:val="000000"/>
          <w:sz w:val="28"/>
        </w:rPr>
        <w:t>бағдарламаларын іске асыратын білім беру</w:t>
      </w:r>
      <w:r>
        <w:br/>
      </w:r>
      <w:r>
        <w:rPr>
          <w:rFonts w:ascii="Times New Roman"/>
          <w:b w:val="false"/>
          <w:i w:val="false"/>
          <w:color w:val="000000"/>
          <w:sz w:val="28"/>
        </w:rPr>
        <w:t>
     </w:t>
      </w:r>
      <w:r>
        <w:rPr>
          <w:rFonts w:ascii="Times New Roman"/>
          <w:b/>
          <w:i w:val="false"/>
          <w:color w:val="000000"/>
          <w:sz w:val="28"/>
        </w:rPr>
        <w:t>ұйымдарының қызметі бойынша субъективті критерийлері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0"/>
        <w:gridCol w:w="2850"/>
      </w:tblGrid>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w:t>
            </w:r>
            <w:r>
              <w:br/>
            </w:r>
            <w:r>
              <w:rPr>
                <w:rFonts w:ascii="Times New Roman"/>
                <w:b w:val="false"/>
                <w:i w:val="false"/>
                <w:color w:val="000000"/>
                <w:sz w:val="20"/>
              </w:rPr>
              <w:t>
тардың</w:t>
            </w:r>
            <w:r>
              <w:br/>
            </w:r>
            <w:r>
              <w:rPr>
                <w:rFonts w:ascii="Times New Roman"/>
                <w:b w:val="false"/>
                <w:i w:val="false"/>
                <w:color w:val="000000"/>
                <w:sz w:val="20"/>
              </w:rPr>
              <w:t>
дәрежесі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Тексерілетін субъект (объект) мемлекеттік деректер базасы,</w:t>
            </w:r>
            <w:r>
              <w:br/>
            </w:r>
            <w:r>
              <w:rPr>
                <w:rFonts w:ascii="Times New Roman"/>
                <w:b w:val="false"/>
                <w:i w:val="false"/>
                <w:color w:val="000000"/>
                <w:sz w:val="20"/>
              </w:rPr>
              <w:t>
автоматтандырылған ақпараттық жүйелер арқылы ұсынатын есептілік пен</w:t>
            </w:r>
            <w:r>
              <w:br/>
            </w:r>
            <w:r>
              <w:rPr>
                <w:rFonts w:ascii="Times New Roman"/>
                <w:b w:val="false"/>
                <w:i w:val="false"/>
                <w:color w:val="000000"/>
                <w:sz w:val="20"/>
              </w:rPr>
              <w:t>
мәліметтерді мониторингілеу нәтижелері</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Білім беру саласындағы есептілікті тапсырмау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Есептіліктің әр түріндегі білім беру ұйымы туралы</w:t>
            </w:r>
            <w:r>
              <w:br/>
            </w:r>
            <w:r>
              <w:rPr>
                <w:rFonts w:ascii="Times New Roman"/>
                <w:b w:val="false"/>
                <w:i w:val="false"/>
                <w:color w:val="000000"/>
                <w:sz w:val="20"/>
              </w:rPr>
              <w:t>
жалпы мәліметтер мен тәрбиеленушілер контингентіне</w:t>
            </w:r>
            <w:r>
              <w:br/>
            </w:r>
            <w:r>
              <w:rPr>
                <w:rFonts w:ascii="Times New Roman"/>
                <w:b w:val="false"/>
                <w:i w:val="false"/>
                <w:color w:val="000000"/>
                <w:sz w:val="20"/>
              </w:rPr>
              <w:t>
қатысты деректердің сәйкессіздігі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Есептіліктің әр түріндегі білім беру процесі,</w:t>
            </w:r>
            <w:r>
              <w:br/>
            </w:r>
            <w:r>
              <w:rPr>
                <w:rFonts w:ascii="Times New Roman"/>
                <w:b w:val="false"/>
                <w:i w:val="false"/>
                <w:color w:val="000000"/>
                <w:sz w:val="20"/>
              </w:rPr>
              <w:t>
материалдық база және педагогикалық кадрлар туралы</w:t>
            </w:r>
            <w:r>
              <w:br/>
            </w:r>
            <w:r>
              <w:rPr>
                <w:rFonts w:ascii="Times New Roman"/>
                <w:b w:val="false"/>
                <w:i w:val="false"/>
                <w:color w:val="000000"/>
                <w:sz w:val="20"/>
              </w:rPr>
              <w:t>
мәліметтерге қатысты деректердің сәйкессіздігі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Штаттан тыс қосымша жұмыс жасайтын педагогтар</w:t>
            </w:r>
            <w:r>
              <w:br/>
            </w:r>
            <w:r>
              <w:rPr>
                <w:rFonts w:ascii="Times New Roman"/>
                <w:b w:val="false"/>
                <w:i w:val="false"/>
                <w:color w:val="000000"/>
                <w:sz w:val="20"/>
              </w:rPr>
              <w:t>
үлесінің 30 %-дан артық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Жоғары және бipiнші санаттағы оқытушылар және</w:t>
            </w:r>
            <w:r>
              <w:br/>
            </w:r>
            <w:r>
              <w:rPr>
                <w:rFonts w:ascii="Times New Roman"/>
                <w:b w:val="false"/>
                <w:i w:val="false"/>
                <w:color w:val="000000"/>
                <w:sz w:val="20"/>
              </w:rPr>
              <w:t>
(немесе) магистрлер үлесінің олардың жалпы санының 30</w:t>
            </w:r>
            <w:r>
              <w:br/>
            </w:r>
            <w:r>
              <w:rPr>
                <w:rFonts w:ascii="Times New Roman"/>
                <w:b w:val="false"/>
                <w:i w:val="false"/>
                <w:color w:val="000000"/>
                <w:sz w:val="20"/>
              </w:rPr>
              <w:t>
%-нан кем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Тиісті бейіні немесе атқаратын лауазымы бойынша</w:t>
            </w:r>
            <w:r>
              <w:br/>
            </w:r>
            <w:r>
              <w:rPr>
                <w:rFonts w:ascii="Times New Roman"/>
                <w:b w:val="false"/>
                <w:i w:val="false"/>
                <w:color w:val="000000"/>
                <w:sz w:val="20"/>
              </w:rPr>
              <w:t>
арнайы педагогтік немесе кәсіптік білімі жоқ</w:t>
            </w:r>
            <w:r>
              <w:br/>
            </w:r>
            <w:r>
              <w:rPr>
                <w:rFonts w:ascii="Times New Roman"/>
                <w:b w:val="false"/>
                <w:i w:val="false"/>
                <w:color w:val="000000"/>
                <w:sz w:val="20"/>
              </w:rPr>
              <w:t>
педагогтардың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Оқу процесінде қолданатын компьютерлердің болмауы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Интернет желісіне қосылған компьютерлердің</w:t>
            </w:r>
            <w:r>
              <w:br/>
            </w:r>
            <w:r>
              <w:rPr>
                <w:rFonts w:ascii="Times New Roman"/>
                <w:b w:val="false"/>
                <w:i w:val="false"/>
                <w:color w:val="000000"/>
                <w:sz w:val="20"/>
              </w:rPr>
              <w:t>
болмауы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Соңғы 5 жылда жаңартылған компьютерлік</w:t>
            </w:r>
            <w:r>
              <w:br/>
            </w:r>
            <w:r>
              <w:rPr>
                <w:rFonts w:ascii="Times New Roman"/>
                <w:b w:val="false"/>
                <w:i w:val="false"/>
                <w:color w:val="000000"/>
                <w:sz w:val="20"/>
              </w:rPr>
              <w:t>
техникасының болмауы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Жарақтандыруды кажет ететін жалпы білім беретін</w:t>
            </w:r>
            <w:r>
              <w:br/>
            </w:r>
            <w:r>
              <w:rPr>
                <w:rFonts w:ascii="Times New Roman"/>
                <w:b w:val="false"/>
                <w:i w:val="false"/>
                <w:color w:val="000000"/>
                <w:sz w:val="20"/>
              </w:rPr>
              <w:t>
пәндер бойынша кабинеттердің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Жарақтандыруды кажет ететін арнайы пәндер бойынша</w:t>
            </w:r>
            <w:r>
              <w:br/>
            </w:r>
            <w:r>
              <w:rPr>
                <w:rFonts w:ascii="Times New Roman"/>
                <w:b w:val="false"/>
                <w:i w:val="false"/>
                <w:color w:val="000000"/>
                <w:sz w:val="20"/>
              </w:rPr>
              <w:t>
кабинеттердің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25"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Жарақтандыруды кажет ететін зертханалардың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Жарақтандыруды кажет ететін шеберханалардың</w:t>
            </w:r>
            <w:r>
              <w:br/>
            </w:r>
            <w:r>
              <w:rPr>
                <w:rFonts w:ascii="Times New Roman"/>
                <w:b w:val="false"/>
                <w:i w:val="false"/>
                <w:color w:val="000000"/>
                <w:sz w:val="20"/>
              </w:rPr>
              <w:t>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55"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Жарақтандыруды кажет ететін оқу полигондарының</w:t>
            </w:r>
            <w:r>
              <w:br/>
            </w:r>
            <w:r>
              <w:rPr>
                <w:rFonts w:ascii="Times New Roman"/>
                <w:b w:val="false"/>
                <w:i w:val="false"/>
                <w:color w:val="000000"/>
                <w:sz w:val="20"/>
              </w:rPr>
              <w:t>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Жарақтандыруды кажет ететін оку шаруашылықтарының</w:t>
            </w:r>
            <w:r>
              <w:br/>
            </w:r>
            <w:r>
              <w:rPr>
                <w:rFonts w:ascii="Times New Roman"/>
                <w:b w:val="false"/>
                <w:i w:val="false"/>
                <w:color w:val="000000"/>
                <w:sz w:val="20"/>
              </w:rPr>
              <w:t>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Спорт залдың болмауы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Білім беру қызметіне лицензияның болмауы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Бұрынғы тексерулер нәтижелері (ауырлық дәрежесі төменде</w:t>
            </w:r>
            <w:r>
              <w:br/>
            </w:r>
            <w:r>
              <w:rPr>
                <w:rFonts w:ascii="Times New Roman"/>
                <w:b w:val="false"/>
                <w:i w:val="false"/>
                <w:color w:val="000000"/>
                <w:sz w:val="20"/>
              </w:rPr>
              <w:t>
тізбектелген талаптар сақталмаған кезде белгіленеді)</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Білім беру ұйымының құрылтайшы және құқық</w:t>
            </w:r>
            <w:r>
              <w:br/>
            </w:r>
            <w:r>
              <w:rPr>
                <w:rFonts w:ascii="Times New Roman"/>
                <w:b w:val="false"/>
                <w:i w:val="false"/>
                <w:color w:val="000000"/>
                <w:sz w:val="20"/>
              </w:rPr>
              <w:t>
белгілеуші құжаттарының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Педагог қызметкерлердің міндеттері мен педагогтік</w:t>
            </w:r>
            <w:r>
              <w:br/>
            </w:r>
            <w:r>
              <w:rPr>
                <w:rFonts w:ascii="Times New Roman"/>
                <w:b w:val="false"/>
                <w:i w:val="false"/>
                <w:color w:val="000000"/>
                <w:sz w:val="20"/>
              </w:rPr>
              <w:t>
әдеп нормаларын сақтауы (өтініштер болған жағдайда</w:t>
            </w:r>
            <w:r>
              <w:br/>
            </w:r>
            <w:r>
              <w:rPr>
                <w:rFonts w:ascii="Times New Roman"/>
                <w:b w:val="false"/>
                <w:i w:val="false"/>
                <w:color w:val="000000"/>
                <w:sz w:val="20"/>
              </w:rPr>
              <w:t>
ғана тексеріледі)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Педагог қызметкерлердің бес жылда кемінде бір рет</w:t>
            </w:r>
            <w:r>
              <w:br/>
            </w:r>
            <w:r>
              <w:rPr>
                <w:rFonts w:ascii="Times New Roman"/>
                <w:b w:val="false"/>
                <w:i w:val="false"/>
                <w:color w:val="000000"/>
                <w:sz w:val="20"/>
              </w:rPr>
              <w:t>
аттестаттаудан өтуі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Білім беру ұйымдарының педагог және ғылыми</w:t>
            </w:r>
            <w:r>
              <w:br/>
            </w:r>
            <w:r>
              <w:rPr>
                <w:rFonts w:ascii="Times New Roman"/>
                <w:b w:val="false"/>
                <w:i w:val="false"/>
                <w:color w:val="000000"/>
                <w:sz w:val="20"/>
              </w:rPr>
              <w:t>
қызметкерлердің біліктілігін арттыру бес жылда кемінде</w:t>
            </w:r>
            <w:r>
              <w:br/>
            </w:r>
            <w:r>
              <w:rPr>
                <w:rFonts w:ascii="Times New Roman"/>
                <w:b w:val="false"/>
                <w:i w:val="false"/>
                <w:color w:val="000000"/>
                <w:sz w:val="20"/>
              </w:rPr>
              <w:t>
бір рет жүзеге асырылуы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Білім беру ұйымдарында саяси партиялар мен діни</w:t>
            </w:r>
            <w:r>
              <w:br/>
            </w:r>
            <w:r>
              <w:rPr>
                <w:rFonts w:ascii="Times New Roman"/>
                <w:b w:val="false"/>
                <w:i w:val="false"/>
                <w:color w:val="000000"/>
                <w:sz w:val="20"/>
              </w:rPr>
              <w:t>
ұйымдарды (бірлестіктерді) ұйымдастыру құрылымдарын</w:t>
            </w:r>
            <w:r>
              <w:br/>
            </w:r>
            <w:r>
              <w:rPr>
                <w:rFonts w:ascii="Times New Roman"/>
                <w:b w:val="false"/>
                <w:i w:val="false"/>
                <w:color w:val="000000"/>
                <w:sz w:val="20"/>
              </w:rPr>
              <w:t>
құруға және олардың қызметі бойынша мемлекеттік саясат</w:t>
            </w:r>
            <w:r>
              <w:br/>
            </w:r>
            <w:r>
              <w:rPr>
                <w:rFonts w:ascii="Times New Roman"/>
                <w:b w:val="false"/>
                <w:i w:val="false"/>
                <w:color w:val="000000"/>
                <w:sz w:val="20"/>
              </w:rPr>
              <w:t>
қағидатының тыйым салу бөлігінде сақталуы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Білім алуы кезеңінде әлеуметтік көмекке мұқтаж</w:t>
            </w:r>
            <w:r>
              <w:br/>
            </w:r>
            <w:r>
              <w:rPr>
                <w:rFonts w:ascii="Times New Roman"/>
                <w:b w:val="false"/>
                <w:i w:val="false"/>
                <w:color w:val="000000"/>
                <w:sz w:val="20"/>
              </w:rPr>
              <w:t>
Қазақстан Республикасы азаматтарына көмек арналған</w:t>
            </w:r>
            <w:r>
              <w:br/>
            </w:r>
            <w:r>
              <w:rPr>
                <w:rFonts w:ascii="Times New Roman"/>
                <w:b w:val="false"/>
                <w:i w:val="false"/>
                <w:color w:val="000000"/>
                <w:sz w:val="20"/>
              </w:rPr>
              <w:t>
өтемақылық шығыстар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Білім беру ұйым басшысының үш жылда бір рет</w:t>
            </w:r>
            <w:r>
              <w:br/>
            </w:r>
            <w:r>
              <w:rPr>
                <w:rFonts w:ascii="Times New Roman"/>
                <w:b w:val="false"/>
                <w:i w:val="false"/>
                <w:color w:val="000000"/>
                <w:sz w:val="20"/>
              </w:rPr>
              <w:t>
аттестаттаудан өтуі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Оқу жұмыс жоспарының үлгілік оқу жоспарларына</w:t>
            </w:r>
            <w:r>
              <w:br/>
            </w:r>
            <w:r>
              <w:rPr>
                <w:rFonts w:ascii="Times New Roman"/>
                <w:b w:val="false"/>
                <w:i w:val="false"/>
                <w:color w:val="000000"/>
                <w:sz w:val="20"/>
              </w:rPr>
              <w:t>
сәйкестігі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Лицензиат негізгі жұмыс орны болып табылатын</w:t>
            </w:r>
            <w:r>
              <w:br/>
            </w:r>
            <w:r>
              <w:rPr>
                <w:rFonts w:ascii="Times New Roman"/>
                <w:b w:val="false"/>
                <w:i w:val="false"/>
                <w:color w:val="000000"/>
                <w:sz w:val="20"/>
              </w:rPr>
              <w:t>
оқытушылар мен өндірістік оқыту шеберлерінің үлесі</w:t>
            </w:r>
            <w:r>
              <w:br/>
            </w:r>
            <w:r>
              <w:rPr>
                <w:rFonts w:ascii="Times New Roman"/>
                <w:b w:val="false"/>
                <w:i w:val="false"/>
                <w:color w:val="000000"/>
                <w:sz w:val="20"/>
              </w:rPr>
              <w:t>
(жұмысшы кәсібі болған жағдайда) олардың жалпы санының</w:t>
            </w:r>
            <w:r>
              <w:br/>
            </w:r>
            <w:r>
              <w:rPr>
                <w:rFonts w:ascii="Times New Roman"/>
                <w:b w:val="false"/>
                <w:i w:val="false"/>
                <w:color w:val="000000"/>
                <w:sz w:val="20"/>
              </w:rPr>
              <w:t>
кемінде 70 %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Лицензиат негізгі жұмыс орны болып табылатын</w:t>
            </w:r>
            <w:r>
              <w:br/>
            </w:r>
            <w:r>
              <w:rPr>
                <w:rFonts w:ascii="Times New Roman"/>
                <w:b w:val="false"/>
                <w:i w:val="false"/>
                <w:color w:val="000000"/>
                <w:sz w:val="20"/>
              </w:rPr>
              <w:t>
жоғары және бірінші санаттағы оқытушылар мен</w:t>
            </w:r>
            <w:r>
              <w:br/>
            </w:r>
            <w:r>
              <w:rPr>
                <w:rFonts w:ascii="Times New Roman"/>
                <w:b w:val="false"/>
                <w:i w:val="false"/>
                <w:color w:val="000000"/>
                <w:sz w:val="20"/>
              </w:rPr>
              <w:t>
өндірістік оқыту шеберлерінің және (немесе)</w:t>
            </w:r>
            <w:r>
              <w:br/>
            </w:r>
            <w:r>
              <w:rPr>
                <w:rFonts w:ascii="Times New Roman"/>
                <w:b w:val="false"/>
                <w:i w:val="false"/>
                <w:color w:val="000000"/>
                <w:sz w:val="20"/>
              </w:rPr>
              <w:t>
магистрлердің үлесі олардың жалпы санының кемінде 40%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Қазақстан Республикасының мемлекеттік жалпыға</w:t>
            </w:r>
            <w:r>
              <w:br/>
            </w:r>
            <w:r>
              <w:rPr>
                <w:rFonts w:ascii="Times New Roman"/>
                <w:b w:val="false"/>
                <w:i w:val="false"/>
                <w:color w:val="000000"/>
                <w:sz w:val="20"/>
              </w:rPr>
              <w:t>
міндетті білім беру стандарттарына және үлгілік оқу</w:t>
            </w:r>
            <w:r>
              <w:br/>
            </w:r>
            <w:r>
              <w:rPr>
                <w:rFonts w:ascii="Times New Roman"/>
                <w:b w:val="false"/>
                <w:i w:val="false"/>
                <w:color w:val="000000"/>
                <w:sz w:val="20"/>
              </w:rPr>
              <w:t>
жоспарларына сәйкес толық оқу кезеңінде білім алушылар</w:t>
            </w:r>
            <w:r>
              <w:br/>
            </w:r>
            <w:r>
              <w:rPr>
                <w:rFonts w:ascii="Times New Roman"/>
                <w:b w:val="false"/>
                <w:i w:val="false"/>
                <w:color w:val="000000"/>
                <w:sz w:val="20"/>
              </w:rPr>
              <w:t>
контингентіне, оның ішінде оқу тілдері бойынша,</w:t>
            </w:r>
            <w:r>
              <w:br/>
            </w:r>
            <w:r>
              <w:rPr>
                <w:rFonts w:ascii="Times New Roman"/>
                <w:b w:val="false"/>
                <w:i w:val="false"/>
                <w:color w:val="000000"/>
                <w:sz w:val="20"/>
              </w:rPr>
              <w:t>
шаққандағы оқу әдебиеті қорының, оқу-әдістемелік</w:t>
            </w:r>
            <w:r>
              <w:br/>
            </w:r>
            <w:r>
              <w:rPr>
                <w:rFonts w:ascii="Times New Roman"/>
                <w:b w:val="false"/>
                <w:i w:val="false"/>
                <w:color w:val="000000"/>
                <w:sz w:val="20"/>
              </w:rPr>
              <w:t>
кешендердің және сандық білім беру ресурстарының</w:t>
            </w:r>
            <w:r>
              <w:br/>
            </w:r>
            <w:r>
              <w:rPr>
                <w:rFonts w:ascii="Times New Roman"/>
                <w:b w:val="false"/>
                <w:i w:val="false"/>
                <w:color w:val="000000"/>
                <w:sz w:val="20"/>
              </w:rPr>
              <w:t>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Орта білімнен кейінгі білім берудің мемлекеттік</w:t>
            </w:r>
            <w:r>
              <w:br/>
            </w:r>
            <w:r>
              <w:rPr>
                <w:rFonts w:ascii="Times New Roman"/>
                <w:b w:val="false"/>
                <w:i w:val="false"/>
                <w:color w:val="000000"/>
                <w:sz w:val="20"/>
              </w:rPr>
              <w:t>
жалпыға міндетті стандартына сәйкес даярланатын</w:t>
            </w:r>
            <w:r>
              <w:br/>
            </w:r>
            <w:r>
              <w:rPr>
                <w:rFonts w:ascii="Times New Roman"/>
                <w:b w:val="false"/>
                <w:i w:val="false"/>
                <w:color w:val="000000"/>
                <w:sz w:val="20"/>
              </w:rPr>
              <w:t>
біліктілік ескерілген оқу пәндері кабинеттерімен,</w:t>
            </w:r>
            <w:r>
              <w:br/>
            </w:r>
            <w:r>
              <w:rPr>
                <w:rFonts w:ascii="Times New Roman"/>
                <w:b w:val="false"/>
                <w:i w:val="false"/>
                <w:color w:val="000000"/>
                <w:sz w:val="20"/>
              </w:rPr>
              <w:t>
интернет желісіне қосылған компьютерлік сыныптармен,</w:t>
            </w:r>
            <w:r>
              <w:br/>
            </w:r>
            <w:r>
              <w:rPr>
                <w:rFonts w:ascii="Times New Roman"/>
                <w:b w:val="false"/>
                <w:i w:val="false"/>
                <w:color w:val="000000"/>
                <w:sz w:val="20"/>
              </w:rPr>
              <w:t>
оқу-зертханалық жабдықтармен қамтамасыз етілуі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Практика базалары ретінде айқындалған ұйымдармен</w:t>
            </w:r>
            <w:r>
              <w:br/>
            </w:r>
            <w:r>
              <w:rPr>
                <w:rFonts w:ascii="Times New Roman"/>
                <w:b w:val="false"/>
                <w:i w:val="false"/>
                <w:color w:val="000000"/>
                <w:sz w:val="20"/>
              </w:rPr>
              <w:t>
жасалған шарттардың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Білім алушыларға медициналық қызмет көрсетудің</w:t>
            </w:r>
            <w:r>
              <w:br/>
            </w:r>
            <w:r>
              <w:rPr>
                <w:rFonts w:ascii="Times New Roman"/>
                <w:b w:val="false"/>
                <w:i w:val="false"/>
                <w:color w:val="000000"/>
                <w:sz w:val="20"/>
              </w:rPr>
              <w:t>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Білім алушыларға арналған тамақтандыру</w:t>
            </w:r>
            <w:r>
              <w:br/>
            </w:r>
            <w:r>
              <w:rPr>
                <w:rFonts w:ascii="Times New Roman"/>
                <w:b w:val="false"/>
                <w:i w:val="false"/>
                <w:color w:val="000000"/>
                <w:sz w:val="20"/>
              </w:rPr>
              <w:t>
объектісінің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Меншікті не шаруашылық жүргізу немесе жедел</w:t>
            </w:r>
            <w:r>
              <w:br/>
            </w:r>
            <w:r>
              <w:rPr>
                <w:rFonts w:ascii="Times New Roman"/>
                <w:b w:val="false"/>
                <w:i w:val="false"/>
                <w:color w:val="000000"/>
                <w:sz w:val="20"/>
              </w:rPr>
              <w:t>
басқару құқығында тиесілі білім беру қызметтерінің</w:t>
            </w:r>
            <w:r>
              <w:br/>
            </w:r>
            <w:r>
              <w:rPr>
                <w:rFonts w:ascii="Times New Roman"/>
                <w:b w:val="false"/>
                <w:i w:val="false"/>
                <w:color w:val="000000"/>
                <w:sz w:val="20"/>
              </w:rPr>
              <w:t>
сапасын қамтамасыз ететін материалдық активтердің</w:t>
            </w:r>
            <w:r>
              <w:br/>
            </w:r>
            <w:r>
              <w:rPr>
                <w:rFonts w:ascii="Times New Roman"/>
                <w:b w:val="false"/>
                <w:i w:val="false"/>
                <w:color w:val="000000"/>
                <w:sz w:val="20"/>
              </w:rPr>
              <w:t>
болуы (аудиторлық қор, оқу, мамандандырылған және</w:t>
            </w:r>
            <w:r>
              <w:br/>
            </w:r>
            <w:r>
              <w:rPr>
                <w:rFonts w:ascii="Times New Roman"/>
                <w:b w:val="false"/>
                <w:i w:val="false"/>
                <w:color w:val="000000"/>
                <w:sz w:val="20"/>
              </w:rPr>
              <w:t>
ғылыми зертханалар)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Орта білімнен кейінгі білім берудің кәсіптік оқу</w:t>
            </w:r>
            <w:r>
              <w:br/>
            </w:r>
            <w:r>
              <w:rPr>
                <w:rFonts w:ascii="Times New Roman"/>
                <w:b w:val="false"/>
                <w:i w:val="false"/>
                <w:color w:val="000000"/>
                <w:sz w:val="20"/>
              </w:rPr>
              <w:t>
бағдарламаларының мазмұны мыналарды:</w:t>
            </w:r>
            <w:r>
              <w:br/>
            </w:r>
            <w:r>
              <w:rPr>
                <w:rFonts w:ascii="Times New Roman"/>
                <w:b w:val="false"/>
                <w:i w:val="false"/>
                <w:color w:val="000000"/>
                <w:sz w:val="20"/>
              </w:rPr>
              <w:t>
     1) кәсіптік пәндерімен қатар жоғары білім берудің</w:t>
            </w:r>
            <w:r>
              <w:br/>
            </w:r>
            <w:r>
              <w:rPr>
                <w:rFonts w:ascii="Times New Roman"/>
                <w:b w:val="false"/>
                <w:i w:val="false"/>
                <w:color w:val="000000"/>
                <w:sz w:val="20"/>
              </w:rPr>
              <w:t>
1-2 курстарынын кәсіптік оқу бағдарламаларымен</w:t>
            </w:r>
            <w:r>
              <w:br/>
            </w:r>
            <w:r>
              <w:rPr>
                <w:rFonts w:ascii="Times New Roman"/>
                <w:b w:val="false"/>
                <w:i w:val="false"/>
                <w:color w:val="000000"/>
                <w:sz w:val="20"/>
              </w:rPr>
              <w:t>
интеграцияланған әлеуметтік-гуманитарлық және</w:t>
            </w:r>
            <w:r>
              <w:br/>
            </w:r>
            <w:r>
              <w:rPr>
                <w:rFonts w:ascii="Times New Roman"/>
                <w:b w:val="false"/>
                <w:i w:val="false"/>
                <w:color w:val="000000"/>
                <w:sz w:val="20"/>
              </w:rPr>
              <w:t>
жаратылыстану пәндерін оқуды;</w:t>
            </w:r>
            <w:r>
              <w:br/>
            </w:r>
            <w:r>
              <w:rPr>
                <w:rFonts w:ascii="Times New Roman"/>
                <w:b w:val="false"/>
                <w:i w:val="false"/>
                <w:color w:val="000000"/>
                <w:sz w:val="20"/>
              </w:rPr>
              <w:t>
     2) оқыту аяқталғаннан кейін қызмет көрсету және</w:t>
            </w:r>
            <w:r>
              <w:br/>
            </w:r>
            <w:r>
              <w:rPr>
                <w:rFonts w:ascii="Times New Roman"/>
                <w:b w:val="false"/>
                <w:i w:val="false"/>
                <w:color w:val="000000"/>
                <w:sz w:val="20"/>
              </w:rPr>
              <w:t>
басқару еңбегінің кіші маман біліктілігін беруді</w:t>
            </w:r>
            <w:r>
              <w:br/>
            </w:r>
            <w:r>
              <w:rPr>
                <w:rFonts w:ascii="Times New Roman"/>
                <w:b w:val="false"/>
                <w:i w:val="false"/>
                <w:color w:val="000000"/>
                <w:sz w:val="20"/>
              </w:rPr>
              <w:t>
көздейді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Орта білімнен кейінгі кәсіптік оқу</w:t>
            </w:r>
            <w:r>
              <w:br/>
            </w:r>
            <w:r>
              <w:rPr>
                <w:rFonts w:ascii="Times New Roman"/>
                <w:b w:val="false"/>
                <w:i w:val="false"/>
                <w:color w:val="000000"/>
                <w:sz w:val="20"/>
              </w:rPr>
              <w:t>
бағдарламаларын іске асыру базалық жоғары, техникалық</w:t>
            </w:r>
            <w:r>
              <w:br/>
            </w:r>
            <w:r>
              <w:rPr>
                <w:rFonts w:ascii="Times New Roman"/>
                <w:b w:val="false"/>
                <w:i w:val="false"/>
                <w:color w:val="000000"/>
                <w:sz w:val="20"/>
              </w:rPr>
              <w:t>
және кәсіптік білімі бар, оқытылатын пән бейініне</w:t>
            </w:r>
            <w:r>
              <w:br/>
            </w:r>
            <w:r>
              <w:rPr>
                <w:rFonts w:ascii="Times New Roman"/>
                <w:b w:val="false"/>
                <w:i w:val="false"/>
                <w:color w:val="000000"/>
                <w:sz w:val="20"/>
              </w:rPr>
              <w:t>
сәйкес және жүйелі түрде педагогикалық және</w:t>
            </w:r>
            <w:r>
              <w:br/>
            </w:r>
            <w:r>
              <w:rPr>
                <w:rFonts w:ascii="Times New Roman"/>
                <w:b w:val="false"/>
                <w:i w:val="false"/>
                <w:color w:val="000000"/>
                <w:sz w:val="20"/>
              </w:rPr>
              <w:t>
әдістемелік қызметпен айналысатын</w:t>
            </w:r>
            <w:r>
              <w:br/>
            </w:r>
            <w:r>
              <w:rPr>
                <w:rFonts w:ascii="Times New Roman"/>
                <w:b w:val="false"/>
                <w:i w:val="false"/>
                <w:color w:val="000000"/>
                <w:sz w:val="20"/>
              </w:rPr>
              <w:t>
инженерлік-педагогикалық кадрлармен қамтамасыз етілуі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Білім беру бағдарламаларын әзірлеу мен іске</w:t>
            </w:r>
            <w:r>
              <w:br/>
            </w:r>
            <w:r>
              <w:rPr>
                <w:rFonts w:ascii="Times New Roman"/>
                <w:b w:val="false"/>
                <w:i w:val="false"/>
                <w:color w:val="000000"/>
                <w:sz w:val="20"/>
              </w:rPr>
              <w:t>
асыруда кәсіптік оқу бағдарламасын игеруге бөлінген</w:t>
            </w:r>
            <w:r>
              <w:br/>
            </w:r>
            <w:r>
              <w:rPr>
                <w:rFonts w:ascii="Times New Roman"/>
                <w:b w:val="false"/>
                <w:i w:val="false"/>
                <w:color w:val="000000"/>
                <w:sz w:val="20"/>
              </w:rPr>
              <w:t>
оқу уақытының жиынтық көлемін сақтаған кезде циклдар</w:t>
            </w:r>
            <w:r>
              <w:br/>
            </w:r>
            <w:r>
              <w:rPr>
                <w:rFonts w:ascii="Times New Roman"/>
                <w:b w:val="false"/>
                <w:i w:val="false"/>
                <w:color w:val="000000"/>
                <w:sz w:val="20"/>
              </w:rPr>
              <w:t>
мен пәндер үшін оқу уақытының көлемін 25 %-ға дейін</w:t>
            </w:r>
            <w:r>
              <w:br/>
            </w:r>
            <w:r>
              <w:rPr>
                <w:rFonts w:ascii="Times New Roman"/>
                <w:b w:val="false"/>
                <w:i w:val="false"/>
                <w:color w:val="000000"/>
                <w:sz w:val="20"/>
              </w:rPr>
              <w:t>
өзгертуге рұқсат берілген нормалардың сақталуы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Оқу жұмыстық жоспарында міндетті оқытудың жалпы</w:t>
            </w:r>
            <w:r>
              <w:br/>
            </w:r>
            <w:r>
              <w:rPr>
                <w:rFonts w:ascii="Times New Roman"/>
                <w:b w:val="false"/>
                <w:i w:val="false"/>
                <w:color w:val="000000"/>
                <w:sz w:val="20"/>
              </w:rPr>
              <w:t>
оқу уақыты көлемінен кәсіптік практикада оқыту</w:t>
            </w:r>
            <w:r>
              <w:br/>
            </w:r>
            <w:r>
              <w:rPr>
                <w:rFonts w:ascii="Times New Roman"/>
                <w:b w:val="false"/>
                <w:i w:val="false"/>
                <w:color w:val="000000"/>
                <w:sz w:val="20"/>
              </w:rPr>
              <w:t>
үлесінің 40 %-нан кем болмауының сақталуы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Кәсіптік практика мазмұнының оқу жұмыс</w:t>
            </w:r>
            <w:r>
              <w:br/>
            </w:r>
            <w:r>
              <w:rPr>
                <w:rFonts w:ascii="Times New Roman"/>
                <w:b w:val="false"/>
                <w:i w:val="false"/>
                <w:color w:val="000000"/>
                <w:sz w:val="20"/>
              </w:rPr>
              <w:t>
бағдарламаларына сәйкестігі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Білім алушылардың оқу жүктемесінің ең көп</w:t>
            </w:r>
            <w:r>
              <w:br/>
            </w:r>
            <w:r>
              <w:rPr>
                <w:rFonts w:ascii="Times New Roman"/>
                <w:b w:val="false"/>
                <w:i w:val="false"/>
                <w:color w:val="000000"/>
                <w:sz w:val="20"/>
              </w:rPr>
              <w:t>
көлемінің аудиториялық және аудиториядан тыс оқу</w:t>
            </w:r>
            <w:r>
              <w:br/>
            </w:r>
            <w:r>
              <w:rPr>
                <w:rFonts w:ascii="Times New Roman"/>
                <w:b w:val="false"/>
                <w:i w:val="false"/>
                <w:color w:val="000000"/>
                <w:sz w:val="20"/>
              </w:rPr>
              <w:t>
жұмысының барлық түрлерін қоса алғанда, орта білімнен</w:t>
            </w:r>
            <w:r>
              <w:br/>
            </w:r>
            <w:r>
              <w:rPr>
                <w:rFonts w:ascii="Times New Roman"/>
                <w:b w:val="false"/>
                <w:i w:val="false"/>
                <w:color w:val="000000"/>
                <w:sz w:val="20"/>
              </w:rPr>
              <w:t>
кейінгі білім берудің мемлекеттік жалпыға міндетті</w:t>
            </w:r>
            <w:r>
              <w:br/>
            </w:r>
            <w:r>
              <w:rPr>
                <w:rFonts w:ascii="Times New Roman"/>
                <w:b w:val="false"/>
                <w:i w:val="false"/>
                <w:color w:val="000000"/>
                <w:sz w:val="20"/>
              </w:rPr>
              <w:t>
стандартының (аптасына 54 сағаттан аспауы тиіс)</w:t>
            </w:r>
            <w:r>
              <w:br/>
            </w:r>
            <w:r>
              <w:rPr>
                <w:rFonts w:ascii="Times New Roman"/>
                <w:b w:val="false"/>
                <w:i w:val="false"/>
                <w:color w:val="000000"/>
                <w:sz w:val="20"/>
              </w:rPr>
              <w:t>
талабына сәйкестігі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Орта білімнен кейінгі кәсіптік оқу</w:t>
            </w:r>
            <w:r>
              <w:br/>
            </w:r>
            <w:r>
              <w:rPr>
                <w:rFonts w:ascii="Times New Roman"/>
                <w:b w:val="false"/>
                <w:i w:val="false"/>
                <w:color w:val="000000"/>
                <w:sz w:val="20"/>
              </w:rPr>
              <w:t>
бағдарламаларын меңгерудің нормативтік мерзімі</w:t>
            </w:r>
            <w:r>
              <w:br/>
            </w:r>
            <w:r>
              <w:rPr>
                <w:rFonts w:ascii="Times New Roman"/>
                <w:b w:val="false"/>
                <w:i w:val="false"/>
                <w:color w:val="000000"/>
                <w:sz w:val="20"/>
              </w:rPr>
              <w:t>
(медицина мамандығынан басқасы) жалпы орта білімі бар</w:t>
            </w:r>
            <w:r>
              <w:br/>
            </w:r>
            <w:r>
              <w:rPr>
                <w:rFonts w:ascii="Times New Roman"/>
                <w:b w:val="false"/>
                <w:i w:val="false"/>
                <w:color w:val="000000"/>
                <w:sz w:val="20"/>
              </w:rPr>
              <w:t>
тұлғаларға екі жылдан кем емес, ал техникалық және</w:t>
            </w:r>
            <w:r>
              <w:br/>
            </w:r>
            <w:r>
              <w:rPr>
                <w:rFonts w:ascii="Times New Roman"/>
                <w:b w:val="false"/>
                <w:i w:val="false"/>
                <w:color w:val="000000"/>
                <w:sz w:val="20"/>
              </w:rPr>
              <w:t>
кәсіптік білімі бар тұлғаларға - кемінде бір жылды</w:t>
            </w:r>
            <w:r>
              <w:br/>
            </w:r>
            <w:r>
              <w:rPr>
                <w:rFonts w:ascii="Times New Roman"/>
                <w:b w:val="false"/>
                <w:i w:val="false"/>
                <w:color w:val="000000"/>
                <w:sz w:val="20"/>
              </w:rPr>
              <w:t>
құрайды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Теориялық оқытудың күндізгі нысаны кезінде оқу</w:t>
            </w:r>
            <w:r>
              <w:br/>
            </w:r>
            <w:r>
              <w:rPr>
                <w:rFonts w:ascii="Times New Roman"/>
                <w:b w:val="false"/>
                <w:i w:val="false"/>
                <w:color w:val="000000"/>
                <w:sz w:val="20"/>
              </w:rPr>
              <w:t>
уақытының жалпы көлемі аптасына кемінде 36 сағат</w:t>
            </w:r>
            <w:r>
              <w:br/>
            </w:r>
            <w:r>
              <w:rPr>
                <w:rFonts w:ascii="Times New Roman"/>
                <w:b w:val="false"/>
                <w:i w:val="false"/>
                <w:color w:val="000000"/>
                <w:sz w:val="20"/>
              </w:rPr>
              <w:t>
болатын міндетті оқу жүктемесі есебінен айқындалады</w:t>
            </w:r>
            <w:r>
              <w:br/>
            </w:r>
            <w:r>
              <w:rPr>
                <w:rFonts w:ascii="Times New Roman"/>
                <w:b w:val="false"/>
                <w:i w:val="false"/>
                <w:color w:val="000000"/>
                <w:sz w:val="20"/>
              </w:rPr>
              <w:t>
(бұл ретте көрсетілген көлемге факультативтік пәндер</w:t>
            </w:r>
            <w:r>
              <w:br/>
            </w:r>
            <w:r>
              <w:rPr>
                <w:rFonts w:ascii="Times New Roman"/>
                <w:b w:val="false"/>
                <w:i w:val="false"/>
                <w:color w:val="000000"/>
                <w:sz w:val="20"/>
              </w:rPr>
              <w:t>
бойынша сабақтар мен консультациялар кірмейді)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Оқу пәндерін зерделеуде бірізділіктің белгіленуі,</w:t>
            </w:r>
            <w:r>
              <w:br/>
            </w:r>
            <w:r>
              <w:rPr>
                <w:rFonts w:ascii="Times New Roman"/>
                <w:b w:val="false"/>
                <w:i w:val="false"/>
                <w:color w:val="000000"/>
                <w:sz w:val="20"/>
              </w:rPr>
              <w:t>
олардың әрқайсысы бойынша оқу уақытын курстарға және</w:t>
            </w:r>
            <w:r>
              <w:br/>
            </w:r>
            <w:r>
              <w:rPr>
                <w:rFonts w:ascii="Times New Roman"/>
                <w:b w:val="false"/>
                <w:i w:val="false"/>
                <w:color w:val="000000"/>
                <w:sz w:val="20"/>
              </w:rPr>
              <w:t>
семестрлерге бөлуде пәнаралық байланыстардың</w:t>
            </w:r>
            <w:r>
              <w:br/>
            </w:r>
            <w:r>
              <w:rPr>
                <w:rFonts w:ascii="Times New Roman"/>
                <w:b w:val="false"/>
                <w:i w:val="false"/>
                <w:color w:val="000000"/>
                <w:sz w:val="20"/>
              </w:rPr>
              <w:t>
ескерілуі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Орта білімнен кейінгі білім беру ұйымдарындағы</w:t>
            </w:r>
            <w:r>
              <w:br/>
            </w:r>
            <w:r>
              <w:rPr>
                <w:rFonts w:ascii="Times New Roman"/>
                <w:b w:val="false"/>
                <w:i w:val="false"/>
                <w:color w:val="000000"/>
                <w:sz w:val="20"/>
              </w:rPr>
              <w:t>
білім алушыларды даярлау деңгейіне қойылатын талаптар</w:t>
            </w:r>
            <w:r>
              <w:br/>
            </w:r>
            <w:r>
              <w:rPr>
                <w:rFonts w:ascii="Times New Roman"/>
                <w:b w:val="false"/>
                <w:i w:val="false"/>
                <w:color w:val="000000"/>
                <w:sz w:val="20"/>
              </w:rPr>
              <w:t>
оқытуды аяқтау бойынша қызмет көрсету және басқару</w:t>
            </w:r>
            <w:r>
              <w:br/>
            </w:r>
            <w:r>
              <w:rPr>
                <w:rFonts w:ascii="Times New Roman"/>
                <w:b w:val="false"/>
                <w:i w:val="false"/>
                <w:color w:val="000000"/>
                <w:sz w:val="20"/>
              </w:rPr>
              <w:t>
еңбегінің кіші мамандарының біліктілігін беру</w:t>
            </w:r>
            <w:r>
              <w:br/>
            </w:r>
            <w:r>
              <w:rPr>
                <w:rFonts w:ascii="Times New Roman"/>
                <w:b w:val="false"/>
                <w:i w:val="false"/>
                <w:color w:val="000000"/>
                <w:sz w:val="20"/>
              </w:rPr>
              <w:t>
мүмкіндігін көздейді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Тиісті мамандықтар (біліктіліктер) бойынша білім</w:t>
            </w:r>
            <w:r>
              <w:br/>
            </w:r>
            <w:r>
              <w:rPr>
                <w:rFonts w:ascii="Times New Roman"/>
                <w:b w:val="false"/>
                <w:i w:val="false"/>
                <w:color w:val="000000"/>
                <w:sz w:val="20"/>
              </w:rPr>
              <w:t>
беру қызметіне мемлекеттік лицензияның және</w:t>
            </w:r>
            <w:r>
              <w:br/>
            </w:r>
            <w:r>
              <w:rPr>
                <w:rFonts w:ascii="Times New Roman"/>
                <w:b w:val="false"/>
                <w:i w:val="false"/>
                <w:color w:val="000000"/>
                <w:sz w:val="20"/>
              </w:rPr>
              <w:t>
мемлекеттік лицензияға қосымшаларының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Оқу және тәрбие процесі кезінде білім беру</w:t>
            </w:r>
            <w:r>
              <w:br/>
            </w:r>
            <w:r>
              <w:rPr>
                <w:rFonts w:ascii="Times New Roman"/>
                <w:b w:val="false"/>
                <w:i w:val="false"/>
                <w:color w:val="000000"/>
                <w:sz w:val="20"/>
              </w:rPr>
              <w:t>
ұйымының білім алушысы мен қызметкерлерінің деңсаулығы</w:t>
            </w:r>
            <w:r>
              <w:br/>
            </w:r>
            <w:r>
              <w:rPr>
                <w:rFonts w:ascii="Times New Roman"/>
                <w:b w:val="false"/>
                <w:i w:val="false"/>
                <w:color w:val="000000"/>
                <w:sz w:val="20"/>
              </w:rPr>
              <w:t>
сақталуы бойынша ұйым басшысы немесе өзге лауазымдық</w:t>
            </w:r>
            <w:r>
              <w:br/>
            </w:r>
            <w:r>
              <w:rPr>
                <w:rFonts w:ascii="Times New Roman"/>
                <w:b w:val="false"/>
                <w:i w:val="false"/>
                <w:color w:val="000000"/>
                <w:sz w:val="20"/>
              </w:rPr>
              <w:t>
тұлғамен міндеттерін орындауы (өтініштер болған</w:t>
            </w:r>
            <w:r>
              <w:br/>
            </w:r>
            <w:r>
              <w:rPr>
                <w:rFonts w:ascii="Times New Roman"/>
                <w:b w:val="false"/>
                <w:i w:val="false"/>
                <w:color w:val="000000"/>
                <w:sz w:val="20"/>
              </w:rPr>
              <w:t>
жағдайда ғана тексеріледі)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Білім беру ұйымының алқалық басқару органдарының</w:t>
            </w:r>
            <w:r>
              <w:br/>
            </w:r>
            <w:r>
              <w:rPr>
                <w:rFonts w:ascii="Times New Roman"/>
                <w:b w:val="false"/>
                <w:i w:val="false"/>
                <w:color w:val="000000"/>
                <w:sz w:val="20"/>
              </w:rPr>
              <w:t>
қызмет етуі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Сот үкімімен немесе медициналық қорытындымен</w:t>
            </w:r>
            <w:r>
              <w:br/>
            </w:r>
            <w:r>
              <w:rPr>
                <w:rFonts w:ascii="Times New Roman"/>
                <w:b w:val="false"/>
                <w:i w:val="false"/>
                <w:color w:val="000000"/>
                <w:sz w:val="20"/>
              </w:rPr>
              <w:t>
педагогикалық қызметке тыйым салынған, сондай-ақ заңда</w:t>
            </w:r>
            <w:r>
              <w:br/>
            </w:r>
            <w:r>
              <w:rPr>
                <w:rFonts w:ascii="Times New Roman"/>
                <w:b w:val="false"/>
                <w:i w:val="false"/>
                <w:color w:val="000000"/>
                <w:sz w:val="20"/>
              </w:rPr>
              <w:t>
белгіленген тәртіппен жойылмаған немесе алынбаған</w:t>
            </w:r>
            <w:r>
              <w:br/>
            </w:r>
            <w:r>
              <w:rPr>
                <w:rFonts w:ascii="Times New Roman"/>
                <w:b w:val="false"/>
                <w:i w:val="false"/>
                <w:color w:val="000000"/>
                <w:sz w:val="20"/>
              </w:rPr>
              <w:t>
соттылығы бар адамдарға білім беру ұйымдарындағы</w:t>
            </w:r>
            <w:r>
              <w:br/>
            </w:r>
            <w:r>
              <w:rPr>
                <w:rFonts w:ascii="Times New Roman"/>
                <w:b w:val="false"/>
                <w:i w:val="false"/>
                <w:color w:val="000000"/>
                <w:sz w:val="20"/>
              </w:rPr>
              <w:t>
жұмысқа жібермеу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Педагог қызметкерлердің саны мен педагог</w:t>
            </w:r>
            <w:r>
              <w:br/>
            </w:r>
            <w:r>
              <w:rPr>
                <w:rFonts w:ascii="Times New Roman"/>
                <w:b w:val="false"/>
                <w:i w:val="false"/>
                <w:color w:val="000000"/>
                <w:sz w:val="20"/>
              </w:rPr>
              <w:t>
қызметкерлер лауазымдарының тізбесі мемлекеттік білім</w:t>
            </w:r>
            <w:r>
              <w:br/>
            </w:r>
            <w:r>
              <w:rPr>
                <w:rFonts w:ascii="Times New Roman"/>
                <w:b w:val="false"/>
                <w:i w:val="false"/>
                <w:color w:val="000000"/>
                <w:sz w:val="20"/>
              </w:rPr>
              <w:t>
беру ұйымдары қызметкерлерінің үлгі штаттарының және</w:t>
            </w:r>
            <w:r>
              <w:br/>
            </w:r>
            <w:r>
              <w:rPr>
                <w:rFonts w:ascii="Times New Roman"/>
                <w:b w:val="false"/>
                <w:i w:val="false"/>
                <w:color w:val="000000"/>
                <w:sz w:val="20"/>
              </w:rPr>
              <w:t>
педагог қызметкерлер мен оларға теңестірілген</w:t>
            </w:r>
            <w:r>
              <w:br/>
            </w:r>
            <w:r>
              <w:rPr>
                <w:rFonts w:ascii="Times New Roman"/>
                <w:b w:val="false"/>
                <w:i w:val="false"/>
                <w:color w:val="000000"/>
                <w:sz w:val="20"/>
              </w:rPr>
              <w:t>
адамдардың тізбесі негізінде айқындалады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Бiлiм беру ұйымы басшысымен бекітілген оқу жылына</w:t>
            </w:r>
            <w:r>
              <w:br/>
            </w:r>
            <w:r>
              <w:rPr>
                <w:rFonts w:ascii="Times New Roman"/>
                <w:b w:val="false"/>
                <w:i w:val="false"/>
                <w:color w:val="000000"/>
                <w:sz w:val="20"/>
              </w:rPr>
              <w:t>
арналған оқу-тәрбие процесі кестесінің және теориялық</w:t>
            </w:r>
            <w:r>
              <w:br/>
            </w:r>
            <w:r>
              <w:rPr>
                <w:rFonts w:ascii="Times New Roman"/>
                <w:b w:val="false"/>
                <w:i w:val="false"/>
                <w:color w:val="000000"/>
                <w:sz w:val="20"/>
              </w:rPr>
              <w:t>
пен практикалық сабақтар кестесінің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Сабақ кестесінің оқу процесінің кестесі мен жұмыс</w:t>
            </w:r>
            <w:r>
              <w:br/>
            </w:r>
            <w:r>
              <w:rPr>
                <w:rFonts w:ascii="Times New Roman"/>
                <w:b w:val="false"/>
                <w:i w:val="false"/>
                <w:color w:val="000000"/>
                <w:sz w:val="20"/>
              </w:rPr>
              <w:t>
оқу жоспарларына сәйкестігі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Білім беру ұйымдарындағы оқу және тәрбие</w:t>
            </w:r>
            <w:r>
              <w:br/>
            </w:r>
            <w:r>
              <w:rPr>
                <w:rFonts w:ascii="Times New Roman"/>
                <w:b w:val="false"/>
                <w:i w:val="false"/>
                <w:color w:val="000000"/>
                <w:sz w:val="20"/>
              </w:rPr>
              <w:t>
жұмыстарының есебі теориялық және өндірістік оқытудың</w:t>
            </w:r>
            <w:r>
              <w:br/>
            </w:r>
            <w:r>
              <w:rPr>
                <w:rFonts w:ascii="Times New Roman"/>
                <w:b w:val="false"/>
                <w:i w:val="false"/>
                <w:color w:val="000000"/>
                <w:sz w:val="20"/>
              </w:rPr>
              <w:t>
есепке алу журналдарын және оқу сағаттарында оқу</w:t>
            </w:r>
            <w:r>
              <w:br/>
            </w:r>
            <w:r>
              <w:rPr>
                <w:rFonts w:ascii="Times New Roman"/>
                <w:b w:val="false"/>
                <w:i w:val="false"/>
                <w:color w:val="000000"/>
                <w:sz w:val="20"/>
              </w:rPr>
              <w:t>
бағдарламаларының орындалуын есепке алу табельдерін</w:t>
            </w:r>
            <w:r>
              <w:br/>
            </w:r>
            <w:r>
              <w:rPr>
                <w:rFonts w:ascii="Times New Roman"/>
                <w:b w:val="false"/>
                <w:i w:val="false"/>
                <w:color w:val="000000"/>
                <w:sz w:val="20"/>
              </w:rPr>
              <w:t>
жүргізу арқылы жүзеге асырылады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Аудиториялық сабақтардың барлық түрлері үшін</w:t>
            </w:r>
            <w:r>
              <w:br/>
            </w:r>
            <w:r>
              <w:rPr>
                <w:rFonts w:ascii="Times New Roman"/>
                <w:b w:val="false"/>
                <w:i w:val="false"/>
                <w:color w:val="000000"/>
                <w:sz w:val="20"/>
              </w:rPr>
              <w:t>
академиялық сағаттың ұзақтығы 45 минутпен белгіленуі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Сабақтар арасында: бір академиялық сағаттан кейін</w:t>
            </w:r>
            <w:r>
              <w:br/>
            </w:r>
            <w:r>
              <w:rPr>
                <w:rFonts w:ascii="Times New Roman"/>
                <w:b w:val="false"/>
                <w:i w:val="false"/>
                <w:color w:val="000000"/>
                <w:sz w:val="20"/>
              </w:rPr>
              <w:t>
– 5 минут, қосарланған сабақтардан кейін – 10 минут, 2</w:t>
            </w:r>
            <w:r>
              <w:br/>
            </w:r>
            <w:r>
              <w:rPr>
                <w:rFonts w:ascii="Times New Roman"/>
                <w:b w:val="false"/>
                <w:i w:val="false"/>
                <w:color w:val="000000"/>
                <w:sz w:val="20"/>
              </w:rPr>
              <w:t>
қосарланған сабақтан кейін 15 минут үзілістің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Білім алушыларға толық оқу жылында кемінде екі</w:t>
            </w:r>
            <w:r>
              <w:br/>
            </w:r>
            <w:r>
              <w:rPr>
                <w:rFonts w:ascii="Times New Roman"/>
                <w:b w:val="false"/>
                <w:i w:val="false"/>
                <w:color w:val="000000"/>
                <w:sz w:val="20"/>
              </w:rPr>
              <w:t>
рет, жылына жалпы ұзақтығы 11 аптадан көп емес, оның</w:t>
            </w:r>
            <w:r>
              <w:br/>
            </w:r>
            <w:r>
              <w:rPr>
                <w:rFonts w:ascii="Times New Roman"/>
                <w:b w:val="false"/>
                <w:i w:val="false"/>
                <w:color w:val="000000"/>
                <w:sz w:val="20"/>
              </w:rPr>
              <w:t>
ішінде қысқы мерзімде 2 аптадан кем емес демалыстардың</w:t>
            </w:r>
            <w:r>
              <w:br/>
            </w:r>
            <w:r>
              <w:rPr>
                <w:rFonts w:ascii="Times New Roman"/>
                <w:b w:val="false"/>
                <w:i w:val="false"/>
                <w:color w:val="000000"/>
                <w:sz w:val="20"/>
              </w:rPr>
              <w:t>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Оқу топтарындағы білім алушылар санының</w:t>
            </w:r>
            <w:r>
              <w:br/>
            </w:r>
            <w:r>
              <w:rPr>
                <w:rFonts w:ascii="Times New Roman"/>
                <w:b w:val="false"/>
                <w:i w:val="false"/>
                <w:color w:val="000000"/>
                <w:sz w:val="20"/>
              </w:rPr>
              <w:t>
сәйкестігі: оқытудың күндізгі нысанында мамандықтар</w:t>
            </w:r>
            <w:r>
              <w:br/>
            </w:r>
            <w:r>
              <w:rPr>
                <w:rFonts w:ascii="Times New Roman"/>
                <w:b w:val="false"/>
                <w:i w:val="false"/>
                <w:color w:val="000000"/>
                <w:sz w:val="20"/>
              </w:rPr>
              <w:t>
бойынша – саны 25 адамнан артық емес, сыртқы, кешкі</w:t>
            </w:r>
            <w:r>
              <w:br/>
            </w:r>
            <w:r>
              <w:rPr>
                <w:rFonts w:ascii="Times New Roman"/>
                <w:b w:val="false"/>
                <w:i w:val="false"/>
                <w:color w:val="000000"/>
                <w:sz w:val="20"/>
              </w:rPr>
              <w:t>
оқыту нысанында кемінде 15 адамнан, кәсіп немесе</w:t>
            </w:r>
            <w:r>
              <w:br/>
            </w:r>
            <w:r>
              <w:rPr>
                <w:rFonts w:ascii="Times New Roman"/>
                <w:b w:val="false"/>
                <w:i w:val="false"/>
                <w:color w:val="000000"/>
                <w:sz w:val="20"/>
              </w:rPr>
              <w:t>
мамандық бейінінің ерекшеліктеріне қарай білім</w:t>
            </w:r>
            <w:r>
              <w:br/>
            </w:r>
            <w:r>
              <w:rPr>
                <w:rFonts w:ascii="Times New Roman"/>
                <w:b w:val="false"/>
                <w:i w:val="false"/>
                <w:color w:val="000000"/>
                <w:sz w:val="20"/>
              </w:rPr>
              <w:t>
алушылармен жеке сабақтардың өткізілуі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 Тізбесі оқу жоспарларына сәйкес анықталатын</w:t>
            </w:r>
            <w:r>
              <w:br/>
            </w:r>
            <w:r>
              <w:rPr>
                <w:rFonts w:ascii="Times New Roman"/>
                <w:b w:val="false"/>
                <w:i w:val="false"/>
                <w:color w:val="000000"/>
                <w:sz w:val="20"/>
              </w:rPr>
              <w:t>
зертханалық жұмыстарды, практикалық сабақтарды</w:t>
            </w:r>
            <w:r>
              <w:br/>
            </w:r>
            <w:r>
              <w:rPr>
                <w:rFonts w:ascii="Times New Roman"/>
                <w:b w:val="false"/>
                <w:i w:val="false"/>
                <w:color w:val="000000"/>
                <w:sz w:val="20"/>
              </w:rPr>
              <w:t>
өткізуде, оның ішінде дене тәрбиесi мен жекелеген</w:t>
            </w:r>
            <w:r>
              <w:br/>
            </w:r>
            <w:r>
              <w:rPr>
                <w:rFonts w:ascii="Times New Roman"/>
                <w:b w:val="false"/>
                <w:i w:val="false"/>
                <w:color w:val="000000"/>
                <w:sz w:val="20"/>
              </w:rPr>
              <w:t>
пәндер бойынша, шеберханаларда (оқу полигондарында</w:t>
            </w:r>
            <w:r>
              <w:br/>
            </w:r>
            <w:r>
              <w:rPr>
                <w:rFonts w:ascii="Times New Roman"/>
                <w:b w:val="false"/>
                <w:i w:val="false"/>
                <w:color w:val="000000"/>
                <w:sz w:val="20"/>
              </w:rPr>
              <w:t>
және оқу шаруашылықтарында) өндірістік оқыту кезінде</w:t>
            </w:r>
            <w:r>
              <w:br/>
            </w:r>
            <w:r>
              <w:rPr>
                <w:rFonts w:ascii="Times New Roman"/>
                <w:b w:val="false"/>
                <w:i w:val="false"/>
                <w:color w:val="000000"/>
                <w:sz w:val="20"/>
              </w:rPr>
              <w:t>
оқу топтарының саны 12-13 адамнан артық емес кіші</w:t>
            </w:r>
            <w:r>
              <w:br/>
            </w:r>
            <w:r>
              <w:rPr>
                <w:rFonts w:ascii="Times New Roman"/>
                <w:b w:val="false"/>
                <w:i w:val="false"/>
                <w:color w:val="000000"/>
                <w:sz w:val="20"/>
              </w:rPr>
              <w:t>
топтарға бөлу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Бiлiм беру ұйымдарында (Қазақстан Республикасы</w:t>
            </w:r>
            <w:r>
              <w:br/>
            </w:r>
            <w:r>
              <w:rPr>
                <w:rFonts w:ascii="Times New Roman"/>
                <w:b w:val="false"/>
                <w:i w:val="false"/>
                <w:color w:val="000000"/>
                <w:sz w:val="20"/>
              </w:rPr>
              <w:t>
Қорғаныс министрлігінің білім беру ұйымдарынан басқа)</w:t>
            </w:r>
            <w:r>
              <w:br/>
            </w:r>
            <w:r>
              <w:rPr>
                <w:rFonts w:ascii="Times New Roman"/>
                <w:b w:val="false"/>
                <w:i w:val="false"/>
                <w:color w:val="000000"/>
                <w:sz w:val="20"/>
              </w:rPr>
              <w:t>
бөлімдердің:</w:t>
            </w:r>
            <w:r>
              <w:br/>
            </w:r>
            <w:r>
              <w:rPr>
                <w:rFonts w:ascii="Times New Roman"/>
                <w:b w:val="false"/>
                <w:i w:val="false"/>
                <w:color w:val="000000"/>
                <w:sz w:val="20"/>
              </w:rPr>
              <w:t>
     1) оқытудың күндізгі нысанында бір немесе бірнеше</w:t>
            </w:r>
            <w:r>
              <w:br/>
            </w:r>
            <w:r>
              <w:rPr>
                <w:rFonts w:ascii="Times New Roman"/>
                <w:b w:val="false"/>
                <w:i w:val="false"/>
                <w:color w:val="000000"/>
                <w:sz w:val="20"/>
              </w:rPr>
              <w:t>
ұқсас мамандықтар мен кәсіптер бойынша кемінде 150</w:t>
            </w:r>
            <w:r>
              <w:br/>
            </w:r>
            <w:r>
              <w:rPr>
                <w:rFonts w:ascii="Times New Roman"/>
                <w:b w:val="false"/>
                <w:i w:val="false"/>
                <w:color w:val="000000"/>
                <w:sz w:val="20"/>
              </w:rPr>
              <w:t>
білім алушы;</w:t>
            </w:r>
            <w:r>
              <w:br/>
            </w:r>
            <w:r>
              <w:rPr>
                <w:rFonts w:ascii="Times New Roman"/>
                <w:b w:val="false"/>
                <w:i w:val="false"/>
                <w:color w:val="000000"/>
                <w:sz w:val="20"/>
              </w:rPr>
              <w:t>
     2) оқытудың сырттай, кешкі нысандарында кемінде</w:t>
            </w:r>
            <w:r>
              <w:br/>
            </w:r>
            <w:r>
              <w:rPr>
                <w:rFonts w:ascii="Times New Roman"/>
                <w:b w:val="false"/>
                <w:i w:val="false"/>
                <w:color w:val="000000"/>
                <w:sz w:val="20"/>
              </w:rPr>
              <w:t>
100 білім алушы болған кезде құрылуы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Практикалар базасы ретінде белгіленген ұйымдармен</w:t>
            </w:r>
            <w:r>
              <w:br/>
            </w:r>
            <w:r>
              <w:rPr>
                <w:rFonts w:ascii="Times New Roman"/>
                <w:b w:val="false"/>
                <w:i w:val="false"/>
                <w:color w:val="000000"/>
                <w:sz w:val="20"/>
              </w:rPr>
              <w:t>
келісілген және бекітілген оқу бағдарламалары мен</w:t>
            </w:r>
            <w:r>
              <w:br/>
            </w:r>
            <w:r>
              <w:rPr>
                <w:rFonts w:ascii="Times New Roman"/>
                <w:b w:val="false"/>
                <w:i w:val="false"/>
                <w:color w:val="000000"/>
                <w:sz w:val="20"/>
              </w:rPr>
              <w:t>
кәсіптік практикадан өткізудің күнтізбелік кестесінің</w:t>
            </w:r>
            <w:r>
              <w:br/>
            </w:r>
            <w:r>
              <w:rPr>
                <w:rFonts w:ascii="Times New Roman"/>
                <w:b w:val="false"/>
                <w:i w:val="false"/>
                <w:color w:val="000000"/>
                <w:sz w:val="20"/>
              </w:rPr>
              <w:t>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Өндірістік оқытудың оқу-өндірістік</w:t>
            </w:r>
            <w:r>
              <w:br/>
            </w:r>
            <w:r>
              <w:rPr>
                <w:rFonts w:ascii="Times New Roman"/>
                <w:b w:val="false"/>
                <w:i w:val="false"/>
                <w:color w:val="000000"/>
                <w:sz w:val="20"/>
              </w:rPr>
              <w:t>
шеберханаларында, оқу шаруашылықтарында, оқу</w:t>
            </w:r>
            <w:r>
              <w:br/>
            </w:r>
            <w:r>
              <w:rPr>
                <w:rFonts w:ascii="Times New Roman"/>
                <w:b w:val="false"/>
                <w:i w:val="false"/>
                <w:color w:val="000000"/>
                <w:sz w:val="20"/>
              </w:rPr>
              <w:t>
полигондарында және ұйымдарда ұйымдастырылуы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Қабылдау комиссиясы мен аппеляциялық</w:t>
            </w:r>
            <w:r>
              <w:br/>
            </w:r>
            <w:r>
              <w:rPr>
                <w:rFonts w:ascii="Times New Roman"/>
                <w:b w:val="false"/>
                <w:i w:val="false"/>
                <w:color w:val="000000"/>
                <w:sz w:val="20"/>
              </w:rPr>
              <w:t>
комиссиясының болуы, оның құрамының сәйкестігі:</w:t>
            </w:r>
            <w:r>
              <w:br/>
            </w:r>
            <w:r>
              <w:rPr>
                <w:rFonts w:ascii="Times New Roman"/>
                <w:b w:val="false"/>
                <w:i w:val="false"/>
                <w:color w:val="000000"/>
                <w:sz w:val="20"/>
              </w:rPr>
              <w:t>
комиссия төрағасы, хатшы және аппеляциялық комиссия</w:t>
            </w:r>
            <w:r>
              <w:br/>
            </w:r>
            <w:r>
              <w:rPr>
                <w:rFonts w:ascii="Times New Roman"/>
                <w:b w:val="false"/>
                <w:i w:val="false"/>
                <w:color w:val="000000"/>
                <w:sz w:val="20"/>
              </w:rPr>
              <w:t>
мүшелері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Білім беру ұйымдарында оқуға азаматтардың</w:t>
            </w:r>
            <w:r>
              <w:br/>
            </w:r>
            <w:r>
              <w:rPr>
                <w:rFonts w:ascii="Times New Roman"/>
                <w:b w:val="false"/>
                <w:i w:val="false"/>
                <w:color w:val="000000"/>
                <w:sz w:val="20"/>
              </w:rPr>
              <w:t>
өтініштерін қабылдау:</w:t>
            </w:r>
            <w:r>
              <w:br/>
            </w:r>
            <w:r>
              <w:rPr>
                <w:rFonts w:ascii="Times New Roman"/>
                <w:b w:val="false"/>
                <w:i w:val="false"/>
                <w:color w:val="000000"/>
                <w:sz w:val="20"/>
              </w:rPr>
              <w:t>
     1) оқудың күндізгі нысанына 20 маусым мен 20</w:t>
            </w:r>
            <w:r>
              <w:br/>
            </w:r>
            <w:r>
              <w:rPr>
                <w:rFonts w:ascii="Times New Roman"/>
                <w:b w:val="false"/>
                <w:i w:val="false"/>
                <w:color w:val="000000"/>
                <w:sz w:val="20"/>
              </w:rPr>
              <w:t>
тамыз аралығында;</w:t>
            </w:r>
            <w:r>
              <w:br/>
            </w:r>
            <w:r>
              <w:rPr>
                <w:rFonts w:ascii="Times New Roman"/>
                <w:b w:val="false"/>
                <w:i w:val="false"/>
                <w:color w:val="000000"/>
                <w:sz w:val="20"/>
              </w:rPr>
              <w:t>
     2) оқудың кешкі және сырттай нысанына 20 маусым</w:t>
            </w:r>
            <w:r>
              <w:br/>
            </w:r>
            <w:r>
              <w:rPr>
                <w:rFonts w:ascii="Times New Roman"/>
                <w:b w:val="false"/>
                <w:i w:val="false"/>
                <w:color w:val="000000"/>
                <w:sz w:val="20"/>
              </w:rPr>
              <w:t xml:space="preserve">
мен 20 қыркүйек аралығында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Оқуға түсушілердің білім беру ұйымдарына оқуға</w:t>
            </w:r>
            <w:r>
              <w:br/>
            </w:r>
            <w:r>
              <w:rPr>
                <w:rFonts w:ascii="Times New Roman"/>
                <w:b w:val="false"/>
                <w:i w:val="false"/>
                <w:color w:val="000000"/>
                <w:sz w:val="20"/>
              </w:rPr>
              <w:t>
қабылдау туралы өтінішіне қоса білімі туралы құжаттың</w:t>
            </w:r>
            <w:r>
              <w:br/>
            </w:r>
            <w:r>
              <w:rPr>
                <w:rFonts w:ascii="Times New Roman"/>
                <w:b w:val="false"/>
                <w:i w:val="false"/>
                <w:color w:val="000000"/>
                <w:sz w:val="20"/>
              </w:rPr>
              <w:t>
түпнұсқасын, № 086-У нысаны бойынша медициналық</w:t>
            </w:r>
            <w:r>
              <w:br/>
            </w:r>
            <w:r>
              <w:rPr>
                <w:rFonts w:ascii="Times New Roman"/>
                <w:b w:val="false"/>
                <w:i w:val="false"/>
                <w:color w:val="000000"/>
                <w:sz w:val="20"/>
              </w:rPr>
              <w:t>
анықтаманы флюрография суретімен (I және II топтағы</w:t>
            </w:r>
            <w:r>
              <w:br/>
            </w:r>
            <w:r>
              <w:rPr>
                <w:rFonts w:ascii="Times New Roman"/>
                <w:b w:val="false"/>
                <w:i w:val="false"/>
                <w:color w:val="000000"/>
                <w:sz w:val="20"/>
              </w:rPr>
              <w:t>
мүгедектер мен бала жасынан мүгедектер үшін</w:t>
            </w:r>
            <w:r>
              <w:br/>
            </w:r>
            <w:r>
              <w:rPr>
                <w:rFonts w:ascii="Times New Roman"/>
                <w:b w:val="false"/>
                <w:i w:val="false"/>
                <w:color w:val="000000"/>
                <w:sz w:val="20"/>
              </w:rPr>
              <w:t>
медициналық-әлеуметтік сараптаманың қорытындысы), 3x4</w:t>
            </w:r>
            <w:r>
              <w:br/>
            </w:r>
            <w:r>
              <w:rPr>
                <w:rFonts w:ascii="Times New Roman"/>
                <w:b w:val="false"/>
                <w:i w:val="false"/>
                <w:color w:val="000000"/>
                <w:sz w:val="20"/>
              </w:rPr>
              <w:t>
көлемдегі 4 суретті, жеке басын куәландыратын</w:t>
            </w:r>
            <w:r>
              <w:br/>
            </w:r>
            <w:r>
              <w:rPr>
                <w:rFonts w:ascii="Times New Roman"/>
                <w:b w:val="false"/>
                <w:i w:val="false"/>
                <w:color w:val="000000"/>
                <w:sz w:val="20"/>
              </w:rPr>
              <w:t>
құжаттарды оқуға түсушінің өзі, ата-аналары немесе</w:t>
            </w:r>
            <w:r>
              <w:br/>
            </w:r>
            <w:r>
              <w:rPr>
                <w:rFonts w:ascii="Times New Roman"/>
                <w:b w:val="false"/>
                <w:i w:val="false"/>
                <w:color w:val="000000"/>
                <w:sz w:val="20"/>
              </w:rPr>
              <w:t>
заңды өкілдері ұсынады, шетелдіктер және азаматтығы</w:t>
            </w:r>
            <w:r>
              <w:br/>
            </w:r>
            <w:r>
              <w:rPr>
                <w:rFonts w:ascii="Times New Roman"/>
                <w:b w:val="false"/>
                <w:i w:val="false"/>
                <w:color w:val="000000"/>
                <w:sz w:val="20"/>
              </w:rPr>
              <w:t>
жоқ адамдар мәртебесін анықтайтын, тұрғылықты жерге</w:t>
            </w:r>
            <w:r>
              <w:br/>
            </w:r>
            <w:r>
              <w:rPr>
                <w:rFonts w:ascii="Times New Roman"/>
                <w:b w:val="false"/>
                <w:i w:val="false"/>
                <w:color w:val="000000"/>
                <w:sz w:val="20"/>
              </w:rPr>
              <w:t>
тіркелгендігі туралы белгісі бар құжатты ұсынуы:</w:t>
            </w:r>
            <w:r>
              <w:br/>
            </w:r>
            <w:r>
              <w:rPr>
                <w:rFonts w:ascii="Times New Roman"/>
                <w:b w:val="false"/>
                <w:i w:val="false"/>
                <w:color w:val="000000"/>
                <w:sz w:val="20"/>
              </w:rPr>
              <w:t>
     1) шетелдік – шетелдіктің Қазақстан</w:t>
            </w:r>
            <w:r>
              <w:br/>
            </w:r>
            <w:r>
              <w:rPr>
                <w:rFonts w:ascii="Times New Roman"/>
                <w:b w:val="false"/>
                <w:i w:val="false"/>
                <w:color w:val="000000"/>
                <w:sz w:val="20"/>
              </w:rPr>
              <w:t>
Республикасында тұруға ықтиярхат;</w:t>
            </w:r>
            <w:r>
              <w:br/>
            </w:r>
            <w:r>
              <w:rPr>
                <w:rFonts w:ascii="Times New Roman"/>
                <w:b w:val="false"/>
                <w:i w:val="false"/>
                <w:color w:val="000000"/>
                <w:sz w:val="20"/>
              </w:rPr>
              <w:t>
     2) азаматтығы жоқ тұлға – азаматтығы жоқ тұлғаның</w:t>
            </w:r>
            <w:r>
              <w:br/>
            </w:r>
            <w:r>
              <w:rPr>
                <w:rFonts w:ascii="Times New Roman"/>
                <w:b w:val="false"/>
                <w:i w:val="false"/>
                <w:color w:val="000000"/>
                <w:sz w:val="20"/>
              </w:rPr>
              <w:t>
куәлігі;</w:t>
            </w:r>
            <w:r>
              <w:br/>
            </w:r>
            <w:r>
              <w:rPr>
                <w:rFonts w:ascii="Times New Roman"/>
                <w:b w:val="false"/>
                <w:i w:val="false"/>
                <w:color w:val="000000"/>
                <w:sz w:val="20"/>
              </w:rPr>
              <w:t>
     3) босқын – босқынның куәлігі;</w:t>
            </w:r>
            <w:r>
              <w:br/>
            </w:r>
            <w:r>
              <w:rPr>
                <w:rFonts w:ascii="Times New Roman"/>
                <w:b w:val="false"/>
                <w:i w:val="false"/>
                <w:color w:val="000000"/>
                <w:sz w:val="20"/>
              </w:rPr>
              <w:t>
     4) пана іздеуші тұлға – пана іздеуші тұлғаның</w:t>
            </w:r>
            <w:r>
              <w:br/>
            </w:r>
            <w:r>
              <w:rPr>
                <w:rFonts w:ascii="Times New Roman"/>
                <w:b w:val="false"/>
                <w:i w:val="false"/>
                <w:color w:val="000000"/>
                <w:sz w:val="20"/>
              </w:rPr>
              <w:t>
куәлігі;</w:t>
            </w:r>
            <w:r>
              <w:br/>
            </w:r>
            <w:r>
              <w:rPr>
                <w:rFonts w:ascii="Times New Roman"/>
                <w:b w:val="false"/>
                <w:i w:val="false"/>
                <w:color w:val="000000"/>
                <w:sz w:val="20"/>
              </w:rPr>
              <w:t>
     5) оралман – оралман куәлігі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Білім беру ұйымына оқытудың нысандары бойынша</w:t>
            </w:r>
            <w:r>
              <w:br/>
            </w:r>
            <w:r>
              <w:rPr>
                <w:rFonts w:ascii="Times New Roman"/>
                <w:b w:val="false"/>
                <w:i w:val="false"/>
                <w:color w:val="000000"/>
                <w:sz w:val="20"/>
              </w:rPr>
              <w:t>
оқуға түсушілерден түскен өтініштер тіркеу</w:t>
            </w:r>
            <w:r>
              <w:br/>
            </w:r>
            <w:r>
              <w:rPr>
                <w:rFonts w:ascii="Times New Roman"/>
                <w:b w:val="false"/>
                <w:i w:val="false"/>
                <w:color w:val="000000"/>
                <w:sz w:val="20"/>
              </w:rPr>
              <w:t>
журналдарының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Тісу емтихандарын өткізу мерзімін сақталуы:</w:t>
            </w:r>
            <w:r>
              <w:br/>
            </w:r>
            <w:r>
              <w:rPr>
                <w:rFonts w:ascii="Times New Roman"/>
                <w:b w:val="false"/>
                <w:i w:val="false"/>
                <w:color w:val="000000"/>
                <w:sz w:val="20"/>
              </w:rPr>
              <w:t>
     оқудың күндізгі нысаны бойынша 1 тамыздан 28</w:t>
            </w:r>
            <w:r>
              <w:br/>
            </w:r>
            <w:r>
              <w:rPr>
                <w:rFonts w:ascii="Times New Roman"/>
                <w:b w:val="false"/>
                <w:i w:val="false"/>
                <w:color w:val="000000"/>
                <w:sz w:val="20"/>
              </w:rPr>
              <w:t>
тамызға дейін,</w:t>
            </w:r>
            <w:r>
              <w:br/>
            </w:r>
            <w:r>
              <w:rPr>
                <w:rFonts w:ascii="Times New Roman"/>
                <w:b w:val="false"/>
                <w:i w:val="false"/>
                <w:color w:val="000000"/>
                <w:sz w:val="20"/>
              </w:rPr>
              <w:t>
     сырттай және кешкі оқу нысаны бойынша 1 тамыздан</w:t>
            </w:r>
            <w:r>
              <w:br/>
            </w:r>
            <w:r>
              <w:rPr>
                <w:rFonts w:ascii="Times New Roman"/>
                <w:b w:val="false"/>
                <w:i w:val="false"/>
                <w:color w:val="000000"/>
                <w:sz w:val="20"/>
              </w:rPr>
              <w:t>
25 қыркүйекке дейін</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Түсу емтихандарының орта буын мамандарын</w:t>
            </w:r>
            <w:r>
              <w:br/>
            </w:r>
            <w:r>
              <w:rPr>
                <w:rFonts w:ascii="Times New Roman"/>
                <w:b w:val="false"/>
                <w:i w:val="false"/>
                <w:color w:val="000000"/>
                <w:sz w:val="20"/>
              </w:rPr>
              <w:t>
даярлауды көздейтін техникалық және кәсіптік білім</w:t>
            </w:r>
            <w:r>
              <w:br/>
            </w:r>
            <w:r>
              <w:rPr>
                <w:rFonts w:ascii="Times New Roman"/>
                <w:b w:val="false"/>
                <w:i w:val="false"/>
                <w:color w:val="000000"/>
                <w:sz w:val="20"/>
              </w:rPr>
              <w:t>
беретін оқу бағдарламалары бойынша және:</w:t>
            </w:r>
            <w:r>
              <w:br/>
            </w:r>
            <w:r>
              <w:rPr>
                <w:rFonts w:ascii="Times New Roman"/>
                <w:b w:val="false"/>
                <w:i w:val="false"/>
                <w:color w:val="000000"/>
                <w:sz w:val="20"/>
              </w:rPr>
              <w:t>
     1) жалпы орта білімі бар оқуға түсушілер үшін үш</w:t>
            </w:r>
            <w:r>
              <w:br/>
            </w:r>
            <w:r>
              <w:rPr>
                <w:rFonts w:ascii="Times New Roman"/>
                <w:b w:val="false"/>
                <w:i w:val="false"/>
                <w:color w:val="000000"/>
                <w:sz w:val="20"/>
              </w:rPr>
              <w:t>
пән бойынша (қазақ немесе орыс тілі, Қазақстан тарихы</w:t>
            </w:r>
            <w:r>
              <w:br/>
            </w:r>
            <w:r>
              <w:rPr>
                <w:rFonts w:ascii="Times New Roman"/>
                <w:b w:val="false"/>
                <w:i w:val="false"/>
                <w:color w:val="000000"/>
                <w:sz w:val="20"/>
              </w:rPr>
              <w:t>
және мамандық бейіні бойынша пән) өткізілуі;</w:t>
            </w:r>
            <w:r>
              <w:br/>
            </w:r>
            <w:r>
              <w:rPr>
                <w:rFonts w:ascii="Times New Roman"/>
                <w:b w:val="false"/>
                <w:i w:val="false"/>
                <w:color w:val="000000"/>
                <w:sz w:val="20"/>
              </w:rPr>
              <w:t>
     2) мамандық бейініне сәйкес келмейтін техникалық</w:t>
            </w:r>
            <w:r>
              <w:br/>
            </w:r>
            <w:r>
              <w:rPr>
                <w:rFonts w:ascii="Times New Roman"/>
                <w:b w:val="false"/>
                <w:i w:val="false"/>
                <w:color w:val="000000"/>
                <w:sz w:val="20"/>
              </w:rPr>
              <w:t>
және кәсіптік, орта білімнен кейінгі, жоғары білімі</w:t>
            </w:r>
            <w:r>
              <w:br/>
            </w:r>
            <w:r>
              <w:rPr>
                <w:rFonts w:ascii="Times New Roman"/>
                <w:b w:val="false"/>
                <w:i w:val="false"/>
                <w:color w:val="000000"/>
                <w:sz w:val="20"/>
              </w:rPr>
              <w:t>
бар тұлғалар үшін мамандық бейіні бойынша өткізілуі;</w:t>
            </w:r>
            <w:r>
              <w:br/>
            </w:r>
            <w:r>
              <w:rPr>
                <w:rFonts w:ascii="Times New Roman"/>
                <w:b w:val="false"/>
                <w:i w:val="false"/>
                <w:color w:val="000000"/>
                <w:sz w:val="20"/>
              </w:rPr>
              <w:t>
     3) мамандық бейініне сәйкес келетін техникалық</w:t>
            </w:r>
            <w:r>
              <w:br/>
            </w:r>
            <w:r>
              <w:rPr>
                <w:rFonts w:ascii="Times New Roman"/>
                <w:b w:val="false"/>
                <w:i w:val="false"/>
                <w:color w:val="000000"/>
                <w:sz w:val="20"/>
              </w:rPr>
              <w:t>
және кәсіптік, орта білімнен кейінгі, жоғары білімі</w:t>
            </w:r>
            <w:r>
              <w:br/>
            </w:r>
            <w:r>
              <w:rPr>
                <w:rFonts w:ascii="Times New Roman"/>
                <w:b w:val="false"/>
                <w:i w:val="false"/>
                <w:color w:val="000000"/>
                <w:sz w:val="20"/>
              </w:rPr>
              <w:t>
бар тұлғалар үшін әңгімелесу түрінде өткізілуі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Түсу емтихандарын өткізу кезінде:</w:t>
            </w:r>
            <w:r>
              <w:br/>
            </w:r>
            <w:r>
              <w:rPr>
                <w:rFonts w:ascii="Times New Roman"/>
                <w:b w:val="false"/>
                <w:i w:val="false"/>
                <w:color w:val="000000"/>
                <w:sz w:val="20"/>
              </w:rPr>
              <w:t>
     тестілеу нысанында әрбір пән бойынша тестілеу</w:t>
            </w:r>
            <w:r>
              <w:br/>
            </w:r>
            <w:r>
              <w:rPr>
                <w:rFonts w:ascii="Times New Roman"/>
                <w:b w:val="false"/>
                <w:i w:val="false"/>
                <w:color w:val="000000"/>
                <w:sz w:val="20"/>
              </w:rPr>
              <w:t>
тапсырмаларының (сұрақтарының) саны 25 болып</w:t>
            </w:r>
            <w:r>
              <w:br/>
            </w:r>
            <w:r>
              <w:rPr>
                <w:rFonts w:ascii="Times New Roman"/>
                <w:b w:val="false"/>
                <w:i w:val="false"/>
                <w:color w:val="000000"/>
                <w:sz w:val="20"/>
              </w:rPr>
              <w:t>
белгіленуі; әрбір тест тапсырмасының дұрыс жауабы 1</w:t>
            </w:r>
            <w:r>
              <w:br/>
            </w:r>
            <w:r>
              <w:rPr>
                <w:rFonts w:ascii="Times New Roman"/>
                <w:b w:val="false"/>
                <w:i w:val="false"/>
                <w:color w:val="000000"/>
                <w:sz w:val="20"/>
              </w:rPr>
              <w:t>
балмен бағалануы;</w:t>
            </w:r>
            <w:r>
              <w:br/>
            </w:r>
            <w:r>
              <w:rPr>
                <w:rFonts w:ascii="Times New Roman"/>
                <w:b w:val="false"/>
                <w:i w:val="false"/>
                <w:color w:val="000000"/>
                <w:sz w:val="20"/>
              </w:rPr>
              <w:t>
     пәндер бойынша емтихандардың, қабылдау</w:t>
            </w:r>
            <w:r>
              <w:br/>
            </w:r>
            <w:r>
              <w:rPr>
                <w:rFonts w:ascii="Times New Roman"/>
                <w:b w:val="false"/>
                <w:i w:val="false"/>
                <w:color w:val="000000"/>
                <w:sz w:val="20"/>
              </w:rPr>
              <w:t>
емтихандарының нәтижелері бойынша алынған «3», «4»,</w:t>
            </w:r>
            <w:r>
              <w:br/>
            </w:r>
            <w:r>
              <w:rPr>
                <w:rFonts w:ascii="Times New Roman"/>
                <w:b w:val="false"/>
                <w:i w:val="false"/>
                <w:color w:val="000000"/>
                <w:sz w:val="20"/>
              </w:rPr>
              <w:t>
«5» бағаларын қабылдау комиссиясының мынадай шкала</w:t>
            </w:r>
            <w:r>
              <w:br/>
            </w:r>
            <w:r>
              <w:rPr>
                <w:rFonts w:ascii="Times New Roman"/>
                <w:b w:val="false"/>
                <w:i w:val="false"/>
                <w:color w:val="000000"/>
                <w:sz w:val="20"/>
              </w:rPr>
              <w:t>
бойынша: «3» – 8 бал, «4» – 17 бал, «5» – 25 балдарға</w:t>
            </w:r>
            <w:r>
              <w:br/>
            </w:r>
            <w:r>
              <w:rPr>
                <w:rFonts w:ascii="Times New Roman"/>
                <w:b w:val="false"/>
                <w:i w:val="false"/>
                <w:color w:val="000000"/>
                <w:sz w:val="20"/>
              </w:rPr>
              <w:t>
ауыстыруы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Кешенді тестілеу сертификатын (жоғары оқу</w:t>
            </w:r>
            <w:r>
              <w:br/>
            </w:r>
            <w:r>
              <w:rPr>
                <w:rFonts w:ascii="Times New Roman"/>
                <w:b w:val="false"/>
                <w:i w:val="false"/>
                <w:color w:val="000000"/>
                <w:sz w:val="20"/>
              </w:rPr>
              <w:t>
орындарына түсу үшін ағымдағы жылы кешенді тестілеуге</w:t>
            </w:r>
            <w:r>
              <w:br/>
            </w:r>
            <w:r>
              <w:rPr>
                <w:rFonts w:ascii="Times New Roman"/>
                <w:b w:val="false"/>
                <w:i w:val="false"/>
                <w:color w:val="000000"/>
                <w:sz w:val="20"/>
              </w:rPr>
              <w:t>
қатысқан өткен жылдар түлектері) немесе ұлттык</w:t>
            </w:r>
            <w:r>
              <w:br/>
            </w:r>
            <w:r>
              <w:rPr>
                <w:rFonts w:ascii="Times New Roman"/>
                <w:b w:val="false"/>
                <w:i w:val="false"/>
                <w:color w:val="000000"/>
                <w:sz w:val="20"/>
              </w:rPr>
              <w:t>
бірыңғай тестілеу нәтижелері туралы сертификатын</w:t>
            </w:r>
            <w:r>
              <w:br/>
            </w:r>
            <w:r>
              <w:rPr>
                <w:rFonts w:ascii="Times New Roman"/>
                <w:b w:val="false"/>
                <w:i w:val="false"/>
                <w:color w:val="000000"/>
                <w:sz w:val="20"/>
              </w:rPr>
              <w:t>
тапсырған (ағымдағы жылы ұлттық бірыңғай тестілеуге</w:t>
            </w:r>
            <w:r>
              <w:br/>
            </w:r>
            <w:r>
              <w:rPr>
                <w:rFonts w:ascii="Times New Roman"/>
                <w:b w:val="false"/>
                <w:i w:val="false"/>
                <w:color w:val="000000"/>
                <w:sz w:val="20"/>
              </w:rPr>
              <w:t>
қатысқан бітірушілер) тұлғалардың түсу емтихандарынан</w:t>
            </w:r>
            <w:r>
              <w:br/>
            </w:r>
            <w:r>
              <w:rPr>
                <w:rFonts w:ascii="Times New Roman"/>
                <w:b w:val="false"/>
                <w:i w:val="false"/>
                <w:color w:val="000000"/>
                <w:sz w:val="20"/>
              </w:rPr>
              <w:t>
босатылуы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Апелляцияға берілген өтініштер мен қабылдау</w:t>
            </w:r>
            <w:r>
              <w:br/>
            </w:r>
            <w:r>
              <w:rPr>
                <w:rFonts w:ascii="Times New Roman"/>
                <w:b w:val="false"/>
                <w:i w:val="false"/>
                <w:color w:val="000000"/>
                <w:sz w:val="20"/>
              </w:rPr>
              <w:t>
тәртібін сақтау:</w:t>
            </w:r>
            <w:r>
              <w:br/>
            </w:r>
            <w:r>
              <w:rPr>
                <w:rFonts w:ascii="Times New Roman"/>
                <w:b w:val="false"/>
                <w:i w:val="false"/>
                <w:color w:val="000000"/>
                <w:sz w:val="20"/>
              </w:rPr>
              <w:t>
     апелляцияға өтініш тестілеу немесе түсу</w:t>
            </w:r>
            <w:r>
              <w:br/>
            </w:r>
            <w:r>
              <w:rPr>
                <w:rFonts w:ascii="Times New Roman"/>
                <w:b w:val="false"/>
                <w:i w:val="false"/>
                <w:color w:val="000000"/>
                <w:sz w:val="20"/>
              </w:rPr>
              <w:t>
емтихандарының нәтижелері хабарланғаннан кейін</w:t>
            </w:r>
            <w:r>
              <w:br/>
            </w:r>
            <w:r>
              <w:rPr>
                <w:rFonts w:ascii="Times New Roman"/>
                <w:b w:val="false"/>
                <w:i w:val="false"/>
                <w:color w:val="000000"/>
                <w:sz w:val="20"/>
              </w:rPr>
              <w:t>
апелляциялық комиссияға келесі күнгі сағат 13.00-ге</w:t>
            </w:r>
            <w:r>
              <w:br/>
            </w:r>
            <w:r>
              <w:rPr>
                <w:rFonts w:ascii="Times New Roman"/>
                <w:b w:val="false"/>
                <w:i w:val="false"/>
                <w:color w:val="000000"/>
                <w:sz w:val="20"/>
              </w:rPr>
              <w:t>
дейін беріледі және бір тәулік ішінде өтініш берушінің</w:t>
            </w:r>
            <w:r>
              <w:br/>
            </w:r>
            <w:r>
              <w:rPr>
                <w:rFonts w:ascii="Times New Roman"/>
                <w:b w:val="false"/>
                <w:i w:val="false"/>
                <w:color w:val="000000"/>
                <w:sz w:val="20"/>
              </w:rPr>
              <w:t>
қатысуымен апелляциялық комиссияда қаралады;</w:t>
            </w:r>
            <w:r>
              <w:br/>
            </w:r>
            <w:r>
              <w:rPr>
                <w:rFonts w:ascii="Times New Roman"/>
                <w:b w:val="false"/>
                <w:i w:val="false"/>
                <w:color w:val="000000"/>
                <w:sz w:val="20"/>
              </w:rPr>
              <w:t>
     апелляциялық комиссия шешімі комиссия құрамы</w:t>
            </w:r>
            <w:r>
              <w:br/>
            </w:r>
            <w:r>
              <w:rPr>
                <w:rFonts w:ascii="Times New Roman"/>
                <w:b w:val="false"/>
                <w:i w:val="false"/>
                <w:color w:val="000000"/>
                <w:sz w:val="20"/>
              </w:rPr>
              <w:t>
тізіміндегі тұлғалардың көпшілік даусымен</w:t>
            </w:r>
            <w:r>
              <w:br/>
            </w:r>
            <w:r>
              <w:rPr>
                <w:rFonts w:ascii="Times New Roman"/>
                <w:b w:val="false"/>
                <w:i w:val="false"/>
                <w:color w:val="000000"/>
                <w:sz w:val="20"/>
              </w:rPr>
              <w:t>
қабылданады;</w:t>
            </w:r>
            <w:r>
              <w:br/>
            </w:r>
            <w:r>
              <w:rPr>
                <w:rFonts w:ascii="Times New Roman"/>
                <w:b w:val="false"/>
                <w:i w:val="false"/>
                <w:color w:val="000000"/>
                <w:sz w:val="20"/>
              </w:rPr>
              <w:t>
     дауыс тең болған жағдайда комиссия төрағасы</w:t>
            </w:r>
            <w:r>
              <w:br/>
            </w:r>
            <w:r>
              <w:rPr>
                <w:rFonts w:ascii="Times New Roman"/>
                <w:b w:val="false"/>
                <w:i w:val="false"/>
                <w:color w:val="000000"/>
                <w:sz w:val="20"/>
              </w:rPr>
              <w:t>
шешуші дауыс беруге құқылы;</w:t>
            </w:r>
            <w:r>
              <w:br/>
            </w:r>
            <w:r>
              <w:rPr>
                <w:rFonts w:ascii="Times New Roman"/>
                <w:b w:val="false"/>
                <w:i w:val="false"/>
                <w:color w:val="000000"/>
                <w:sz w:val="20"/>
              </w:rPr>
              <w:t>
     комиссия жұмысы төрағаның және барлық комиссия</w:t>
            </w:r>
            <w:r>
              <w:br/>
            </w:r>
            <w:r>
              <w:rPr>
                <w:rFonts w:ascii="Times New Roman"/>
                <w:b w:val="false"/>
                <w:i w:val="false"/>
                <w:color w:val="000000"/>
                <w:sz w:val="20"/>
              </w:rPr>
              <w:t>
мүшелерінің қолдары қойылатын хаттамамен ресімделеді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Білім алушылар құрамына қабылдау конкурсына</w:t>
            </w:r>
            <w:r>
              <w:br/>
            </w:r>
            <w:r>
              <w:rPr>
                <w:rFonts w:ascii="Times New Roman"/>
                <w:b w:val="false"/>
                <w:i w:val="false"/>
                <w:color w:val="000000"/>
                <w:sz w:val="20"/>
              </w:rPr>
              <w:t>
қатысуға жіберуге қойылатын талаптардың сақталуы.</w:t>
            </w:r>
            <w:r>
              <w:br/>
            </w:r>
            <w:r>
              <w:rPr>
                <w:rFonts w:ascii="Times New Roman"/>
                <w:b w:val="false"/>
                <w:i w:val="false"/>
                <w:color w:val="000000"/>
                <w:sz w:val="20"/>
              </w:rPr>
              <w:t>
     Білім алушылар құрамына қабылдау конкурсына</w:t>
            </w:r>
            <w:r>
              <w:br/>
            </w:r>
            <w:r>
              <w:rPr>
                <w:rFonts w:ascii="Times New Roman"/>
                <w:b w:val="false"/>
                <w:i w:val="false"/>
                <w:color w:val="000000"/>
                <w:sz w:val="20"/>
              </w:rPr>
              <w:t>
қатысуға: жалпы орта білім алғандар үшін үш пәннен 30</w:t>
            </w:r>
            <w:r>
              <w:br/>
            </w:r>
            <w:r>
              <w:rPr>
                <w:rFonts w:ascii="Times New Roman"/>
                <w:b w:val="false"/>
                <w:i w:val="false"/>
                <w:color w:val="000000"/>
                <w:sz w:val="20"/>
              </w:rPr>
              <w:t>
балдан кем, білім, құқық, экономика, медицина және</w:t>
            </w:r>
            <w:r>
              <w:br/>
            </w:r>
            <w:r>
              <w:rPr>
                <w:rFonts w:ascii="Times New Roman"/>
                <w:b w:val="false"/>
                <w:i w:val="false"/>
                <w:color w:val="000000"/>
                <w:sz w:val="20"/>
              </w:rPr>
              <w:t>
фармацевтика мамандықтары бойынша 35 балдан кем, оның</w:t>
            </w:r>
            <w:r>
              <w:br/>
            </w:r>
            <w:r>
              <w:rPr>
                <w:rFonts w:ascii="Times New Roman"/>
                <w:b w:val="false"/>
                <w:i w:val="false"/>
                <w:color w:val="000000"/>
                <w:sz w:val="20"/>
              </w:rPr>
              <w:t>
ішінде профильдық пән бойынша 17 балдан кем</w:t>
            </w:r>
            <w:r>
              <w:br/>
            </w:r>
            <w:r>
              <w:rPr>
                <w:rFonts w:ascii="Times New Roman"/>
                <w:b w:val="false"/>
                <w:i w:val="false"/>
                <w:color w:val="000000"/>
                <w:sz w:val="20"/>
              </w:rPr>
              <w:t>
жинағандардың жіберілмеуі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Конкурсты өткізу барысында білім алу құқықтарының</w:t>
            </w:r>
            <w:r>
              <w:br/>
            </w:r>
            <w:r>
              <w:rPr>
                <w:rFonts w:ascii="Times New Roman"/>
                <w:b w:val="false"/>
                <w:i w:val="false"/>
                <w:color w:val="000000"/>
                <w:sz w:val="20"/>
              </w:rPr>
              <w:t>
сақталуы және неғұрлым қабілетті және тиісті</w:t>
            </w:r>
            <w:r>
              <w:br/>
            </w:r>
            <w:r>
              <w:rPr>
                <w:rFonts w:ascii="Times New Roman"/>
                <w:b w:val="false"/>
                <w:i w:val="false"/>
                <w:color w:val="000000"/>
                <w:sz w:val="20"/>
              </w:rPr>
              <w:t>
деңгейдегі орта білім беруден кейінгі кәсіптік оқу</w:t>
            </w:r>
            <w:r>
              <w:br/>
            </w:r>
            <w:r>
              <w:rPr>
                <w:rFonts w:ascii="Times New Roman"/>
                <w:b w:val="false"/>
                <w:i w:val="false"/>
                <w:color w:val="000000"/>
                <w:sz w:val="20"/>
              </w:rPr>
              <w:t>
бағдарламаларын меңгеруге даярлығы бар азаматтарды</w:t>
            </w:r>
            <w:r>
              <w:br/>
            </w:r>
            <w:r>
              <w:rPr>
                <w:rFonts w:ascii="Times New Roman"/>
                <w:b w:val="false"/>
                <w:i w:val="false"/>
                <w:color w:val="000000"/>
                <w:sz w:val="20"/>
              </w:rPr>
              <w:t>
қабылдаудың қамтамасыз етілуі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Білім алушылардың құрамына қабылдаудың:</w:t>
            </w:r>
            <w:r>
              <w:br/>
            </w:r>
            <w:r>
              <w:rPr>
                <w:rFonts w:ascii="Times New Roman"/>
                <w:b w:val="false"/>
                <w:i w:val="false"/>
                <w:color w:val="000000"/>
                <w:sz w:val="20"/>
              </w:rPr>
              <w:t>
     1) күндізгі оқу нысанына – 25 тамыз бен 30 тамыз</w:t>
            </w:r>
            <w:r>
              <w:br/>
            </w:r>
            <w:r>
              <w:rPr>
                <w:rFonts w:ascii="Times New Roman"/>
                <w:b w:val="false"/>
                <w:i w:val="false"/>
                <w:color w:val="000000"/>
                <w:sz w:val="20"/>
              </w:rPr>
              <w:t>
аралығында;</w:t>
            </w:r>
            <w:r>
              <w:br/>
            </w:r>
            <w:r>
              <w:rPr>
                <w:rFonts w:ascii="Times New Roman"/>
                <w:b w:val="false"/>
                <w:i w:val="false"/>
                <w:color w:val="000000"/>
                <w:sz w:val="20"/>
              </w:rPr>
              <w:t>
     2) оқудың кешкі және сырттай нысанына – 15</w:t>
            </w:r>
            <w:r>
              <w:br/>
            </w:r>
            <w:r>
              <w:rPr>
                <w:rFonts w:ascii="Times New Roman"/>
                <w:b w:val="false"/>
                <w:i w:val="false"/>
                <w:color w:val="000000"/>
                <w:sz w:val="20"/>
              </w:rPr>
              <w:t>
қыркүйек пен 30 қыркүйек аралығында жүзеге асырылуы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Жеке кәсіптер, мамандықтар бойынша білім беру</w:t>
            </w:r>
            <w:r>
              <w:br/>
            </w:r>
            <w:r>
              <w:rPr>
                <w:rFonts w:ascii="Times New Roman"/>
                <w:b w:val="false"/>
                <w:i w:val="false"/>
                <w:color w:val="000000"/>
                <w:sz w:val="20"/>
              </w:rPr>
              <w:t>
ұйымына қабылдау туралы қабылдау комиссиясының ашық</w:t>
            </w:r>
            <w:r>
              <w:br/>
            </w:r>
            <w:r>
              <w:rPr>
                <w:rFonts w:ascii="Times New Roman"/>
                <w:b w:val="false"/>
                <w:i w:val="false"/>
                <w:color w:val="000000"/>
                <w:sz w:val="20"/>
              </w:rPr>
              <w:t>
отырыстары хаттамаларының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Білім алушыларды курстан курсқа, бір білім беру</w:t>
            </w:r>
            <w:r>
              <w:br/>
            </w:r>
            <w:r>
              <w:rPr>
                <w:rFonts w:ascii="Times New Roman"/>
                <w:b w:val="false"/>
                <w:i w:val="false"/>
                <w:color w:val="000000"/>
                <w:sz w:val="20"/>
              </w:rPr>
              <w:t>
ұйымынан екіншісіне, бір оқу нысанынан екінші нысанға,</w:t>
            </w:r>
            <w:r>
              <w:br/>
            </w:r>
            <w:r>
              <w:rPr>
                <w:rFonts w:ascii="Times New Roman"/>
                <w:b w:val="false"/>
                <w:i w:val="false"/>
                <w:color w:val="000000"/>
                <w:sz w:val="20"/>
              </w:rPr>
              <w:t>
бір тілдік бөлімнен екінші тілдік бөлімге, бір</w:t>
            </w:r>
            <w:r>
              <w:br/>
            </w:r>
            <w:r>
              <w:rPr>
                <w:rFonts w:ascii="Times New Roman"/>
                <w:b w:val="false"/>
                <w:i w:val="false"/>
                <w:color w:val="000000"/>
                <w:sz w:val="20"/>
              </w:rPr>
              <w:t>
мамандықтан екінші мамандыққа, ақылы негізде оқудан</w:t>
            </w:r>
            <w:r>
              <w:br/>
            </w:r>
            <w:r>
              <w:rPr>
                <w:rFonts w:ascii="Times New Roman"/>
                <w:b w:val="false"/>
                <w:i w:val="false"/>
                <w:color w:val="000000"/>
                <w:sz w:val="20"/>
              </w:rPr>
              <w:t>
мемлекеттік білім беру гранты бойынша оқуға ауыстыруға</w:t>
            </w:r>
            <w:r>
              <w:br/>
            </w:r>
            <w:r>
              <w:rPr>
                <w:rFonts w:ascii="Times New Roman"/>
                <w:b w:val="false"/>
                <w:i w:val="false"/>
                <w:color w:val="000000"/>
                <w:sz w:val="20"/>
              </w:rPr>
              <w:t>
төрт оқу пәнінен аспайтын академиялық айырмашылық</w:t>
            </w:r>
            <w:r>
              <w:br/>
            </w:r>
            <w:r>
              <w:rPr>
                <w:rFonts w:ascii="Times New Roman"/>
                <w:b w:val="false"/>
                <w:i w:val="false"/>
                <w:color w:val="000000"/>
                <w:sz w:val="20"/>
              </w:rPr>
              <w:t>
болғанда жол беру талабының сақталуы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Оқу шығындарын толық өтейтін, ақылы негізде</w:t>
            </w:r>
            <w:r>
              <w:br/>
            </w:r>
            <w:r>
              <w:rPr>
                <w:rFonts w:ascii="Times New Roman"/>
                <w:b w:val="false"/>
                <w:i w:val="false"/>
                <w:color w:val="000000"/>
                <w:sz w:val="20"/>
              </w:rPr>
              <w:t>
білім алушының мемлекеттік білім беру тапсырысы</w:t>
            </w:r>
            <w:r>
              <w:br/>
            </w:r>
            <w:r>
              <w:rPr>
                <w:rFonts w:ascii="Times New Roman"/>
                <w:b w:val="false"/>
                <w:i w:val="false"/>
                <w:color w:val="000000"/>
                <w:sz w:val="20"/>
              </w:rPr>
              <w:t>
бойынша оқу үшін бос орындарға ауыстыру тәртіптерінің</w:t>
            </w:r>
            <w:r>
              <w:br/>
            </w:r>
            <w:r>
              <w:rPr>
                <w:rFonts w:ascii="Times New Roman"/>
                <w:b w:val="false"/>
                <w:i w:val="false"/>
                <w:color w:val="000000"/>
                <w:sz w:val="20"/>
              </w:rPr>
              <w:t>
сақталуы:</w:t>
            </w:r>
            <w:r>
              <w:br/>
            </w:r>
            <w:r>
              <w:rPr>
                <w:rFonts w:ascii="Times New Roman"/>
                <w:b w:val="false"/>
                <w:i w:val="false"/>
                <w:color w:val="000000"/>
                <w:sz w:val="20"/>
              </w:rPr>
              <w:t>
     1) білім алушының білім беру ұйымы басшысының</w:t>
            </w:r>
            <w:r>
              <w:br/>
            </w:r>
            <w:r>
              <w:rPr>
                <w:rFonts w:ascii="Times New Roman"/>
                <w:b w:val="false"/>
                <w:i w:val="false"/>
                <w:color w:val="000000"/>
                <w:sz w:val="20"/>
              </w:rPr>
              <w:t>
атына әрі қарай мемлекеттік білім беру тапсырысы</w:t>
            </w:r>
            <w:r>
              <w:br/>
            </w:r>
            <w:r>
              <w:rPr>
                <w:rFonts w:ascii="Times New Roman"/>
                <w:b w:val="false"/>
                <w:i w:val="false"/>
                <w:color w:val="000000"/>
                <w:sz w:val="20"/>
              </w:rPr>
              <w:t>
бойынша оқуға ауыстыру туралы еркін нысанда өтініш</w:t>
            </w:r>
            <w:r>
              <w:br/>
            </w:r>
            <w:r>
              <w:rPr>
                <w:rFonts w:ascii="Times New Roman"/>
                <w:b w:val="false"/>
                <w:i w:val="false"/>
                <w:color w:val="000000"/>
                <w:sz w:val="20"/>
              </w:rPr>
              <w:t>
беруі;</w:t>
            </w:r>
            <w:r>
              <w:br/>
            </w:r>
            <w:r>
              <w:rPr>
                <w:rFonts w:ascii="Times New Roman"/>
                <w:b w:val="false"/>
                <w:i w:val="false"/>
                <w:color w:val="000000"/>
                <w:sz w:val="20"/>
              </w:rPr>
              <w:t>
     2) білім беру ұйымы басшысының аталған өтінішті</w:t>
            </w:r>
            <w:r>
              <w:br/>
            </w:r>
            <w:r>
              <w:rPr>
                <w:rFonts w:ascii="Times New Roman"/>
                <w:b w:val="false"/>
                <w:i w:val="false"/>
                <w:color w:val="000000"/>
                <w:sz w:val="20"/>
              </w:rPr>
              <w:t>
қарап, оны педагогикалық кеңестің қарауына шығаруы</w:t>
            </w:r>
            <w:r>
              <w:br/>
            </w:r>
            <w:r>
              <w:rPr>
                <w:rFonts w:ascii="Times New Roman"/>
                <w:b w:val="false"/>
                <w:i w:val="false"/>
                <w:color w:val="000000"/>
                <w:sz w:val="20"/>
              </w:rPr>
              <w:t>
және педагогикалық кеңес шешімінің негізінде білім</w:t>
            </w:r>
            <w:r>
              <w:br/>
            </w:r>
            <w:r>
              <w:rPr>
                <w:rFonts w:ascii="Times New Roman"/>
                <w:b w:val="false"/>
                <w:i w:val="false"/>
                <w:color w:val="000000"/>
                <w:sz w:val="20"/>
              </w:rPr>
              <w:t>
алушыны әрі қарай мемлекеттік білім беру тапсырысы</w:t>
            </w:r>
            <w:r>
              <w:br/>
            </w:r>
            <w:r>
              <w:rPr>
                <w:rFonts w:ascii="Times New Roman"/>
                <w:b w:val="false"/>
                <w:i w:val="false"/>
                <w:color w:val="000000"/>
                <w:sz w:val="20"/>
              </w:rPr>
              <w:t>
бойынша оқуға ауыстыру туралы бұйрық шығаруы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Білім алушыны бір білім беру ұйымынан екіншісіне</w:t>
            </w:r>
            <w:r>
              <w:br/>
            </w:r>
            <w:r>
              <w:rPr>
                <w:rFonts w:ascii="Times New Roman"/>
                <w:b w:val="false"/>
                <w:i w:val="false"/>
                <w:color w:val="000000"/>
                <w:sz w:val="20"/>
              </w:rPr>
              <w:t>
ауыстыру тәртібінің сақталуы: басқа білім беру ұйымына</w:t>
            </w:r>
            <w:r>
              <w:br/>
            </w:r>
            <w:r>
              <w:rPr>
                <w:rFonts w:ascii="Times New Roman"/>
                <w:b w:val="false"/>
                <w:i w:val="false"/>
                <w:color w:val="000000"/>
                <w:sz w:val="20"/>
              </w:rPr>
              <w:t>
ауысуға ниет білдірген білім алушының білім алып</w:t>
            </w:r>
            <w:r>
              <w:br/>
            </w:r>
            <w:r>
              <w:rPr>
                <w:rFonts w:ascii="Times New Roman"/>
                <w:b w:val="false"/>
                <w:i w:val="false"/>
                <w:color w:val="000000"/>
                <w:sz w:val="20"/>
              </w:rPr>
              <w:t>
жатқан білім беру ұйымы басшысының атына еркін нысанда</w:t>
            </w:r>
            <w:r>
              <w:br/>
            </w:r>
            <w:r>
              <w:rPr>
                <w:rFonts w:ascii="Times New Roman"/>
                <w:b w:val="false"/>
                <w:i w:val="false"/>
                <w:color w:val="000000"/>
                <w:sz w:val="20"/>
              </w:rPr>
              <w:t>
ауысу туралы жазбаша өтініш беруі және ауысуға мөрмен</w:t>
            </w:r>
            <w:r>
              <w:br/>
            </w:r>
            <w:r>
              <w:rPr>
                <w:rFonts w:ascii="Times New Roman"/>
                <w:b w:val="false"/>
                <w:i w:val="false"/>
                <w:color w:val="000000"/>
                <w:sz w:val="20"/>
              </w:rPr>
              <w:t>
бекітілген жазбаша келісім алып, өзі қалаған білім</w:t>
            </w:r>
            <w:r>
              <w:br/>
            </w:r>
            <w:r>
              <w:rPr>
                <w:rFonts w:ascii="Times New Roman"/>
                <w:b w:val="false"/>
                <w:i w:val="false"/>
                <w:color w:val="000000"/>
                <w:sz w:val="20"/>
              </w:rPr>
              <w:t>
беру ұйымының басшысына өтініш білдіруі.</w:t>
            </w:r>
            <w:r>
              <w:br/>
            </w:r>
            <w:r>
              <w:rPr>
                <w:rFonts w:ascii="Times New Roman"/>
                <w:b w:val="false"/>
                <w:i w:val="false"/>
                <w:color w:val="000000"/>
                <w:sz w:val="20"/>
              </w:rPr>
              <w:t>
     Қабылдаушы білім беру ұйымы басшысының атына</w:t>
            </w:r>
            <w:r>
              <w:br/>
            </w:r>
            <w:r>
              <w:rPr>
                <w:rFonts w:ascii="Times New Roman"/>
                <w:b w:val="false"/>
                <w:i w:val="false"/>
                <w:color w:val="000000"/>
                <w:sz w:val="20"/>
              </w:rPr>
              <w:t>
жазылған ауысу туралы өтінішке ауыстыратын білім беру</w:t>
            </w:r>
            <w:r>
              <w:br/>
            </w:r>
            <w:r>
              <w:rPr>
                <w:rFonts w:ascii="Times New Roman"/>
                <w:b w:val="false"/>
                <w:i w:val="false"/>
                <w:color w:val="000000"/>
                <w:sz w:val="20"/>
              </w:rPr>
              <w:t>
ұйымы басшысының қолымен куәландырылған білім алушының</w:t>
            </w:r>
            <w:r>
              <w:br/>
            </w:r>
            <w:r>
              <w:rPr>
                <w:rFonts w:ascii="Times New Roman"/>
                <w:b w:val="false"/>
                <w:i w:val="false"/>
                <w:color w:val="000000"/>
                <w:sz w:val="20"/>
              </w:rPr>
              <w:t>
сынақ кітапшасы (немесе үлгерім кітапшасының)</w:t>
            </w:r>
            <w:r>
              <w:br/>
            </w:r>
            <w:r>
              <w:rPr>
                <w:rFonts w:ascii="Times New Roman"/>
                <w:b w:val="false"/>
                <w:i w:val="false"/>
                <w:color w:val="000000"/>
                <w:sz w:val="20"/>
              </w:rPr>
              <w:t>
көшірмесінің қоса тіркелуі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Ауыстыру туралы мәселе шешілген жағдайда білім</w:t>
            </w:r>
            <w:r>
              <w:br/>
            </w:r>
            <w:r>
              <w:rPr>
                <w:rFonts w:ascii="Times New Roman"/>
                <w:b w:val="false"/>
                <w:i w:val="false"/>
                <w:color w:val="000000"/>
                <w:sz w:val="20"/>
              </w:rPr>
              <w:t>
алушыны қабылдау тәртібінің сақталуы: білім алушыны</w:t>
            </w:r>
            <w:r>
              <w:br/>
            </w:r>
            <w:r>
              <w:rPr>
                <w:rFonts w:ascii="Times New Roman"/>
                <w:b w:val="false"/>
                <w:i w:val="false"/>
                <w:color w:val="000000"/>
                <w:sz w:val="20"/>
              </w:rPr>
              <w:t>
қабылдайтын білім беру ұйымы басшысының оның оқу</w:t>
            </w:r>
            <w:r>
              <w:br/>
            </w:r>
            <w:r>
              <w:rPr>
                <w:rFonts w:ascii="Times New Roman"/>
                <w:b w:val="false"/>
                <w:i w:val="false"/>
                <w:color w:val="000000"/>
                <w:sz w:val="20"/>
              </w:rPr>
              <w:t>
сабақтарына рұқсат беру, оқу жоспарындағы</w:t>
            </w:r>
            <w:r>
              <w:br/>
            </w:r>
            <w:r>
              <w:rPr>
                <w:rFonts w:ascii="Times New Roman"/>
                <w:b w:val="false"/>
                <w:i w:val="false"/>
                <w:color w:val="000000"/>
                <w:sz w:val="20"/>
              </w:rPr>
              <w:t>
айырмашылықтарды тапсыру туралы бұйрық шығаруы, бұрын</w:t>
            </w:r>
            <w:r>
              <w:br/>
            </w:r>
            <w:r>
              <w:rPr>
                <w:rFonts w:ascii="Times New Roman"/>
                <w:b w:val="false"/>
                <w:i w:val="false"/>
                <w:color w:val="000000"/>
                <w:sz w:val="20"/>
              </w:rPr>
              <w:t>
білім алушы оқыған білім беру ұйымына оның жеке іс</w:t>
            </w:r>
            <w:r>
              <w:br/>
            </w:r>
            <w:r>
              <w:rPr>
                <w:rFonts w:ascii="Times New Roman"/>
                <w:b w:val="false"/>
                <w:i w:val="false"/>
                <w:color w:val="000000"/>
                <w:sz w:val="20"/>
              </w:rPr>
              <w:t>
құжаттарын жіберу туралы жазбаша сұрау жолдауы.</w:t>
            </w:r>
            <w:r>
              <w:br/>
            </w:r>
            <w:r>
              <w:rPr>
                <w:rFonts w:ascii="Times New Roman"/>
                <w:b w:val="false"/>
                <w:i w:val="false"/>
                <w:color w:val="000000"/>
                <w:sz w:val="20"/>
              </w:rPr>
              <w:t>
     Білім беру ұйымдарының білім алушылары қатарына</w:t>
            </w:r>
            <w:r>
              <w:br/>
            </w:r>
            <w:r>
              <w:rPr>
                <w:rFonts w:ascii="Times New Roman"/>
                <w:b w:val="false"/>
                <w:i w:val="false"/>
                <w:color w:val="000000"/>
                <w:sz w:val="20"/>
              </w:rPr>
              <w:t>
қабылдау туралы бұйрықтың білім алушының бұрын оқыған</w:t>
            </w:r>
            <w:r>
              <w:br/>
            </w:r>
            <w:r>
              <w:rPr>
                <w:rFonts w:ascii="Times New Roman"/>
                <w:b w:val="false"/>
                <w:i w:val="false"/>
                <w:color w:val="000000"/>
                <w:sz w:val="20"/>
              </w:rPr>
              <w:t>
білім беру ұйымынан жеке іс қағаздары алынғаннан кейін</w:t>
            </w:r>
            <w:r>
              <w:br/>
            </w:r>
            <w:r>
              <w:rPr>
                <w:rFonts w:ascii="Times New Roman"/>
                <w:b w:val="false"/>
                <w:i w:val="false"/>
                <w:color w:val="000000"/>
                <w:sz w:val="20"/>
              </w:rPr>
              <w:t>
шығарылуы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Білім беру ұйымдарында бұрын білім алған</w:t>
            </w:r>
            <w:r>
              <w:br/>
            </w:r>
            <w:r>
              <w:rPr>
                <w:rFonts w:ascii="Times New Roman"/>
                <w:b w:val="false"/>
                <w:i w:val="false"/>
                <w:color w:val="000000"/>
                <w:sz w:val="20"/>
              </w:rPr>
              <w:t>
тұлғалардың бұрынғы немесе басқа білім беру ұйымына</w:t>
            </w:r>
            <w:r>
              <w:br/>
            </w:r>
            <w:r>
              <w:rPr>
                <w:rFonts w:ascii="Times New Roman"/>
                <w:b w:val="false"/>
                <w:i w:val="false"/>
                <w:color w:val="000000"/>
                <w:sz w:val="20"/>
              </w:rPr>
              <w:t>
қайта қабылдаудың міндетті шартының сақталуы: білім</w:t>
            </w:r>
            <w:r>
              <w:br/>
            </w:r>
            <w:r>
              <w:rPr>
                <w:rFonts w:ascii="Times New Roman"/>
                <w:b w:val="false"/>
                <w:i w:val="false"/>
                <w:color w:val="000000"/>
                <w:sz w:val="20"/>
              </w:rPr>
              <w:t>
алушының бір семестрді аяқтауы және қайта қабылдау</w:t>
            </w:r>
            <w:r>
              <w:br/>
            </w:r>
            <w:r>
              <w:rPr>
                <w:rFonts w:ascii="Times New Roman"/>
                <w:b w:val="false"/>
                <w:i w:val="false"/>
                <w:color w:val="000000"/>
                <w:sz w:val="20"/>
              </w:rPr>
              <w:t>
туралы жеке өтінішінің болуы. Білім алушыларды бірінші</w:t>
            </w:r>
            <w:r>
              <w:br/>
            </w:r>
            <w:r>
              <w:rPr>
                <w:rFonts w:ascii="Times New Roman"/>
                <w:b w:val="false"/>
                <w:i w:val="false"/>
                <w:color w:val="000000"/>
                <w:sz w:val="20"/>
              </w:rPr>
              <w:t>
курсқа қайта қабылдаудың бірінші семестрді аяқтағаннан</w:t>
            </w:r>
            <w:r>
              <w:br/>
            </w:r>
            <w:r>
              <w:rPr>
                <w:rFonts w:ascii="Times New Roman"/>
                <w:b w:val="false"/>
                <w:i w:val="false"/>
                <w:color w:val="000000"/>
                <w:sz w:val="20"/>
              </w:rPr>
              <w:t>
кейін тиісті немесе ұқсас мамандықтар бойынша</w:t>
            </w:r>
            <w:r>
              <w:br/>
            </w:r>
            <w:r>
              <w:rPr>
                <w:rFonts w:ascii="Times New Roman"/>
                <w:b w:val="false"/>
                <w:i w:val="false"/>
                <w:color w:val="000000"/>
                <w:sz w:val="20"/>
              </w:rPr>
              <w:t>
жүргізілуі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Оқу ақысын төлемегені үшін семестр кезінде оқудан</w:t>
            </w:r>
            <w:r>
              <w:br/>
            </w:r>
            <w:r>
              <w:rPr>
                <w:rFonts w:ascii="Times New Roman"/>
                <w:b w:val="false"/>
                <w:i w:val="false"/>
                <w:color w:val="000000"/>
                <w:sz w:val="20"/>
              </w:rPr>
              <w:t>
шығарылған ақылы негізде оқитын білім алушыларды қайта</w:t>
            </w:r>
            <w:r>
              <w:br/>
            </w:r>
            <w:r>
              <w:rPr>
                <w:rFonts w:ascii="Times New Roman"/>
                <w:b w:val="false"/>
                <w:i w:val="false"/>
                <w:color w:val="000000"/>
                <w:sz w:val="20"/>
              </w:rPr>
              <w:t>
қабылдау тәртібінің сақталуы, – төлемақы бойынша</w:t>
            </w:r>
            <w:r>
              <w:br/>
            </w:r>
            <w:r>
              <w:rPr>
                <w:rFonts w:ascii="Times New Roman"/>
                <w:b w:val="false"/>
                <w:i w:val="false"/>
                <w:color w:val="000000"/>
                <w:sz w:val="20"/>
              </w:rPr>
              <w:t>
қарызын өтеген жағдайда оқудан шығарылған күннен</w:t>
            </w:r>
            <w:r>
              <w:br/>
            </w:r>
            <w:r>
              <w:rPr>
                <w:rFonts w:ascii="Times New Roman"/>
                <w:b w:val="false"/>
                <w:i w:val="false"/>
                <w:color w:val="000000"/>
                <w:sz w:val="20"/>
              </w:rPr>
              <w:t>
бастап төрт аптаның ішінде оқуға қайта қабылдануы, бұл</w:t>
            </w:r>
            <w:r>
              <w:br/>
            </w:r>
            <w:r>
              <w:rPr>
                <w:rFonts w:ascii="Times New Roman"/>
                <w:b w:val="false"/>
                <w:i w:val="false"/>
                <w:color w:val="000000"/>
                <w:sz w:val="20"/>
              </w:rPr>
              <w:t>
ретте білім беру ұйымының төлемақы бойынша қарызын</w:t>
            </w:r>
            <w:r>
              <w:br/>
            </w:r>
            <w:r>
              <w:rPr>
                <w:rFonts w:ascii="Times New Roman"/>
                <w:b w:val="false"/>
                <w:i w:val="false"/>
                <w:color w:val="000000"/>
                <w:sz w:val="20"/>
              </w:rPr>
              <w:t>
өтегені туралы құжатты ұсынған жағдайда үш жұмыс күні</w:t>
            </w:r>
            <w:r>
              <w:br/>
            </w:r>
            <w:r>
              <w:rPr>
                <w:rFonts w:ascii="Times New Roman"/>
                <w:b w:val="false"/>
                <w:i w:val="false"/>
                <w:color w:val="000000"/>
                <w:sz w:val="20"/>
              </w:rPr>
              <w:t>
ішінде білім алушыны қайта қабылдауы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Бұрын басқа білім беру ұйымдарында білім алған</w:t>
            </w:r>
            <w:r>
              <w:br/>
            </w:r>
            <w:r>
              <w:rPr>
                <w:rFonts w:ascii="Times New Roman"/>
                <w:b w:val="false"/>
                <w:i w:val="false"/>
                <w:color w:val="000000"/>
                <w:sz w:val="20"/>
              </w:rPr>
              <w:t>
білім алушыларды оқуға қайта қабылдау тәртібінің</w:t>
            </w:r>
            <w:r>
              <w:br/>
            </w:r>
            <w:r>
              <w:rPr>
                <w:rFonts w:ascii="Times New Roman"/>
                <w:b w:val="false"/>
                <w:i w:val="false"/>
                <w:color w:val="000000"/>
                <w:sz w:val="20"/>
              </w:rPr>
              <w:t>
сақталуы. Бұрын басқа білім беру ұйымдарында білім</w:t>
            </w:r>
            <w:r>
              <w:br/>
            </w:r>
            <w:r>
              <w:rPr>
                <w:rFonts w:ascii="Times New Roman"/>
                <w:b w:val="false"/>
                <w:i w:val="false"/>
                <w:color w:val="000000"/>
                <w:sz w:val="20"/>
              </w:rPr>
              <w:t>
алған білім алушыларды оқуға қайта қабылдауда:</w:t>
            </w:r>
            <w:r>
              <w:br/>
            </w:r>
            <w:r>
              <w:rPr>
                <w:rFonts w:ascii="Times New Roman"/>
                <w:b w:val="false"/>
                <w:i w:val="false"/>
                <w:color w:val="000000"/>
                <w:sz w:val="20"/>
              </w:rPr>
              <w:t>
     курстар мен мамандықтар бойынша оқытудың тиісті</w:t>
            </w:r>
            <w:r>
              <w:br/>
            </w:r>
            <w:r>
              <w:rPr>
                <w:rFonts w:ascii="Times New Roman"/>
                <w:b w:val="false"/>
                <w:i w:val="false"/>
                <w:color w:val="000000"/>
                <w:sz w:val="20"/>
              </w:rPr>
              <w:t>
оқу топтары болған жағдайда;</w:t>
            </w:r>
            <w:r>
              <w:br/>
            </w:r>
            <w:r>
              <w:rPr>
                <w:rFonts w:ascii="Times New Roman"/>
                <w:b w:val="false"/>
                <w:i w:val="false"/>
                <w:color w:val="000000"/>
                <w:sz w:val="20"/>
              </w:rPr>
              <w:t>
     оқуды аяқтамаған тұлғаларға берілетін Анықтамада</w:t>
            </w:r>
            <w:r>
              <w:br/>
            </w:r>
            <w:r>
              <w:rPr>
                <w:rFonts w:ascii="Times New Roman"/>
                <w:b w:val="false"/>
                <w:i w:val="false"/>
                <w:color w:val="000000"/>
                <w:sz w:val="20"/>
              </w:rPr>
              <w:t>
(немесе білім алушының сынақ кітапшасында) көрсетілген</w:t>
            </w:r>
            <w:r>
              <w:br/>
            </w:r>
            <w:r>
              <w:rPr>
                <w:rFonts w:ascii="Times New Roman"/>
                <w:b w:val="false"/>
                <w:i w:val="false"/>
                <w:color w:val="000000"/>
                <w:sz w:val="20"/>
              </w:rPr>
              <w:t>
оқу пәндерінің қабылдаушы білім беру ұйымының жұмыс</w:t>
            </w:r>
            <w:r>
              <w:br/>
            </w:r>
            <w:r>
              <w:rPr>
                <w:rFonts w:ascii="Times New Roman"/>
                <w:b w:val="false"/>
                <w:i w:val="false"/>
                <w:color w:val="000000"/>
                <w:sz w:val="20"/>
              </w:rPr>
              <w:t>
оқу жоспарының оқу пәндері тізбесінен айырмашылығы</w:t>
            </w:r>
            <w:r>
              <w:br/>
            </w:r>
            <w:r>
              <w:rPr>
                <w:rFonts w:ascii="Times New Roman"/>
                <w:b w:val="false"/>
                <w:i w:val="false"/>
                <w:color w:val="000000"/>
                <w:sz w:val="20"/>
              </w:rPr>
              <w:t>
төрт оқу пәндерінен артық болмаған жағдайларда рұқсат</w:t>
            </w:r>
            <w:r>
              <w:br/>
            </w:r>
            <w:r>
              <w:rPr>
                <w:rFonts w:ascii="Times New Roman"/>
                <w:b w:val="false"/>
                <w:i w:val="false"/>
                <w:color w:val="000000"/>
                <w:sz w:val="20"/>
              </w:rPr>
              <w:t>
берілуі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Білім беру ұйымы басшысының орынбасарымен жұмыс</w:t>
            </w:r>
            <w:r>
              <w:br/>
            </w:r>
            <w:r>
              <w:rPr>
                <w:rFonts w:ascii="Times New Roman"/>
                <w:b w:val="false"/>
                <w:i w:val="false"/>
                <w:color w:val="000000"/>
                <w:sz w:val="20"/>
              </w:rPr>
              <w:t>
оқу жоспарының пәндері мен оқу сағаттарындағы</w:t>
            </w:r>
            <w:r>
              <w:br/>
            </w:r>
            <w:r>
              <w:rPr>
                <w:rFonts w:ascii="Times New Roman"/>
                <w:b w:val="false"/>
                <w:i w:val="false"/>
                <w:color w:val="000000"/>
                <w:sz w:val="20"/>
              </w:rPr>
              <w:t>
айырмашылықты белгілеуі және басшының бұйрығымен</w:t>
            </w:r>
            <w:r>
              <w:br/>
            </w:r>
            <w:r>
              <w:rPr>
                <w:rFonts w:ascii="Times New Roman"/>
                <w:b w:val="false"/>
                <w:i w:val="false"/>
                <w:color w:val="000000"/>
                <w:sz w:val="20"/>
              </w:rPr>
              <w:t>
айырмашылықты жою тәртібінің бекітілуі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Бұрын білім алған білім алушыны басқа білім беру</w:t>
            </w:r>
            <w:r>
              <w:br/>
            </w:r>
            <w:r>
              <w:rPr>
                <w:rFonts w:ascii="Times New Roman"/>
                <w:b w:val="false"/>
                <w:i w:val="false"/>
                <w:color w:val="000000"/>
                <w:sz w:val="20"/>
              </w:rPr>
              <w:t>
ұйымына оқуға қайта қабылдау тәртібінің сақталуы:</w:t>
            </w:r>
            <w:r>
              <w:br/>
            </w:r>
            <w:r>
              <w:rPr>
                <w:rFonts w:ascii="Times New Roman"/>
                <w:b w:val="false"/>
                <w:i w:val="false"/>
                <w:color w:val="000000"/>
                <w:sz w:val="20"/>
              </w:rPr>
              <w:t>
     бұрын оқыған білім беру ұйымының басшысының</w:t>
            </w:r>
            <w:r>
              <w:br/>
            </w:r>
            <w:r>
              <w:rPr>
                <w:rFonts w:ascii="Times New Roman"/>
                <w:b w:val="false"/>
                <w:i w:val="false"/>
                <w:color w:val="000000"/>
                <w:sz w:val="20"/>
              </w:rPr>
              <w:t>
қабылдаушы тараптың жазбаша сұрауы негізінде білім</w:t>
            </w:r>
            <w:r>
              <w:br/>
            </w:r>
            <w:r>
              <w:rPr>
                <w:rFonts w:ascii="Times New Roman"/>
                <w:b w:val="false"/>
                <w:i w:val="false"/>
                <w:color w:val="000000"/>
                <w:sz w:val="20"/>
              </w:rPr>
              <w:t>
алушының жеке іс құжаттарын жіберуі, бұл ретте</w:t>
            </w:r>
            <w:r>
              <w:br/>
            </w:r>
            <w:r>
              <w:rPr>
                <w:rFonts w:ascii="Times New Roman"/>
                <w:b w:val="false"/>
                <w:i w:val="false"/>
                <w:color w:val="000000"/>
                <w:sz w:val="20"/>
              </w:rPr>
              <w:t>
Анықтаманың, сынақ кітапшасының кәшірмесін және</w:t>
            </w:r>
            <w:r>
              <w:br/>
            </w:r>
            <w:r>
              <w:rPr>
                <w:rFonts w:ascii="Times New Roman"/>
                <w:b w:val="false"/>
                <w:i w:val="false"/>
                <w:color w:val="000000"/>
                <w:sz w:val="20"/>
              </w:rPr>
              <w:t>
жіберілген құжаттарының тізімдемесін өзінде қалдырады;</w:t>
            </w:r>
            <w:r>
              <w:br/>
            </w:r>
            <w:r>
              <w:rPr>
                <w:rFonts w:ascii="Times New Roman"/>
                <w:b w:val="false"/>
                <w:i w:val="false"/>
                <w:color w:val="000000"/>
                <w:sz w:val="20"/>
              </w:rPr>
              <w:t>
     оқуға қайта қабылдану үшін бұрын білім алған</w:t>
            </w:r>
            <w:r>
              <w:br/>
            </w:r>
            <w:r>
              <w:rPr>
                <w:rFonts w:ascii="Times New Roman"/>
                <w:b w:val="false"/>
                <w:i w:val="false"/>
                <w:color w:val="000000"/>
                <w:sz w:val="20"/>
              </w:rPr>
              <w:t>
білім алушының өзінің оқуын жалғастырғысы келетінін</w:t>
            </w:r>
            <w:r>
              <w:br/>
            </w:r>
            <w:r>
              <w:rPr>
                <w:rFonts w:ascii="Times New Roman"/>
                <w:b w:val="false"/>
                <w:i w:val="false"/>
                <w:color w:val="000000"/>
                <w:sz w:val="20"/>
              </w:rPr>
              <w:t>
білдіріп, білім беру ұйымы басшысының атына еркін</w:t>
            </w:r>
            <w:r>
              <w:br/>
            </w:r>
            <w:r>
              <w:rPr>
                <w:rFonts w:ascii="Times New Roman"/>
                <w:b w:val="false"/>
                <w:i w:val="false"/>
                <w:color w:val="000000"/>
                <w:sz w:val="20"/>
              </w:rPr>
              <w:t>
нысанда өтініш беруі, бұл ретте қайта қабылдау туралы</w:t>
            </w:r>
            <w:r>
              <w:br/>
            </w:r>
            <w:r>
              <w:rPr>
                <w:rFonts w:ascii="Times New Roman"/>
                <w:b w:val="false"/>
                <w:i w:val="false"/>
                <w:color w:val="000000"/>
                <w:sz w:val="20"/>
              </w:rPr>
              <w:t>
өтінішке Анықтама қоса беріледі;</w:t>
            </w:r>
            <w:r>
              <w:br/>
            </w:r>
            <w:r>
              <w:rPr>
                <w:rFonts w:ascii="Times New Roman"/>
                <w:b w:val="false"/>
                <w:i w:val="false"/>
                <w:color w:val="000000"/>
                <w:sz w:val="20"/>
              </w:rPr>
              <w:t>
     ұсынылған Анықтама негізінде білім беру ұйымының</w:t>
            </w:r>
            <w:r>
              <w:br/>
            </w:r>
            <w:r>
              <w:rPr>
                <w:rFonts w:ascii="Times New Roman"/>
                <w:b w:val="false"/>
                <w:i w:val="false"/>
                <w:color w:val="000000"/>
                <w:sz w:val="20"/>
              </w:rPr>
              <w:t>
курсты және пәндердің айырмашылығын анықтап, оқуға</w:t>
            </w:r>
            <w:r>
              <w:br/>
            </w:r>
            <w:r>
              <w:rPr>
                <w:rFonts w:ascii="Times New Roman"/>
                <w:b w:val="false"/>
                <w:i w:val="false"/>
                <w:color w:val="000000"/>
                <w:sz w:val="20"/>
              </w:rPr>
              <w:t>
қайта қабылдау туралы өтінішті берілген уақыттан</w:t>
            </w:r>
            <w:r>
              <w:br/>
            </w:r>
            <w:r>
              <w:rPr>
                <w:rFonts w:ascii="Times New Roman"/>
                <w:b w:val="false"/>
                <w:i w:val="false"/>
                <w:color w:val="000000"/>
                <w:sz w:val="20"/>
              </w:rPr>
              <w:t>
бастап екі апталық мерзімде қарауы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Білім алушыға академиялық демалыстың мынадай:</w:t>
            </w:r>
            <w:r>
              <w:br/>
            </w:r>
            <w:r>
              <w:rPr>
                <w:rFonts w:ascii="Times New Roman"/>
                <w:b w:val="false"/>
                <w:i w:val="false"/>
                <w:color w:val="000000"/>
                <w:sz w:val="20"/>
              </w:rPr>
              <w:t>
     1) сырқатына бойынша ұзақтығы 6 айдан 12 айға</w:t>
            </w:r>
            <w:r>
              <w:br/>
            </w:r>
            <w:r>
              <w:rPr>
                <w:rFonts w:ascii="Times New Roman"/>
                <w:b w:val="false"/>
                <w:i w:val="false"/>
                <w:color w:val="000000"/>
                <w:sz w:val="20"/>
              </w:rPr>
              <w:t>
дейін амбулаториялық-емханалық ұйым жанындағы</w:t>
            </w:r>
            <w:r>
              <w:br/>
            </w:r>
            <w:r>
              <w:rPr>
                <w:rFonts w:ascii="Times New Roman"/>
                <w:b w:val="false"/>
                <w:i w:val="false"/>
                <w:color w:val="000000"/>
                <w:sz w:val="20"/>
              </w:rPr>
              <w:t>
дәрігерлік-консультациялық комиссияның (ДКК)</w:t>
            </w:r>
            <w:r>
              <w:br/>
            </w:r>
            <w:r>
              <w:rPr>
                <w:rFonts w:ascii="Times New Roman"/>
                <w:b w:val="false"/>
                <w:i w:val="false"/>
                <w:color w:val="000000"/>
                <w:sz w:val="20"/>
              </w:rPr>
              <w:t>
қорытындысы;</w:t>
            </w:r>
            <w:r>
              <w:br/>
            </w:r>
            <w:r>
              <w:rPr>
                <w:rFonts w:ascii="Times New Roman"/>
                <w:b w:val="false"/>
                <w:i w:val="false"/>
                <w:color w:val="000000"/>
                <w:sz w:val="20"/>
              </w:rPr>
              <w:t>
     2) ұзақтығы 36 айдан аспайтын туберкулезбен</w:t>
            </w:r>
            <w:r>
              <w:br/>
            </w:r>
            <w:r>
              <w:rPr>
                <w:rFonts w:ascii="Times New Roman"/>
                <w:b w:val="false"/>
                <w:i w:val="false"/>
                <w:color w:val="000000"/>
                <w:sz w:val="20"/>
              </w:rPr>
              <w:t>
ауырған жағдайда туберкулезге қарсы медициналық</w:t>
            </w:r>
            <w:r>
              <w:br/>
            </w:r>
            <w:r>
              <w:rPr>
                <w:rFonts w:ascii="Times New Roman"/>
                <w:b w:val="false"/>
                <w:i w:val="false"/>
                <w:color w:val="000000"/>
                <w:sz w:val="20"/>
              </w:rPr>
              <w:t>
ұйымның Орталықтандырылған дәрігерлік-консультациялық</w:t>
            </w:r>
            <w:r>
              <w:br/>
            </w:r>
            <w:r>
              <w:rPr>
                <w:rFonts w:ascii="Times New Roman"/>
                <w:b w:val="false"/>
                <w:i w:val="false"/>
                <w:color w:val="000000"/>
                <w:sz w:val="20"/>
              </w:rPr>
              <w:t>
комиссияның (ОДКК) қорытындысы;</w:t>
            </w:r>
            <w:r>
              <w:br/>
            </w:r>
            <w:r>
              <w:rPr>
                <w:rFonts w:ascii="Times New Roman"/>
                <w:b w:val="false"/>
                <w:i w:val="false"/>
                <w:color w:val="000000"/>
                <w:sz w:val="20"/>
              </w:rPr>
              <w:t>
     3) әскери қызметке шақыру туралы қағаз</w:t>
            </w:r>
            <w:r>
              <w:br/>
            </w:r>
            <w:r>
              <w:rPr>
                <w:rFonts w:ascii="Times New Roman"/>
                <w:b w:val="false"/>
                <w:i w:val="false"/>
                <w:color w:val="000000"/>
                <w:sz w:val="20"/>
              </w:rPr>
              <w:t>
негізінде;</w:t>
            </w:r>
            <w:r>
              <w:br/>
            </w:r>
            <w:r>
              <w:rPr>
                <w:rFonts w:ascii="Times New Roman"/>
                <w:b w:val="false"/>
                <w:i w:val="false"/>
                <w:color w:val="000000"/>
                <w:sz w:val="20"/>
              </w:rPr>
              <w:t>
     4) босанғанда, ұл немесе қыз бала асырап алғанда</w:t>
            </w:r>
            <w:r>
              <w:br/>
            </w:r>
            <w:r>
              <w:rPr>
                <w:rFonts w:ascii="Times New Roman"/>
                <w:b w:val="false"/>
                <w:i w:val="false"/>
                <w:color w:val="000000"/>
                <w:sz w:val="20"/>
              </w:rPr>
              <w:t>
3 жасқа толғанға дейін берілуі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Білім алушы ауруына байланысты академиялық</w:t>
            </w:r>
            <w:r>
              <w:br/>
            </w:r>
            <w:r>
              <w:rPr>
                <w:rFonts w:ascii="Times New Roman"/>
                <w:b w:val="false"/>
                <w:i w:val="false"/>
                <w:color w:val="000000"/>
                <w:sz w:val="20"/>
              </w:rPr>
              <w:t>
демалыстан келген соң, науқасты қараған денсаулық</w:t>
            </w:r>
            <w:r>
              <w:br/>
            </w:r>
            <w:r>
              <w:rPr>
                <w:rFonts w:ascii="Times New Roman"/>
                <w:b w:val="false"/>
                <w:i w:val="false"/>
                <w:color w:val="000000"/>
                <w:sz w:val="20"/>
              </w:rPr>
              <w:t>
сақтау ұйымынан осы мамандық бойынша білімін</w:t>
            </w:r>
            <w:r>
              <w:br/>
            </w:r>
            <w:r>
              <w:rPr>
                <w:rFonts w:ascii="Times New Roman"/>
                <w:b w:val="false"/>
                <w:i w:val="false"/>
                <w:color w:val="000000"/>
                <w:sz w:val="20"/>
              </w:rPr>
              <w:t>
жалғастыру мүмкіндігі туралы қорытынды берілген</w:t>
            </w:r>
            <w:r>
              <w:br/>
            </w:r>
            <w:r>
              <w:rPr>
                <w:rFonts w:ascii="Times New Roman"/>
                <w:b w:val="false"/>
                <w:i w:val="false"/>
                <w:color w:val="000000"/>
                <w:sz w:val="20"/>
              </w:rPr>
              <w:t>
денсаулық жағдайы туралы ДКК (ОДКК) анықтамасының</w:t>
            </w:r>
            <w:r>
              <w:br/>
            </w:r>
            <w:r>
              <w:rPr>
                <w:rFonts w:ascii="Times New Roman"/>
                <w:b w:val="false"/>
                <w:i w:val="false"/>
                <w:color w:val="000000"/>
                <w:sz w:val="20"/>
              </w:rPr>
              <w:t>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Білім беру ұйымы басшысының білім беру гранты</w:t>
            </w:r>
            <w:r>
              <w:br/>
            </w:r>
            <w:r>
              <w:rPr>
                <w:rFonts w:ascii="Times New Roman"/>
                <w:b w:val="false"/>
                <w:i w:val="false"/>
                <w:color w:val="000000"/>
                <w:sz w:val="20"/>
              </w:rPr>
              <w:t>
бойынша білім алушыға академиялық демалыс беру туралы</w:t>
            </w:r>
            <w:r>
              <w:br/>
            </w:r>
            <w:r>
              <w:rPr>
                <w:rFonts w:ascii="Times New Roman"/>
                <w:b w:val="false"/>
                <w:i w:val="false"/>
                <w:color w:val="000000"/>
                <w:sz w:val="20"/>
              </w:rPr>
              <w:t>
бұйрықтың көшірмесін үш жұмыс күні ішінде:</w:t>
            </w:r>
            <w:r>
              <w:br/>
            </w:r>
            <w:r>
              <w:rPr>
                <w:rFonts w:ascii="Times New Roman"/>
                <w:b w:val="false"/>
                <w:i w:val="false"/>
                <w:color w:val="000000"/>
                <w:sz w:val="20"/>
              </w:rPr>
              <w:t>
     бюджеттен қаржыландырылатын білім беру ұйымы</w:t>
            </w:r>
            <w:r>
              <w:br/>
            </w:r>
            <w:r>
              <w:rPr>
                <w:rFonts w:ascii="Times New Roman"/>
                <w:b w:val="false"/>
                <w:i w:val="false"/>
                <w:color w:val="000000"/>
                <w:sz w:val="20"/>
              </w:rPr>
              <w:t>
Қазақстан Республикасы Білім және ғылым министрлігіне;</w:t>
            </w:r>
            <w:r>
              <w:br/>
            </w:r>
            <w:r>
              <w:rPr>
                <w:rFonts w:ascii="Times New Roman"/>
                <w:b w:val="false"/>
                <w:i w:val="false"/>
                <w:color w:val="000000"/>
                <w:sz w:val="20"/>
              </w:rPr>
              <w:t>
     жергілікті бюджеттен қаржыландырылатын білім беру</w:t>
            </w:r>
            <w:r>
              <w:br/>
            </w:r>
            <w:r>
              <w:rPr>
                <w:rFonts w:ascii="Times New Roman"/>
                <w:b w:val="false"/>
                <w:i w:val="false"/>
                <w:color w:val="000000"/>
                <w:sz w:val="20"/>
              </w:rPr>
              <w:t>
ұйымы білім беру саласындағы жергілікті атқарушы</w:t>
            </w:r>
            <w:r>
              <w:br/>
            </w:r>
            <w:r>
              <w:rPr>
                <w:rFonts w:ascii="Times New Roman"/>
                <w:b w:val="false"/>
                <w:i w:val="false"/>
                <w:color w:val="000000"/>
                <w:sz w:val="20"/>
              </w:rPr>
              <w:t>
органдарға жолдауы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Академиялық демалыстан келген соң:</w:t>
            </w:r>
            <w:r>
              <w:br/>
            </w:r>
            <w:r>
              <w:rPr>
                <w:rFonts w:ascii="Times New Roman"/>
                <w:b w:val="false"/>
                <w:i w:val="false"/>
                <w:color w:val="000000"/>
                <w:sz w:val="20"/>
              </w:rPr>
              <w:t>
     білім алушының оқуын аталған демалысты ресімдеген</w:t>
            </w:r>
            <w:r>
              <w:br/>
            </w:r>
            <w:r>
              <w:rPr>
                <w:rFonts w:ascii="Times New Roman"/>
                <w:b w:val="false"/>
                <w:i w:val="false"/>
                <w:color w:val="000000"/>
                <w:sz w:val="20"/>
              </w:rPr>
              <w:t>
курстан (және академиялық кезеңнен) бастап</w:t>
            </w:r>
            <w:r>
              <w:br/>
            </w:r>
            <w:r>
              <w:rPr>
                <w:rFonts w:ascii="Times New Roman"/>
                <w:b w:val="false"/>
                <w:i w:val="false"/>
                <w:color w:val="000000"/>
                <w:sz w:val="20"/>
              </w:rPr>
              <w:t>
жалғастыруы;</w:t>
            </w:r>
            <w:r>
              <w:br/>
            </w:r>
            <w:r>
              <w:rPr>
                <w:rFonts w:ascii="Times New Roman"/>
                <w:b w:val="false"/>
                <w:i w:val="false"/>
                <w:color w:val="000000"/>
                <w:sz w:val="20"/>
              </w:rPr>
              <w:t>
     академиялық демалыстан келу немесе академиялық</w:t>
            </w:r>
            <w:r>
              <w:br/>
            </w:r>
            <w:r>
              <w:rPr>
                <w:rFonts w:ascii="Times New Roman"/>
                <w:b w:val="false"/>
                <w:i w:val="false"/>
                <w:color w:val="000000"/>
                <w:sz w:val="20"/>
              </w:rPr>
              <w:t>
демалысқа шығу уақыты академиялық кезеңнің басталуына</w:t>
            </w:r>
            <w:r>
              <w:br/>
            </w:r>
            <w:r>
              <w:rPr>
                <w:rFonts w:ascii="Times New Roman"/>
                <w:b w:val="false"/>
                <w:i w:val="false"/>
                <w:color w:val="000000"/>
                <w:sz w:val="20"/>
              </w:rPr>
              <w:t>
немесе аяқталуына сәйкес келмеген білім алушының жеке</w:t>
            </w:r>
            <w:r>
              <w:br/>
            </w:r>
            <w:r>
              <w:rPr>
                <w:rFonts w:ascii="Times New Roman"/>
                <w:b w:val="false"/>
                <w:i w:val="false"/>
                <w:color w:val="000000"/>
                <w:sz w:val="20"/>
              </w:rPr>
              <w:t>
кесте бойынша барлық оқу тапсырмаларын орындауы,</w:t>
            </w:r>
            <w:r>
              <w:br/>
            </w:r>
            <w:r>
              <w:rPr>
                <w:rFonts w:ascii="Times New Roman"/>
                <w:b w:val="false"/>
                <w:i w:val="false"/>
                <w:color w:val="000000"/>
                <w:sz w:val="20"/>
              </w:rPr>
              <w:t>
академиялық күнтізбеге сәйкес білім алушыларды аралық</w:t>
            </w:r>
            <w:r>
              <w:br/>
            </w:r>
            <w:r>
              <w:rPr>
                <w:rFonts w:ascii="Times New Roman"/>
                <w:b w:val="false"/>
                <w:i w:val="false"/>
                <w:color w:val="000000"/>
                <w:sz w:val="20"/>
              </w:rPr>
              <w:t>
аттестаттау кезеңіндегі қорытынды бақылауды тапсыруы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Білім алушыларды аралық аттестаттаудың</w:t>
            </w:r>
            <w:r>
              <w:br/>
            </w:r>
            <w:r>
              <w:rPr>
                <w:rFonts w:ascii="Times New Roman"/>
                <w:b w:val="false"/>
                <w:i w:val="false"/>
                <w:color w:val="000000"/>
                <w:sz w:val="20"/>
              </w:rPr>
              <w:t>
мемлекеттік жалпыға міндетті білім беру</w:t>
            </w:r>
            <w:r>
              <w:br/>
            </w:r>
            <w:r>
              <w:rPr>
                <w:rFonts w:ascii="Times New Roman"/>
                <w:b w:val="false"/>
                <w:i w:val="false"/>
                <w:color w:val="000000"/>
                <w:sz w:val="20"/>
              </w:rPr>
              <w:t>
стандарттарының негізінде әзірленген оқу жұмыс</w:t>
            </w:r>
            <w:r>
              <w:br/>
            </w:r>
            <w:r>
              <w:rPr>
                <w:rFonts w:ascii="Times New Roman"/>
                <w:b w:val="false"/>
                <w:i w:val="false"/>
                <w:color w:val="000000"/>
                <w:sz w:val="20"/>
              </w:rPr>
              <w:t>
жоспарлары мен бағдарламаларына сәйкес жүзеге</w:t>
            </w:r>
            <w:r>
              <w:br/>
            </w:r>
            <w:r>
              <w:rPr>
                <w:rFonts w:ascii="Times New Roman"/>
                <w:b w:val="false"/>
                <w:i w:val="false"/>
                <w:color w:val="000000"/>
                <w:sz w:val="20"/>
              </w:rPr>
              <w:t>
асырылуы, курстық жобаларды (жұмыстарды) қорғау,</w:t>
            </w:r>
            <w:r>
              <w:br/>
            </w:r>
            <w:r>
              <w:rPr>
                <w:rFonts w:ascii="Times New Roman"/>
                <w:b w:val="false"/>
                <w:i w:val="false"/>
                <w:color w:val="000000"/>
                <w:sz w:val="20"/>
              </w:rPr>
              <w:t>
сынақтар және емтихандар нысанында, сондай-ақ сынақтар</w:t>
            </w:r>
            <w:r>
              <w:br/>
            </w:r>
            <w:r>
              <w:rPr>
                <w:rFonts w:ascii="Times New Roman"/>
                <w:b w:val="false"/>
                <w:i w:val="false"/>
                <w:color w:val="000000"/>
                <w:sz w:val="20"/>
              </w:rPr>
              <w:t>
және курстық жобаларды (жұмыстарды) қорғау емтихандар</w:t>
            </w:r>
            <w:r>
              <w:br/>
            </w:r>
            <w:r>
              <w:rPr>
                <w:rFonts w:ascii="Times New Roman"/>
                <w:b w:val="false"/>
                <w:i w:val="false"/>
                <w:color w:val="000000"/>
                <w:sz w:val="20"/>
              </w:rPr>
              <w:t>
басталғанға дейін өткізілуі. Курстық жобалардың</w:t>
            </w:r>
            <w:r>
              <w:br/>
            </w:r>
            <w:r>
              <w:rPr>
                <w:rFonts w:ascii="Times New Roman"/>
                <w:b w:val="false"/>
                <w:i w:val="false"/>
                <w:color w:val="000000"/>
                <w:sz w:val="20"/>
              </w:rPr>
              <w:t>
(жұмыстар) аталған пән бойынша курстық жобаны</w:t>
            </w:r>
            <w:r>
              <w:br/>
            </w:r>
            <w:r>
              <w:rPr>
                <w:rFonts w:ascii="Times New Roman"/>
                <w:b w:val="false"/>
                <w:i w:val="false"/>
                <w:color w:val="000000"/>
                <w:sz w:val="20"/>
              </w:rPr>
              <w:t>
(жұмысты) орындау үшін жеткілікті білімді меңгеруді</w:t>
            </w:r>
            <w:r>
              <w:br/>
            </w:r>
            <w:r>
              <w:rPr>
                <w:rFonts w:ascii="Times New Roman"/>
                <w:b w:val="false"/>
                <w:i w:val="false"/>
                <w:color w:val="000000"/>
                <w:sz w:val="20"/>
              </w:rPr>
              <w:t>
қамтамасыз ететін пәннің теориялық бөлімі немесе</w:t>
            </w:r>
            <w:r>
              <w:br/>
            </w:r>
            <w:r>
              <w:rPr>
                <w:rFonts w:ascii="Times New Roman"/>
                <w:b w:val="false"/>
                <w:i w:val="false"/>
                <w:color w:val="000000"/>
                <w:sz w:val="20"/>
              </w:rPr>
              <w:t>
тарауы аяқталғаннан кейін орындалуы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Аралық аттестаттауға:</w:t>
            </w:r>
            <w:r>
              <w:br/>
            </w:r>
            <w:r>
              <w:rPr>
                <w:rFonts w:ascii="Times New Roman"/>
                <w:b w:val="false"/>
                <w:i w:val="false"/>
                <w:color w:val="000000"/>
                <w:sz w:val="20"/>
              </w:rPr>
              <w:t>
     барлық практикалық, зертханалық, есеп</w:t>
            </w:r>
            <w:r>
              <w:br/>
            </w:r>
            <w:r>
              <w:rPr>
                <w:rFonts w:ascii="Times New Roman"/>
                <w:b w:val="false"/>
                <w:i w:val="false"/>
                <w:color w:val="000000"/>
                <w:sz w:val="20"/>
              </w:rPr>
              <w:t>
айырысу-кестелік және курстық жұмыстарды (жобаларды),</w:t>
            </w:r>
            <w:r>
              <w:br/>
            </w:r>
            <w:r>
              <w:rPr>
                <w:rFonts w:ascii="Times New Roman"/>
                <w:b w:val="false"/>
                <w:i w:val="false"/>
                <w:color w:val="000000"/>
                <w:sz w:val="20"/>
              </w:rPr>
              <w:t>
сынақтарды толық орындаған;</w:t>
            </w:r>
            <w:r>
              <w:br/>
            </w:r>
            <w:r>
              <w:rPr>
                <w:rFonts w:ascii="Times New Roman"/>
                <w:b w:val="false"/>
                <w:i w:val="false"/>
                <w:color w:val="000000"/>
                <w:sz w:val="20"/>
              </w:rPr>
              <w:t>
     әрбір пән бойынша типтік оқу бағдарламаларына</w:t>
            </w:r>
            <w:r>
              <w:br/>
            </w:r>
            <w:r>
              <w:rPr>
                <w:rFonts w:ascii="Times New Roman"/>
                <w:b w:val="false"/>
                <w:i w:val="false"/>
                <w:color w:val="000000"/>
                <w:sz w:val="20"/>
              </w:rPr>
              <w:t>
сәйкес ағымдағы білім есебінің қорытындысы бойынша</w:t>
            </w:r>
            <w:r>
              <w:br/>
            </w:r>
            <w:r>
              <w:rPr>
                <w:rFonts w:ascii="Times New Roman"/>
                <w:b w:val="false"/>
                <w:i w:val="false"/>
                <w:color w:val="000000"/>
                <w:sz w:val="20"/>
              </w:rPr>
              <w:t>
қанағаттанарлықсыз баға алмаған;</w:t>
            </w:r>
            <w:r>
              <w:br/>
            </w:r>
            <w:r>
              <w:rPr>
                <w:rFonts w:ascii="Times New Roman"/>
                <w:b w:val="false"/>
                <w:i w:val="false"/>
                <w:color w:val="000000"/>
                <w:sz w:val="20"/>
              </w:rPr>
              <w:t>
     емтиханға 1-2 пәннен қанағаттанарлықсыз бағасы</w:t>
            </w:r>
            <w:r>
              <w:br/>
            </w:r>
            <w:r>
              <w:rPr>
                <w:rFonts w:ascii="Times New Roman"/>
                <w:b w:val="false"/>
                <w:i w:val="false"/>
                <w:color w:val="000000"/>
                <w:sz w:val="20"/>
              </w:rPr>
              <w:t>
бар білім алушы білім беру ұйымы басшысының</w:t>
            </w:r>
            <w:r>
              <w:br/>
            </w:r>
            <w:r>
              <w:rPr>
                <w:rFonts w:ascii="Times New Roman"/>
                <w:b w:val="false"/>
                <w:i w:val="false"/>
                <w:color w:val="000000"/>
                <w:sz w:val="20"/>
              </w:rPr>
              <w:t>
рұқсатымен;</w:t>
            </w:r>
            <w:r>
              <w:br/>
            </w:r>
            <w:r>
              <w:rPr>
                <w:rFonts w:ascii="Times New Roman"/>
                <w:b w:val="false"/>
                <w:i w:val="false"/>
                <w:color w:val="000000"/>
                <w:sz w:val="20"/>
              </w:rPr>
              <w:t>
     екеуден көп қанағаттанарлықсыз бағасы болса,</w:t>
            </w:r>
            <w:r>
              <w:br/>
            </w:r>
            <w:r>
              <w:rPr>
                <w:rFonts w:ascii="Times New Roman"/>
                <w:b w:val="false"/>
                <w:i w:val="false"/>
                <w:color w:val="000000"/>
                <w:sz w:val="20"/>
              </w:rPr>
              <w:t>
педагогикалық кеңестің шешімімен білім алушылардың</w:t>
            </w:r>
            <w:r>
              <w:br/>
            </w:r>
            <w:r>
              <w:rPr>
                <w:rFonts w:ascii="Times New Roman"/>
                <w:b w:val="false"/>
                <w:i w:val="false"/>
                <w:color w:val="000000"/>
                <w:sz w:val="20"/>
              </w:rPr>
              <w:t>
жіберілуі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Сырқаттануына байланысты немесе басқа да дәлелді</w:t>
            </w:r>
            <w:r>
              <w:br/>
            </w:r>
            <w:r>
              <w:rPr>
                <w:rFonts w:ascii="Times New Roman"/>
                <w:b w:val="false"/>
                <w:i w:val="false"/>
                <w:color w:val="000000"/>
                <w:sz w:val="20"/>
              </w:rPr>
              <w:t>
себептермен аралық аттестаттаудан өтпеген білім</w:t>
            </w:r>
            <w:r>
              <w:br/>
            </w:r>
            <w:r>
              <w:rPr>
                <w:rFonts w:ascii="Times New Roman"/>
                <w:b w:val="false"/>
                <w:i w:val="false"/>
                <w:color w:val="000000"/>
                <w:sz w:val="20"/>
              </w:rPr>
              <w:t>
алушыларға техникалық және кәсіптік, орта білімнен</w:t>
            </w:r>
            <w:r>
              <w:br/>
            </w:r>
            <w:r>
              <w:rPr>
                <w:rFonts w:ascii="Times New Roman"/>
                <w:b w:val="false"/>
                <w:i w:val="false"/>
                <w:color w:val="000000"/>
                <w:sz w:val="20"/>
              </w:rPr>
              <w:t>
кейінгі білім білім беретін оқу орны басшысының оны</w:t>
            </w:r>
            <w:r>
              <w:br/>
            </w:r>
            <w:r>
              <w:rPr>
                <w:rFonts w:ascii="Times New Roman"/>
                <w:b w:val="false"/>
                <w:i w:val="false"/>
                <w:color w:val="000000"/>
                <w:sz w:val="20"/>
              </w:rPr>
              <w:t>
тапсыруға жеке мерзім белгілеуі.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«Қанағаттанарлықсыз» (сынақтан өткен жоқ) баға</w:t>
            </w:r>
            <w:r>
              <w:br/>
            </w:r>
            <w:r>
              <w:rPr>
                <w:rFonts w:ascii="Times New Roman"/>
                <w:b w:val="false"/>
                <w:i w:val="false"/>
                <w:color w:val="000000"/>
                <w:sz w:val="20"/>
              </w:rPr>
              <w:t>
алған білім алушылардың емтиханды қайта тапсыруында</w:t>
            </w:r>
            <w:r>
              <w:br/>
            </w:r>
            <w:r>
              <w:rPr>
                <w:rFonts w:ascii="Times New Roman"/>
                <w:b w:val="false"/>
                <w:i w:val="false"/>
                <w:color w:val="000000"/>
                <w:sz w:val="20"/>
              </w:rPr>
              <w:t>
бір пәнге 1 реттен артық болмауы. Емтиханды (сынақты)</w:t>
            </w:r>
            <w:r>
              <w:br/>
            </w:r>
            <w:r>
              <w:rPr>
                <w:rFonts w:ascii="Times New Roman"/>
                <w:b w:val="false"/>
                <w:i w:val="false"/>
                <w:color w:val="000000"/>
                <w:sz w:val="20"/>
              </w:rPr>
              <w:t>
қайта тапсыруға пәнді жүргізетін оқытушыға белгіленген</w:t>
            </w:r>
            <w:r>
              <w:br/>
            </w:r>
            <w:r>
              <w:rPr>
                <w:rFonts w:ascii="Times New Roman"/>
                <w:b w:val="false"/>
                <w:i w:val="false"/>
                <w:color w:val="000000"/>
                <w:sz w:val="20"/>
              </w:rPr>
              <w:t>
мерзімде бөлім меңгерушісінің жазбаша түрде рұқсат</w:t>
            </w:r>
            <w:r>
              <w:br/>
            </w:r>
            <w:r>
              <w:rPr>
                <w:rFonts w:ascii="Times New Roman"/>
                <w:b w:val="false"/>
                <w:i w:val="false"/>
                <w:color w:val="000000"/>
                <w:sz w:val="20"/>
              </w:rPr>
              <w:t>
берген жағдайда жіберілуі (немесе ол оқытушы болмаған</w:t>
            </w:r>
            <w:r>
              <w:br/>
            </w:r>
            <w:r>
              <w:rPr>
                <w:rFonts w:ascii="Times New Roman"/>
                <w:b w:val="false"/>
                <w:i w:val="false"/>
                <w:color w:val="000000"/>
                <w:sz w:val="20"/>
              </w:rPr>
              <w:t>
жағдайда, осы пәннің бейініне сәйкес біліктілігі бар</w:t>
            </w:r>
            <w:r>
              <w:br/>
            </w:r>
            <w:r>
              <w:rPr>
                <w:rFonts w:ascii="Times New Roman"/>
                <w:b w:val="false"/>
                <w:i w:val="false"/>
                <w:color w:val="000000"/>
                <w:sz w:val="20"/>
              </w:rPr>
              <w:t>
басқа оқытушыға тапсыруға болады)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Аралық аттестаттау қорытындылары бойынша үшеуден</w:t>
            </w:r>
            <w:r>
              <w:br/>
            </w:r>
            <w:r>
              <w:rPr>
                <w:rFonts w:ascii="Times New Roman"/>
                <w:b w:val="false"/>
                <w:i w:val="false"/>
                <w:color w:val="000000"/>
                <w:sz w:val="20"/>
              </w:rPr>
              <w:t>
артық қанағаттанарлықсыз деген баға алған білім</w:t>
            </w:r>
            <w:r>
              <w:br/>
            </w:r>
            <w:r>
              <w:rPr>
                <w:rFonts w:ascii="Times New Roman"/>
                <w:b w:val="false"/>
                <w:i w:val="false"/>
                <w:color w:val="000000"/>
                <w:sz w:val="20"/>
              </w:rPr>
              <w:t>
алушылардың педагогикалық кеңестің шешімі бойынша,</w:t>
            </w:r>
            <w:r>
              <w:br/>
            </w:r>
            <w:r>
              <w:rPr>
                <w:rFonts w:ascii="Times New Roman"/>
                <w:b w:val="false"/>
                <w:i w:val="false"/>
                <w:color w:val="000000"/>
                <w:sz w:val="20"/>
              </w:rPr>
              <w:t>
техникалық және кәсіптік, орта білімнен кейінгі білім</w:t>
            </w:r>
            <w:r>
              <w:br/>
            </w:r>
            <w:r>
              <w:rPr>
                <w:rFonts w:ascii="Times New Roman"/>
                <w:b w:val="false"/>
                <w:i w:val="false"/>
                <w:color w:val="000000"/>
                <w:sz w:val="20"/>
              </w:rPr>
              <w:t>
беру ұйымы басшысының бұйрығымен оған белгіленген</w:t>
            </w:r>
            <w:r>
              <w:br/>
            </w:r>
            <w:r>
              <w:rPr>
                <w:rFonts w:ascii="Times New Roman"/>
                <w:b w:val="false"/>
                <w:i w:val="false"/>
                <w:color w:val="000000"/>
                <w:sz w:val="20"/>
              </w:rPr>
              <w:t>
үлгіде анықтама беріліп, білім беру ұйымынан</w:t>
            </w:r>
            <w:r>
              <w:br/>
            </w:r>
            <w:r>
              <w:rPr>
                <w:rFonts w:ascii="Times New Roman"/>
                <w:b w:val="false"/>
                <w:i w:val="false"/>
                <w:color w:val="000000"/>
                <w:sz w:val="20"/>
              </w:rPr>
              <w:t>
шығарылуы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Белгіленген курстағы оқу жоспарының талаптарын</w:t>
            </w:r>
            <w:r>
              <w:br/>
            </w:r>
            <w:r>
              <w:rPr>
                <w:rFonts w:ascii="Times New Roman"/>
                <w:b w:val="false"/>
                <w:i w:val="false"/>
                <w:color w:val="000000"/>
                <w:sz w:val="20"/>
              </w:rPr>
              <w:t>
толықтай орындаған, аралық аттестаттаудың барлық</w:t>
            </w:r>
            <w:r>
              <w:br/>
            </w:r>
            <w:r>
              <w:rPr>
                <w:rFonts w:ascii="Times New Roman"/>
                <w:b w:val="false"/>
                <w:i w:val="false"/>
                <w:color w:val="000000"/>
                <w:sz w:val="20"/>
              </w:rPr>
              <w:t>
сынақтары мен емтихандарын табысты тапсырған білім</w:t>
            </w:r>
            <w:r>
              <w:br/>
            </w:r>
            <w:r>
              <w:rPr>
                <w:rFonts w:ascii="Times New Roman"/>
                <w:b w:val="false"/>
                <w:i w:val="false"/>
                <w:color w:val="000000"/>
                <w:sz w:val="20"/>
              </w:rPr>
              <w:t>
алушылардың келесі курсқа техникалық және кәсіптік,</w:t>
            </w:r>
            <w:r>
              <w:br/>
            </w:r>
            <w:r>
              <w:rPr>
                <w:rFonts w:ascii="Times New Roman"/>
                <w:b w:val="false"/>
                <w:i w:val="false"/>
                <w:color w:val="000000"/>
                <w:sz w:val="20"/>
              </w:rPr>
              <w:t>
орта білімнен кейінгі білім беру ұйымы басшысының</w:t>
            </w:r>
            <w:r>
              <w:br/>
            </w:r>
            <w:r>
              <w:rPr>
                <w:rFonts w:ascii="Times New Roman"/>
                <w:b w:val="false"/>
                <w:i w:val="false"/>
                <w:color w:val="000000"/>
                <w:sz w:val="20"/>
              </w:rPr>
              <w:t>
бұйрығымен көшірілуі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Білім беру ұйымдарында білім алушыларды қорытынды</w:t>
            </w:r>
            <w:r>
              <w:br/>
            </w:r>
            <w:r>
              <w:rPr>
                <w:rFonts w:ascii="Times New Roman"/>
                <w:b w:val="false"/>
                <w:i w:val="false"/>
                <w:color w:val="000000"/>
                <w:sz w:val="20"/>
              </w:rPr>
              <w:t>
аттестаттауды өткізу үшін білім беру ұйымы басшысының</w:t>
            </w:r>
            <w:r>
              <w:br/>
            </w:r>
            <w:r>
              <w:rPr>
                <w:rFonts w:ascii="Times New Roman"/>
                <w:b w:val="false"/>
                <w:i w:val="false"/>
                <w:color w:val="000000"/>
                <w:sz w:val="20"/>
              </w:rPr>
              <w:t>
бұйрығымен аттестаттау емтихан комиссиясының құрылуы.</w:t>
            </w:r>
            <w:r>
              <w:br/>
            </w:r>
            <w:r>
              <w:rPr>
                <w:rFonts w:ascii="Times New Roman"/>
                <w:b w:val="false"/>
                <w:i w:val="false"/>
                <w:color w:val="000000"/>
                <w:sz w:val="20"/>
              </w:rPr>
              <w:t>
     Аттестаттау емтихан комиссиясы құрамының</w:t>
            </w:r>
            <w:r>
              <w:br/>
            </w:r>
            <w:r>
              <w:rPr>
                <w:rFonts w:ascii="Times New Roman"/>
                <w:b w:val="false"/>
                <w:i w:val="false"/>
                <w:color w:val="000000"/>
                <w:sz w:val="20"/>
              </w:rPr>
              <w:t>
кәсіпорындардың жоғары білікті мамандары, арнайы</w:t>
            </w:r>
            <w:r>
              <w:br/>
            </w:r>
            <w:r>
              <w:rPr>
                <w:rFonts w:ascii="Times New Roman"/>
                <w:b w:val="false"/>
                <w:i w:val="false"/>
                <w:color w:val="000000"/>
                <w:sz w:val="20"/>
              </w:rPr>
              <w:t>
пәндер оқытушылары, өндiрiстiк оқыту шеберлерi және</w:t>
            </w:r>
            <w:r>
              <w:br/>
            </w:r>
            <w:r>
              <w:rPr>
                <w:rFonts w:ascii="Times New Roman"/>
                <w:b w:val="false"/>
                <w:i w:val="false"/>
                <w:color w:val="000000"/>
                <w:sz w:val="20"/>
              </w:rPr>
              <w:t>
оқу орнын басқарудың алқалық органдарының, жұмыс</w:t>
            </w:r>
            <w:r>
              <w:br/>
            </w:r>
            <w:r>
              <w:rPr>
                <w:rFonts w:ascii="Times New Roman"/>
                <w:b w:val="false"/>
                <w:i w:val="false"/>
                <w:color w:val="000000"/>
                <w:sz w:val="20"/>
              </w:rPr>
              <w:t>
берушілер өкілдерінен 75 % және 25 %-ға техникалық</w:t>
            </w:r>
            <w:r>
              <w:br/>
            </w:r>
            <w:r>
              <w:rPr>
                <w:rFonts w:ascii="Times New Roman"/>
                <w:b w:val="false"/>
                <w:i w:val="false"/>
                <w:color w:val="000000"/>
                <w:sz w:val="20"/>
              </w:rPr>
              <w:t>
және кәсіптік, орта білімнен кейінгі білім беру</w:t>
            </w:r>
            <w:r>
              <w:br/>
            </w:r>
            <w:r>
              <w:rPr>
                <w:rFonts w:ascii="Times New Roman"/>
                <w:b w:val="false"/>
                <w:i w:val="false"/>
                <w:color w:val="000000"/>
                <w:sz w:val="20"/>
              </w:rPr>
              <w:t>
ұйымдары өкілдерінің арақатынасында құрылуы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Білім беру ұйымдарындағы білім алушыларды</w:t>
            </w:r>
            <w:r>
              <w:br/>
            </w:r>
            <w:r>
              <w:rPr>
                <w:rFonts w:ascii="Times New Roman"/>
                <w:b w:val="false"/>
                <w:i w:val="false"/>
                <w:color w:val="000000"/>
                <w:sz w:val="20"/>
              </w:rPr>
              <w:t>
қорытынды аттестаттаудың арнайы пәндер бойынша</w:t>
            </w:r>
            <w:r>
              <w:br/>
            </w:r>
            <w:r>
              <w:rPr>
                <w:rFonts w:ascii="Times New Roman"/>
                <w:b w:val="false"/>
                <w:i w:val="false"/>
                <w:color w:val="000000"/>
                <w:sz w:val="20"/>
              </w:rPr>
              <w:t>
қорытынды емтихан тапсыру және/немесе диплом жобасын</w:t>
            </w:r>
            <w:r>
              <w:br/>
            </w:r>
            <w:r>
              <w:rPr>
                <w:rFonts w:ascii="Times New Roman"/>
                <w:b w:val="false"/>
                <w:i w:val="false"/>
                <w:color w:val="000000"/>
                <w:sz w:val="20"/>
              </w:rPr>
              <w:t>
(жұмысын) қорғау нысанында өткізілуі. Арнайы пәндер</w:t>
            </w:r>
            <w:r>
              <w:br/>
            </w:r>
            <w:r>
              <w:rPr>
                <w:rFonts w:ascii="Times New Roman"/>
                <w:b w:val="false"/>
                <w:i w:val="false"/>
                <w:color w:val="000000"/>
                <w:sz w:val="20"/>
              </w:rPr>
              <w:t>
бойынша қорытынды емтихандардың: оқу бағдарламаларына</w:t>
            </w:r>
            <w:r>
              <w:br/>
            </w:r>
            <w:r>
              <w:rPr>
                <w:rFonts w:ascii="Times New Roman"/>
                <w:b w:val="false"/>
                <w:i w:val="false"/>
                <w:color w:val="000000"/>
                <w:sz w:val="20"/>
              </w:rPr>
              <w:t>
сәйкес бірнеше арнайы пәндерден сұрақтар енгізілетін</w:t>
            </w:r>
            <w:r>
              <w:br/>
            </w:r>
            <w:r>
              <w:rPr>
                <w:rFonts w:ascii="Times New Roman"/>
                <w:b w:val="false"/>
                <w:i w:val="false"/>
                <w:color w:val="000000"/>
                <w:sz w:val="20"/>
              </w:rPr>
              <w:t>
ауызша, жазбаша, кешенді емтихан нысанында өткізілуі.</w:t>
            </w:r>
            <w:r>
              <w:br/>
            </w:r>
            <w:r>
              <w:rPr>
                <w:rFonts w:ascii="Times New Roman"/>
                <w:b w:val="false"/>
                <w:i w:val="false"/>
                <w:color w:val="000000"/>
                <w:sz w:val="20"/>
              </w:rPr>
              <w:t>
Диплом жобасын (жұмысын) қорғаудың қорытынды</w:t>
            </w:r>
            <w:r>
              <w:br/>
            </w:r>
            <w:r>
              <w:rPr>
                <w:rFonts w:ascii="Times New Roman"/>
                <w:b w:val="false"/>
                <w:i w:val="false"/>
                <w:color w:val="000000"/>
                <w:sz w:val="20"/>
              </w:rPr>
              <w:t>
аттестаттау жүргізу жөніндегі комиссияның ашық</w:t>
            </w:r>
            <w:r>
              <w:br/>
            </w:r>
            <w:r>
              <w:rPr>
                <w:rFonts w:ascii="Times New Roman"/>
                <w:b w:val="false"/>
                <w:i w:val="false"/>
                <w:color w:val="000000"/>
                <w:sz w:val="20"/>
              </w:rPr>
              <w:t>
отырысында кемінде 2/3 мүшелерінің қатысуымен</w:t>
            </w:r>
            <w:r>
              <w:br/>
            </w:r>
            <w:r>
              <w:rPr>
                <w:rFonts w:ascii="Times New Roman"/>
                <w:b w:val="false"/>
                <w:i w:val="false"/>
                <w:color w:val="000000"/>
                <w:sz w:val="20"/>
              </w:rPr>
              <w:t>
өткізілуі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Диплом жобасын қорғау немесе қорытынды емтихан</w:t>
            </w:r>
            <w:r>
              <w:br/>
            </w:r>
            <w:r>
              <w:rPr>
                <w:rFonts w:ascii="Times New Roman"/>
                <w:b w:val="false"/>
                <w:i w:val="false"/>
                <w:color w:val="000000"/>
                <w:sz w:val="20"/>
              </w:rPr>
              <w:t>
тапсыру кезінде «қанағаттанарлықсыз» деген баға алған</w:t>
            </w:r>
            <w:r>
              <w:br/>
            </w:r>
            <w:r>
              <w:rPr>
                <w:rFonts w:ascii="Times New Roman"/>
                <w:b w:val="false"/>
                <w:i w:val="false"/>
                <w:color w:val="000000"/>
                <w:sz w:val="20"/>
              </w:rPr>
              <w:t>
тұлғаның тек оның алдыңғы қорытынды аттестаттауда</w:t>
            </w:r>
            <w:r>
              <w:br/>
            </w:r>
            <w:r>
              <w:rPr>
                <w:rFonts w:ascii="Times New Roman"/>
                <w:b w:val="false"/>
                <w:i w:val="false"/>
                <w:color w:val="000000"/>
                <w:sz w:val="20"/>
              </w:rPr>
              <w:t>
қанағаттанарлықсыз баға алған нысаны бойынша қорытынды</w:t>
            </w:r>
            <w:r>
              <w:br/>
            </w:r>
            <w:r>
              <w:rPr>
                <w:rFonts w:ascii="Times New Roman"/>
                <w:b w:val="false"/>
                <w:i w:val="false"/>
                <w:color w:val="000000"/>
                <w:sz w:val="20"/>
              </w:rPr>
              <w:t>
аттестаттаудың келесі кезеңіне қайта тапсыруға рұқсат</w:t>
            </w:r>
            <w:r>
              <w:br/>
            </w:r>
            <w:r>
              <w:rPr>
                <w:rFonts w:ascii="Times New Roman"/>
                <w:b w:val="false"/>
                <w:i w:val="false"/>
                <w:color w:val="000000"/>
                <w:sz w:val="20"/>
              </w:rPr>
              <w:t>
берілуі. Қорытынды емтиханды қайта тапсырудың</w:t>
            </w:r>
            <w:r>
              <w:br/>
            </w:r>
            <w:r>
              <w:rPr>
                <w:rFonts w:ascii="Times New Roman"/>
                <w:b w:val="false"/>
                <w:i w:val="false"/>
                <w:color w:val="000000"/>
                <w:sz w:val="20"/>
              </w:rPr>
              <w:t>
«қанағаттанарлықсыз» деген баға алған пән бойынша ғана</w:t>
            </w:r>
            <w:r>
              <w:br/>
            </w:r>
            <w:r>
              <w:rPr>
                <w:rFonts w:ascii="Times New Roman"/>
                <w:b w:val="false"/>
                <w:i w:val="false"/>
                <w:color w:val="000000"/>
                <w:sz w:val="20"/>
              </w:rPr>
              <w:t>
жүргізілуі. Комиссияның білім алушыға комиссия</w:t>
            </w:r>
            <w:r>
              <w:br/>
            </w:r>
            <w:r>
              <w:rPr>
                <w:rFonts w:ascii="Times New Roman"/>
                <w:b w:val="false"/>
                <w:i w:val="false"/>
                <w:color w:val="000000"/>
                <w:sz w:val="20"/>
              </w:rPr>
              <w:t>
белгілеген бұрынғы жұмысын қайта қорғауға немесе жаңа</w:t>
            </w:r>
            <w:r>
              <w:br/>
            </w:r>
            <w:r>
              <w:rPr>
                <w:rFonts w:ascii="Times New Roman"/>
                <w:b w:val="false"/>
                <w:i w:val="false"/>
                <w:color w:val="000000"/>
                <w:sz w:val="20"/>
              </w:rPr>
              <w:t>
тақырып әзірлеуге ұсынуы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Диплом жобасын қайта қорғаудан немесе қорытынды</w:t>
            </w:r>
            <w:r>
              <w:br/>
            </w:r>
            <w:r>
              <w:rPr>
                <w:rFonts w:ascii="Times New Roman"/>
                <w:b w:val="false"/>
                <w:i w:val="false"/>
                <w:color w:val="000000"/>
                <w:sz w:val="20"/>
              </w:rPr>
              <w:t>
емтихан тапсыру кезінде «қанағаттанарлықсыз» деген</w:t>
            </w:r>
            <w:r>
              <w:br/>
            </w:r>
            <w:r>
              <w:rPr>
                <w:rFonts w:ascii="Times New Roman"/>
                <w:b w:val="false"/>
                <w:i w:val="false"/>
                <w:color w:val="000000"/>
                <w:sz w:val="20"/>
              </w:rPr>
              <w:t>
баға алған білім алушыға мамандығы (кәсібі) бойынша</w:t>
            </w:r>
            <w:r>
              <w:br/>
            </w:r>
            <w:r>
              <w:rPr>
                <w:rFonts w:ascii="Times New Roman"/>
                <w:b w:val="false"/>
                <w:i w:val="false"/>
                <w:color w:val="000000"/>
                <w:sz w:val="20"/>
              </w:rPr>
              <w:t>
оқу курсын толық аяқтағандығы туралы белгіленген</w:t>
            </w:r>
            <w:r>
              <w:br/>
            </w:r>
            <w:r>
              <w:rPr>
                <w:rFonts w:ascii="Times New Roman"/>
                <w:b w:val="false"/>
                <w:i w:val="false"/>
                <w:color w:val="000000"/>
                <w:sz w:val="20"/>
              </w:rPr>
              <w:t>
үлгідегі анықтаманың берілуі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Тиісті құжаттармен дәлелденген, себепті</w:t>
            </w:r>
            <w:r>
              <w:br/>
            </w:r>
            <w:r>
              <w:rPr>
                <w:rFonts w:ascii="Times New Roman"/>
                <w:b w:val="false"/>
                <w:i w:val="false"/>
                <w:color w:val="000000"/>
                <w:sz w:val="20"/>
              </w:rPr>
              <w:t>
жағдайлармен дипломдық жобаны (жұмысты) қорғауға және</w:t>
            </w:r>
            <w:r>
              <w:br/>
            </w:r>
            <w:r>
              <w:rPr>
                <w:rFonts w:ascii="Times New Roman"/>
                <w:b w:val="false"/>
                <w:i w:val="false"/>
                <w:color w:val="000000"/>
                <w:sz w:val="20"/>
              </w:rPr>
              <w:t>
қорытынды емтиханды тапсыруға келмеген білім</w:t>
            </w:r>
            <w:r>
              <w:br/>
            </w:r>
            <w:r>
              <w:rPr>
                <w:rFonts w:ascii="Times New Roman"/>
                <w:b w:val="false"/>
                <w:i w:val="false"/>
                <w:color w:val="000000"/>
                <w:sz w:val="20"/>
              </w:rPr>
              <w:t>
алушылардың белгіленген мерзімде техникалық және</w:t>
            </w:r>
            <w:r>
              <w:br/>
            </w:r>
            <w:r>
              <w:rPr>
                <w:rFonts w:ascii="Times New Roman"/>
                <w:b w:val="false"/>
                <w:i w:val="false"/>
                <w:color w:val="000000"/>
                <w:sz w:val="20"/>
              </w:rPr>
              <w:t>
кәсіптік, орта білімнен кейінгі білім беру ұйымдары</w:t>
            </w:r>
            <w:r>
              <w:br/>
            </w:r>
            <w:r>
              <w:rPr>
                <w:rFonts w:ascii="Times New Roman"/>
                <w:b w:val="false"/>
                <w:i w:val="false"/>
                <w:color w:val="000000"/>
                <w:sz w:val="20"/>
              </w:rPr>
              <w:t>
басшысының бұйрығы бойынша қорытынды аттестаттаудан</w:t>
            </w:r>
            <w:r>
              <w:br/>
            </w:r>
            <w:r>
              <w:rPr>
                <w:rFonts w:ascii="Times New Roman"/>
                <w:b w:val="false"/>
                <w:i w:val="false"/>
                <w:color w:val="000000"/>
                <w:sz w:val="20"/>
              </w:rPr>
              <w:t>
өтуге жіберілуі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Кәсіптік даярлық деңгейін бағалаудың және</w:t>
            </w:r>
            <w:r>
              <w:br/>
            </w:r>
            <w:r>
              <w:rPr>
                <w:rFonts w:ascii="Times New Roman"/>
                <w:b w:val="false"/>
                <w:i w:val="false"/>
                <w:color w:val="000000"/>
                <w:sz w:val="20"/>
              </w:rPr>
              <w:t>
біліктілік берудің – білім туралы мемлекеттік үлгідегі</w:t>
            </w:r>
            <w:r>
              <w:br/>
            </w:r>
            <w:r>
              <w:rPr>
                <w:rFonts w:ascii="Times New Roman"/>
                <w:b w:val="false"/>
                <w:i w:val="false"/>
                <w:color w:val="000000"/>
                <w:sz w:val="20"/>
              </w:rPr>
              <w:t>
құжат беру үшін қажетті шарт болып табылуы, техникалық</w:t>
            </w:r>
            <w:r>
              <w:br/>
            </w:r>
            <w:r>
              <w:rPr>
                <w:rFonts w:ascii="Times New Roman"/>
                <w:b w:val="false"/>
                <w:i w:val="false"/>
                <w:color w:val="000000"/>
                <w:sz w:val="20"/>
              </w:rPr>
              <w:t>
және кәсіптік, орта білімнен кейінгі білім беру</w:t>
            </w:r>
            <w:r>
              <w:br/>
            </w:r>
            <w:r>
              <w:rPr>
                <w:rFonts w:ascii="Times New Roman"/>
                <w:b w:val="false"/>
                <w:i w:val="false"/>
                <w:color w:val="000000"/>
                <w:sz w:val="20"/>
              </w:rPr>
              <w:t>
ұйымдарында білім алушыларды қорытынды аттестаттаудың</w:t>
            </w:r>
            <w:r>
              <w:br/>
            </w:r>
            <w:r>
              <w:rPr>
                <w:rFonts w:ascii="Times New Roman"/>
                <w:b w:val="false"/>
                <w:i w:val="false"/>
                <w:color w:val="000000"/>
                <w:sz w:val="20"/>
              </w:rPr>
              <w:t>
бөлігі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Бітірушілердің кәсіптік даярлық деңгейін</w:t>
            </w:r>
            <w:r>
              <w:br/>
            </w:r>
            <w:r>
              <w:rPr>
                <w:rFonts w:ascii="Times New Roman"/>
                <w:b w:val="false"/>
                <w:i w:val="false"/>
                <w:color w:val="000000"/>
                <w:sz w:val="20"/>
              </w:rPr>
              <w:t>
бағалауды және біліктілік беруді ұйымдастыру үшін</w:t>
            </w:r>
            <w:r>
              <w:br/>
            </w:r>
            <w:r>
              <w:rPr>
                <w:rFonts w:ascii="Times New Roman"/>
                <w:b w:val="false"/>
                <w:i w:val="false"/>
                <w:color w:val="000000"/>
                <w:sz w:val="20"/>
              </w:rPr>
              <w:t>
сертификаттау жөніндегі органның біліктілік</w:t>
            </w:r>
            <w:r>
              <w:br/>
            </w:r>
            <w:r>
              <w:rPr>
                <w:rFonts w:ascii="Times New Roman"/>
                <w:b w:val="false"/>
                <w:i w:val="false"/>
                <w:color w:val="000000"/>
                <w:sz w:val="20"/>
              </w:rPr>
              <w:t>
комиссиясын құруы. Біліктілік комиссиясы төрағасының</w:t>
            </w:r>
            <w:r>
              <w:br/>
            </w:r>
            <w:r>
              <w:rPr>
                <w:rFonts w:ascii="Times New Roman"/>
                <w:b w:val="false"/>
                <w:i w:val="false"/>
                <w:color w:val="000000"/>
                <w:sz w:val="20"/>
              </w:rPr>
              <w:t>
кәсіпорын және жұмыс берушілер қауымдастықтары</w:t>
            </w:r>
            <w:r>
              <w:br/>
            </w:r>
            <w:r>
              <w:rPr>
                <w:rFonts w:ascii="Times New Roman"/>
                <w:b w:val="false"/>
                <w:i w:val="false"/>
                <w:color w:val="000000"/>
                <w:sz w:val="20"/>
              </w:rPr>
              <w:t>
қатарынан Қазақстан Республикасы Ұлттық кәсіпкерлер</w:t>
            </w:r>
            <w:r>
              <w:br/>
            </w:r>
            <w:r>
              <w:rPr>
                <w:rFonts w:ascii="Times New Roman"/>
                <w:b w:val="false"/>
                <w:i w:val="false"/>
                <w:color w:val="000000"/>
                <w:sz w:val="20"/>
              </w:rPr>
              <w:t>
палатасының өңірлік палаталарының және филиалдарының</w:t>
            </w:r>
            <w:r>
              <w:br/>
            </w:r>
            <w:r>
              <w:rPr>
                <w:rFonts w:ascii="Times New Roman"/>
                <w:b w:val="false"/>
                <w:i w:val="false"/>
                <w:color w:val="000000"/>
                <w:sz w:val="20"/>
              </w:rPr>
              <w:t>
(дербес білім беру ұйымдарын қоспағанда) келісімі</w:t>
            </w:r>
            <w:r>
              <w:br/>
            </w:r>
            <w:r>
              <w:rPr>
                <w:rFonts w:ascii="Times New Roman"/>
                <w:b w:val="false"/>
                <w:i w:val="false"/>
                <w:color w:val="000000"/>
                <w:sz w:val="20"/>
              </w:rPr>
              <w:t>
бойынша, ал республикалық бағынысты білім беру</w:t>
            </w:r>
            <w:r>
              <w:br/>
            </w:r>
            <w:r>
              <w:rPr>
                <w:rFonts w:ascii="Times New Roman"/>
                <w:b w:val="false"/>
                <w:i w:val="false"/>
                <w:color w:val="000000"/>
                <w:sz w:val="20"/>
              </w:rPr>
              <w:t>
ұйымдарында Қазақстан Республикасы Ұлттық кәсіпкерлер</w:t>
            </w:r>
            <w:r>
              <w:br/>
            </w:r>
            <w:r>
              <w:rPr>
                <w:rFonts w:ascii="Times New Roman"/>
                <w:b w:val="false"/>
                <w:i w:val="false"/>
                <w:color w:val="000000"/>
                <w:sz w:val="20"/>
              </w:rPr>
              <w:t>
палатасының (автономды білім беру ұйымдарын</w:t>
            </w:r>
            <w:r>
              <w:br/>
            </w:r>
            <w:r>
              <w:rPr>
                <w:rFonts w:ascii="Times New Roman"/>
                <w:b w:val="false"/>
                <w:i w:val="false"/>
                <w:color w:val="000000"/>
                <w:sz w:val="20"/>
              </w:rPr>
              <w:t>
қоспағанда, 3 реттен аспайтын) келісімімен</w:t>
            </w:r>
            <w:r>
              <w:br/>
            </w:r>
            <w:r>
              <w:rPr>
                <w:rFonts w:ascii="Times New Roman"/>
                <w:b w:val="false"/>
                <w:i w:val="false"/>
                <w:color w:val="000000"/>
                <w:sz w:val="20"/>
              </w:rPr>
              <w:t>
тағайындалуы.</w:t>
            </w:r>
            <w:r>
              <w:br/>
            </w:r>
            <w:r>
              <w:rPr>
                <w:rFonts w:ascii="Times New Roman"/>
                <w:b w:val="false"/>
                <w:i w:val="false"/>
                <w:color w:val="000000"/>
                <w:sz w:val="20"/>
              </w:rPr>
              <w:t>
     Біліктілік комиссиясының құрамына Қазақстан</w:t>
            </w:r>
            <w:r>
              <w:br/>
            </w:r>
            <w:r>
              <w:rPr>
                <w:rFonts w:ascii="Times New Roman"/>
                <w:b w:val="false"/>
                <w:i w:val="false"/>
                <w:color w:val="000000"/>
                <w:sz w:val="20"/>
              </w:rPr>
              <w:t>
Республикасы Ұлттық кәсіпкерлер палатасының өңірлік</w:t>
            </w:r>
            <w:r>
              <w:br/>
            </w:r>
            <w:r>
              <w:rPr>
                <w:rFonts w:ascii="Times New Roman"/>
                <w:b w:val="false"/>
                <w:i w:val="false"/>
                <w:color w:val="000000"/>
                <w:sz w:val="20"/>
              </w:rPr>
              <w:t>
палаталары мен филиалдары өкілдерінің келісімі бойынша</w:t>
            </w:r>
            <w:r>
              <w:br/>
            </w:r>
            <w:r>
              <w:rPr>
                <w:rFonts w:ascii="Times New Roman"/>
                <w:b w:val="false"/>
                <w:i w:val="false"/>
                <w:color w:val="000000"/>
                <w:sz w:val="20"/>
              </w:rPr>
              <w:t>
(дербес білім беру ұйымдарын қоспағанда) жұмыс</w:t>
            </w:r>
            <w:r>
              <w:br/>
            </w:r>
            <w:r>
              <w:rPr>
                <w:rFonts w:ascii="Times New Roman"/>
                <w:b w:val="false"/>
                <w:i w:val="false"/>
                <w:color w:val="000000"/>
                <w:sz w:val="20"/>
              </w:rPr>
              <w:t>
берушілер өкілдерінен 75 % және 25 %-ға техникалық</w:t>
            </w:r>
            <w:r>
              <w:br/>
            </w:r>
            <w:r>
              <w:rPr>
                <w:rFonts w:ascii="Times New Roman"/>
                <w:b w:val="false"/>
                <w:i w:val="false"/>
                <w:color w:val="000000"/>
                <w:sz w:val="20"/>
              </w:rPr>
              <w:t>
және кәсіптік, орта білімнен кейінгі білім беру</w:t>
            </w:r>
            <w:r>
              <w:br/>
            </w:r>
            <w:r>
              <w:rPr>
                <w:rFonts w:ascii="Times New Roman"/>
                <w:b w:val="false"/>
                <w:i w:val="false"/>
                <w:color w:val="000000"/>
                <w:sz w:val="20"/>
              </w:rPr>
              <w:t>
ұйымдары өкілдерінен арақатынасында кәсіпорындар</w:t>
            </w:r>
            <w:r>
              <w:br/>
            </w:r>
            <w:r>
              <w:rPr>
                <w:rFonts w:ascii="Times New Roman"/>
                <w:b w:val="false"/>
                <w:i w:val="false"/>
                <w:color w:val="000000"/>
                <w:sz w:val="20"/>
              </w:rPr>
              <w:t>
өкілдерінің, арнайы пәндер оқытушыларының, өндiрiстiк</w:t>
            </w:r>
            <w:r>
              <w:br/>
            </w:r>
            <w:r>
              <w:rPr>
                <w:rFonts w:ascii="Times New Roman"/>
                <w:b w:val="false"/>
                <w:i w:val="false"/>
                <w:color w:val="000000"/>
                <w:sz w:val="20"/>
              </w:rPr>
              <w:t>
оқыту шеберлерiнің, еңбектi қорғау және қауiпсiздiк</w:t>
            </w:r>
            <w:r>
              <w:br/>
            </w:r>
            <w:r>
              <w:rPr>
                <w:rFonts w:ascii="Times New Roman"/>
                <w:b w:val="false"/>
                <w:i w:val="false"/>
                <w:color w:val="000000"/>
                <w:sz w:val="20"/>
              </w:rPr>
              <w:t>
техникасы жөнiндегi органдар өкiлдерiнің кіруі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Емтиханды оқу жоспарының 75 пайыздан кем емес</w:t>
            </w:r>
            <w:r>
              <w:br/>
            </w:r>
            <w:r>
              <w:rPr>
                <w:rFonts w:ascii="Times New Roman"/>
                <w:b w:val="false"/>
                <w:i w:val="false"/>
                <w:color w:val="000000"/>
                <w:sz w:val="20"/>
              </w:rPr>
              <w:t>
барлық пәндерінен «өте жақсы» деген бағамен, ал қалған</w:t>
            </w:r>
            <w:r>
              <w:br/>
            </w:r>
            <w:r>
              <w:rPr>
                <w:rFonts w:ascii="Times New Roman"/>
                <w:b w:val="false"/>
                <w:i w:val="false"/>
                <w:color w:val="000000"/>
                <w:sz w:val="20"/>
              </w:rPr>
              <w:t>
пәндерді – «жақсы» деген бағамен тапсырған, және</w:t>
            </w:r>
            <w:r>
              <w:br/>
            </w:r>
            <w:r>
              <w:rPr>
                <w:rFonts w:ascii="Times New Roman"/>
                <w:b w:val="false"/>
                <w:i w:val="false"/>
                <w:color w:val="000000"/>
                <w:sz w:val="20"/>
              </w:rPr>
              <w:t>
дипломдық жобаны (жұмысты) «өте жақсы» деген бағамен</w:t>
            </w:r>
            <w:r>
              <w:br/>
            </w:r>
            <w:r>
              <w:rPr>
                <w:rFonts w:ascii="Times New Roman"/>
                <w:b w:val="false"/>
                <w:i w:val="false"/>
                <w:color w:val="000000"/>
                <w:sz w:val="20"/>
              </w:rPr>
              <w:t>
қорғаған білім алушыға үздік дипломның берілуі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Біліктілігін көрсете отырып диплом беру туралы</w:t>
            </w:r>
            <w:r>
              <w:br/>
            </w:r>
            <w:r>
              <w:rPr>
                <w:rFonts w:ascii="Times New Roman"/>
                <w:b w:val="false"/>
                <w:i w:val="false"/>
                <w:color w:val="000000"/>
                <w:sz w:val="20"/>
              </w:rPr>
              <w:t>
техникалық және кәсіптік, орта білімнен кейінгі білім</w:t>
            </w:r>
            <w:r>
              <w:br/>
            </w:r>
            <w:r>
              <w:rPr>
                <w:rFonts w:ascii="Times New Roman"/>
                <w:b w:val="false"/>
                <w:i w:val="false"/>
                <w:color w:val="000000"/>
                <w:sz w:val="20"/>
              </w:rPr>
              <w:t>
беру ұйымдарындағы білім алушыларды қорытынды</w:t>
            </w:r>
            <w:r>
              <w:br/>
            </w:r>
            <w:r>
              <w:rPr>
                <w:rFonts w:ascii="Times New Roman"/>
                <w:b w:val="false"/>
                <w:i w:val="false"/>
                <w:color w:val="000000"/>
                <w:sz w:val="20"/>
              </w:rPr>
              <w:t>
аттестаттау жөніндегі комиссия шешімінің арнайы пәндер</w:t>
            </w:r>
            <w:r>
              <w:br/>
            </w:r>
            <w:r>
              <w:rPr>
                <w:rFonts w:ascii="Times New Roman"/>
                <w:b w:val="false"/>
                <w:i w:val="false"/>
                <w:color w:val="000000"/>
                <w:sz w:val="20"/>
              </w:rPr>
              <w:t>
бойынша қорытынды емтихандар және (немесе) дипломдық</w:t>
            </w:r>
            <w:r>
              <w:br/>
            </w:r>
            <w:r>
              <w:rPr>
                <w:rFonts w:ascii="Times New Roman"/>
                <w:b w:val="false"/>
                <w:i w:val="false"/>
                <w:color w:val="000000"/>
                <w:sz w:val="20"/>
              </w:rPr>
              <w:t>
жобаларды қорғау нәтижелері, сондай-ақ кәсіби</w:t>
            </w:r>
            <w:r>
              <w:br/>
            </w:r>
            <w:r>
              <w:rPr>
                <w:rFonts w:ascii="Times New Roman"/>
                <w:b w:val="false"/>
                <w:i w:val="false"/>
                <w:color w:val="000000"/>
                <w:sz w:val="20"/>
              </w:rPr>
              <w:t>
даярлығының деңгейін бағалаудың және біліктілікті</w:t>
            </w:r>
            <w:r>
              <w:br/>
            </w:r>
            <w:r>
              <w:rPr>
                <w:rFonts w:ascii="Times New Roman"/>
                <w:b w:val="false"/>
                <w:i w:val="false"/>
                <w:color w:val="000000"/>
                <w:sz w:val="20"/>
              </w:rPr>
              <w:t>
берудің негізінде қабылдануы. Қорытынды аттестаттау</w:t>
            </w:r>
            <w:r>
              <w:br/>
            </w:r>
            <w:r>
              <w:rPr>
                <w:rFonts w:ascii="Times New Roman"/>
                <w:b w:val="false"/>
                <w:i w:val="false"/>
                <w:color w:val="000000"/>
                <w:sz w:val="20"/>
              </w:rPr>
              <w:t>
жөніндегі комиссия шешімдерінің білім беру ұйымдарының</w:t>
            </w:r>
            <w:r>
              <w:br/>
            </w:r>
            <w:r>
              <w:rPr>
                <w:rFonts w:ascii="Times New Roman"/>
                <w:b w:val="false"/>
                <w:i w:val="false"/>
                <w:color w:val="000000"/>
                <w:sz w:val="20"/>
              </w:rPr>
              <w:t>
мұрағатында сақталуы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Расталған шағымдар мен арыздардың болуы және саны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Құқықтары бұзылған, заңды және жеке тұлғалардың</w:t>
            </w:r>
            <w:r>
              <w:br/>
            </w:r>
            <w:r>
              <w:rPr>
                <w:rFonts w:ascii="Times New Roman"/>
                <w:b w:val="false"/>
                <w:i w:val="false"/>
                <w:color w:val="000000"/>
                <w:sz w:val="20"/>
              </w:rPr>
              <w:t>
1-2 расталған шағымы мен арызының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Құқықтары бұзылған, заңды және жеке тұлғалардың үш</w:t>
            </w:r>
            <w:r>
              <w:br/>
            </w:r>
            <w:r>
              <w:rPr>
                <w:rFonts w:ascii="Times New Roman"/>
                <w:b w:val="false"/>
                <w:i w:val="false"/>
                <w:color w:val="000000"/>
                <w:sz w:val="20"/>
              </w:rPr>
              <w:t>
және үштен астам расталған шағымы мен арызының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Кәсіптік даярлық деңгейін бағалау және техникалық және қызмет</w:t>
            </w:r>
            <w:r>
              <w:br/>
            </w:r>
            <w:r>
              <w:rPr>
                <w:rFonts w:ascii="Times New Roman"/>
                <w:b w:val="false"/>
                <w:i w:val="false"/>
                <w:color w:val="000000"/>
                <w:sz w:val="20"/>
              </w:rPr>
              <w:t>
көрсететін еңбек кәсіптері (мамандықтар) бойынша біліктілікті беру</w:t>
            </w:r>
            <w:r>
              <w:br/>
            </w:r>
            <w:r>
              <w:rPr>
                <w:rFonts w:ascii="Times New Roman"/>
                <w:b w:val="false"/>
                <w:i w:val="false"/>
                <w:color w:val="000000"/>
                <w:sz w:val="20"/>
              </w:rPr>
              <w:t>
нәтижелері</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Кәсiптiк даярлық деңгейiн бағалау және біліктілік</w:t>
            </w:r>
            <w:r>
              <w:br/>
            </w:r>
            <w:r>
              <w:rPr>
                <w:rFonts w:ascii="Times New Roman"/>
                <w:b w:val="false"/>
                <w:i w:val="false"/>
                <w:color w:val="000000"/>
                <w:sz w:val="20"/>
              </w:rPr>
              <w:t>
беру рәсіміне қатыспаған түлектердін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Кәсiптiк даярлық деңгейiн бағалау және біліктілік</w:t>
            </w:r>
            <w:r>
              <w:br/>
            </w:r>
            <w:r>
              <w:rPr>
                <w:rFonts w:ascii="Times New Roman"/>
                <w:b w:val="false"/>
                <w:i w:val="false"/>
                <w:color w:val="000000"/>
                <w:sz w:val="20"/>
              </w:rPr>
              <w:t>
беру нормаларын орындамаған түлектердің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Кәсiптiк даярлық деңгейiн бағалау және біліктілік</w:t>
            </w:r>
            <w:r>
              <w:br/>
            </w:r>
            <w:r>
              <w:rPr>
                <w:rFonts w:ascii="Times New Roman"/>
                <w:b w:val="false"/>
                <w:i w:val="false"/>
                <w:color w:val="000000"/>
                <w:sz w:val="20"/>
              </w:rPr>
              <w:t>
беру нормаларын қайта тапсыру кезінде орындамаған</w:t>
            </w:r>
            <w:r>
              <w:br/>
            </w:r>
            <w:r>
              <w:rPr>
                <w:rFonts w:ascii="Times New Roman"/>
                <w:b w:val="false"/>
                <w:i w:val="false"/>
                <w:color w:val="000000"/>
                <w:sz w:val="20"/>
              </w:rPr>
              <w:t>
түлектердің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аттестаттау нәтижелері</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Мемлекеттік аттестаттау нәтижелер бойынша</w:t>
            </w:r>
            <w:r>
              <w:br/>
            </w:r>
            <w:r>
              <w:rPr>
                <w:rFonts w:ascii="Times New Roman"/>
                <w:b w:val="false"/>
                <w:i w:val="false"/>
                <w:color w:val="000000"/>
                <w:sz w:val="20"/>
              </w:rPr>
              <w:t>
аттестатталмауы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Білім беру ұйымының мемлекеттік аттесттау</w:t>
            </w:r>
            <w:r>
              <w:br/>
            </w:r>
            <w:r>
              <w:rPr>
                <w:rFonts w:ascii="Times New Roman"/>
                <w:b w:val="false"/>
                <w:i w:val="false"/>
                <w:color w:val="000000"/>
                <w:sz w:val="20"/>
              </w:rPr>
              <w:t>
барысында анықталған білім берудің мемлекеттік жалпыға</w:t>
            </w:r>
            <w:r>
              <w:br/>
            </w:r>
            <w:r>
              <w:rPr>
                <w:rFonts w:ascii="Times New Roman"/>
                <w:b w:val="false"/>
                <w:i w:val="false"/>
                <w:color w:val="000000"/>
                <w:sz w:val="20"/>
              </w:rPr>
              <w:t>
міндетті білім беру стандарттарының талаптарға сәйкес</w:t>
            </w:r>
            <w:r>
              <w:br/>
            </w:r>
            <w:r>
              <w:rPr>
                <w:rFonts w:ascii="Times New Roman"/>
                <w:b w:val="false"/>
                <w:i w:val="false"/>
                <w:color w:val="000000"/>
                <w:sz w:val="20"/>
              </w:rPr>
              <w:t>
келмеген бұзушылықтарды жою туралы нұсқаманың</w:t>
            </w:r>
            <w:r>
              <w:br/>
            </w:r>
            <w:r>
              <w:rPr>
                <w:rFonts w:ascii="Times New Roman"/>
                <w:b w:val="false"/>
                <w:i w:val="false"/>
                <w:color w:val="000000"/>
                <w:sz w:val="20"/>
              </w:rPr>
              <w:t>
(қаулының) орындалмауы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органдардың, бұқаралық ақпарат құралдарының мәліметі</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Бұқаралық ақпарат құралдарында білім беру ұйымының</w:t>
            </w:r>
            <w:r>
              <w:br/>
            </w:r>
            <w:r>
              <w:rPr>
                <w:rFonts w:ascii="Times New Roman"/>
                <w:b w:val="false"/>
                <w:i w:val="false"/>
                <w:color w:val="000000"/>
                <w:sz w:val="20"/>
              </w:rPr>
              <w:t>
жұмысында кемшіліктер мен бұзушылықтар туралы</w:t>
            </w:r>
            <w:r>
              <w:br/>
            </w:r>
            <w:r>
              <w:rPr>
                <w:rFonts w:ascii="Times New Roman"/>
                <w:b w:val="false"/>
                <w:i w:val="false"/>
                <w:color w:val="000000"/>
                <w:sz w:val="20"/>
              </w:rPr>
              <w:t>
мәліметтің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3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Прокуратура органдарының білім беру ұйымының</w:t>
            </w:r>
            <w:r>
              <w:br/>
            </w:r>
            <w:r>
              <w:rPr>
                <w:rFonts w:ascii="Times New Roman"/>
                <w:b w:val="false"/>
                <w:i w:val="false"/>
                <w:color w:val="000000"/>
                <w:sz w:val="20"/>
              </w:rPr>
              <w:t>
қызметінде бұзушылықтар анықтағаны туралы ұйғарымының</w:t>
            </w:r>
            <w:r>
              <w:br/>
            </w:r>
            <w:r>
              <w:rPr>
                <w:rFonts w:ascii="Times New Roman"/>
                <w:b w:val="false"/>
                <w:i w:val="false"/>
                <w:color w:val="000000"/>
                <w:sz w:val="20"/>
              </w:rPr>
              <w:t>
болуы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bl>
    <w:bookmarkStart w:name="z61" w:id="16"/>
    <w:p>
      <w:pPr>
        <w:spacing w:after="0"/>
        <w:ind w:left="0"/>
        <w:jc w:val="both"/>
      </w:pPr>
      <w:r>
        <w:rPr>
          <w:rFonts w:ascii="Times New Roman"/>
          <w:b w:val="false"/>
          <w:i w:val="false"/>
          <w:color w:val="000000"/>
          <w:sz w:val="28"/>
        </w:rPr>
        <w:t xml:space="preserve">
Білім беру жүйесіне тексеріс жүргізу       </w:t>
      </w:r>
      <w:r>
        <w:br/>
      </w:r>
      <w:r>
        <w:rPr>
          <w:rFonts w:ascii="Times New Roman"/>
          <w:b w:val="false"/>
          <w:i w:val="false"/>
          <w:color w:val="000000"/>
          <w:sz w:val="28"/>
        </w:rPr>
        <w:t xml:space="preserve">
бойынша тәуекел дәрежесін бағалау         </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7-қосымша                           </w:t>
      </w:r>
    </w:p>
    <w:bookmarkEnd w:id="16"/>
    <w:bookmarkStart w:name="z62" w:id="17"/>
    <w:p>
      <w:pPr>
        <w:spacing w:after="0"/>
        <w:ind w:left="0"/>
        <w:jc w:val="both"/>
      </w:pPr>
      <w:r>
        <w:rPr>
          <w:rFonts w:ascii="Times New Roman"/>
          <w:b w:val="false"/>
          <w:i w:val="false"/>
          <w:color w:val="000000"/>
          <w:sz w:val="28"/>
        </w:rPr>
        <w:t>
        </w:t>
      </w:r>
      <w:r>
        <w:rPr>
          <w:rFonts w:ascii="Times New Roman"/>
          <w:b/>
          <w:i w:val="false"/>
          <w:color w:val="000000"/>
          <w:sz w:val="28"/>
        </w:rPr>
        <w:t>Жоғары және жоғары оқу орнынан кейінгі кәсіптік</w:t>
      </w:r>
      <w:r>
        <w:br/>
      </w:r>
      <w:r>
        <w:rPr>
          <w:rFonts w:ascii="Times New Roman"/>
          <w:b w:val="false"/>
          <w:i w:val="false"/>
          <w:color w:val="000000"/>
          <w:sz w:val="28"/>
        </w:rPr>
        <w:t>
         </w:t>
      </w:r>
      <w:r>
        <w:rPr>
          <w:rFonts w:ascii="Times New Roman"/>
          <w:b/>
          <w:i w:val="false"/>
          <w:color w:val="000000"/>
          <w:sz w:val="28"/>
        </w:rPr>
        <w:t>оқу бағдарламаларын іске асыратын білім беру</w:t>
      </w:r>
      <w:r>
        <w:br/>
      </w:r>
      <w:r>
        <w:rPr>
          <w:rFonts w:ascii="Times New Roman"/>
          <w:b w:val="false"/>
          <w:i w:val="false"/>
          <w:color w:val="000000"/>
          <w:sz w:val="28"/>
        </w:rPr>
        <w:t>
         </w:t>
      </w:r>
      <w:r>
        <w:rPr>
          <w:rFonts w:ascii="Times New Roman"/>
          <w:b/>
          <w:i w:val="false"/>
          <w:color w:val="000000"/>
          <w:sz w:val="28"/>
        </w:rPr>
        <w:t>ұйымдары қызметінің субъективті критерийлері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9"/>
        <w:gridCol w:w="3111"/>
      </w:tblGrid>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w:t>
            </w:r>
            <w:r>
              <w:br/>
            </w:r>
            <w:r>
              <w:rPr>
                <w:rFonts w:ascii="Times New Roman"/>
                <w:b w:val="false"/>
                <w:i w:val="false"/>
                <w:color w:val="000000"/>
                <w:sz w:val="20"/>
              </w:rPr>
              <w:t>
тардың</w:t>
            </w:r>
            <w:r>
              <w:br/>
            </w:r>
            <w:r>
              <w:rPr>
                <w:rFonts w:ascii="Times New Roman"/>
                <w:b w:val="false"/>
                <w:i w:val="false"/>
                <w:color w:val="000000"/>
                <w:sz w:val="20"/>
              </w:rPr>
              <w:t>
дәрежесі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Тексерілетін субъект (объект) мемлекеттік деректер базасы,</w:t>
            </w:r>
            <w:r>
              <w:br/>
            </w:r>
            <w:r>
              <w:rPr>
                <w:rFonts w:ascii="Times New Roman"/>
                <w:b w:val="false"/>
                <w:i w:val="false"/>
                <w:color w:val="000000"/>
                <w:sz w:val="20"/>
              </w:rPr>
              <w:t>
автоматтандырылған ақпараттық жүйелер арқылы ұсынатын есептілік пен</w:t>
            </w:r>
            <w:r>
              <w:br/>
            </w:r>
            <w:r>
              <w:rPr>
                <w:rFonts w:ascii="Times New Roman"/>
                <w:b w:val="false"/>
                <w:i w:val="false"/>
                <w:color w:val="000000"/>
                <w:sz w:val="20"/>
              </w:rPr>
              <w:t>
мәліметтерді мониторингілеу нәтижелері</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Білім беру саласындағы есептілікті ұсынбау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Есептіліктің түрлі нысандарында бірдей</w:t>
            </w:r>
            <w:r>
              <w:br/>
            </w:r>
            <w:r>
              <w:rPr>
                <w:rFonts w:ascii="Times New Roman"/>
                <w:b w:val="false"/>
                <w:i w:val="false"/>
                <w:color w:val="000000"/>
                <w:sz w:val="20"/>
              </w:rPr>
              <w:t>
көрсеткіштердің сәйкес келмеуі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Студенттерді ұлттық бірыңғай тестілеу (ҰБТ) және</w:t>
            </w:r>
            <w:r>
              <w:br/>
            </w:r>
            <w:r>
              <w:rPr>
                <w:rFonts w:ascii="Times New Roman"/>
                <w:b w:val="false"/>
                <w:i w:val="false"/>
                <w:color w:val="000000"/>
                <w:sz w:val="20"/>
              </w:rPr>
              <w:t>
кешенді тестілеу (КТ) сертификаттарынсыз қабылдау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Студенттерді Қазақстан Республикасының</w:t>
            </w:r>
            <w:r>
              <w:br/>
            </w:r>
            <w:r>
              <w:rPr>
                <w:rFonts w:ascii="Times New Roman"/>
                <w:b w:val="false"/>
                <w:i w:val="false"/>
                <w:color w:val="000000"/>
                <w:sz w:val="20"/>
              </w:rPr>
              <w:t>
заңнамасында белгіленген шектік деңгейден төмен балы</w:t>
            </w:r>
            <w:r>
              <w:br/>
            </w:r>
            <w:r>
              <w:rPr>
                <w:rFonts w:ascii="Times New Roman"/>
                <w:b w:val="false"/>
                <w:i w:val="false"/>
                <w:color w:val="000000"/>
                <w:sz w:val="20"/>
              </w:rPr>
              <w:t>
бар ҰБТ және КТ сертификаттарымен қабылдау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ЖОО-ның күндізгі және сырттай оқыту нысанындағы</w:t>
            </w:r>
            <w:r>
              <w:br/>
            </w:r>
            <w:r>
              <w:rPr>
                <w:rFonts w:ascii="Times New Roman"/>
                <w:b w:val="false"/>
                <w:i w:val="false"/>
                <w:color w:val="000000"/>
                <w:sz w:val="20"/>
              </w:rPr>
              <w:t>
студенттерінің арақатынасы кемінде 4:1 болу талабының</w:t>
            </w:r>
            <w:r>
              <w:br/>
            </w:r>
            <w:r>
              <w:rPr>
                <w:rFonts w:ascii="Times New Roman"/>
                <w:b w:val="false"/>
                <w:i w:val="false"/>
                <w:color w:val="000000"/>
                <w:sz w:val="20"/>
              </w:rPr>
              <w:t>
орындалмауы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ЖОО-да мәртебесіне сәйкес (университетте кемінде</w:t>
            </w:r>
            <w:r>
              <w:br/>
            </w:r>
            <w:r>
              <w:rPr>
                <w:rFonts w:ascii="Times New Roman"/>
                <w:b w:val="false"/>
                <w:i w:val="false"/>
                <w:color w:val="000000"/>
                <w:sz w:val="20"/>
              </w:rPr>
              <w:t>
2100, академияда кемінде 700, институтта кемінде 900</w:t>
            </w:r>
            <w:r>
              <w:br/>
            </w:r>
            <w:r>
              <w:rPr>
                <w:rFonts w:ascii="Times New Roman"/>
                <w:b w:val="false"/>
                <w:i w:val="false"/>
                <w:color w:val="000000"/>
                <w:sz w:val="20"/>
              </w:rPr>
              <w:t>
адам) күндізгі оқыту нысаны студенттерінің ең аз</w:t>
            </w:r>
            <w:r>
              <w:br/>
            </w:r>
            <w:r>
              <w:rPr>
                <w:rFonts w:ascii="Times New Roman"/>
                <w:b w:val="false"/>
                <w:i w:val="false"/>
                <w:color w:val="000000"/>
                <w:sz w:val="20"/>
              </w:rPr>
              <w:t>
контингенті бойынша талаптардың орындалмауы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Оқу жетістіктерін сырттай бағалаудың орташа балы</w:t>
            </w:r>
            <w:r>
              <w:br/>
            </w:r>
            <w:r>
              <w:rPr>
                <w:rFonts w:ascii="Times New Roman"/>
                <w:b w:val="false"/>
                <w:i w:val="false"/>
                <w:color w:val="000000"/>
                <w:sz w:val="20"/>
              </w:rPr>
              <w:t>
Қазақстан Республикасының заңнамасында белгіленген ең</w:t>
            </w:r>
            <w:r>
              <w:br/>
            </w:r>
            <w:r>
              <w:rPr>
                <w:rFonts w:ascii="Times New Roman"/>
                <w:b w:val="false"/>
                <w:i w:val="false"/>
                <w:color w:val="000000"/>
                <w:sz w:val="20"/>
              </w:rPr>
              <w:t>
жоғары балдың 50 %-ынан кем</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Білім алушыларды бір оқу жылына арналған оқыту</w:t>
            </w:r>
            <w:r>
              <w:br/>
            </w:r>
            <w:r>
              <w:rPr>
                <w:rFonts w:ascii="Times New Roman"/>
                <w:b w:val="false"/>
                <w:i w:val="false"/>
                <w:color w:val="000000"/>
                <w:sz w:val="20"/>
              </w:rPr>
              <w:t>
құнының Қазақстан Республикасы Үкіметінің қаулысында</w:t>
            </w:r>
            <w:r>
              <w:br/>
            </w:r>
            <w:r>
              <w:rPr>
                <w:rFonts w:ascii="Times New Roman"/>
                <w:b w:val="false"/>
                <w:i w:val="false"/>
                <w:color w:val="000000"/>
                <w:sz w:val="20"/>
              </w:rPr>
              <w:t>
көзделген ең төменгі шығыстарға (шығындарға) сәйкес</w:t>
            </w:r>
            <w:r>
              <w:br/>
            </w:r>
            <w:r>
              <w:rPr>
                <w:rFonts w:ascii="Times New Roman"/>
                <w:b w:val="false"/>
                <w:i w:val="false"/>
                <w:color w:val="000000"/>
                <w:sz w:val="20"/>
              </w:rPr>
              <w:t>
келмеуі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Білім беру қызметін лицензиялау кезінде қойылатын</w:t>
            </w:r>
            <w:r>
              <w:br/>
            </w:r>
            <w:r>
              <w:rPr>
                <w:rFonts w:ascii="Times New Roman"/>
                <w:b w:val="false"/>
                <w:i w:val="false"/>
                <w:color w:val="000000"/>
                <w:sz w:val="20"/>
              </w:rPr>
              <w:t>
біліктілік талаптарымен белгіленген мамандықтар</w:t>
            </w:r>
            <w:r>
              <w:br/>
            </w:r>
            <w:r>
              <w:rPr>
                <w:rFonts w:ascii="Times New Roman"/>
                <w:b w:val="false"/>
                <w:i w:val="false"/>
                <w:color w:val="000000"/>
                <w:sz w:val="20"/>
              </w:rPr>
              <w:t>
бойынша штаттық оқытушылар санынан дәрежесі және</w:t>
            </w:r>
            <w:r>
              <w:br/>
            </w:r>
            <w:r>
              <w:rPr>
                <w:rFonts w:ascii="Times New Roman"/>
                <w:b w:val="false"/>
                <w:i w:val="false"/>
                <w:color w:val="000000"/>
                <w:sz w:val="20"/>
              </w:rPr>
              <w:t>
атағы бар оқытушылар үлесінің сәйкес келмеуі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Мамандықтар бойынша оқытушылардың жалпы санынан</w:t>
            </w:r>
            <w:r>
              <w:br/>
            </w:r>
            <w:r>
              <w:rPr>
                <w:rFonts w:ascii="Times New Roman"/>
                <w:b w:val="false"/>
                <w:i w:val="false"/>
                <w:color w:val="000000"/>
                <w:sz w:val="20"/>
              </w:rPr>
              <w:t>
штаттық оқытушылар үлесінің Білім беру қызметін</w:t>
            </w:r>
            <w:r>
              <w:br/>
            </w:r>
            <w:r>
              <w:rPr>
                <w:rFonts w:ascii="Times New Roman"/>
                <w:b w:val="false"/>
                <w:i w:val="false"/>
                <w:color w:val="000000"/>
                <w:sz w:val="20"/>
              </w:rPr>
              <w:t>
лицензиялау кезінде қойылатын біліктілік талаптарына</w:t>
            </w:r>
            <w:r>
              <w:br/>
            </w:r>
            <w:r>
              <w:rPr>
                <w:rFonts w:ascii="Times New Roman"/>
                <w:b w:val="false"/>
                <w:i w:val="false"/>
                <w:color w:val="000000"/>
                <w:sz w:val="20"/>
              </w:rPr>
              <w:t>
сәйкес келмеуі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Мамандықтар бойынша жоғары оқу орнынан кейінгі</w:t>
            </w:r>
            <w:r>
              <w:br/>
            </w:r>
            <w:r>
              <w:rPr>
                <w:rFonts w:ascii="Times New Roman"/>
                <w:b w:val="false"/>
                <w:i w:val="false"/>
                <w:color w:val="000000"/>
                <w:sz w:val="20"/>
              </w:rPr>
              <w:t>
білім беру үшін ғылым докторларының немесе философия</w:t>
            </w:r>
            <w:r>
              <w:br/>
            </w:r>
            <w:r>
              <w:rPr>
                <w:rFonts w:ascii="Times New Roman"/>
                <w:b w:val="false"/>
                <w:i w:val="false"/>
                <w:color w:val="000000"/>
                <w:sz w:val="20"/>
              </w:rPr>
              <w:t>
докторларының (PhD) жоқтығы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Кафедраны ұйымдастыру бойынша талаптардың</w:t>
            </w:r>
            <w:r>
              <w:br/>
            </w:r>
            <w:r>
              <w:rPr>
                <w:rFonts w:ascii="Times New Roman"/>
                <w:b w:val="false"/>
                <w:i w:val="false"/>
                <w:color w:val="000000"/>
                <w:sz w:val="20"/>
              </w:rPr>
              <w:t>
біліктілік талаптарына сәйкес келмеуі: кафедра бейіні</w:t>
            </w:r>
            <w:r>
              <w:br/>
            </w:r>
            <w:r>
              <w:rPr>
                <w:rFonts w:ascii="Times New Roman"/>
                <w:b w:val="false"/>
                <w:i w:val="false"/>
                <w:color w:val="000000"/>
                <w:sz w:val="20"/>
              </w:rPr>
              <w:t>
бойынша кемінде 10 штаттық оқытушы. Штаттық</w:t>
            </w:r>
            <w:r>
              <w:br/>
            </w:r>
            <w:r>
              <w:rPr>
                <w:rFonts w:ascii="Times New Roman"/>
                <w:b w:val="false"/>
                <w:i w:val="false"/>
                <w:color w:val="000000"/>
                <w:sz w:val="20"/>
              </w:rPr>
              <w:t>
оқытушылар санына шаққанда ғылыми дәрежесі мен ғылыми</w:t>
            </w:r>
            <w:r>
              <w:br/>
            </w:r>
            <w:r>
              <w:rPr>
                <w:rFonts w:ascii="Times New Roman"/>
                <w:b w:val="false"/>
                <w:i w:val="false"/>
                <w:color w:val="000000"/>
                <w:sz w:val="20"/>
              </w:rPr>
              <w:t>
атағы бар оқытушылардың үлесі:</w:t>
            </w:r>
            <w:r>
              <w:br/>
            </w:r>
            <w:r>
              <w:rPr>
                <w:rFonts w:ascii="Times New Roman"/>
                <w:b w:val="false"/>
                <w:i w:val="false"/>
                <w:color w:val="000000"/>
                <w:sz w:val="20"/>
              </w:rPr>
              <w:t>
     институттарда және оларға теңестірілген ұйымдар</w:t>
            </w:r>
            <w:r>
              <w:br/>
            </w:r>
            <w:r>
              <w:rPr>
                <w:rFonts w:ascii="Times New Roman"/>
                <w:b w:val="false"/>
                <w:i w:val="false"/>
                <w:color w:val="000000"/>
                <w:sz w:val="20"/>
              </w:rPr>
              <w:t>
үшін:</w:t>
            </w:r>
            <w:r>
              <w:br/>
            </w:r>
            <w:r>
              <w:rPr>
                <w:rFonts w:ascii="Times New Roman"/>
                <w:b w:val="false"/>
                <w:i w:val="false"/>
                <w:color w:val="000000"/>
                <w:sz w:val="20"/>
              </w:rPr>
              <w:t>
     кемінде 45 %-ды педагогикалық институттарда</w:t>
            </w:r>
            <w:r>
              <w:br/>
            </w:r>
            <w:r>
              <w:rPr>
                <w:rFonts w:ascii="Times New Roman"/>
                <w:b w:val="false"/>
                <w:i w:val="false"/>
                <w:color w:val="000000"/>
                <w:sz w:val="20"/>
              </w:rPr>
              <w:t>
кемінде 50 %-ды өнер және мәдени білім беру ұйымдары</w:t>
            </w:r>
            <w:r>
              <w:br/>
            </w:r>
            <w:r>
              <w:rPr>
                <w:rFonts w:ascii="Times New Roman"/>
                <w:b w:val="false"/>
                <w:i w:val="false"/>
                <w:color w:val="000000"/>
                <w:sz w:val="20"/>
              </w:rPr>
              <w:t>
үшін, оның ішінде Қазақстан Республикасының құрметті</w:t>
            </w:r>
            <w:r>
              <w:br/>
            </w:r>
            <w:r>
              <w:rPr>
                <w:rFonts w:ascii="Times New Roman"/>
                <w:b w:val="false"/>
                <w:i w:val="false"/>
                <w:color w:val="000000"/>
                <w:sz w:val="20"/>
              </w:rPr>
              <w:t>
атақтары бар және оларға теңестірілген оқытушылар</w:t>
            </w:r>
            <w:r>
              <w:br/>
            </w:r>
            <w:r>
              <w:rPr>
                <w:rFonts w:ascii="Times New Roman"/>
                <w:b w:val="false"/>
                <w:i w:val="false"/>
                <w:color w:val="000000"/>
                <w:sz w:val="20"/>
              </w:rPr>
              <w:t>
кемінде 35 %-ды құрауы тиіс.</w:t>
            </w:r>
            <w:r>
              <w:br/>
            </w:r>
            <w:r>
              <w:rPr>
                <w:rFonts w:ascii="Times New Roman"/>
                <w:b w:val="false"/>
                <w:i w:val="false"/>
                <w:color w:val="000000"/>
                <w:sz w:val="20"/>
              </w:rPr>
              <w:t>
     Өнер, музыка және мәдениет, туризм мамандықтары</w:t>
            </w:r>
            <w:r>
              <w:br/>
            </w:r>
            <w:r>
              <w:rPr>
                <w:rFonts w:ascii="Times New Roman"/>
                <w:b w:val="false"/>
                <w:i w:val="false"/>
                <w:color w:val="000000"/>
                <w:sz w:val="20"/>
              </w:rPr>
              <w:t>
бойынша кадрлар даярлауды жүзеге асыратын кафедралар,</w:t>
            </w:r>
            <w:r>
              <w:br/>
            </w:r>
            <w:r>
              <w:rPr>
                <w:rFonts w:ascii="Times New Roman"/>
                <w:b w:val="false"/>
                <w:i w:val="false"/>
                <w:color w:val="000000"/>
                <w:sz w:val="20"/>
              </w:rPr>
              <w:t>
сондай-ақ медицина, дене тәрбиесі, сурет және сызу,</w:t>
            </w:r>
            <w:r>
              <w:br/>
            </w:r>
            <w:r>
              <w:rPr>
                <w:rFonts w:ascii="Times New Roman"/>
                <w:b w:val="false"/>
                <w:i w:val="false"/>
                <w:color w:val="000000"/>
                <w:sz w:val="20"/>
              </w:rPr>
              <w:t>
графика, шетел тілдері, қазақ тілі, орыс тілі (тілді</w:t>
            </w:r>
            <w:r>
              <w:br/>
            </w:r>
            <w:r>
              <w:rPr>
                <w:rFonts w:ascii="Times New Roman"/>
                <w:b w:val="false"/>
                <w:i w:val="false"/>
                <w:color w:val="000000"/>
                <w:sz w:val="20"/>
              </w:rPr>
              <w:t>
оқытпайтын ЖОО үшін) кафедралары штаттық оқытушылар</w:t>
            </w:r>
            <w:r>
              <w:br/>
            </w:r>
            <w:r>
              <w:rPr>
                <w:rFonts w:ascii="Times New Roman"/>
                <w:b w:val="false"/>
                <w:i w:val="false"/>
                <w:color w:val="000000"/>
                <w:sz w:val="20"/>
              </w:rPr>
              <w:t>
аз болған жағдайда ұйымдастырылуы мүмкін;</w:t>
            </w:r>
            <w:r>
              <w:br/>
            </w:r>
            <w:r>
              <w:rPr>
                <w:rFonts w:ascii="Times New Roman"/>
                <w:b w:val="false"/>
                <w:i w:val="false"/>
                <w:color w:val="000000"/>
                <w:sz w:val="20"/>
              </w:rPr>
              <w:t>
     ұлттық зерттеу, зерттеу университеттерінде,</w:t>
            </w:r>
            <w:r>
              <w:br/>
            </w:r>
            <w:r>
              <w:rPr>
                <w:rFonts w:ascii="Times New Roman"/>
                <w:b w:val="false"/>
                <w:i w:val="false"/>
                <w:color w:val="000000"/>
                <w:sz w:val="20"/>
              </w:rPr>
              <w:t>
ұлттық жоғары оқу орындарында, университеттерде,</w:t>
            </w:r>
            <w:r>
              <w:br/>
            </w:r>
            <w:r>
              <w:rPr>
                <w:rFonts w:ascii="Times New Roman"/>
                <w:b w:val="false"/>
                <w:i w:val="false"/>
                <w:color w:val="000000"/>
                <w:sz w:val="20"/>
              </w:rPr>
              <w:t>
академиялар (құқық қорғау органдарынан, арнайы</w:t>
            </w:r>
            <w:r>
              <w:br/>
            </w:r>
            <w:r>
              <w:rPr>
                <w:rFonts w:ascii="Times New Roman"/>
                <w:b w:val="false"/>
                <w:i w:val="false"/>
                <w:color w:val="000000"/>
                <w:sz w:val="20"/>
              </w:rPr>
              <w:t>
мемлекеттік органдардан және қорғаныс саласындағы</w:t>
            </w:r>
            <w:r>
              <w:br/>
            </w:r>
            <w:r>
              <w:rPr>
                <w:rFonts w:ascii="Times New Roman"/>
                <w:b w:val="false"/>
                <w:i w:val="false"/>
                <w:color w:val="000000"/>
                <w:sz w:val="20"/>
              </w:rPr>
              <w:t>
мемлекеттік органдардан басқа) үшін:</w:t>
            </w:r>
            <w:r>
              <w:br/>
            </w:r>
            <w:r>
              <w:rPr>
                <w:rFonts w:ascii="Times New Roman"/>
                <w:b w:val="false"/>
                <w:i w:val="false"/>
                <w:color w:val="000000"/>
                <w:sz w:val="20"/>
              </w:rPr>
              <w:t>
     ұлттық зерттеу университеттері, зерттеу</w:t>
            </w:r>
            <w:r>
              <w:br/>
            </w:r>
            <w:r>
              <w:rPr>
                <w:rFonts w:ascii="Times New Roman"/>
                <w:b w:val="false"/>
                <w:i w:val="false"/>
                <w:color w:val="000000"/>
                <w:sz w:val="20"/>
              </w:rPr>
              <w:t>
университеттері үшін – 70 %-дан кем емес;</w:t>
            </w:r>
            <w:r>
              <w:br/>
            </w:r>
            <w:r>
              <w:rPr>
                <w:rFonts w:ascii="Times New Roman"/>
                <w:b w:val="false"/>
                <w:i w:val="false"/>
                <w:color w:val="000000"/>
                <w:sz w:val="20"/>
              </w:rPr>
              <w:t>
     ұлттық жоғары оқу орындары үшін (өнер және</w:t>
            </w:r>
            <w:r>
              <w:br/>
            </w:r>
            <w:r>
              <w:rPr>
                <w:rFonts w:ascii="Times New Roman"/>
                <w:b w:val="false"/>
                <w:i w:val="false"/>
                <w:color w:val="000000"/>
                <w:sz w:val="20"/>
              </w:rPr>
              <w:t>
мәдениет саласындағы білім беру ұйымдарынан басқа) –</w:t>
            </w:r>
            <w:r>
              <w:br/>
            </w:r>
            <w:r>
              <w:rPr>
                <w:rFonts w:ascii="Times New Roman"/>
                <w:b w:val="false"/>
                <w:i w:val="false"/>
                <w:color w:val="000000"/>
                <w:sz w:val="20"/>
              </w:rPr>
              <w:t>
55 %-дан кем емес;</w:t>
            </w:r>
            <w:r>
              <w:br/>
            </w:r>
            <w:r>
              <w:rPr>
                <w:rFonts w:ascii="Times New Roman"/>
                <w:b w:val="false"/>
                <w:i w:val="false"/>
                <w:color w:val="000000"/>
                <w:sz w:val="20"/>
              </w:rPr>
              <w:t>
     университеттер, академиялар үшін – 50 %-дан кем</w:t>
            </w:r>
            <w:r>
              <w:br/>
            </w:r>
            <w:r>
              <w:rPr>
                <w:rFonts w:ascii="Times New Roman"/>
                <w:b w:val="false"/>
                <w:i w:val="false"/>
                <w:color w:val="000000"/>
                <w:sz w:val="20"/>
              </w:rPr>
              <w:t>
емес</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ЖОО-да іргелі, ізденістік, қолданбалы</w:t>
            </w:r>
            <w:r>
              <w:br/>
            </w:r>
            <w:r>
              <w:rPr>
                <w:rFonts w:ascii="Times New Roman"/>
                <w:b w:val="false"/>
                <w:i w:val="false"/>
                <w:color w:val="000000"/>
                <w:sz w:val="20"/>
              </w:rPr>
              <w:t>
ғылыми-зерттеу, тәжірибелік-конструкторлық жұмыстар</w:t>
            </w:r>
            <w:r>
              <w:br/>
            </w:r>
            <w:r>
              <w:rPr>
                <w:rFonts w:ascii="Times New Roman"/>
                <w:b w:val="false"/>
                <w:i w:val="false"/>
                <w:color w:val="000000"/>
                <w:sz w:val="20"/>
              </w:rPr>
              <w:t>
мен инновациялық қызметтердің жоқтығы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Ғылыми зерттеулер мен инновациялық оқыту</w:t>
            </w:r>
            <w:r>
              <w:br/>
            </w:r>
            <w:r>
              <w:rPr>
                <w:rFonts w:ascii="Times New Roman"/>
                <w:b w:val="false"/>
                <w:i w:val="false"/>
                <w:color w:val="000000"/>
                <w:sz w:val="20"/>
              </w:rPr>
              <w:t>
технологияларының нәтижелерін ЖОО-ның оқу процесіне</w:t>
            </w:r>
            <w:r>
              <w:br/>
            </w:r>
            <w:r>
              <w:rPr>
                <w:rFonts w:ascii="Times New Roman"/>
                <w:b w:val="false"/>
                <w:i w:val="false"/>
                <w:color w:val="000000"/>
                <w:sz w:val="20"/>
              </w:rPr>
              <w:t>
және өндіріске ендірудің жоқтығы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Патенттердің жоқтығы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Коммерцияландырылған жобалардың жоқтығы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Компания, ұйым және бизнес құрылымдардың</w:t>
            </w:r>
            <w:r>
              <w:br/>
            </w:r>
            <w:r>
              <w:rPr>
                <w:rFonts w:ascii="Times New Roman"/>
                <w:b w:val="false"/>
                <w:i w:val="false"/>
                <w:color w:val="000000"/>
                <w:sz w:val="20"/>
              </w:rPr>
              <w:t>
қаражаттары есебінен жүргізілген ғылыми-зерттеу</w:t>
            </w:r>
            <w:r>
              <w:br/>
            </w:r>
            <w:r>
              <w:rPr>
                <w:rFonts w:ascii="Times New Roman"/>
                <w:b w:val="false"/>
                <w:i w:val="false"/>
                <w:color w:val="000000"/>
                <w:sz w:val="20"/>
              </w:rPr>
              <w:t>
жұмыстарының жоқтығы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Соңғы 5 жылда нөлдік емес импакт-факторлы немесе</w:t>
            </w:r>
            <w:r>
              <w:br/>
            </w:r>
            <w:r>
              <w:rPr>
                <w:rFonts w:ascii="Times New Roman"/>
                <w:b w:val="false"/>
                <w:i w:val="false"/>
                <w:color w:val="000000"/>
                <w:sz w:val="20"/>
              </w:rPr>
              <w:t>
мақалалардың дәйектелу индексіне ие ғылыми</w:t>
            </w:r>
            <w:r>
              <w:br/>
            </w:r>
            <w:r>
              <w:rPr>
                <w:rFonts w:ascii="Times New Roman"/>
                <w:b w:val="false"/>
                <w:i w:val="false"/>
                <w:color w:val="000000"/>
                <w:sz w:val="20"/>
              </w:rPr>
              <w:t>
журналдарда жарияланымдары бар профессорлық-</w:t>
            </w:r>
            <w:r>
              <w:br/>
            </w:r>
            <w:r>
              <w:rPr>
                <w:rFonts w:ascii="Times New Roman"/>
                <w:b w:val="false"/>
                <w:i w:val="false"/>
                <w:color w:val="000000"/>
                <w:sz w:val="20"/>
              </w:rPr>
              <w:t>
оқытушылық құрамның және ғылыми қызметкерлердің</w:t>
            </w:r>
            <w:r>
              <w:br/>
            </w:r>
            <w:r>
              <w:rPr>
                <w:rFonts w:ascii="Times New Roman"/>
                <w:b w:val="false"/>
                <w:i w:val="false"/>
                <w:color w:val="000000"/>
                <w:sz w:val="20"/>
              </w:rPr>
              <w:t>
жоқтығы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ЖОО-ның шетелдік ғылыми және басқа да ұйымдармен</w:t>
            </w:r>
            <w:r>
              <w:br/>
            </w:r>
            <w:r>
              <w:rPr>
                <w:rFonts w:ascii="Times New Roman"/>
                <w:b w:val="false"/>
                <w:i w:val="false"/>
                <w:color w:val="000000"/>
                <w:sz w:val="20"/>
              </w:rPr>
              <w:t>
бірге орындалған ғылыми-зерттеу жұмыстарының жоқтығы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Мамандарды даярлау бейініне сәйкес кәсіптік</w:t>
            </w:r>
            <w:r>
              <w:br/>
            </w:r>
            <w:r>
              <w:rPr>
                <w:rFonts w:ascii="Times New Roman"/>
                <w:b w:val="false"/>
                <w:i w:val="false"/>
                <w:color w:val="000000"/>
                <w:sz w:val="20"/>
              </w:rPr>
              <w:t>
практиканы таңдау талаптарының сақталмауы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Соңғы 3 жылда мамандығы бойынша жұмысқа</w:t>
            </w:r>
            <w:r>
              <w:br/>
            </w:r>
            <w:r>
              <w:rPr>
                <w:rFonts w:ascii="Times New Roman"/>
                <w:b w:val="false"/>
                <w:i w:val="false"/>
                <w:color w:val="000000"/>
                <w:sz w:val="20"/>
              </w:rPr>
              <w:t>
орналасқан бітірушілер үлесінің 70 %-дан кем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Күндізгі оқу бөлімінің жалпы контингентінен</w:t>
            </w:r>
            <w:r>
              <w:br/>
            </w:r>
            <w:r>
              <w:rPr>
                <w:rFonts w:ascii="Times New Roman"/>
                <w:b w:val="false"/>
                <w:i w:val="false"/>
                <w:color w:val="000000"/>
                <w:sz w:val="20"/>
              </w:rPr>
              <w:t>
қашықтықтан оқыту технологиясы бойынша білім алатын</w:t>
            </w:r>
            <w:r>
              <w:br/>
            </w:r>
            <w:r>
              <w:rPr>
                <w:rFonts w:ascii="Times New Roman"/>
                <w:b w:val="false"/>
                <w:i w:val="false"/>
                <w:color w:val="000000"/>
                <w:sz w:val="20"/>
              </w:rPr>
              <w:t>
студенттер үлесінің 50 %-дан кем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емес </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Білім алушылар үшін тамақтану нысандарының</w:t>
            </w:r>
            <w:r>
              <w:br/>
            </w:r>
            <w:r>
              <w:rPr>
                <w:rFonts w:ascii="Times New Roman"/>
                <w:b w:val="false"/>
                <w:i w:val="false"/>
                <w:color w:val="000000"/>
                <w:sz w:val="20"/>
              </w:rPr>
              <w:t>
жоқтығы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Білім алушыларға көрсетілетін медициналық</w:t>
            </w:r>
            <w:r>
              <w:br/>
            </w:r>
            <w:r>
              <w:rPr>
                <w:rFonts w:ascii="Times New Roman"/>
                <w:b w:val="false"/>
                <w:i w:val="false"/>
                <w:color w:val="000000"/>
                <w:sz w:val="20"/>
              </w:rPr>
              <w:t>
қызметтің жоқтығы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Оқу сабақтарының ауысымдылығын ескере отырып,</w:t>
            </w:r>
            <w:r>
              <w:br/>
            </w:r>
            <w:r>
              <w:rPr>
                <w:rFonts w:ascii="Times New Roman"/>
                <w:b w:val="false"/>
                <w:i w:val="false"/>
                <w:color w:val="000000"/>
                <w:sz w:val="20"/>
              </w:rPr>
              <w:t>
келтірілген контингенттің бір студентіне арналған оқу</w:t>
            </w:r>
            <w:r>
              <w:br/>
            </w:r>
            <w:r>
              <w:rPr>
                <w:rFonts w:ascii="Times New Roman"/>
                <w:b w:val="false"/>
                <w:i w:val="false"/>
                <w:color w:val="000000"/>
                <w:sz w:val="20"/>
              </w:rPr>
              <w:t>
алаңдарының нормаға (6 ш.м. кем емес) сәйкес келмеуі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105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Білім беру қызметін лицензиялау кезінде</w:t>
            </w:r>
            <w:r>
              <w:br/>
            </w:r>
            <w:r>
              <w:rPr>
                <w:rFonts w:ascii="Times New Roman"/>
                <w:b w:val="false"/>
                <w:i w:val="false"/>
                <w:color w:val="000000"/>
                <w:sz w:val="20"/>
              </w:rPr>
              <w:t>
қойылатын біліктілік талаптарымен белгіленген бір</w:t>
            </w:r>
            <w:r>
              <w:br/>
            </w:r>
            <w:r>
              <w:rPr>
                <w:rFonts w:ascii="Times New Roman"/>
                <w:b w:val="false"/>
                <w:i w:val="false"/>
                <w:color w:val="000000"/>
                <w:sz w:val="20"/>
              </w:rPr>
              <w:t>
оқытушыға шаққанда жоғары оқу орындарындағы білім</w:t>
            </w:r>
            <w:r>
              <w:br/>
            </w:r>
            <w:r>
              <w:rPr>
                <w:rFonts w:ascii="Times New Roman"/>
                <w:b w:val="false"/>
                <w:i w:val="false"/>
                <w:color w:val="000000"/>
                <w:sz w:val="20"/>
              </w:rPr>
              <w:t>
алушылар контингентінің сәйкес келмеуі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Бұрынғы тексерулер нәтижелері (ауырлық дәрежесі төменде</w:t>
            </w:r>
            <w:r>
              <w:br/>
            </w:r>
            <w:r>
              <w:rPr>
                <w:rFonts w:ascii="Times New Roman"/>
                <w:b w:val="false"/>
                <w:i w:val="false"/>
                <w:color w:val="000000"/>
                <w:sz w:val="20"/>
              </w:rPr>
              <w:t>
тізбектелген талаптар сақталмаған кезде белгіленеді)</w:t>
            </w:r>
          </w:p>
        </w:tc>
      </w:tr>
      <w:tr>
        <w:trPr>
          <w:trHeight w:val="24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Жоғары оқу орны ректорының (құқық қорғау</w:t>
            </w:r>
            <w:r>
              <w:br/>
            </w:r>
            <w:r>
              <w:rPr>
                <w:rFonts w:ascii="Times New Roman"/>
                <w:b w:val="false"/>
                <w:i w:val="false"/>
                <w:color w:val="000000"/>
                <w:sz w:val="20"/>
              </w:rPr>
              <w:t>
органдарының, арнайы мемлекеттік органдардың және</w:t>
            </w:r>
            <w:r>
              <w:br/>
            </w:r>
            <w:r>
              <w:rPr>
                <w:rFonts w:ascii="Times New Roman"/>
                <w:b w:val="false"/>
                <w:i w:val="false"/>
                <w:color w:val="000000"/>
                <w:sz w:val="20"/>
              </w:rPr>
              <w:t>
қорғаныс саласындағы мемлекеттік органның оқу орны</w:t>
            </w:r>
            <w:r>
              <w:br/>
            </w:r>
            <w:r>
              <w:rPr>
                <w:rFonts w:ascii="Times New Roman"/>
                <w:b w:val="false"/>
                <w:i w:val="false"/>
                <w:color w:val="000000"/>
                <w:sz w:val="20"/>
              </w:rPr>
              <w:t>
басшысының) лауазымдық міндеттерін Жоғары және жоғары</w:t>
            </w:r>
            <w:r>
              <w:br/>
            </w:r>
            <w:r>
              <w:rPr>
                <w:rFonts w:ascii="Times New Roman"/>
                <w:b w:val="false"/>
                <w:i w:val="false"/>
                <w:color w:val="000000"/>
                <w:sz w:val="20"/>
              </w:rPr>
              <w:t>
оқу орнынан кейінгі білім беру ұйымдарының</w:t>
            </w:r>
            <w:r>
              <w:br/>
            </w:r>
            <w:r>
              <w:rPr>
                <w:rFonts w:ascii="Times New Roman"/>
                <w:b w:val="false"/>
                <w:i w:val="false"/>
                <w:color w:val="000000"/>
                <w:sz w:val="20"/>
              </w:rPr>
              <w:t>
ғылыми-педагогикалық қызметкерлері лауазымдарының</w:t>
            </w:r>
            <w:r>
              <w:br/>
            </w:r>
            <w:r>
              <w:rPr>
                <w:rFonts w:ascii="Times New Roman"/>
                <w:b w:val="false"/>
                <w:i w:val="false"/>
                <w:color w:val="000000"/>
                <w:sz w:val="20"/>
              </w:rPr>
              <w:t>
үлгілік біліктілік сипаттамаларына (тиісті</w:t>
            </w:r>
            <w:r>
              <w:br/>
            </w:r>
            <w:r>
              <w:rPr>
                <w:rFonts w:ascii="Times New Roman"/>
                <w:b w:val="false"/>
                <w:i w:val="false"/>
                <w:color w:val="000000"/>
                <w:sz w:val="20"/>
              </w:rPr>
              <w:t>
мемлекеттік орган бекітетін лауазымдар санаттарына</w:t>
            </w:r>
            <w:r>
              <w:br/>
            </w:r>
            <w:r>
              <w:rPr>
                <w:rFonts w:ascii="Times New Roman"/>
                <w:b w:val="false"/>
                <w:i w:val="false"/>
                <w:color w:val="000000"/>
                <w:sz w:val="20"/>
              </w:rPr>
              <w:t>
қойылатын біліктілік талаптарына) сәйкес орындауы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4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ЖОО ректорының (басшысының) сандық және</w:t>
            </w:r>
            <w:r>
              <w:br/>
            </w:r>
            <w:r>
              <w:rPr>
                <w:rFonts w:ascii="Times New Roman"/>
                <w:b w:val="false"/>
                <w:i w:val="false"/>
                <w:color w:val="000000"/>
                <w:sz w:val="20"/>
              </w:rPr>
              <w:t>
функционалдық бағыты бойынша орынбасарлары –</w:t>
            </w:r>
            <w:r>
              <w:br/>
            </w:r>
            <w:r>
              <w:rPr>
                <w:rFonts w:ascii="Times New Roman"/>
                <w:b w:val="false"/>
                <w:i w:val="false"/>
                <w:color w:val="000000"/>
                <w:sz w:val="20"/>
              </w:rPr>
              <w:t>
проректорлардың (басшының орынбасарларының)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4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Мемлекеттік ЖОО ректорының (басшысының) үш жылда</w:t>
            </w:r>
            <w:r>
              <w:br/>
            </w:r>
            <w:r>
              <w:rPr>
                <w:rFonts w:ascii="Times New Roman"/>
                <w:b w:val="false"/>
                <w:i w:val="false"/>
                <w:color w:val="000000"/>
                <w:sz w:val="20"/>
              </w:rPr>
              <w:t>
бір рет аттестаттаудан өтуі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4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Мемлекеттік емес ЖОО ректорының оның өкілеттіктер</w:t>
            </w:r>
            <w:r>
              <w:br/>
            </w:r>
            <w:r>
              <w:rPr>
                <w:rFonts w:ascii="Times New Roman"/>
                <w:b w:val="false"/>
                <w:i w:val="false"/>
                <w:color w:val="000000"/>
                <w:sz w:val="20"/>
              </w:rPr>
              <w:t>
шеңберін, тағайындалу (сайлау) және лауазымнан босату</w:t>
            </w:r>
            <w:r>
              <w:br/>
            </w:r>
            <w:r>
              <w:rPr>
                <w:rFonts w:ascii="Times New Roman"/>
                <w:b w:val="false"/>
                <w:i w:val="false"/>
                <w:color w:val="000000"/>
                <w:sz w:val="20"/>
              </w:rPr>
              <w:t>
тәртібін айқындайтын құрылтайшылардың жалпы</w:t>
            </w:r>
            <w:r>
              <w:br/>
            </w:r>
            <w:r>
              <w:rPr>
                <w:rFonts w:ascii="Times New Roman"/>
                <w:b w:val="false"/>
                <w:i w:val="false"/>
                <w:color w:val="000000"/>
                <w:sz w:val="20"/>
              </w:rPr>
              <w:t>
жиналысына есеп беруі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4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ЖОО-ларда алқалы басқару органдарының: Ғылыми,</w:t>
            </w:r>
            <w:r>
              <w:br/>
            </w:r>
            <w:r>
              <w:rPr>
                <w:rFonts w:ascii="Times New Roman"/>
                <w:b w:val="false"/>
                <w:i w:val="false"/>
                <w:color w:val="000000"/>
                <w:sz w:val="20"/>
              </w:rPr>
              <w:t>
Байқау немесе Қамқоршылық кеңестерінің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4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Білім беру ұйымының жарғысы мыналарды:</w:t>
            </w:r>
            <w:r>
              <w:br/>
            </w:r>
            <w:r>
              <w:rPr>
                <w:rFonts w:ascii="Times New Roman"/>
                <w:b w:val="false"/>
                <w:i w:val="false"/>
                <w:color w:val="000000"/>
                <w:sz w:val="20"/>
              </w:rPr>
              <w:t>
     1) іске асырылатын білім беретін оқу</w:t>
            </w:r>
            <w:r>
              <w:br/>
            </w:r>
            <w:r>
              <w:rPr>
                <w:rFonts w:ascii="Times New Roman"/>
                <w:b w:val="false"/>
                <w:i w:val="false"/>
                <w:color w:val="000000"/>
                <w:sz w:val="20"/>
              </w:rPr>
              <w:t>
бағдарламаларының тізбесін;</w:t>
            </w:r>
            <w:r>
              <w:br/>
            </w:r>
            <w:r>
              <w:rPr>
                <w:rFonts w:ascii="Times New Roman"/>
                <w:b w:val="false"/>
                <w:i w:val="false"/>
                <w:color w:val="000000"/>
                <w:sz w:val="20"/>
              </w:rPr>
              <w:t>
     2) білім беру ұйымдарына қабылдау тәртібін;</w:t>
            </w:r>
            <w:r>
              <w:br/>
            </w:r>
            <w:r>
              <w:rPr>
                <w:rFonts w:ascii="Times New Roman"/>
                <w:b w:val="false"/>
                <w:i w:val="false"/>
                <w:color w:val="000000"/>
                <w:sz w:val="20"/>
              </w:rPr>
              <w:t>
     3) білім беру процесін ұйымдастыру тәртібін</w:t>
            </w:r>
            <w:r>
              <w:br/>
            </w:r>
            <w:r>
              <w:rPr>
                <w:rFonts w:ascii="Times New Roman"/>
                <w:b w:val="false"/>
                <w:i w:val="false"/>
                <w:color w:val="000000"/>
                <w:sz w:val="20"/>
              </w:rPr>
              <w:t>
(оның ішінде оқыту және тәрбиелеу тілін (тілдерін),</w:t>
            </w:r>
            <w:r>
              <w:br/>
            </w:r>
            <w:r>
              <w:rPr>
                <w:rFonts w:ascii="Times New Roman"/>
                <w:b w:val="false"/>
                <w:i w:val="false"/>
                <w:color w:val="000000"/>
                <w:sz w:val="20"/>
              </w:rPr>
              <w:t>
білім алушылардың, тәрбиеленушілердің сабақ</w:t>
            </w:r>
            <w:r>
              <w:br/>
            </w:r>
            <w:r>
              <w:rPr>
                <w:rFonts w:ascii="Times New Roman"/>
                <w:b w:val="false"/>
                <w:i w:val="false"/>
                <w:color w:val="000000"/>
                <w:sz w:val="20"/>
              </w:rPr>
              <w:t>
режимін);</w:t>
            </w:r>
            <w:r>
              <w:br/>
            </w:r>
            <w:r>
              <w:rPr>
                <w:rFonts w:ascii="Times New Roman"/>
                <w:b w:val="false"/>
                <w:i w:val="false"/>
                <w:color w:val="000000"/>
                <w:sz w:val="20"/>
              </w:rPr>
              <w:t>
     4) білімдерді ағымдағы бақылау, білім алушыларды</w:t>
            </w:r>
            <w:r>
              <w:br/>
            </w:r>
            <w:r>
              <w:rPr>
                <w:rFonts w:ascii="Times New Roman"/>
                <w:b w:val="false"/>
                <w:i w:val="false"/>
                <w:color w:val="000000"/>
                <w:sz w:val="20"/>
              </w:rPr>
              <w:t>
аралық және қорытынды аттестаттау жүйесін, оларды</w:t>
            </w:r>
            <w:r>
              <w:br/>
            </w:r>
            <w:r>
              <w:rPr>
                <w:rFonts w:ascii="Times New Roman"/>
                <w:b w:val="false"/>
                <w:i w:val="false"/>
                <w:color w:val="000000"/>
                <w:sz w:val="20"/>
              </w:rPr>
              <w:t>
өткізудің нысандарын және тәртібін;</w:t>
            </w:r>
            <w:r>
              <w:br/>
            </w:r>
            <w:r>
              <w:rPr>
                <w:rFonts w:ascii="Times New Roman"/>
                <w:b w:val="false"/>
                <w:i w:val="false"/>
                <w:color w:val="000000"/>
                <w:sz w:val="20"/>
              </w:rPr>
              <w:t>
     5) білім алушыларды, тәрбиеленушілерді оқудан</w:t>
            </w:r>
            <w:r>
              <w:br/>
            </w:r>
            <w:r>
              <w:rPr>
                <w:rFonts w:ascii="Times New Roman"/>
                <w:b w:val="false"/>
                <w:i w:val="false"/>
                <w:color w:val="000000"/>
                <w:sz w:val="20"/>
              </w:rPr>
              <w:t>
шығару негіздерін және тәртібін;</w:t>
            </w:r>
            <w:r>
              <w:br/>
            </w:r>
            <w:r>
              <w:rPr>
                <w:rFonts w:ascii="Times New Roman"/>
                <w:b w:val="false"/>
                <w:i w:val="false"/>
                <w:color w:val="000000"/>
                <w:sz w:val="20"/>
              </w:rPr>
              <w:t>
     6) ақылы қызмет көрсетудің тізбесін және</w:t>
            </w:r>
            <w:r>
              <w:br/>
            </w:r>
            <w:r>
              <w:rPr>
                <w:rFonts w:ascii="Times New Roman"/>
                <w:b w:val="false"/>
                <w:i w:val="false"/>
                <w:color w:val="000000"/>
                <w:sz w:val="20"/>
              </w:rPr>
              <w:t>
тәртібін;</w:t>
            </w:r>
            <w:r>
              <w:br/>
            </w:r>
            <w:r>
              <w:rPr>
                <w:rFonts w:ascii="Times New Roman"/>
                <w:b w:val="false"/>
                <w:i w:val="false"/>
                <w:color w:val="000000"/>
                <w:sz w:val="20"/>
              </w:rPr>
              <w:t>
     7) білім беру ұйымының білім алушылармен,</w:t>
            </w:r>
            <w:r>
              <w:br/>
            </w:r>
            <w:r>
              <w:rPr>
                <w:rFonts w:ascii="Times New Roman"/>
                <w:b w:val="false"/>
                <w:i w:val="false"/>
                <w:color w:val="000000"/>
                <w:sz w:val="20"/>
              </w:rPr>
              <w:t>
тәрбиеленушілермен және (немесе) олардың</w:t>
            </w:r>
            <w:r>
              <w:br/>
            </w:r>
            <w:r>
              <w:rPr>
                <w:rFonts w:ascii="Times New Roman"/>
                <w:b w:val="false"/>
                <w:i w:val="false"/>
                <w:color w:val="000000"/>
                <w:sz w:val="20"/>
              </w:rPr>
              <w:t>
ата-аналарымен және өзге де заңды өкілдерімен</w:t>
            </w:r>
            <w:r>
              <w:br/>
            </w:r>
            <w:r>
              <w:rPr>
                <w:rFonts w:ascii="Times New Roman"/>
                <w:b w:val="false"/>
                <w:i w:val="false"/>
                <w:color w:val="000000"/>
                <w:sz w:val="20"/>
              </w:rPr>
              <w:t>
қатынастарын ресімдеу тәртібін қамтуға тиіс</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4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ЖОО-ның құрылымдық бөлімшелер туралы ережелерінің</w:t>
            </w:r>
            <w:r>
              <w:br/>
            </w:r>
            <w:r>
              <w:rPr>
                <w:rFonts w:ascii="Times New Roman"/>
                <w:b w:val="false"/>
                <w:i w:val="false"/>
                <w:color w:val="000000"/>
                <w:sz w:val="20"/>
              </w:rPr>
              <w:t>
болуы, онда олардың қызметінің негізгі бағыттары,</w:t>
            </w:r>
            <w:r>
              <w:br/>
            </w:r>
            <w:r>
              <w:rPr>
                <w:rFonts w:ascii="Times New Roman"/>
                <w:b w:val="false"/>
                <w:i w:val="false"/>
                <w:color w:val="000000"/>
                <w:sz w:val="20"/>
              </w:rPr>
              <w:t>
ЖОО-ны басқарудың ұйымдық құрылымында құрылымдық</w:t>
            </w:r>
            <w:r>
              <w:br/>
            </w:r>
            <w:r>
              <w:rPr>
                <w:rFonts w:ascii="Times New Roman"/>
                <w:b w:val="false"/>
                <w:i w:val="false"/>
                <w:color w:val="000000"/>
                <w:sz w:val="20"/>
              </w:rPr>
              <w:t>
бөлімшеге оның мәртебесін әкімшілік-құқықтық бекіту</w:t>
            </w:r>
            <w:r>
              <w:br/>
            </w:r>
            <w:r>
              <w:rPr>
                <w:rFonts w:ascii="Times New Roman"/>
                <w:b w:val="false"/>
                <w:i w:val="false"/>
                <w:color w:val="000000"/>
                <w:sz w:val="20"/>
              </w:rPr>
              <w:t>
бойынша талаптар айқындалады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4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ЖОО бекіткен қызметкерлердің (ЖОО-ның білім</w:t>
            </w:r>
            <w:r>
              <w:br/>
            </w:r>
            <w:r>
              <w:rPr>
                <w:rFonts w:ascii="Times New Roman"/>
                <w:b w:val="false"/>
                <w:i w:val="false"/>
                <w:color w:val="000000"/>
                <w:sz w:val="20"/>
              </w:rPr>
              <w:t>
саласындағы уәкілетті орган бекіткен педагог</w:t>
            </w:r>
            <w:r>
              <w:br/>
            </w:r>
            <w:r>
              <w:rPr>
                <w:rFonts w:ascii="Times New Roman"/>
                <w:b w:val="false"/>
                <w:i w:val="false"/>
                <w:color w:val="000000"/>
                <w:sz w:val="20"/>
              </w:rPr>
              <w:t>
қызметкерлер мен оларға теңестірген адамдар</w:t>
            </w:r>
            <w:r>
              <w:br/>
            </w:r>
            <w:r>
              <w:rPr>
                <w:rFonts w:ascii="Times New Roman"/>
                <w:b w:val="false"/>
                <w:i w:val="false"/>
                <w:color w:val="000000"/>
                <w:sz w:val="20"/>
              </w:rPr>
              <w:t>
лауазымдарының біліктілік сипаттамаларына сәйкес)</w:t>
            </w:r>
            <w:r>
              <w:br/>
            </w:r>
            <w:r>
              <w:rPr>
                <w:rFonts w:ascii="Times New Roman"/>
                <w:b w:val="false"/>
                <w:i w:val="false"/>
                <w:color w:val="000000"/>
                <w:sz w:val="20"/>
              </w:rPr>
              <w:t>
лауазымға тағайындалу және лауазымнан босатылу</w:t>
            </w:r>
            <w:r>
              <w:br/>
            </w:r>
            <w:r>
              <w:rPr>
                <w:rFonts w:ascii="Times New Roman"/>
                <w:b w:val="false"/>
                <w:i w:val="false"/>
                <w:color w:val="000000"/>
                <w:sz w:val="20"/>
              </w:rPr>
              <w:t>
тәртібі, құқықтары, міндеттері, өкілеттіктері мен</w:t>
            </w:r>
            <w:r>
              <w:br/>
            </w:r>
            <w:r>
              <w:rPr>
                <w:rFonts w:ascii="Times New Roman"/>
                <w:b w:val="false"/>
                <w:i w:val="false"/>
                <w:color w:val="000000"/>
                <w:sz w:val="20"/>
              </w:rPr>
              <w:t>
жауапкершіліктері айқындалатын лауазымдық</w:t>
            </w:r>
            <w:r>
              <w:br/>
            </w:r>
            <w:r>
              <w:rPr>
                <w:rFonts w:ascii="Times New Roman"/>
                <w:b w:val="false"/>
                <w:i w:val="false"/>
                <w:color w:val="000000"/>
                <w:sz w:val="20"/>
              </w:rPr>
              <w:t>
нұсқаулықтарының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емес </w:t>
            </w:r>
          </w:p>
        </w:tc>
      </w:tr>
      <w:tr>
        <w:trPr>
          <w:trHeight w:val="24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ЖОО-ның жыл сайын ректор бекітетін штаттық</w:t>
            </w:r>
            <w:r>
              <w:br/>
            </w:r>
            <w:r>
              <w:rPr>
                <w:rFonts w:ascii="Times New Roman"/>
                <w:b w:val="false"/>
                <w:i w:val="false"/>
                <w:color w:val="000000"/>
                <w:sz w:val="20"/>
              </w:rPr>
              <w:t>
кестесінің болуы. Құқық қорғау органдарының, арнайы</w:t>
            </w:r>
            <w:r>
              <w:br/>
            </w:r>
            <w:r>
              <w:rPr>
                <w:rFonts w:ascii="Times New Roman"/>
                <w:b w:val="false"/>
                <w:i w:val="false"/>
                <w:color w:val="000000"/>
                <w:sz w:val="20"/>
              </w:rPr>
              <w:t>
мемлекеттік органдардың және қорғаныс саласындағы</w:t>
            </w:r>
            <w:r>
              <w:br/>
            </w:r>
            <w:r>
              <w:rPr>
                <w:rFonts w:ascii="Times New Roman"/>
                <w:b w:val="false"/>
                <w:i w:val="false"/>
                <w:color w:val="000000"/>
                <w:sz w:val="20"/>
              </w:rPr>
              <w:t>
мемлекеттік органдардың штаттық кестесін тиісті</w:t>
            </w:r>
            <w:r>
              <w:br/>
            </w:r>
            <w:r>
              <w:rPr>
                <w:rFonts w:ascii="Times New Roman"/>
                <w:b w:val="false"/>
                <w:i w:val="false"/>
                <w:color w:val="000000"/>
                <w:sz w:val="20"/>
              </w:rPr>
              <w:t>
мемлекеттік орган айқындайды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4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Кафедра бейіні бойынша кемінде 10 штаттық</w:t>
            </w:r>
            <w:r>
              <w:br/>
            </w:r>
            <w:r>
              <w:rPr>
                <w:rFonts w:ascii="Times New Roman"/>
                <w:b w:val="false"/>
                <w:i w:val="false"/>
                <w:color w:val="000000"/>
                <w:sz w:val="20"/>
              </w:rPr>
              <w:t>
оқытушы болған жағдайда, тиісті мамандықтар бойынша</w:t>
            </w:r>
            <w:r>
              <w:br/>
            </w:r>
            <w:r>
              <w:rPr>
                <w:rFonts w:ascii="Times New Roman"/>
                <w:b w:val="false"/>
                <w:i w:val="false"/>
                <w:color w:val="000000"/>
                <w:sz w:val="20"/>
              </w:rPr>
              <w:t>
кафедраның болуы.</w:t>
            </w:r>
            <w:r>
              <w:br/>
            </w:r>
            <w:r>
              <w:rPr>
                <w:rFonts w:ascii="Times New Roman"/>
                <w:b w:val="false"/>
                <w:i w:val="false"/>
                <w:color w:val="000000"/>
                <w:sz w:val="20"/>
              </w:rPr>
              <w:t>
     Өнер, музыка және мәдениет, туризм мамандықтары</w:t>
            </w:r>
            <w:r>
              <w:br/>
            </w:r>
            <w:r>
              <w:rPr>
                <w:rFonts w:ascii="Times New Roman"/>
                <w:b w:val="false"/>
                <w:i w:val="false"/>
                <w:color w:val="000000"/>
                <w:sz w:val="20"/>
              </w:rPr>
              <w:t>
бойынша кадрлар даярлауды жүзеге асыратын кафедралар,</w:t>
            </w:r>
            <w:r>
              <w:br/>
            </w:r>
            <w:r>
              <w:rPr>
                <w:rFonts w:ascii="Times New Roman"/>
                <w:b w:val="false"/>
                <w:i w:val="false"/>
                <w:color w:val="000000"/>
                <w:sz w:val="20"/>
              </w:rPr>
              <w:t>
сондай-ақ медицина, дене тәрбиесі, сурет және сызу,</w:t>
            </w:r>
            <w:r>
              <w:br/>
            </w:r>
            <w:r>
              <w:rPr>
                <w:rFonts w:ascii="Times New Roman"/>
                <w:b w:val="false"/>
                <w:i w:val="false"/>
                <w:color w:val="000000"/>
                <w:sz w:val="20"/>
              </w:rPr>
              <w:t>
графика, шетел тілдері, қазақ тілі, орыс тілі (тілді</w:t>
            </w:r>
            <w:r>
              <w:br/>
            </w:r>
            <w:r>
              <w:rPr>
                <w:rFonts w:ascii="Times New Roman"/>
                <w:b w:val="false"/>
                <w:i w:val="false"/>
                <w:color w:val="000000"/>
                <w:sz w:val="20"/>
              </w:rPr>
              <w:t>
оқытпайтын ЖОО үшін) кафедралары жоғары білім берудің</w:t>
            </w:r>
            <w:r>
              <w:br/>
            </w:r>
            <w:r>
              <w:rPr>
                <w:rFonts w:ascii="Times New Roman"/>
                <w:b w:val="false"/>
                <w:i w:val="false"/>
                <w:color w:val="000000"/>
                <w:sz w:val="20"/>
              </w:rPr>
              <w:t>
штаттық оқытушылары аз болған жағдайда ұйымдастырылуы</w:t>
            </w:r>
            <w:r>
              <w:br/>
            </w:r>
            <w:r>
              <w:rPr>
                <w:rFonts w:ascii="Times New Roman"/>
                <w:b w:val="false"/>
                <w:i w:val="false"/>
                <w:color w:val="000000"/>
                <w:sz w:val="20"/>
              </w:rPr>
              <w:t>
мүмкін</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4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Оқу-әдістемелік, ғылыми-зерттеу, тәрбие қызметі</w:t>
            </w:r>
            <w:r>
              <w:br/>
            </w:r>
            <w:r>
              <w:rPr>
                <w:rFonts w:ascii="Times New Roman"/>
                <w:b w:val="false"/>
                <w:i w:val="false"/>
                <w:color w:val="000000"/>
                <w:sz w:val="20"/>
              </w:rPr>
              <w:t>
бойынша кафедра жұмысының жылдық жоспарының</w:t>
            </w:r>
            <w:r>
              <w:br/>
            </w:r>
            <w:r>
              <w:rPr>
                <w:rFonts w:ascii="Times New Roman"/>
                <w:b w:val="false"/>
                <w:i w:val="false"/>
                <w:color w:val="000000"/>
                <w:sz w:val="20"/>
              </w:rPr>
              <w:t>
(есебінің)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4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Күндізгі оқу нысаны бойынша білім алушылардың ең</w:t>
            </w:r>
            <w:r>
              <w:br/>
            </w:r>
            <w:r>
              <w:rPr>
                <w:rFonts w:ascii="Times New Roman"/>
                <w:b w:val="false"/>
                <w:i w:val="false"/>
                <w:color w:val="000000"/>
                <w:sz w:val="20"/>
              </w:rPr>
              <w:t>
аз контингенті:</w:t>
            </w:r>
            <w:r>
              <w:br/>
            </w:r>
            <w:r>
              <w:rPr>
                <w:rFonts w:ascii="Times New Roman"/>
                <w:b w:val="false"/>
                <w:i w:val="false"/>
                <w:color w:val="000000"/>
                <w:sz w:val="20"/>
              </w:rPr>
              <w:t>
     институттар мен оған теңестірілген жоғары оқу</w:t>
            </w:r>
            <w:r>
              <w:br/>
            </w:r>
            <w:r>
              <w:rPr>
                <w:rFonts w:ascii="Times New Roman"/>
                <w:b w:val="false"/>
                <w:i w:val="false"/>
                <w:color w:val="000000"/>
                <w:sz w:val="20"/>
              </w:rPr>
              <w:t>
орындарында (консерватория, жоғары мектеп, жоғары</w:t>
            </w:r>
            <w:r>
              <w:br/>
            </w:r>
            <w:r>
              <w:rPr>
                <w:rFonts w:ascii="Times New Roman"/>
                <w:b w:val="false"/>
                <w:i w:val="false"/>
                <w:color w:val="000000"/>
                <w:sz w:val="20"/>
              </w:rPr>
              <w:t>
училище) кемінде 960 адам;</w:t>
            </w:r>
            <w:r>
              <w:br/>
            </w:r>
            <w:r>
              <w:rPr>
                <w:rFonts w:ascii="Times New Roman"/>
                <w:b w:val="false"/>
                <w:i w:val="false"/>
                <w:color w:val="000000"/>
                <w:sz w:val="20"/>
              </w:rPr>
              <w:t xml:space="preserve">
     университеттер мен академияларда сәйкесінше кемінде 2100 және 700 адам болуы тиіс. Ерекшелікті күндізгі оқу нысаны бойынша білім алушылардың саны мемлекеттік тапсырыспен айқындалатын әскери және құқық қорғау органдарының жоғары оқу орындары құрайды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4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Ұлттық зерттеу, зерттеу университеттерінде оқыту</w:t>
            </w:r>
            <w:r>
              <w:br/>
            </w:r>
            <w:r>
              <w:rPr>
                <w:rFonts w:ascii="Times New Roman"/>
                <w:b w:val="false"/>
                <w:i w:val="false"/>
                <w:color w:val="000000"/>
                <w:sz w:val="20"/>
              </w:rPr>
              <w:t>
күндізгі нысанда ғана жүзеге асырылады.</w:t>
            </w:r>
            <w:r>
              <w:br/>
            </w:r>
            <w:r>
              <w:rPr>
                <w:rFonts w:ascii="Times New Roman"/>
                <w:b w:val="false"/>
                <w:i w:val="false"/>
                <w:color w:val="000000"/>
                <w:sz w:val="20"/>
              </w:rPr>
              <w:t>
     Институттар мен оларға теңестірілген жоғары оқу</w:t>
            </w:r>
            <w:r>
              <w:br/>
            </w:r>
            <w:r>
              <w:rPr>
                <w:rFonts w:ascii="Times New Roman"/>
                <w:b w:val="false"/>
                <w:i w:val="false"/>
                <w:color w:val="000000"/>
                <w:sz w:val="20"/>
              </w:rPr>
              <w:t>
орындары (консерватория, жоғары мектеп, жоғары</w:t>
            </w:r>
            <w:r>
              <w:br/>
            </w:r>
            <w:r>
              <w:rPr>
                <w:rFonts w:ascii="Times New Roman"/>
                <w:b w:val="false"/>
                <w:i w:val="false"/>
                <w:color w:val="000000"/>
                <w:sz w:val="20"/>
              </w:rPr>
              <w:t>
училище, құқық қорғау органының академиясы) күндізгі</w:t>
            </w:r>
            <w:r>
              <w:br/>
            </w:r>
            <w:r>
              <w:rPr>
                <w:rFonts w:ascii="Times New Roman"/>
                <w:b w:val="false"/>
                <w:i w:val="false"/>
                <w:color w:val="000000"/>
                <w:sz w:val="20"/>
              </w:rPr>
              <w:t>
оқу нысаны бойынша білім алушылардың тиісті</w:t>
            </w:r>
            <w:r>
              <w:br/>
            </w:r>
            <w:r>
              <w:rPr>
                <w:rFonts w:ascii="Times New Roman"/>
                <w:b w:val="false"/>
                <w:i w:val="false"/>
                <w:color w:val="000000"/>
                <w:sz w:val="20"/>
              </w:rPr>
              <w:t>
контингенті болғанда ғана сырттай оқу нысаны бойынша</w:t>
            </w:r>
            <w:r>
              <w:br/>
            </w:r>
            <w:r>
              <w:rPr>
                <w:rFonts w:ascii="Times New Roman"/>
                <w:b w:val="false"/>
                <w:i w:val="false"/>
                <w:color w:val="000000"/>
                <w:sz w:val="20"/>
              </w:rPr>
              <w:t>
кәсіптік оқу бағдарламаларын іске асыра алады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3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Құқық қорғау органдарын, арнайы мемлекеттік</w:t>
            </w:r>
            <w:r>
              <w:br/>
            </w:r>
            <w:r>
              <w:rPr>
                <w:rFonts w:ascii="Times New Roman"/>
                <w:b w:val="false"/>
                <w:i w:val="false"/>
                <w:color w:val="000000"/>
                <w:sz w:val="20"/>
              </w:rPr>
              <w:t>
органдар мен қорғаныс саласындағы мемлекеттік органды</w:t>
            </w:r>
            <w:r>
              <w:br/>
            </w:r>
            <w:r>
              <w:rPr>
                <w:rFonts w:ascii="Times New Roman"/>
                <w:b w:val="false"/>
                <w:i w:val="false"/>
                <w:color w:val="000000"/>
                <w:sz w:val="20"/>
              </w:rPr>
              <w:t>
қоспағанда, ЖОО-ның күндізгі және сырттай оқу</w:t>
            </w:r>
            <w:r>
              <w:br/>
            </w:r>
            <w:r>
              <w:rPr>
                <w:rFonts w:ascii="Times New Roman"/>
                <w:b w:val="false"/>
                <w:i w:val="false"/>
                <w:color w:val="000000"/>
                <w:sz w:val="20"/>
              </w:rPr>
              <w:t>
нысанындағы студенттерінің арақатынасы кемінде 4:1</w:t>
            </w:r>
            <w:r>
              <w:br/>
            </w:r>
            <w:r>
              <w:rPr>
                <w:rFonts w:ascii="Times New Roman"/>
                <w:b w:val="false"/>
                <w:i w:val="false"/>
                <w:color w:val="000000"/>
                <w:sz w:val="20"/>
              </w:rPr>
              <w:t>
болуы тиіс.</w:t>
            </w:r>
            <w:r>
              <w:br/>
            </w:r>
            <w:r>
              <w:rPr>
                <w:rFonts w:ascii="Times New Roman"/>
                <w:b w:val="false"/>
                <w:i w:val="false"/>
                <w:color w:val="000000"/>
                <w:sz w:val="20"/>
              </w:rPr>
              <w:t>
Бұл ретте білім алушылардың келтірілген контингенті</w:t>
            </w:r>
            <w:r>
              <w:br/>
            </w:r>
            <w:r>
              <w:rPr>
                <w:rFonts w:ascii="Times New Roman"/>
                <w:b w:val="false"/>
                <w:i w:val="false"/>
                <w:color w:val="000000"/>
                <w:sz w:val="20"/>
              </w:rPr>
              <w:t>
олардың күндізгі, кешкі және сырттай оқыту</w:t>
            </w:r>
            <w:r>
              <w:br/>
            </w:r>
            <w:r>
              <w:rPr>
                <w:rFonts w:ascii="Times New Roman"/>
                <w:b w:val="false"/>
                <w:i w:val="false"/>
                <w:color w:val="000000"/>
                <w:sz w:val="20"/>
              </w:rPr>
              <w:t>
нысандарындағы санына орай айқындалады. Күндізгі оқу</w:t>
            </w:r>
            <w:r>
              <w:br/>
            </w:r>
            <w:r>
              <w:rPr>
                <w:rFonts w:ascii="Times New Roman"/>
                <w:b w:val="false"/>
                <w:i w:val="false"/>
                <w:color w:val="000000"/>
                <w:sz w:val="20"/>
              </w:rPr>
              <w:t>
нысанының студенттері - 1,0, кешкі оқыту нысанының</w:t>
            </w:r>
            <w:r>
              <w:br/>
            </w:r>
            <w:r>
              <w:rPr>
                <w:rFonts w:ascii="Times New Roman"/>
                <w:b w:val="false"/>
                <w:i w:val="false"/>
                <w:color w:val="000000"/>
                <w:sz w:val="20"/>
              </w:rPr>
              <w:t>
студенттері – 0,5 және сыртқы оқу нысанының</w:t>
            </w:r>
            <w:r>
              <w:br/>
            </w:r>
            <w:r>
              <w:rPr>
                <w:rFonts w:ascii="Times New Roman"/>
                <w:b w:val="false"/>
                <w:i w:val="false"/>
                <w:color w:val="000000"/>
                <w:sz w:val="20"/>
              </w:rPr>
              <w:t>
студенттері 0,25 коэффициентімен есептеледі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55"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ЖОО-ның оқу-әдістемелік жұмысы:</w:t>
            </w:r>
            <w:r>
              <w:br/>
            </w:r>
            <w:r>
              <w:rPr>
                <w:rFonts w:ascii="Times New Roman"/>
                <w:b w:val="false"/>
                <w:i w:val="false"/>
                <w:color w:val="000000"/>
                <w:sz w:val="20"/>
              </w:rPr>
              <w:t>
     1) академиялық күнтізбе, жұмыстық оқу жоспарлары</w:t>
            </w:r>
            <w:r>
              <w:br/>
            </w:r>
            <w:r>
              <w:rPr>
                <w:rFonts w:ascii="Times New Roman"/>
                <w:b w:val="false"/>
                <w:i w:val="false"/>
                <w:color w:val="000000"/>
                <w:sz w:val="20"/>
              </w:rPr>
              <w:t>
мен бағдарламалар әзірлеуді, элективтік пәндер</w:t>
            </w:r>
            <w:r>
              <w:br/>
            </w:r>
            <w:r>
              <w:rPr>
                <w:rFonts w:ascii="Times New Roman"/>
                <w:b w:val="false"/>
                <w:i w:val="false"/>
                <w:color w:val="000000"/>
                <w:sz w:val="20"/>
              </w:rPr>
              <w:t>
каталогтарын, силлабустар, пәндер мен мамандықтардың</w:t>
            </w:r>
            <w:r>
              <w:br/>
            </w:r>
            <w:r>
              <w:rPr>
                <w:rFonts w:ascii="Times New Roman"/>
                <w:b w:val="false"/>
                <w:i w:val="false"/>
                <w:color w:val="000000"/>
                <w:sz w:val="20"/>
              </w:rPr>
              <w:t>
оқу-әдістемелік кешендерін әзірлеуді;</w:t>
            </w:r>
            <w:r>
              <w:br/>
            </w:r>
            <w:r>
              <w:rPr>
                <w:rFonts w:ascii="Times New Roman"/>
                <w:b w:val="false"/>
                <w:i w:val="false"/>
                <w:color w:val="000000"/>
                <w:sz w:val="20"/>
              </w:rPr>
              <w:t>
     2) оқу пәндерін оқулықтармен, оқу құралдарымен,</w:t>
            </w:r>
            <w:r>
              <w:br/>
            </w:r>
            <w:r>
              <w:rPr>
                <w:rFonts w:ascii="Times New Roman"/>
                <w:b w:val="false"/>
                <w:i w:val="false"/>
                <w:color w:val="000000"/>
                <w:sz w:val="20"/>
              </w:rPr>
              <w:t>
есептер жинағымен, кешенді тапсырмалармен,</w:t>
            </w:r>
            <w:r>
              <w:br/>
            </w:r>
            <w:r>
              <w:rPr>
                <w:rFonts w:ascii="Times New Roman"/>
                <w:b w:val="false"/>
                <w:i w:val="false"/>
                <w:color w:val="000000"/>
                <w:sz w:val="20"/>
              </w:rPr>
              <w:t>
зертханалық, бақылау, курстық жұмыстар бойынша</w:t>
            </w:r>
            <w:r>
              <w:br/>
            </w:r>
            <w:r>
              <w:rPr>
                <w:rFonts w:ascii="Times New Roman"/>
                <w:b w:val="false"/>
                <w:i w:val="false"/>
                <w:color w:val="000000"/>
                <w:sz w:val="20"/>
              </w:rPr>
              <w:t>
құралдармен, пәнді оқу бойынша әдістемелік</w:t>
            </w:r>
            <w:r>
              <w:br/>
            </w:r>
            <w:r>
              <w:rPr>
                <w:rFonts w:ascii="Times New Roman"/>
                <w:b w:val="false"/>
                <w:i w:val="false"/>
                <w:color w:val="000000"/>
                <w:sz w:val="20"/>
              </w:rPr>
              <w:t>
ұсынымдармен, сондай-ақ ағымдағы, межелік және</w:t>
            </w:r>
            <w:r>
              <w:br/>
            </w:r>
            <w:r>
              <w:rPr>
                <w:rFonts w:ascii="Times New Roman"/>
                <w:b w:val="false"/>
                <w:i w:val="false"/>
                <w:color w:val="000000"/>
                <w:sz w:val="20"/>
              </w:rPr>
              <w:t>
қорытынды білім бақылауы, барлық оқу нысандары</w:t>
            </w:r>
            <w:r>
              <w:br/>
            </w:r>
            <w:r>
              <w:rPr>
                <w:rFonts w:ascii="Times New Roman"/>
                <w:b w:val="false"/>
                <w:i w:val="false"/>
                <w:color w:val="000000"/>
                <w:sz w:val="20"/>
              </w:rPr>
              <w:t>
бойынша білім алушыларды қорытынды аттестаттау</w:t>
            </w:r>
            <w:r>
              <w:br/>
            </w:r>
            <w:r>
              <w:rPr>
                <w:rFonts w:ascii="Times New Roman"/>
                <w:b w:val="false"/>
                <w:i w:val="false"/>
                <w:color w:val="000000"/>
                <w:sz w:val="20"/>
              </w:rPr>
              <w:t>
материалдарымен оқу-әдістемелік қамтамасыз етуді;</w:t>
            </w:r>
            <w:r>
              <w:br/>
            </w:r>
            <w:r>
              <w:rPr>
                <w:rFonts w:ascii="Times New Roman"/>
                <w:b w:val="false"/>
                <w:i w:val="false"/>
                <w:color w:val="000000"/>
                <w:sz w:val="20"/>
              </w:rPr>
              <w:t>
     3) кәсіптік практикалардың барлық түрлерінің</w:t>
            </w:r>
            <w:r>
              <w:br/>
            </w:r>
            <w:r>
              <w:rPr>
                <w:rFonts w:ascii="Times New Roman"/>
                <w:b w:val="false"/>
                <w:i w:val="false"/>
                <w:color w:val="000000"/>
                <w:sz w:val="20"/>
              </w:rPr>
              <w:t>
бағдарламаларын, сондай-ақ дипломдық жұмыстарды</w:t>
            </w:r>
            <w:r>
              <w:br/>
            </w:r>
            <w:r>
              <w:rPr>
                <w:rFonts w:ascii="Times New Roman"/>
                <w:b w:val="false"/>
                <w:i w:val="false"/>
                <w:color w:val="000000"/>
                <w:sz w:val="20"/>
              </w:rPr>
              <w:t>
(жобаларды) жазу бойынша әдістемелік құралдар</w:t>
            </w:r>
            <w:r>
              <w:br/>
            </w:r>
            <w:r>
              <w:rPr>
                <w:rFonts w:ascii="Times New Roman"/>
                <w:b w:val="false"/>
                <w:i w:val="false"/>
                <w:color w:val="000000"/>
                <w:sz w:val="20"/>
              </w:rPr>
              <w:t>
әзірлеуді;</w:t>
            </w:r>
            <w:r>
              <w:br/>
            </w:r>
            <w:r>
              <w:rPr>
                <w:rFonts w:ascii="Times New Roman"/>
                <w:b w:val="false"/>
                <w:i w:val="false"/>
                <w:color w:val="000000"/>
                <w:sz w:val="20"/>
              </w:rPr>
              <w:t>
     4) білім алушылардың оқу материалын меңгеруін</w:t>
            </w:r>
            <w:r>
              <w:br/>
            </w:r>
            <w:r>
              <w:rPr>
                <w:rFonts w:ascii="Times New Roman"/>
                <w:b w:val="false"/>
                <w:i w:val="false"/>
                <w:color w:val="000000"/>
                <w:sz w:val="20"/>
              </w:rPr>
              <w:t>
арттыратын заманауи білім технологиялары мен оқыту</w:t>
            </w:r>
            <w:r>
              <w:br/>
            </w:r>
            <w:r>
              <w:rPr>
                <w:rFonts w:ascii="Times New Roman"/>
                <w:b w:val="false"/>
                <w:i w:val="false"/>
                <w:color w:val="000000"/>
                <w:sz w:val="20"/>
              </w:rPr>
              <w:t>
әдістерін әзірлеуді;</w:t>
            </w:r>
            <w:r>
              <w:br/>
            </w:r>
            <w:r>
              <w:rPr>
                <w:rFonts w:ascii="Times New Roman"/>
                <w:b w:val="false"/>
                <w:i w:val="false"/>
                <w:color w:val="000000"/>
                <w:sz w:val="20"/>
              </w:rPr>
              <w:t>
     5) ізденіске, талдауға және қызмет нәтижелерін</w:t>
            </w:r>
            <w:r>
              <w:br/>
            </w:r>
            <w:r>
              <w:rPr>
                <w:rFonts w:ascii="Times New Roman"/>
                <w:b w:val="false"/>
                <w:i w:val="false"/>
                <w:color w:val="000000"/>
                <w:sz w:val="20"/>
              </w:rPr>
              <w:t>
қалыптастыруға қабілеттілігін дамытуға бағытталған</w:t>
            </w:r>
            <w:r>
              <w:br/>
            </w:r>
            <w:r>
              <w:rPr>
                <w:rFonts w:ascii="Times New Roman"/>
                <w:b w:val="false"/>
                <w:i w:val="false"/>
                <w:color w:val="000000"/>
                <w:sz w:val="20"/>
              </w:rPr>
              <w:t>
студенттердің өзіндік жұмысын оқу-әдістемелік</w:t>
            </w:r>
            <w:r>
              <w:br/>
            </w:r>
            <w:r>
              <w:rPr>
                <w:rFonts w:ascii="Times New Roman"/>
                <w:b w:val="false"/>
                <w:i w:val="false"/>
                <w:color w:val="000000"/>
                <w:sz w:val="20"/>
              </w:rPr>
              <w:t>
қамтамасыз етуді;</w:t>
            </w:r>
            <w:r>
              <w:br/>
            </w:r>
            <w:r>
              <w:rPr>
                <w:rFonts w:ascii="Times New Roman"/>
                <w:b w:val="false"/>
                <w:i w:val="false"/>
                <w:color w:val="000000"/>
                <w:sz w:val="20"/>
              </w:rPr>
              <w:t>
     6) оқытушылар мен мамандардың біліктілігін</w:t>
            </w:r>
            <w:r>
              <w:br/>
            </w:r>
            <w:r>
              <w:rPr>
                <w:rFonts w:ascii="Times New Roman"/>
                <w:b w:val="false"/>
                <w:i w:val="false"/>
                <w:color w:val="000000"/>
                <w:sz w:val="20"/>
              </w:rPr>
              <w:t>
арттыру және қайта даярлау бағдарламаларын әзірлеуді</w:t>
            </w:r>
            <w:r>
              <w:br/>
            </w:r>
            <w:r>
              <w:rPr>
                <w:rFonts w:ascii="Times New Roman"/>
                <w:b w:val="false"/>
                <w:i w:val="false"/>
                <w:color w:val="000000"/>
                <w:sz w:val="20"/>
              </w:rPr>
              <w:t>
қамтиды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55"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Оқыту технологияларын білім беру саласындағы</w:t>
            </w:r>
            <w:r>
              <w:br/>
            </w:r>
            <w:r>
              <w:rPr>
                <w:rFonts w:ascii="Times New Roman"/>
                <w:b w:val="false"/>
                <w:i w:val="false"/>
                <w:color w:val="000000"/>
                <w:sz w:val="20"/>
              </w:rPr>
              <w:t>
уәкілетті органмен келісу арқылы дербес анықтайтын</w:t>
            </w:r>
            <w:r>
              <w:br/>
            </w:r>
            <w:r>
              <w:rPr>
                <w:rFonts w:ascii="Times New Roman"/>
                <w:b w:val="false"/>
                <w:i w:val="false"/>
                <w:color w:val="000000"/>
                <w:sz w:val="20"/>
              </w:rPr>
              <w:t>
құқық қорғау органдарын, арнайы мемлекеттік</w:t>
            </w:r>
            <w:r>
              <w:br/>
            </w:r>
            <w:r>
              <w:rPr>
                <w:rFonts w:ascii="Times New Roman"/>
                <w:b w:val="false"/>
                <w:i w:val="false"/>
                <w:color w:val="000000"/>
                <w:sz w:val="20"/>
              </w:rPr>
              <w:t>
органдарды және қорғаныс саласындағы мемлекеттік</w:t>
            </w:r>
            <w:r>
              <w:br/>
            </w:r>
            <w:r>
              <w:rPr>
                <w:rFonts w:ascii="Times New Roman"/>
                <w:b w:val="false"/>
                <w:i w:val="false"/>
                <w:color w:val="000000"/>
                <w:sz w:val="20"/>
              </w:rPr>
              <w:t>
органды қоспағанда, ЖОО оқу-әдістемелік қызметтің</w:t>
            </w:r>
            <w:r>
              <w:br/>
            </w:r>
            <w:r>
              <w:rPr>
                <w:rFonts w:ascii="Times New Roman"/>
                <w:b w:val="false"/>
                <w:i w:val="false"/>
                <w:color w:val="000000"/>
                <w:sz w:val="20"/>
              </w:rPr>
              <w:t>
мазмұнын, ұйымдастыру тәсілін және құрылымын</w:t>
            </w:r>
            <w:r>
              <w:br/>
            </w:r>
            <w:r>
              <w:rPr>
                <w:rFonts w:ascii="Times New Roman"/>
                <w:b w:val="false"/>
                <w:i w:val="false"/>
                <w:color w:val="000000"/>
                <w:sz w:val="20"/>
              </w:rPr>
              <w:t>
жоспарлауды кредиттік оқыту технологиясы негізінде</w:t>
            </w:r>
            <w:r>
              <w:br/>
            </w:r>
            <w:r>
              <w:rPr>
                <w:rFonts w:ascii="Times New Roman"/>
                <w:b w:val="false"/>
                <w:i w:val="false"/>
                <w:color w:val="000000"/>
                <w:sz w:val="20"/>
              </w:rPr>
              <w:t>
айқындайды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55"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Оқу қызметін академиялық күнтізбе, оқу</w:t>
            </w:r>
            <w:r>
              <w:br/>
            </w:r>
            <w:r>
              <w:rPr>
                <w:rFonts w:ascii="Times New Roman"/>
                <w:b w:val="false"/>
                <w:i w:val="false"/>
                <w:color w:val="000000"/>
                <w:sz w:val="20"/>
              </w:rPr>
              <w:t>
сабақтарының кестесі негізінде ұйымдастыру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55"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Ұлттық зерттеу және зерттеу университеттерінде</w:t>
            </w:r>
            <w:r>
              <w:br/>
            </w:r>
            <w:r>
              <w:rPr>
                <w:rFonts w:ascii="Times New Roman"/>
                <w:b w:val="false"/>
                <w:i w:val="false"/>
                <w:color w:val="000000"/>
                <w:sz w:val="20"/>
              </w:rPr>
              <w:t>
уәкілетті органның ұсынысы бойынша Қазақстан</w:t>
            </w:r>
            <w:r>
              <w:br/>
            </w:r>
            <w:r>
              <w:rPr>
                <w:rFonts w:ascii="Times New Roman"/>
                <w:b w:val="false"/>
                <w:i w:val="false"/>
                <w:color w:val="000000"/>
                <w:sz w:val="20"/>
              </w:rPr>
              <w:t>
Республикасының Үкіметі бекіткен даму</w:t>
            </w:r>
            <w:r>
              <w:br/>
            </w:r>
            <w:r>
              <w:rPr>
                <w:rFonts w:ascii="Times New Roman"/>
                <w:b w:val="false"/>
                <w:i w:val="false"/>
                <w:color w:val="000000"/>
                <w:sz w:val="20"/>
              </w:rPr>
              <w:t>
бағдарламаларының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55"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Ұлттық зерттеу және зерттеу университеттерінде</w:t>
            </w:r>
            <w:r>
              <w:br/>
            </w:r>
            <w:r>
              <w:rPr>
                <w:rFonts w:ascii="Times New Roman"/>
                <w:b w:val="false"/>
                <w:i w:val="false"/>
                <w:color w:val="000000"/>
                <w:sz w:val="20"/>
              </w:rPr>
              <w:t>
Қазақстан Республикасы экономикасының салаларын</w:t>
            </w:r>
            <w:r>
              <w:br/>
            </w:r>
            <w:r>
              <w:rPr>
                <w:rFonts w:ascii="Times New Roman"/>
                <w:b w:val="false"/>
                <w:i w:val="false"/>
                <w:color w:val="000000"/>
                <w:sz w:val="20"/>
              </w:rPr>
              <w:t>
дамытудың басым бағыттары бойынша іргелі және</w:t>
            </w:r>
            <w:r>
              <w:br/>
            </w:r>
            <w:r>
              <w:rPr>
                <w:rFonts w:ascii="Times New Roman"/>
                <w:b w:val="false"/>
                <w:i w:val="false"/>
                <w:color w:val="000000"/>
                <w:sz w:val="20"/>
              </w:rPr>
              <w:t>
қолданбалы зерттеулерге негізделген білім беру</w:t>
            </w:r>
            <w:r>
              <w:br/>
            </w:r>
            <w:r>
              <w:rPr>
                <w:rFonts w:ascii="Times New Roman"/>
                <w:b w:val="false"/>
                <w:i w:val="false"/>
                <w:color w:val="000000"/>
                <w:sz w:val="20"/>
              </w:rPr>
              <w:t>
бағдарламаларының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55"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Бекітілген академиялық күнтізбенің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55"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Мамандықтардың бекітілген оқу жұмыс</w:t>
            </w:r>
            <w:r>
              <w:br/>
            </w:r>
            <w:r>
              <w:rPr>
                <w:rFonts w:ascii="Times New Roman"/>
                <w:b w:val="false"/>
                <w:i w:val="false"/>
                <w:color w:val="000000"/>
                <w:sz w:val="20"/>
              </w:rPr>
              <w:t>
жоспарларының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55"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Профессорлық-оқытушылық құрамның (ПОҚ)</w:t>
            </w:r>
            <w:r>
              <w:br/>
            </w:r>
            <w:r>
              <w:rPr>
                <w:rFonts w:ascii="Times New Roman"/>
                <w:b w:val="false"/>
                <w:i w:val="false"/>
                <w:color w:val="000000"/>
                <w:sz w:val="20"/>
              </w:rPr>
              <w:t>
бекітілген оқу жүктемесінің, оқытушылардың жеке</w:t>
            </w:r>
            <w:r>
              <w:br/>
            </w:r>
            <w:r>
              <w:rPr>
                <w:rFonts w:ascii="Times New Roman"/>
                <w:b w:val="false"/>
                <w:i w:val="false"/>
                <w:color w:val="000000"/>
                <w:sz w:val="20"/>
              </w:rPr>
              <w:t>
жоспарларының, педагогикалық жүктеме сағаттарының</w:t>
            </w:r>
            <w:r>
              <w:br/>
            </w:r>
            <w:r>
              <w:rPr>
                <w:rFonts w:ascii="Times New Roman"/>
                <w:b w:val="false"/>
                <w:i w:val="false"/>
                <w:color w:val="000000"/>
                <w:sz w:val="20"/>
              </w:rPr>
              <w:t>
кафедралық есебінің, ПОҚ педагогикалық жүктемесі</w:t>
            </w:r>
            <w:r>
              <w:br/>
            </w:r>
            <w:r>
              <w:rPr>
                <w:rFonts w:ascii="Times New Roman"/>
                <w:b w:val="false"/>
                <w:i w:val="false"/>
                <w:color w:val="000000"/>
                <w:sz w:val="20"/>
              </w:rPr>
              <w:t>
журналының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емес </w:t>
            </w:r>
          </w:p>
        </w:tc>
      </w:tr>
      <w:tr>
        <w:trPr>
          <w:trHeight w:val="255"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Бекітілген штаттық кестенің болуы (базалық</w:t>
            </w:r>
            <w:r>
              <w:br/>
            </w:r>
            <w:r>
              <w:rPr>
                <w:rFonts w:ascii="Times New Roman"/>
                <w:b w:val="false"/>
                <w:i w:val="false"/>
                <w:color w:val="000000"/>
                <w:sz w:val="20"/>
              </w:rPr>
              <w:t>
білімін, ғылыми дәрежесі мен ғылыми (құрметті)</w:t>
            </w:r>
            <w:r>
              <w:br/>
            </w:r>
            <w:r>
              <w:rPr>
                <w:rFonts w:ascii="Times New Roman"/>
                <w:b w:val="false"/>
                <w:i w:val="false"/>
                <w:color w:val="000000"/>
                <w:sz w:val="20"/>
              </w:rPr>
              <w:t>
атағын, ПОҚ ғылыми мамандықтарының шифрын, оқытылатын</w:t>
            </w:r>
            <w:r>
              <w:br/>
            </w:r>
            <w:r>
              <w:rPr>
                <w:rFonts w:ascii="Times New Roman"/>
                <w:b w:val="false"/>
                <w:i w:val="false"/>
                <w:color w:val="000000"/>
                <w:sz w:val="20"/>
              </w:rPr>
              <w:t>
пәннің мамандандырылуын көрсете отырып, мамандықтар</w:t>
            </w:r>
            <w:r>
              <w:br/>
            </w:r>
            <w:r>
              <w:rPr>
                <w:rFonts w:ascii="Times New Roman"/>
                <w:b w:val="false"/>
                <w:i w:val="false"/>
                <w:color w:val="000000"/>
                <w:sz w:val="20"/>
              </w:rPr>
              <w:t>
бөлінісінде ПОК туралы мәлімет)</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55"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Оқытушылардың жеке істерінің болуы (кадрлар</w:t>
            </w:r>
            <w:r>
              <w:br/>
            </w:r>
            <w:r>
              <w:rPr>
                <w:rFonts w:ascii="Times New Roman"/>
                <w:b w:val="false"/>
                <w:i w:val="false"/>
                <w:color w:val="000000"/>
                <w:sz w:val="20"/>
              </w:rPr>
              <w:t>
есебі бойынша жеке парақ, өтініш, жеке еңбек шарты</w:t>
            </w:r>
            <w:r>
              <w:br/>
            </w:r>
            <w:r>
              <w:rPr>
                <w:rFonts w:ascii="Times New Roman"/>
                <w:b w:val="false"/>
                <w:i w:val="false"/>
                <w:color w:val="000000"/>
                <w:sz w:val="20"/>
              </w:rPr>
              <w:t>
(келісімшарт), білімі туралы, ғылыми дәреже</w:t>
            </w:r>
            <w:r>
              <w:br/>
            </w:r>
            <w:r>
              <w:rPr>
                <w:rFonts w:ascii="Times New Roman"/>
                <w:b w:val="false"/>
                <w:i w:val="false"/>
                <w:color w:val="000000"/>
                <w:sz w:val="20"/>
              </w:rPr>
              <w:t>
және/немесе ғылыми (құрметті) атақтың берілуі туралы</w:t>
            </w:r>
            <w:r>
              <w:br/>
            </w:r>
            <w:r>
              <w:rPr>
                <w:rFonts w:ascii="Times New Roman"/>
                <w:b w:val="false"/>
                <w:i w:val="false"/>
                <w:color w:val="000000"/>
                <w:sz w:val="20"/>
              </w:rPr>
              <w:t>
дипломдардың куәландырылған көшірмелері; жұмысқа</w:t>
            </w:r>
            <w:r>
              <w:br/>
            </w:r>
            <w:r>
              <w:rPr>
                <w:rFonts w:ascii="Times New Roman"/>
                <w:b w:val="false"/>
                <w:i w:val="false"/>
                <w:color w:val="000000"/>
                <w:sz w:val="20"/>
              </w:rPr>
              <w:t>
қабылдау туралы бұйрықтың көшірмесі, бос лауазымға</w:t>
            </w:r>
            <w:r>
              <w:br/>
            </w:r>
            <w:r>
              <w:rPr>
                <w:rFonts w:ascii="Times New Roman"/>
                <w:b w:val="false"/>
                <w:i w:val="false"/>
                <w:color w:val="000000"/>
                <w:sz w:val="20"/>
              </w:rPr>
              <w:t>
орналасу конкурсынан өту туралы ғылыми кеңес</w:t>
            </w:r>
            <w:r>
              <w:br/>
            </w:r>
            <w:r>
              <w:rPr>
                <w:rFonts w:ascii="Times New Roman"/>
                <w:b w:val="false"/>
                <w:i w:val="false"/>
                <w:color w:val="000000"/>
                <w:sz w:val="20"/>
              </w:rPr>
              <w:t>
отырысының хаттамасынан үзінді, еңбек кітапшасы)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55"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Оқу жұмысының негізгі түрлерінің болуы:</w:t>
            </w:r>
            <w:r>
              <w:br/>
            </w:r>
            <w:r>
              <w:rPr>
                <w:rFonts w:ascii="Times New Roman"/>
                <w:b w:val="false"/>
                <w:i w:val="false"/>
                <w:color w:val="000000"/>
                <w:sz w:val="20"/>
              </w:rPr>
              <w:t>
дәрістер, практикалық (семинарлар), зертханалық,</w:t>
            </w:r>
            <w:r>
              <w:br/>
            </w:r>
            <w:r>
              <w:rPr>
                <w:rFonts w:ascii="Times New Roman"/>
                <w:b w:val="false"/>
                <w:i w:val="false"/>
                <w:color w:val="000000"/>
                <w:sz w:val="20"/>
              </w:rPr>
              <w:t>
студиялық сабақтар, студенттің өзіндік жұмысы,</w:t>
            </w:r>
            <w:r>
              <w:br/>
            </w:r>
            <w:r>
              <w:rPr>
                <w:rFonts w:ascii="Times New Roman"/>
                <w:b w:val="false"/>
                <w:i w:val="false"/>
                <w:color w:val="000000"/>
                <w:sz w:val="20"/>
              </w:rPr>
              <w:t>
курстық, есептік-графикалық жұмыстар, кәсіптік</w:t>
            </w:r>
            <w:r>
              <w:br/>
            </w:r>
            <w:r>
              <w:rPr>
                <w:rFonts w:ascii="Times New Roman"/>
                <w:b w:val="false"/>
                <w:i w:val="false"/>
                <w:color w:val="000000"/>
                <w:sz w:val="20"/>
              </w:rPr>
              <w:t>
практикалардың барлық түрлері, қорытынды</w:t>
            </w:r>
            <w:r>
              <w:br/>
            </w:r>
            <w:r>
              <w:rPr>
                <w:rFonts w:ascii="Times New Roman"/>
                <w:b w:val="false"/>
                <w:i w:val="false"/>
                <w:color w:val="000000"/>
                <w:sz w:val="20"/>
              </w:rPr>
              <w:t>
аттестаттауға дайындық және одан өту.</w:t>
            </w:r>
            <w:r>
              <w:br/>
            </w:r>
            <w:r>
              <w:rPr>
                <w:rFonts w:ascii="Times New Roman"/>
                <w:b w:val="false"/>
                <w:i w:val="false"/>
                <w:color w:val="000000"/>
                <w:sz w:val="20"/>
              </w:rPr>
              <w:t>
     Бұл ретте дәрістер мен семинарлар, практикалық,</w:t>
            </w:r>
            <w:r>
              <w:br/>
            </w:r>
            <w:r>
              <w:rPr>
                <w:rFonts w:ascii="Times New Roman"/>
                <w:b w:val="false"/>
                <w:i w:val="false"/>
                <w:color w:val="000000"/>
                <w:sz w:val="20"/>
              </w:rPr>
              <w:t>
студиялық және зертханалық сабақтар арасындағы кредит</w:t>
            </w:r>
            <w:r>
              <w:br/>
            </w:r>
            <w:r>
              <w:rPr>
                <w:rFonts w:ascii="Times New Roman"/>
                <w:b w:val="false"/>
                <w:i w:val="false"/>
                <w:color w:val="000000"/>
                <w:sz w:val="20"/>
              </w:rPr>
              <w:t>
көлемінің арақатынасын ЖОО үлгілік оқу жоспарына</w:t>
            </w:r>
            <w:r>
              <w:br/>
            </w:r>
            <w:r>
              <w:rPr>
                <w:rFonts w:ascii="Times New Roman"/>
                <w:b w:val="false"/>
                <w:i w:val="false"/>
                <w:color w:val="000000"/>
                <w:sz w:val="20"/>
              </w:rPr>
              <w:t>
сәйкес анықтайды.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55"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Дәріс сабақтарын өткізуді, студенттердің</w:t>
            </w:r>
            <w:r>
              <w:br/>
            </w:r>
            <w:r>
              <w:rPr>
                <w:rFonts w:ascii="Times New Roman"/>
                <w:b w:val="false"/>
                <w:i w:val="false"/>
                <w:color w:val="000000"/>
                <w:sz w:val="20"/>
              </w:rPr>
              <w:t>
дипломдық жұмыстарына (жобаларына), ғылыми-зерттеу</w:t>
            </w:r>
            <w:r>
              <w:br/>
            </w:r>
            <w:r>
              <w:rPr>
                <w:rFonts w:ascii="Times New Roman"/>
                <w:b w:val="false"/>
                <w:i w:val="false"/>
                <w:color w:val="000000"/>
                <w:sz w:val="20"/>
              </w:rPr>
              <w:t>
жұмыстарына жетекшілікті профессор, доцент, аға</w:t>
            </w:r>
            <w:r>
              <w:br/>
            </w:r>
            <w:r>
              <w:rPr>
                <w:rFonts w:ascii="Times New Roman"/>
                <w:b w:val="false"/>
                <w:i w:val="false"/>
                <w:color w:val="000000"/>
                <w:sz w:val="20"/>
              </w:rPr>
              <w:t>
оқытушы лауазымдарын атқаратын оқытушылардың жүзеге</w:t>
            </w:r>
            <w:r>
              <w:br/>
            </w:r>
            <w:r>
              <w:rPr>
                <w:rFonts w:ascii="Times New Roman"/>
                <w:b w:val="false"/>
                <w:i w:val="false"/>
                <w:color w:val="000000"/>
                <w:sz w:val="20"/>
              </w:rPr>
              <w:t>
асыруы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55"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Жоғары білім берудің білім бағдарламалары пәндердің үш циклын қамтиды: жалпы білім беретін пәндер циклы, базалық пәндер циклы және бейінделген пәндер циклы, сондай-ақ қосымша оқыту түрлері және қорытынды аттестаттау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55"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Білім алушылардың кәсіптік практикасы, оқу және ғылыми тағылымдамасы, ғылыми-зерттеу және эксперименттік-зерттеу жұмыстары академиялық күнтізбеге сәйкес жүргізіледі.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55"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ЖОО әзірлейтін кәсіптік практика бағдарламасының мазмұны мен базасы мамандық бейініне (білім беру бағдарламасына) сәйкес келуі тиіс</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55"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ЖОО (құқық қорғау органдарының, арнайы мемлекеттік органдардың және қорғаныс саласындағы мемлекеттік органның ЖОО-ларынан басқа) оқу жылы басталғанға дейін 1 айдан кешіктірмей, кәсіптік практиканы ұйымдастыру бойынша үлгілік шарттың нысанына сәйкес практика базаларымен тиісті шарттар жасайды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ЖОО басшысының мерзімі, базасы мен жетекшісі көрсетілген кәсіптік практиканың барлық түрлеріне жолдау туралы бұйрықтарының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ЖОО-дағы офис тіркеуші жұмысының мынадай</w:t>
            </w:r>
            <w:r>
              <w:br/>
            </w:r>
            <w:r>
              <w:rPr>
                <w:rFonts w:ascii="Times New Roman"/>
                <w:b w:val="false"/>
                <w:i w:val="false"/>
                <w:color w:val="000000"/>
                <w:sz w:val="20"/>
              </w:rPr>
              <w:t>
функцияларға сәйкес болуы:</w:t>
            </w:r>
            <w:r>
              <w:br/>
            </w:r>
            <w:r>
              <w:rPr>
                <w:rFonts w:ascii="Times New Roman"/>
                <w:b w:val="false"/>
                <w:i w:val="false"/>
                <w:color w:val="000000"/>
                <w:sz w:val="20"/>
              </w:rPr>
              <w:t>
     1) білім алушыларды оқу пәндеріне тіркеу;</w:t>
            </w:r>
            <w:r>
              <w:br/>
            </w:r>
            <w:r>
              <w:rPr>
                <w:rFonts w:ascii="Times New Roman"/>
                <w:b w:val="false"/>
                <w:i w:val="false"/>
                <w:color w:val="000000"/>
                <w:sz w:val="20"/>
              </w:rPr>
              <w:t>
     2) академиялық топтар мен лектер құру;</w:t>
            </w:r>
            <w:r>
              <w:br/>
            </w:r>
            <w:r>
              <w:rPr>
                <w:rFonts w:ascii="Times New Roman"/>
                <w:b w:val="false"/>
                <w:i w:val="false"/>
                <w:color w:val="000000"/>
                <w:sz w:val="20"/>
              </w:rPr>
              <w:t>
     3) білім алушылардың жеке оқу жоспарларын</w:t>
            </w:r>
            <w:r>
              <w:br/>
            </w:r>
            <w:r>
              <w:rPr>
                <w:rFonts w:ascii="Times New Roman"/>
                <w:b w:val="false"/>
                <w:i w:val="false"/>
                <w:color w:val="000000"/>
                <w:sz w:val="20"/>
              </w:rPr>
              <w:t>
белгіленген тәртіппен тіркеу;</w:t>
            </w:r>
            <w:r>
              <w:br/>
            </w:r>
            <w:r>
              <w:rPr>
                <w:rFonts w:ascii="Times New Roman"/>
                <w:b w:val="false"/>
                <w:i w:val="false"/>
                <w:color w:val="000000"/>
                <w:sz w:val="20"/>
              </w:rPr>
              <w:t>
     4) білім алушыларды аралық және қорытынды</w:t>
            </w:r>
            <w:r>
              <w:br/>
            </w:r>
            <w:r>
              <w:rPr>
                <w:rFonts w:ascii="Times New Roman"/>
                <w:b w:val="false"/>
                <w:i w:val="false"/>
                <w:color w:val="000000"/>
                <w:sz w:val="20"/>
              </w:rPr>
              <w:t>
аттестаттауды ұйымдастыру және өткізу;</w:t>
            </w:r>
            <w:r>
              <w:br/>
            </w:r>
            <w:r>
              <w:rPr>
                <w:rFonts w:ascii="Times New Roman"/>
                <w:b w:val="false"/>
                <w:i w:val="false"/>
                <w:color w:val="000000"/>
                <w:sz w:val="20"/>
              </w:rPr>
              <w:t>
     5) білім алушылардың академиялық рейтингін</w:t>
            </w:r>
            <w:r>
              <w:br/>
            </w:r>
            <w:r>
              <w:rPr>
                <w:rFonts w:ascii="Times New Roman"/>
                <w:b w:val="false"/>
                <w:i w:val="false"/>
                <w:color w:val="000000"/>
                <w:sz w:val="20"/>
              </w:rPr>
              <w:t>
есептеуді жүзеге асыру;</w:t>
            </w:r>
            <w:r>
              <w:br/>
            </w:r>
            <w:r>
              <w:rPr>
                <w:rFonts w:ascii="Times New Roman"/>
                <w:b w:val="false"/>
                <w:i w:val="false"/>
                <w:color w:val="000000"/>
                <w:sz w:val="20"/>
              </w:rPr>
              <w:t>
     6) оқытудың барлық кезеңі ішінде және бүкіл</w:t>
            </w:r>
            <w:r>
              <w:br/>
            </w:r>
            <w:r>
              <w:rPr>
                <w:rFonts w:ascii="Times New Roman"/>
                <w:b w:val="false"/>
                <w:i w:val="false"/>
                <w:color w:val="000000"/>
                <w:sz w:val="20"/>
              </w:rPr>
              <w:t>
оқыту кезеңінде білім алушылардың игерген кредиттерін</w:t>
            </w:r>
            <w:r>
              <w:br/>
            </w:r>
            <w:r>
              <w:rPr>
                <w:rFonts w:ascii="Times New Roman"/>
                <w:b w:val="false"/>
                <w:i w:val="false"/>
                <w:color w:val="000000"/>
                <w:sz w:val="20"/>
              </w:rPr>
              <w:t>
есепке алуды жүргізу;</w:t>
            </w:r>
            <w:r>
              <w:br/>
            </w:r>
            <w:r>
              <w:rPr>
                <w:rFonts w:ascii="Times New Roman"/>
                <w:b w:val="false"/>
                <w:i w:val="false"/>
                <w:color w:val="000000"/>
                <w:sz w:val="20"/>
              </w:rPr>
              <w:t>
     7) білім алушылардың транскриптін жазып беру;</w:t>
            </w:r>
            <w:r>
              <w:br/>
            </w:r>
            <w:r>
              <w:rPr>
                <w:rFonts w:ascii="Times New Roman"/>
                <w:b w:val="false"/>
                <w:i w:val="false"/>
                <w:color w:val="000000"/>
                <w:sz w:val="20"/>
              </w:rPr>
              <w:t>
     8) академиялық ұтқырлықты ұйымдастыру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ЖОО-ларда оқу процесі мен ғылыми-зерттеу қызметін қамтамасыз ету мақсатында оқу және мамандандырылған зертханалардың болуы (зертханалардың жабдығы заманауи және бакалаврлар, магистрлер мен PhD докторлар даярлау бағдарламаларына барабар болуы тиіс)</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Тәрбие жұмысы бойынша кешенді жоспардың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ЖОО білім алушыларының білімін бақылау мен бағалаудың Жоғары және жоғары оқу орнынан кейінгі білім беру қызметінің үлгілік қағидаларының талаптарына сәйкестігі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Профессорлық-оқытушылық құрамның негізгі жұмыс уақытында ғылыми-зерттеу жұмыстарын (ҒЗЖ) орындауының жеке жұмыс жоспарларына сәйкестігі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ЖОО-ның ҒЗЖ-ның келесі талаптарға сәйкестігі:</w:t>
            </w:r>
            <w:r>
              <w:br/>
            </w:r>
            <w:r>
              <w:rPr>
                <w:rFonts w:ascii="Times New Roman"/>
                <w:b w:val="false"/>
                <w:i w:val="false"/>
                <w:color w:val="000000"/>
                <w:sz w:val="20"/>
              </w:rPr>
              <w:t>
     1) іргелі, ізденгіштік, қолданбалы, ғылыми-зерттеу, тәжірибелік-конструкторлық жұмыстар мен инновациялық қызметтер атқару;</w:t>
            </w:r>
            <w:r>
              <w:br/>
            </w:r>
            <w:r>
              <w:rPr>
                <w:rFonts w:ascii="Times New Roman"/>
                <w:b w:val="false"/>
                <w:i w:val="false"/>
                <w:color w:val="000000"/>
                <w:sz w:val="20"/>
              </w:rPr>
              <w:t>
     2) ғылыми-педагогикалық қызметкерлер мен білім алушылардың ғылыми зерттеулері мен шығармашылық қызметтері арқылы жаңа білімдер алу;</w:t>
            </w:r>
            <w:r>
              <w:br/>
            </w:r>
            <w:r>
              <w:rPr>
                <w:rFonts w:ascii="Times New Roman"/>
                <w:b w:val="false"/>
                <w:i w:val="false"/>
                <w:color w:val="000000"/>
                <w:sz w:val="20"/>
              </w:rPr>
              <w:t>
     3) жоғары білімді дамытудың теориялық және әдіснамалық негіздерін зерттеу және әзірлеу;</w:t>
            </w:r>
            <w:r>
              <w:br/>
            </w:r>
            <w:r>
              <w:rPr>
                <w:rFonts w:ascii="Times New Roman"/>
                <w:b w:val="false"/>
                <w:i w:val="false"/>
                <w:color w:val="000000"/>
                <w:sz w:val="20"/>
              </w:rPr>
              <w:t>
     4) ЖОО-ның оқу процесіне оқытудың инновациялық технологияларын әзірлеу және енгізу;</w:t>
            </w:r>
            <w:r>
              <w:br/>
            </w:r>
            <w:r>
              <w:rPr>
                <w:rFonts w:ascii="Times New Roman"/>
                <w:b w:val="false"/>
                <w:i w:val="false"/>
                <w:color w:val="000000"/>
                <w:sz w:val="20"/>
              </w:rPr>
              <w:t>
     5) ғылыми-зерттеулер нәтижелерін оқу процесіне және өндіріске енгізу;</w:t>
            </w:r>
            <w:r>
              <w:br/>
            </w:r>
            <w:r>
              <w:rPr>
                <w:rFonts w:ascii="Times New Roman"/>
                <w:b w:val="false"/>
                <w:i w:val="false"/>
                <w:color w:val="000000"/>
                <w:sz w:val="20"/>
              </w:rPr>
              <w:t>
     6) өз ғылыми мектептерін қалыптастыруды және дамытуды, ғылыми-педагогикалық қызметкерлер мен білім алушыларды ҒЗЖ-ға тарту;</w:t>
            </w:r>
            <w:r>
              <w:br/>
            </w:r>
            <w:r>
              <w:rPr>
                <w:rFonts w:ascii="Times New Roman"/>
                <w:b w:val="false"/>
                <w:i w:val="false"/>
                <w:color w:val="000000"/>
                <w:sz w:val="20"/>
              </w:rPr>
              <w:t>
     7) ғылыми әзірлемелерді коммерцияландыру және ғылымды көп қажет ететін және бәсекеге қабілетті техника мен технологиялар трансферті;</w:t>
            </w:r>
            <w:r>
              <w:br/>
            </w:r>
            <w:r>
              <w:rPr>
                <w:rFonts w:ascii="Times New Roman"/>
                <w:b w:val="false"/>
                <w:i w:val="false"/>
                <w:color w:val="000000"/>
                <w:sz w:val="20"/>
              </w:rPr>
              <w:t>
     8) зерттеушілер мен әзірлеушілердің зияткерлік меншіктері мен авторлық құқықтарын қорғау;</w:t>
            </w:r>
            <w:r>
              <w:br/>
            </w:r>
            <w:r>
              <w:rPr>
                <w:rFonts w:ascii="Times New Roman"/>
                <w:b w:val="false"/>
                <w:i w:val="false"/>
                <w:color w:val="000000"/>
                <w:sz w:val="20"/>
              </w:rPr>
              <w:t>
     9) тартылған қаражат пен инновациялық қызметті пайдалану есебінен зерттеулер мен әзірлемелердің қаржылық негіздерін кеңейту;</w:t>
            </w:r>
            <w:r>
              <w:br/>
            </w:r>
            <w:r>
              <w:rPr>
                <w:rFonts w:ascii="Times New Roman"/>
                <w:b w:val="false"/>
                <w:i w:val="false"/>
                <w:color w:val="000000"/>
                <w:sz w:val="20"/>
              </w:rPr>
              <w:t>
     10) білім алушылардың ҒЗЖ-сын ұйымдастыру және жетекшілік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Білім алушыларды республикалық бюджет, басқа бюджеттер, бюджеттен тыс қаржыландыру көздері есебінен орындалатын ғылыми-зерттеу және жобалық-құрастырушылық жұмыстарға қатысуға тарту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Перспективалық және ағымдағы ҒЗЖ жоспарларының, есептілік нысандарының болуы, ЖОО ҒЗЖ тізілімін жүргізуі, ғылыми-зерттеу қызметтерінің қорытындылары (профессорлық-оқытушылық құрамның монографиялары, ғылыми жарияланымдарының жинақтары)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Халықаралық білім беру бағдарламалары мен жобаларын іске асыру, бірлескен ғылыми-зерттеу қызметін жүзеге асыру, ғылыми-практикалық семинарлар мен конференциялар ұйымдастыру, оқытушылық кадрлармен алмасу және студенттік ұтқырлықты дамыту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ЖОО ректоры бекіткен ғылыми кеңестің шешімі негізінде магистранттың (докторанттың) ғылыми жетекшісін және магистранттың (докторанттың) зерттеу тақырыбын бекіту туралы бұйрықтың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емес </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Оқытушылар мен мамандардың біліктілігін арттыру және қайта даярлау бағдарламаларының болуы (біліктілікті арттыру жоспарлары, біліктілікті арттыру туралы есептер және біліктілікті арттыру курстарынан өткендігі туралы сертификат)</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емес </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ҒЗЖ-ның перспективалық, жылдық жоспарларының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емес </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ҒЗЖ-ның күнтізбелік жоспарда көзделген аралық және қорытынды есептерінің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емес </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Өнертабыстар, патенттер бойынша растаушы құжаттардың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ҒЗЖ-ны орындау бойынша шығыстар сметасының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емес </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Ғылыми-зерттеу және тәжірибелік-конструкторлық жұмыстарды орындауға келісім-шарттардың (шарттардың)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емес </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Мамандықтарға сәйкес практика базаларымен практика бағдарламаларының, шарттардың және оларға студенттерді бекіту туралы бұйрықтардың болуы (практикадан өткендігі туралы жазбаша пікірлер, практика туралы есептер; практика нысаны бойынша күнделіктер)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Бір студентке шаққанда оқу алаңы нормасының сәйкестігі (6 м</w:t>
            </w:r>
            <w:r>
              <w:rPr>
                <w:rFonts w:ascii="Times New Roman"/>
                <w:b w:val="false"/>
                <w:i w:val="false"/>
                <w:color w:val="000000"/>
                <w:vertAlign w:val="superscript"/>
              </w:rPr>
              <w:t>2</w:t>
            </w:r>
            <w:r>
              <w:rPr>
                <w:rFonts w:ascii="Times New Roman"/>
                <w:b w:val="false"/>
                <w:i w:val="false"/>
                <w:color w:val="000000"/>
                <w:sz w:val="20"/>
              </w:rPr>
              <w:t xml:space="preserve"> кем емес)</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Бір студентке шаққанда спорт залдарының жалпы алаңының сәйкестігі (олардың жанындағы қосалқы ғимараттарды, сондай-ақ бассейндер мен жеңіл атлетикалық манеждерді есепке алмағанда) (1,0 м</w:t>
            </w:r>
            <w:r>
              <w:rPr>
                <w:rFonts w:ascii="Times New Roman"/>
                <w:b w:val="false"/>
                <w:i w:val="false"/>
                <w:color w:val="000000"/>
                <w:vertAlign w:val="superscript"/>
              </w:rPr>
              <w:t>2</w:t>
            </w:r>
            <w:r>
              <w:rPr>
                <w:rFonts w:ascii="Times New Roman"/>
                <w:b w:val="false"/>
                <w:i w:val="false"/>
                <w:color w:val="000000"/>
                <w:sz w:val="20"/>
              </w:rPr>
              <w:t xml:space="preserve"> кем емес)</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ЖОО-ның веб-сайты мен білім порталының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ЖОО-лардың білім беру қызметіне арналған шығыстары мамандар даярлаудың бағыттары, оқыту нысандары (күндізгі, кешкі, сырттай), тиісті нормативтік құжаттардағы білім беруге арналған шығыстарды айқындайтын ақшалар және заттай нормалар бөлінісінде студенттер контингентіне қарай айқындалады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Ескіру дәрежесін ескере отырып, әрбір даярлық бейіні (мамандық) бойынша негізгі оқу әдебиеті қорының болуы (ЖОО кітапханаларында жиынтық есеп кітаптарының, түгендеу кітаптарының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Электронды анықтамалық-библиографиялық каталогтың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Басқа кітапханалық және ғылыми қорлармен, оның ішінде республикалық жоғары оқу орны аралық электрондық кітапханамен жасалған шарттардың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Пәнді оқытудың модульді жүйесі негізінде әзірленген, Ұлттық біліктілік шегіне және кәсіптік стандарттарға сәйкес бакалавриаттың, магистратураның, докторантураның білім беру бағдарламаларының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Әрбір оқу пәнінің көлемі кемінде 2 немесе 3 кредитпен бағаланады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Бакалавриаттың, магистратураның және докторантураның оқу жоспарларында пәндерді кодтаудың бірыңғай жүйесінің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Дене тәрбиесін, тілдерді қоспағанда, атауы қайталанбайтын оқу пәндерінің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Магистранттар мен докторанттардың кәсіптік практикаларының барлық түрлерін, курстық жұмыстарын (жобаларын), ғылыми-зерттеу (эксперименталды-зерттеу) жұмыстарын қоспағанда, аяқтау кезінде қорытынды бақылауды емтихан нысанында тапсыратын бакалавриаттың, магистратураның және докторантураның бір академиялық кезеңінде әрбiр оқу пәнінің меңгерілуі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Бакалавриаттың, магистратураның және докторантураның мамандықтары үшін академиялық кезеңнің (семестр) ұзақтығы 15 апта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Аралық аттестаттаудың ұзақтығы студенттер үшін кемінде 1 апта, магистранттарға кемінде 2 апта, докторанттарға кемінде 1 апта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Аралық аттестаттау кезінде пән бойынша қорытынды бағалауда ағымдағы үлгерім бағасының үлесі 60 %-дан, ал қорытынды бақылау бағасының үлесі 30 %-дан кем болмауы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Оқу жылы бойы кемінде 2 рет демалыс жоспарлау соңғы курстан өзге курстардағы студенттер үшін кемінде 7 апта, магистранттарға кемінде 7 апта, докторанттарға кемінде 5 апта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Бітіруші курсты қоспағанда, бакалавриат, магистратура және докторантура үшін ұзақтығы кемінде 6 апта жазғы семестрді жоспарлау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ЖОО-ның қаладан тыс жерлерден келген студенттерді, магистранттарды, докторанттарды жатақханамен қамтамасыз етуі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(бакалавриат)</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«Бакалавр» академиялық дәрежесін бере отырып, Өнер» (теориялық оқудың 160-180 кредитіне дейін), Әскери іс және қауіпсіздік (170-190 кредитіне дейін), Ветеринария (160 кредитіне дейін), Денсаулық сақтау және әлеуметтік қамсыздандыру (медицина) (190-224 кредитіне дейін) топтары бойынша мамандықтарды қоспағанда, маманның теориялық оқу бойынша кемінде 129 кредитті, кәсіптік практиканың кемінде 6 кредитін, дипломдық жұмысты (жобаны) дайындау, жазу және қорғаудың кемінде екі кредитін және мамандық бойынша мемлекеттік емтиханға дайындық пен тапсырудың кемінде 1 кредитін міндетті түрде игеруі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Білім беру бағдарламалары мен оқу жоспарларында мемлекеттік және орыс тілдері, дене шынықтыру, еңбекті қорғау пәндерінің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Жалпы білім беретін пәндер (ЖБП) циклінің мазмұны үлгілік оқу жоспарындағы пәндердің жалпы көлемінің 25 %-ын немесе 33 кредитті құрайды және мынадай пәндерден тұрады: қазақстан тарихы, философия, қазақ (орыс) тілі, шет тілі, информатика, экология және тұрақты даму, саясаттану, әлеуметтану, экономикалық теория негіздері, құқық негіздері, өмір қауіпсіздігі негіздері және дене шынықтыру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Дене шынықтыру пәндерін оқытудың қосымша түрлері шеңберінде жүргізу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Базалық пәндер (БП) циклінің мазмұны үлгілік оқу жоспарындағы пәндердің жалпы көлемінің 50 %-ын немесе 64 кредитті құрауы, оның ішінде міндетті компонент пәндеріне – 20 кредит және таңдау компоненті пәндеріне – 44 кредит</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БП циклінің міндетті компонентінде әрбіреуі кемінде 2 кредит көлемінде «Кәсіби қазақ (орыс) тілі» және «Кәсіби бағытталған шет тілі» пәндерінің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Бейіндеуші пәндер циклінің мазмұны үлгілік оқу жоспарындағы пәндердің жалпы көлемінің 25%-ын немесе 32 кредитті құрауы, оның ішінде міндетті компонент пәндеріне – 5 кредит және таңдау компоненті пәндеріне – 27 кредит</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Циклдер мен пәндер атауларының, жалпы еңбек сыйымдылығының жоғары білімнің білім беру бағдарламасының құрылымына сәйкестігі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Таңдау компонентіндегі барлық пәндердің тізбесін қамтитын студенттердің таңдауына бірнеше білім траекториясы бар Элективті пәндер каталогының (ЭПК)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ЭПК-де әр оқу пәнінің пререквизиттері мен постреквизиттерінің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ҮОЖ және ЭПК негізінде әрбір оқу жылына жасалған студенттің жеке оқу жоспарының (ЖОЖ)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Ғылыми кеңестің шешімі негізінде білім беру ұйымының басшысы бекіткен мамандықтың ҮОЖ және ЖОЖ негізінде жасалған оқу жұмыс жоспарының (ОЖЖ)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Сабақ кестесінің ОЖЖ-ға сәйкес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Оқу мазмұнын, көлемін, ұсынылатын әдебиетті анықтайтын мамандықтың үлгілік оқу жоспарының міндетті компоненттегі пәндердің үлгілік оқу бағдарламаларының (ҮОБ)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ЖОО-ның барлық пәндер бойынша әзірлеген оқу жұмыс бағдарламаларының, силлабустардың (студенттерге арналған пән бағдарламалары)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Жалпы оқу сабақтарының кестесіне енбейтін, жеке график бойынша оқытушының жетекшілігімен орындалатын студенттің өзіндік жұмысының (ОСӨЖ) жүргізілуі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Бакалавриат бойынша мамандық пен пәндердің оқу-әдістемелік кешендерінің (МОӘК) (ПОӘК)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Әрбір студенттің оқудың барлық кезеңінде анықтамалық-жолсілтегіштермен (оқулықтармен, оқу құралдарымен, оқу пәндері бойынша әдістемелік құралдармен және әзірлемелермен, өзіндік жұмыс бойынша белсенді үлестірмелі материалдармен және нұсқаулықтармен, электронды оқулықтармен, желілік білім беру ресурстарына қолжетімділікпен) қамтамасыз етілуі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Оқу жылының ұзақтығы 36 аптадан кем болмауы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Кәсіптік практиканың барлық түрінің жалпы көлемі 6 кредиттен кем болмауы. «Білім» мамандықтары тобы бойынша кәсіптік практика көлемі 6 кредиттен 20 кредитке дейін, «Техникалық ғылым және технологиялар» мамандықтары тобы бойынша 6 кредиттен 15 кредитке дейін</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Бір академиялық кезең ішінде күндізгі оқу нысанындағы студенттің 18-22 кредитті, сырттай оқу нысанындағы студенттің 9-12 кредитті, кешкі оқыту нысанындағы студенттің 12-15 кредитті игеруі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Жоғары оқу орнында санитарлық талаптарға сай келетін, оқытудың нысандары бойынша оқу сабақтарын екіден артық емес ауысымда өткізуге қажетті аудиториялық қордың негізгі көлемінің және қосымша бөлмелердің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Тіл және тілдік пәндер бойынша оқу сабақтарын өткізу үшін лингафон кабинеттері мен оған ұқсас жабдықтардың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Оқу сабақтарын, студенттердің өзіндік жұмысын интерактивті нысанда ұйымдастыруға мүмкіндік беретін соңғы үлгідегі компьютерлік сыныптардың, интерактивті тақталардың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Түрлі тапсырмалармен (виртуальды зертханаларды қосқанда), бағдарламалық қамтыммен қамтамасыз етілген заманауи оқу-зертханалық жабдықтардың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ЖОО-ның әр студентті мамандығының бейініне сәйкес кәсіптік практикалар базасымен қамтамасыз етуі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Жоғары оқу орнының кадрлық құрамының Білім беру қызметін лицензиялау кезінде қойылатын біліктілік талаптарына сәйкестігі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Кітапхана қоры мен электронды және магнитті тасымалдағыштардағы оқу әдебиеттерімен қамтамасыз етудің Білім беру қызметін лицензиялау кезінде қойылатын біліктілік талаптарына сәйкестігі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ЖОО-да студенттердің ғылыми-зерттеу жұмыстары (СҒЗЖ) жүйелерін жаппай ұйымдастыру іс-шараларының жоспарлануы және өткізілуі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СҒЗЖ-ға ЖОО профессорларының, доценттерінің, оқытушыларының жетекшілік етуі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беру (магистратура)</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Мамандардарға «магистр» академиялық дәрежесін бере отырып, олардың ғылыми және педагогикалық бағыт бойынша 2 жыл нормативтік оқу мерзімімен 59-дан кем емес кредитті, оның ішінде теориялық оқытудың кемінде 42 кредитін, практиканың кемінде 6 кредитін, ғылыми-зерттеу жұмысының кемінде 7 кредитін міндетті түрде меңгеруі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Мамандардарға «магистр» академиялық дәрежесін бере отырып, олардың бейіндік дайындық бойынша кемінде 28 кредитті (оқу мерзімі 1 жыл) және кемінде 48 кредитті (оқу мерзімі 1,5 жыл), оның ішінде тиісінше теориялық оқытудың кемінде 18 және 36 кредитін, практиканың кемінде 2 және 4 кредитін, эксперименталды-зерттеу жұмысының кемінде 4 және 4 кредитін міндетті түрде меңгеруі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Бизнес ортасы үшін мамандар даярлау кезінде білім беру саласындағы уәкілетті орган бекіткен MBA кәсіптік білім беру бағдарламаларының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Магистратурада оқу үшін алдыңғы білім беру деңгейінде игерілген пререквизиттердің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 Ғылыми және педагогикалық бағыттағы магистратурада базалық циклінің көлемі үлгілік оқу жоспары пәндерінің жалпы көлемінің 48 %-ын құрауы, оның ішінде міндетті компонент пәндеріне – 40 %, таңдау компоненті пәндеріне – 60 %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 Бейіндік бағыттағы магистратурада БП циклінің көлемі үлгілік оқу жоспары пәндерінің жалпы көлемінің 44 %-ын (оқу мерзімі 1 жыл) және 28 %-ын (оқу мерзімі 1,5 жыл) құрауы, оның ішінде міндетті компонент пәндеріне – 62 % және 50 %, таңдау компоненті пәндеріне тиісінше 38 % және 50 %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 Ғылыми және педагогикалық бағыттағы магистратурада бейіндеуші пәндер циклінің көлемі үлгілік оқу жоспары пәндерінің жалпы көлемінің 52 %-ын құрауы, оның ішінде міндетті компонент пәндеріне – 9 % және таңдау компоненті пәндеріне – 91 %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 Бейіндік бағыттағы магистратурада бейіндеуші пәндер циклінің көлемі үлгілік оқу жоспары пәндерінің жалпы көлемінің 56 %-ын (оқу мерзімі 1 жыл) және 72 %-ын (оқу мерзімі 1,5 жыл) құрауы, оның ішінде міндетті компонент пәндеріне – 10 % және 12 %, тиісінше таңдау компоненті пәндеріне – 90 % және 88 %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 Магистратурада МОӘК-нің және ПОӘК-нің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2.106 Пәндер атауының және қызмет түрлерінің, кредит көлемдерінің ғылыми және педагогикалық бағыттағы магистратураның білім беру бағдарламасының мазмұнына сәйкестігі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2.107 Пәндер атауының және қызмет түрлерінің, кредит көлемдерінің бейіндік бағыттағы магистратураның білім беру бағдарламасының мазмұнына сәйкестігі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 Бейіндік магистратураны және педагогикалық бейіндегі бағдарламаларды қосымша меңгерген педагогикалық қызметке жіберілген магистранттың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 Магистранттар үшін баламалы таңдау мүмкіндігімен таңдау компонентінің барлық пәндерінің тізбесін қамтитын элективті пәндер каталогының (ЭПК)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емес </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 Магистратура бойынша ЭПК-де әр оқу пәнінің пререквизиттері мен постреквизиттерінің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Ғылыми кеңестің шешімі негізінде білім беру ұйымының басшысы бекіткен мамандықтардың ҮОЖ-сы мен магистранттардың ЖОЖ-сы негізінде жасалған оқу жылына арналған ОЖЖ-ның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 Оқу сабақтары кестесінің оқу жұмыс жоспарына (ОЖЖ-ға) сәйкестігі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 Үлгілік, оқу жұмыс жоспарының және силлабустардың (магистранттар үшін пәндер бағдарламалары)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Оқу кезеңіне мынадай бөлімдерден тұратын магистранттың жеке жұмыс жоспарының болуы:</w:t>
            </w:r>
            <w:r>
              <w:br/>
            </w:r>
            <w:r>
              <w:rPr>
                <w:rFonts w:ascii="Times New Roman"/>
                <w:b w:val="false"/>
                <w:i w:val="false"/>
                <w:color w:val="000000"/>
                <w:sz w:val="20"/>
              </w:rPr>
              <w:t>
     1) ЖОЖ;</w:t>
            </w:r>
            <w:r>
              <w:br/>
            </w:r>
            <w:r>
              <w:rPr>
                <w:rFonts w:ascii="Times New Roman"/>
                <w:b w:val="false"/>
                <w:i w:val="false"/>
                <w:color w:val="000000"/>
                <w:sz w:val="20"/>
              </w:rPr>
              <w:t>
     2) ғылыми-зерттеу/эксперименталды-зерттеу жұмысы (тақырыбы, зерттеу бағыты, мерзімі және есеп беру нысаны);</w:t>
            </w:r>
            <w:r>
              <w:br/>
            </w:r>
            <w:r>
              <w:rPr>
                <w:rFonts w:ascii="Times New Roman"/>
                <w:b w:val="false"/>
                <w:i w:val="false"/>
                <w:color w:val="000000"/>
                <w:sz w:val="20"/>
              </w:rPr>
              <w:t>
     3) практика (бағдарламасы, базасы, мерзімі және есеп беру нысаны);</w:t>
            </w:r>
            <w:r>
              <w:br/>
            </w:r>
            <w:r>
              <w:rPr>
                <w:rFonts w:ascii="Times New Roman"/>
                <w:b w:val="false"/>
                <w:i w:val="false"/>
                <w:color w:val="000000"/>
                <w:sz w:val="20"/>
              </w:rPr>
              <w:t>
     4) негіздемесі мен құрылымы көрсетілген магистрлік диссертация тақырыбы;</w:t>
            </w:r>
            <w:r>
              <w:br/>
            </w:r>
            <w:r>
              <w:rPr>
                <w:rFonts w:ascii="Times New Roman"/>
                <w:b w:val="false"/>
                <w:i w:val="false"/>
                <w:color w:val="000000"/>
                <w:sz w:val="20"/>
              </w:rPr>
              <w:t>
     5) магистрлік диссертацияны орындау жоспары;</w:t>
            </w:r>
            <w:r>
              <w:br/>
            </w:r>
            <w:r>
              <w:rPr>
                <w:rFonts w:ascii="Times New Roman"/>
                <w:b w:val="false"/>
                <w:i w:val="false"/>
                <w:color w:val="000000"/>
                <w:sz w:val="20"/>
              </w:rPr>
              <w:t>
     6) ғылыми жарияланымдар мен тағылымдамалардан өту жоспары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 Магистранттардың кәсіптік практикасын бекітілген академиялық күнтізбе мен ЖЖЖ-ға сәйкес және ҮОЖ-мен белгіленген көлемде жүргізу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 Практиканың 1 кредитке сәйкес келетін ұзақтығы аптамен есептегенде педагогикалық практика үшін 1 аптаны, өндірістік практика үшін 2,5 аптаны, зерттеу практикасы үшін 4 аптаны құрайды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 Магистратурада Білім беру қызметін лицензиялау кезінде қойылатын біліктілік талаптарына сәйкес тиісті материалдық-техникалық базаның (аудиториялық қор, компьютерлік сыныптар, зертханалар, құрал-жабдықпен қамтамасыз ету, қор материалдары), білікті профессорлық-оқытушылық құрамның, кітапхана қорының, Интернетке және басқа да ақпараттық ресурстарға қолжетімділіктің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 МҒЗЖ (МЭЗЖ) шеңберінде магистранттың жеке жұмыс жоспарында міндетті түрде шетелдік ғылыми тағылымдамадан өтудің қарастырылуы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 Магистранттың МҒЗЖ-сінің (МЭЗЖ) соңғы қорытындысы – магистрлік диссертациясының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 Магистрлік диссертацияның негізгі нәтижелерінің ең кемі бір жарияланымда және/немесе ғылыми-практикалық конференциядағы бір баяндамада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Магистрлік диссертацияның міндетті түрде плагиатқа тексерілуден өтуі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 Магистратураға оқуға қабылданғаннан кейінгі екі айдың ішінде магистранттың бекітілген ғылыми жетекшісі мен зерттеу тақырыбының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 Магистранттарды қорытынды аттестаттаудың кешендi емтихан тапсыру және магистрлiк диссертация қорғау нысанында өткізілуі. Бейіндеуші пәндер циклінің пәндері бойынша кешенді емтихан диссертация қорғауға дейін 1 айдан кешіктірілмей өткізіледі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беру (докторантура)</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 Философия докторы (PhD) немесе бейіні бойынша доктор ғылыми дәрежесін бере отырып, ғылыми және педагог кадрлардың кемінде 3 жыл нормативті оқу мерзімімен кемінде 75 кредитті, оның ішінде теориялық оқудың кемінде 36 кредитін, сондай-ақ практиканың кемінде 6 кредитін және докторанттың ғылыми-зерттеу (эксперименталды-зерттеу) жұмысының (ДҒЗЖ/ДЭЗЖ) кемінде 28 кредитін міндетті түрде меңгеруі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2.125 Бизнес ортасы үшін мамандар даярлау кезінде білім беру саласындағы уәкілетті орган бекіткен DBA кәсіптік білім беру бағдарламаларының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2.126 Докторантураның аккредиттелген білім беру бағдарламаларын іске асыратын шетелдік жоғары оқу орындарымен және ғылыми орталықтармен білім және ғылым саласындағы ынтымақтастық туралы келісімдердің болуы («Әскери іс және қауіпсіздік» мамандықтарының тобы бойынша мамандар даярлауды жүзеге асыратын жоғары оқу орындарын қоспағанда).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 Докторантурада МОӘК-тің және ДОӘК-тің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2.128 Докторантурада оқу үшін алдыңғы білім беру деңгейінде игерілген пререквизиттердің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 Докторантурада ғылыми және педагогикалық бағыттағы базалық пәндер циклі көлемінің үлгілік оқу жоспары пәндерінің жалпы көлемінен 50 %-ды немесе 18 кредитті құрауы, оның ішінде міндетті компонент пәндеріне – 17 %, таңдау компоненті пәндеріне – 83 %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Докторантурада бейіндеуші пәндер циклі көлемінің үлгілік оқу жоспары пәндерінің жалпы көлемінен 50 %-ды немесе 18 кредитті құрауы. Бейіндеуші пәндер циклінің пәндері таңдау бойынша компонентке жатады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Пәндер атауы мен қызмет түрлерінің, кредит көлемінің докторантураның білім беру бағдарламасының мазмұнына сәйкестігі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 Докторанттар үшін баламалы таңдау мүмкіндігімен таңдау бойынша компонеттің барлық пәндерінің тізбесін қамтитын элективті пәндер каталогының (ЭПК)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емес </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 Докторантура бойынша ЭПК-де әр оқу пәнінің пререквизиттері мен постреквизиттерінің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 Ғылыми кеңестің шешімі негізінде білім беру ұйымының басшысы бекіткен мамандықтардың ҮОЖ-сы мен докторанттардың ЖОЖ-сы негізінде жасалған оқу жылына арналған ОЖЖ-ның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2.135 Оқу сабақтары кестесінің оқу жұмыс жоспарына (ОЖЖ-на) сәйкестігі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2.136 Үлгілік, оқу жұмыс бағдарламаларының және силлабустардың (докторанттарға арналған пәндер бағдарламалары)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 Докторантураның міндетті компонент пәндері бойынша үлгілік оқу бағдарламаларының (ҮОБ)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 Докторанттардың мынадай бөлімдерді қамтитын оқудың толық кезеңіне жасалған жеке жұмыс жоспарының болуы:</w:t>
            </w:r>
            <w:r>
              <w:br/>
            </w:r>
            <w:r>
              <w:rPr>
                <w:rFonts w:ascii="Times New Roman"/>
                <w:b w:val="false"/>
                <w:i w:val="false"/>
                <w:color w:val="000000"/>
                <w:sz w:val="20"/>
              </w:rPr>
              <w:t>
     1) ЖОЖ;</w:t>
            </w:r>
            <w:r>
              <w:br/>
            </w:r>
            <w:r>
              <w:rPr>
                <w:rFonts w:ascii="Times New Roman"/>
                <w:b w:val="false"/>
                <w:i w:val="false"/>
                <w:color w:val="000000"/>
                <w:sz w:val="20"/>
              </w:rPr>
              <w:t>
     2) ғылыми-зерттеу/эксперименталды-зерттеу жұмысы (тақырыбы, зерттеу бағыты, мерзімі және есеп беру нысаны);</w:t>
            </w:r>
            <w:r>
              <w:br/>
            </w:r>
            <w:r>
              <w:rPr>
                <w:rFonts w:ascii="Times New Roman"/>
                <w:b w:val="false"/>
                <w:i w:val="false"/>
                <w:color w:val="000000"/>
                <w:sz w:val="20"/>
              </w:rPr>
              <w:t>
     3) практика (бағдарламасы, базасы, мерзімі және есеп беру нысаны);</w:t>
            </w:r>
            <w:r>
              <w:br/>
            </w:r>
            <w:r>
              <w:rPr>
                <w:rFonts w:ascii="Times New Roman"/>
                <w:b w:val="false"/>
                <w:i w:val="false"/>
                <w:color w:val="000000"/>
                <w:sz w:val="20"/>
              </w:rPr>
              <w:t>
     4) негіздемесі мен құрылымы көрсетілген докторлық диссертация тақырыбы;</w:t>
            </w:r>
            <w:r>
              <w:br/>
            </w:r>
            <w:r>
              <w:rPr>
                <w:rFonts w:ascii="Times New Roman"/>
                <w:b w:val="false"/>
                <w:i w:val="false"/>
                <w:color w:val="000000"/>
                <w:sz w:val="20"/>
              </w:rPr>
              <w:t>
     5) докторлық диссертацияны орындау жоспары;</w:t>
            </w:r>
            <w:r>
              <w:br/>
            </w:r>
            <w:r>
              <w:rPr>
                <w:rFonts w:ascii="Times New Roman"/>
                <w:b w:val="false"/>
                <w:i w:val="false"/>
                <w:color w:val="000000"/>
                <w:sz w:val="20"/>
              </w:rPr>
              <w:t>
     6) ғылыми жарияланымдар және тағылымдамадан, оның ішінде шетелдік тағылымдамадан өту жоспары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 Оқытушының жетекшілігімен жүргізілетін докторанттың өзіндік жұмыс (ОДӨЖ) кестесінің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Докторанттардың кәсіптік практикасының бекітілген академиялық күнтізбе мен ЖЖЖ-ға сәйкес және ҮОЖ-бен белгіленген көлемде жүргізілуі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2.141 1 кредитке сәйкес келетін практиканың ұзақтығы аптамен есептегенде педагогикалық практика үшін 1 аптаны, өндірістік практика үшін 2,5 аптаны, зерттеу практикасы үшін 4 аптаны құрайды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2.142 Докторантурада Білім беру қызметін лицензиялау кезінде қойылатын біліктілік талаптарына сәйкес тиісті материалдық-техникалық базаның (аудиториялық қор, компьютерлік сыныптар, зертханалар, құрал-жабдықпен қамтамасыз ету, қор материалдары), білікті профессорлық-оқытушылық ұрамның, кітапхана қорының, Интернетке және басқа да ақпараттық ресурстарға қолжетімділіктің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 Докторанттың білім беру бағдарламасын іске асыру үшін халықаралық ақпараттық желілерге, электронды деректер қорларына, кітапхана қорына, компьютерлік технологияларға, оқу-әдістемелік және ғылыми әдебиеттерге еркін қол жеткізуі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 Докторантураның білім беру бағдарламасында мыналардың болуы:</w:t>
            </w:r>
            <w:r>
              <w:br/>
            </w:r>
            <w:r>
              <w:rPr>
                <w:rFonts w:ascii="Times New Roman"/>
                <w:b w:val="false"/>
                <w:i w:val="false"/>
                <w:color w:val="000000"/>
                <w:sz w:val="20"/>
              </w:rPr>
              <w:t>
     1) философия докторы (PhD) бағдарламасы бойынша білім алушылар үшін педагогикалық және зерттеу практикалары (көлемі 3+3 кредиттен кем болмауы тиіс);</w:t>
            </w:r>
            <w:r>
              <w:br/>
            </w:r>
            <w:r>
              <w:rPr>
                <w:rFonts w:ascii="Times New Roman"/>
                <w:b w:val="false"/>
                <w:i w:val="false"/>
                <w:color w:val="000000"/>
                <w:sz w:val="20"/>
              </w:rPr>
              <w:t>
     2) бейіні бойынша докторантура бағдарламасы бойынша білім алушылар үшін өндірістік практика (көлемі 6 кредиттен кем емес)</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 Ғылыми-зерттеу/эксперименталды-зерттеу жұмысының нәтижелері бойынша докторанттың қысқаша есебінің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 ДҒЗЖ/ДЭЗЖ шеңберінде докторанттың жеке жұмыс жоспарында міндетті түрде шетелдік ғылыми тағылымдамадан өтудің қарастырылуы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 Докторанттың ДҒЗЖ (ДЭЗЖ) ең соңғы қорытындысы – докторлық диссертациясының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 Докторлық диссертация тақырыбының докторантураға қабылданғаннан кейін екі айдан кешіктірілмей анықталуы. Диссертациялық зерттеудің бағыты ұлттық басымдықтармен не мемлекеттік бағдарламалармен не іргелі немесе қолданбалы зерттеу бағдарламаларымен байланысты болуы тиіс.</w:t>
            </w:r>
            <w:r>
              <w:br/>
            </w:r>
            <w:r>
              <w:rPr>
                <w:rFonts w:ascii="Times New Roman"/>
                <w:b w:val="false"/>
                <w:i w:val="false"/>
                <w:color w:val="000000"/>
                <w:sz w:val="20"/>
              </w:rPr>
              <w:t>
     Докторанттың ғылыми жетекшілігі мен зерттеу тақырыбы ғылыми кеңестің шешімі негізінде ЖОО ректорының бұйрығымен бекітіледі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емес </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 Докторлық диссертацияның міндетті түрде Ұлттық ғылыми-техникалық ақпарат орталығы жүзеге асыратын авторға және ақпарат көзіне сілтемесіз мәліметті пайдалану туралы (диссертацияда плагиаттың бар-жоғына) тексеруден өтуі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 Жоғары импакт-факторы бар ғылыми басылымдарда шетелдік әріптестермен бірге орындалатын халықаралық және отандық ғылыми жобалардың жариялануы («Әскери іс және қауіпсіздік» мамандықтар тобын қоспағанда)</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 Докторанттарға ғылыми жетекшілікті ғылым докторлары мен кандидаттарының, философия (PhD) докторларының ішінен сайланған, құрамы кемінде 2 адамнан тұратын және олардың біреуі шетелдік жоғары оқу орнының ғалымы болып табылатын консультациялық комиссия жүзеге асырады («Әскери іс және қауіпсіздік» мамандықтар тобын қоспағанда)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2.152 Докторантты қорытынды аттестаттаудың академиялық күнтізбеде және мамандықтардың жұмыс оқу жоспарында көрсетілген мерзімде кешенді емтихан тапсыру мен докторлық диссертация қорғау нысанында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берудің кәсіптік оқу бағдарламалары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 Оқу жұмыс жоспарының үлгілік оқу жоспарларына сәйкестігі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2.154 Бес жылда кемiнде бiр рет оқытушылардың біліктілігін арттыруды қамтамасыз ету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2.155 Жоғары оқу орындары үшін бір оқытушыға есептегендегі студенттер контингенті төмендегі көрсеткіштен: </w:t>
            </w:r>
            <w:r>
              <w:br/>
            </w:r>
            <w:r>
              <w:rPr>
                <w:rFonts w:ascii="Times New Roman"/>
                <w:b w:val="false"/>
                <w:i w:val="false"/>
                <w:color w:val="000000"/>
                <w:sz w:val="20"/>
              </w:rPr>
              <w:t>
     өнер және мәдениет мамандықтары бойынша – 3,5:1; музыка және ән салу мамандықтары бойынша – 6:1; шетел филологиясы және аударма ісі мамандықтары бойынша – 7:1; бейнелеу өнері және сызу мамандықтары бойынша – 7:1;</w:t>
            </w:r>
            <w:r>
              <w:br/>
            </w:r>
            <w:r>
              <w:rPr>
                <w:rFonts w:ascii="Times New Roman"/>
                <w:b w:val="false"/>
                <w:i w:val="false"/>
                <w:color w:val="000000"/>
                <w:sz w:val="20"/>
              </w:rPr>
              <w:t>
     медициналық жоғары оқу орындары үшін 6:1;</w:t>
            </w:r>
            <w:r>
              <w:br/>
            </w:r>
            <w:r>
              <w:rPr>
                <w:rFonts w:ascii="Times New Roman"/>
                <w:b w:val="false"/>
                <w:i w:val="false"/>
                <w:color w:val="000000"/>
                <w:sz w:val="20"/>
              </w:rPr>
              <w:t>
     басқа мамандықтар бойынша – 8:1 көп емес</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 Оқу жұмыс жоспарындағы пәндерге сәйкес оқытушылардың болуы, соның ішінде оқытушылардың білімі, ғылыми дәрежесі және ғылыми атақтары жүргізетін пән бейініне сәйкес болуы.</w:t>
            </w:r>
            <w:r>
              <w:br/>
            </w:r>
            <w:r>
              <w:rPr>
                <w:rFonts w:ascii="Times New Roman"/>
                <w:b w:val="false"/>
                <w:i w:val="false"/>
                <w:color w:val="000000"/>
                <w:sz w:val="20"/>
              </w:rPr>
              <w:t>
     Лицензиат негізгі жұмыс орны болып табылатын оқытушылардың жалпы оқытушылар санындағы үлесі – 80 % кем емес;</w:t>
            </w:r>
            <w:r>
              <w:br/>
            </w:r>
            <w:r>
              <w:rPr>
                <w:rFonts w:ascii="Times New Roman"/>
                <w:b w:val="false"/>
                <w:i w:val="false"/>
                <w:color w:val="000000"/>
                <w:sz w:val="20"/>
              </w:rPr>
              <w:t>
     авиациалық мамандықтар үшін – 45 % кем емес болуы керек</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 Лицензиат негізгі жұмыс орны болып табылатын оқытушылар санындағы, ғылыми дәрежелері және ғылыми атақтары бар оқытушылардың үлесі:</w:t>
            </w:r>
            <w:r>
              <w:br/>
            </w:r>
            <w:r>
              <w:rPr>
                <w:rFonts w:ascii="Times New Roman"/>
                <w:b w:val="false"/>
                <w:i w:val="false"/>
                <w:color w:val="000000"/>
                <w:sz w:val="20"/>
              </w:rPr>
              <w:t>
     ұлттық, зерттеу университеттері үшін – кемінде 70 %;</w:t>
            </w:r>
            <w:r>
              <w:br/>
            </w:r>
            <w:r>
              <w:rPr>
                <w:rFonts w:ascii="Times New Roman"/>
                <w:b w:val="false"/>
                <w:i w:val="false"/>
                <w:color w:val="000000"/>
                <w:sz w:val="20"/>
              </w:rPr>
              <w:t>
     ұлттық университеттер үшін – 55 %;</w:t>
            </w:r>
            <w:r>
              <w:br/>
            </w:r>
            <w:r>
              <w:rPr>
                <w:rFonts w:ascii="Times New Roman"/>
                <w:b w:val="false"/>
                <w:i w:val="false"/>
                <w:color w:val="000000"/>
                <w:sz w:val="20"/>
              </w:rPr>
              <w:t>
     университеттер, академиялар үшін кемінде – 50 %; институттар (жоғары мектептер, жоғары училищелер, консерваториялар) үшін – 45 %;</w:t>
            </w:r>
            <w:r>
              <w:br/>
            </w:r>
            <w:r>
              <w:rPr>
                <w:rFonts w:ascii="Times New Roman"/>
                <w:b w:val="false"/>
                <w:i w:val="false"/>
                <w:color w:val="000000"/>
                <w:sz w:val="20"/>
              </w:rPr>
              <w:t>
     «Дене шынықтыру және спорт» мамандығы бойынша оның ішінде «Еңбек сiңiрген жаттықтырушысы» спорттық атақтары бар оқытушылар үшін – кемінде 50 %</w:t>
            </w:r>
            <w:r>
              <w:br/>
            </w:r>
            <w:r>
              <w:rPr>
                <w:rFonts w:ascii="Times New Roman"/>
                <w:b w:val="false"/>
                <w:i w:val="false"/>
                <w:color w:val="000000"/>
                <w:sz w:val="20"/>
              </w:rPr>
              <w:t>
     «Өнер» мамандықтар тобы, оның ішінде Қазақстан Республикасының мемлекеттік марапаттары мен құрметті атақтары бар оқытушылар үшін – кемінде 35 %;</w:t>
            </w:r>
            <w:r>
              <w:br/>
            </w:r>
            <w:r>
              <w:rPr>
                <w:rFonts w:ascii="Times New Roman"/>
                <w:b w:val="false"/>
                <w:i w:val="false"/>
                <w:color w:val="000000"/>
                <w:sz w:val="20"/>
              </w:rPr>
              <w:t>
     Денсаулық сақтау және әлеуметтік қамтамасыз ету (медицина) мамандықтар тобы бойынша:</w:t>
            </w:r>
            <w:r>
              <w:br/>
            </w:r>
            <w:r>
              <w:rPr>
                <w:rFonts w:ascii="Times New Roman"/>
                <w:b w:val="false"/>
                <w:i w:val="false"/>
                <w:color w:val="000000"/>
                <w:sz w:val="20"/>
              </w:rPr>
              <w:t>
     Ұлттық жоғары оқу орындары үшін – кемінде 55 %;</w:t>
            </w:r>
            <w:r>
              <w:br/>
            </w:r>
            <w:r>
              <w:rPr>
                <w:rFonts w:ascii="Times New Roman"/>
                <w:b w:val="false"/>
                <w:i w:val="false"/>
                <w:color w:val="000000"/>
                <w:sz w:val="20"/>
              </w:rPr>
              <w:t>
     Университеттер, академиялар үшін – кемінде 50 %, олардың ішінде 10 % кем емес жоғары дәрігер санатты оқытушылардың болуы;</w:t>
            </w:r>
            <w:r>
              <w:br/>
            </w:r>
            <w:r>
              <w:rPr>
                <w:rFonts w:ascii="Times New Roman"/>
                <w:b w:val="false"/>
                <w:i w:val="false"/>
                <w:color w:val="000000"/>
                <w:sz w:val="20"/>
              </w:rPr>
              <w:t>
     Қазақстан Республикасы Ұлттық қауіпсіздік комитетіне, Қазақстан Республикасы Қорғаныс министрлігіне, Қазақстан Республикасы Ішкі істер министрлігіне бағынысты білім беру ұйымдары үшін ғылыми дәрежесі, ғылыми атағы бар, немесе әскери (арнайы) атағы полковниктен төмен болмағанда, «спорт шебері» және одан жоғары атағы болған жағдайдағы оқытушылар үлесі – кемінде 40 %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 Кітапханасында:</w:t>
            </w:r>
            <w:r>
              <w:br/>
            </w:r>
            <w:r>
              <w:rPr>
                <w:rFonts w:ascii="Times New Roman"/>
                <w:b w:val="false"/>
                <w:i w:val="false"/>
                <w:color w:val="000000"/>
                <w:sz w:val="20"/>
              </w:rPr>
              <w:t>
     мамандықтың оқу жұмыс жоспарының базалық және бейінді пәндерін 100 % қамтамасыз ететін баспа басылымдары форматындағы;</w:t>
            </w:r>
            <w:r>
              <w:br/>
            </w:r>
            <w:r>
              <w:rPr>
                <w:rFonts w:ascii="Times New Roman"/>
                <w:b w:val="false"/>
                <w:i w:val="false"/>
                <w:color w:val="000000"/>
                <w:sz w:val="20"/>
              </w:rPr>
              <w:t>
     мамандықтың («Әскери іс және қауіпсіздік» мамандықтары топтарынан басқа) оқу жұмыс жоспарының базалық және бейінді пәндерін 40 % қамтамасыз ететін электронды форматтағы оқу және ғылыми әдебиет қорының болуы. Кітапхана қорында әлеуметтік-гуманитарлық бейіндегі пәндер бойынша негізгі оқу әдебиетінің соңғы бес жылда;</w:t>
            </w:r>
            <w:r>
              <w:br/>
            </w:r>
            <w:r>
              <w:rPr>
                <w:rFonts w:ascii="Times New Roman"/>
                <w:b w:val="false"/>
                <w:i w:val="false"/>
                <w:color w:val="000000"/>
                <w:sz w:val="20"/>
              </w:rPr>
              <w:t>
     жаратылыстану, техникалық, ауыл шаруашылығы пәндері бойынша соңғы он жылда басылған баспа басылымдарының форматында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2.159 Оқу жұмыс жоспарына және мемлекеттік жалпыға міндетті білім беру стандартына сәйкес білім беру бағдарламасын іске асыру үшін қажетті материалдық техникалық және оқу зертханалық базалармен, сымсыз технологияларды қоса алғанда кең жолақты интернет желісімен, компьютерлік кабинеттермен жарақтандырылуы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Бір білім алушының бір жылғы оқуына жұмсалатын ең төменгі шығындардың (шығыстардың) Қазақстан Республикасы Үкіметінің тиісті оқу жылына жоғары білімді мамандар даярлауға арналған мемлекеттік тапсырысты бекіту жөніндегі қаулысында көзделген шығыстар деңгейіне сәйкестігі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 Практика базалары ретінде айқындалған ұйымдармен жасалған шарттардың болуы; педагогикалық мамандықтар үшін педагогикалық практика базалары бойынша мектепке дейінгі, және/немесе бастауыш, және/немесе негізгі және/немесе жалпы орта, және/немесе техникалық және кәсіптік, және/немесе орта білімнен кейінгі білім беру ұйымдарымен шарттардың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2.162 Білім алушылар үшін медициналық қызмет көрсету, сондай-ақ оқу ғимараттарында медицина пунктінің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2.163 Әр оқу корпусында білім алушыларға арналған тамақтандыру объектісінің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 Меншікті не шаруашылық жүргізу немесе жедел басқару құқығында тиесілі білім беру қызметінің сапасын қамтамасыз ететін материалдық активтердің (аудитория қоры, оқу, мамандандырылған және ғылыми зертханалар)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берудің кәсіптік оқу бағдарламалары</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 академиялық дәрежесін бере отырып, жоғары оқу орнынан кейінгі кәсіптік оқу бағдарламаларын іске асыратын білім беру ұйымдары мен ғылыми ұйымдардың қызметі үшін:</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2.165 Оқу жұмыс жоспарының үлгілік оқу жоспарларына сәйкестігі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 Сұратылып отырған мамандыққа және жіктеуішке сәйкес жоғары білім берудің оқу бағдарламаларын іске асыру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2.167 Магистратура мамандығының білім беру ұйымының ғылыми зерттеу тақырып бақыттарына сәйкестігі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2.168 Қазақстан Республикасы Ұлттық қауіпсіздік комитетіне, Қазақстан Республикасы Бас прокуратурасына ведомстволық бағыныстағы білім беру ұйымдардан басқаларында тиісті даярлау бағыттары бойынша ғылыми, ғылыми-білім беру, өндірістік және ғылыми-өндірістік орталықтармен ынтымақтастық туралы келісімдердің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2.169 Тиісті мамандық бойынша осы жұмыс орны өзі үшін негізгі болып табылатын бір ғылым докторының немесе екі ғылым кандидатының немесе екі философия (PhD) докторының болуы; «Әскери іс және қауіпсіздік» мамандықтарының тобы үшін – бір ғылым докторының немесе бір ғылым кандидатының немесе философия (PhD) докторының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Оқу жұмыс жоспарындағы пәндерге сәйкес оқытушылардың болуы, соның ішінде оқытушылардың білімі, ғылыми дәрежесі және ғылыми атақтары жүргізетін пән бейініне сәйкес болуы. Лицензиат негізгі жұмыс орны болып табылатын жалпы оқытушылар санынан ғылыми дәрежелері және атақтары бар оқытушылар үлесі кемінде 70 %;</w:t>
            </w:r>
            <w:r>
              <w:br/>
            </w:r>
            <w:r>
              <w:rPr>
                <w:rFonts w:ascii="Times New Roman"/>
                <w:b w:val="false"/>
                <w:i w:val="false"/>
                <w:color w:val="000000"/>
                <w:sz w:val="20"/>
              </w:rPr>
              <w:t>
     «Өнер» мамандықтарының тобы үшін лицензиат негізгі жұмыс орны болып табылатын жалпы оқытушылар санынан ғылыми дәрежелері, сондай-ақ құрметті атақтары және Қазақстан Республикасының мемлекеттiк наградалары бар оқытушылардың үлесі – кемінде 60 %;</w:t>
            </w:r>
            <w:r>
              <w:br/>
            </w:r>
            <w:r>
              <w:rPr>
                <w:rFonts w:ascii="Times New Roman"/>
                <w:b w:val="false"/>
                <w:i w:val="false"/>
                <w:color w:val="000000"/>
                <w:sz w:val="20"/>
              </w:rPr>
              <w:t>
     Қазақстан Республикасы Ұлттық қауіпсіздік комитетіне,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бағыныстағы білім беру ұйымдары үшін лицензиат негізгі жұмыс орны болып табылатын жалпы оқытушылар санынан ғылыми дәрежелері немесе ғылыми атақтары бар, немесе әскери (арнайы) атағы полковниктен төмен емес, немесе аға әділет кеңесшісі сыныптық шенінен төмен емес оқытушылардың үлесі – кемінде 60 %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2.171 Тиісті бейіндегі ғылыми дәрежесі, кемінде үш жыл ғылыми-педагогикалық жұмыс өтілі бар, білім және ғылым саласындағы уәкілетті орган ұсынған отандық ғылыми журналдарда және Томсон Рейтер (ISI Web of Knowledge, Thomson Reuters) компаниясының ақпараттар базасының деректері бойынша нөлдік емес импакт-факторға ие немесе Scopus компаниясының деректер базасына кіретін халықаралық ғылыми журналдарда соңғы 5 жылдағы ғылыми жарияланымдардың, магистрлік даярлық мамандығы бойынша оқулықтың немесе оқу құралдың авторы болып табылатын оқытушылардың немесе жетекші мамандардың магистранттарға ғылыми жетекшілікті жүзеге асыруы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 Білім беру ұйымының ұйымдармен және кәсіпорындармен шарттарға сәйкес қаржыландырылатын ғылыми-зерттеу және тәжірибелік-конструкторлық жұмыстардың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2.173 Оқу жұмыс жоспарына сәйкес сұратылып отырған мамандық бойынша мамандандырылған ғылыми-техникалық, ғылыми-әдістемелік, клиникалық, эксперименттік базаның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 Меншікті не шаруашылық жүргізу немесе жедел басқару құқығында тиесілі білім беру қызметінің сапасын қамтамасыз ететін материалдық активтердің (аудитория қоры, оқу, мамандандырылған және ғылыми зертханалар)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2.175 Бір білім алушының бір жылғы оқуына жұмсалатын ең төменгі шығындардың (шығыстардың) Қазақстан Республикасы Үкіметінің тиісті оқу жылына жоғары білімді мамандар даярлауға арналған мемлекеттік тапсырысты бекіту жөніндегі қаулысында көзделген шығыстар деңгейіне сәйкестігі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 Оқу жұмыс жоспарына және мемлекеттік жалпыға міндетті білім беру стандартына сәйкес білім беру бағдарламасын іске асыру үшін қажетті материалдық техникалық және оқу зертханалық базалармен, сымсыз технологияларды қоса алғанда кең жолақты интернет желісімен, компьютерлік кабинеттермен, кітапханамен жарақтандырылуы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2.177 Магистранттардың практикадан өту үшін отандық ұйымдармен келісілген шарттардың және шетелдік ғылыми тағылымдамадан өту үшін жасалған шарттардың (Қазақстан Республикасы Ұлттық қауіпсіздік комитетіне,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ұйымдарынан басқа)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 Білім алушылар үшін медициналық қызмет көрсету, сондай-ақ оқу ғимараттарында медицина пунктінің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2.179 Әр оқу корпусында білім алушыларға арналған тамақтандыру объектісінің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медициналық білімнің кәсіптік оқу бағдарламаларын іске асыратын (резидентура) білім беру ұйымдары мен ғылыми ұйымдардың қызметі үшін:</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 Сұратылып отырған мамандық бойынша білім беру саласындағы уәкілетті орган бекіткен мемлекеттік жалпыға міндетті жоғары оқу орнынан кейінгі білім беру стандартына сәйкес әзірленген оқу жұмыс жоспарының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2.181 Кемінде үш жыл ғылыми-педагогикалық, кемінде бес жыл клиникалық жұмыс өтілі бар, даярлық бейіні бойынша отандық және шетелдік басылымдарда, халықаралық конференциялардың еңбектерінде ғылыми жарияланымдары, оқу құралдарының авторы болып табылатын даярлық бейіні бойынша кемінде осы жұмыс орны өздері үшін негізгі болып табылатын ғылыми дәрежелі екі маманның немесе ғылыми дәрежелі бір маман және жоғары дәрігерлік санаты бар бір маманның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2.182 Тиісті клиникалық мамандықтарды даярлау бойынша мамандандырылған ғылыми-әдістемелік, клиникалық, материалдық-техникалық базаларының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2.183 Оқу жұмыс жоспарына және мемлекеттік жалпыға міндетті білім беру стандартына сәйкес білім беру бағдарламасын іске асыру үшін қажетті материалдық техникалық және оқу зертханалық базалармен, сымсыз технологияларды қоса алғанда кең жолақты интернет желісімен, компьютерлік кабинеттермен, кітапханамен жарақтандырылуы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2.184 Тыңдаушының бір жылғы оқуына жұмсалатын ең төменгі шығыстардың Қазақстан Республикасы Үкіметінің тиісті оқу жылына арналған жоғары оқу орнынан кейінгі білімді мамандар даярлауға арналған мемлекеттік тапсырысты бекіту жөніндегі қаулысында көзделген шығыстар деңгейіне сәйкестігі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 Практика базасы ретінде айқындалған ұйымдармен (ғылыми ұйымдарды қоспағанда) шарттың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2.186 Білім алушылар үшін медициналық қызмет көрсету, сондай-ақ оқу ғимараттарында медицина пунктінің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2.187 Әр оқу корпусында білім алушыларға арналған тамақтандыру объектісінің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2.188 Меншікті не шаруашылық жүргізу немесе жедел басқару құқығында тиесілі білім беру қызметінің сапасын қамтамасыз ететін материалдық активтердің (аудитория қоры, оқу, мамандандырылған және ғылыми зертханалар)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докторы (PhD) және бейіні бойынша доктор ғылыми дәрежесін бере отырып, бағдарламалар бойынша жоғары білікті ғылыми және ғылыми-педагогикалық кадрларды даярлау бойынша кәсіптік оқу бағдарламаларын іске асыратын Қазақстан Республикасы Ұлттық қауіпсіздік комитетне,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ұйымдарының қызметі үшін:</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2.189 Сұратылып отырған мамандық бойынша білім беру саласындағы уәкілетті орган бекіткен тиісті мамандықтың мемлекеттік жалпыға міндетті білім беру стандартына, үлгілік оқу жоспарларына сәйкес әзірленген оқу жұмыс жоспарының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2.190 Ғылыми дәрежелері немесе ғылыми атақтары бар, немесе әскери (арнайы) атағы полковниктен төмен емес, немесе аға әділет кеңесшісі сыныптық шенінен төмен емес оқытушылардың үлесі – кемінде 100 %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 Кемінде үш жыл ғылыми-педагогикалық жұмыс өтілі бар, даярлық бейіні бойынша отандық және шетелдік басылымдарда, халықаралық конференциялардағы еңбектерінде ғылыми жарияланымдардың, оқу құралдарының авторы болып табылатын әрбір ғылыми даярлау мамандығы бойынша кемінде осы жұмыс орны өзі үшін негізгі болып табылатын бір ғылым докторының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2.192 Қазақстан Республикасы Ұлттық қауіпсіздік комитетіне, Қазақстан Республикасы Бас прокуратурасына ведомстволық бағынысты білім беру ұйымдарынан басқа тиісті мамандық бойынша ғылыми алмасу мәселелерін регламенттейтін ведомствоаралық келісімдердің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2.193 Оқу жұмыс жоспарына сәйкес сұратылып отырған мамандық бойынша мамандандырылған ғылыми-техникалық, ғылыми-әдістемелік, клиникалық, эксперименттік базаның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 Оқу жұмыс жоспарына және мемлекеттік жалпыға міндетті білім беру стандартына сәйкес білім беру бағдарламасын іске асыру үшін қажетті материалдық техникалық және оқу зертханалық базалармен, сымсыз технологияларды қоса алғанда кең жолақты интернет желісімен, компьютерлік кабинеттермен, кітапханамен жарақтандырылуы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2.195 Білім алушылар үшін медициналық қызмет көрсету, сондай-ақ оқу ғимараттарында медицина пунктінің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2.196 Әр оқу корпусында білім алушыларға арналған тамақтандыру объектісінің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 Меншікті не шаруашылық жүргізу немесе жедел басқару құқығында тиесілі білім беру қызметінің сапасын қамтамасыз ететін материалдық активтердің (аудитория қоры, оқу, мамандандырылған және ғылыми зертханалар)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докторы (PhD) және бейіні бойынша доктор ғылыми дәрежесін бере отырып, докторантура бағдарламалары бойынша жоғары білікті ғылыми және ғылыми-педагогикалық кадрларды даярлау жөніндегі білім беру ұйымдарының және ғылыми ұйымдардың қызметі үшін:</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2.198 Оқу жұмыс жоспарларының үлгілік оқу жоспарларына сәйкестігі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 Лицензиат негізгі жұмыс орны болып табылатын оқытушылар санынан ғылыми дәрежелері (ғылым кандидаты, ғылым докторы, (PhD) философия докторы, бейіні бойынша докторы) және атақтары бар оқытушылардың үлесі – кемінде 100 %;</w:t>
            </w:r>
            <w:r>
              <w:br/>
            </w:r>
            <w:r>
              <w:rPr>
                <w:rFonts w:ascii="Times New Roman"/>
                <w:b w:val="false"/>
                <w:i w:val="false"/>
                <w:color w:val="000000"/>
                <w:sz w:val="20"/>
              </w:rPr>
              <w:t>
     «Өнер» мамандықтарының тобы үшін, оның ішінде құрметті атақтары және Қазақстан Республикасының мемлекеттiк наградалары бар оқытушылыр үлесі – кемінде 100 %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Кемінде бір PhD философия докторы, мамандықтың тиісті бейіні бойынша, кемінде бір ғылым докторы дәрежелі шетелдік ғалымдардың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2.201 Сұратылып отырған мамандыққа және жіктеуішке сәйкес бакалавриат және магистратура оқу бағдарламаларын іске асыруы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 Білім беру ұйымының ұйымдармен және кәсіпорындармен шарттары негізінде қаржыландырылатын ғылыми-зерттеу және тәжірибелік-конструкторлық жұмыстарды орындауы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Докторантура бағдарламаларын іске асыратын аккредиттелген шетелдік жоғары оқу орындарымен және (немесе) ғылыми ұйымдармен ғылыми алмасу туралы шарттардың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Оқу жұмыс жоспарына сәйкес сұратылып отырған мамандық бойынша мамандандырылған ғылыми-техникалық, ғылыми-әдістемелік, клиникалық, эксперименттік базаның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 Оқу жұмыс жоспарына және мемлекеттік жалпыға міндетті білім беру стандартына сәйкес білім беру бағдарламасын іске асыру үшін қажетті материалдық техникалық және оқу зертханалық базалармен, сымсыз технологияларды қоса алғанда кең жолақты интернет желісімен, компьютерлік кабинеттермен, кітапханамен жарақтандырылуы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Докторанттардың практикадан өту үшін отандық ұйымдармен келісілген шарттардың және шетелдік ғылыми тағылымдамадан өту үшін жасалған шарттардың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Білім алушылар үшін медициналық қызмет көрсету, сондай-ақ оқу ғимараттарында медицина пунктінің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Әр оқу корпусында білім алушыларға арналған тамақтандыру объектісінің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 Меншікті не шаруашылық жүргізу немесе жедел басқару құқығында тиесілі білім беру қызметінің сапасын қамтамасыз ететін материалдық активтердің (аудитория қоры, оқу, мамандандырылған және ғылыми зертханалар)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Қабылдау және апелляциялық комиссияларды құру туралы бұйрықтың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емес </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 Оқу нысандары бойынша оқуға түсушілердің өтініштерін тіркеу журналының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 Бакалавриат бағдарламасы бойынша оқуға түсушілердің жеке істерінің (білім беру ұйымына оқуға қабылдау туралы өтініш, білімі туралы құжаттың түпнұсқасы, 086-У нысанындағы медициналық анықтама, 3х4 көлеміндегі 2 фотосурет, кешенді тестілеу сертификаты немесе ҰБТ нәтижелері туралы сертификат, жеке куәлігінің көшірмесі)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 Магистратура бағдарламасы бойынша оқуға түсушілердің жеке істерінің (ұйым басшысының атына өтініш;</w:t>
            </w:r>
            <w:r>
              <w:br/>
            </w:r>
            <w:r>
              <w:rPr>
                <w:rFonts w:ascii="Times New Roman"/>
                <w:b w:val="false"/>
                <w:i w:val="false"/>
                <w:color w:val="000000"/>
                <w:sz w:val="20"/>
              </w:rPr>
              <w:t>
     жоғары білім туралы құжаттың көшірмесі;</w:t>
            </w:r>
            <w:r>
              <w:br/>
            </w:r>
            <w:r>
              <w:rPr>
                <w:rFonts w:ascii="Times New Roman"/>
                <w:b w:val="false"/>
                <w:i w:val="false"/>
                <w:color w:val="000000"/>
                <w:sz w:val="20"/>
              </w:rPr>
              <w:t>
     интернатураны бітіргені туралы куәлік (резидентураға түсу үшін);</w:t>
            </w:r>
            <w:r>
              <w:br/>
            </w:r>
            <w:r>
              <w:rPr>
                <w:rFonts w:ascii="Times New Roman"/>
                <w:b w:val="false"/>
                <w:i w:val="false"/>
                <w:color w:val="000000"/>
                <w:sz w:val="20"/>
              </w:rPr>
              <w:t>
     шет тілі бойынша тест тапсырғаны туралы</w:t>
            </w:r>
            <w:r>
              <w:br/>
            </w:r>
            <w:r>
              <w:rPr>
                <w:rFonts w:ascii="Times New Roman"/>
                <w:b w:val="false"/>
                <w:i w:val="false"/>
                <w:color w:val="000000"/>
                <w:sz w:val="20"/>
              </w:rPr>
              <w:t>
сертификат;</w:t>
            </w:r>
            <w:r>
              <w:br/>
            </w:r>
            <w:r>
              <w:rPr>
                <w:rFonts w:ascii="Times New Roman"/>
                <w:b w:val="false"/>
                <w:i w:val="false"/>
                <w:color w:val="000000"/>
                <w:sz w:val="20"/>
              </w:rPr>
              <w:t>
     кадрлар есебі бойынша жеке іс парағы және еңбек қызметін растайтын құжат (еңбек өтілі бар тұлғалар үшін);</w:t>
            </w:r>
            <w:r>
              <w:br/>
            </w:r>
            <w:r>
              <w:rPr>
                <w:rFonts w:ascii="Times New Roman"/>
                <w:b w:val="false"/>
                <w:i w:val="false"/>
                <w:color w:val="000000"/>
                <w:sz w:val="20"/>
              </w:rPr>
              <w:t>
     3x4 см. көлеміндегі алты фотосурет;</w:t>
            </w:r>
            <w:r>
              <w:br/>
            </w:r>
            <w:r>
              <w:rPr>
                <w:rFonts w:ascii="Times New Roman"/>
                <w:b w:val="false"/>
                <w:i w:val="false"/>
                <w:color w:val="000000"/>
                <w:sz w:val="20"/>
              </w:rPr>
              <w:t>
     086-У нысанындағы медициналық анықтама;</w:t>
            </w:r>
            <w:r>
              <w:br/>
            </w:r>
            <w:r>
              <w:rPr>
                <w:rFonts w:ascii="Times New Roman"/>
                <w:b w:val="false"/>
                <w:i w:val="false"/>
                <w:color w:val="000000"/>
                <w:sz w:val="20"/>
              </w:rPr>
              <w:t>
     жеке куәлігінің көшірмесі; ғылыми және ғылыми-әдістемелік жұмыстардың тізімі (бар болса)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 Докторантура бағдарламасы бойынша оқуға түсушілердің жеке істерінің (ұйым басшысының атына өтініш;</w:t>
            </w:r>
            <w:r>
              <w:br/>
            </w:r>
            <w:r>
              <w:rPr>
                <w:rFonts w:ascii="Times New Roman"/>
                <w:b w:val="false"/>
                <w:i w:val="false"/>
                <w:color w:val="000000"/>
                <w:sz w:val="20"/>
              </w:rPr>
              <w:t>
     болжанған отандық немесе шетелдік ғылыми консультанттармен келісілген жоспарланған диссертациялық зерттеулер негіздемесі;</w:t>
            </w:r>
            <w:r>
              <w:br/>
            </w:r>
            <w:r>
              <w:rPr>
                <w:rFonts w:ascii="Times New Roman"/>
                <w:b w:val="false"/>
                <w:i w:val="false"/>
                <w:color w:val="000000"/>
                <w:sz w:val="20"/>
              </w:rPr>
              <w:t>
     жеке куәлігінің көшірмесі; білімі туралы құжаттың көшірмесі;</w:t>
            </w:r>
            <w:r>
              <w:br/>
            </w:r>
            <w:r>
              <w:rPr>
                <w:rFonts w:ascii="Times New Roman"/>
                <w:b w:val="false"/>
                <w:i w:val="false"/>
                <w:color w:val="000000"/>
                <w:sz w:val="20"/>
              </w:rPr>
              <w:t>
     шет тілі бойынша тест тапсырғаны туралы сертификаттың көшірмесі;</w:t>
            </w:r>
            <w:r>
              <w:br/>
            </w:r>
            <w:r>
              <w:rPr>
                <w:rFonts w:ascii="Times New Roman"/>
                <w:b w:val="false"/>
                <w:i w:val="false"/>
                <w:color w:val="000000"/>
                <w:sz w:val="20"/>
              </w:rPr>
              <w:t>
     ғылыми және ғылыми-әдістемелік жұмыстардың тізімі (бар болса);</w:t>
            </w:r>
            <w:r>
              <w:br/>
            </w:r>
            <w:r>
              <w:rPr>
                <w:rFonts w:ascii="Times New Roman"/>
                <w:b w:val="false"/>
                <w:i w:val="false"/>
                <w:color w:val="000000"/>
                <w:sz w:val="20"/>
              </w:rPr>
              <w:t>
     3x4 см. көлеміндегі алты фотосурет;</w:t>
            </w:r>
            <w:r>
              <w:br/>
            </w:r>
            <w:r>
              <w:rPr>
                <w:rFonts w:ascii="Times New Roman"/>
                <w:b w:val="false"/>
                <w:i w:val="false"/>
                <w:color w:val="000000"/>
                <w:sz w:val="20"/>
              </w:rPr>
              <w:t>
     086-У нысанындағы медициналық анықтама;</w:t>
            </w:r>
            <w:r>
              <w:br/>
            </w:r>
            <w:r>
              <w:rPr>
                <w:rFonts w:ascii="Times New Roman"/>
                <w:b w:val="false"/>
                <w:i w:val="false"/>
                <w:color w:val="000000"/>
                <w:sz w:val="20"/>
              </w:rPr>
              <w:t>
     кадрлар есебі бойынша жеке іс парағы және еңбек қызметін растайтын құжат (еңбек өтілі бар тұлғалар үшін)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2.215 Шығармашылық (түсу) емтихандарды жүргізу үшін бекітілген бағдарламалар мен емтихан материалдарының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 Қабылдау және апелляциялық комиссиялар отырыстары хаттамаларының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2.217 Емтихан парақтарының, кешенді тестілеудің жауап парақтарының, түсу емтихандарының (сұхбаттасу) нәтижелері бойынша ведомостың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2.218 Білім алушылардың қатарына қабылданғаны туралы бұйрықтың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 Білім алушылардың ауыстыру және қайта қабылдау туралы тіркелген өтініштерінің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 Білім алушыларды ауыстыру немесе қайта қабылдау кезінде олардың өткен академиялық кезеңдерде оқыған оқу жұмыс жоспарларының пәндерінде академиялық айырмашылықтың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 Ауыстыру немесе қайта қабылдау кезінде транскрипттің немесе білім алуды аяқтамаған тұлғаларға берілетін анықтаманың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 Білім алушы шетелдік білім беру ұйымынан ауыстырылған немесе қайта қабылданған кезде меңгерілген оқу бағдарламалары туралы (академиялық анықтама, транскрипт), сондай-ақ белгіленген тәртіппен нострификациялау рәсімінен өткен білім берудің алдыңғы деңгейін аяқтағаны туралы құжаттың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 Ауыстыру немесе қайта қабылдау кезінде білім алушының академиялық айырмашылықты жойғанын растау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 Бір білім беру ұйымында бір мамандықтан екіншісіне немесе оқудың бір нысанынан екіншісіне ауысу туралы бұйрықтың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 Басқа білім беру ұйымынан ауысу кезінде сабақтарға қатысуға жіберу, оқу жоспарындағы айырмашылықты тапсыру туралы бұйрықтың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 Білім алушының бұрын оқыған ЖОО-дан жеке іс қағаздарын алғаннан кейін шығарылған білім беру ұйымының білім алушылары қатарына қабылдау туралы бұйрықтың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 Білім алушылар қатарына қайта қабылдау туралы өтінішінің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 Оқу жоспарындағы пәндер айырмашылығын жою тәртібі мен мерзімін көрсету арқылы білім алушылар қатарына қайта қабылдау туралы бұйрықтың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2.229 Білім алушының қабылдаушы білім беру ұйымының жазбаша сұранысы негізінде жіберілген жеке іс қағаздарының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 Білім беру ұйымы басшысының атына өтініштің және оқуды уақытша үзуінің негіздемесін растайтын ДКК-ның медициналық анықтамасының (академиялық демалыс)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 Білім беру ұйымы басшысының білім алушыға басталу және аяқталу мерзімін көрсете отырып, академиялық демалыс беру туралы бұйрығының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 Республикалық бюджеттен қаржыландырылатын білім беру ұйымының басшысы білім беру гранты бойынша білім алушыға академиялық демалыс беру туралы бұйрықтың көшірмесін білім саласындағы уәкілетті органға немесе салалық министрлікке; жергілікті бюджеттен қаржыландырылатын білім беру ұйымының басшысы білім беру саласындағы жергілікті атқарушы органдарға жолдағаны туралы пошта хабарламасының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 Білім беру ұйымы басшысының атына жазылған академиялық демалыстан шығу туралы өтініштің және ауруына байланысты академиялық демалыста жүрген білім алушының осы мамандық бойынша оқуын жалғастыру мүмкіндігі туралы қорытындымен қоса науқасты қараған денсаулық сақтау ұйымынан денсаулық жағдайы туралы ДКК анықтамасының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2.234 Мамандығы, курсы және тобы көрсетілген білім алушының академиялық демалыстан шығуы туралы бұйрықтың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 Республикалық бюджеттен қаржыландырылатын білім беру ұйымының басшысы білім беру гранты бойынша білім алушының академиялық демалыстан шығуы туралы бұйрықтың көшірмесін білім саласындағы уәкілетті органға немесе тиісті салалық министрлікке; жергілікті бюджеттен қаржыландырылатын білім беру ұйымының басшысы білім беру саласындағы жергілікті атқарушы органдарға жолдағаны туралы пошта хабарламасының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2.236 Академиялық демалыстан шығу кезінде академиялық айырмашылықты растау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2.237 Студенттердің қозғалысы туралы бұйрықтардың (курстан курсқа, мамандықтан мамандыққа ауысу, шығару, қайта қабылдау туралы бұйрықтар)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 Білім беру қызметін жүргізуге берілген лицензияның және оның қосымшаларының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21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2.239 Уәкілетті органның бұйрығымен белгіленген талаптарға сәйкес білім туралы құжаттарды беру (бланкілердің пайдаланылуын есепке алу журналы, бланкілерді жою және есептен шығару актілері, бланкілердің қозғалысы туралы есеп)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Расталған шағымдар мен арыздардың болуы және саны</w:t>
            </w:r>
          </w:p>
        </w:tc>
      </w:tr>
      <w:tr>
        <w:trPr>
          <w:trHeight w:val="645"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Құқықтары бұзылған, заңды және жеке тұлғалардың 1-2 расталған шағымы мен арызының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105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Құқықтары бұзылған, заңды және жеке тұлғалардың 3 (үш) және үштен астам расталған шағымы мен арызының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Тәуелсіз ұйымдардың аудит (сараптау) жүргізу нәтижелері</w:t>
            </w:r>
          </w:p>
        </w:tc>
      </w:tr>
      <w:tr>
        <w:trPr>
          <w:trHeight w:val="255"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Аккредиттеу органдарының, аккредиттелген білім беру ұйымдары мен білім беретін оқу бағдарламаларының тізіліміне енгізілген аккредиттеу органдарында институционалды аккредиттеуден өту куәлігінің жоқтығы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75"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Аккредиттеу органдарының, аккредиттелген білім беру ұйымдары мен білім беретін оқу бағдарламаларының тізіліміне енгізілген аккредиттеу органдарында мамандандырылған аккредиттеуден өту куәлігінің жоқтығы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аттестаттау нәтижелері</w:t>
            </w:r>
          </w:p>
        </w:tc>
      </w:tr>
      <w:tr>
        <w:trPr>
          <w:trHeight w:val="57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Мемлекеттік аттестаттау нәтижелер бойынша аттестатталмауы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105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Білім беру ұйымының мемлекеттік аттесттау барысында анықталған білім берудің мемлекеттік жалпыға міндетті білім беру стандарттарының талаптарға сәйкес келмеген бұзушылықтарды жою туралы нұсқаманың (қаулының) орындалмауы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органдардың, бұқаралық ақпарат құралдарының мәліметі</w:t>
            </w:r>
          </w:p>
        </w:tc>
      </w:tr>
      <w:tr>
        <w:trPr>
          <w:trHeight w:val="105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Бұқаралық ақпарат құралдарында білім беру ұйымының жұмысында кемшіліктер мен бұзушылықтар туралы мәліметтің болуы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r>
        <w:trPr>
          <w:trHeight w:val="1050" w:hRule="atLeast"/>
        </w:trPr>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Прокуратура органдарының білім беру ұйымының қызметінде бұзушылықтар анықтағаны туралы ұйғарымының болуы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bl>
    <w:bookmarkStart w:name="z63"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24 шілде № 479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31 шілде               </w:t>
      </w:r>
      <w:r>
        <w:br/>
      </w:r>
      <w:r>
        <w:rPr>
          <w:rFonts w:ascii="Times New Roman"/>
          <w:b w:val="false"/>
          <w:i w:val="false"/>
          <w:color w:val="000000"/>
          <w:sz w:val="28"/>
        </w:rPr>
        <w:t xml:space="preserve">
№ 583 бірлескен бұйрығына            </w:t>
      </w:r>
      <w:r>
        <w:br/>
      </w:r>
      <w:r>
        <w:rPr>
          <w:rFonts w:ascii="Times New Roman"/>
          <w:b w:val="false"/>
          <w:i w:val="false"/>
          <w:color w:val="000000"/>
          <w:sz w:val="28"/>
        </w:rPr>
        <w:t xml:space="preserve">
2-қосымша                  </w:t>
      </w:r>
    </w:p>
    <w:bookmarkEnd w:id="18"/>
    <w:p>
      <w:pPr>
        <w:spacing w:after="0"/>
        <w:ind w:left="0"/>
        <w:jc w:val="both"/>
      </w:pPr>
      <w:r>
        <w:rPr>
          <w:rFonts w:ascii="Times New Roman"/>
          <w:b w:val="false"/>
          <w:i w:val="false"/>
          <w:color w:val="000000"/>
          <w:sz w:val="28"/>
        </w:rPr>
        <w:t xml:space="preserve">нысан            </w:t>
      </w:r>
    </w:p>
    <w:bookmarkStart w:name="z64" w:id="19"/>
    <w:p>
      <w:pPr>
        <w:spacing w:after="0"/>
        <w:ind w:left="0"/>
        <w:jc w:val="both"/>
      </w:pPr>
      <w:r>
        <w:rPr>
          <w:rFonts w:ascii="Times New Roman"/>
          <w:b w:val="false"/>
          <w:i w:val="false"/>
          <w:color w:val="000000"/>
          <w:sz w:val="28"/>
        </w:rPr>
        <w:t>
                        </w:t>
      </w:r>
      <w:r>
        <w:rPr>
          <w:rFonts w:ascii="Times New Roman"/>
          <w:b/>
          <w:i w:val="false"/>
          <w:color w:val="000000"/>
          <w:sz w:val="28"/>
        </w:rPr>
        <w:t>Білім беру жүйесін</w:t>
      </w:r>
      <w:r>
        <w:br/>
      </w:r>
      <w:r>
        <w:rPr>
          <w:rFonts w:ascii="Times New Roman"/>
          <w:b w:val="false"/>
          <w:i w:val="false"/>
          <w:color w:val="000000"/>
          <w:sz w:val="28"/>
        </w:rPr>
        <w:t>
                  </w:t>
      </w:r>
      <w:r>
        <w:rPr>
          <w:rFonts w:ascii="Times New Roman"/>
          <w:b/>
          <w:i w:val="false"/>
          <w:color w:val="000000"/>
          <w:sz w:val="28"/>
        </w:rPr>
        <w:t>мемлекеттік бақылау саласындағы</w:t>
      </w:r>
      <w:r>
        <w:br/>
      </w:r>
      <w:r>
        <w:rPr>
          <w:rFonts w:ascii="Times New Roman"/>
          <w:b w:val="false"/>
          <w:i w:val="false"/>
          <w:color w:val="000000"/>
          <w:sz w:val="28"/>
        </w:rPr>
        <w:t>
                         </w:t>
      </w:r>
      <w:r>
        <w:rPr>
          <w:rFonts w:ascii="Times New Roman"/>
          <w:b/>
          <w:i w:val="false"/>
          <w:color w:val="000000"/>
          <w:sz w:val="28"/>
        </w:rPr>
        <w:t>тексеру парағы</w:t>
      </w:r>
    </w:p>
    <w:bookmarkEnd w:id="19"/>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Тексерулерді тағайындау туралы акт 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Орналасу орны 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253"/>
        <w:gridCol w:w="1213"/>
        <w:gridCol w:w="1213"/>
        <w:gridCol w:w="822"/>
        <w:gridCol w:w="1253"/>
        <w:gridCol w:w="14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w:t>
            </w:r>
            <w:r>
              <w:br/>
            </w:r>
            <w:r>
              <w:rPr>
                <w:rFonts w:ascii="Times New Roman"/>
                <w:b w:val="false"/>
                <w:i w:val="false"/>
                <w:color w:val="000000"/>
                <w:sz w:val="20"/>
              </w:rPr>
              <w:t>
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w:t>
            </w:r>
            <w:r>
              <w:br/>
            </w:r>
            <w:r>
              <w:rPr>
                <w:rFonts w:ascii="Times New Roman"/>
                <w:b w:val="false"/>
                <w:i w:val="false"/>
                <w:color w:val="000000"/>
                <w:sz w:val="20"/>
              </w:rPr>
              <w:t>
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тарға</w:t>
            </w:r>
            <w:r>
              <w:br/>
            </w:r>
            <w:r>
              <w:rPr>
                <w:rFonts w:ascii="Times New Roman"/>
                <w:b w:val="false"/>
                <w:i w:val="false"/>
                <w:color w:val="000000"/>
                <w:sz w:val="20"/>
              </w:rPr>
              <w:t>
сәйкес</w:t>
            </w:r>
            <w:r>
              <w:br/>
            </w:r>
            <w:r>
              <w:rPr>
                <w:rFonts w:ascii="Times New Roman"/>
                <w:b w:val="false"/>
                <w:i w:val="false"/>
                <w:color w:val="000000"/>
                <w:sz w:val="20"/>
              </w:rPr>
              <w:t>
келеді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тарға</w:t>
            </w:r>
            <w:r>
              <w:br/>
            </w:r>
            <w:r>
              <w:rPr>
                <w:rFonts w:ascii="Times New Roman"/>
                <w:b w:val="false"/>
                <w:i w:val="false"/>
                <w:color w:val="000000"/>
                <w:sz w:val="20"/>
              </w:rPr>
              <w:t>
сәйкес</w:t>
            </w:r>
            <w:r>
              <w:br/>
            </w:r>
            <w:r>
              <w:rPr>
                <w:rFonts w:ascii="Times New Roman"/>
                <w:b w:val="false"/>
                <w:i w:val="false"/>
                <w:color w:val="000000"/>
                <w:sz w:val="20"/>
              </w:rPr>
              <w:t>
кел</w:t>
            </w:r>
            <w:r>
              <w:br/>
            </w:r>
            <w:r>
              <w:rPr>
                <w:rFonts w:ascii="Times New Roman"/>
                <w:b w:val="false"/>
                <w:i w:val="false"/>
                <w:color w:val="000000"/>
                <w:sz w:val="20"/>
              </w:rPr>
              <w:t>
мейді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оқытудың жалпы білім беретін оқу</w:t>
            </w:r>
            <w:r>
              <w:br/>
            </w:r>
            <w:r>
              <w:rPr>
                <w:rFonts w:ascii="Times New Roman"/>
                <w:b w:val="false"/>
                <w:i w:val="false"/>
                <w:color w:val="000000"/>
                <w:sz w:val="20"/>
              </w:rPr>
              <w:t>
бағдарламаларын іске асыратын білім беру ұйымдарының қызметіне</w:t>
            </w:r>
            <w:r>
              <w:br/>
            </w:r>
            <w:r>
              <w:rPr>
                <w:rFonts w:ascii="Times New Roman"/>
                <w:b w:val="false"/>
                <w:i w:val="false"/>
                <w:color w:val="000000"/>
                <w:sz w:val="20"/>
              </w:rPr>
              <w:t>
қатысты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Қазақстан Республикасы Заңының талаптарына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педагогикалық әдеп міндеттері мен нормаларын орындауы (өтініш болған кезде тексеріледі)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саяси партиялар мен діни ұйымдарды (бірлестіктерді) ұйымдастыру құрылымдарын құруға және олардың қызметі бойынша мемлекеттік саясат қағидатының тыйым салу бөлігінде сақталуы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 кадрларының, педагог және ғылыми қызметкерлерінің бес жылда кемінде бір рет біліктілік арттыруы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оқытудың мемлекеттік</w:t>
            </w:r>
            <w:r>
              <w:br/>
            </w:r>
            <w:r>
              <w:rPr>
                <w:rFonts w:ascii="Times New Roman"/>
                <w:b w:val="false"/>
                <w:i w:val="false"/>
                <w:color w:val="000000"/>
                <w:sz w:val="20"/>
              </w:rPr>
              <w:t>
жалпыға міндетті стандарты талаптарына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 үлгілік оқу жоспарларына сәйкес жүзеге асыру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жас деңгейлеріндегі тәрбиеленушілер мен оқушылардың апталық оқу жүктемесінің барынша шекті көлемін сақтау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ұйымдары қызметiнiң</w:t>
            </w:r>
            <w:r>
              <w:br/>
            </w:r>
            <w:r>
              <w:rPr>
                <w:rFonts w:ascii="Times New Roman"/>
                <w:b w:val="false"/>
                <w:i w:val="false"/>
                <w:color w:val="000000"/>
                <w:sz w:val="20"/>
              </w:rPr>
              <w:t>
үлгілік ережелерге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Рұқсаттардың және хабарламалардың мемлекеттік ақпараттық жүйесі арқылы қызметтің басталғаны туралы хабарламаларды қабылдау туралы талонның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құрылтайшы және құқық белгілеуші құжаттарының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мен оқытудын жалпы білім беретің бағдарламаларының толық көлемін іске асыру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бес жылда бір рет педагогикалық қызметкерлердің аттестациядан өтуі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басшысының үш жылда бір рет аттестациядан өтуі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алқалық басқару қызметі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Білімінің және біліктіліктің тиісті деңгейі туралы мемлекеттік үлгідегі құжаттармен расталған педагогикалық білімі бар кадрлармен қамтамасыз етілуі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үкімімен немесе медициналық қорытындымен педагогикалық қызметке тыйым салынған, сондай-ақ заңда белгіленген тәртіппен жойылмаған немесе алынбаған соттылығы бар адамдарға білім беру ұйымдарындағы жұмысқа жібермеу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немесе өзге лауазымды тұлғалардың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 Жарғысымен анықталған функцияларды қамтамасыз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штаттық санының Мемлекеттік білім ұйымы қызметкерлерінің үлгілік штаттарына және педагогтік қызметкерлер мен оларға теңестірілген тұлғалар лауазымдарының тізбесіне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дейінгі ұйым штатына кіретін медициналық қызметкерлердің күнделікті медициналық бақылауымен қамтамасыз етуі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үйлестірілген тамақпен қамтамасыз ету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 мен ата-аналар немесе ата-аналардың заңды өкілдері арасындағы өзара қарым-қатынасты реттейтін шарттардың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 әзірлеген ішкі тәртіп қағидасының, қызметкерлердің лауазымдық нұсқаулықтарының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 тәрбиелеу – білім беру процесін мектепке дейінгі тәрбие мен оқытудың мемлекеттік жалпыға міндетті стандарттарының талаптарына сәйкес жүзеге асыру үшін жағдайлар жасау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 ауыру, емделу және медициналық, санаторлық-курорттық немесе өзге ұйымдарда сауықтырылу мерзімінде немесе ата-аналарының немесе заңды өкілдерінің еңбек демалысы кезінде бала орнының сақталуы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ұстауға ай сайынғы төлем уақытылы төленбеген жағдайда балаларды мектепке дейінгі ұйымнан шығару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Дәлелсіз себептермен және әкімшілікті ескертпей бір айдан астам келмеген жағдайда балаларды мектепке дейінгі ұйымнан шығару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Дәрігерлік-кеңес беру комиссиясының анықтамасы негізінде баланың болуына кедергі келтіретін медициналық қарсы көрсетілімдер болған кезде балаларды мектепке дейінгі ұйымнан шығару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берудің жалпы білім беретін оқу бағдарламаларын</w:t>
            </w:r>
            <w:r>
              <w:br/>
            </w:r>
            <w:r>
              <w:rPr>
                <w:rFonts w:ascii="Times New Roman"/>
                <w:b w:val="false"/>
                <w:i w:val="false"/>
                <w:color w:val="000000"/>
                <w:sz w:val="20"/>
              </w:rPr>
              <w:t>
іске асыратын білім беру ұйымдарының қызметіне қатысты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Қазақстан Республикасы Заңының талаптарына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құрылтайшылық және құқық белгілеуші құжаттарының бар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саяси партиялар мен діни ұйымдарды (бірлестіктерді) ұйымдастыру құрылымдарын құруға және олардың қызметі бойынша мемлекеттік саясат қағидатының тыйым салу бөлігінде сақталуы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міндеттері мен педагогтік әдеп нормаларын орындауы (өтініштер болған жағдайда ғана тексеріледі)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 басшысының үш жылда бір рет аттестаттаудан өтуі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 басшы кадрларының, педагог және ғылыми қызметкерлерінің кемінде бес жылда бір рет біліктілігін арттыруы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берудің (бастауыш, негізгі орта, жалпы орта білім беру)</w:t>
            </w:r>
            <w:r>
              <w:br/>
            </w:r>
            <w:r>
              <w:rPr>
                <w:rFonts w:ascii="Times New Roman"/>
                <w:b w:val="false"/>
                <w:i w:val="false"/>
                <w:color w:val="000000"/>
                <w:sz w:val="20"/>
              </w:rPr>
              <w:t>
мемлекеттік жалпыға міндетті стандарты талаптарына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оқу жоспарының инварианттық компонентінің орындалуы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апталық оқу жүктемесінің сыныптағы және сыныптан тыс (факультативті, жеке және үйірме сабақтары) оқу жұмыстарының барлық түрлерін қоса алғандағы ең жоғары көлемінің Орта білім берудің (бастауыш) мемлекеттік жалпыға міндетті стандартына сәйкес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жалпы орта білім беретін ұйымдарда сынып толымдылығы  24-ке жеткенде немесе одан асқанда, ауылдық жерлерде – 20-ға жеткен кезде немесе одан асқанда шағын жинақты мектептерде – білім алушылар 10-нан кем болмаған жағдайда:</w:t>
            </w:r>
            <w:r>
              <w:br/>
            </w:r>
            <w:r>
              <w:rPr>
                <w:rFonts w:ascii="Times New Roman"/>
                <w:b w:val="false"/>
                <w:i w:val="false"/>
                <w:color w:val="000000"/>
                <w:sz w:val="20"/>
              </w:rPr>
              <w:t>
1) оқыту қазақ тілді емес 1-4 сыныптардағы қазақ тілі;</w:t>
            </w:r>
            <w:r>
              <w:br/>
            </w:r>
            <w:r>
              <w:rPr>
                <w:rFonts w:ascii="Times New Roman"/>
                <w:b w:val="false"/>
                <w:i w:val="false"/>
                <w:color w:val="000000"/>
                <w:sz w:val="20"/>
              </w:rPr>
              <w:t>
2) оқыту қазақ, ұйғыр, тәжік және өзбек тілдерінде жүретін 3-4 сыныптардағы орыс тілі;</w:t>
            </w:r>
            <w:r>
              <w:br/>
            </w:r>
            <w:r>
              <w:rPr>
                <w:rFonts w:ascii="Times New Roman"/>
                <w:b w:val="false"/>
                <w:i w:val="false"/>
                <w:color w:val="000000"/>
                <w:sz w:val="20"/>
              </w:rPr>
              <w:t>
3) 1-4 сыныптардағы шетел тілі сабақтарын өткізуде сыныпты екі топқа бөліп оқыту жүзеге асырылады.</w:t>
            </w:r>
            <w:r>
              <w:br/>
            </w:r>
            <w:r>
              <w:rPr>
                <w:rFonts w:ascii="Times New Roman"/>
                <w:b w:val="false"/>
                <w:i w:val="false"/>
                <w:color w:val="000000"/>
                <w:sz w:val="20"/>
              </w:rPr>
              <w:t>
Сыныпта мүмкіндігі шектеулі балалар болған жағдайда сыныпты топтарға бөлу осындай әр балаға барлық оқушының санын үшке кеміту есебінен жүзеге асырылады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бақылау қорытындылары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 ұзақ уақыт бойы жалпы орта білім беретін ұйымда оқи алмайтын оқушылары бар болған жағдайда, оларды үйінде ақысыз жеке оқытумен қамтамасыз етудің ұйымдастырылуы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мүмкіндігі шектеулі білім алушылар бар болған жағдайда, олардың білім алуы, даму бұзушылықтарының түзетілуі және әлеуметтік бейімделуі үшін қажетті жағдайлардың жасалуы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білімнің білім беру оқу бағдарламаларын іске асыратын</w:t>
            </w:r>
            <w:r>
              <w:br/>
            </w:r>
            <w:r>
              <w:rPr>
                <w:rFonts w:ascii="Times New Roman"/>
                <w:b w:val="false"/>
                <w:i w:val="false"/>
                <w:color w:val="000000"/>
                <w:sz w:val="20"/>
              </w:rPr>
              <w:t>
білім беру ұйымдарының білім беру қызметін лицензиялау кезінде</w:t>
            </w:r>
            <w:r>
              <w:br/>
            </w:r>
            <w:r>
              <w:rPr>
                <w:rFonts w:ascii="Times New Roman"/>
                <w:b w:val="false"/>
                <w:i w:val="false"/>
                <w:color w:val="000000"/>
                <w:sz w:val="20"/>
              </w:rPr>
              <w:t>
қойылатын біліктілік талаптарына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және мемлекеттік жалпыға міндетті білім беру стандартына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жұмыс орны лицензиат болып табылатын жоғары және бірінші санаттағы мұғалімдердің үлесі олардың жалпы санының кемінде 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жалпыға міндетті білім беру стандарттарына және бастауыш білім берудің үлгілік оқу жоспарларына сәйкес толық оқу цикліне білім алушылар контингентіне шаққандағы, оның ішінде оқыту тілі бойынша оқу әдебиеті қорының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білімнің жалпы орта білім</w:t>
            </w:r>
            <w:r>
              <w:br/>
            </w:r>
            <w:r>
              <w:rPr>
                <w:rFonts w:ascii="Times New Roman"/>
                <w:b w:val="false"/>
                <w:i w:val="false"/>
                <w:color w:val="000000"/>
                <w:sz w:val="20"/>
              </w:rPr>
              <w:t>
беретін оқу бағдарламаларын іске асыратын білім беру ұйымдарына</w:t>
            </w:r>
            <w:r>
              <w:br/>
            </w:r>
            <w:r>
              <w:rPr>
                <w:rFonts w:ascii="Times New Roman"/>
                <w:b w:val="false"/>
                <w:i w:val="false"/>
                <w:color w:val="000000"/>
                <w:sz w:val="20"/>
              </w:rPr>
              <w:t>
оқуға қабылдаудың үлгі Қағидаларына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заңды өкілдері өтініштері негізінде даярлық деңгейіне қарамастан, кезекті оқу жылының 1 қыркүйегіне дейін білім беру ұйымдарының қызмет көрсету аумақтарында туратын алты (жеті) жасқа толған барлық балалардың бірінші сыныпқа қабылдау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басшысының білім беру ұйымына қабылдау туралы бұйрықтарының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қызметтерін көрсетудің Үлгілік шартына сәйкес (жекеменшік білім беру ұйымдары үшін) білім беру ұйымы мен білім алушының заңды өкілдерінің арасында жасалған ақылы негізде білім беру қызметтерін көрсетуге арналған шарттың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ұйымдары (бастауыш, негізгі орта және жалпы орта)</w:t>
            </w:r>
            <w:r>
              <w:br/>
            </w:r>
            <w:r>
              <w:rPr>
                <w:rFonts w:ascii="Times New Roman"/>
                <w:b w:val="false"/>
                <w:i w:val="false"/>
                <w:color w:val="000000"/>
                <w:sz w:val="20"/>
              </w:rPr>
              <w:t>
қызметінiң үлгілік қағидаларына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қызметін жүзеге асыруға берілген лицензияның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басшысының немесе өзге де лауазымды тұлғаның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 (өтініш болған жағдайда ғана тексеріледі)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бес жылда кемінде бір рет аттестаттаудан өтуі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ұйымында алқалы басқару органдарының жұмыс жасауы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білімі мебейін деңгейі туралы мемлекеттік үлгідегі құжатпен расталған педагогикалық білімі бар кадрлармен қамтамасыз етілуі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үкімімен немесе медициналық қорытындымен педагогикалық қызметке тыйым салынған, сондай-ақ заңда белгіленген тәртіппен жойылмаған немесе алынбаған соттылығы бар адамдарға білім беру ұйымдарындағы жұмысқа жібермеу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жоспарының пәндері бойынша оқу жұмыс бағдарламаларының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сабақтарының кестесінде білім алушылар мен тәрбиеленушілердің тамақтануы мен белсенді демалуы үшін ұзақтығы жеткілікті үзілістердің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ұйымындағы сабақ ұзақтығының қырық бес минут (арнайы сыныптарда – қырық минуттан аспайды) уақытқа сәйкес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аптасының ұзақтығына қарамастан оқушылардың күндізгі оқу жүктемесінің бастауыш сыныпта бес сабақтан аспауына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білімнің білім беретін оқу</w:t>
            </w:r>
            <w:r>
              <w:br/>
            </w:r>
            <w:r>
              <w:rPr>
                <w:rFonts w:ascii="Times New Roman"/>
                <w:b w:val="false"/>
                <w:i w:val="false"/>
                <w:color w:val="000000"/>
                <w:sz w:val="20"/>
              </w:rPr>
              <w:t>
бағдарламаларын іске асыратын білім беру ұйымдарындағы білім</w:t>
            </w:r>
            <w:r>
              <w:br/>
            </w:r>
            <w:r>
              <w:rPr>
                <w:rFonts w:ascii="Times New Roman"/>
                <w:b w:val="false"/>
                <w:i w:val="false"/>
                <w:color w:val="000000"/>
                <w:sz w:val="20"/>
              </w:rPr>
              <w:t>
алушылардың үлгеріміне ағымдық бақылаудың, оларды аралық және</w:t>
            </w:r>
            <w:r>
              <w:br/>
            </w:r>
            <w:r>
              <w:rPr>
                <w:rFonts w:ascii="Times New Roman"/>
                <w:b w:val="false"/>
                <w:i w:val="false"/>
                <w:color w:val="000000"/>
                <w:sz w:val="20"/>
              </w:rPr>
              <w:t>
қорытынды аттестаттау жүргізудің үлгі ережесіне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сыныптарда білім алушылардың үлгеріміне аралық аттестаттауды жүргізу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1-сыныптың білім алушыларының оқу материалын меңгеру деңгейіне бағалаудың және үлгеріміне аралық аттестаттаудың жүргізілуі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 берудің жалпы білім беретін оқу бағдарламаларын</w:t>
            </w:r>
            <w:r>
              <w:br/>
            </w:r>
            <w:r>
              <w:rPr>
                <w:rFonts w:ascii="Times New Roman"/>
                <w:b w:val="false"/>
                <w:i w:val="false"/>
                <w:color w:val="000000"/>
                <w:sz w:val="20"/>
              </w:rPr>
              <w:t>
іске асыратын білім беру ұйымдарының қызметіне қатысты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Қазақстан Республикасы Заңының талаптарына</w:t>
            </w:r>
            <w:r>
              <w:br/>
            </w:r>
            <w:r>
              <w:rPr>
                <w:rFonts w:ascii="Times New Roman"/>
                <w:b w:val="false"/>
                <w:i w:val="false"/>
                <w:color w:val="000000"/>
                <w:sz w:val="20"/>
              </w:rPr>
              <w:t>
сәйкестілігі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құрылтайшылық және құқық белгілеуші құжаттарының бар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міндеттері мен педагогтік әдеп нормаларын орындауы (өтініштер болған жағдайда ғана тексеріледі)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саяси партиялар мен діни ұйымдарды (бірлестіктерді) ұйымдастыру құрылымдарын құруға және олардың қызметі бойынша мемлекеттік саясат қағидатының тыйым салу бөлігінде сақталуы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 басшысының үш жылда бір рет аттестаттаудан өтуі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 басшы кадрларының, педагог және ғылыми қызметкерлерінің кемінде бес жылда бір рет біліктілігін арттыруы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берудің (бастауыш, негізгі орта, жалпы орта білім беру)</w:t>
            </w:r>
            <w:r>
              <w:br/>
            </w:r>
            <w:r>
              <w:rPr>
                <w:rFonts w:ascii="Times New Roman"/>
                <w:b w:val="false"/>
                <w:i w:val="false"/>
                <w:color w:val="000000"/>
                <w:sz w:val="20"/>
              </w:rPr>
              <w:t>
мемлекеттік жалпыға міндетті стандарты талаптарына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оқу жоспарының инварианттық компонентінің орындалуы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апталық оқу жүктемесінің сыныптағы және сыныптан тыс (факультативті, жеке және үйірме сабақтары) оқу жұмыстарының барлық түрлерін қоса алғандағы ең жоғары көлемінің Орта білім берудің (негізгі орта) мемлекеттік жалпыға міндетті стандартына сәйкес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жалпы орта білім беретін ұйымдарда сынып толымдылығы  24-ке жеткенде немесе одан асқанда, ауылдық жерлерде – 20-ға жеткен кезде немесе одан асқанда шағын жинақты мектептерде – білім алушылар 10-нан кем болмаған жағдайда:</w:t>
            </w:r>
            <w:r>
              <w:br/>
            </w:r>
            <w:r>
              <w:rPr>
                <w:rFonts w:ascii="Times New Roman"/>
                <w:b w:val="false"/>
                <w:i w:val="false"/>
                <w:color w:val="000000"/>
                <w:sz w:val="20"/>
              </w:rPr>
              <w:t>
1) оқыту қазақ тілді емес 5-9 сыныптардағы қазақ тілі;</w:t>
            </w:r>
            <w:r>
              <w:br/>
            </w:r>
            <w:r>
              <w:rPr>
                <w:rFonts w:ascii="Times New Roman"/>
                <w:b w:val="false"/>
                <w:i w:val="false"/>
                <w:color w:val="000000"/>
                <w:sz w:val="20"/>
              </w:rPr>
              <w:t>
2) оқыту қазақ тілді емес 5-9 сыныптардағы қазақ әдебиеті;</w:t>
            </w:r>
            <w:r>
              <w:br/>
            </w:r>
            <w:r>
              <w:rPr>
                <w:rFonts w:ascii="Times New Roman"/>
                <w:b w:val="false"/>
                <w:i w:val="false"/>
                <w:color w:val="000000"/>
                <w:sz w:val="20"/>
              </w:rPr>
              <w:t>
3) оқыту қазақ, ұйғыр, тәжік және өзбек тілдерінде жүретін 5-9 сыныптардағы орыс тілі;</w:t>
            </w:r>
            <w:r>
              <w:br/>
            </w:r>
            <w:r>
              <w:rPr>
                <w:rFonts w:ascii="Times New Roman"/>
                <w:b w:val="false"/>
                <w:i w:val="false"/>
                <w:color w:val="000000"/>
                <w:sz w:val="20"/>
              </w:rPr>
              <w:t>
4) 5-9 сыныптардағы шетел тілі;</w:t>
            </w:r>
            <w:r>
              <w:br/>
            </w:r>
            <w:r>
              <w:rPr>
                <w:rFonts w:ascii="Times New Roman"/>
                <w:b w:val="false"/>
                <w:i w:val="false"/>
                <w:color w:val="000000"/>
                <w:sz w:val="20"/>
              </w:rPr>
              <w:t>
5) 5-9 сыныптардағы информатика;</w:t>
            </w:r>
            <w:r>
              <w:br/>
            </w:r>
            <w:r>
              <w:rPr>
                <w:rFonts w:ascii="Times New Roman"/>
                <w:b w:val="false"/>
                <w:i w:val="false"/>
                <w:color w:val="000000"/>
                <w:sz w:val="20"/>
              </w:rPr>
              <w:t>
6) бейінді пәндер;</w:t>
            </w:r>
            <w:r>
              <w:br/>
            </w:r>
            <w:r>
              <w:rPr>
                <w:rFonts w:ascii="Times New Roman"/>
                <w:b w:val="false"/>
                <w:i w:val="false"/>
                <w:color w:val="000000"/>
                <w:sz w:val="20"/>
              </w:rPr>
              <w:t>
7) 5-9 сыныптардағы технология (сынып толымдылығына қарамастан ұл және қыз балалар топтары);</w:t>
            </w:r>
            <w:r>
              <w:br/>
            </w:r>
            <w:r>
              <w:rPr>
                <w:rFonts w:ascii="Times New Roman"/>
                <w:b w:val="false"/>
                <w:i w:val="false"/>
                <w:color w:val="000000"/>
                <w:sz w:val="20"/>
              </w:rPr>
              <w:t>
8) 5-9 сыныптардағы дене шынықтыру сабақтарын өткізуде сыныпты екі топқа бөліп оқыту жүзеге асырылады.</w:t>
            </w:r>
            <w:r>
              <w:br/>
            </w:r>
            <w:r>
              <w:rPr>
                <w:rFonts w:ascii="Times New Roman"/>
                <w:b w:val="false"/>
                <w:i w:val="false"/>
                <w:color w:val="000000"/>
                <w:sz w:val="20"/>
              </w:rPr>
              <w:t>
Сыныпта мүмкіндігі шектеулі балалар болған жағдайда сыныпты топтарға бөлу осындай әр балаға барлық оқушының санын үшке кеміту есебінен жүзеге асырылады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бақылау қорытындылары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 ұзақ уақыт бойы жалпы орта білім беретін ұйымда оқи алмайтын оқушылары бар болған жағдайда, оларды үйінде ақысыз жеке оқытумен қамтамасыз етудің ұйымдастырылуы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мүмкіндігі шектеулі білім алушылар бар болған жағдайда, олардың білім алуы, даму бұзушылықтарының түзетілуі және әлеуметтік бейімделуі үшін қажетті жағдайлардың жасалуы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білімнің білім беру оқу бағдарламаларын іске асыратын</w:t>
            </w:r>
            <w:r>
              <w:br/>
            </w:r>
            <w:r>
              <w:rPr>
                <w:rFonts w:ascii="Times New Roman"/>
                <w:b w:val="false"/>
                <w:i w:val="false"/>
                <w:color w:val="000000"/>
                <w:sz w:val="20"/>
              </w:rPr>
              <w:t>
білім беру ұйымдарының білім беру қызметін лицензиялау кезінде</w:t>
            </w:r>
            <w:r>
              <w:br/>
            </w:r>
            <w:r>
              <w:rPr>
                <w:rFonts w:ascii="Times New Roman"/>
                <w:b w:val="false"/>
                <w:i w:val="false"/>
                <w:color w:val="000000"/>
                <w:sz w:val="20"/>
              </w:rPr>
              <w:t>
қойылатын біліктілік талаптарына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және мемлекеттік жалпыға міндетті білім беру стандартына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жұмыс орны лицензиат болып табылатын жоғары және бірінші санаттағы мұғалімдердің үлесі олардың жалпы санының кемінде 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жалпыға міндетті білім беру стандарттарына және негізгі орта білім берудің үлгілік оқу жоспарларына сәйкес толық оқу цикліне білім алушылар контингентіне шаққандағы, оның ішінде оқыту тілі бойынша оқу әдебиеті қорының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жалпыға міндетті білім беру стандартына сәйкес интернет желісіне қосылған, компьютерлік сыныптармен, оқу-зертхана жабдықтарымен, оқу пәндерінің кабинеттерімен жарақталуы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білімнің жалпы орта білім</w:t>
            </w:r>
            <w:r>
              <w:br/>
            </w:r>
            <w:r>
              <w:rPr>
                <w:rFonts w:ascii="Times New Roman"/>
                <w:b w:val="false"/>
                <w:i w:val="false"/>
                <w:color w:val="000000"/>
                <w:sz w:val="20"/>
              </w:rPr>
              <w:t>
беретін оқу бағдарламаларын іске асыратын білім беру ұйымдарына оқуға</w:t>
            </w:r>
            <w:r>
              <w:br/>
            </w:r>
            <w:r>
              <w:rPr>
                <w:rFonts w:ascii="Times New Roman"/>
                <w:b w:val="false"/>
                <w:i w:val="false"/>
                <w:color w:val="000000"/>
                <w:sz w:val="20"/>
              </w:rPr>
              <w:t>
қабылдаудың үлгі Қағидаларына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білім беру деңгейін аяқтаған білім алушыларды, негізгі орта білімнің оқу бағдарламаларын іске асыратын білім беру ұйымдарының 5-9 сыныптарына қабылдаудың білім беру ұйымы басшысының бұйрығымен құрылатын комиссияның шешімімен жүзеге асырылуы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өкілдердің мүдделері ескеріле отырып мемлекеттік білім беру ұйымына бекітілген аумақта тұратын барлық 5-9 сынып білім алушыларының қол жеткізуінің қамтамасыз етілуі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Дарынды балаларға арналған мамандандырылған білім беру ұйымдарына конкурстық негізде  қабылдаудың жүргізілуі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қызметтерін көрсетудің Үлгілік шартына сәйкес (жекеменшік білім беру ұйымдары үшін) білім беру ұйымы мен білім алушының заңды өкілдерінің арасында жасалған ақылы негізде білім беру қызметтерін көрсетуге арналған шарттың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ұйымдары (бастауыш, негізгі орта және жалпы орта)</w:t>
            </w:r>
            <w:r>
              <w:br/>
            </w:r>
            <w:r>
              <w:rPr>
                <w:rFonts w:ascii="Times New Roman"/>
                <w:b w:val="false"/>
                <w:i w:val="false"/>
                <w:color w:val="000000"/>
                <w:sz w:val="20"/>
              </w:rPr>
              <w:t>
қызметінiң үлгілік қағидаларына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 жүзеге асыруға берілген лицензияның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басшысының немесе өзге де лауазымды тұлғаның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 (өтініш болған жағдайда ғана тексеріледі)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бес жылда кемінде бір рет аттестаттаудан өтуі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ұйымында алқалы басқару органдарының жұмыс жасауы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бейіні мен білім деңгейі туралы мемлекеттік үлгідегі құжатпен расталған педагогикалық білімі бар мамандармен қамтамасыз етілуі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үкімімен немесе медициналық қорытындымен педагогикалық қызметке тыйым салынған, сондай-ақ заңда белгіленген тәртіппен жойылмаған немесе алынбаған соттылығы бар адамдарға білім беру ұйымдарындағы жұмысқа жібермеу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жоспарының пәндері бойынша оқу жұмыс бағдарламаларының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 негізінде әзірленген оқу процесіндегі сабақтар кестесінің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ұйымындағы сабақ ұзақтығының қырық бес минут (арнайы сыныптарда – қырық минуттан аспайды) уақытқа сәйкес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аптасының ұзақтығына қарамастан оқушылардың күндізгі оқу жүктемесінің негізгі орта мектепте жеті сабақтан аспауына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орнындағы сабақ кестесінде білім алушылар мен тәрбиеленушілердің тамақтануы мен белсенді демалуы үшін ұзақтығы жеткілікті үзілістердің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аттестаттаудан өткен азаматтарға мемлекеттiк үлгідегі білім туралы құжаттардың берілуі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білімнің білім беретін оқу</w:t>
            </w:r>
            <w:r>
              <w:br/>
            </w:r>
            <w:r>
              <w:rPr>
                <w:rFonts w:ascii="Times New Roman"/>
                <w:b w:val="false"/>
                <w:i w:val="false"/>
                <w:color w:val="000000"/>
                <w:sz w:val="20"/>
              </w:rPr>
              <w:t>
бағдарламаларын іске асыратын білім беру ұйымдарындағы білім</w:t>
            </w:r>
            <w:r>
              <w:br/>
            </w:r>
            <w:r>
              <w:rPr>
                <w:rFonts w:ascii="Times New Roman"/>
                <w:b w:val="false"/>
                <w:i w:val="false"/>
                <w:color w:val="000000"/>
                <w:sz w:val="20"/>
              </w:rPr>
              <w:t>
алушылардың үлгеріміне ағымдық бақылаудың, оларды аралық және</w:t>
            </w:r>
            <w:r>
              <w:br/>
            </w:r>
            <w:r>
              <w:rPr>
                <w:rFonts w:ascii="Times New Roman"/>
                <w:b w:val="false"/>
                <w:i w:val="false"/>
                <w:color w:val="000000"/>
                <w:sz w:val="20"/>
              </w:rPr>
              <w:t>
қорытынды аттестаттау жүргізудің үлгі ережесіне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сынып оқушыларының келесі сыныпқа көшірілуі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үлгерімін ағымдағы бақылаудың жүргізілуі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сынып білім алушыларының аралық аттестаттауға жіберілуі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сынып білім алушыларына аралық аттестаттаудың жүргізілуі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сынып білім алушыларына қайта аралық аттестаттаудың жүргізілуі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9-сынып білім алушыларының қорытынды аттестаттауға жіберілуі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9-сынып білім алушыларына қорытынды аттестаттаудың жүргізілуі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пәннен қанағаттанарлықсыз баға алған 9-сынып білім алушыларына қайта қорытынды аттестаттаудың жүргізілуі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берудің жалпы білім беретін оқу бағдарламаларын</w:t>
            </w:r>
            <w:r>
              <w:br/>
            </w:r>
            <w:r>
              <w:rPr>
                <w:rFonts w:ascii="Times New Roman"/>
                <w:b w:val="false"/>
                <w:i w:val="false"/>
                <w:color w:val="000000"/>
                <w:sz w:val="20"/>
              </w:rPr>
              <w:t>
іске асыратын білім беру ұйымдарының қызметіне қатысты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Қазақстан Республикасы Заңының талаптарына</w:t>
            </w:r>
            <w:r>
              <w:br/>
            </w:r>
            <w:r>
              <w:rPr>
                <w:rFonts w:ascii="Times New Roman"/>
                <w:b w:val="false"/>
                <w:i w:val="false"/>
                <w:color w:val="000000"/>
                <w:sz w:val="20"/>
              </w:rPr>
              <w:t>
сәйкестілігі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құрылтайшылық және құқық белгілеуші құжаттарының бар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міндеттері мен педагогтік әдеп нормаларын орындауы (өтініштер болған жағдайда ғана тексеріледі)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басшысының үш жылда бір рет аттестаттаудан өтуі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басшы кадрларының, педагог және ғылыми қызметкерлерінің кемінде бес жылда бір рет біліктілігін арттыруы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саяси партиялар мен діни ұйымдарды (бірлестіктерді) ұйымдастыру құрылымдарын құруға және олардың қызметі бойынша мемлекеттік саясат қағидатының тыйым салу бөлігінде сақталуы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берудің (бастауыш, негізгі орта, жалпы орта білім беру)</w:t>
            </w:r>
            <w:r>
              <w:br/>
            </w:r>
            <w:r>
              <w:rPr>
                <w:rFonts w:ascii="Times New Roman"/>
                <w:b w:val="false"/>
                <w:i w:val="false"/>
                <w:color w:val="000000"/>
                <w:sz w:val="20"/>
              </w:rPr>
              <w:t>
мемлекеттік жалпыға міндетті стандарты талаптарына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оқу жоспарының инварианттық компонентінің орындалуы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апталық оқу жүктемесінің сыныптағы және сыныптан тыс (факультативті, жеке және үйірме сабақтары) оқу жұмыстарының барлық түрлерін қоса алғандағы ең жоғары көлемінің Орта білім берудің (негізгі орта) мемлекеттік жалпыға міндетті стандартына сәйкес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жалпы орта білім беретін ұйымдарда сынып толымдылығы 24-ке жеткенде немесе одан асқанда, ауылдық жерлерде – 20-ға жеткен кезде немесе одан асқанда шағын жинақты мектептерде – білім алушылар 10-нан кем болмаған жағдайда:</w:t>
            </w:r>
            <w:r>
              <w:br/>
            </w:r>
            <w:r>
              <w:rPr>
                <w:rFonts w:ascii="Times New Roman"/>
                <w:b w:val="false"/>
                <w:i w:val="false"/>
                <w:color w:val="000000"/>
                <w:sz w:val="20"/>
              </w:rPr>
              <w:t>
1) оқыту қазақ тілді емес 10-11 сыныптардағы қазақ тілі;</w:t>
            </w:r>
            <w:r>
              <w:br/>
            </w:r>
            <w:r>
              <w:rPr>
                <w:rFonts w:ascii="Times New Roman"/>
                <w:b w:val="false"/>
                <w:i w:val="false"/>
                <w:color w:val="000000"/>
                <w:sz w:val="20"/>
              </w:rPr>
              <w:t>
2) оқыту қазақ тілді емес 10-11 сыныптардағы қазақ әдебиеті;</w:t>
            </w:r>
            <w:r>
              <w:br/>
            </w:r>
            <w:r>
              <w:rPr>
                <w:rFonts w:ascii="Times New Roman"/>
                <w:b w:val="false"/>
                <w:i w:val="false"/>
                <w:color w:val="000000"/>
                <w:sz w:val="20"/>
              </w:rPr>
              <w:t>
3) оқыту қазақ, ұйғыр, тәжік және өзбек тілдерінде жүретін 10-11 сыныптардағы орыс тілі;</w:t>
            </w:r>
            <w:r>
              <w:br/>
            </w:r>
            <w:r>
              <w:rPr>
                <w:rFonts w:ascii="Times New Roman"/>
                <w:b w:val="false"/>
                <w:i w:val="false"/>
                <w:color w:val="000000"/>
                <w:sz w:val="20"/>
              </w:rPr>
              <w:t>
4) 10-11 сыныптардағы шетел тілі;</w:t>
            </w:r>
            <w:r>
              <w:br/>
            </w:r>
            <w:r>
              <w:rPr>
                <w:rFonts w:ascii="Times New Roman"/>
                <w:b w:val="false"/>
                <w:i w:val="false"/>
                <w:color w:val="000000"/>
                <w:sz w:val="20"/>
              </w:rPr>
              <w:t>
5) 10-11 сыныптардағы информатика;</w:t>
            </w:r>
            <w:r>
              <w:br/>
            </w:r>
            <w:r>
              <w:rPr>
                <w:rFonts w:ascii="Times New Roman"/>
                <w:b w:val="false"/>
                <w:i w:val="false"/>
                <w:color w:val="000000"/>
                <w:sz w:val="20"/>
              </w:rPr>
              <w:t>
6) бейінді пәндер;</w:t>
            </w:r>
            <w:r>
              <w:br/>
            </w:r>
            <w:r>
              <w:rPr>
                <w:rFonts w:ascii="Times New Roman"/>
                <w:b w:val="false"/>
                <w:i w:val="false"/>
                <w:color w:val="000000"/>
                <w:sz w:val="20"/>
              </w:rPr>
              <w:t>
7) 10-11 сыныптардағы технология (сынып толымдылығына қарамастан ұл және қыз балалар топтары);</w:t>
            </w:r>
            <w:r>
              <w:br/>
            </w:r>
            <w:r>
              <w:rPr>
                <w:rFonts w:ascii="Times New Roman"/>
                <w:b w:val="false"/>
                <w:i w:val="false"/>
                <w:color w:val="000000"/>
                <w:sz w:val="20"/>
              </w:rPr>
              <w:t>
8) 10-11 сыныптардағы дене шынықтыру сабақтарын өткізуде сыныпты екі топқа бөліп оқыту жүзеге асырылады.</w:t>
            </w:r>
            <w:r>
              <w:br/>
            </w:r>
            <w:r>
              <w:rPr>
                <w:rFonts w:ascii="Times New Roman"/>
                <w:b w:val="false"/>
                <w:i w:val="false"/>
                <w:color w:val="000000"/>
                <w:sz w:val="20"/>
              </w:rPr>
              <w:t>
Сыныпта мүмкіндігі шектеулі балалар болған жағдайда сыныпты топтарға бөлу осындай әр балаға барлық оқушының санын үшке кеміту есебінен жүзеге асырылады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бақылау қорытындылары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 ұзақ уақыт бойы жалпы орта білім беретін ұйымда оқи алмайтын оқушылары бар болған жағдайда, оларды үйінде ақысыз жеке оқытумен қамтамасыз етудің ұйымдастырылуы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мүмкіндігі шектеулі білім алушылар бар болған жағдайда, олардың білім алуы, даму бұзушылықтарының түзетілуі және әлеуметтік бейімделуі үшін қажетті жағдайлардың жасалуы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білімнің, жалпы орта білімнің білім беру оқу</w:t>
            </w:r>
            <w:r>
              <w:br/>
            </w:r>
            <w:r>
              <w:rPr>
                <w:rFonts w:ascii="Times New Roman"/>
                <w:b w:val="false"/>
                <w:i w:val="false"/>
                <w:color w:val="000000"/>
                <w:sz w:val="20"/>
              </w:rPr>
              <w:t>
бағдарламаларын іске асыратын білім беру ұйымдарының білім беру</w:t>
            </w:r>
            <w:r>
              <w:br/>
            </w:r>
            <w:r>
              <w:rPr>
                <w:rFonts w:ascii="Times New Roman"/>
                <w:b w:val="false"/>
                <w:i w:val="false"/>
                <w:color w:val="000000"/>
                <w:sz w:val="20"/>
              </w:rPr>
              <w:t>
қызметін лицензиялау кезінде қойылатын біліктілік талаптарына</w:t>
            </w:r>
            <w:r>
              <w:br/>
            </w:r>
            <w:r>
              <w:rPr>
                <w:rFonts w:ascii="Times New Roman"/>
                <w:b w:val="false"/>
                <w:i w:val="false"/>
                <w:color w:val="000000"/>
                <w:sz w:val="20"/>
              </w:rPr>
              <w:t>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және мемлекеттік жалпыға міндетті білім беру стандартына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жұмыс орны лицензиат болып табылатын жоғары және бірінші санаттағы мұғалімдердің үлесі олардың жалпы санының кемінде 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жалпыға міндетті білім беру стандарттарына және негізгі орта білім берудің үлгілік оқу жоспарларына сәйкес толық оқу цикліне білім алушылар контингентіне шаққандағы, оның ішінде оқыту тілі бойынша оқу әдебиеті қорының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қызметтерінің сапасын қамтамасыз ететін, меншікті не шаруашылық жүргізу немесе жедел басқару құқығындағы материалдық және материалдық емес активтердің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жалпыға міндетті білім беру стандартына сәйкес интернет желісіне қосылған, компьютерлік сыныптармен, оқу-зертхана жабдықтарымен, оқу пәндерінің кабинеттерімен жарақталуы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білімнің жалпы орта білім</w:t>
            </w:r>
            <w:r>
              <w:br/>
            </w:r>
            <w:r>
              <w:rPr>
                <w:rFonts w:ascii="Times New Roman"/>
                <w:b w:val="false"/>
                <w:i w:val="false"/>
                <w:color w:val="000000"/>
                <w:sz w:val="20"/>
              </w:rPr>
              <w:t>
беретін оқу бағдарламаларын іске асыратын білім беру ұйымдарына оқуға</w:t>
            </w:r>
            <w:r>
              <w:br/>
            </w:r>
            <w:r>
              <w:rPr>
                <w:rFonts w:ascii="Times New Roman"/>
                <w:b w:val="false"/>
                <w:i w:val="false"/>
                <w:color w:val="000000"/>
                <w:sz w:val="20"/>
              </w:rPr>
              <w:t>
қабылдаудың үлгі Қағидаларына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бейінін таңдау кезінде білім алушының қызығушылығы, бейімі мен қабілеті ескеріле отырып, білім алушының тұратын аумағын ескерместен баланың заңды өкілінің келісімімен білім алушының жеке өтініші және негізгі орта білім деңгейі туралы мемлекеттік үлгідегі құжатының болуы негізінде бейінді мектептің оныншы немесе он бірінші сыныптарына қабылдау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балаларға арналған мамандандырылған білім беру ұйымдарына конкурстық негізде қабылдау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қызметтерін көрсетудің Үлгілік шартына сәйкес (жекеменшік білім беру ұйымдары үшін) білім беру ұйымы мен білім алушының заңды өкілдерінің арасында жасалған ақылы негізде білім беру қызметтерін көрсетуге арналған шарттың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ұйымдары (бастауыш, негізгі орта және жалпы орта)</w:t>
            </w:r>
            <w:r>
              <w:br/>
            </w:r>
            <w:r>
              <w:rPr>
                <w:rFonts w:ascii="Times New Roman"/>
                <w:b w:val="false"/>
                <w:i w:val="false"/>
                <w:color w:val="000000"/>
                <w:sz w:val="20"/>
              </w:rPr>
              <w:t>
қызметінiң үлгілік қағидаларына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қызметіне лицензияның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жоспарының пәндері бойынша жұмыстық оқу бағдарламаларының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басшысының немесе өзге де лауазымды тұлғаның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 (өтініш болған жағдайда ғана тексеріледі)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бес жылда кемінде бір рет аттестаттаудан өтуі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ұйымында алқалы басқару органдарының жұмыс жасауы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бейіні мен білім деңгейі туралы мемлекеттік үлгідегі құжатпен расталған педагогикалық білімі бар мамандармен қамтамасыз етілуі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үкімімен немесе медициналық қорытындымен педагогикалық қызметке тыйым салынған, сондай-ақ заңда белгіленген тәртіппен жойылмаған немесе алынбаған соттылығы бар адамдарға білім беру ұйымдарындағы жұмысқа жібермеу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жоспары негізінде әзірленген оқу процесіндегі сабақтар кестесінің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ұйымындағы сабақ ұзақтығының қырық бес минут (арнайы сыныптарда – қырық минуттан аспайды) уақытқа сәйкес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аптасының ұзақтығына қарамастан оқушылардың күндізгі оқу жүктемесінің жалпы орта мектепте сегіз сабақтан аспауына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орнындағы сабақ кестесінде білім алушылар мен тәрбиеленушілердің тамақтануы мен белсенді демалуы үшін ұзақтығы жеткілікті үзілістердің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аттестаттаудан өткен азаматтарға мемлекеттiк үлгідегі білім туралы құжаттардың берілуі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білімнің білім беретін оқу</w:t>
            </w:r>
            <w:r>
              <w:br/>
            </w:r>
            <w:r>
              <w:rPr>
                <w:rFonts w:ascii="Times New Roman"/>
                <w:b w:val="false"/>
                <w:i w:val="false"/>
                <w:color w:val="000000"/>
                <w:sz w:val="20"/>
              </w:rPr>
              <w:t>
бағдарламаларын іске асыратын білім беру ұйымдарындағы білім</w:t>
            </w:r>
            <w:r>
              <w:br/>
            </w:r>
            <w:r>
              <w:rPr>
                <w:rFonts w:ascii="Times New Roman"/>
                <w:b w:val="false"/>
                <w:i w:val="false"/>
                <w:color w:val="000000"/>
                <w:sz w:val="20"/>
              </w:rPr>
              <w:t>
алушылардың үлгеріміне ағымдық бақылаудың, оларды аралық және</w:t>
            </w:r>
            <w:r>
              <w:br/>
            </w:r>
            <w:r>
              <w:rPr>
                <w:rFonts w:ascii="Times New Roman"/>
                <w:b w:val="false"/>
                <w:i w:val="false"/>
                <w:color w:val="000000"/>
                <w:sz w:val="20"/>
              </w:rPr>
              <w:t>
қорытынды аттестаттау жүргізудің үлгі ережесіне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10-сынып оқушыларының келесі сыныпқа көшірілуі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сынып білім алушыларының үлгеріміне ағымдағы бақылаудың жүргізілуі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 білім алушыларының аралық аттестаттауға жіберілуі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 білім алушыларына аралық аттестаттаудың жүргізілуі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 білім алушыларының қорытынды аттестаттауға жіберілуі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 білім алушыларына қорытынды аттестаттаудың жүргізілуі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 білім алушыларына қайта аралық аттестаттаудың жүргізілуі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11-сынып білім алушыларына қайта қорытынды аттестаттаудың жүргізілуі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бағдарламаларын</w:t>
            </w:r>
            <w:r>
              <w:br/>
            </w:r>
            <w:r>
              <w:rPr>
                <w:rFonts w:ascii="Times New Roman"/>
                <w:b w:val="false"/>
                <w:i w:val="false"/>
                <w:color w:val="000000"/>
                <w:sz w:val="20"/>
              </w:rPr>
              <w:t>
іске асыратын білім беру ұйымдарының қызметіне қатысты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Қазақстан Республикасы Заңының</w:t>
            </w:r>
            <w:r>
              <w:br/>
            </w:r>
            <w:r>
              <w:rPr>
                <w:rFonts w:ascii="Times New Roman"/>
                <w:b w:val="false"/>
                <w:i w:val="false"/>
                <w:color w:val="000000"/>
                <w:sz w:val="20"/>
              </w:rPr>
              <w:t>
талаптарына сәйкестілігі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құрылтайшы және құқық белгілеуші құжаттарының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міндеттері мен педагогтік әдеп нормаларын сақтауы (өтініштер болған жағдайда ғана тексеріледі)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бес жылда кемінде бір рет аттестаттаудан өтуі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педагог және ғылыми қызметкерлердің біліктілігін арттыру бес жылда кемінде бір рет жүзеге асырылуы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саяси партиялар мен діни ұйымдарды (бірлестіктерді) ұйымдастыру құрылымдарын құруға және олардың қызметі бойынша мемлекеттік саясат қағидатының тыйым салу бөлігінде сақталуы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алуы кезеңінде әлеуметтік көмекке мұқтаж Қазақстан Республикасы азаматтарына көмек көрсетуге арналған өтемақылық шығыстар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жұмыс істеуге педагогтік қызметіне сот үкімімен немесе медициналық қорытындымен тыйым салынған адамдар, сондай-ақ заңда белгіленген тәртіппен өтелмген немесе алынбаған соттылығы бар адамдар жіберілмеуі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білім беру</w:t>
            </w:r>
            <w:r>
              <w:br/>
            </w:r>
            <w:r>
              <w:rPr>
                <w:rFonts w:ascii="Times New Roman"/>
                <w:b w:val="false"/>
                <w:i w:val="false"/>
                <w:color w:val="000000"/>
                <w:sz w:val="20"/>
              </w:rPr>
              <w:t>
қызметіне қойылатын біліктілік талаптарына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жоспарының үлгілік оқу жоспарларына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 негізгі жұмыс орны болып табылатын оқытушылар мен өндірістік оқыту шеберлерінің үлесі (жұмысшы кәсібі болған жағдайда) олардың жалпы санының кемінде 70 %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 негізгі жұмыс орны болып табылатын жоғары және бірінші санаттағы оқытушылар мен өндірістік оқыту шеберлерінің және (немесе) магистрлердің үлесі олардың жалпы санының кемінде 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жалпыға міндетті білім беру стандарттарына және үлгілік оқу жоспарларына сәйкес толық оқу кезеңінде білім алушылар контингентіне, оның ішінде оқу тілдері бойынша, шаққандағы оқу әдебиеті қорының, оқу-әдістемелік кешендердің және сандық білім беру ресурстарының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жалпыға міндетті білім беру стандартына сәйкес даярланатын біліктілік ескерілген оқу пәндері кабинеттерімен, интернет желісіне қосылған компьютерлік сыныптармен, оқу-зертханалық жабдықтармен жарақталуы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базалары ретінде айқындалған ұйымдармен жасалған шарттардың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не шаруашылық жүргізу немесе жедел басқару құқығында тиесілі білім беру қызметтерінің сапасын қамтамасыз ететін материалдық активтердің болуы (аудиторлық қор, оқу, мамандандырылған және ғылыми зертханалар)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берудің мемлекеттік</w:t>
            </w:r>
            <w:r>
              <w:br/>
            </w:r>
            <w:r>
              <w:rPr>
                <w:rFonts w:ascii="Times New Roman"/>
                <w:b w:val="false"/>
                <w:i w:val="false"/>
                <w:color w:val="000000"/>
                <w:sz w:val="20"/>
              </w:rPr>
              <w:t>
жалпыға міндетті стандарты талаптарына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Оқытатын пән бейініне сәйкес базалық жоғары, техникалық және кәсіптік білімі бар инженерлік-педагогикалық кадрлармен  қамтамасыз етілуі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бағдарламаларын әзірлеу мен іске асыруда кәсіптік оқу бағдарламасын игеруге бөлінген оқу уақытының жиынтық көлемін сақтаған кезде циклдар мен пәндер үшін оқу уақытының көлемін 25 %-ға дейін өзгертуге рұқсат берілген нормалардың сақталуы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жұмыстық жоспарында міндетті оқытудың жалпы оқу уақыты көлемінен кәсіптік практикада оқыту үлесінің 40 %-нан кем болмауының сақталуы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практика мазмұнының оқу жұмыс бағдарламаларына сәйкестігі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оқу жүктемесінің ең көп көлемінің аудиториялық және аудиториядан тыс оқу жұмысының барлық түрлерін қоса алғанда, техникалық және кәсіптік білім берудің мемлекеттік жалпыға міндетті стандартының (аптасына 54 сағаттан аспауы тиіс) талабына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нысаны кезінде техникалық және кәсіптік білім беру бағдарламаларын меңгерудің нормативтік мерзімі күрделігіне, күтілетін белгіленген біліктілік деңгейіне және білім алушылардың базалық білім деңгейіне қарай:</w:t>
            </w:r>
            <w:r>
              <w:br/>
            </w:r>
            <w:r>
              <w:rPr>
                <w:rFonts w:ascii="Times New Roman"/>
                <w:b w:val="false"/>
                <w:i w:val="false"/>
                <w:color w:val="000000"/>
                <w:sz w:val="20"/>
              </w:rPr>
              <w:t>
1) негізгі орта білім базасында жалпы орта білім алмай 1 жыл 10 ай оқу мерзіміне;</w:t>
            </w:r>
            <w:r>
              <w:br/>
            </w:r>
            <w:r>
              <w:rPr>
                <w:rFonts w:ascii="Times New Roman"/>
                <w:b w:val="false"/>
                <w:i w:val="false"/>
                <w:color w:val="000000"/>
                <w:sz w:val="20"/>
              </w:rPr>
              <w:t>
2) жалпы орта білім базасында жалпы орта білім алумен 1 жыл 10 ай, 2 жыл 6 ай, 2 жыл 10 ай, 3 жыл 6 ай, 3 жыл 10 ай оқу мерзіміне;</w:t>
            </w:r>
            <w:r>
              <w:br/>
            </w:r>
            <w:r>
              <w:rPr>
                <w:rFonts w:ascii="Times New Roman"/>
                <w:b w:val="false"/>
                <w:i w:val="false"/>
                <w:color w:val="000000"/>
                <w:sz w:val="20"/>
              </w:rPr>
              <w:t>
3) негізгі орта білім базасында – 10 ай, 1 жыл 6 ай, 1 жыл 10 ай, 2 жыл 6 ай, 2 жыл 10 ай оқу мерзіміне;</w:t>
            </w:r>
            <w:r>
              <w:br/>
            </w:r>
            <w:r>
              <w:rPr>
                <w:rFonts w:ascii="Times New Roman"/>
                <w:b w:val="false"/>
                <w:i w:val="false"/>
                <w:color w:val="000000"/>
                <w:sz w:val="20"/>
              </w:rPr>
              <w:t>
4) техникалық және кәсіптік білім базасында – 10 ай, 1 жыл 10 ай оқу мерзіміне;</w:t>
            </w:r>
            <w:r>
              <w:br/>
            </w:r>
            <w:r>
              <w:rPr>
                <w:rFonts w:ascii="Times New Roman"/>
                <w:b w:val="false"/>
                <w:i w:val="false"/>
                <w:color w:val="000000"/>
                <w:sz w:val="20"/>
              </w:rPr>
              <w:t>
5) орта білімнен кейінгі білім, жоғары білім базасында – 10 ай, 1 жыл 6 ай оқу мерзіміне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күндізгі нысаны кезінде оқу уақытының жалпы көлемі аптасына кемінде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және сырттай оқыту нысандары үшін міндетті оқу сабақтарының оқу уақыттары көлемінің тиісінше 70 %-ына және күндізгі оқыту нысаны үшін қарастырылған оқу сағатының тиісті көлемінің 30 %-ына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 зерделеуде бірізділіктің белгіленуі, олардың әрқайсысы бойынша оқу уақытын курстарға және семестрлерге бөлуде пәнаралық байланыстардың ескерілуі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тиісті білім беру бағдарламаларын оқуды аяқтағаннан кейін және аралық, қорытынды аттестаттаудан өткеннен кейін нақты мамандық бойынша біліктіліктің белгіленген және/немесе жоғары деңгейін (разряд, санат) беру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оқытудың толық курсын аяқтағаннан кейін және қорытынды аттестаттаудан өткеннен кейін орта буын маманы біліктілігінің деңгейін беру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жоғары техникалық мектепте оқытудың толық курсын аяқтағаннан кейін және қорытынды аттестаттаудан өткеннен кейін кіші инженер біліктілігінің деңгейін беру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бiлiм беру ұйымдары</w:t>
            </w:r>
            <w:r>
              <w:br/>
            </w:r>
            <w:r>
              <w:rPr>
                <w:rFonts w:ascii="Times New Roman"/>
                <w:b w:val="false"/>
                <w:i w:val="false"/>
                <w:color w:val="000000"/>
                <w:sz w:val="20"/>
              </w:rPr>
              <w:t>
қызметінің үлгілік қағидаларына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мамандықтар (біліктіліктер) бойынша білім беру қызметіне мемлекеттік лицензияның және мемлекеттік лицензияға қосымшаларының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және тәрбие процесі кезінде білім беру ұйымының білім алушысы мен қызметкерлерінің деңсаулығы сақталуы бойынша ұйым басшысы немесе өзге лауазымдық тұлғамен міндеттерін орындауы (өтініштер болған жағдайда ғана тексеріледі)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 басшысының үш жылда бір рет аттестаттаудан өтуі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алқалық басқару органдарының қызмет етуі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саны мен педагог қызметкерлер лауазымдарының тізбесі мемлекеттік білім беру ұйымдары қызметкерлерінің үлгі штаттарының және педагог қызметкерлер мен оларға теңестірілген адамдардың тізбесі негізінде айқындалады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ұйымы басшысымен бекітілген оқу жылына арналған оқу-тәрбие процесі кестесінің және теориялық пен практикалық сабақтар кестесінің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 кестесінің оқу процесінің кестесі мен жұмыс оқу жоспарларына сәйкестігі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ұйымдарындағы оқу және тәрбие жұмыстарының есебі теориялық және өндірістік оқытудың есепке алу журналдарын және оқу сағаттарында оқу бағдарламаларының орындалуын есепке алу табельдерін жүргізу арқылы жүзеге асырылады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Аудиториялық сабақтардың барлық түрлері үшін академиялық сағаттың ұзақтығы 45 минутпен белгіленуі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арасында: бір академиялық сағаттан кейін – 5 минут, қосарланған сабақтардан кейін – 10 минут, 2 қосарланған сабақтан кейін 15 минут үзілістің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толық оқу жылында кемінде екі рет, жылына жалпы ұзақтығы 11 аптадан көп емес, оның ішінде қысқы мерзімде 2 аптадан кем емес демалыстардың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топтарындағы білім алушылар санының сәйкестігі: оқытудың күндізгі нысанында мамандықтар бойынша – саны 25 адамнан артық емес (әскери мамандықтар бойынша 30 адамға дейін), сыртқы, кешкі оқыту нысанында кемінде 15 адамнан, кәсіп немесе мамандық бейінінің ерекшеліктеріне қарай білім алушылармен жеке сабақтардың өткізілуі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Тізбесі оқу жоспарларына сәйкес анықталатын зертханалық жұмыстарды, практикалық сабақтарды өткізуде, оның ішінде дене тәрбиесi мен жекелеген пәндер бойынша, шеберханаларда (оқу полигондарында және оқу шаруашылықтарында) өндірістік оқыту кезінде оқу топтарының саны 13 адамнан артық емес кіші топтарға, медициналық және фармацевтикалық білім беру ұйымдарында клиникалық пәндер бойынша саны 8 адамнан аспайтын кіші топтарға бөлу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ұйымдарында (Қазақстан Республикасы Қорғаныс министрлігінің білім беру ұйымдарынан басқа) бөлімдердің:</w:t>
            </w:r>
            <w:r>
              <w:br/>
            </w:r>
            <w:r>
              <w:rPr>
                <w:rFonts w:ascii="Times New Roman"/>
                <w:b w:val="false"/>
                <w:i w:val="false"/>
                <w:color w:val="000000"/>
                <w:sz w:val="20"/>
              </w:rPr>
              <w:t>
1) оқытудың күндізгі нысанында бір немесе бірнеше ұқсас мамандықтар мен кәсіптер бойынша кемінде 150 білім алушы;</w:t>
            </w:r>
            <w:r>
              <w:br/>
            </w:r>
            <w:r>
              <w:rPr>
                <w:rFonts w:ascii="Times New Roman"/>
                <w:b w:val="false"/>
                <w:i w:val="false"/>
                <w:color w:val="000000"/>
                <w:sz w:val="20"/>
              </w:rPr>
              <w:t>
2) оқытудың сырттай, кешкі нысандарында кемінде 100 білім алушы болған кезде құрылуы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Практикалар базасы ретінде белгіленген ұйымдармен келісілген және бекітілген оқу бағдарламалары мен кәсіптік практикадан өткізудің күнтізбелік кестесінің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оқытудың оқу-өндірістік шеберханаларында, оқу шаруашылықтарында, оқу полигондарында және ұйымдарда ұйымдастырылуы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берудің кәсіптік оқу</w:t>
            </w:r>
            <w:r>
              <w:br/>
            </w:r>
            <w:r>
              <w:rPr>
                <w:rFonts w:ascii="Times New Roman"/>
                <w:b w:val="false"/>
                <w:i w:val="false"/>
                <w:color w:val="000000"/>
                <w:sz w:val="20"/>
              </w:rPr>
              <w:t>
бағдарламаларын іске асыратын білім беру ұйымдарына</w:t>
            </w:r>
            <w:r>
              <w:br/>
            </w:r>
            <w:r>
              <w:rPr>
                <w:rFonts w:ascii="Times New Roman"/>
                <w:b w:val="false"/>
                <w:i w:val="false"/>
                <w:color w:val="000000"/>
                <w:sz w:val="20"/>
              </w:rPr>
              <w:t>
оқуға қабылдаудың үлгі қағидаларына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комиссиясы мен аппеляциялық комиссиясының болуы, оның құрамының сәйкестігі: комиссия төрағасы, хатшы және аппеляциялық комиссия мүшелері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оқуға азаматтардың өтініштерін қабылдау :</w:t>
            </w:r>
            <w:r>
              <w:br/>
            </w:r>
            <w:r>
              <w:rPr>
                <w:rFonts w:ascii="Times New Roman"/>
                <w:b w:val="false"/>
                <w:i w:val="false"/>
                <w:color w:val="000000"/>
                <w:sz w:val="20"/>
              </w:rPr>
              <w:t>
1) орта буын мамандарын даярлауды көздейтін техникалық және кәсіптік білім беретін оқу бағдарламалары бойынша оқудың күндізгі нысанына 20 маусым мен 20 тамыз аралығында, оқудың кешкі және сырттай нысанына 20 маусым мен 20 қыркүйек аралығында; өнер және мәдениет мамандықтары бойынша 20 маусым мен 20 шілде аралығында;</w:t>
            </w:r>
            <w:r>
              <w:br/>
            </w:r>
            <w:r>
              <w:rPr>
                <w:rFonts w:ascii="Times New Roman"/>
                <w:b w:val="false"/>
                <w:i w:val="false"/>
                <w:color w:val="000000"/>
                <w:sz w:val="20"/>
              </w:rPr>
              <w:t>
2) бұқаралық кәсіптер мен неғұрлым күрделі (аралас) кәсіптер бойынша кадрлар даярлауды көздейтін техникалық және кәсіптік білім беретін оқу бағдарламалары бойынша оқудың күндізгі нысанына 20 маусым мен 20 тамыз аралығында, оқудың кешкі нысанына 20 маусым мен 20 қыркүйек аралығында жүзеге асырылуы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түсушілердің білім беру ұйымдарына оқуға қабылдау туралы өтінішіне қоса білімі туралы құжаттың түпнұсқасын, № 086-У нысаны бойынша медициналық анықтаманы флюрография суретімен (I және II топтағы мүгедектер мен бала жасынан мүгедектер үшін медициналық-әлеуметтік сараптаманың қорытындысы), 3x4 көлемдегі 4 суретті, жеке басын куәландыратын құжаттарды оқуға түсушінің өзі, ата-аналары немесе заңды өкілдері ұсынады, шетелдіктер және азаматтығы жоқ адамдар мәртебесін анықтайтын, тұрғылықты жерге тіркелгендігі туралы белгісі бар құжатты ұсынуы:</w:t>
            </w:r>
            <w:r>
              <w:br/>
            </w:r>
            <w:r>
              <w:rPr>
                <w:rFonts w:ascii="Times New Roman"/>
                <w:b w:val="false"/>
                <w:i w:val="false"/>
                <w:color w:val="000000"/>
                <w:sz w:val="20"/>
              </w:rPr>
              <w:t>
1) шетелдік – шетелдіктің Қазақстан Республикасында тұруға ықтиярхат;</w:t>
            </w:r>
            <w:r>
              <w:br/>
            </w:r>
            <w:r>
              <w:rPr>
                <w:rFonts w:ascii="Times New Roman"/>
                <w:b w:val="false"/>
                <w:i w:val="false"/>
                <w:color w:val="000000"/>
                <w:sz w:val="20"/>
              </w:rPr>
              <w:t>
2) азаматтығы жоқ тұлға – азаматтығы жоқ тұлғаның куәлігі;</w:t>
            </w:r>
            <w:r>
              <w:br/>
            </w:r>
            <w:r>
              <w:rPr>
                <w:rFonts w:ascii="Times New Roman"/>
                <w:b w:val="false"/>
                <w:i w:val="false"/>
                <w:color w:val="000000"/>
                <w:sz w:val="20"/>
              </w:rPr>
              <w:t>
3) босқын – босқынның куәлігі;</w:t>
            </w:r>
            <w:r>
              <w:br/>
            </w:r>
            <w:r>
              <w:rPr>
                <w:rFonts w:ascii="Times New Roman"/>
                <w:b w:val="false"/>
                <w:i w:val="false"/>
                <w:color w:val="000000"/>
                <w:sz w:val="20"/>
              </w:rPr>
              <w:t>
4) пана іздеуші тұлға – пана іздеуші тұлғаның куәлігі;</w:t>
            </w:r>
            <w:r>
              <w:br/>
            </w:r>
            <w:r>
              <w:rPr>
                <w:rFonts w:ascii="Times New Roman"/>
                <w:b w:val="false"/>
                <w:i w:val="false"/>
                <w:color w:val="000000"/>
                <w:sz w:val="20"/>
              </w:rPr>
              <w:t>
5) оралман – оралман куәлігі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оқытудың нысандары бойынша оқуға түсушілерден түскен өтініштер тіркеу журналдарының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 емтихандарының орта буын мамандарын даярлауды көздейтін техникалық және кәсіптік білім беретін оқу бағдарламалары бойынша және:</w:t>
            </w:r>
            <w:r>
              <w:br/>
            </w:r>
            <w:r>
              <w:rPr>
                <w:rFonts w:ascii="Times New Roman"/>
                <w:b w:val="false"/>
                <w:i w:val="false"/>
                <w:color w:val="000000"/>
                <w:sz w:val="20"/>
              </w:rPr>
              <w:t>
1) жалпы орта білімі бар оқуға түсушілер үшін үш пән бойынша (қазақ немесе орыс тілі, Қазақстан тарихы және мамандық бейіні бойынша пән) өткізілуі;</w:t>
            </w:r>
            <w:r>
              <w:br/>
            </w:r>
            <w:r>
              <w:rPr>
                <w:rFonts w:ascii="Times New Roman"/>
                <w:b w:val="false"/>
                <w:i w:val="false"/>
                <w:color w:val="000000"/>
                <w:sz w:val="20"/>
              </w:rPr>
              <w:t>
2) негізгі жалпы білімі бар оқуға түсушілер – негізгі жалпы білімнің оқу бағдарламалары көлемінде 2 пән бойынша (қазақ немесе орыс тілі және мамандық бейіні бойынша пән);</w:t>
            </w:r>
            <w:r>
              <w:br/>
            </w:r>
            <w:r>
              <w:rPr>
                <w:rFonts w:ascii="Times New Roman"/>
                <w:b w:val="false"/>
                <w:i w:val="false"/>
                <w:color w:val="000000"/>
                <w:sz w:val="20"/>
              </w:rPr>
              <w:t>
3) мамандық бейініне сәйкес келмейтін техникалық және кәсіптік, орта білімнен кейінгі, жоғары білімі бар тұлғалар үшін мамандық бейіні бойынша өткізілуі;</w:t>
            </w:r>
            <w:r>
              <w:br/>
            </w:r>
            <w:r>
              <w:rPr>
                <w:rFonts w:ascii="Times New Roman"/>
                <w:b w:val="false"/>
                <w:i w:val="false"/>
                <w:color w:val="000000"/>
                <w:sz w:val="20"/>
              </w:rPr>
              <w:t>
4) мамандық бейініне сәйкес келетін техникалық және кәсіптік, орта білімнен кейінгі, жоғары білімі бар тұлғалар үшін әңгімелесу түрінде өткізілуі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кәсіптер мен неғұрлым күрделі (аралас) кәсіптер бойынша кадрлар даярлауды көздейтін техникалық және кәсіптік білім беретін оқу бағдарламалары бойынша оқуға түсушілерге арналған түсу емтихандарының әңгімелесу түрінде өткізілуі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және мәдениет мамандықтары бойынша білім беру ұйымдарына оқуға түсетін тұлғалар білім беру ұйымдары бекіткен бағдарламалар бойынша өткізілетін арнайы немесе шығармашылық емтихандарды өткізу. Арнайы немесе шығармашылық емтихандар бойынша «қанағаттанарлықсыз» деген баға алған немесе емтиханға дәлелді себепсіз келмеген азаматтар қалған емтихандарға жіберілмейді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 мамандарын даярлауды көздейтін техникалық және кәсіптік білімнің оқу бағдарламалары бойынша оқуға түсетін тұлғалар үшін оқудың күндізгі нысанына түсу емтихандарының 1 тамыз бен 28 тамыз аралығында, оқудың кешкі және сырттай нысанына 1 тамыз бен 25 қыркүйек аралығында; өнер және мәдениет мамандықтары бойынша арнайы немесе шығармашылық емтихандардың 21 шілде мен 28 шілде аралығында өткізілуі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кәсіптер мен неғұрлым күрделі (аралас) кәсіптер бойынша кадрлар даярлауды көздейтін техникалық және кәсіптік білім беретін оқу бағдарламалары бойынша оқудың күндізгі нысанына түсетін азаматтар үшін әңгімелесудің 1 тамыз бен 28 тамыз аралығында, оқудың кешкі нысанына 1 тамыз бен 25 қыркүйек аралығында өткізілуі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 емтихандарын өткізу кезінде:</w:t>
            </w:r>
            <w:r>
              <w:br/>
            </w:r>
            <w:r>
              <w:rPr>
                <w:rFonts w:ascii="Times New Roman"/>
                <w:b w:val="false"/>
                <w:i w:val="false"/>
                <w:color w:val="000000"/>
                <w:sz w:val="20"/>
              </w:rPr>
              <w:t>
тестілеу нысанында әрбір пән бойынша тестілеу тапсырмаларының (сұрақтарының) саны 25 болып белгіленуі; әрбір тест тапсырмасының дұрыс жауабы 1 балмен бағалануы;</w:t>
            </w:r>
            <w:r>
              <w:br/>
            </w:r>
            <w:r>
              <w:rPr>
                <w:rFonts w:ascii="Times New Roman"/>
                <w:b w:val="false"/>
                <w:i w:val="false"/>
                <w:color w:val="000000"/>
                <w:sz w:val="20"/>
              </w:rPr>
              <w:t>
пәндер бойынша емтихандардың, қабылдау емтихандарының нәтижелері бойынша алынған «3», «4», «5» бағаларын қабылдау комиссиясының мынадай шкала бойынша: «3» – 8 бал, «4» – 17 бал, «5» – 25 балдарға ауыстыруы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тестілеу сертификатын (жоғары оқу орындарына түсу үшін ағымдағы жылы кешенді тестілеуге қатысқан өткен жылдар түлектері) немесе ұлттык бірыңғай тестілеу нәтижелері туралы сертификатын тапсырған (ағымдағы жылы ұлттық бірыңғай тестілеуге қатысқан бітірушілер) тұлғалардың түсу емтихандарынан босатылуы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Апелляцияға берілген өтініштер мен қабылдау тәртібін сақтау:</w:t>
            </w:r>
            <w:r>
              <w:br/>
            </w:r>
            <w:r>
              <w:rPr>
                <w:rFonts w:ascii="Times New Roman"/>
                <w:b w:val="false"/>
                <w:i w:val="false"/>
                <w:color w:val="000000"/>
                <w:sz w:val="20"/>
              </w:rPr>
              <w:t>
апелляцияға өтініш тестілеу немесе түсу емтихандарының нәтижелері хабарланғаннан кейін апелляциялық комиссияға келесі күнгі сағат 13.00-ге дейін беріледі және бір тәулік ішінде өтініш берушінің қатысуымен апелляциялық комиссияда қаралады;</w:t>
            </w:r>
            <w:r>
              <w:br/>
            </w:r>
            <w:r>
              <w:rPr>
                <w:rFonts w:ascii="Times New Roman"/>
                <w:b w:val="false"/>
                <w:i w:val="false"/>
                <w:color w:val="000000"/>
                <w:sz w:val="20"/>
              </w:rPr>
              <w:t>
апелляциялық комиссия шешімі комиссия құрамы тізіміндегі тұлғалардың көпшілік даусымен қабылданады;</w:t>
            </w:r>
            <w:r>
              <w:br/>
            </w:r>
            <w:r>
              <w:rPr>
                <w:rFonts w:ascii="Times New Roman"/>
                <w:b w:val="false"/>
                <w:i w:val="false"/>
                <w:color w:val="000000"/>
                <w:sz w:val="20"/>
              </w:rPr>
              <w:t>
дауыс тең болған жағдайда комиссия төрағасы шешуші дауыс беруге құқылы;</w:t>
            </w:r>
            <w:r>
              <w:br/>
            </w:r>
            <w:r>
              <w:rPr>
                <w:rFonts w:ascii="Times New Roman"/>
                <w:b w:val="false"/>
                <w:i w:val="false"/>
                <w:color w:val="000000"/>
                <w:sz w:val="20"/>
              </w:rPr>
              <w:t>
комиссия жұмысы төрағаның және барлық комиссия мүшелерінің қолдары қойылатын хаттамамен ресімделеді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құрамына қабылдау конкурсына қатысуға жіберуге қойылатын талаптардың сақталуы.</w:t>
            </w:r>
            <w:r>
              <w:br/>
            </w:r>
            <w:r>
              <w:rPr>
                <w:rFonts w:ascii="Times New Roman"/>
                <w:b w:val="false"/>
                <w:i w:val="false"/>
                <w:color w:val="000000"/>
                <w:sz w:val="20"/>
              </w:rPr>
              <w:t>
Білім алушылар құрамына қабылдау конкурсына қатысуға:</w:t>
            </w:r>
            <w:r>
              <w:br/>
            </w:r>
            <w:r>
              <w:rPr>
                <w:rFonts w:ascii="Times New Roman"/>
                <w:b w:val="false"/>
                <w:i w:val="false"/>
                <w:color w:val="000000"/>
                <w:sz w:val="20"/>
              </w:rPr>
              <w:t>
1) негізгі жалпы білім алғандар үшін екі пәннен 20 балдан кем, білім, құқық, экономика, медицина және фармацевтика мамандықтары бойынша 25 балдан кем;</w:t>
            </w:r>
            <w:r>
              <w:br/>
            </w:r>
            <w:r>
              <w:rPr>
                <w:rFonts w:ascii="Times New Roman"/>
                <w:b w:val="false"/>
                <w:i w:val="false"/>
                <w:color w:val="000000"/>
                <w:sz w:val="20"/>
              </w:rPr>
              <w:t>
2) жалпы орта білім алғандар үшін үш пәннен 30 балдан кем, білім, құқық, экономика, медицина және фармацевтика мамандықтары бойынша 35 балдан кем жинағандардың жіберілмеуі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 өткізу барысында білім алу құқықтарының сақталуы және неғұрлым қабілетті және тиісті деңгейдегі техникалық және кәсіптік білім берудің оқу бағдарламаларын меңгеруге даярлығы бар азаматтарды қабылдаудың қамтамасыз етілуі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 мамандарын даярлауды көздейтін техникалық және кәсіптік білім беретін оқу бағдарламалары бойынша білім алушылардың құрамына қабылдаудың:</w:t>
            </w:r>
            <w:r>
              <w:br/>
            </w:r>
            <w:r>
              <w:rPr>
                <w:rFonts w:ascii="Times New Roman"/>
                <w:b w:val="false"/>
                <w:i w:val="false"/>
                <w:color w:val="000000"/>
                <w:sz w:val="20"/>
              </w:rPr>
              <w:t>
1) күндізгі оқу нысанына – 25 тамыз бен 30 тамыз аралығында;</w:t>
            </w:r>
            <w:r>
              <w:br/>
            </w:r>
            <w:r>
              <w:rPr>
                <w:rFonts w:ascii="Times New Roman"/>
                <w:b w:val="false"/>
                <w:i w:val="false"/>
                <w:color w:val="000000"/>
                <w:sz w:val="20"/>
              </w:rPr>
              <w:t>
2) оқудың кешкі және сырттай нысанына – 15 қыркүйек пен 30 қыркүйек аралығында жүзеге асырылуы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кәсіптер мен неғұрлым күрделі (аралас) кәсіптер бойынша кадрлар даярлауды көздейтін техникалық және кәсіптік білім беретін оқу бағдарламалары бойынша білім алушылардың құрамына қабылдаудың негізгі орта немесе жалпы орта білімі туралы құжаттарда көрсетілген бейіндік пәндер бойынша бағалары, әңгімелесулер нәтижелері ескеріле отырып іріктеу негізінде 25 тамыз бен 30 тамыз аралығында өткізілуі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кәсіптер, мамандықтар бойынша білім беру ұйымына қабылдау туралы қабылдау комиссиясының ашық отырыстары хаттамаларының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 білім беру ұйымдарының үлгілері</w:t>
            </w:r>
            <w:r>
              <w:br/>
            </w:r>
            <w:r>
              <w:rPr>
                <w:rFonts w:ascii="Times New Roman"/>
                <w:b w:val="false"/>
                <w:i w:val="false"/>
                <w:color w:val="000000"/>
                <w:sz w:val="20"/>
              </w:rPr>
              <w:t>
бойынша ауыстыру және қайта қабылдау қағидаларына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 курстан курсқа, бір білім беру ұйымынан екіншісіне, бір оқу нысанынан екінші нысанға, бір тілдік бөлімнен екінші тілдік бөлімге, бір мамандықтан екінші мамандыққа, ақылы негізде оқудан мемлекеттік білім беру гранты бойынша оқуға ауыстыруға төрт оқу пәнінен аспайтын академиялық айырмашылық болғанда жол беру талабының сақталуы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шығындарын толық өтейтін, ақылы негізде білім алушының мемлекеттік білім беру тапсырысы бойынша оқу үшін бос орындарға ауыстыру тәртіптерінің сақталуы:</w:t>
            </w:r>
            <w:r>
              <w:br/>
            </w:r>
            <w:r>
              <w:rPr>
                <w:rFonts w:ascii="Times New Roman"/>
                <w:b w:val="false"/>
                <w:i w:val="false"/>
                <w:color w:val="000000"/>
                <w:sz w:val="20"/>
              </w:rPr>
              <w:t>
1) білім алушының білім беру ұйымы басшысының атына әрі қарай мемлекеттік білім беру тапсырысы бойынша оқуға ауыстыру туралы еркін нысанда өтініш беруі;</w:t>
            </w:r>
            <w:r>
              <w:br/>
            </w:r>
            <w:r>
              <w:rPr>
                <w:rFonts w:ascii="Times New Roman"/>
                <w:b w:val="false"/>
                <w:i w:val="false"/>
                <w:color w:val="000000"/>
                <w:sz w:val="20"/>
              </w:rPr>
              <w:t>
2) білім беру ұйымы басшысының аталған өтінішті қарап, оны педагогикалық кеңестің қарауына шығаруы және педагогикалық кеңес шешімінің негізінде білім алушыны әрі қарай мемлекеттік білім беру тапсырысы бойынша оқуға ауыстыру туралы бұйрық шығаруы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 бір білім беру ұйымынан екіншісіне ауыстыру тәртібінің сақталуы: басқа білім беру ұйымына ауысуға ниет білдірген білім алушының білім алып жатқан білім беру ұйымы басшысының атына еркін нысанда ауысу туралы жазбаша өтініш беруі және ауысуға мөрмен бекітілген жазбаша келісім алып, өзі қалаған білім беру ұйымының басшысына өтініш білдіруі.</w:t>
            </w:r>
            <w:r>
              <w:br/>
            </w:r>
            <w:r>
              <w:rPr>
                <w:rFonts w:ascii="Times New Roman"/>
                <w:b w:val="false"/>
                <w:i w:val="false"/>
                <w:color w:val="000000"/>
                <w:sz w:val="20"/>
              </w:rPr>
              <w:t>
Қабылдаушы білім беру ұйымы басшысының атына жазылған ауысу туралы өтінішке ауыстыратын білім беру ұйымы басшысының қолымен куәландырылған білім алушының сынақ кітапшасы (немесе үлгерім кітапшасының) көшірмесінің қоса тіркелуі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 туралы мәселе шешілген жағдайда білім алушыны қабылдау тәртібінің сақталуы: білім алушыны қабылдайтын білім беру ұйымы басшысының оның оқу сабақтарына рұқсат беру, оқу жоспарындағы айырмашылықтарды тапсыру туралы бұйрық шығаруы, бұрын білім алушы оқыған білім беру ұйымына оның жеке іс құжаттарын жіберу туралы жазбаша сұрау жолдауы.</w:t>
            </w:r>
            <w:r>
              <w:br/>
            </w:r>
            <w:r>
              <w:rPr>
                <w:rFonts w:ascii="Times New Roman"/>
                <w:b w:val="false"/>
                <w:i w:val="false"/>
                <w:color w:val="000000"/>
                <w:sz w:val="20"/>
              </w:rPr>
              <w:t>
Білім беру ұйымдарының білім алушылары қатарына қабылдау туралы бұйрықтың білім алушының бұрын оқыған білім беру ұйымынан жеке іс қағаздары алынғаннан кейін шығарылуы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бұрын білім алған тұлғалардың бұрынғы немесе басқа білім беру ұйымына қайта қабылдаудың міндетті шартының сақталуы: білім алушының бір семестрді аяқтауы және қайта қабылдау туралы жеке өтінішінің болуы. Білім алушыларды бірінші курсқа қайта қабылдаудың бірінші семестрді аяқтағаннан кейін тиісті немесе ұқсас мамандықтар бойынша жүргізілуі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ақысын төлемегені үшін семестр кезінде оқудан шығарылған ақылы негізде оқитын білім алушыларды қайта қабылдау тәртібінің сақталуы, – төлемақы бойынша қарызын өтеген жағдайда оқудан шығарылған күннен бастап төрт аптаның ішінде оқуға қайта қабылдануы, бұл ретте білім беру ұйымының төлемақы бойынша қарызын өтегені туралы құжатты ұсынған жағдайда үш жұмыс күні ішінде білім алушыны қайта қабылдауы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басқа білім беру ұйымдарында білім алған білім алушыларды оқуға қайта қабылдау тәртібінің сақталуы. Бұрын басқа білім беру ұйымдарында білім алған білім алушыларды оқуға қайта қабылдауда:</w:t>
            </w:r>
            <w:r>
              <w:br/>
            </w:r>
            <w:r>
              <w:rPr>
                <w:rFonts w:ascii="Times New Roman"/>
                <w:b w:val="false"/>
                <w:i w:val="false"/>
                <w:color w:val="000000"/>
                <w:sz w:val="20"/>
              </w:rPr>
              <w:t>
курстар мен мамандықтар бойынша оқытудың тиісті оқу топтары болған жағдайда;</w:t>
            </w:r>
            <w:r>
              <w:br/>
            </w:r>
            <w:r>
              <w:rPr>
                <w:rFonts w:ascii="Times New Roman"/>
                <w:b w:val="false"/>
                <w:i w:val="false"/>
                <w:color w:val="000000"/>
                <w:sz w:val="20"/>
              </w:rPr>
              <w:t>
оқуды аяқтамаған тұлғаларға берілетін Анықтамада (немесе білім алушының сынақ кітапшасында) көрсетілген оқу пәндерінің қабылдаушы білім беру ұйымының жұмыс оқу жоспарының оқу пәндері тізбесінен айырмашылығы төрт оқу пәндерінен артық болмаған жағдайларда рұқсат берілуі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басшысының орынбасарымен жұмыс оқу жоспарының пәндері мен оқу сағаттарындағы айырмашылықты белгілеуі және басшының бұйрығымен айырмашылықты жою тәртібінің бекітілуі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білім алған білім алушыны басқа білім беру ұйымына оқуға қайта қабылдау тәртібінің сақталуы:</w:t>
            </w:r>
            <w:r>
              <w:br/>
            </w:r>
            <w:r>
              <w:rPr>
                <w:rFonts w:ascii="Times New Roman"/>
                <w:b w:val="false"/>
                <w:i w:val="false"/>
                <w:color w:val="000000"/>
                <w:sz w:val="20"/>
              </w:rPr>
              <w:t>
бұрын оқыған білім беру ұйымының басшысының қабылдаушы тараптың жазбаша сұрауы негізінде білім алушының жеке іс құжаттарын жіберуі, бұл ретте Анықтаманың, сынақ кітапшасының кәшірмесін және жіберілген құжаттарының тізімдемесін өзінде қалдырады;</w:t>
            </w:r>
            <w:r>
              <w:br/>
            </w:r>
            <w:r>
              <w:rPr>
                <w:rFonts w:ascii="Times New Roman"/>
                <w:b w:val="false"/>
                <w:i w:val="false"/>
                <w:color w:val="000000"/>
                <w:sz w:val="20"/>
              </w:rPr>
              <w:t>
оқуға қайта қабылдану үшін бұрын білім алған білім алушының өзінің оқуын жалғастырғысы келетінін білдіріп, білім беру ұйымы басшысының атына еркін нысанда өтініш беруі, бұл ретте қайта қабылдау туралы өтінішке Анықтама қоса беріледі;</w:t>
            </w:r>
            <w:r>
              <w:br/>
            </w:r>
            <w:r>
              <w:rPr>
                <w:rFonts w:ascii="Times New Roman"/>
                <w:b w:val="false"/>
                <w:i w:val="false"/>
                <w:color w:val="000000"/>
                <w:sz w:val="20"/>
              </w:rPr>
              <w:t>
ұсынылған Анықтама негізінде білім беру ұйымының курсты және пәндердің айырмашылығын анықтап, оқуға қайта қабылдау туралы өтінішті берілген уақыттан бастап екі апталық мерзімде қарауы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білім алушыларға академиялық</w:t>
            </w:r>
            <w:r>
              <w:br/>
            </w:r>
            <w:r>
              <w:rPr>
                <w:rFonts w:ascii="Times New Roman"/>
                <w:b w:val="false"/>
                <w:i w:val="false"/>
                <w:color w:val="000000"/>
                <w:sz w:val="20"/>
              </w:rPr>
              <w:t>
демалыстар беру қағидаларына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алушыға академиялық демалыстың мынадай:</w:t>
            </w:r>
            <w:r>
              <w:br/>
            </w:r>
            <w:r>
              <w:rPr>
                <w:rFonts w:ascii="Times New Roman"/>
                <w:b w:val="false"/>
                <w:i w:val="false"/>
                <w:color w:val="000000"/>
                <w:sz w:val="20"/>
              </w:rPr>
              <w:t>
1) сырқатына бойынша ұзақтығы 6 айдан 12 айға дейін амбулаториялық-емханалық ұйым жанындағы дәрігерлік-консультациялық комиссияның (ДКК) қорытындысы;</w:t>
            </w:r>
            <w:r>
              <w:br/>
            </w:r>
            <w:r>
              <w:rPr>
                <w:rFonts w:ascii="Times New Roman"/>
                <w:b w:val="false"/>
                <w:i w:val="false"/>
                <w:color w:val="000000"/>
                <w:sz w:val="20"/>
              </w:rPr>
              <w:t>
2) ұзақтығы 36 айдан аспайтын туберкулезбен ауырған жағдайда туберкулезге қарсы медициналық ұйымның Орталықтандырылған дәрігерлік-консультациялық комиссияның (ОДКК) қорытындысы;</w:t>
            </w:r>
            <w:r>
              <w:br/>
            </w:r>
            <w:r>
              <w:rPr>
                <w:rFonts w:ascii="Times New Roman"/>
                <w:b w:val="false"/>
                <w:i w:val="false"/>
                <w:color w:val="000000"/>
                <w:sz w:val="20"/>
              </w:rPr>
              <w:t>
3) әскери қызметке шақыру туралы қағаз негізінде;</w:t>
            </w:r>
            <w:r>
              <w:br/>
            </w:r>
            <w:r>
              <w:rPr>
                <w:rFonts w:ascii="Times New Roman"/>
                <w:b w:val="false"/>
                <w:i w:val="false"/>
                <w:color w:val="000000"/>
                <w:sz w:val="20"/>
              </w:rPr>
              <w:t>
4) босанғанда, ұл немесе қыз бала асырап алғанда 3 жасқа толғанға дейін берілуі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 ауруына байланысты академиялық демалыстан келген соң, науқасты қараған денсаулық сақтау ұйымынан осы мамандық бойынша білімін жалғастыру мүмкіндігі туралы қорытынды берілген денсаулық жағдайы туралы ДКК (ОДКК) анықтамасының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басшысының білім беру гранты бойынша білім алушыға академиялық демалыс беру туралы бұйрықтың көшірмесін үш жұмыс күні ішінде:</w:t>
            </w:r>
            <w:r>
              <w:br/>
            </w:r>
            <w:r>
              <w:rPr>
                <w:rFonts w:ascii="Times New Roman"/>
                <w:b w:val="false"/>
                <w:i w:val="false"/>
                <w:color w:val="000000"/>
                <w:sz w:val="20"/>
              </w:rPr>
              <w:t>
республикалық бюджеттен қаржыландырылатын білім беру ұйымы Қазақстан Республикасы Білім және ғылым министрлігіне;</w:t>
            </w:r>
            <w:r>
              <w:br/>
            </w:r>
            <w:r>
              <w:rPr>
                <w:rFonts w:ascii="Times New Roman"/>
                <w:b w:val="false"/>
                <w:i w:val="false"/>
                <w:color w:val="000000"/>
                <w:sz w:val="20"/>
              </w:rPr>
              <w:t>
жергілікті бюджеттен қаржыландырылатын білім беру ұйымы білім беру саласындағы жергілікті атқарушы органдарға жолдауы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демалыстан келген соң:</w:t>
            </w:r>
            <w:r>
              <w:br/>
            </w:r>
            <w:r>
              <w:rPr>
                <w:rFonts w:ascii="Times New Roman"/>
                <w:b w:val="false"/>
                <w:i w:val="false"/>
                <w:color w:val="000000"/>
                <w:sz w:val="20"/>
              </w:rPr>
              <w:t>
білім алушының оқуын аталған демалысты ресімдеген курстан (және академиялық кезеңнен) бастап жалғастыруы;</w:t>
            </w:r>
            <w:r>
              <w:br/>
            </w:r>
            <w:r>
              <w:rPr>
                <w:rFonts w:ascii="Times New Roman"/>
                <w:b w:val="false"/>
                <w:i w:val="false"/>
                <w:color w:val="000000"/>
                <w:sz w:val="20"/>
              </w:rPr>
              <w:t>
академиялық демалыстан келу немесе академиялық демалысқа шығу уақыты академиялық кезеңнің басталуына немесе аяқталуына сәйкес келмеген білім алушының жеке кесте бойынша барлық оқу тапсырмаларын орындауы, академиялық күнтізбеге сәйкес білім алушыларды аралық аттестаттау кезеңіндегі қорытынды бақылауды тапсыруы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ұйымдарындағы білім алушылардың үлгеріміне ағымдағы бақылауды,</w:t>
            </w:r>
            <w:r>
              <w:br/>
            </w:r>
            <w:r>
              <w:rPr>
                <w:rFonts w:ascii="Times New Roman"/>
                <w:b w:val="false"/>
                <w:i w:val="false"/>
                <w:color w:val="000000"/>
                <w:sz w:val="20"/>
              </w:rPr>
              <w:t>
аралық және қорытынды мемлекеттік аттестаттау жүргізудің үлгі</w:t>
            </w:r>
            <w:r>
              <w:br/>
            </w:r>
            <w:r>
              <w:rPr>
                <w:rFonts w:ascii="Times New Roman"/>
                <w:b w:val="false"/>
                <w:i w:val="false"/>
                <w:color w:val="000000"/>
                <w:sz w:val="20"/>
              </w:rPr>
              <w:t>
ережесіне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 аралық аттестаттаудың мемлекеттік жалпыға міндетті білім беру стандарттарының негізінде әзірленген оқу жұмыс жоспарлары мен бағдарламаларына сәйкес жүзеге асырылуы, курстық жобаларды (жұмыстарды) қорғау, сынақтар және емтихандар нысанында, сондай-ақ сынақтар және курстық жобаларды (жұмыстарды) қорғау емтихандар басталғанға дейін өткізілуі. Курстық жобалардың (жұмыстар) аталған пән бойынша курстық жобаны (жұмысты) орындау үшін жеткілікті білімді меңгеруді қамтамасыз ететін пәннің теориялық бөлімі немесе тарауы аяқталғаннан кейін орындалуы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аттестаттауға:</w:t>
            </w:r>
            <w:r>
              <w:br/>
            </w:r>
            <w:r>
              <w:rPr>
                <w:rFonts w:ascii="Times New Roman"/>
                <w:b w:val="false"/>
                <w:i w:val="false"/>
                <w:color w:val="000000"/>
                <w:sz w:val="20"/>
              </w:rPr>
              <w:t>
барлық практикалық, зертханалық, есеп айырысу-кестелік және курстық жұмыстарды (жобаларды), сынақтарды толық орындаған;</w:t>
            </w:r>
            <w:r>
              <w:br/>
            </w:r>
            <w:r>
              <w:rPr>
                <w:rFonts w:ascii="Times New Roman"/>
                <w:b w:val="false"/>
                <w:i w:val="false"/>
                <w:color w:val="000000"/>
                <w:sz w:val="20"/>
              </w:rPr>
              <w:t>
әрбір пән бойынша типтік оқу бағдарламаларына сәйкес ағымдағы білім есебінің қорытындысы бойынша қанағаттанарлықсыз баға алмаған;</w:t>
            </w:r>
            <w:r>
              <w:br/>
            </w:r>
            <w:r>
              <w:rPr>
                <w:rFonts w:ascii="Times New Roman"/>
                <w:b w:val="false"/>
                <w:i w:val="false"/>
                <w:color w:val="000000"/>
                <w:sz w:val="20"/>
              </w:rPr>
              <w:t>
емтиханға 1-2 пәннен қанағаттанарлықсыз бағасы бар білім алушы білім беру ұйымы басшысының рұқсатымен;</w:t>
            </w:r>
            <w:r>
              <w:br/>
            </w:r>
            <w:r>
              <w:rPr>
                <w:rFonts w:ascii="Times New Roman"/>
                <w:b w:val="false"/>
                <w:i w:val="false"/>
                <w:color w:val="000000"/>
                <w:sz w:val="20"/>
              </w:rPr>
              <w:t>
екеуден көп қанағаттанарлықсыз бағасы болса, педагогикалық кеңестің шешімімен білім алушылардың жіберілуі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Сырқаттануына байланысты немесе басқа да дәлелді себептермен аралық аттестаттаудан өтпеген білім алушыларға техникалық және кәсіптік, орта білімнен кейінгі білім білім беретін оқу орны басшысының оны тапсыруға жеке мерзім белгілеуі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 (сынақтан өткен жоқ) баға алған білім алушылардың емтиханды қайта тапсыруында бір пәнге 1 реттен артық болмауы. Емтиханды (сынақты) қайта тапсыруға пәнді жүргізетін оқытушыға белгіленген мерзімде бөлім меңгерушісінің жазбаша түрде рұқсат берген жағдайда жіберілуі (немесе ол оқытушы болмаған жағдайда, осы пәннің бейініне сәйкес біліктілігі бар басқа оқытушыға тапсыруға болады)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 қорытындылары бойынша үшеуден артық қанағаттанарлықсыз деген баға алған білім алушылардың педагогикалық кеңестің шешімі бойынша, техникалық және кәсіптік, орта білімнен кейінгі білім беру ұйымы басшысының бұйрығымен оған белгіленген үлгіде анықтама беріліп, білім беру ұйымынан шығарылуы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алушылардың келесі курсқа техникалық және кәсіптік, орта білімнен кейінгі білім беру ұйымы басшысының бұйрығымен көшірілуі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емтихан комиссиясы құрамының кәсіпорындардың жоғары білікті мамандары, арнайы пәндер оқытушылары, өндiрiстiк оқыту шеберлерi және оқу орнын басқарудың алқалық органдарының, жұмыс берушілер өкілдерінен 75 % және 25 %-ға техникалық және кәсіптік, орта білімнен кейінгі білім беру ұйымдары өкілдерінің арақатынасында құрылуы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ұйымдарындағы білім алушыларды қорытынды аттестаттаудың арнайы пәндер бойынша қорытынды емтихан тапсыру және/немесе диплом жобасын (жұмысын) қорғау нысанында өткізілуі. Арнайы пәндер бойынша қорытынды емтихандардың: оқу бағдарламаларына сәйкес бірнеше арнайы пәндерден сұрақтар енгізілетін ауызша, жазбаша, кешенді емтихан нысанында өткізілуі. Диплом жобасын (жұмысын) қорғаудың қорытынды аттестаттау жүргізу жөніндегі комиссияның ашық отырысында кемінде 2/3 мүшелерінің қатысуымен өткізілуі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жобасын қорғау немесе қорытынды емтихан тапсыру кезінде «қанағаттанарлықсыз» деген баға алған тұлғаның тек оның алдыңғы қорытынды аттестаттауда қанағаттанарлықсыз баға алған нысаны бойынша қорытынды аттестаттаудың келесі кезеңіне қайта тапсыруға рұқсат берілуі. Қорытынды емтиханды қайта тапсырудың «қанағаттанарлықсыз» деген баға алған пән бойынша ғана жүргізілуі. Комиссияның білім алушыға комиссия белгілеген бұрынғы жұмысын қайта қорғауға немесе жаңа тақырып әзірлеуге ұсынуы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жобасын қайта қорғаудан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анықтаманың берілуі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құжаттармен дәлелденген, себепті жағдайлармен дипломдық жобаны (жұмысты) қорғауға және қорытынды емтиханды тапсыруға келмеген білім алушылардың белгіленген мерзімде техникалық және кәсіптік, орта білімнен кейінгі білім беру ұйымдары басшысының бұйрығы бойынша қорытынды аттестаттаудан өтуге жіберілуі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бағалаудың және біліктілік берудің – білім туралы мемлекеттік үлгідегі құжат беру үшін қажетті шарт болып табылуы, техникалық және кәсіптік, орта білімнен кейінгі білім беру ұйымдарында білім алушыларды қорытынды аттестаттаудың бөлігі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Бітірушілердің кәсіптік даярлық деңгейін бағалауды және біліктілік беруді ұйымдастыру үшін сертификаттау жөніндегі органның біліктілік комиссиясын құруы. Біліктілік комиссиясы төрағасының кәсіпорын және жұмыс берушілер қауымдастықтары қатарынан Қазақстан Республикасы Ұлттық кәсіпкерлер палатасының өңірлік палаталарының және филиалдарының (дербес білім беру ұйымдарын қоспағанда) келісімі бойынша, ал республикалық бағынысты білім беру ұйымдарында Қазақстан Республикасы Ұлттық кәсіпкерлер палатасының (автономды білім беру ұйымдарын қоспағанда, 3 реттен аспайтын) келісімімен тағайындалуы. Біліктілік комиссиясының құрамына Қазақстан Республикасы Ұлттық кәсіпкерлер палатасының өңірлік палаталары мен филиалдары өкілдерінің келісімі бойынша (дербес білім беру ұйымдарын қоспағанда) жұмыс берушілер өкілдерінен 75 % және 25 %-ға техникалық және кәсіптік, орта білімнен кейінгі білім беру ұйымдары өкілдерінен арақатынасында кәсіпорындар өкілдерінің, арнайы пәндер оқытушыларының, өндiрiстiк оқыту шеберлерiнің, еңбектi қорғау және қауiпсiздiк техникасы жөнiндегi органдар өкiлдерiнің кіруі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Емтиханды оқу жоспарының 75 пайыздан кем емес барлық пәндерінен «өте жақсы» деген бағамен, ал қалған пәндерді – «жақсы» деген бағамен тапсырған, және дипломдық жобаны (жұмысты) «өте жақсы» деген бағамен қорғаған білім алушыға үздік дипломның берілуі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көрсете отырып диплом беру туралы техникалық және кәсіптік, орта білімнен кейінгі білім беру ұйымдарындағы білім алушыларды қорытынды аттестаттау жөніндегі комиссия шешімінің арнайы пәндер бойынша қорытынды емтихандар және (немесе) дипломдық жобаларды қорғау нәтижелері, сондай-ақ кәсіби даярлығының деңгейін бағалаудың және біліктілікті берудің негізінде қабылдануы. Қорытынды аттестаттау жөніндегі комиссия шешімдерінің білім беру ұйымдарының мұрағатында сақталуы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кәсіптік оқу бағдарламаларын іске асыратын</w:t>
            </w:r>
            <w:r>
              <w:br/>
            </w:r>
            <w:r>
              <w:rPr>
                <w:rFonts w:ascii="Times New Roman"/>
                <w:b w:val="false"/>
                <w:i w:val="false"/>
                <w:color w:val="000000"/>
                <w:sz w:val="20"/>
              </w:rPr>
              <w:t>
білім беру ұйымдарының қызметіне қатысты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Қазақстан Республикасы Заңының</w:t>
            </w:r>
            <w:r>
              <w:br/>
            </w:r>
            <w:r>
              <w:rPr>
                <w:rFonts w:ascii="Times New Roman"/>
                <w:b w:val="false"/>
                <w:i w:val="false"/>
                <w:color w:val="000000"/>
                <w:sz w:val="20"/>
              </w:rPr>
              <w:t>
талаптарына сәйкестілігі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құрылтайшы және құқық белгілеуші құжаттарының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міндеттері мен педагогтік әдеп нормаларын сақтауы (өтініштер болған жағдайда ғана тексеріледі)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бес жылда кемінде бір рет аттестаттаудан өтуі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педагог және ғылыми қызметкерлердің біліктілігін арттыру бес жылда кемінде бір рет жүзеге асырылуы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саяси партиялар мен діни ұйымдарды (бірлестіктерді) ұйымдастыру құрылымдарын құруға және олардың қызметі бойынша мемлекеттік саясат қағидатының тыйым салу бөлігінде сақталуы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алуы кезеңінде әлеуметтік көмекке мұқтаж Қазақстан Республикасы азаматтарына көмек көрсетуге аналған өтемақылық шығыстар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 басшысының үш жылда бір рет аттестаттаудан өтуі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ұйымдарының</w:t>
            </w:r>
            <w:r>
              <w:br/>
            </w:r>
            <w:r>
              <w:rPr>
                <w:rFonts w:ascii="Times New Roman"/>
                <w:b w:val="false"/>
                <w:i w:val="false"/>
                <w:color w:val="000000"/>
                <w:sz w:val="20"/>
              </w:rPr>
              <w:t>
білім беру қызметіне қойылатын біліктілік талаптарына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жоспарының үлгілік оқу жоспарларына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 негізгі жұмыс орны болып табылатын оқытушылар мен өндірістік оқыту шеберлерінің үлесі (жұмысшы кәсібі болған жағдайда) олардың жалпы санының кемінде 70 %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 негізгі жұмыс орны болып табылатын жоғары және бірінші санаттағы оқытушылар мен өндірістік оқыту шеберлерінің және (немесе) магистрлердің үлесі олардың жалпы санының кемінде 40 %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жалпыға міндетті білім беру стандарттарына және үлгілік оқу жоспарларына сәйкес толық оқу кезеңінде білім алушылар контингентіне, оның ішінде оқу тілдері бойынша, шаққандағы оқу әдебиеті қорының, оқу-әдістемелік кешендердің және сандық білім беру ресурстарының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берудің мемлекеттік жалпыға міндетті стандартына сәйкес даярланатын біліктілік ескерілген оқу пәндері кабинеттерімен, интернет желісіне қосылған компьютерлік сыныптармен, оқу-зертханалық жабдықтармен жарақталуы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базалары ретінде айқындалған ұйымдармен жасалған шарттардың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не шаруашылық жүргізу немесе жедел басқару құқығында тиесілі білім беру қызметтерінің сапасын қамтамасыз ететін материалдық активтердің болуы (аудиторлық қор, оқу, мамандандырылған және ғылыми зертханалар)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берудің мемлекеттік</w:t>
            </w:r>
            <w:r>
              <w:br/>
            </w:r>
            <w:r>
              <w:rPr>
                <w:rFonts w:ascii="Times New Roman"/>
                <w:b w:val="false"/>
                <w:i w:val="false"/>
                <w:color w:val="000000"/>
                <w:sz w:val="20"/>
              </w:rPr>
              <w:t>
жалпыға міндетті стандарты талаптарына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берудің кәсіптік оқу бағдарламаларының мазмұны мыналарды:</w:t>
            </w:r>
            <w:r>
              <w:br/>
            </w:r>
            <w:r>
              <w:rPr>
                <w:rFonts w:ascii="Times New Roman"/>
                <w:b w:val="false"/>
                <w:i w:val="false"/>
                <w:color w:val="000000"/>
                <w:sz w:val="20"/>
              </w:rPr>
              <w:t>
1) кәсіптік пәндерімен қатар жоғары білім берудің 1-2 курстарынын кәсіптік оқу бағдарламаларымен интеграцияланған әлеуметтік-гуманитарлық және жаратылыстану пәндерін оқуды;</w:t>
            </w:r>
            <w:r>
              <w:br/>
            </w:r>
            <w:r>
              <w:rPr>
                <w:rFonts w:ascii="Times New Roman"/>
                <w:b w:val="false"/>
                <w:i w:val="false"/>
                <w:color w:val="000000"/>
                <w:sz w:val="20"/>
              </w:rPr>
              <w:t>
2) оқыту аяқталғаннан кейін қызмет көрсету және басқару еңбегінің кіші маман біліктілігін беруді көздейді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кәсіптік оқу бағдарламаларын іске асыру базалық жоғары, техникалық және кәсіптік білімі бар, оқытылатын пән бейініне сәйкес және жүйелі түрде педагогикалық және әдістемелік қызметпен айналысатын инженерлік-педагогикалық кадрлармен  қамтамасыз етілуі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бағдарламаларын әзірлеу мен іске асыруда кәсіптік оқу бағдарламасын игеруге бөлінген оқу уақытының жиынтық көлемін сақтаған кезде циклдар мен пәндер үшін оқу уақытының көлемін 25 %-ға дейін өзгертуге рұқсат берілген нормалардың сақталуы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жоспарында міндетті оқытудың жалпы оқу уақыты көлемінен кәсіптік практикада оқыту үлесінің 40 %-нан кем болмауының сақталуы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практика мазмұнының оқу жұмыс бағдарламаларына сәйкестігі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оқу жүктемесінің ең көп көлемінің аудиториялық және аудиториядан тыс оқу жұмысының барлық түрлерін қоса алғанда, орта білімнен кейінгі білім берудің мемлекеттік жалпыға міндетті стандартының (аптасына 54 сағаттан аспауы тиіс) талабына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кәсіптік оқу бағдарламаларын меңгерудің нормативтік мерзімі (медицина мамандығынан басқасы) жалпы орта білімі бар тұлғаларға екі жылдан кем емес, ал техникалық және кәсіптік білімі бар тұлғаларға – кемінде бір жылды құрайды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күндізгі нысаны кезінде оқу уақытының жалпы көлемі аптасына кемінде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 зерделеуде бірізділіктің белгіленуі, олардың әрқайсысы бойынша оқу уақытын курстарға және семестрлерге бөлуде пәнаралық байланыстардың ескерілуі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ұйымдарындағы білім алушыларды даярлау деңгейіне қойылатын талаптар оқытуды аяқтау бойынша қызмет көрсету және басқару еңбегінің кіші мамандарының біліктілігін беру мүмкіндігін көздейді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 қызметінің</w:t>
            </w:r>
            <w:r>
              <w:br/>
            </w:r>
            <w:r>
              <w:rPr>
                <w:rFonts w:ascii="Times New Roman"/>
                <w:b w:val="false"/>
                <w:i w:val="false"/>
                <w:color w:val="000000"/>
                <w:sz w:val="20"/>
              </w:rPr>
              <w:t>
үлгілік қағидаларына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мамандықтар (біліктіліктер) бойынша білім беру қызметіне мемлекеттік лицензияның және мемлекеттік лицензияға қосымшаларының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және тәрбие процесі кезінде білім беру ұйымының білім алушысы мен қызметкерлерінің деңсаулығы сақталуы бойынша ұйым басшысы немесе өзге лауазымдық тұлғамен міндеттерін орындауы (өтініштер болған жағдайда ғана тексеріледі)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алқалық басқару органдарының қызмет етуі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жұмыс істеуге педагогтік қызметіне сот үкімімен немесе медициналық қорытындымен тыйым салынған адамдар, сондай-ақ заңда белгіленген тәртіппен өтелмген немесе алынбаған соттылығы бар адамдар жіберілмеуі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саны мен педагог қызметкерлер лауазымдарының тізбесі мемлекеттік білім беру ұйымдары қызметкерлерінің үлгі штаттарының және педагог қызметкерлер мен оларға теңестірілген адамдардың тізбесі негізінде айқындалады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ұйымы басшысымен бекітілген оқу жылына арналған оқу-тәрбие процесі кестесінің және теориялық пен практикалық сабақтар кестесінің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 кестесінің оқу процесінің кестесі мен жұмыс оқу жоспарларына сәйкестігі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ұйымдарындағы оқу және тәрбие жұмыстарының есебі теориялық және өндірістік оқытудың есепке алу журналдарын және оқу сағаттарында оқу бағдарламаларының орындалуын есепке алу табельдерін жүргізу арқылы жүзеге асырылады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Аудиториялық сабақтардың барлық түрлері үшін академиялық сағаттың ұзақтығы 45 минутпен белгіленуі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арасында: бір академиялық сағаттан кейін – 5 минут, қосарланған сабақтардан кейін – 10 минут, 2 қосарланған сабақтан кейін 15 минут үзілістің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толық оқу жылында кемінде екі рет, жылына жалпы ұзақтығы 11 аптадан көп емес, оның ішінде қысқы мерзімде 2 аптадан кем емес демалыстардың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топтарындағы білім алушылар санының сәйкестігі: оқытудың күндізгі нысанында мамандықтар бойынша – саны 25 адамнан артық емес, сыртқы, кешкі оқыту нысанында кемінде 15 адамнан, кәсіп немесе мамандық бейінінің ерекшеліктеріне қарай білім алушылармен жеке сабақтардың өткізілуі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Тізбесі оқу жоспарларына сәйкес анықталатын зертханалық жұмыстарды, практикалық сабақтарды өткізуде, оның ішінде дене тәрбиесi мен жекелеген пәндер бойынша, шеберханаларда (оқу полигондарында және оқу шаруашылықтарында) өндірістік оқыту кезінде оқу топтарының саны 12-13 адамнан артық емес кіші топтарға бөлу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ұйымдарында (Қазақстан Республикасы Қорғаныс министрлігінің білім беру ұйымдарынан басқа) бөлімдердің:</w:t>
            </w:r>
            <w:r>
              <w:br/>
            </w:r>
            <w:r>
              <w:rPr>
                <w:rFonts w:ascii="Times New Roman"/>
                <w:b w:val="false"/>
                <w:i w:val="false"/>
                <w:color w:val="000000"/>
                <w:sz w:val="20"/>
              </w:rPr>
              <w:t>
1) оқытудың күндізгі нысанында бір немесе бірнеше ұқсас мамандықтар мен кәсіптер бойынша кемінде 150 білім алушы;</w:t>
            </w:r>
            <w:r>
              <w:br/>
            </w:r>
            <w:r>
              <w:rPr>
                <w:rFonts w:ascii="Times New Roman"/>
                <w:b w:val="false"/>
                <w:i w:val="false"/>
                <w:color w:val="000000"/>
                <w:sz w:val="20"/>
              </w:rPr>
              <w:t>
2) оқытудың сырттай, кешкі нысандарында кемінде 100 білім алушы болған кезде құрылуы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Практикалар базасы ретінде белгіленген ұйымдармен келісілген және бекітілген оқу бағдарламалары мен кәсіптік практикадан өткізудің күнтізбелік кестесінің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оқытудың оқу-өндірістік шеберханаларында, оқу шаруашылықтарында, оқу полигондарында және ұйымдарда ұйымдастырылуы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берудің кәсіптік оқу</w:t>
            </w:r>
            <w:r>
              <w:br/>
            </w:r>
            <w:r>
              <w:rPr>
                <w:rFonts w:ascii="Times New Roman"/>
                <w:b w:val="false"/>
                <w:i w:val="false"/>
                <w:color w:val="000000"/>
                <w:sz w:val="20"/>
              </w:rPr>
              <w:t>
бағдарламаларын іске асыратын білім беру ұйымдарына оқуға</w:t>
            </w:r>
            <w:r>
              <w:br/>
            </w:r>
            <w:r>
              <w:rPr>
                <w:rFonts w:ascii="Times New Roman"/>
                <w:b w:val="false"/>
                <w:i w:val="false"/>
                <w:color w:val="000000"/>
                <w:sz w:val="20"/>
              </w:rPr>
              <w:t>
қабылдаудың үлгі қағидаларына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комиссиясы мен аппеляциялық комиссиясының болуы, оның құрамының сәйкестігі: комиссия төрағасы, хатшы және аппеляциялық комиссия мүшелері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оқуға азаматтардың өтініштерін қабылдау:</w:t>
            </w:r>
            <w:r>
              <w:br/>
            </w:r>
            <w:r>
              <w:rPr>
                <w:rFonts w:ascii="Times New Roman"/>
                <w:b w:val="false"/>
                <w:i w:val="false"/>
                <w:color w:val="000000"/>
                <w:sz w:val="20"/>
              </w:rPr>
              <w:t>
оқудың күндізгі нысанына 20 маусым мен 20 тамыз аралығында,</w:t>
            </w:r>
            <w:r>
              <w:br/>
            </w:r>
            <w:r>
              <w:rPr>
                <w:rFonts w:ascii="Times New Roman"/>
                <w:b w:val="false"/>
                <w:i w:val="false"/>
                <w:color w:val="000000"/>
                <w:sz w:val="20"/>
              </w:rPr>
              <w:t>
оқудың кешкі және сырттай нысанына 20 маусым мен 20 қыркүйек аралығында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түсушілердің білім беру ұйымдарына оқуға қабылдау туралы өтінішіне қоса білімі туралы құжаттың түпнұсқасын, № 086-У нысаны бойынша медициналық анықтаманы флюрография суретімен (I және II топтағы мүгедектер мен бала жасынан мүгедектер үшін медициналық-әлеуметтік сараптаманың қорытындысы), 3x4 көлемдегі 4 суретті, жеке басын куәландыратын құжаттарды оқуға түсушінің өзі, ата-аналары немесе заңды өкілдері ұсынады, шетелдіктер және азаматтығы жоқ адамдар мәртебесін анықтайтын, тұрғылықты жерге тіркелгендігі туралы белгісі бар құжатты ұсынуы:</w:t>
            </w:r>
            <w:r>
              <w:br/>
            </w:r>
            <w:r>
              <w:rPr>
                <w:rFonts w:ascii="Times New Roman"/>
                <w:b w:val="false"/>
                <w:i w:val="false"/>
                <w:color w:val="000000"/>
                <w:sz w:val="20"/>
              </w:rPr>
              <w:t>
шетелдік – шетелдіктің Қазақстан Республикасында тұруға ықтиярхат;</w:t>
            </w:r>
            <w:r>
              <w:br/>
            </w:r>
            <w:r>
              <w:rPr>
                <w:rFonts w:ascii="Times New Roman"/>
                <w:b w:val="false"/>
                <w:i w:val="false"/>
                <w:color w:val="000000"/>
                <w:sz w:val="20"/>
              </w:rPr>
              <w:t>
азаматтығы жоқ тұлға - азаматтығы жоқ тұлғаның куәлігі;</w:t>
            </w:r>
            <w:r>
              <w:br/>
            </w:r>
            <w:r>
              <w:rPr>
                <w:rFonts w:ascii="Times New Roman"/>
                <w:b w:val="false"/>
                <w:i w:val="false"/>
                <w:color w:val="000000"/>
                <w:sz w:val="20"/>
              </w:rPr>
              <w:t>
босқын – босқынның куәлігі;</w:t>
            </w:r>
            <w:r>
              <w:br/>
            </w:r>
            <w:r>
              <w:rPr>
                <w:rFonts w:ascii="Times New Roman"/>
                <w:b w:val="false"/>
                <w:i w:val="false"/>
                <w:color w:val="000000"/>
                <w:sz w:val="20"/>
              </w:rPr>
              <w:t>
пана іздеуші тұлға – пана іздеуші тұлғаның куәлігі;</w:t>
            </w:r>
            <w:r>
              <w:br/>
            </w:r>
            <w:r>
              <w:rPr>
                <w:rFonts w:ascii="Times New Roman"/>
                <w:b w:val="false"/>
                <w:i w:val="false"/>
                <w:color w:val="000000"/>
                <w:sz w:val="20"/>
              </w:rPr>
              <w:t>
оралман – оралман куәлігі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оқытудың нысандары бойынша оқуға түсушілерден түскен өтініштер тіркеу журналдарының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Тісу емтихандарын өткізу мерзімін сақталуы:</w:t>
            </w:r>
            <w:r>
              <w:br/>
            </w:r>
            <w:r>
              <w:rPr>
                <w:rFonts w:ascii="Times New Roman"/>
                <w:b w:val="false"/>
                <w:i w:val="false"/>
                <w:color w:val="000000"/>
                <w:sz w:val="20"/>
              </w:rPr>
              <w:t xml:space="preserve">
оқудың күндізгі нысаны бойынша 1 тамыздан 28 тамызға дейін, </w:t>
            </w:r>
            <w:r>
              <w:br/>
            </w:r>
            <w:r>
              <w:rPr>
                <w:rFonts w:ascii="Times New Roman"/>
                <w:b w:val="false"/>
                <w:i w:val="false"/>
                <w:color w:val="000000"/>
                <w:sz w:val="20"/>
              </w:rPr>
              <w:t>
сырттай және кешкі оқу нысаны бойынша 1 тамыздан 25 қыркүйекке дейін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 емтихандарының орта буын мамандарын даярлауды көздейтін техникалық және кәсіптік білім беретін оқу бағдарламалары бойынша және:</w:t>
            </w:r>
            <w:r>
              <w:br/>
            </w:r>
            <w:r>
              <w:rPr>
                <w:rFonts w:ascii="Times New Roman"/>
                <w:b w:val="false"/>
                <w:i w:val="false"/>
                <w:color w:val="000000"/>
                <w:sz w:val="20"/>
              </w:rPr>
              <w:t>
   1) жалпы орта білімі бар оқуға түсушілер үшін үш пән бойынша (қазақ немесе орыс тілі, Қазақстан тарихы және мамандық бейіні бойынша пән) өткізілуі;</w:t>
            </w:r>
            <w:r>
              <w:br/>
            </w:r>
            <w:r>
              <w:rPr>
                <w:rFonts w:ascii="Times New Roman"/>
                <w:b w:val="false"/>
                <w:i w:val="false"/>
                <w:color w:val="000000"/>
                <w:sz w:val="20"/>
              </w:rPr>
              <w:t>
   2) мамандық бейініне сәйкес келмейтін техникалық және кәсіптік, орта білімнен кейінгі, жоғары білімі бар тұлғалар үшін мамандық бейіні бойынша өткізілуі;</w:t>
            </w:r>
            <w:r>
              <w:br/>
            </w:r>
            <w:r>
              <w:rPr>
                <w:rFonts w:ascii="Times New Roman"/>
                <w:b w:val="false"/>
                <w:i w:val="false"/>
                <w:color w:val="000000"/>
                <w:sz w:val="20"/>
              </w:rPr>
              <w:t xml:space="preserve">
   3) мамандық бейініне сәйкес келетін техникалық және кәсіптік, орта білімнен кейінгі, жоғары білімі бар тұлғалар үшін әңгімелесу түрінде өткізілуі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 емтихандарын өткізу кезінде:</w:t>
            </w:r>
            <w:r>
              <w:br/>
            </w:r>
            <w:r>
              <w:rPr>
                <w:rFonts w:ascii="Times New Roman"/>
                <w:b w:val="false"/>
                <w:i w:val="false"/>
                <w:color w:val="000000"/>
                <w:sz w:val="20"/>
              </w:rPr>
              <w:t>
тестілеу нысанында әрбір пән бойынша тестілеу тапсырмаларының (сұрақтарының) саны 25 болып белгіленуі; әрбір тест тапсырмасының дұрыс жауабы 1 балмен бағалануы;</w:t>
            </w:r>
            <w:r>
              <w:br/>
            </w:r>
            <w:r>
              <w:rPr>
                <w:rFonts w:ascii="Times New Roman"/>
                <w:b w:val="false"/>
                <w:i w:val="false"/>
                <w:color w:val="000000"/>
                <w:sz w:val="20"/>
              </w:rPr>
              <w:t>
пәндер бойынша емтихандардың, қабылдау емтихандарының нәтижелері бойынша алынған «3», «4», «5» бағаларын қабылдау комиссиясының мынадай шкала бойынша: «3» – 8 бал, «4» – 17 бал, «5» – 25 балдарға ауыстыруы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тестілеу сертификатын (жоғары оқу орындарына түсу үшін ағымдағы жылы кешенді тестілеуге қатысқан өткен жылдар түлектері) немесе ұлттык бірыңғай тестілеу нәтижелері туралы сертификатын тапсырған (ағымдағы жылы ұлттық бірыңғай тестілеуге қатысқан бітірушілер) тұлғалардың түсу емтихандарынан босатылуы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Апелляцияға берілген өтініштер мен қабылдау тәртібін сақтау:</w:t>
            </w:r>
            <w:r>
              <w:br/>
            </w:r>
            <w:r>
              <w:rPr>
                <w:rFonts w:ascii="Times New Roman"/>
                <w:b w:val="false"/>
                <w:i w:val="false"/>
                <w:color w:val="000000"/>
                <w:sz w:val="20"/>
              </w:rPr>
              <w:t>
апелляцияға өтініш тестілеу немесе түсу емтихандарының нәтижелері хабарланғаннан кейін апелляциялық комиссияға келесі күнгі сағат 13.00-ге дейін беріледі және бір тәулік ішінде өтініш берушінің қатысуымен апелляциялық комиссияда қаралады;</w:t>
            </w:r>
            <w:r>
              <w:br/>
            </w:r>
            <w:r>
              <w:rPr>
                <w:rFonts w:ascii="Times New Roman"/>
                <w:b w:val="false"/>
                <w:i w:val="false"/>
                <w:color w:val="000000"/>
                <w:sz w:val="20"/>
              </w:rPr>
              <w:t>
апелляциялық комиссия шешімі  комиссия құрамы тізіміндегі тұлғалардың көпшілік даусымен қабылданады;</w:t>
            </w:r>
            <w:r>
              <w:br/>
            </w:r>
            <w:r>
              <w:rPr>
                <w:rFonts w:ascii="Times New Roman"/>
                <w:b w:val="false"/>
                <w:i w:val="false"/>
                <w:color w:val="000000"/>
                <w:sz w:val="20"/>
              </w:rPr>
              <w:t>
дауыс тең болған жағдайда комиссия төрағасы шешуші дауыс беруге құқылы;</w:t>
            </w:r>
            <w:r>
              <w:br/>
            </w:r>
            <w:r>
              <w:rPr>
                <w:rFonts w:ascii="Times New Roman"/>
                <w:b w:val="false"/>
                <w:i w:val="false"/>
                <w:color w:val="000000"/>
                <w:sz w:val="20"/>
              </w:rPr>
              <w:t>
комиссия жұмысы төрағаның және барлық комиссия мүшелерінің қолдары қойылатын хаттамамен ресімделеді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құрамына қабылдау конкурсына қатысуға жіберуге қойылатын талаптардың сақталуы.</w:t>
            </w:r>
            <w:r>
              <w:br/>
            </w:r>
            <w:r>
              <w:rPr>
                <w:rFonts w:ascii="Times New Roman"/>
                <w:b w:val="false"/>
                <w:i w:val="false"/>
                <w:color w:val="000000"/>
                <w:sz w:val="20"/>
              </w:rPr>
              <w:t>
Білім алушылар құрамына қабылдау конкурсына қатысуға: жалпы орта білім алғандар үшін үш пәннен 30 балдан кем, білім, құқық, экономика, медицина және фармацевтика мамандықтары бойынша 35 балдан кем, оның ішінде профильдық пән бойынша 17 балдан кем жинағандардың жіберілмеуі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 өткізу барысында білім алу құқықтарының сақталуы және неғұрлым қабілетті және тиісті деңгейдегі орта білім беруден кейінгі кәсіптік оқу бағдарламаларын меңгеруге даярлығы бар азаматтарды қабылдаудың қамтамасыз етілуі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құрамына қабылдаудың:</w:t>
            </w:r>
            <w:r>
              <w:br/>
            </w:r>
            <w:r>
              <w:rPr>
                <w:rFonts w:ascii="Times New Roman"/>
                <w:b w:val="false"/>
                <w:i w:val="false"/>
                <w:color w:val="000000"/>
                <w:sz w:val="20"/>
              </w:rPr>
              <w:t>
күндізгі оқу нысанына – 25 тамыз бен 30 тамыз аралығында;</w:t>
            </w:r>
            <w:r>
              <w:br/>
            </w:r>
            <w:r>
              <w:rPr>
                <w:rFonts w:ascii="Times New Roman"/>
                <w:b w:val="false"/>
                <w:i w:val="false"/>
                <w:color w:val="000000"/>
                <w:sz w:val="20"/>
              </w:rPr>
              <w:t>
оқудың кешкі және сырттай нысанына – 15 қыркүйек пен</w:t>
            </w:r>
            <w:r>
              <w:br/>
            </w:r>
            <w:r>
              <w:rPr>
                <w:rFonts w:ascii="Times New Roman"/>
                <w:b w:val="false"/>
                <w:i w:val="false"/>
                <w:color w:val="000000"/>
                <w:sz w:val="20"/>
              </w:rPr>
              <w:t>
30 қыркүйек аралығында жүзеге асырылуы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кәсіптер, мамандықтар бойынша білім беру ұйымына қабылдау туралы қабылдау комиссиясының ашық отырыстары хаттамаларының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 білім беру ұйымдарының үлгілері</w:t>
            </w:r>
            <w:r>
              <w:br/>
            </w:r>
            <w:r>
              <w:rPr>
                <w:rFonts w:ascii="Times New Roman"/>
                <w:b w:val="false"/>
                <w:i w:val="false"/>
                <w:color w:val="000000"/>
                <w:sz w:val="20"/>
              </w:rPr>
              <w:t>
бойынша ауыстыру және қайта қабылдау қағидаларына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алушыларды курстан курсқа, бір білім беру ұйымынан екіншісіне, бір оқу нысанынан екінші нысанға, бір тілдік бөлімнен екінші тілдік бөлімге, бір мамандықтан екінші мамандыққа, ақылы негізде оқудан мемлекеттік білім беру гранты бойынша оқуға ауыстыруға төрт оқу пәнінен аспайтын академиялық айырмашылық болғанда жол беру талабының сақталуы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шығындарын толық өтейтін, ақылы негізде білім алушының мемлекеттік білім беру тапсырысы бойынша оқу үшін бос орындарға ауыстыру тәртіптерінің сақталуы:</w:t>
            </w:r>
            <w:r>
              <w:br/>
            </w:r>
            <w:r>
              <w:rPr>
                <w:rFonts w:ascii="Times New Roman"/>
                <w:b w:val="false"/>
                <w:i w:val="false"/>
                <w:color w:val="000000"/>
                <w:sz w:val="20"/>
              </w:rPr>
              <w:t>
   1) білім алушының білім беру ұйымы басшысының атына әрі қарай мемлекеттік білім беру тапсырысы бойынша оқуға ауыстыру туралы еркін нысанда өтініш беруі;</w:t>
            </w:r>
            <w:r>
              <w:br/>
            </w:r>
            <w:r>
              <w:rPr>
                <w:rFonts w:ascii="Times New Roman"/>
                <w:b w:val="false"/>
                <w:i w:val="false"/>
                <w:color w:val="000000"/>
                <w:sz w:val="20"/>
              </w:rPr>
              <w:t>
   2) білім беру ұйымы басшысының аталған өтінішті қарап, оны педагогикалық кеңестің қарауына шығаруы және педагогикалық кеңес шешімінің негізінде білім алушыны әрі қарай мемлекеттік білім беру тапсырысы бойынша оқуға ауыстыру туралы бұйрық шығаруы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 бір білім беру ұйымынан екіншісіне ауыстыру тәртібінің сақталуы: басқа білім беру ұйымына ауысуға ниет білдірген білім алушының білім алып жатқан білім беру ұйымы басшысының атына еркін нысанда ауысу туралы жазбаша өтініш беруі және ауысуға мөрмен бекітілген жазбаша келісім алып, өзі қалаған білім беру ұйымының басшысына өтініш білдіруі. Қабылдаушы білім беру ұйымы басшысының атына жазылған ауысу туралы өтінішке ауыстыратын білім беру ұйымы басшысының қолымен куәландырылған білім алушының сынақ кітапшасы (немесе үлгерім кітапшасының) көшірмесінің қоса тіркелуі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 туралы мәселе шешілген жағдайда білім алушыны қабылдау тәртібінің сақталуы: білім алушыны қабылдайтын білім беру ұйымы басшысының оның оқу сабақтарына рұқсат беру, оқу жоспарындағы айырмашылықтарды тапсыру туралы бұйрық шығаруы, бұрын білім алушы оқыған білім беру ұйымына оның жеке іс құжаттарын жіберу туралы жазбаша сұрау жолдауы.</w:t>
            </w:r>
            <w:r>
              <w:br/>
            </w:r>
            <w:r>
              <w:rPr>
                <w:rFonts w:ascii="Times New Roman"/>
                <w:b w:val="false"/>
                <w:i w:val="false"/>
                <w:color w:val="000000"/>
                <w:sz w:val="20"/>
              </w:rPr>
              <w:t>
Білім беру ұйымдарының білім алушылары қатарына қабылдау туралы бұйрықтың білім алушының бұрын оқыған білім беру ұйымынан жеке іс қағаздары алынғаннан кейін шығарылуы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бұрын білім алған тұлғалардың бұрынғы немесе басқа білім беру ұйымына қайта қабылдаудың міндетті шартының сақталуы: білім алушының бір семестрді аяқтауы және қайта қабылдау туралы жеке өтінішінің болуы. Білім алушыларды бірінші курсқа қайта қабылдаудың бірінші семестрді аяқтағаннан кейін тиісті немесе ұқсас мамандықтар бойынша жүргізілуі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ақысын төлемегені үшін семестр кезінде оқудан шығарылған ақылы негізде оқитын білім алушыларды қайта қабылдау тәртібінің сақталуы, – төлемақы бойынша қарызын өтеген жағдайда оқудан шығарылған күннен бастап төрт аптаның ішінде оқуға қайта қабылдануы, бұл ретте білім беру ұйымының төлемақы бойынша қарызын өтегені туралы құжатты ұсынған жағдайда үш жұмыс күні ішінде білім алушыны қайта қабылдауы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басқа білім беру ұйымдарында білім алған білім алушыларды оқуға қайта қабылдау тәртібінің сақталуы. Бұрын басқа білім беру ұйымдарында білім алған білім алушыларды оқуға қайта қабылдауда:</w:t>
            </w:r>
            <w:r>
              <w:br/>
            </w:r>
            <w:r>
              <w:rPr>
                <w:rFonts w:ascii="Times New Roman"/>
                <w:b w:val="false"/>
                <w:i w:val="false"/>
                <w:color w:val="000000"/>
                <w:sz w:val="20"/>
              </w:rPr>
              <w:t>
курстар мен мамандықтар бойынша оқытудың тиісті оқу топтары болған жағдайда;</w:t>
            </w:r>
            <w:r>
              <w:br/>
            </w:r>
            <w:r>
              <w:rPr>
                <w:rFonts w:ascii="Times New Roman"/>
                <w:b w:val="false"/>
                <w:i w:val="false"/>
                <w:color w:val="000000"/>
                <w:sz w:val="20"/>
              </w:rPr>
              <w:t>
оқуды аяқтамаған тұлғаларға берілетін Анықтамада (немесе білім алушының сынақ кітапшасында) көрсетілген оқу пәндерінің қабылдаушы білім беру ұйымының жұмыс оқу жоспарының оқу пәндері тізбесінен айырмашылығы төрт оқу пәндерінен артық болмаған жағдайларда рұқсат берілуі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 басшысының орынбасарымен жұмыс оқу жоспарының пәндері мен оқу сағаттарындағы айырмашылықты белгілеуі және басшының бұйрығымен айырмашылықты жою тәртібінің бекітілуі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білім алған білім алушыны басқа білім беру ұйымына оқуға қайта қабылдау тәртібінің сақталуы:</w:t>
            </w:r>
            <w:r>
              <w:br/>
            </w:r>
            <w:r>
              <w:rPr>
                <w:rFonts w:ascii="Times New Roman"/>
                <w:b w:val="false"/>
                <w:i w:val="false"/>
                <w:color w:val="000000"/>
                <w:sz w:val="20"/>
              </w:rPr>
              <w:t>
бұрын оқыған білім беру ұйымының басшысының қабылдаушы тараптың жазбаша сұрауы негізінде білім алушының жеке іс құжаттарын жіберуі, бұл ретте Анықтаманың, сынақ кітапшасының кәшірмесін және жіберілген құжаттарының тізімдемесін өзінде қалдырады;</w:t>
            </w:r>
            <w:r>
              <w:br/>
            </w:r>
            <w:r>
              <w:rPr>
                <w:rFonts w:ascii="Times New Roman"/>
                <w:b w:val="false"/>
                <w:i w:val="false"/>
                <w:color w:val="000000"/>
                <w:sz w:val="20"/>
              </w:rPr>
              <w:t>
оқуға қайта қабылдану үшін бұрын білім алған білім алушының өзінің оқуын жалғастырғысы келетінін білдіріп, білім беру ұйымы басшысының атына еркін нысанда өтініш беруі, бұл ретте қайта қабылдау туралы өтінішке Анықтама қоса беріледі;</w:t>
            </w:r>
            <w:r>
              <w:br/>
            </w:r>
            <w:r>
              <w:rPr>
                <w:rFonts w:ascii="Times New Roman"/>
                <w:b w:val="false"/>
                <w:i w:val="false"/>
                <w:color w:val="000000"/>
                <w:sz w:val="20"/>
              </w:rPr>
              <w:t>
ұсынылған Анықтама негізінде білім беру ұйымының курсты және пәндердің айырмашылығын анықтап, оқуға қайта қабылдау туралы өтінішті берілген уақыттан бастап екі апталық мерзімде қарауы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білім алушыларға академиялық</w:t>
            </w:r>
            <w:r>
              <w:br/>
            </w:r>
            <w:r>
              <w:rPr>
                <w:rFonts w:ascii="Times New Roman"/>
                <w:b w:val="false"/>
                <w:i w:val="false"/>
                <w:color w:val="000000"/>
                <w:sz w:val="20"/>
              </w:rPr>
              <w:t>
демалыстар беру қағидаларына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алушыға академиялық демалыстың мынадай:</w:t>
            </w:r>
            <w:r>
              <w:br/>
            </w:r>
            <w:r>
              <w:rPr>
                <w:rFonts w:ascii="Times New Roman"/>
                <w:b w:val="false"/>
                <w:i w:val="false"/>
                <w:color w:val="000000"/>
                <w:sz w:val="20"/>
              </w:rPr>
              <w:t>
   1) сырқатына бойынша ұзақтығы 6 айдан 12 айға дейін амбулаториялық-емханалық ұйым жанындағы дәрігерлік- консультациялық комиссияның (ДКК) қорытындысы;</w:t>
            </w:r>
            <w:r>
              <w:br/>
            </w:r>
            <w:r>
              <w:rPr>
                <w:rFonts w:ascii="Times New Roman"/>
                <w:b w:val="false"/>
                <w:i w:val="false"/>
                <w:color w:val="000000"/>
                <w:sz w:val="20"/>
              </w:rPr>
              <w:t>
   2) ұзақтығы 36 айдан аспайтын туберкулезбен ауырған жағдайда туберкулезге қарсы медициналық ұйымның Орталықтандырылған дәрігерлік-консультациялық комиссияның (ОДКК) қорытындысы;</w:t>
            </w:r>
            <w:r>
              <w:br/>
            </w:r>
            <w:r>
              <w:rPr>
                <w:rFonts w:ascii="Times New Roman"/>
                <w:b w:val="false"/>
                <w:i w:val="false"/>
                <w:color w:val="000000"/>
                <w:sz w:val="20"/>
              </w:rPr>
              <w:t>
   3) әскери қызметке шақыру туралы қағаз негізінде;</w:t>
            </w:r>
            <w:r>
              <w:br/>
            </w:r>
            <w:r>
              <w:rPr>
                <w:rFonts w:ascii="Times New Roman"/>
                <w:b w:val="false"/>
                <w:i w:val="false"/>
                <w:color w:val="000000"/>
                <w:sz w:val="20"/>
              </w:rPr>
              <w:t xml:space="preserve">
   4) босанғанда, ұл немесе қыз бала асырап алғанда 3 жасқа толғанға дейін берілуі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ауруына байланысты академиялық демалыстан келген соң, науқасты қараған денсаулық сақтау ұйымынан осы мамандық бойынша білімін жалғастыру мүмкіндігі туралы қорытынды берілген денсаулық жағдайы туралы ДКК (ОДКК) анықтамасының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басшысының білім беру гранты бойынша білім алушыға академиялық демалыс беру туралы бұйрықтың көшірмесін үш жұмыс күні ішінде:</w:t>
            </w:r>
            <w:r>
              <w:br/>
            </w:r>
            <w:r>
              <w:rPr>
                <w:rFonts w:ascii="Times New Roman"/>
                <w:b w:val="false"/>
                <w:i w:val="false"/>
                <w:color w:val="000000"/>
                <w:sz w:val="20"/>
              </w:rPr>
              <w:t>
республикалық бюджеттен қаржыландырылатын білім беру ұйымы Қазақстан Республикасы Білім және ғылым министрлігіне;</w:t>
            </w:r>
            <w:r>
              <w:br/>
            </w:r>
            <w:r>
              <w:rPr>
                <w:rFonts w:ascii="Times New Roman"/>
                <w:b w:val="false"/>
                <w:i w:val="false"/>
                <w:color w:val="000000"/>
                <w:sz w:val="20"/>
              </w:rPr>
              <w:t>
жергілікті бюджеттен қаржыландырылатын білім беру ұйымы білім беру саласындағы жергілікті атқарушы органдарға жолдауы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демалыстан келген соң:</w:t>
            </w:r>
            <w:r>
              <w:br/>
            </w:r>
            <w:r>
              <w:rPr>
                <w:rFonts w:ascii="Times New Roman"/>
                <w:b w:val="false"/>
                <w:i w:val="false"/>
                <w:color w:val="000000"/>
                <w:sz w:val="20"/>
              </w:rPr>
              <w:t>
білім алушының оқуын аталған демалысты ресімдеген курстан (және академиялық кезеңнен) бастап жалғастыруы;</w:t>
            </w:r>
            <w:r>
              <w:br/>
            </w:r>
            <w:r>
              <w:rPr>
                <w:rFonts w:ascii="Times New Roman"/>
                <w:b w:val="false"/>
                <w:i w:val="false"/>
                <w:color w:val="000000"/>
                <w:sz w:val="20"/>
              </w:rPr>
              <w:t>
академиялық демалыстан келу немесе академиялық демалысқа шығу уақыты академиялық кезеңнің басталуына немесе аяқталуына сәйкес келмеген білім алушының жеке кесте бойынша барлық оқу тапсырмаларын орындауы, академиялық күнтізбеге сәйкес білім алушыларды аралық аттестаттау кезеңіндегі қорытынды бақылауды тапсыруы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ұйымдарындағы білім алушылардың үлгеріміне ағымдағы бақылауды,</w:t>
            </w:r>
            <w:r>
              <w:br/>
            </w:r>
            <w:r>
              <w:rPr>
                <w:rFonts w:ascii="Times New Roman"/>
                <w:b w:val="false"/>
                <w:i w:val="false"/>
                <w:color w:val="000000"/>
                <w:sz w:val="20"/>
              </w:rPr>
              <w:t>
аралық және қорытынды мемлекеттік аттестаттау жүргізудің үлгі</w:t>
            </w:r>
            <w:r>
              <w:br/>
            </w:r>
            <w:r>
              <w:rPr>
                <w:rFonts w:ascii="Times New Roman"/>
                <w:b w:val="false"/>
                <w:i w:val="false"/>
                <w:color w:val="000000"/>
                <w:sz w:val="20"/>
              </w:rPr>
              <w:t>
ережесіне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 аралық аттестаттаудың мемлекеттік жалпыға міндетті білім беру стандарттарының негізінде әзірленген оқу жұмыс жоспарлары мен бағдарламаларына сәйкес жүзеге асырылуы, курстық жобаларды (жұмыстарды) қорғау, сынақтар және емтихандар нысанында, сондай-ақ сынақтар және курстық жобаларды (жұмыстарды) қорғау емтихандар басталғанға дейін өткізілуі. Курстық жобалардың (жұмыстар) аталған пән бойынша курстық жобаны (жұмысты) орындау үшін жеткілікті білімді меңгеруді қамтамасыз ететін пәннің теориялық бөлімі немесе тарауы аяқталғаннан кейін орындалуы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аттестаттауға:</w:t>
            </w:r>
            <w:r>
              <w:br/>
            </w:r>
            <w:r>
              <w:rPr>
                <w:rFonts w:ascii="Times New Roman"/>
                <w:b w:val="false"/>
                <w:i w:val="false"/>
                <w:color w:val="000000"/>
                <w:sz w:val="20"/>
              </w:rPr>
              <w:t>
   барлық практикалық, зертханалық, есеп айырысу-кестелік және курстық жұмыстарды (жобаларды), сынақтарды толық орындаған;</w:t>
            </w:r>
            <w:r>
              <w:br/>
            </w:r>
            <w:r>
              <w:rPr>
                <w:rFonts w:ascii="Times New Roman"/>
                <w:b w:val="false"/>
                <w:i w:val="false"/>
                <w:color w:val="000000"/>
                <w:sz w:val="20"/>
              </w:rPr>
              <w:t>
   әрбір пән бойынша типтік оқу бағдарламаларына сәйкес ағымдағы білім есебінің қорытындысы бойынша қанағаттанарлықсыз баға алмаған;</w:t>
            </w:r>
            <w:r>
              <w:br/>
            </w:r>
            <w:r>
              <w:rPr>
                <w:rFonts w:ascii="Times New Roman"/>
                <w:b w:val="false"/>
                <w:i w:val="false"/>
                <w:color w:val="000000"/>
                <w:sz w:val="20"/>
              </w:rPr>
              <w:t>
   емтиханға 1-2 пәннен қанағаттанарлықсыз бағасы бар білім алушы білім беру ұйымы басшысының рұқсатымен;</w:t>
            </w:r>
            <w:r>
              <w:br/>
            </w:r>
            <w:r>
              <w:rPr>
                <w:rFonts w:ascii="Times New Roman"/>
                <w:b w:val="false"/>
                <w:i w:val="false"/>
                <w:color w:val="000000"/>
                <w:sz w:val="20"/>
              </w:rPr>
              <w:t>
   екеуден көп қанағаттанарлықсыз бағасы болса, педагогикалық кеңестің шешімімен білім алушылардың жіберілуі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Сырқаттануына байланысты немесе басқа да дәлелді себептермен аралық аттестаттаудан өтпеген білім алушыларға техникалық және кәсіптік, орта білімнен кейінгі білім білім беретін оқу орны басшысының оны тапсыруға жеке мерзім белгілеуі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 (сынақтан өткен жоқ) баға алған білім алушылардың емтиханды қайта тапсыруында бір пәнге 1 реттен артық болмауы. Емтиханды (сынақты) қайта тапсыруға пәнді жүргізетін оқытушыға белгіленген мерзімде бөлім меңгерушісінің жазбаша түрде рұқсат берген жағдайда жіберілуі (немесе ол оқытушы болмаған жағдайда, осы пәннің бейініне сәйкес біліктілігі бар басқа оқытушыға тапсыруға болады)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 қорытындылары бойынша үшеуден артық қанағаттанарлықсыз деген баға алған білім алушылардың педагогикалық кеңестің шешімі бойынша, техникалық және кәсіптік, орта білімнен кейінгі білім беру ұйымы басшысының бұйрығымен оған белгіленген үлгіде анықтама беріліп, білім беру ұйымынан шығарылуы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алушылардың келесі курсқа техникалық және кәсіптік, орта білімнен кейінгі білім беру ұйымы басшысының бұйрығымен көшірілуі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емтихан комиссиясы құрамының кәсіпорындардың жоғары білікті мамандары, арнайы пәндер оқытушылары, өндiрiстiк оқыту шеберлерi және оқу орнын басқарудың алқалық органдарының, жұмыс берушілер өкілдерінен 75 % және 25 %-ға техникалық және кәсіптік, орта білімнен кейінгі білім беру ұйымдары өкілдерінің арақатынасында құрылуы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ұйымдарындағы білім алушыларды қорытынды аттестаттаудың арнайы пәндер бойынша қорытынды емтихан тапсыру және/немесе диплом жобасын (жұмысын) қорғау нысанында өткізілуі. Арнайы пәндер бойынша қорытынды емтихандардың: оқу бағдарламаларына сәйкес бірнеше арнайы пәндерден сұрақтар енгізілетін ауызша, жазбаша, кешенді емтихан нысанында өткізілуі. Диплом жобасын (жұмысын) қорғаудың қорытынды аттестаттау жүргізу жөніндегі комиссияның ашық отырысында кемінде 2/3 мүшелерінің қатысуымен өткізілуі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жобасын қорғау немесе қорытынды емтихан тапсыру кезінде «қанағаттанарлықсыз» деген баға алған тұлғаның тек оның алдыңғы қорытынды аттестаттауда қанағаттанарлықсыз баға алған нысаны бойынша қорытынды аттестаттаудың келесі кезеңіне қайта тапсыруға рұқсат берілуі. Қорытынды емтиханды қайта тапсырудың «қанағаттанарлықсыз» деген баға алған пән бойынша ғана жүргізілуі. Комиссияның білім алушыға комиссия белгілеген бұрынғы жұмысын қайта қорғауға немесе жаңа тақырып әзірлеуге ұсынуы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жобасын қайта қорғаудан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анықтаманың берілуі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құжаттармен дәлелденген, себепті жағдайлармен дипломдық жобаны (жұмысты) қорғауға және қорытынды емтиханды тапсыруға келмеген білім алушылардың белгіленген мерзімде техникалық және кәсіптік, орта білімнен кейінгі білім беру ұйымдары басшысының бұйрығы бойынша қорытынды аттестаттаудан өтуге жіберілуі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бағалаудың және біліктілік берудің – білім туралы мемлекеттік үлгідегі құжат беру үшін қажетті шарт болып табылуы, техникалық және кәсіптік, орта білімнен кейінгі білім беру ұйымдарында білім алушыларды қорытынды аттестаттаудың бөлігі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Бітірушілердің кәсіптік даярлық деңгейін бағалауды және біліктілік беруді ұйымдастыру үшін сертификаттау жөніндегі органның біліктілік комиссиясын құруы. Біліктілік комиссиясы төрағасының кәсіпорын және жұмыс берушілер қауымдастықтары қатарынан Қазақстан Республикасы Ұлттық кәсіпкерлер палатасының өңірлік палаталарының және филиалдарының (дербес білім беру ұйымдарын қоспағанда) келісімі бойынша, ал республикалық бағынысты білім беру ұйымдарында  Қазақстан Республикасы Ұлттық кәсіпкерлер палатасының (автономды білім беру ұйымдарын қоспағанда, 3 реттен аспайтын) келісімімен тағайындалуы. Біліктілік комиссиясының құрамына Қазақстан Республикасы Ұлттық кәсіпкерлер палатасының өңірлік палаталары мен филиалдары өкілдерінің келісімі бойынша (дербес білім беру ұйымдарын қоспағанда) жұмыс берушілер өкілдерінен 75 % және   25 %-ға техникалық және кәсіптік, орта білімнен кейінгі білім беру ұйымдары өкілдерінен арақатынасында кәсіпорындар өкілдерінің, арнайы пәндер оқытушыларының, өндiрiстiк оқыту шеберлерiнің, еңбектi қорғау және қауiпсiздiк техникасы жөнiндегi органдар өкiлдерiнің кіруі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Емтиханды оқу жоспарының 75 пайыздан кем емес барлық пәндерінен «өте жақсы» деген бағамен, ал қалған пәндерді – «жақсы» деген бағамен тапсырған, және дипломдық жобаны (жұмысты) «өте жақсы» деген бағамен қорғаған білім алушыға үздік дипломның берілуі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көрсете отырып диплом беру туралы техникалық және кәсіптік, орта білімнен кейінгі білім беру ұйымдарындағы білім алушыларды қорытынды аттестаттау жөніндегі комиссия шешімінің арнайы пәндер бойынша қорытынды емтихандар және (немесе) дипломдық жобаларды қорғау нәтижелері, сондай-ақ кәсіби даярлығының деңгейін бағалаудың және біліктілікті берудің негізінде қабылдануы. Қорытынды аттестаттау жөніндегі комиссия шешімдерінің білім беру ұйымдарының мұрағатында сақталуы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 беретін</w:t>
            </w:r>
            <w:r>
              <w:br/>
            </w:r>
            <w:r>
              <w:rPr>
                <w:rFonts w:ascii="Times New Roman"/>
                <w:b w:val="false"/>
                <w:i w:val="false"/>
                <w:color w:val="000000"/>
                <w:sz w:val="20"/>
              </w:rPr>
              <w:t>
кәсіптік оқу бағдарламаларын іске асыратын білім беру</w:t>
            </w:r>
            <w:r>
              <w:br/>
            </w:r>
            <w:r>
              <w:rPr>
                <w:rFonts w:ascii="Times New Roman"/>
                <w:b w:val="false"/>
                <w:i w:val="false"/>
                <w:color w:val="000000"/>
                <w:sz w:val="20"/>
              </w:rPr>
              <w:t>
ұйымдарының қызметіне қатысты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кейнігі білім беру</w:t>
            </w:r>
            <w:r>
              <w:br/>
            </w:r>
            <w:r>
              <w:rPr>
                <w:rFonts w:ascii="Times New Roman"/>
                <w:b w:val="false"/>
                <w:i w:val="false"/>
                <w:color w:val="000000"/>
                <w:sz w:val="20"/>
              </w:rPr>
              <w:t>
ұйымы қызметінің үлгілік ереже талаптарына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 ректорының (құқық қорғау органдарының, арнайы мемлекеттік органдардың және қорғаныс саласындағы мемлекеттік органның оқу орны басшысының) лауазымдық міндеттерін Жоғары және жоғары оқу орнынан кейінгі білім беру ұйымдарының ғылыми-педагогикалық қызметкерлері лауазымдарының үлгілік біліктілік сипаттамаларына (тиісті мемлекеттік орган бекітетін лауазымдар санаттарына қойылатын біліктілік талаптарына) сәйкес орындауы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ректорының (басшысының) сандық және функционалдық бағыты бойынша орынбасарлары – проректорлардың (басшының орынбасарларының)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ЖОО ректорының (басшысының) үш жылда бір рет аттестаттаудан өтуі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ЖОО ректорының оның өкілеттіктер шеңберін, тағайындалу (сайлау) және лауазымнан босату тәртібін айқындайтын құрылтайшылардың жалпы жиналысына есеп беруі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ЖОО-ларда алқалы басқару органдарының: Ғылыми, Байқау немесе Қамқоршылық кеңестерінің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жарғысы мыналарды:</w:t>
            </w:r>
            <w:r>
              <w:br/>
            </w:r>
            <w:r>
              <w:rPr>
                <w:rFonts w:ascii="Times New Roman"/>
                <w:b w:val="false"/>
                <w:i w:val="false"/>
                <w:color w:val="000000"/>
                <w:sz w:val="20"/>
              </w:rPr>
              <w:t>
   1) іске асырылатын білім беретін оқу бағдарламаларының тізбесін;</w:t>
            </w:r>
            <w:r>
              <w:br/>
            </w:r>
            <w:r>
              <w:rPr>
                <w:rFonts w:ascii="Times New Roman"/>
                <w:b w:val="false"/>
                <w:i w:val="false"/>
                <w:color w:val="000000"/>
                <w:sz w:val="20"/>
              </w:rPr>
              <w:t>
   2) білім беру ұйымдарына қабылдау тәртібін;</w:t>
            </w:r>
            <w:r>
              <w:br/>
            </w:r>
            <w:r>
              <w:rPr>
                <w:rFonts w:ascii="Times New Roman"/>
                <w:b w:val="false"/>
                <w:i w:val="false"/>
                <w:color w:val="000000"/>
                <w:sz w:val="20"/>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r>
              <w:br/>
            </w:r>
            <w:r>
              <w:rPr>
                <w:rFonts w:ascii="Times New Roman"/>
                <w:b w:val="false"/>
                <w:i w:val="false"/>
                <w:color w:val="000000"/>
                <w:sz w:val="20"/>
              </w:rPr>
              <w:t>
   4) білімдерді ағымдағы бақылау, білім алушыларды аралық және қорытынды аттестаттау жүйесін, оларды өткізудің нысандарын және тәртібін;</w:t>
            </w:r>
            <w:r>
              <w:br/>
            </w:r>
            <w:r>
              <w:rPr>
                <w:rFonts w:ascii="Times New Roman"/>
                <w:b w:val="false"/>
                <w:i w:val="false"/>
                <w:color w:val="000000"/>
                <w:sz w:val="20"/>
              </w:rPr>
              <w:t>
   5) білім алушыларды, тәрбиеленушілерді оқудан шығару негіздерін және тәртібін;</w:t>
            </w:r>
            <w:r>
              <w:br/>
            </w:r>
            <w:r>
              <w:rPr>
                <w:rFonts w:ascii="Times New Roman"/>
                <w:b w:val="false"/>
                <w:i w:val="false"/>
                <w:color w:val="000000"/>
                <w:sz w:val="20"/>
              </w:rPr>
              <w:t>
   6) ақылы қызмет көрсетудің тізбесін және тәртібін;</w:t>
            </w:r>
            <w:r>
              <w:br/>
            </w:r>
            <w:r>
              <w:rPr>
                <w:rFonts w:ascii="Times New Roman"/>
                <w:b w:val="false"/>
                <w:i w:val="false"/>
                <w:color w:val="000000"/>
                <w:sz w:val="20"/>
              </w:rPr>
              <w:t>
   7)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ЖОО-ның құрылымдық бөлімшелер туралы ережелерінің болуы, онда олардың қызметінің негізгі бағыттары, ЖОО-ны басқарудың ұйымдық құрылымында құрылымдық бөлімшеге оның мәртебесін әкімшілік-құқықтық бекіту бойынша талаптар айқындалады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 бекіткен қызметкерлердің (ЖОО-ның білім саласындағы уәкілетті орган бекіткен педагог қызметкерлер мен оларға теңестірген адамдар лауазымдарының біліктілік сипаттамаларына сәйкес) лауазымға тағайындалу және лауазымнан босатылу тәртібі, құқықтары, міндеттері, өкілеттіктері мен жауапкершіліктері айқындалатын лауазымдық нұсқаулықтарының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ЖОО-ның жыл сайын ректор бекітетін штаттық кестесінің болуы. Құқық қорғау органдарының, арнайы мемлекеттік органдардың және қорғаныс саласындағы мемлекеттік органдардың штаттық кестесін тиісті мемлекеттік орган айқындайды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Кафедра бейіні бойынша кемінде 10 штаттық оқытушы болған жағдайда, тиісті мамандықтар бойынша кафедраның болуы.</w:t>
            </w:r>
            <w:r>
              <w:br/>
            </w:r>
            <w:r>
              <w:rPr>
                <w:rFonts w:ascii="Times New Roman"/>
                <w:b w:val="false"/>
                <w:i w:val="false"/>
                <w:color w:val="000000"/>
                <w:sz w:val="20"/>
              </w:rPr>
              <w:t>
Өнер, музыка және мәдениет, туризм мамандықтары бойынша кадрлар даярлауды жүзеге асыратын кафедралар, сондай-ақ медицина, дене тәрбиесі, сурет және сызу, графика, шетел тілдері, қазақ тілі, орыс тілі (тілді оқытпайтын ЖОО үшін) кафедралары жоғары білім берудің штаттық оқытушылары  аз болған жағдайда ұйымдастырылуы мүмкін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ғылыми-зерттеу, тәрбие қызметі бойынша кафедра жұмысының жылдық жоспарының (есебінің)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нысаны бойынша білім алушылардың ең аз контингенті:</w:t>
            </w:r>
            <w:r>
              <w:br/>
            </w:r>
            <w:r>
              <w:rPr>
                <w:rFonts w:ascii="Times New Roman"/>
                <w:b w:val="false"/>
                <w:i w:val="false"/>
                <w:color w:val="000000"/>
                <w:sz w:val="20"/>
              </w:rPr>
              <w:t>
   институттар мен оған теңестірілген жоғары оқу орындарында (консерватория, жоғары мектеп, жоғары училище) кемінде 960 адам,</w:t>
            </w:r>
            <w:r>
              <w:br/>
            </w:r>
            <w:r>
              <w:rPr>
                <w:rFonts w:ascii="Times New Roman"/>
                <w:b w:val="false"/>
                <w:i w:val="false"/>
                <w:color w:val="000000"/>
                <w:sz w:val="20"/>
              </w:rPr>
              <w:t xml:space="preserve">
   университеттер мен академияларда сәйкесінше кемінде 2100 және 700 адам болуы тиіс. Ерекшелікті күндізгі оқу нысаны бойынша білім алушылардың саны мемлекеттік тапсырыспен айқындалатын әскери және құқық қорғау органдарының жоғары оқу орындары құрайды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зерттеу университеттерінде оқыту күндізгі нысанда ғана жүзеге асырылады.</w:t>
            </w:r>
            <w:r>
              <w:br/>
            </w:r>
            <w:r>
              <w:rPr>
                <w:rFonts w:ascii="Times New Roman"/>
                <w:b w:val="false"/>
                <w:i w:val="false"/>
                <w:color w:val="000000"/>
                <w:sz w:val="20"/>
              </w:rPr>
              <w:t xml:space="preserve">
   Институттар мен оларға теңестірілген жоғары оқу орындары (консерватория, жоғары мектеп, жоғары училище, құқық қорғау органының академиясы) күндізгі оқу нысаны бойынша білім алушылардың тиісті контингенті болғанда ғана сырттай оқу нысаны бойынша кәсіптік оқу бағдарламаларын іске асыра алады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 арнайы мемлекеттік органдар мен қорғаныс саласындағы мемлекеттік органды қоспағанда, ЖОО-ның күндізгі және сырттай оқу нысанындағы студенттерінің арақатынасы кемінде 4:1 болуы тиіс.</w:t>
            </w:r>
            <w:r>
              <w:br/>
            </w:r>
            <w:r>
              <w:rPr>
                <w:rFonts w:ascii="Times New Roman"/>
                <w:b w:val="false"/>
                <w:i w:val="false"/>
                <w:color w:val="000000"/>
                <w:sz w:val="20"/>
              </w:rPr>
              <w:t>
   Бұл ретте білім алушылардың келтірілген контингенті олардың күндізгі, кешкі және сырттай оқыту нысандарындағы санына орай айқындалады. Күндізгі оқу нысанының студенттері – 1,0, кешкі оқыту нысанының студенттері – 0,5 және сыртқы оқу нысанының студенттері 0,25 коэффициентімен есептеледі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ЖОО-ның оқу-әдістемелік жұмысы:</w:t>
            </w:r>
            <w:r>
              <w:br/>
            </w:r>
            <w:r>
              <w:rPr>
                <w:rFonts w:ascii="Times New Roman"/>
                <w:b w:val="false"/>
                <w:i w:val="false"/>
                <w:color w:val="000000"/>
                <w:sz w:val="20"/>
              </w:rPr>
              <w:t>
   1) академиялық күнтізбе, жұмыстық оқу жоспарлары мен бағдарламалар әзірлеуді, элективтік пәндер каталогтарын, силлабустар, пәндер мен мамандықтардың оқу-әдістемелік кешендерін әзірлеуді;</w:t>
            </w:r>
            <w:r>
              <w:br/>
            </w:r>
            <w:r>
              <w:rPr>
                <w:rFonts w:ascii="Times New Roman"/>
                <w:b w:val="false"/>
                <w:i w:val="false"/>
                <w:color w:val="000000"/>
                <w:sz w:val="20"/>
              </w:rPr>
              <w:t>
   2) оқу пәндерін оқулықтармен, оқу құралдарымен, есептер жинағымен, кешенді тапсырмалармен, зертханалық, бақылау, курстық жұмыстар бойынша құралдармен, пәнді оқу бойынша әдістемелік ұсынымдармен, сондай-ақ ағымдағы, межелік және қорытынды білім бақылауы, барлық оқу нысандары бойынша білім алушыларды қорытынды аттестаттау материалдарымен оқу-әдістемелік қамтамасыз етуді;</w:t>
            </w:r>
            <w:r>
              <w:br/>
            </w:r>
            <w:r>
              <w:rPr>
                <w:rFonts w:ascii="Times New Roman"/>
                <w:b w:val="false"/>
                <w:i w:val="false"/>
                <w:color w:val="000000"/>
                <w:sz w:val="20"/>
              </w:rPr>
              <w:t>
   3) кәсіптік практикалардың барлық түрлерінің бағдарламаларын, сондай-ақ дипломдық жұмыстарды (жобаларды) жазу бойынша әдістемелік құралдар әзірлеуді;</w:t>
            </w:r>
            <w:r>
              <w:br/>
            </w:r>
            <w:r>
              <w:rPr>
                <w:rFonts w:ascii="Times New Roman"/>
                <w:b w:val="false"/>
                <w:i w:val="false"/>
                <w:color w:val="000000"/>
                <w:sz w:val="20"/>
              </w:rPr>
              <w:t>
   4) білім алушылардың оқу материалын меңгеруін арттыратын заманауи білім технологиялары мен оқыту әдістерін әзірлеуді;</w:t>
            </w:r>
            <w:r>
              <w:br/>
            </w:r>
            <w:r>
              <w:rPr>
                <w:rFonts w:ascii="Times New Roman"/>
                <w:b w:val="false"/>
                <w:i w:val="false"/>
                <w:color w:val="000000"/>
                <w:sz w:val="20"/>
              </w:rPr>
              <w:t>
   5) ізденіске, талдауға және қызмет нәтижелерін қалыптастыруға қабілеттілігін дамытуға бағытталған студенттердің өзіндік жұмысын оқу-әдістемелік қамтамасыз етуді;</w:t>
            </w:r>
            <w:r>
              <w:br/>
            </w:r>
            <w:r>
              <w:rPr>
                <w:rFonts w:ascii="Times New Roman"/>
                <w:b w:val="false"/>
                <w:i w:val="false"/>
                <w:color w:val="000000"/>
                <w:sz w:val="20"/>
              </w:rPr>
              <w:t>
   6) оқытушылар мен мамандардың біліктілігін арттыру және қайта даярлау бағдарламаларын әзірлеуді қамтиды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технологияларын білім беру саласындағы уәкілетті органмен келісу арқылы дербес анықтайтын құқық қорғау органдарын, арнайы мемлекеттік органдарды және қорғаныс саласындағы мемлекеттік органды қоспағанда, ЖОО оқу-әдістемелік қызметтің мазмұнын, ұйымдастыру тәсілін және құрылымын жоспарлауды кредиттік оқыту технологиясы негізінде айқындайды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қызметін академиялық күнтізбе, оқу сабақтарының кестесі негізінде ұйымдастыру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және зерттеу университеттерінде уәкілетті органның ұсынысы бойынша Қазақстан Республикасының Үкіметі бекіткен даму бағдарламаларының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және зерттеу университеттерінде Қазақстан Республикасы экономикасының салаларын дамытудың басым бағыттары бойынша іргелі және қолданбалы зерттеулерге негізделген білім беру бағдарламаларының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академиялық күнтізбенің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бекітілген оқу жұмыс жоспарларының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Профессорлық-оқытушылық құрамның (ПОҚ) бекітілген оқу жүктемесінің, оқытушылардың жеке жоспарларының, педагогикалық жүктеме сағаттарының кафедралық есебінің, ПОҚ педагогикалық жүктемесі журналының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штаттық кестенің болуы (базалық білімін, ғылыми дәрежесі мен ғылыми (құрметті) атағын, ПОҚ ғылыми мамандықтарының шифрын, оқытылатын пәннің мамандандырылуын көрсете отырып, мамандықтар бөлінісінде ПОК туралы мәлімет)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Оқытушылардың жеке істерінің болуы (кадрлар есебі бойынша жеке парақ, өтініш, жеке еңбек шарты (келісімшарт), білімі туралы, ғылыми дәреже және/немесе ғылыми (құрметті) атақтың берілуі туралы дипломдардың куәландырылған көшірмелері; жұмысқа қабылдау туралы бұйрықтың көшірмесі, бос лауазымға орналасу конкурсынан өту туралы ғылыми кеңес отырысының хаттамасынан үзінді, еңбек кітапшасы)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жұмысының негізгі түрлерінің болуы: дәрістер, практикалық (семинарлар), зертханалық, студиялық сабақтар, студенттің өзіндік жұмысы, курстық, есептік-графикалық жұмыстар, кәсіптік практикалардың барлық түрлері, қорытынды аттестаттауға дайындық және одан өту.</w:t>
            </w:r>
            <w:r>
              <w:br/>
            </w:r>
            <w:r>
              <w:rPr>
                <w:rFonts w:ascii="Times New Roman"/>
                <w:b w:val="false"/>
                <w:i w:val="false"/>
                <w:color w:val="000000"/>
                <w:sz w:val="20"/>
              </w:rPr>
              <w:t>
   Бұл ретте дәрістер мен семинарлар, практикалық, студиялық және зертханалық сабақтар арасындағы кредит көлемінің арақатынасын ЖОО үлгілік оқу жоспарына сәйкес анықтайды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 сабақтарын өткізуді, студенттердің дипломдық жұмыстарына (жобаларына), ғылыми-зерттеу жұмыстарына жетекшілікті профессор, доцент, аға оқытушы лауазымдарын атқаратын оқытушылардың жүзеге асыруы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берудің білім бағдарламалары пәндердің үш циклын қамтиды: жалпы білім беретін пәндер циклы, базалық пәндер циклы және бейінделген пәндер циклы, сондай-ақ қосымша оқыту түрлері және қорытынды аттестаттау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кәсіптік практикасы, оқу және ғылыми тағылымдамасы, ғылыми-зерттеу және эксперименттік-зерттеу жұмыстары академиялық күнтізбеге сәйкес жүргізіледі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әзірлейтін кәсіптік практика бағдарламасының мазмұны  мен базасы мамандық бейініне (білім беру бағдарламасына) сәйкес келуі тиіс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(құқық қорғау органдарының, арнайы мемлекеттік органдардың және қорғаныс саласындағы мемлекеттік органның ЖОО-ларынан басқа) оқу жылы басталғанға дейін 1 айдан кешіктірмей, кәсіптік практиканы ұйымдастыру бойынша үлгілік шарттың нысанына сәйкес практика базаларымен тиісті шарттар жасайды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басшысының мерзімі, базасы мен жетекшісі көрсетілген кәсіптік практиканың барлық түрлеріне жолдау туралы бұйрықтарының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ЖОО-дағы офис тіркеуші жұмысының мынадай функцияларға сәйкес болуы:</w:t>
            </w:r>
            <w:r>
              <w:br/>
            </w:r>
            <w:r>
              <w:rPr>
                <w:rFonts w:ascii="Times New Roman"/>
                <w:b w:val="false"/>
                <w:i w:val="false"/>
                <w:color w:val="000000"/>
                <w:sz w:val="20"/>
              </w:rPr>
              <w:t>
   1) білім алушыларды оқу пәндеріне тіркеу;</w:t>
            </w:r>
            <w:r>
              <w:br/>
            </w:r>
            <w:r>
              <w:rPr>
                <w:rFonts w:ascii="Times New Roman"/>
                <w:b w:val="false"/>
                <w:i w:val="false"/>
                <w:color w:val="000000"/>
                <w:sz w:val="20"/>
              </w:rPr>
              <w:t>
   2) академиялық топтар мен лектер құру;</w:t>
            </w:r>
            <w:r>
              <w:br/>
            </w:r>
            <w:r>
              <w:rPr>
                <w:rFonts w:ascii="Times New Roman"/>
                <w:b w:val="false"/>
                <w:i w:val="false"/>
                <w:color w:val="000000"/>
                <w:sz w:val="20"/>
              </w:rPr>
              <w:t>
   3) білім алушылардың жеке оқу жоспарларын белгіленген тәртіппен тіркеу;</w:t>
            </w:r>
            <w:r>
              <w:br/>
            </w:r>
            <w:r>
              <w:rPr>
                <w:rFonts w:ascii="Times New Roman"/>
                <w:b w:val="false"/>
                <w:i w:val="false"/>
                <w:color w:val="000000"/>
                <w:sz w:val="20"/>
              </w:rPr>
              <w:t>
   4) білім алушыларды аралық және қорытынды аттестаттауды ұйымдастыру және өткізу;</w:t>
            </w:r>
            <w:r>
              <w:br/>
            </w:r>
            <w:r>
              <w:rPr>
                <w:rFonts w:ascii="Times New Roman"/>
                <w:b w:val="false"/>
                <w:i w:val="false"/>
                <w:color w:val="000000"/>
                <w:sz w:val="20"/>
              </w:rPr>
              <w:t>
   5) білім алушылардың академиялық рейтингін есептеуді жүзеге асыру;</w:t>
            </w:r>
            <w:r>
              <w:br/>
            </w:r>
            <w:r>
              <w:rPr>
                <w:rFonts w:ascii="Times New Roman"/>
                <w:b w:val="false"/>
                <w:i w:val="false"/>
                <w:color w:val="000000"/>
                <w:sz w:val="20"/>
              </w:rPr>
              <w:t>
   6) оқытудың барлық кезеңі ішінде және бүкіл оқыту кезеңінде білім алушылардың игерген кредиттерін есепке алуды жүргізу;</w:t>
            </w:r>
            <w:r>
              <w:br/>
            </w:r>
            <w:r>
              <w:rPr>
                <w:rFonts w:ascii="Times New Roman"/>
                <w:b w:val="false"/>
                <w:i w:val="false"/>
                <w:color w:val="000000"/>
                <w:sz w:val="20"/>
              </w:rPr>
              <w:t>
   7) білім алушылардың транскриптін жазып беру;</w:t>
            </w:r>
            <w:r>
              <w:br/>
            </w:r>
            <w:r>
              <w:rPr>
                <w:rFonts w:ascii="Times New Roman"/>
                <w:b w:val="false"/>
                <w:i w:val="false"/>
                <w:color w:val="000000"/>
                <w:sz w:val="20"/>
              </w:rPr>
              <w:t>
   8) академиялық ұтқырлықты ұйымдастыру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ЖОО-ларда оқу процесі мен ғылыми-зерттеу қызметін қамтамасыз ету мақсатында оқу және мамандандырылған зертханалардың болуы (зертханалардың жабдығы заманауи және бакалаврлар, магистрлер мен PhD докторлар даярлау бағдарламаларына барабар болуы тиіс)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 бойынша кешенді жоспардың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білім алушыларының білімін бақылау мен бағалаудың Жоғары және жоғары оқу орнынан кейінгі білім беру қызметінің үлгілік қағидаларының талаптарына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Профессорлық-оқытушылық құрамның негізгі жұмыс уақытында ғылыми-зерттеу жұмыстарын (ҒЗЖ) орындауының жеке жұмыс жоспарларына сәйкестігі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ЖОО-ның ҒЗЖ-ның келесі талаптарға сәйкестігі:</w:t>
            </w:r>
            <w:r>
              <w:br/>
            </w:r>
            <w:r>
              <w:rPr>
                <w:rFonts w:ascii="Times New Roman"/>
                <w:b w:val="false"/>
                <w:i w:val="false"/>
                <w:color w:val="000000"/>
                <w:sz w:val="20"/>
              </w:rPr>
              <w:t>
   1) іргелі, ізденгіштік, қолданбалы, ғылыми-зерттеу, тәжірибелік-конструкторлық жұмыстар мен инновациялық қызметтер атқару;</w:t>
            </w:r>
            <w:r>
              <w:br/>
            </w:r>
            <w:r>
              <w:rPr>
                <w:rFonts w:ascii="Times New Roman"/>
                <w:b w:val="false"/>
                <w:i w:val="false"/>
                <w:color w:val="000000"/>
                <w:sz w:val="20"/>
              </w:rPr>
              <w:t>
   2) ғылыми-педагогикалық қызметкерлер мен білім алушылардың ғылыми зерттеулері мен шығармашылық қызметтері арқылы жаңа білімдер алу;</w:t>
            </w:r>
            <w:r>
              <w:br/>
            </w:r>
            <w:r>
              <w:rPr>
                <w:rFonts w:ascii="Times New Roman"/>
                <w:b w:val="false"/>
                <w:i w:val="false"/>
                <w:color w:val="000000"/>
                <w:sz w:val="20"/>
              </w:rPr>
              <w:t>
   3) жоғары білімді дамытудың теориялық және әдіснамалық негіздерін зерттеу және әзірлеу;</w:t>
            </w:r>
            <w:r>
              <w:br/>
            </w:r>
            <w:r>
              <w:rPr>
                <w:rFonts w:ascii="Times New Roman"/>
                <w:b w:val="false"/>
                <w:i w:val="false"/>
                <w:color w:val="000000"/>
                <w:sz w:val="20"/>
              </w:rPr>
              <w:t>
   4) ЖОО-ның оқу процесіне оқытудың инновациялық технологияларын әзірлеу және енгізу;</w:t>
            </w:r>
            <w:r>
              <w:br/>
            </w:r>
            <w:r>
              <w:rPr>
                <w:rFonts w:ascii="Times New Roman"/>
                <w:b w:val="false"/>
                <w:i w:val="false"/>
                <w:color w:val="000000"/>
                <w:sz w:val="20"/>
              </w:rPr>
              <w:t>
   5) ғылыми-зерттеулер нәтижелерін оқу процесіне және өндіріске енгізу;</w:t>
            </w:r>
            <w:r>
              <w:br/>
            </w:r>
            <w:r>
              <w:rPr>
                <w:rFonts w:ascii="Times New Roman"/>
                <w:b w:val="false"/>
                <w:i w:val="false"/>
                <w:color w:val="000000"/>
                <w:sz w:val="20"/>
              </w:rPr>
              <w:t>
   6) өз ғылыми мектептерін қалыптастыруды және дамытуды, ғылыми-педагогикалық қызметкерлер мен білім алушыларды ҒЗЖ-ға тарту;</w:t>
            </w:r>
            <w:r>
              <w:br/>
            </w:r>
            <w:r>
              <w:rPr>
                <w:rFonts w:ascii="Times New Roman"/>
                <w:b w:val="false"/>
                <w:i w:val="false"/>
                <w:color w:val="000000"/>
                <w:sz w:val="20"/>
              </w:rPr>
              <w:t>
   7) ғылыми әзірлемелерді коммерцияландыру және ғылымды көп қажет ететін және бәсекеге қабілетті техника мен технологиялар трансферті;</w:t>
            </w:r>
            <w:r>
              <w:br/>
            </w:r>
            <w:r>
              <w:rPr>
                <w:rFonts w:ascii="Times New Roman"/>
                <w:b w:val="false"/>
                <w:i w:val="false"/>
                <w:color w:val="000000"/>
                <w:sz w:val="20"/>
              </w:rPr>
              <w:t>
   8) зерттеушілер мен әзірлеушілердің зияткерлік меншіктері мен авторлық құқықтарын қорғау;</w:t>
            </w:r>
            <w:r>
              <w:br/>
            </w:r>
            <w:r>
              <w:rPr>
                <w:rFonts w:ascii="Times New Roman"/>
                <w:b w:val="false"/>
                <w:i w:val="false"/>
                <w:color w:val="000000"/>
                <w:sz w:val="20"/>
              </w:rPr>
              <w:t>
   9) тартылған қаражат пен инновациялық қызметті пайдалану есебінен зерттеулер мен әзірлемелердің қаржылық негіздерін кеңейту;</w:t>
            </w:r>
            <w:r>
              <w:br/>
            </w:r>
            <w:r>
              <w:rPr>
                <w:rFonts w:ascii="Times New Roman"/>
                <w:b w:val="false"/>
                <w:i w:val="false"/>
                <w:color w:val="000000"/>
                <w:sz w:val="20"/>
              </w:rPr>
              <w:t>
   10) білім алушылардың ҒЗЖ-сын ұйымдастыру және жетекшілік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 республикалық бюджет, басқа бюджеттер, бюджеттен тыс қаржыландыру көздері есебінен орындалатын ғылыми-зерттеу және жобалық-құрастырушылық жұмыстарға қатысуға тарту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Перспективалық және ағымдағы ҒЗЖ жоспарларының, есептілік нысандарының болуы, ЖОО ҒЗЖ тізілімін жүргізуі, ғылыми-зерттеу қызметтерінің қорытындылары (профессорлық-оқытушылық құрамның монографиялары, ғылыми жарияланымдарының жинақтары)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білім беру бағдарламалары мен жобаларын іске асыру, бірлескен ғылыми-зерттеу қызметін жүзеге асыру, ғылыми-практикалық семинарлар мен конференциялар ұйымдастыру, оқытушылық кадрлармен алмасу және студенттік ұтқырлықты дамыту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ректоры бекіткен ғылыми кеңестің шешімі негізінде магистранттың (докторанттың) ғылыми жетекшісін және магистранттың (докторанттың) зерттеу тақырыбын бекіту туралы бұйрықтың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 мен мамандардың біліктілігін арттыру және қайта даярлау бағдарламаларының болуы (біліктілікті арттыру жоспарлары, біліктілікті арттыру туралы есептер және біліктілікті арттыру курстарынан өткендігі туралы сертификат)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ҒЗЖ-ның перспективалық, жылдық жоспарларының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ҒЗЖ-ның күнтізбелік жоспарда көзделген аралық және қорытынды есептерінің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 патенттер бойынша растаушы құжаттардың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ҒЗЖ-ны орындау бойынша шығыстар сметасының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тәжірибелік-конструкторлық жұмыстарды орындауға келісім-шарттардың (шарттардың)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Мамандықтарға сәйкес практика базаларымен практика бағдарламаларының, шарттардың және оларға студенттерді бекіту туралы бұйрықтардың болуы (практикадан өткендігі туралы жазбаша пікірлер, практика туралы есептер; практика нысаны бойынша күнделіктер)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студентке шаққанда оқу алаңы нормасының сәйкестігі (6 м</w:t>
            </w:r>
            <w:r>
              <w:rPr>
                <w:rFonts w:ascii="Times New Roman"/>
                <w:b w:val="false"/>
                <w:i w:val="false"/>
                <w:color w:val="000000"/>
                <w:vertAlign w:val="superscript"/>
              </w:rPr>
              <w:t>2</w:t>
            </w:r>
            <w:r>
              <w:rPr>
                <w:rFonts w:ascii="Times New Roman"/>
                <w:b w:val="false"/>
                <w:i w:val="false"/>
                <w:color w:val="000000"/>
                <w:sz w:val="20"/>
              </w:rPr>
              <w:t xml:space="preserve"> кем емес)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студентке шаққанда спорт залдарының жалпы алаңының сәйкестігі (олардың жанындағы қосалқы ғимараттарды, сондай-ақ бассейндер мен жеңіл атлетикалық манеждерді есепке алмағанда) (1,0 м</w:t>
            </w:r>
            <w:r>
              <w:rPr>
                <w:rFonts w:ascii="Times New Roman"/>
                <w:b w:val="false"/>
                <w:i w:val="false"/>
                <w:color w:val="000000"/>
                <w:vertAlign w:val="superscript"/>
              </w:rPr>
              <w:t>2</w:t>
            </w:r>
            <w:r>
              <w:rPr>
                <w:rFonts w:ascii="Times New Roman"/>
                <w:b w:val="false"/>
                <w:i w:val="false"/>
                <w:color w:val="000000"/>
                <w:sz w:val="20"/>
              </w:rPr>
              <w:t xml:space="preserve"> кем емес)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ЖОО-ның веб-сайты мен білім порталының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білім беру қызметіне арналған шығыстары мамандар даярлаудың бағыттары, оқыту нысандары (күндізгі, кешкі, сырттай), тиісті нормативтік құжаттардағы білім беруге арналған шығыстарды айқындайтын ақшалар және заттай нормалар бөлінісінде студенттер контингентіне қарай айқындалады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Ескіру дәрежесін ескере отырып, әрбір даярлық бейіні (мамандық) бойынша негізгі оқу әдебиеті қорының болуы (ЖОО кітапханаларында жиынтық есеп кітаптарының, түгендеу кітаптарының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анықтамалық-библиографиялық каталогтың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кітапханалық және ғылыми қорлармен, оның ішінде республикалық жоғары оқу орны аралық электрондық кітапханамен жасалған шарттардың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жалпы білім беретін жоғары және жоғары оқу</w:t>
            </w:r>
            <w:r>
              <w:br/>
            </w:r>
            <w:r>
              <w:rPr>
                <w:rFonts w:ascii="Times New Roman"/>
                <w:b w:val="false"/>
                <w:i w:val="false"/>
                <w:color w:val="000000"/>
                <w:sz w:val="20"/>
              </w:rPr>
              <w:t>
орнынан кейінгі стандарт талаптарына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оқытудың модульді жүйесі негізінде әзірленген, Ұлттық біліктілік шегіне және кәсіптік стандарттарға сәйкес бакалавриаттың, магистратураның, докторантураның білім беру бағдарламаларының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оқу пәнінің көлемі кемінде  2 немесе 3 кредитпен бағаланады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Бакалавриаттың, магистратураның және докторантураның оқу жоспарларында пәндерді кодтаудың бірыңғай жүйесінің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тәрбиесін, тілдерді қоспағанда, атауы қайталанбайтын оқу пәндерінің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 мен докторанттардың кәсіптік практикаларының барлық түрлерін, курстық жұмыстарын (жобаларын), ғылыми-зерттеу (эксперименталды-зерттеу) жұмыстарын қоспағанда, аяқтау кезінде қорытынды бақылауды емтихан нысанында тапсыратын  бакалавриаттың, магистратураның және докторантураның бір академиялық кезеңінде әрбiр оқу пәнінің меңгерілуі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Бакалавриаттың, магистратураның және докторантураның мамандықтары үшін академиялық кезеңнің (семестр) ұзақтығы 15 апта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аттестаттаудың ұзақтығы студенттер үшін кемінде 1 апта, магистранттарға кемінде 2 апта, докторанттарға кемінде 1 апта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 кезінде пән бойынша қорытынды бағалауда ағымдағы үлгерім бағасының үлесі  60 %-дан, ал қорытынды бақылау бағасының үлесі 30 %-дан кем болмауы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бойы кемінде 2 рет демалыс жоспарлау соңғы курстан өзге курстардағы студенттер үшін кемінде 7 апта, магистранттарға кемінде 7 апта, докторанттарға кемінде 5 апта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Бітіруші курсты қоспағанда, бакалавриат, магистратура және докторантура үшін  ұзақтығы кемінде 6 апта жазғы семестрді жоспарлау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ЖОО-ның қаладан тыс жерлерден келген студенттерді, магистранттарды, докторанттарды жатақханамен қамтамасыз етуі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(бакалавриат)</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 академиялық дәрежесін бере отырып, Өнер» (теориялық оқудың 160-180 кредитіне дейін), Әскери іс және қауіпсіздік (170-190 кредитіне дейін), Ветеринария (160 кредитіне дейін), Денсаулық сақтау және әлеуметтік қамсыздандыру (медицина) (190-224 кредитіне дейін) топтары бойынша мамандықтарды қоспағанда, маманның теориялық оқу бойынша кемінде 129 кредитті, кәсіптік практиканың кемінде 6 кредитін, дипломдық жұмысты (жобаны) дайындау, жазу және қорғаудың кемінде екі кредитін және мамандық бойынша мемлекеттік емтиханға дайындық пен тапсырудың кемінде 1 кредитін міндетті түрде игеруі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бағдарламалары мен оқу жоспарларында мемлекеттік және орыс тілдері, дене шынықтыру, еңбекті қорғау пәндерінің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 (ЖБП) циклінің мазмұны үлгілік оқу жоспарындағы пәндердің жалпы көлемінің 25 %-ын немесе 33 кредитті құрайды және мынадай пәндерден тұрады: қазақстан тарихы, философия, қазақ (орыс) тілі, шет тілі, информатика, экология және тұрақты даму, саясаттану, әлеуметтану, экономикалық теория негіздері, құқық негіздері, өмір қауіпсіздігі негіздері және дене шынықтыру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пәндерін оқытудың қосымша түрлері шеңберінде жүргізу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пәндер (БП) циклінің мазмұны үлгілік оқу жоспарындағы пәндердің жалпы көлемінің 50 %-ын немесе 64 кредитті құрауы, оның ішінде міндетті компонент пәндеріне – 20 кредит және таңдау компоненті пәндеріне – 44 кредит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циклінің міндетті компонентінде әрбіреуі кемінде 2 кредит көлемінде «Кәсіби қазақ (орыс) тілі» және «Кәсіби бағытталған шет тілі» пәндерінің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Бейіндеуші пәндер циклінің мазмұны үлгілік оқу жоспарындағы пәндердің жалпы көлемінің 25 %-ын немесе 32 кредитті құрауы, оның ішінде міндетті компонент пәндеріне - 5 кредит және таңдау компоненті пәндеріне – 27 кредит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мен пәндер атауларының, жалпы еңбек сыйымдылығының жоғары білімнің білім беру бағдарламасының құрылымына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 компонентіндегі барлық пәндердің тізбесін қамтитын студенттердің таңдауына бірнеше білім траекториясы бар элективті пәндер каталогының (ЭПК)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ЭПК-де әр оқу пәнінің пререквизиттері мен постреквизиттерінің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ҮОЖ және ЭПК негізінде әрбір оқу жылына жасалған студенттің жеке оқу жоспарының (ЖОЖ)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кеңестің шешімі негізінде білім беру ұйымының басшысы бекіткен мамандықтың ҮОЖ және ЖОЖ негізінде жасалған оқу жұмыс жоспарының (ОЖЖ)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кестесінің ОЖЖ-ға сәйкес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мазмұнын, көлемін, ұсынылатын әдебиетті анықтайтын мамандықтың үлгілік оқу жоспарының міндетті компоненттегі пәндердің үлгілік оқу бағдарламаларының (ҮОБ)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ЖОО-ның барлық пәндер бойынша әзірлеген оқу жұмыс бағдарламаларының, силлабустардың (студенттерге арналған пән бағдарламалары)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оқу сабақтарының кестесіне енбейтін, жеке график бойынша оқытушының жетекшілігімен орындалатын студенттің өзіндік жұмысының (ОСӨЖ) жүргізілуі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бойынша мамандық пен пәндердің оқу-әдістемелік кешендерінің (МОӘК) (ПОӘК)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студенттің оқудың барлық кезеңінде анықтамалық-жолсілтегіштермен (оқулықтармен, оқу құралдарымен, оқу пәндері бойынша әдістемелік құралдармен және әзірлемелермен, өзіндік жұмыс бойынша белсенді үлестірмелі материалдармен және нұсқаулықтармен, электронды оқулықтармен, желілік білім беру ресурстарына қолжетімділікпен) қамтамасыз етілуі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жылының ұзақтығы 36 аптадан кем болмауы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практиканың барлық түрінің жалпы көлемі 6 кредиттен кем болмауы. «Білім» мамандықтары тобы бойынша кәсіптік практика көлемі 6 кредиттен 20 кредитке дейін, «Техникалық ғылым және технологиялар» мамандықтары тобы бойынша 6 кредиттен 15 кредитке дейін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академиялық кезең ішінде күндізгі оқу нысанындағы студенттің 18-22 кредитті, сырттай оқу нысанындағы студенттің 9-12 кредитті, кешкі оқыту нысанындағы студенттің 12-15 кредитті игеруі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орнында санитарлық талаптарға сай келетін, оқытудың нысандары бойынша оқу сабақтарын екіден артық емес ауысымда өткізуге қажетті аудиториялық қордың негізгі көлемінің және қосымша бөлмелердің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тілдік пәндер бойынша оқу сабақтарын өткізу үшін лингафон кабинеттері мен оған ұқсас жабдықтардың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сабақтарын, студенттердің өзіндік жұмысын интерактивті нысанда ұйымдастыруға мүмкіндік беретін соңғы үлгідегі компьютерлік сыныптардың, интерактивті тақталардың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тапсырмалармен (виртуальды зертханаларды қосқанда), бағдарламалық қамтыммен қамтамасыз етілген заманауи оқу-зертханалық жабдықтардың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ЖОО-ның әр студентті мамандығының бейініне сәйкес кәсіптік практикалар базасымен қамтамасыз етуі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кадрлық құрамының Білім беру қызметін лицензиялау кезінде қойылатын біліктілік талаптарына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қоры мен электронды және магнитті тасымалдағыштардағы оқу әдебиеттерімен қамтамасыз етудің Білім беру қызметін лицензиялау кезінде қойылатын біліктілік талаптарына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ЖОО-да студенттердің ғылыми-зерттеу жұмыстары (СҒЗЖ) жүйелерін жаппай ұйымдастыру іс-шараларының  жоспарлануы және өткізілуі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СҒЗЖ-ға ЖОО профессорларының, доценттерінің, оқытушыларының жетекшілік етуі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беру (магистратура)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Мамандардарға «магистр» академиялық дәрежесін бере отырып, олардың ғылыми және педагогикалық бағыт бойынша 2 жыл нормативтік оқу мерзімімен 59-дан кем емес кредитті, оның ішінде теориялық оқытудың кемінде 42 кредитін, практиканың кемінде 6 кредитін, ғылыми-зерттеу жұмысының кемінде 7  кредитін міндетті түрде меңгеруі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Мамандардарға «магистр» академиялық дәрежесін бере отырып, олардың бейіндік дайындық бойынша кемінде 28 кредитті (оқу мерзімі 1 жыл) және кемінде 48 кредитті (оқу мерзімі 1,5 жыл), оның ішінде тиісінше теориялық оқытудың кемінде 18 және 36 кредитін, практиканың кемінде 2 және 4 кредитін, эксперименталды-зерттеу жұмысының кемінде 4 және 4 кредитін міндетті түрде меңгеруі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ортасы үшін мамандар даярлау кезінде білім беру саласындағы уәкілетті орган бекіткен MBA кәсіптік білім беру бағдарламаларының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Магистратурада оқу үшін алдыңғы білім беру деңгейінде игерілген пререквизиттердің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педагогикалық бағыттағы магистратурада базалық циклінің көлемі үлгілік оқу жоспары пәндерінің жалпы көлемінің 48 %-ын құрауы, оның ішінде  міндетті компонент пәндеріне – 40 %, таңдау компоненті пәндеріне – 60 %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Бейіндік бағыттағы магистратурада БП циклінің көлемі үлгілік оқу жоспары пәндерінің жалпы көлемінің 44 %-ын (оқу мерзімі 1 жыл) және  28 %-ын (оқу мерзімі 1,5 жыл) құрауы, оның ішінде міндетті компонент пәндеріне – 62 % және   50 %, таңдау компоненті пәндеріне тиісінше 38 % және 50 %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педагогикалық бағыттағы магистратурада бейіндеуші пәндер циклінің көлемі үлгілік оқу жоспары пәндерінің жалпы көлемінің 52 %-ын құрауы, оның ішінде міндетті компонент пәндеріне – 9 % және таңдау компоненті пәндеріне – 91 %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Бейіндік бағыттағы магистратурада бейіндеуші пәндер циклінің көлемі үлгілік оқу жоспары пәндерінің жалпы көлемінің 56 %-ын (оқу мерзімі 1 жыл) және 72 %-ын (оқу мерзімі 1,5 жыл) құрауы, оның ішінде міндетті компонент пәндеріне – 10 % және 12 %, тиісінше таңдау компоненті пәндеріне – 90 % және  88 %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Магистратурада МОӘК-нің және ПОӘК-нің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атауының және қызмет түрлерінің, кредит көлемдерінің ғылыми және педагогикалық бағыттағы магистратураның білім беру бағдарламасының мазмұнына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атауының және қызмет түрлерінің, кредит көлемдерінің бейіндік бағыттағы магистратураның білім беру бағдарламасының мазмұнына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магистратураны және педагогикалық бейіндегі бағдарламаларды қосымша меңгерген педагогикалық қызметке жіберілген магистранттың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Магистранттар үшін баламалы таңдау мүмкіндігімен таңдау компонентінің барлық пәндерінің тізбесін қамтитын элективті пәндер каталогының (ЭПК)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бойынша ЭПК-де әр оқу пәнінің пререквизиттері мен постреквизиттерінің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кеңестің шешімі негізінде білім беру ұйымының басшысы бекіткен мамандықтардың ҮОЖ-сы мен магистранттардың ЖОЖ-сы негізінде жасалған оқу жылына арналған ОЖЖ-ның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сабақтары кестесінің оқу жұмыс жоспарына (ОЖЖ-ға)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оқу жұмыс жоспарының және силлабустардың (магистранттар үшін пәндер бағдарламалары)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кезеңіне мынадай бөлімдерден тұратын магистранттың жеке жұмыс жоспарының болуы:</w:t>
            </w:r>
            <w:r>
              <w:br/>
            </w:r>
            <w:r>
              <w:rPr>
                <w:rFonts w:ascii="Times New Roman"/>
                <w:b w:val="false"/>
                <w:i w:val="false"/>
                <w:color w:val="000000"/>
                <w:sz w:val="20"/>
              </w:rPr>
              <w:t>
   1) ЖОЖ;</w:t>
            </w:r>
            <w:r>
              <w:br/>
            </w:r>
            <w:r>
              <w:rPr>
                <w:rFonts w:ascii="Times New Roman"/>
                <w:b w:val="false"/>
                <w:i w:val="false"/>
                <w:color w:val="000000"/>
                <w:sz w:val="20"/>
              </w:rPr>
              <w:t>
   2) ғылыми-зерттеу / эксперименталды-зерттеу жұмысы (тақырыбы, зерттеу бағыты, мерзімі және есеп беру нысаны);</w:t>
            </w:r>
            <w:r>
              <w:br/>
            </w:r>
            <w:r>
              <w:rPr>
                <w:rFonts w:ascii="Times New Roman"/>
                <w:b w:val="false"/>
                <w:i w:val="false"/>
                <w:color w:val="000000"/>
                <w:sz w:val="20"/>
              </w:rPr>
              <w:t>
   3) практика (бағдарламасы, базасы, мерзімі және есеп беру нысаны);</w:t>
            </w:r>
            <w:r>
              <w:br/>
            </w:r>
            <w:r>
              <w:rPr>
                <w:rFonts w:ascii="Times New Roman"/>
                <w:b w:val="false"/>
                <w:i w:val="false"/>
                <w:color w:val="000000"/>
                <w:sz w:val="20"/>
              </w:rPr>
              <w:t>
   4) негіздемесі мен құрылымы көрсетілген магистрлік диссертация тақырыбы;</w:t>
            </w:r>
            <w:r>
              <w:br/>
            </w:r>
            <w:r>
              <w:rPr>
                <w:rFonts w:ascii="Times New Roman"/>
                <w:b w:val="false"/>
                <w:i w:val="false"/>
                <w:color w:val="000000"/>
                <w:sz w:val="20"/>
              </w:rPr>
              <w:t>
   5) магистрлік диссертацияны орындау жоспары;</w:t>
            </w:r>
            <w:r>
              <w:br/>
            </w:r>
            <w:r>
              <w:rPr>
                <w:rFonts w:ascii="Times New Roman"/>
                <w:b w:val="false"/>
                <w:i w:val="false"/>
                <w:color w:val="000000"/>
                <w:sz w:val="20"/>
              </w:rPr>
              <w:t xml:space="preserve">
   6) ғылыми жарияланымдар мен тағылымдамалардан өту жоспары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Магистранттардың кәсіптік практикасын бекітілген академиялық күнтізбе мен ЖЖЖ-ға сәйкес және ҮОЖ-мен белгіленген көлемде жүргізу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Практиканың 1 кредитке сәйкес келетін ұзақтығы аптамен есептегенде педагогикалық практика үшін 1 аптаны, өндірістік практика үшін 2,5 аптаны, зерттеу практикасы үшін 4 аптаны құрайды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Магистратурада Білім беру қызметін лицензиялау кезінде қойылатын біліктілік талаптарына сәйкес тиісті материалдық-техникалық базаның (аудиториялық қор, компьютерлік сыныптар, зертханалар, құрал-жабдықпен қамтамасыз ету, қор материалдары), білікті профессорлық-оқытушылық құрамның, кітапхана қорының, Интернетке және басқа да ақпараттық ресурстарға қолжетімділіктің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МҒЗЖ (МЭЗЖ) шеңберінде магистранттың жеке жұмыс жоспарында міндетті түрде шетелдік ғылыми тағылымдамадан өтудің қарастырылуы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Магистранттың МҒЗЖ-сінің (МЭЗЖ) соңғы қорытындысы – магистрлік диссертациясының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Магистрлік диссертацияның негізгі нәтижелерінің ең кемі бір жарияланымда және/немесе ғылыми-практикалық конференциядағы бір баяндамада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Магистрлік диссертацияның міндетті түрде плагиатқа тексерілуден өтуі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Магистратураға оқуға қабылданғаннан кейінгі екі айдың ішінде магистранттың бекітілген ғылыми жетекшісі мен зерттеу тақырыбының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Магистранттарды қорытынды аттестаттаудың кешендi емтихан тапсыру және магистрлiк диссертация қорғау нысанында өткізілуі.</w:t>
            </w:r>
            <w:r>
              <w:br/>
            </w:r>
            <w:r>
              <w:rPr>
                <w:rFonts w:ascii="Times New Roman"/>
                <w:b w:val="false"/>
                <w:i w:val="false"/>
                <w:color w:val="000000"/>
                <w:sz w:val="20"/>
              </w:rPr>
              <w:t>
   Бейіндеуші пәндер циклінің пәндері бойынша кешенді емтихан диссертация қорғауға дейін 1 айдан кешіктірілмей өткізіледі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беру (докторантура)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докторы (PhD) немесе бейіні бойынша доктор ғылыми дәрежесін бере отырып, ғылыми және педагог кадрлардың кемінде   3 жыл нормативті оқу мерзімімен кемінде 75 кредитті, оның ішінде теориялық оқудың кемінде 36 кредитін, сондай-ақ практиканың кемінде 6 кредитін және докторанттың ғылыми-зерттеу (эксперименталды-зерттеу) жұмысының (ДҒЗЖ/ДЭЗЖ) кемінде 28 кредитін міндетті түрде меңгеруі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ортасы үшін мамандар даярлау кезінде білім беру саласындағы уәкілетті орган бекіткен DBA кәсіптік білім беру бағдарламаларының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Докторантураның аккредиттелген білім беру бағдарламаларын іске асыратын шетелдік жоғары оқу орындарымен және ғылыми орталықтармен білім және ғылым саласындағы ынтымақтастық туралы келісімдердің болуы («Әскери іс және қауіпсіздік» мамандықтарының тобы бойынша мамандар даярлауды жүзеге асыратын жоғары оқу орындарын қоспағанда)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Докторантурада МОӘК-тің және ДОӘК-тің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Докторантурада оқу үшін алдыңғы білім беру деңгейінде игерілген пререквизиттердің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Докторантурада ғылыми және педагогикалық бағыттағы базалық пәндер циклі көлемінің үлгілік оқу жоспары пәндерінің жалпы көлемінен 50 %-ды немесе 18 кредитті құрауы, оның ішінде міндетті компонент пәндеріне – 17 %, таңдау компоненті пәндеріне – 83 %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Докторантурада бейіндеуші пәндер циклі көлемінің үлгілік оқу жоспары пәндерінің жалпы көлемінен 50 %-ды немесе 18 кредитті құрауы. Бейіндеуші пәндер циклінің пәндері таңдау бойынша компонентке жатады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атауы мен қызмет түрлерінің, кредит көлемінің докторантураның білім беру бағдарламасының мазмұнына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 үшін баламалы таңдау мүмкіндігімен таңдау бойынша компонеттің барлық пәндерінің тізбесін қамтитын элективті пәндер каталогының (ЭПК)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бойынша ЭПК-де әр оқу пәнінің пререквизиттері мен постреквизиттерінің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кеңестің шешімі негізінде білім беру ұйымының басшысы бекіткен мамандықтардың ҮОЖ-сы мен докторанттардың ЖОЖ-сы негізінде жасалған оқу жылына арналған ОЖЖ-ның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сабақтары кестесінің оқу жұмыс жоспарына (ОЖЖ-на)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оқу жұмыс бағдарламаларының және силлабустардың (докторанттарға арналған пәндер бағдарламалары)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Докторантураның міндетті компонент пәндері бойынша үлгілік оқу бағдарламаларының (ҮОБ)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Докторанттардың мынадай бөлімдерді қамтитын оқудың толық кезеңіне жасалған жеке жұмыс жоспарының болуы:</w:t>
            </w:r>
            <w:r>
              <w:br/>
            </w:r>
            <w:r>
              <w:rPr>
                <w:rFonts w:ascii="Times New Roman"/>
                <w:b w:val="false"/>
                <w:i w:val="false"/>
                <w:color w:val="000000"/>
                <w:sz w:val="20"/>
              </w:rPr>
              <w:t>
   1) ЖОЖ;</w:t>
            </w:r>
            <w:r>
              <w:br/>
            </w:r>
            <w:r>
              <w:rPr>
                <w:rFonts w:ascii="Times New Roman"/>
                <w:b w:val="false"/>
                <w:i w:val="false"/>
                <w:color w:val="000000"/>
                <w:sz w:val="20"/>
              </w:rPr>
              <w:t>
   2) ғылыми-зерттеу/ эксперименталды-зерттеу жұмысы (тақырыбы, зерттеу бағыты, мерзімі және есеп беру нысаны);</w:t>
            </w:r>
            <w:r>
              <w:br/>
            </w:r>
            <w:r>
              <w:rPr>
                <w:rFonts w:ascii="Times New Roman"/>
                <w:b w:val="false"/>
                <w:i w:val="false"/>
                <w:color w:val="000000"/>
                <w:sz w:val="20"/>
              </w:rPr>
              <w:t>
   3) практика (бағдарламасы, базасы, мерзімі және есеп беру нысаны);</w:t>
            </w:r>
            <w:r>
              <w:br/>
            </w:r>
            <w:r>
              <w:rPr>
                <w:rFonts w:ascii="Times New Roman"/>
                <w:b w:val="false"/>
                <w:i w:val="false"/>
                <w:color w:val="000000"/>
                <w:sz w:val="20"/>
              </w:rPr>
              <w:t>
   4) негіздемесі мен құрылымы көрсетілген докторлық диссертация тақырыбы;</w:t>
            </w:r>
            <w:r>
              <w:br/>
            </w:r>
            <w:r>
              <w:rPr>
                <w:rFonts w:ascii="Times New Roman"/>
                <w:b w:val="false"/>
                <w:i w:val="false"/>
                <w:color w:val="000000"/>
                <w:sz w:val="20"/>
              </w:rPr>
              <w:t>
   5) докторлық диссертацияны орындау жоспары;</w:t>
            </w:r>
            <w:r>
              <w:br/>
            </w:r>
            <w:r>
              <w:rPr>
                <w:rFonts w:ascii="Times New Roman"/>
                <w:b w:val="false"/>
                <w:i w:val="false"/>
                <w:color w:val="000000"/>
                <w:sz w:val="20"/>
              </w:rPr>
              <w:t>
   6) ғылыми жарияланымдар және тағылымдамадан, оның ішінде шетелдік тағылымдамадан өту жоспары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Оқытушының жетекшілігімен жүргізілетін докторанттың өзіндік жұмыс (ОДӨЖ) кестесінің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Докторанттардың кәсіптік практикасының бекітілген академиялық күнтізбе мен ЖЖЖ-ға сәйкес және ҮОЖ-бен белгіленген көлемде жүргізілуі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кредитке сәйкес келетін практиканың ұзақтығы аптамен есептегенде педагогикалық практика үшін 1 аптаны, өндірістік практика үшін 2,5 аптаны, зерттеу практикасы үшін 4 аптаны құрайды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Докторанттарды қорытынды аттестаттауды оқытушымен жұмыстың және СӨЖ-дің нормативтік уақытын есептей отырып, аптамен жоспарлау –   1 кредит (2 апта); кешенді тестілеуге дайындық пен тапсыруға – 1 кредит (2 апта); докторлық диссертацияны ресімдеуге және қорғауға – 4 кредит (8 апта)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Докторанттың білім беру бағдарламасын іске асыру үшін халықаралық ақпараттық желілерге, электронды деректер қорларына, кітапхана қорына, компьютерлік технологияларға, оқу-әдістемелік және ғылыми әдебиеттерге еркін қол жеткізуі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Докторантураның білім беру бағдарламасында мыналардың болуы:</w:t>
            </w:r>
            <w:r>
              <w:br/>
            </w:r>
            <w:r>
              <w:rPr>
                <w:rFonts w:ascii="Times New Roman"/>
                <w:b w:val="false"/>
                <w:i w:val="false"/>
                <w:color w:val="000000"/>
                <w:sz w:val="20"/>
              </w:rPr>
              <w:t>
   1) философия докторы (PhD) бағдарламасы бойынша білім алушылар үшін педагогикалық және зерттеу практикалары (көлемі 3+3 кредиттен кем болмауы тиіс);</w:t>
            </w:r>
            <w:r>
              <w:br/>
            </w:r>
            <w:r>
              <w:rPr>
                <w:rFonts w:ascii="Times New Roman"/>
                <w:b w:val="false"/>
                <w:i w:val="false"/>
                <w:color w:val="000000"/>
                <w:sz w:val="20"/>
              </w:rPr>
              <w:t>
   2) бейіні бойынша докторантура бағдарламасы бойынша білім алушылар үшін өндірістік практика (көлемі 6 кредиттен кем емес)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Ғылыми-зерттеу/эксперименталды-зерттеу жұмысының нәтижелері бойынша  докторанттың қысқаша есебінің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ДҒЗЖ/ДЭЗЖ шеңберінде докторанттың жеке жұмыс жоспарында міндетті түрде шетелдік ғылыми тағылымдамадан өтудің қарастырылуы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Докторанттың ДҒЗЖ (ДЭЗЖ) ең соңғы қорытындысы – докторлық диссертациясының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Докторлық диссертация тақырыбының докторантураға қабылданғаннан кейін екі айдан кешіктірілмей анықталуы. Диссертациялық зерттеудің бағыты ұлттық басымдықтармен не мемлекеттік бағдарламалармен не іргелі немесе қолданбалы зерттеу бағдарламаларымен байланысты болуы тиіс.</w:t>
            </w:r>
            <w:r>
              <w:br/>
            </w:r>
            <w:r>
              <w:rPr>
                <w:rFonts w:ascii="Times New Roman"/>
                <w:b w:val="false"/>
                <w:i w:val="false"/>
                <w:color w:val="000000"/>
                <w:sz w:val="20"/>
              </w:rPr>
              <w:t>
Докторанттың ғылыми жетекшілігі мен зерттеу тақырыбы ғылыми кеңестің шешімі негізінде ЖОО ректорының бұйрығымен бекітіледі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Докторлық диссертацияның міндетті түрде Ұлттық ғылыми-техникалық ақпарат орталығы жүзеге асыратын авторға және ақпарат көзіне сілтемесіз мәліметті пайдалану туралы (диссертацияда плагиаттың бар-жоғына) тексеруден өтуі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импакт-факторы бар ғылыми басылымдарда шетелдік әріптестермен бірге орындалатын халықаралық және отандық ғылыми жобалардың жариялануы («Әскери іс және қауіпсіздік» мамандықтар тобын қоспағанда)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Докторанттарға ғылыми жетекшілікті ғылым докторлары мен кандидаттарының, философия (PhD) докторларының ішінен сайланған, құрамы кемінде 2 адамнан тұратын және олардың біреуі шетелдік жоғары оқу орнының ғалымы болып табылатын консультациялық комиссия жүзеге асырады («Әскери іс және қауіпсіздік» мамандықтар тобын қоспағанда)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Докторантты қорытынды аттестаттаудың академиялық күнтізбеде және мамандықтардың жұмыс оқу жоспарында көрсетілген мерзімде кешенді емтихан тапсыру мен докторлық диссертация қорғау нысанында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 лицензиялау кезінде қойылатын</w:t>
            </w:r>
            <w:r>
              <w:br/>
            </w:r>
            <w:r>
              <w:rPr>
                <w:rFonts w:ascii="Times New Roman"/>
                <w:b w:val="false"/>
                <w:i w:val="false"/>
                <w:color w:val="000000"/>
                <w:sz w:val="20"/>
              </w:rPr>
              <w:t>
біліктілік талаптарына сәйкестікті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берудің кәсіптік оқу бағдарламалары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жоспарының үлгілік оқу жоспарларына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 кемiнде бiр рет оқытушылардың біліктілігін арттыруды қамтамасыз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үшін бір оқытушыға есептегендегі студенттер контингенті төмендегі көрсеткіштен:</w:t>
            </w:r>
            <w:r>
              <w:br/>
            </w:r>
            <w:r>
              <w:rPr>
                <w:rFonts w:ascii="Times New Roman"/>
                <w:b w:val="false"/>
                <w:i w:val="false"/>
                <w:color w:val="000000"/>
                <w:sz w:val="20"/>
              </w:rPr>
              <w:t>
өнер және мәдениет мамандықтары бойынша – 3,5:1; музыка және ән салу мамандықтары бойынша – 6:1; шетел филологиясы және аударма ісі мамандықтары бойынша – 7:1; бейнелеу өнері және сызу мамандықтары бойынша – 7:1;</w:t>
            </w:r>
            <w:r>
              <w:br/>
            </w:r>
            <w:r>
              <w:rPr>
                <w:rFonts w:ascii="Times New Roman"/>
                <w:b w:val="false"/>
                <w:i w:val="false"/>
                <w:color w:val="000000"/>
                <w:sz w:val="20"/>
              </w:rPr>
              <w:t>
медициналық жоғары оқу орындары үшін 6:1;</w:t>
            </w:r>
            <w:r>
              <w:br/>
            </w:r>
            <w:r>
              <w:rPr>
                <w:rFonts w:ascii="Times New Roman"/>
                <w:b w:val="false"/>
                <w:i w:val="false"/>
                <w:color w:val="000000"/>
                <w:sz w:val="20"/>
              </w:rPr>
              <w:t>
басқа мамандықтар бойынша – 8:1 көп емес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жоспарындағы пәндерге сәйкес оқытушылардың болуы, соның ішінде оқытушылардың білімі, ғылыми дәрежесі және ғылыми атақтары жүргізетін пән бейініне сәйкес болуы.</w:t>
            </w:r>
            <w:r>
              <w:br/>
            </w:r>
            <w:r>
              <w:rPr>
                <w:rFonts w:ascii="Times New Roman"/>
                <w:b w:val="false"/>
                <w:i w:val="false"/>
                <w:color w:val="000000"/>
                <w:sz w:val="20"/>
              </w:rPr>
              <w:t xml:space="preserve">
Лицензиат негізгі жұмыс орны болып табылатын оқытушылардың жалпы оқытушылар санындағы үлесі – 80 % кем емес; </w:t>
            </w:r>
            <w:r>
              <w:br/>
            </w:r>
            <w:r>
              <w:rPr>
                <w:rFonts w:ascii="Times New Roman"/>
                <w:b w:val="false"/>
                <w:i w:val="false"/>
                <w:color w:val="000000"/>
                <w:sz w:val="20"/>
              </w:rPr>
              <w:t>
авиациалық мамандықтар үшін – 45 % кем емес болуы керек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 негізгі жұмыс орны болып табылатын оқытушылар санындағы, ғылыми дәрежелері және ғылыми атақтары бар оқытушылардың үлесі:</w:t>
            </w:r>
            <w:r>
              <w:br/>
            </w:r>
            <w:r>
              <w:rPr>
                <w:rFonts w:ascii="Times New Roman"/>
                <w:b w:val="false"/>
                <w:i w:val="false"/>
                <w:color w:val="000000"/>
                <w:sz w:val="20"/>
              </w:rPr>
              <w:t>
ұлттық, зерттеу университеттері үшін – кемінде 70 %;</w:t>
            </w:r>
            <w:r>
              <w:br/>
            </w:r>
            <w:r>
              <w:rPr>
                <w:rFonts w:ascii="Times New Roman"/>
                <w:b w:val="false"/>
                <w:i w:val="false"/>
                <w:color w:val="000000"/>
                <w:sz w:val="20"/>
              </w:rPr>
              <w:t>
ұлттық университеттер үшін – 55%;</w:t>
            </w:r>
            <w:r>
              <w:br/>
            </w:r>
            <w:r>
              <w:rPr>
                <w:rFonts w:ascii="Times New Roman"/>
                <w:b w:val="false"/>
                <w:i w:val="false"/>
                <w:color w:val="000000"/>
                <w:sz w:val="20"/>
              </w:rPr>
              <w:t>
университеттер, академиялар үшін кемінде – 50 %; институттар</w:t>
            </w:r>
            <w:r>
              <w:br/>
            </w:r>
            <w:r>
              <w:rPr>
                <w:rFonts w:ascii="Times New Roman"/>
                <w:b w:val="false"/>
                <w:i w:val="false"/>
                <w:color w:val="000000"/>
                <w:sz w:val="20"/>
              </w:rPr>
              <w:t>
(жоғары мектептер, жоғары училищелер, консерваториялар) үшін – 45 %;</w:t>
            </w:r>
            <w:r>
              <w:br/>
            </w:r>
            <w:r>
              <w:rPr>
                <w:rFonts w:ascii="Times New Roman"/>
                <w:b w:val="false"/>
                <w:i w:val="false"/>
                <w:color w:val="000000"/>
                <w:sz w:val="20"/>
              </w:rPr>
              <w:t>
«Дене шынықтыру және спорт» мамандығы бойынша оның ішінде «Еңбек сiңiрген жаттықтырушысы» спорттық атақтары бар оқытушылар үшін – кемінде 50 %</w:t>
            </w:r>
            <w:r>
              <w:br/>
            </w:r>
            <w:r>
              <w:rPr>
                <w:rFonts w:ascii="Times New Roman"/>
                <w:b w:val="false"/>
                <w:i w:val="false"/>
                <w:color w:val="000000"/>
                <w:sz w:val="20"/>
              </w:rPr>
              <w:t>
«Өнер» мамандықтар тобы, оның ішінде Қазақстан Республикасының мемлекеттік марапаттары мен  құрметті атақтары бар оқытушылар үшін – кемінде 35 %;</w:t>
            </w:r>
            <w:r>
              <w:br/>
            </w:r>
            <w:r>
              <w:rPr>
                <w:rFonts w:ascii="Times New Roman"/>
                <w:b w:val="false"/>
                <w:i w:val="false"/>
                <w:color w:val="000000"/>
                <w:sz w:val="20"/>
              </w:rPr>
              <w:t>
Денсаулық сақтау және әлеуметтік қамтамасыз ету (медицина) мамандықтар тобы бойынша:</w:t>
            </w:r>
            <w:r>
              <w:br/>
            </w:r>
            <w:r>
              <w:rPr>
                <w:rFonts w:ascii="Times New Roman"/>
                <w:b w:val="false"/>
                <w:i w:val="false"/>
                <w:color w:val="000000"/>
                <w:sz w:val="20"/>
              </w:rPr>
              <w:t>
Ұлттық жоғары оқу  орындары үшін – кемінде 55 %;</w:t>
            </w:r>
            <w:r>
              <w:br/>
            </w:r>
            <w:r>
              <w:rPr>
                <w:rFonts w:ascii="Times New Roman"/>
                <w:b w:val="false"/>
                <w:i w:val="false"/>
                <w:color w:val="000000"/>
                <w:sz w:val="20"/>
              </w:rPr>
              <w:t>
Университеттер, академиялар үшін – кемінде 50 %, олардың ішінде 10 % кем емес жоғары дәрігер санатты оқытушылардың болуы;</w:t>
            </w:r>
            <w:r>
              <w:br/>
            </w:r>
            <w:r>
              <w:rPr>
                <w:rFonts w:ascii="Times New Roman"/>
                <w:b w:val="false"/>
                <w:i w:val="false"/>
                <w:color w:val="000000"/>
                <w:sz w:val="20"/>
              </w:rPr>
              <w:t>
Қазақстан Республикасы Ұлттық қауіпсіздік комитетіне, Қазақстан Республикасы Қорғаныс министрлігіне, Қазақстан Республикасы Ішкі істер министрлігіне бағынысты білім беру ұйымдары үшін ғылыми дәрежесі, ғылыми атағы бар, немесе әскери (арнайы) атағы полковниктен төмен болмағанда, «спорт шебері» және одан жоғары атағы болған жағдайдағы оқытушылар үлесі – кемінде 40 %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Кітапханасында:</w:t>
            </w:r>
            <w:r>
              <w:br/>
            </w:r>
            <w:r>
              <w:rPr>
                <w:rFonts w:ascii="Times New Roman"/>
                <w:b w:val="false"/>
                <w:i w:val="false"/>
                <w:color w:val="000000"/>
                <w:sz w:val="20"/>
              </w:rPr>
              <w:t>
мамандықтың оқу жұмыс жоспарының базалық және бейінді пәндерін 100 % қамтамасыз ететін баспа басылымдары форматындағы;</w:t>
            </w:r>
            <w:r>
              <w:br/>
            </w:r>
            <w:r>
              <w:rPr>
                <w:rFonts w:ascii="Times New Roman"/>
                <w:b w:val="false"/>
                <w:i w:val="false"/>
                <w:color w:val="000000"/>
                <w:sz w:val="20"/>
              </w:rPr>
              <w:t>
мамандықтың («Әскери іс және қауіпсіздік» мамандықтары топтарынан басқа) оқу жұмыс жоспарының базалық және бейінді пәндерін 40 % қамтамасыз ететін электронды форматтағы оқу және ғылыми әдебиет қорының болуы. Кітапхана қорында әлеуметтік-гуманитарлық бейіндегі пәндер бойынша негізгі оқу әдебиетінің соңғы бес жылда;</w:t>
            </w:r>
            <w:r>
              <w:br/>
            </w:r>
            <w:r>
              <w:rPr>
                <w:rFonts w:ascii="Times New Roman"/>
                <w:b w:val="false"/>
                <w:i w:val="false"/>
                <w:color w:val="000000"/>
                <w:sz w:val="20"/>
              </w:rPr>
              <w:t>
жаратылыстану, техникалық, ауыл шаруашылығы пәндері бойынша соңғы он жылда басылған баспа басылымдарының форматында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жоспарына және мемлекеттік жалпыға міндетті білім беру стандартына сәйкес білім беру бағдарламасын іске асыру үшін қажетті материалдық техникалық және оқу зертханалық базалармен, сымсыз технологияларды қоса алғанда кең жолақты интернет желісімен, компьютерлік кабинеттермен жарақтандырылуы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білім алушының бір жылғы оқуына жұмсалатын ең төменгі шығындардың (шығыстардың) Қазақстан Республикасы Үкіметінің тиісті оқу жылына жоғары білімді мамандар даярлауға арналған мемлекеттік тапсырысты бекіту жөніндегі қаулысында көзделген шығыстар деңгейіне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базалары ретінде айқындалған ұйымдармен жасалған шарттардың болуы;</w:t>
            </w:r>
            <w:r>
              <w:br/>
            </w:r>
            <w:r>
              <w:rPr>
                <w:rFonts w:ascii="Times New Roman"/>
                <w:b w:val="false"/>
                <w:i w:val="false"/>
                <w:color w:val="000000"/>
                <w:sz w:val="20"/>
              </w:rPr>
              <w:t>
педагогикалық мамандықтар үшін педагогикалық практика базалары бойынша мектепке дейінгі, және/немесе бастауыш, және/немесе негізгі және/немесе жалпы орта, және/немесе техникалық және кәсіптік, және/немесе орта білімнен кейінгі білім беру ұйымдарымен шарттардың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үшін  медициналық қызмет көрсету, сондай-ақ оқу ғимараттарында медицина пунктінің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оқу корпусында білім алушыларға арналған тамақтандыру объектісінің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құқығында тиесілі білім беру қызметінің сапасын қамтамасыз ететін материалдық активтердің (аудитория қоры, оқу, мамандандырылған және ғылыми зертханалар)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берудің кәсіптік оқу бағдарламалары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 академиялық дәрежесін бере отырып, жоғары оқу орнынан</w:t>
            </w:r>
            <w:r>
              <w:br/>
            </w:r>
            <w:r>
              <w:rPr>
                <w:rFonts w:ascii="Times New Roman"/>
                <w:b w:val="false"/>
                <w:i w:val="false"/>
                <w:color w:val="000000"/>
                <w:sz w:val="20"/>
              </w:rPr>
              <w:t>
кейінгі кәсіптік оқу бағдарламаларын іске асыратын білім беру</w:t>
            </w:r>
            <w:r>
              <w:br/>
            </w:r>
            <w:r>
              <w:rPr>
                <w:rFonts w:ascii="Times New Roman"/>
                <w:b w:val="false"/>
                <w:i w:val="false"/>
                <w:color w:val="000000"/>
                <w:sz w:val="20"/>
              </w:rPr>
              <w:t>
ұйымдары мен ғылыми ұйымдардың қызметі үшін: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жоспарының үлгілік оқу жоспарларына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және жіктеуішке сәйкес жоғары білім берудің оқу бағдарламаларын іске асыру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мамандығының білім беру ұйымының ғылыми зерттеу тақырып бақыттарына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комитетіне,  Қазақстан Республикасы Бас прокуратурасына ведомстволық бағыныстағы білім беру ұйымдардан басқаларында тиісті даярлау бағыттары бойынша ғылыми, ғылыми-білім беру, өндірістік және ғылыми-өндірістік орталықтармен ынтымақтастық туралы келісімдердің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осы жұмыс орны өзі үшін негізгі болып табылатын бір ғылым докторының немесе екі ғылым кандидатының немесе екі философия (PhD) докторының болуы; «Әскери іс және қауіпсіздік» мамандықтарының тобы үшін – бір ғылым докторының немесе бір ғылым кандидатының немесе философия (PhD) докторының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жоспарындағы пәндерге сәйкес оқытушылардың болуы, соның ішінде оқытушылардың білімі, ғылыми дәрежесі және ғылыми атақтары жүргізетін пән бейініне сәйкес болуы. Лицензиат негізгі жұмыс орны болып табылатын жалпы оқытушылар санынан ғылыми дәрежелері және атақтары бар оқытушылар үлесі кемінде 70 %;</w:t>
            </w:r>
            <w:r>
              <w:br/>
            </w:r>
            <w:r>
              <w:rPr>
                <w:rFonts w:ascii="Times New Roman"/>
                <w:b w:val="false"/>
                <w:i w:val="false"/>
                <w:color w:val="000000"/>
                <w:sz w:val="20"/>
              </w:rPr>
              <w:t>
«Өнер» мамандықтарының тобы үшін лицензиат негізгі жұмыс орны болып табылатын жалпы оқытушылар санынан ғылыми дәрежелері, сондай-ақ  құрметті атақтары және Қазақстан Республикасының мемлекеттiк наградалары бар оқытушылардың үлесі – кемінде 60 %;</w:t>
            </w:r>
            <w:r>
              <w:br/>
            </w:r>
            <w:r>
              <w:rPr>
                <w:rFonts w:ascii="Times New Roman"/>
                <w:b w:val="false"/>
                <w:i w:val="false"/>
                <w:color w:val="000000"/>
                <w:sz w:val="20"/>
              </w:rPr>
              <w:t>
Қазақстан Республикасы Ұлттық қауіпсіздік комитетіне,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бағыныстағы білім беру ұйымдары үшін лицензиат негізгі жұмыс орны болып табылатын жалпы оқытушылар санынан ғылыми дәрежелері немесе ғылыми атақтары бар, немесе әскери (арнайы) атағы полковниктен төмен емес, немесе аға әділет кеңесшісі сыныптық шенінен төмен емес оқытушылардың үлесі – кемінде 60 %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бейіндегі ғылыми дәрежесі, кемінде үш жыл ғылыми-педагогикалық жұмыс өтілі бар, білім және ғылым саласындағы уәкілетті орган ұсынған отандық ғылыми журналдарда және Томсон Рейтер (ISI Web of Knowledge, Thomson Reuters) компаниясының ақпараттар базасының  деректері бойынша нөлдік емес импакт-факторға ие немесе Scopus компаниясының деректер базасына кіретін халықаралық ғылыми журналдарда соңғы 5 жылдағы ғылыми жарияланымдардың, магистрлік даярлық мамандығы бойынша оқулықтың немесе оқу құралдың авторы болып табылатын оқытушылардың немесе жетекші мамандардың магистранттарға ғылыми жетекшілікті жүзеге асыруы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ұйымдармен және кәсіпорындармен шарттарға сәйкес қаржыландырылатын ғылыми-зерттеу және тәжірибелік-конструкторлық жұмыстардың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жоспарына сәйкес сұратылып отырған мамандық бойынша мамандандырылған ғылыми-техникалық, ғылыми-әдістемелік, клиникалық, эксперименттік базаның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құқығында тиесілі білім беру қызметінің сапасын қамтамасыз ететін материалдық активтердің (аудитория қоры, оқу, мамандандырылған және ғылыми зертханалар)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білім алушының бір жылғы оқуына жұмсалатын ең төменгі шығындардың (шығыстардың) Қазақстан Республикасы Үкіметінің тиісті оқу жылына жоғары білімді мамандар даярлауға арналған мемлекеттік тапсырысты бекіту жөніндегі қаулысында көзделген шығыстар деңгейіне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жоспарына және мемлекеттік жалпыға міндетті білім беру стандартына сәйкес білім беру бағдарламасын іске асыру үшін қажетті материалдық техникалық және оқу зертханалық базалармен, сымсыз технологияларды қоса алғанда кең жолақты интернет желісімен, компьютерлік кабинеттермен, кітапханамен жарақтандырылуы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Магистранттардың практикадан өту үшін отандық ұйымдармен келісілген шарттардың және шетелдік ғылыми тағылымдамадан өту үшін жасалған шарттардың (Қазақстан Республикасы Ұлттық қауіпсіздік комитетіне,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ұйымдарынан басқа)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алушылар үшін медициналық қызмет көрсету, сондай-ақ оқу ғимараттарында медицина пунктінің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оқу корпусында білім алушыларға арналған тамақтандыру объектісінің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медициналық білімнің кәсіптік</w:t>
            </w:r>
            <w:r>
              <w:br/>
            </w:r>
            <w:r>
              <w:rPr>
                <w:rFonts w:ascii="Times New Roman"/>
                <w:b w:val="false"/>
                <w:i w:val="false"/>
                <w:color w:val="000000"/>
                <w:sz w:val="20"/>
              </w:rPr>
              <w:t>
оқу бағдарламаларын іске асыратын (резидентура)</w:t>
            </w:r>
            <w:r>
              <w:br/>
            </w:r>
            <w:r>
              <w:rPr>
                <w:rFonts w:ascii="Times New Roman"/>
                <w:b w:val="false"/>
                <w:i w:val="false"/>
                <w:color w:val="000000"/>
                <w:sz w:val="20"/>
              </w:rPr>
              <w:t>
білім беру ұйымдары мен ғылыми ұйымдардың қызметі үшін: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 бойынша білім беру саласындағы уәкілетті орган бекіткен мемлекеттік жалпыға міндетті жоғары оқу орнынан кейінгі білім беру стандартына сәйкес әзірленген оқу жұмыс жоспарының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үш жыл ғылыми-педагогикалық, кемінде бес жыл клиникалық жұмыс өтілі бар, даярлық бейіні бойынша отандық және шетелдік басылымдарда, халықаралық конференциялардың еңбектерінде ғылыми жарияланымдары, оқу құралдарының авторы болып табылатын даярлық бейіні бойынша кемінде осы жұмыс орны өздері үшін негізгі болып табылатын ғылыми дәрежелі екі маманның  немесе ғылыми дәрежелі бір маман және жоғары дәрігерлік санаты бар бір маманның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клиникалық мамандықтарды даярлау бойынша мамандандырылған ғылыми-әдістемелік, клиникалық, материалдық-техникалық базаларының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жұмыс жоспарына және мемлекеттік жалпыға міндетті білім беру стандартына сәйкес білім беру бағдарламасын іске асыру үшін қажетті материалдық техникалық және оқу зертханалық базалармен, сымсыз технологияларды қоса алғанда кең жолақты интернет желісімен, компьютерлік кабинеттермен, кітапханамен жарақтандырылуы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Тыңдаушының бір жылғы оқуына жұмсалатын ең төменгі шығыстардың Қазақстан Республикасы Үкіметінің тиісті оқу жылына арналған жоғары оқу орнынан кейінгі білімді мамандар даярлауға арналған мемлекеттік тапсырысты бекіту жөніндегі қаулысында көзделген шығыстар деңгейіне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базасы ретінде айқындалған ұйымдармен (ғылыми ұйымдарды қоспағанда) шарттың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үшін медициналық қызмет көрсету, сондай-ақ оқу ғимараттарында медицина пунктінің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оқу корпусында білім алушыларға арналған тамақтандыру объектісінің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құқығында тиесілі білім беру қызметінің сапасын қамтамасыз ететін материалдық активтердің (аудитория қоры, оқу, мамандандырылған және ғылыми зертханалар)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докторы (PhD) және бейіні бойынша доктор ғылыми дәрежесін</w:t>
            </w:r>
            <w:r>
              <w:br/>
            </w:r>
            <w:r>
              <w:rPr>
                <w:rFonts w:ascii="Times New Roman"/>
                <w:b w:val="false"/>
                <w:i w:val="false"/>
                <w:color w:val="000000"/>
                <w:sz w:val="20"/>
              </w:rPr>
              <w:t>
бере отырып, бағдарламалар бойынша жоғары білікті ғылыми және</w:t>
            </w:r>
            <w:r>
              <w:br/>
            </w:r>
            <w:r>
              <w:rPr>
                <w:rFonts w:ascii="Times New Roman"/>
                <w:b w:val="false"/>
                <w:i w:val="false"/>
                <w:color w:val="000000"/>
                <w:sz w:val="20"/>
              </w:rPr>
              <w:t>
ғылыми-педагогикалық кадрларды даярлау бойынша кәсіптік  оқу</w:t>
            </w:r>
            <w:r>
              <w:br/>
            </w:r>
            <w:r>
              <w:rPr>
                <w:rFonts w:ascii="Times New Roman"/>
                <w:b w:val="false"/>
                <w:i w:val="false"/>
                <w:color w:val="000000"/>
                <w:sz w:val="20"/>
              </w:rPr>
              <w:t>
бағдарламаларын іске асыратын Қазақстан Республикасы Ұлттық</w:t>
            </w:r>
            <w:r>
              <w:br/>
            </w:r>
            <w:r>
              <w:rPr>
                <w:rFonts w:ascii="Times New Roman"/>
                <w:b w:val="false"/>
                <w:i w:val="false"/>
                <w:color w:val="000000"/>
                <w:sz w:val="20"/>
              </w:rPr>
              <w:t>
қауіпсіздік комитетне, Қазақстан Республикасы Бас прокуратурасына,</w:t>
            </w:r>
            <w:r>
              <w:br/>
            </w:r>
            <w:r>
              <w:rPr>
                <w:rFonts w:ascii="Times New Roman"/>
                <w:b w:val="false"/>
                <w:i w:val="false"/>
                <w:color w:val="000000"/>
                <w:sz w:val="20"/>
              </w:rPr>
              <w:t>
Қазақстан Республикасы Қорғаныс министрлігіне, Қазақстан Республикасы</w:t>
            </w:r>
            <w:r>
              <w:br/>
            </w:r>
            <w:r>
              <w:rPr>
                <w:rFonts w:ascii="Times New Roman"/>
                <w:b w:val="false"/>
                <w:i w:val="false"/>
                <w:color w:val="000000"/>
                <w:sz w:val="20"/>
              </w:rPr>
              <w:t>
Ішкі істер министрлігіне ведомстволық бағынысты білім беру</w:t>
            </w:r>
            <w:r>
              <w:br/>
            </w:r>
            <w:r>
              <w:rPr>
                <w:rFonts w:ascii="Times New Roman"/>
                <w:b w:val="false"/>
                <w:i w:val="false"/>
                <w:color w:val="000000"/>
                <w:sz w:val="20"/>
              </w:rPr>
              <w:t>
ұйымдарының қызметі үшін: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 бойынша білім беру саласындағы уәкілетті орган бекіткен тиісті мамандықтың мемлекеттік жалпыға міндетті білім беру стандартына, үлгілік оқу жоспарларына сәйкес әзірленген оқу жұмыс жоспарының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немесе ғылыми  атақтары бар, немесе әскери (арнайы) атағы полковниктен төмен емес, немесе аға әділет кеңесшісі сыныптық шенінен төмен емес оқытушылардың үлесі – кемінде 100 %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үш жыл ғылыми-педагогикалық жұмыс өтілі бар, даярлық бейіні бойынша отандық және шетелдік басылымдарда, халықаралық конференциялардағы еңбектерінде ғылыми жарияланымдардың, оқу құралдарының авторы болып табылатын  әрбір ғылыми даярлау мамандығы бойынша кемінде осы жұмыс орны өзі үшін негізгі болып табылатын бір ғылым докторының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комитетіне,  Қазақстан Республикасы Бас прокуратурасына ведомстволық бағынысты білім беру ұйымдарынан басқа тиісті мамандық бойынша ғылыми алмасу мәселелерін регламенттейтін ведомствоаралық келісімдердің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жоспарына сәйкес сұратылып отырған мамандық бойынша мамандандырылған ғылыми-техникалық, ғылыми-әдістемелік, клиникалық, эксперименттік базаның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жұмыс жоспарына және мемлекеттік жалпыға міндетті білім беру стандартына сәйкес білім беру бағдарламасын іске асыру үшін қажетті материалдық техникалық және оқу зертханалық базалармен, сымсыз технологияларды қоса алғанда кең жолақты  интернет желісімен, компьютерлік кабинеттермен, кітапханамен жарақтандырылуы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алушылар үшін медициналық қызмет көрсету, сондай-ақ оқу ғимараттарында медицина пунктінің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оқу корпусында білім алушыларға арналған тамақтандыру объектісінің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құқығында тиесілі білім беру қызметінің сапасын қамтамасыз ететін материалдық активтердің (аудитория қоры, оқу, мамандандырылған және ғылыми зертханалар)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докторы (PhD) және бейіні бойынша доктор ғылыми дәрежесін бере отырып, докторантура бағдарламалары бойынша жоғары білікті ғылыми және ғылыми-педагогикалық кадрларды даярлау жөніндегі білім беру ұйымдарының және ғылыми ұйымдардың қызметі үшін: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 негізгі жұмыс орны болып табылатын оқытушылар санынан ғылыми дәрежелері (ғылым кандидаты, ғылым докторы, (PhD) философия докторы, бейіні бойынша докторы) және атақтары бар оқытушылардың үлесі – кемінде 100 %;</w:t>
            </w:r>
            <w:r>
              <w:br/>
            </w:r>
            <w:r>
              <w:rPr>
                <w:rFonts w:ascii="Times New Roman"/>
                <w:b w:val="false"/>
                <w:i w:val="false"/>
                <w:color w:val="000000"/>
                <w:sz w:val="20"/>
              </w:rPr>
              <w:t>
«Өнер» мамандықтарының тобы үшін, оның ішінде құрметті атақтары және Қазақстан Республикасының мемлекеттiк наградалары бар оқытушылыр үлесі – кемінде 100 %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бір PhD философия докторы,  мамандықтың тиісті бейіні бойынша, кемінде бір ғылым докторы дәрежелі шетелдік ғалымдардың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және жіктеуішке сәйкес бакалавриат және магистратура оқу бағдарламаларын іске асыруы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ұйымдармен және кәсіпорындармен шарттары негізінде қаржыландырылатын ғылыми-зерттеу және тәжірибелік-конструкторлық жұмыстарды орындауы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бағдарламаларын іске асыратын аккредиттелген шетелдік жоғары оқу орындарымен және (немесе) ғылыми ұйымдармен ғылыми алмасу туралы шарттардың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жоспарына сәйкес сұратылып отырған мамандық бойынша мамандандырылған ғылыми-техникалық, ғылыми-әдістемелік, клиникалық, эксперименттік базаның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жоспарына және мемлекеттік жалпыға міндетті білім беру стандартына сәйкес білім беру бағдарламасын іске асыру үшін қажетті материалдық техникалық және оқу зертханалық базалармен, сымсыз технологияларды қоса алғанда кең жолақты интернет желісімен, компьютерлік кабинеттермен, кітапханамен жарақтандырылуы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Докторанттардың практикадан өту үшін отандық ұйымдармен келісілген шарттардың және шетелдік ғылыми тағылымдамадан өту үшін жасалған шарттардың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үшін медициналық қызмет көрсету, сондай-ақ оқу ғимараттарында медицина пунктінің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оқу корпусында білім алушыларға арналған тамақтандыру объектісінің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құқығында тиесілі білім беру қызметінің сапасын қамтамасыз ететін материалдық активтердің (аудитория қоры, оқу, мамандандырылған және ғылыми зертханалар)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жоғары оқу орнынан кейінгі кәсіптік оқу</w:t>
            </w:r>
            <w:r>
              <w:br/>
            </w:r>
            <w:r>
              <w:rPr>
                <w:rFonts w:ascii="Times New Roman"/>
                <w:b w:val="false"/>
                <w:i w:val="false"/>
                <w:color w:val="000000"/>
                <w:sz w:val="20"/>
              </w:rPr>
              <w:t>
бағдарламаларын іске асыратын білім беру ұйымдарына оқуға</w:t>
            </w:r>
            <w:r>
              <w:br/>
            </w:r>
            <w:r>
              <w:rPr>
                <w:rFonts w:ascii="Times New Roman"/>
                <w:b w:val="false"/>
                <w:i w:val="false"/>
                <w:color w:val="000000"/>
                <w:sz w:val="20"/>
              </w:rPr>
              <w:t>
қабылдаудың үлгі қағидаларына, Білім алушыларды білім беру</w:t>
            </w:r>
            <w:r>
              <w:br/>
            </w:r>
            <w:r>
              <w:rPr>
                <w:rFonts w:ascii="Times New Roman"/>
                <w:b w:val="false"/>
                <w:i w:val="false"/>
                <w:color w:val="000000"/>
                <w:sz w:val="20"/>
              </w:rPr>
              <w:t>
ұйымдарының үлгілері бойынша ауыстыру және қайта қабылдау</w:t>
            </w:r>
            <w:r>
              <w:br/>
            </w:r>
            <w:r>
              <w:rPr>
                <w:rFonts w:ascii="Times New Roman"/>
                <w:b w:val="false"/>
                <w:i w:val="false"/>
                <w:color w:val="000000"/>
                <w:sz w:val="20"/>
              </w:rPr>
              <w:t>
қағидаларына, Білім беру ұйымдарында білім алушыларға</w:t>
            </w:r>
            <w:r>
              <w:br/>
            </w:r>
            <w:r>
              <w:rPr>
                <w:rFonts w:ascii="Times New Roman"/>
                <w:b w:val="false"/>
                <w:i w:val="false"/>
                <w:color w:val="000000"/>
                <w:sz w:val="20"/>
              </w:rPr>
              <w:t>
академиялық демалыстар беру қағидаларына сәйкестігі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және апелляциялық комиссияларды құру туралы бұйрықтың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нысандары бойынша оқуға түсушілердің өтініштерін тіркеу журналының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бағдарламасы бойынша оқуға түсушілердің жеке істерінің (білім беру ұйымына оқуға қабылдау туралы өтініш, білімі туралы құжаттың түпнұсқасы, 086-У нысанындағы медициналық анықтама, 3х4 көлеміндегі 2 фотосурет, кешенді тестілеу сертификаты немесе ҰБТ нәтижелері туралы  сертификат, жеке куәлігінің көшірмесі)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бағдарламасы бойынша оқуға түсушілердің жеке істерінің (ұйым басшысының атына өтініш;</w:t>
            </w:r>
            <w:r>
              <w:br/>
            </w:r>
            <w:r>
              <w:rPr>
                <w:rFonts w:ascii="Times New Roman"/>
                <w:b w:val="false"/>
                <w:i w:val="false"/>
                <w:color w:val="000000"/>
                <w:sz w:val="20"/>
              </w:rPr>
              <w:t>
   жоғары білім туралы құжаттың көшірмесі;</w:t>
            </w:r>
            <w:r>
              <w:br/>
            </w:r>
            <w:r>
              <w:rPr>
                <w:rFonts w:ascii="Times New Roman"/>
                <w:b w:val="false"/>
                <w:i w:val="false"/>
                <w:color w:val="000000"/>
                <w:sz w:val="20"/>
              </w:rPr>
              <w:t>
   интернатураны бітіргені туралы куәлік (резидентураға түсу үшін);</w:t>
            </w:r>
            <w:r>
              <w:br/>
            </w:r>
            <w:r>
              <w:rPr>
                <w:rFonts w:ascii="Times New Roman"/>
                <w:b w:val="false"/>
                <w:i w:val="false"/>
                <w:color w:val="000000"/>
                <w:sz w:val="20"/>
              </w:rPr>
              <w:t>
   ет тілі бойынша тест тапсырғаны туралы сертификат;</w:t>
            </w:r>
            <w:r>
              <w:br/>
            </w:r>
            <w:r>
              <w:rPr>
                <w:rFonts w:ascii="Times New Roman"/>
                <w:b w:val="false"/>
                <w:i w:val="false"/>
                <w:color w:val="000000"/>
                <w:sz w:val="20"/>
              </w:rPr>
              <w:t>
   кадрлар есебі бойынша жеке іс парағы және еңбек қызметін растайтын құжат (еңбек өтілі бар тұлғалар үшін);</w:t>
            </w:r>
            <w:r>
              <w:br/>
            </w:r>
            <w:r>
              <w:rPr>
                <w:rFonts w:ascii="Times New Roman"/>
                <w:b w:val="false"/>
                <w:i w:val="false"/>
                <w:color w:val="000000"/>
                <w:sz w:val="20"/>
              </w:rPr>
              <w:t>
   3x4 см. көлеміндегі алты фотосурет;</w:t>
            </w:r>
            <w:r>
              <w:br/>
            </w:r>
            <w:r>
              <w:rPr>
                <w:rFonts w:ascii="Times New Roman"/>
                <w:b w:val="false"/>
                <w:i w:val="false"/>
                <w:color w:val="000000"/>
                <w:sz w:val="20"/>
              </w:rPr>
              <w:t>
   086-У нысанындағы медициналық анықтама;</w:t>
            </w:r>
            <w:r>
              <w:br/>
            </w:r>
            <w:r>
              <w:rPr>
                <w:rFonts w:ascii="Times New Roman"/>
                <w:b w:val="false"/>
                <w:i w:val="false"/>
                <w:color w:val="000000"/>
                <w:sz w:val="20"/>
              </w:rPr>
              <w:t>
   жеке куәлігінің көшірмесі;</w:t>
            </w:r>
            <w:r>
              <w:br/>
            </w:r>
            <w:r>
              <w:rPr>
                <w:rFonts w:ascii="Times New Roman"/>
                <w:b w:val="false"/>
                <w:i w:val="false"/>
                <w:color w:val="000000"/>
                <w:sz w:val="20"/>
              </w:rPr>
              <w:t>
   ғылыми және ғылыми-әдістемелік жұмыстардың тізімі (бар болса)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бағдарламасы бойынша оқуға түсушілердің жеке істерінің (ұйым басшысының атына өтініш;</w:t>
            </w:r>
            <w:r>
              <w:br/>
            </w:r>
            <w:r>
              <w:rPr>
                <w:rFonts w:ascii="Times New Roman"/>
                <w:b w:val="false"/>
                <w:i w:val="false"/>
                <w:color w:val="000000"/>
                <w:sz w:val="20"/>
              </w:rPr>
              <w:t>
   болжанған отандық немесе шетелдік ғылыми консультанттармен келісілген жоспарланған диссертациялық зерттеулер негіздемесі;</w:t>
            </w:r>
            <w:r>
              <w:br/>
            </w:r>
            <w:r>
              <w:rPr>
                <w:rFonts w:ascii="Times New Roman"/>
                <w:b w:val="false"/>
                <w:i w:val="false"/>
                <w:color w:val="000000"/>
                <w:sz w:val="20"/>
              </w:rPr>
              <w:t>
   жеке куәлігінің көшірмесі; білімі туралы құжаттың көшірмесі;</w:t>
            </w:r>
            <w:r>
              <w:br/>
            </w:r>
            <w:r>
              <w:rPr>
                <w:rFonts w:ascii="Times New Roman"/>
                <w:b w:val="false"/>
                <w:i w:val="false"/>
                <w:color w:val="000000"/>
                <w:sz w:val="20"/>
              </w:rPr>
              <w:t>
   шет тілі бойынша тест тапсырғаны туралы сертификаттың көшірмесі;</w:t>
            </w:r>
            <w:r>
              <w:br/>
            </w:r>
            <w:r>
              <w:rPr>
                <w:rFonts w:ascii="Times New Roman"/>
                <w:b w:val="false"/>
                <w:i w:val="false"/>
                <w:color w:val="000000"/>
                <w:sz w:val="20"/>
              </w:rPr>
              <w:t>
   ғылыми және ғылыми-әдістемелік жұмыстардың тізімі (бар болса);</w:t>
            </w:r>
            <w:r>
              <w:br/>
            </w:r>
            <w:r>
              <w:rPr>
                <w:rFonts w:ascii="Times New Roman"/>
                <w:b w:val="false"/>
                <w:i w:val="false"/>
                <w:color w:val="000000"/>
                <w:sz w:val="20"/>
              </w:rPr>
              <w:t>
   3x4 см. көлеміндегі алты фотосурет;</w:t>
            </w:r>
            <w:r>
              <w:br/>
            </w:r>
            <w:r>
              <w:rPr>
                <w:rFonts w:ascii="Times New Roman"/>
                <w:b w:val="false"/>
                <w:i w:val="false"/>
                <w:color w:val="000000"/>
                <w:sz w:val="20"/>
              </w:rPr>
              <w:t>
   086-У нысанындағы медициналық анықтама; кадрлар есебі бойынша жеке іс парағы және еңбек қызметін растайтын құжат (еңбек өтілі бар тұлғалар үшін)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(түсу) емтихандарды жүргізу үшін бекітілген бағдарламалар мен емтихан материалдарының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және апелляциялық комиссиялар отырыстары хаттамаларының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парақтарының, кешенді тестілеудің жауап парақтарының, түсу емтихандарының (сұхбаттасу) нәтижелері бойынша ведомостың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қатарына қабылданғаны туралы бұйрықтың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ауыстыру және қайта қабылдау туралы тіркелген өтініштерінің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 ауыстыру немесе қайта қабылдау кезінде олардың өткен академиялық кезеңдерде оқыған оқу жұмыс жоспарларының пәндерінде академиялық айырмашылықтың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 немесе қайта қабылдау кезінде транскрипттің немесе білім алуды аяқтамаған тұлғаларға берілетін анықтаманың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 шетелдік білім беру ұйымынан ауыстырылған немесе қайта қабылданған кезде меңгерілген оқу бағдарламалары туралы (академиялық анықтама, транскрипт), сондай-ақ белгіленген тәртіппен нострификациялау рәсімінен өткен білім берудің алдыңғы деңгейін аяқтағаны туралы құжаттың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 немесе қайта қабылдау кезінде білім алушының академиялық айырмашылықты жойғанын растау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білім беру ұйымында бір мамандықтан екіншісіне немесе оқудың бір нысанынан екіншісіне ауысу туралы бұйрықтың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білім беру ұйымынан ауысу кезінде сабақтарға қатысуға жіберу, оқу жоспарындағы айырмашылықты тапсыру туралы бұйрықтың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бұрын оқыған ЖОО-дан жеке іс қағаздарын алғаннан кейін шығарылған білім беру ұйымының білім алушылары қатарына қабылдау туралы бұйрықтың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алушылар қатарына қайта қабылдау туралы өтінішінің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жоспарындағы пәндер айырмашылығын жою тәртібі мен мерзімін көрсету арқылы білім алушылар қатарына қайта қабылдау туралы бұйрықтың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қабылдаушы білім беру ұйымының жазбаша сұранысы негізінде жіберілген жеке іс қағаздарының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 басшысының атына өтініштің және оқуды уақытша үзуінің негіздемесін растайтын ДКК-ның  медициналық анықтамасының (академиялық демалыс)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 басшысының білім алушыға басталу және аяқталу мерзімін көрсете отырып, академиялық демалыс беру туралы бұйрығының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қаржыландырылатын білім беру ұйымының басшысы білім беру гранты бойынша білім алушыға академиялық демалыс беру туралы бұйрықтың көшірмесін білім саласындағы уәкілетті органға немесе салалық министрлікке; жергілікті бюджеттен қаржыландырылатын білім беру ұйымының басшысы білім беру саласындағы жергілікті атқарушы органдарға жолдағаны туралы пошта хабарламасының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басшысының атына жазылған академиялық демалыстан шығу туралы өтініштің және ауруына байланысты академиялық демалыста жүрген білім алушының осы мамандық бойынша оқуын жалғастыру мүмкіндігі туралы қорытындымен қоса науқасты қараған денсаулық сақтау ұйымынан денсаулық жағдайы туралы ДКК анықтамасының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курсы және тобы көрсетілген білім алушының академиялық демалыстан шығуы туралы бұйрықтың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білім беру ұйымының басшысы білім беру гранты бойынша білім алушының академиялық демалыстан шығуы туралы бұйрықтың көшірмесін білім саласындағы уәкілетті органға немесе тиісті салалық министрлікке; жергілікті бюджеттен қаржыландырылатын білім беру ұйымының басшысы білім беру саласындағы жергілікті атқарушы органдарға жолдағаны туралы пошта хабарламасының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демалыстан шығу кезінде академиялық айырмашылықты растау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қозғалысы туралы бұйрықтардың (курстан курсқа, мамандықтан мамандыққа ауысу, шығару, қайта қабылдау туралы бұйрықтар)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қызметін жүргізуге берілген лицензияның және оның қосымшаларының болуы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бұйрығымен белгіленген талаптарға сәйкес білім туралы құжаттарды беру (бланкілердің пайдаланылуын есепке алу журналы, бланкілерді жою және есептен шығару актілері, бланкілердің қозғалысы туралы есеп)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Лауазымды тұлға </w:t>
      </w:r>
      <w:r>
        <w:br/>
      </w:r>
      <w:r>
        <w:rPr>
          <w:rFonts w:ascii="Times New Roman"/>
          <w:b w:val="false"/>
          <w:i w:val="false"/>
          <w:color w:val="000000"/>
          <w:sz w:val="28"/>
        </w:rPr>
        <w:t>
(тұлғалар)       ____________ _______ _______________________________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 _______ _______________________________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Тексерілетін</w:t>
      </w:r>
      <w:r>
        <w:br/>
      </w:r>
      <w:r>
        <w:rPr>
          <w:rFonts w:ascii="Times New Roman"/>
          <w:b w:val="false"/>
          <w:i w:val="false"/>
          <w:color w:val="000000"/>
          <w:sz w:val="28"/>
        </w:rPr>
        <w:t>
субъектінің басшысы _____________________ _________________ _________</w:t>
      </w:r>
      <w:r>
        <w:br/>
      </w:r>
      <w:r>
        <w:rPr>
          <w:rFonts w:ascii="Times New Roman"/>
          <w:b w:val="false"/>
          <w:i w:val="false"/>
          <w:color w:val="000000"/>
          <w:sz w:val="28"/>
        </w:rPr>
        <w:t>
                  (тегі, аты, әкесінің аты   (лауазымы)      (қолы)</w:t>
      </w:r>
      <w:r>
        <w:br/>
      </w:r>
      <w:r>
        <w:rPr>
          <w:rFonts w:ascii="Times New Roman"/>
          <w:b w:val="false"/>
          <w:i w:val="false"/>
          <w:color w:val="000000"/>
          <w:sz w:val="28"/>
        </w:rPr>
        <w:t>
                   (бар болған жағдайда),</w:t>
      </w:r>
    </w:p>
    <w:bookmarkStart w:name="z65"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24 шілде № 479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31 шілде               </w:t>
      </w:r>
      <w:r>
        <w:br/>
      </w:r>
      <w:r>
        <w:rPr>
          <w:rFonts w:ascii="Times New Roman"/>
          <w:b w:val="false"/>
          <w:i w:val="false"/>
          <w:color w:val="000000"/>
          <w:sz w:val="28"/>
        </w:rPr>
        <w:t xml:space="preserve">
№ 583 бірлескен бұйрығына            </w:t>
      </w:r>
      <w:r>
        <w:br/>
      </w:r>
      <w:r>
        <w:rPr>
          <w:rFonts w:ascii="Times New Roman"/>
          <w:b w:val="false"/>
          <w:i w:val="false"/>
          <w:color w:val="000000"/>
          <w:sz w:val="28"/>
        </w:rPr>
        <w:t xml:space="preserve">
3-қосымша                  </w:t>
      </w:r>
    </w:p>
    <w:bookmarkEnd w:id="20"/>
    <w:bookmarkStart w:name="z66" w:id="21"/>
    <w:p>
      <w:pPr>
        <w:spacing w:after="0"/>
        <w:ind w:left="0"/>
        <w:jc w:val="both"/>
      </w:pPr>
      <w:r>
        <w:rPr>
          <w:rFonts w:ascii="Times New Roman"/>
          <w:b w:val="false"/>
          <w:i w:val="false"/>
          <w:color w:val="000000"/>
          <w:sz w:val="28"/>
        </w:rPr>
        <w:t xml:space="preserve">
нысан            </w:t>
      </w:r>
    </w:p>
    <w:bookmarkEnd w:id="21"/>
    <w:bookmarkStart w:name="z67" w:id="22"/>
    <w:p>
      <w:pPr>
        <w:spacing w:after="0"/>
        <w:ind w:left="0"/>
        <w:jc w:val="both"/>
      </w:pPr>
      <w:r>
        <w:rPr>
          <w:rFonts w:ascii="Times New Roman"/>
          <w:b w:val="false"/>
          <w:i w:val="false"/>
          <w:color w:val="000000"/>
          <w:sz w:val="28"/>
        </w:rPr>
        <w:t>
                        </w:t>
      </w:r>
      <w:r>
        <w:rPr>
          <w:rFonts w:ascii="Times New Roman"/>
          <w:b/>
          <w:i w:val="false"/>
          <w:color w:val="000000"/>
          <w:sz w:val="28"/>
        </w:rPr>
        <w:t>Білім беру жүйесін</w:t>
      </w:r>
      <w:r>
        <w:br/>
      </w:r>
      <w:r>
        <w:rPr>
          <w:rFonts w:ascii="Times New Roman"/>
          <w:b w:val="false"/>
          <w:i w:val="false"/>
          <w:color w:val="000000"/>
          <w:sz w:val="28"/>
        </w:rPr>
        <w:t>
                  </w:t>
      </w:r>
      <w:r>
        <w:rPr>
          <w:rFonts w:ascii="Times New Roman"/>
          <w:b/>
          <w:i w:val="false"/>
          <w:color w:val="000000"/>
          <w:sz w:val="28"/>
        </w:rPr>
        <w:t>мемлекеттік бақылау саласындағы</w:t>
      </w:r>
      <w:r>
        <w:br/>
      </w:r>
      <w:r>
        <w:rPr>
          <w:rFonts w:ascii="Times New Roman"/>
          <w:b w:val="false"/>
          <w:i w:val="false"/>
          <w:color w:val="000000"/>
          <w:sz w:val="28"/>
        </w:rPr>
        <w:t>
                         </w:t>
      </w:r>
      <w:r>
        <w:rPr>
          <w:rFonts w:ascii="Times New Roman"/>
          <w:b/>
          <w:i w:val="false"/>
          <w:color w:val="000000"/>
          <w:sz w:val="28"/>
        </w:rPr>
        <w:t>тексеру парағы</w:t>
      </w:r>
    </w:p>
    <w:bookmarkEnd w:id="22"/>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Тексерулерді тағайындау туралы акт 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Орналасу орны 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6513"/>
        <w:gridCol w:w="1213"/>
        <w:gridCol w:w="1213"/>
        <w:gridCol w:w="1982"/>
        <w:gridCol w:w="1253"/>
        <w:gridCol w:w="1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w:t>
            </w:r>
            <w:r>
              <w:br/>
            </w:r>
            <w:r>
              <w:rPr>
                <w:rFonts w:ascii="Times New Roman"/>
                <w:b w:val="false"/>
                <w:i w:val="false"/>
                <w:color w:val="000000"/>
                <w:sz w:val="20"/>
              </w:rPr>
              <w:t>
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w:t>
            </w:r>
            <w:r>
              <w:br/>
            </w:r>
            <w:r>
              <w:rPr>
                <w:rFonts w:ascii="Times New Roman"/>
                <w:b w:val="false"/>
                <w:i w:val="false"/>
                <w:color w:val="000000"/>
                <w:sz w:val="20"/>
              </w:rPr>
              <w:t>
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тарға</w:t>
            </w:r>
            <w:r>
              <w:br/>
            </w:r>
            <w:r>
              <w:rPr>
                <w:rFonts w:ascii="Times New Roman"/>
                <w:b w:val="false"/>
                <w:i w:val="false"/>
                <w:color w:val="000000"/>
                <w:sz w:val="20"/>
              </w:rPr>
              <w:t>
сәйкес</w:t>
            </w:r>
            <w:r>
              <w:br/>
            </w:r>
            <w:r>
              <w:rPr>
                <w:rFonts w:ascii="Times New Roman"/>
                <w:b w:val="false"/>
                <w:i w:val="false"/>
                <w:color w:val="000000"/>
                <w:sz w:val="20"/>
              </w:rPr>
              <w:t>
келеді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тарға</w:t>
            </w:r>
            <w:r>
              <w:br/>
            </w:r>
            <w:r>
              <w:rPr>
                <w:rFonts w:ascii="Times New Roman"/>
                <w:b w:val="false"/>
                <w:i w:val="false"/>
                <w:color w:val="000000"/>
                <w:sz w:val="20"/>
              </w:rPr>
              <w:t>
сәйкес</w:t>
            </w:r>
            <w:r>
              <w:br/>
            </w:r>
            <w:r>
              <w:rPr>
                <w:rFonts w:ascii="Times New Roman"/>
                <w:b w:val="false"/>
                <w:i w:val="false"/>
                <w:color w:val="000000"/>
                <w:sz w:val="20"/>
              </w:rPr>
              <w:t>
кел</w:t>
            </w:r>
            <w:r>
              <w:br/>
            </w:r>
            <w:r>
              <w:rPr>
                <w:rFonts w:ascii="Times New Roman"/>
                <w:b w:val="false"/>
                <w:i w:val="false"/>
                <w:color w:val="000000"/>
                <w:sz w:val="20"/>
              </w:rPr>
              <w:t>
мейді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білім басқару органдарының қызметіне қатысты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Қазақстан Республикасы Заңының талаптарына сәйкестігі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берумен қамтамасыз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арнаулы жалпы білім беретін оқу бағдарламалары бойынша оқытумен қамтамасыз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мамандандырылған білім беру ұйымдарында оқытуды қамтамасыз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мемлекеттік үлгідегі құжаттардың бланкілеріне тапсырыс беруді және негізгі орта,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білім беру ұйымдарын олармен қамтамасыз ету және олардың пайдаланылуына бақылау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берудің кәсіптік оқу бағдарламаларын, мамандандырылған және арнаулы жалпы білім беретін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құру, қайта ұйымдастыру және тарату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білімі бар мамандарды даярлауға арналған қолданыстағы заңнамаға сәйкес бекітілген мемлекеттік білім беру тапсырысының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кәсіпкерлер палатасының ұсыныстарын ескере отырып, техникалық және кәсіптік білімі бар мамандарды даярлауға арналған мемлекеттік білім беру тапсырысын орналастыру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ұлттық бірыңғай тестілеуге қатысуын ұйымдастыру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берудің кәсіптік оқу бағдарламаларын, сондай-ақ арнайы және мамандандырылған жалпы білім беретін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техникалық және кәсіптік білім берудің кәсіптік білім беретін оқу бағдарламаларын, сондай-ақ мамандандырылған және арнайы жалпы білім беретін оқу бағдарламаларын іске асыратын білім беру ұйымдары үшін қағаз және электрондық жеткізгіштерде оқулықтар мен оқу-әдістемелік кешендерін сатып алуды және жеткізуді қамтамасыз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облыстық деңгейде жүзеге асырылатын қосымша білім берумен қамтамасыз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 және бюджет қаражаты есебінен қаржыландырылатын мемлекеттік білім беру ұйымдары қызметкерлерінің біліктілігін арттыру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орналастыруға жәрдем көрсету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ұйымдарын кадрлық қамтамасыз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әзірленген және қолданыстағы заңнамаға сәйкес бекітілген ішкі тәртіптемесінің үлгілік қағидаларының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қалада және астанада</w:t>
            </w:r>
            <w:r>
              <w:br/>
            </w:r>
            <w:r>
              <w:rPr>
                <w:rFonts w:ascii="Times New Roman"/>
                <w:b w:val="false"/>
                <w:i w:val="false"/>
                <w:color w:val="000000"/>
                <w:sz w:val="20"/>
              </w:rPr>
              <w:t>
білім беруді басқару органдарының қызметіне қатысты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Қазақстан Республикасы Заңының талаптарына сәйкестігі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және мектеп жасындағы балаларды есепке алуды, оларды орта білім алғанға дейін оқытуды ұйымдастыру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ұйымдастыру және қамтамасыз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алуды қамтамасыз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оқытудың, бастауыш, негізгі орта және жалпы орта, техникалық және кәсіптік, орта білімнен кейінгі білім берудің, балаларға қосымша білім берудің білім беретін оқу бағдарламаларын іске асыратын мемлекеттік білім беру ұйымдарын, сондай-ақ арнайы және мамандандырылған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құру, қайта ұйымдастыру және тарату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білімі бар мамандарды даярлауға арналған қолданыстағы заңнамаға сәйкес бекітілген мемлекеттік білім беру тапсырысының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мен оқытуға арналған қолданыстағы заңнамаға сәйкес бекітілген мемлекеттiк бiлiм беру тапсырысының, жан басына шаққандағы қаржыландырудың және ата-ананың ақы төлеу мөлшерінің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ұлттық бірыңғай тестілеуге қатысуын ұйымдастыру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білім берудің жалпы білім беретін оқу бағдарламаларын, техникалық және кәсіптік білім берудің кәсіптік оқу бағдарламаларын, сондай-ақ мамандандырылған және арнайы жалпы білім беретін оқу бағдарламаларын іске асыратын мемлекеттік білім беру ұйымдары үшін оқулықтар мен оқу-әдістемелік кешендерін сатып алуды және жеткізуді ұйымдастыру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 беруді қамтамасыз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жалпы білім беретін оқу бағдарламалары бойынша оқытуды ұйымдастыру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мамандандырылған білім беру ұйымдарында оқытумен қамтамасыз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көрсетудің ұйымдастырылуы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адамдардың жұмысқа орналасуы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ұйымдарына әдістемелік және консультациялық көмек көрсету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әзірленген және қолданыстағы заңнамаға сәйкес бекітілген ішкі тәртіптемесінің үлгілік қағидаларының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олармен қамтамасыз етілуін ұйымдастыру және олардың пайдаланылуына бақылауды жүзеге асыру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ұйымдарын кадрлық қамтамасыз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қалада)</w:t>
            </w:r>
            <w:r>
              <w:br/>
            </w:r>
            <w:r>
              <w:rPr>
                <w:rFonts w:ascii="Times New Roman"/>
                <w:b w:val="false"/>
                <w:i w:val="false"/>
                <w:color w:val="000000"/>
                <w:sz w:val="20"/>
              </w:rPr>
              <w:t>
білім беруді басқару органдарының қызметіне қатысты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Қазақстан Республикасы Заңының талаптарына сәйкестігі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берумен қамтамасыз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ұлттық бірыңғай тестілеуге қатысуын ұйымдастыруы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және мектеп жасындағы балаларды есепке алуды, оларды орта білім алғанға дейін оқытуды ұйымдастыру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және мамандандырылған жалпы білім беретін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құру, қайта ұйымдастыру және тарату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 және жеткізу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мен оқытуға арналған қолданыстағы заңнамаға сәйкес бекітілген мемлекеттiк бiлiм беру тапсырысының, жан басына шаққандағы қаржыландырудың және ата-ананың ақы төлеу мөлшерінің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қосымша білім берумен қамтамасыз етілуі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ауқымында жалпы білім беретін пәндер бойынша мектеп олимпиадаларын және ғылыми жобалар конкурстарын ұйымдастыру және өткізу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оқу бітірген адамдардың жұмысқа орналасуына жәрдемдесу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ұйымдарына және отбасыларына әдістемелік және консультациялық көмек көрсету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ұйымдастыруы және олардың пайдаланылуына бақылауды жүзеге асыру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ұйымдарын кадрлық қамтамасыз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берудің білім беретін оқу бағдарламаларын іске</w:t>
            </w:r>
            <w:r>
              <w:br/>
            </w:r>
            <w:r>
              <w:rPr>
                <w:rFonts w:ascii="Times New Roman"/>
                <w:b w:val="false"/>
                <w:i w:val="false"/>
                <w:color w:val="000000"/>
                <w:sz w:val="20"/>
              </w:rPr>
              <w:t>
асыратын білім беру ұйымдарының қызметіне қатысты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Қазақстан Республикасы Заңының</w:t>
            </w:r>
            <w:r>
              <w:br/>
            </w:r>
            <w:r>
              <w:rPr>
                <w:rFonts w:ascii="Times New Roman"/>
                <w:b w:val="false"/>
                <w:i w:val="false"/>
                <w:color w:val="000000"/>
                <w:sz w:val="20"/>
              </w:rPr>
              <w:t>
талаптарына сәйкестілігі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құрылтайшы және құқық белгілеуші құжаттарының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қызметкердің міндеттері мен педагогтік әдеп нормаларын орындауы (өтініш болған жағдайда ғана тексеріледі)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саяси партиялар мен діни ұйымдарды (бірлестіктерді) ұйымдастыру құрылымдарын құруға және олардың қызметі бойынша мемлекеттік саясат қағидатының тыйым салу бөлігінде сақталуы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 беру</w:t>
            </w:r>
            <w:r>
              <w:br/>
            </w:r>
            <w:r>
              <w:rPr>
                <w:rFonts w:ascii="Times New Roman"/>
                <w:b w:val="false"/>
                <w:i w:val="false"/>
                <w:color w:val="000000"/>
                <w:sz w:val="20"/>
              </w:rPr>
              <w:t>
ұйымдарының үлгілік қағидаларына сәйкестігі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қызметінің Жарғыға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 беру ұйымының басшысы немесе өзге лауазымды тұлғалардың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 (өтініш болған кезде тексеріледі)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бес жылда кемінде бір рет аттестациядан өтуі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басшысының үш жылда бір рет аттестациядан өтуі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 кадрларының, педагог және ғылыми қызметкерлерінің бес жылда кемінде бір рет біліктілік арттыруы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алқалық басқару қызметі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педагогикалық немесе тиісті бейіндер бойынша кәсіптік білімі бар, білім және біліктілік деңгейінің сәйкестігі туралы мемлекеттік үлгідегі құжаттармен расталған кадрлармен қамтылуы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 беру ұйымдарындағы жұмысқа сот үкімі немесе медициналық қорытындымен педагогикалық қызметке тыйым салынған, сондай-ақ заңда белгіленген тәртіппен жойылмаған немесе алынбаған соттылығы бар адамдарға рұқсат етілмеу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қосымша білім алуға қажетті жағдай жасау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Азаматтылық пен отансүйгіштікке, өз Отаны – Қазақстан Республикасына сүйіспеншілікке, мемлекеттік рәміздер мен мемлекеттік тілді құрметтеуге, халық дәстүрлерін қадірлеуге, Конституцияға және қоғамға қарсы кез келген көріністерге төзбеушілікке тәрбиелеу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бетімен дайындаған білім берудің оқу бағдарламалары болуы және олардың орындалуы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емтихандарын тапсырған білім алушыларға бағалар қою немесе бейіндігі бойынша (көркемдік, музыкалық және өнер мектептері) біліктілік беру туралы куәлік беру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Тәрбиеленушілердің ауруын болдырмау, денсаулығын нығайту, физикалық жетілдіру, салауатты өмір салтына ынталандыру жөніндегі шараларды орындауды қамтамасыз ету. Тәрбиеленушілердің денсаулық жағдайын ескере отырып білім беру және тәрбиелеу процесін жүзеге асыру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Оқу-тәрбие процесін қамтамасыз етуге және жетілдіруге бағытталған әдістемелік жұмыстың жүруі, сондай-ақ оқытудың жаңа технологияларын әзірлеу және енгізу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Балалармен жұмыстың барлық күнтізбелік жыл бойы ұйымдастырылуы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қызметтерін ақылы негізінде ұсыну білім беру ұйымы мен білім алушының заңды өкілдері арасында жасалған білім беру ұйымының жарғысымен айқындалған ақылы қызметтер көрсету тізбесі және тәртібіне сәйкес келісім шарт негізінде жүзеге асырылуы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және тәрбиелеу процесі тәрбиеленушілердің денсаулық жағдайын ескере отырып жүзеге асырылуы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уәкілетті органмен келісім бойынша шетелдік білім беру ұйымдарымен, халықаралық ұйымдармен және қорлармен тікелей байланыстар орнататуы, халықаралық бағдарламаларға қатысуы, халықаралық үкіметтік емес ұйымдарға (қауымдастықтарға) кіруі, ынтымақтастық туралы шарттар жасауы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Лауазымды тұлға </w:t>
      </w:r>
      <w:r>
        <w:br/>
      </w:r>
      <w:r>
        <w:rPr>
          <w:rFonts w:ascii="Times New Roman"/>
          <w:b w:val="false"/>
          <w:i w:val="false"/>
          <w:color w:val="000000"/>
          <w:sz w:val="28"/>
        </w:rPr>
        <w:t>
(тұлғалар)       ____________ _______ _______________________________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 _______ _______________________________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Тексерілетін</w:t>
      </w:r>
      <w:r>
        <w:br/>
      </w:r>
      <w:r>
        <w:rPr>
          <w:rFonts w:ascii="Times New Roman"/>
          <w:b w:val="false"/>
          <w:i w:val="false"/>
          <w:color w:val="000000"/>
          <w:sz w:val="28"/>
        </w:rPr>
        <w:t>
субъектінің басшысы _____________________ _________________ _________</w:t>
      </w:r>
      <w:r>
        <w:br/>
      </w:r>
      <w:r>
        <w:rPr>
          <w:rFonts w:ascii="Times New Roman"/>
          <w:b w:val="false"/>
          <w:i w:val="false"/>
          <w:color w:val="000000"/>
          <w:sz w:val="28"/>
        </w:rPr>
        <w:t>
                  (тегі, аты, әкесінің аты   (лауазымы)      (қолы)</w:t>
      </w:r>
      <w:r>
        <w:br/>
      </w:r>
      <w:r>
        <w:rPr>
          <w:rFonts w:ascii="Times New Roman"/>
          <w:b w:val="false"/>
          <w:i w:val="false"/>
          <w:color w:val="000000"/>
          <w:sz w:val="28"/>
        </w:rPr>
        <w:t>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