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2e51" w14:textId="5ff2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Ветеринариялық бақылау және қадағалау комитеті туралы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31 шілдедегі № 16-05/715 бұйрығы. Қазақстан Республикасының Әділет министрлігінде 2015 жылы 3 қыркүйекте № 12013 болып тіркелді.</w:t>
      </w:r>
    </w:p>
    <w:p>
      <w:pPr>
        <w:spacing w:after="0"/>
        <w:ind w:left="0"/>
        <w:jc w:val="both"/>
      </w:pPr>
      <w:r>
        <w:rPr>
          <w:rFonts w:ascii="Times New Roman"/>
          <w:b w:val="false"/>
          <w:i w:val="false"/>
          <w:color w:val="ff0000"/>
          <w:sz w:val="28"/>
        </w:rPr>
        <w:t xml:space="preserve">
      Ескерту. Бұйрықтың тақырыбына орыс тілінде өзгеріс енгізіледі, қазақ тілінде мәтін өзгермейді – ҚР Ауыл шаруашылығы министрінің 15.11.2021 </w:t>
      </w:r>
      <w:r>
        <w:rPr>
          <w:rFonts w:ascii="Times New Roman"/>
          <w:b w:val="false"/>
          <w:i w:val="false"/>
          <w:color w:val="ff0000"/>
          <w:sz w:val="28"/>
        </w:rPr>
        <w:t>№ 329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Ауыл шаруашылығы министрлігінiң кейбiр мәселелерi" Қазақстан Республикасы Үкіметінің 2005 жылғы 6 сәуірдегі № 310 қаулысына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Ауыл шаруашылығы министрінің 15.12.2016 </w:t>
      </w:r>
      <w:r>
        <w:rPr>
          <w:rFonts w:ascii="Times New Roman"/>
          <w:b w:val="false"/>
          <w:i w:val="false"/>
          <w:color w:val="000000"/>
          <w:sz w:val="28"/>
        </w:rPr>
        <w:t>№ 523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Ветеринариялық бақылау және қадағалау комитеті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бұйрықтан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рет ресми жарияланған күнінен бастап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16-05/715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Ветеринариялық бақылау және қадағалау комитеті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м.а. 28.07.2022 </w:t>
      </w:r>
      <w:r>
        <w:rPr>
          <w:rFonts w:ascii="Times New Roman"/>
          <w:b w:val="false"/>
          <w:i w:val="false"/>
          <w:color w:val="ff0000"/>
          <w:sz w:val="28"/>
        </w:rPr>
        <w:t>№ 240</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 (бұдан әрі – Комитет) ветеринария және ветеринариялық-санитариялық бақылауға және қадағалауға жататын тамақ өнімдерінің қауіпсіздігі салаларында басшылықты жүзеге асырады.</w:t>
      </w:r>
    </w:p>
    <w:bookmarkEnd w:id="10"/>
    <w:bookmarkStart w:name="z18"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мөрлері мен өзінің қазақ тілінде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20"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5. Комитеттің, егер заңнамаға сәйкес оған уәкілеттік берілсе, мемлекет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даңғылы, 8-үй, "Министрліктер үйі" әкімшілік ғимараты, 2-кіреберіс.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27.09.2023 </w:t>
      </w:r>
      <w:r>
        <w:rPr>
          <w:rFonts w:ascii="Times New Roman"/>
          <w:b w:val="false"/>
          <w:i w:val="false"/>
          <w:color w:val="ff0000"/>
          <w:sz w:val="28"/>
        </w:rPr>
        <w:t>№ 341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Ветеринариялық бақылау және қадағалау комитеті" республикалық мемлекеттік мекемесі.</w:t>
      </w:r>
    </w:p>
    <w:bookmarkEnd w:id="17"/>
    <w:bookmarkStart w:name="z26" w:id="18"/>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8"/>
    <w:bookmarkStart w:name="z27" w:id="19"/>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9"/>
    <w:bookmarkStart w:name="z28" w:id="20"/>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0"/>
    <w:bookmarkStart w:name="z29" w:id="21"/>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21"/>
    <w:bookmarkStart w:name="z30" w:id="22"/>
    <w:p>
      <w:pPr>
        <w:spacing w:after="0"/>
        <w:ind w:left="0"/>
        <w:jc w:val="left"/>
      </w:pPr>
      <w:r>
        <w:rPr>
          <w:rFonts w:ascii="Times New Roman"/>
          <w:b/>
          <w:i w:val="false"/>
          <w:color w:val="000000"/>
        </w:rPr>
        <w:t xml:space="preserve"> 2-тарау. Қазақстан Республикасы Ауыл шаруашылығы министрлігінің Ветеринариялық бақылау және қадағалау комитетінің міндеттері, құқықтары мен міндеттемелері</w:t>
      </w:r>
    </w:p>
    <w:bookmarkEnd w:id="22"/>
    <w:bookmarkStart w:name="z31" w:id="23"/>
    <w:p>
      <w:pPr>
        <w:spacing w:after="0"/>
        <w:ind w:left="0"/>
        <w:jc w:val="both"/>
      </w:pPr>
      <w:r>
        <w:rPr>
          <w:rFonts w:ascii="Times New Roman"/>
          <w:b w:val="false"/>
          <w:i w:val="false"/>
          <w:color w:val="000000"/>
          <w:sz w:val="28"/>
        </w:rPr>
        <w:t>
      13. Міндеттері:</w:t>
      </w:r>
    </w:p>
    <w:bookmarkEnd w:id="23"/>
    <w:bookmarkStart w:name="z32" w:id="24"/>
    <w:p>
      <w:pPr>
        <w:spacing w:after="0"/>
        <w:ind w:left="0"/>
        <w:jc w:val="both"/>
      </w:pPr>
      <w:r>
        <w:rPr>
          <w:rFonts w:ascii="Times New Roman"/>
          <w:b w:val="false"/>
          <w:i w:val="false"/>
          <w:color w:val="000000"/>
          <w:sz w:val="28"/>
        </w:rPr>
        <w:t>
      1) реттеу, іске асыру және бақылау функцияларын орындау, сондай-ақ ветеринария және ветеринариялық-санитариялық бақылауға және қадағалауға жататын тамақ өнімдерінің қауіпсіздігі салаларында стратегиялық функцияларды орындауға қатысу;</w:t>
      </w:r>
    </w:p>
    <w:bookmarkEnd w:id="24"/>
    <w:bookmarkStart w:name="z33" w:id="25"/>
    <w:p>
      <w:pPr>
        <w:spacing w:after="0"/>
        <w:ind w:left="0"/>
        <w:jc w:val="both"/>
      </w:pPr>
      <w:r>
        <w:rPr>
          <w:rFonts w:ascii="Times New Roman"/>
          <w:b w:val="false"/>
          <w:i w:val="false"/>
          <w:color w:val="000000"/>
          <w:sz w:val="28"/>
        </w:rPr>
        <w:t>
      2) жануарларды аурулардан қорғау және емдеу;</w:t>
      </w:r>
    </w:p>
    <w:bookmarkEnd w:id="25"/>
    <w:bookmarkStart w:name="z34" w:id="26"/>
    <w:p>
      <w:pPr>
        <w:spacing w:after="0"/>
        <w:ind w:left="0"/>
        <w:jc w:val="both"/>
      </w:pPr>
      <w:r>
        <w:rPr>
          <w:rFonts w:ascii="Times New Roman"/>
          <w:b w:val="false"/>
          <w:i w:val="false"/>
          <w:color w:val="000000"/>
          <w:sz w:val="28"/>
        </w:rPr>
        <w:t>
      3) халықтың денсаулығын жануарлар мен адамға ортақ аурулардан қорғау;</w:t>
      </w:r>
    </w:p>
    <w:bookmarkEnd w:id="26"/>
    <w:bookmarkStart w:name="z35" w:id="27"/>
    <w:p>
      <w:pPr>
        <w:spacing w:after="0"/>
        <w:ind w:left="0"/>
        <w:jc w:val="both"/>
      </w:pPr>
      <w:r>
        <w:rPr>
          <w:rFonts w:ascii="Times New Roman"/>
          <w:b w:val="false"/>
          <w:i w:val="false"/>
          <w:color w:val="000000"/>
          <w:sz w:val="28"/>
        </w:rPr>
        <w:t>
      4) ветеринариялық-санитариялық қауіпсіздікті қамтамасыз ету;</w:t>
      </w:r>
    </w:p>
    <w:bookmarkEnd w:id="27"/>
    <w:bookmarkStart w:name="z36" w:id="28"/>
    <w:p>
      <w:pPr>
        <w:spacing w:after="0"/>
        <w:ind w:left="0"/>
        <w:jc w:val="both"/>
      </w:pPr>
      <w:r>
        <w:rPr>
          <w:rFonts w:ascii="Times New Roman"/>
          <w:b w:val="false"/>
          <w:i w:val="false"/>
          <w:color w:val="000000"/>
          <w:sz w:val="28"/>
        </w:rPr>
        <w:t>
      5) Қазақстан Республикасының аумағын басқа мемлекеттерден жануарлардың жұқпалы және экзотикалық ауруларының әкелінуі мен таралуынан қорғау;</w:t>
      </w:r>
    </w:p>
    <w:bookmarkEnd w:id="28"/>
    <w:bookmarkStart w:name="z37" w:id="29"/>
    <w:p>
      <w:pPr>
        <w:spacing w:after="0"/>
        <w:ind w:left="0"/>
        <w:jc w:val="both"/>
      </w:pPr>
      <w:r>
        <w:rPr>
          <w:rFonts w:ascii="Times New Roman"/>
          <w:b w:val="false"/>
          <w:i w:val="false"/>
          <w:color w:val="000000"/>
          <w:sz w:val="28"/>
        </w:rPr>
        <w:t>
      6) ветеринариялық препараттардың, жемшөп пен жемшөп қоспаларының қауіпсіздігі мен сапасын бақылау;</w:t>
      </w:r>
    </w:p>
    <w:bookmarkEnd w:id="29"/>
    <w:bookmarkStart w:name="z38" w:id="30"/>
    <w:p>
      <w:pPr>
        <w:spacing w:after="0"/>
        <w:ind w:left="0"/>
        <w:jc w:val="both"/>
      </w:pPr>
      <w:r>
        <w:rPr>
          <w:rFonts w:ascii="Times New Roman"/>
          <w:b w:val="false"/>
          <w:i w:val="false"/>
          <w:color w:val="000000"/>
          <w:sz w:val="28"/>
        </w:rPr>
        <w:t>
      7) жануарлар аурулары диагностикасының, оларға қары күрестің және ветеринариялық-санитариялық қауіпсіздікті қамтамасыз етудің құралдары мен әдістерін әзірлеу және пайдалану;</w:t>
      </w:r>
    </w:p>
    <w:bookmarkEnd w:id="30"/>
    <w:bookmarkStart w:name="z39" w:id="31"/>
    <w:p>
      <w:pPr>
        <w:spacing w:after="0"/>
        <w:ind w:left="0"/>
        <w:jc w:val="both"/>
      </w:pPr>
      <w:r>
        <w:rPr>
          <w:rFonts w:ascii="Times New Roman"/>
          <w:b w:val="false"/>
          <w:i w:val="false"/>
          <w:color w:val="000000"/>
          <w:sz w:val="28"/>
        </w:rPr>
        <w:t>
      8) жеке және заңды тұлғалар ветеринария саласындағы қызметті жүзеге асыруы кезінде қоршаған орта ластаудың алдын алу және оны жою;</w:t>
      </w:r>
    </w:p>
    <w:bookmarkEnd w:id="31"/>
    <w:bookmarkStart w:name="z40" w:id="32"/>
    <w:p>
      <w:pPr>
        <w:spacing w:after="0"/>
        <w:ind w:left="0"/>
        <w:jc w:val="both"/>
      </w:pPr>
      <w:r>
        <w:rPr>
          <w:rFonts w:ascii="Times New Roman"/>
          <w:b w:val="false"/>
          <w:i w:val="false"/>
          <w:color w:val="000000"/>
          <w:sz w:val="28"/>
        </w:rPr>
        <w:t>
      9) ветеринария ғылымын дамыту, ветеринария саласындағы мамандарды, ветеринария саласында кәсіпкерлік қызметті жүзеге асыратын жеке және заңды тұлғаларды даярлау және олардың біліктіліктерін арттыру.</w:t>
      </w:r>
    </w:p>
    <w:bookmarkEnd w:id="32"/>
    <w:bookmarkStart w:name="z41" w:id="33"/>
    <w:p>
      <w:pPr>
        <w:spacing w:after="0"/>
        <w:ind w:left="0"/>
        <w:jc w:val="both"/>
      </w:pPr>
      <w:r>
        <w:rPr>
          <w:rFonts w:ascii="Times New Roman"/>
          <w:b w:val="false"/>
          <w:i w:val="false"/>
          <w:color w:val="000000"/>
          <w:sz w:val="28"/>
        </w:rPr>
        <w:t>
      14. Құқықтары мен міндеттемелері:</w:t>
      </w:r>
    </w:p>
    <w:bookmarkEnd w:id="33"/>
    <w:bookmarkStart w:name="z42" w:id="3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34"/>
    <w:bookmarkStart w:name="z43" w:id="35"/>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түсіндірмелер мен түсініктемелер беру;</w:t>
      </w:r>
    </w:p>
    <w:bookmarkEnd w:id="35"/>
    <w:bookmarkStart w:name="z44" w:id="36"/>
    <w:p>
      <w:pPr>
        <w:spacing w:after="0"/>
        <w:ind w:left="0"/>
        <w:jc w:val="both"/>
      </w:pPr>
      <w:r>
        <w:rPr>
          <w:rFonts w:ascii="Times New Roman"/>
          <w:b w:val="false"/>
          <w:i w:val="false"/>
          <w:color w:val="000000"/>
          <w:sz w:val="28"/>
        </w:rPr>
        <w:t>
      3) Комитет қызметкерлерінің біліктілігі мен даярлығын арттыруды жүзеге асыру;</w:t>
      </w:r>
    </w:p>
    <w:bookmarkEnd w:id="36"/>
    <w:bookmarkStart w:name="z45" w:id="37"/>
    <w:p>
      <w:pPr>
        <w:spacing w:after="0"/>
        <w:ind w:left="0"/>
        <w:jc w:val="both"/>
      </w:pPr>
      <w:r>
        <w:rPr>
          <w:rFonts w:ascii="Times New Roman"/>
          <w:b w:val="false"/>
          <w:i w:val="false"/>
          <w:color w:val="000000"/>
          <w:sz w:val="28"/>
        </w:rPr>
        <w:t>
      4)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bookmarkEnd w:id="37"/>
    <w:bookmarkStart w:name="z46" w:id="38"/>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bookmarkEnd w:id="38"/>
    <w:bookmarkStart w:name="z47" w:id="39"/>
    <w:p>
      <w:pPr>
        <w:spacing w:after="0"/>
        <w:ind w:left="0"/>
        <w:jc w:val="both"/>
      </w:pPr>
      <w:r>
        <w:rPr>
          <w:rFonts w:ascii="Times New Roman"/>
          <w:b w:val="false"/>
          <w:i w:val="false"/>
          <w:color w:val="000000"/>
          <w:sz w:val="28"/>
        </w:rPr>
        <w:t>
      6) Комитеттің құзыретіне кіретін қызмет саласындағы халықаралық ұйымдардың қызметіне қатысу;</w:t>
      </w:r>
    </w:p>
    <w:bookmarkEnd w:id="39"/>
    <w:bookmarkStart w:name="z48" w:id="40"/>
    <w:p>
      <w:pPr>
        <w:spacing w:after="0"/>
        <w:ind w:left="0"/>
        <w:jc w:val="both"/>
      </w:pPr>
      <w:r>
        <w:rPr>
          <w:rFonts w:ascii="Times New Roman"/>
          <w:b w:val="false"/>
          <w:i w:val="false"/>
          <w:color w:val="000000"/>
          <w:sz w:val="28"/>
        </w:rPr>
        <w:t>
      7) Комитеттің аумақтық бөлімшелеріне орындауға міндетті нұсқаулар беру;</w:t>
      </w:r>
    </w:p>
    <w:bookmarkEnd w:id="40"/>
    <w:bookmarkStart w:name="z49" w:id="41"/>
    <w:p>
      <w:pPr>
        <w:spacing w:after="0"/>
        <w:ind w:left="0"/>
        <w:jc w:val="both"/>
      </w:pPr>
      <w:r>
        <w:rPr>
          <w:rFonts w:ascii="Times New Roman"/>
          <w:b w:val="false"/>
          <w:i w:val="false"/>
          <w:color w:val="000000"/>
          <w:sz w:val="28"/>
        </w:rPr>
        <w:t>
      8) Қазақстан Республикасының заңнамасына сәйкес Комитеттің құқықтары мен мүддесін қорғау мақсатында сотқа жүгіну, талап арыздар беру;</w:t>
      </w:r>
    </w:p>
    <w:bookmarkEnd w:id="41"/>
    <w:bookmarkStart w:name="z50" w:id="42"/>
    <w:p>
      <w:pPr>
        <w:spacing w:after="0"/>
        <w:ind w:left="0"/>
        <w:jc w:val="both"/>
      </w:pPr>
      <w:r>
        <w:rPr>
          <w:rFonts w:ascii="Times New Roman"/>
          <w:b w:val="false"/>
          <w:i w:val="false"/>
          <w:color w:val="000000"/>
          <w:sz w:val="28"/>
        </w:rPr>
        <w:t xml:space="preserve">
      9)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bookmarkEnd w:id="42"/>
    <w:bookmarkStart w:name="z51" w:id="43"/>
    <w:p>
      <w:pPr>
        <w:spacing w:after="0"/>
        <w:ind w:left="0"/>
        <w:jc w:val="both"/>
      </w:pPr>
      <w:r>
        <w:rPr>
          <w:rFonts w:ascii="Times New Roman"/>
          <w:b w:val="false"/>
          <w:i w:val="false"/>
          <w:color w:val="000000"/>
          <w:sz w:val="28"/>
        </w:rPr>
        <w:t>
      10)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3"/>
    <w:bookmarkStart w:name="z52" w:id="44"/>
    <w:p>
      <w:pPr>
        <w:spacing w:after="0"/>
        <w:ind w:left="0"/>
        <w:jc w:val="both"/>
      </w:pPr>
      <w:r>
        <w:rPr>
          <w:rFonts w:ascii="Times New Roman"/>
          <w:b w:val="false"/>
          <w:i w:val="false"/>
          <w:color w:val="000000"/>
          <w:sz w:val="28"/>
        </w:rPr>
        <w:t>
      11) Комитеттің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44"/>
    <w:bookmarkStart w:name="z53" w:id="45"/>
    <w:p>
      <w:pPr>
        <w:spacing w:after="0"/>
        <w:ind w:left="0"/>
        <w:jc w:val="both"/>
      </w:pPr>
      <w:r>
        <w:rPr>
          <w:rFonts w:ascii="Times New Roman"/>
          <w:b w:val="false"/>
          <w:i w:val="false"/>
          <w:color w:val="000000"/>
          <w:sz w:val="28"/>
        </w:rPr>
        <w:t>
      12)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45"/>
    <w:bookmarkStart w:name="z54" w:id="46"/>
    <w:p>
      <w:pPr>
        <w:spacing w:after="0"/>
        <w:ind w:left="0"/>
        <w:jc w:val="both"/>
      </w:pPr>
      <w:r>
        <w:rPr>
          <w:rFonts w:ascii="Times New Roman"/>
          <w:b w:val="false"/>
          <w:i w:val="false"/>
          <w:color w:val="000000"/>
          <w:sz w:val="28"/>
        </w:rPr>
        <w:t>
      13) әкімшілік рәсімге қатысушыға оның әкімшілік рәсімді жүзеге асыруға байланысты мәселелер бойынша құқықтары мен міндеттерін түсіндіру;</w:t>
      </w:r>
    </w:p>
    <w:bookmarkEnd w:id="46"/>
    <w:bookmarkStart w:name="z55" w:id="47"/>
    <w:p>
      <w:pPr>
        <w:spacing w:after="0"/>
        <w:ind w:left="0"/>
        <w:jc w:val="both"/>
      </w:pPr>
      <w:r>
        <w:rPr>
          <w:rFonts w:ascii="Times New Roman"/>
          <w:b w:val="false"/>
          <w:i w:val="false"/>
          <w:color w:val="000000"/>
          <w:sz w:val="28"/>
        </w:rPr>
        <w:t>
      14) әкімшілік рәсімге қатысушыны өткізілетін тыңдау орны мен уақыты туралы күні бұрын хабардар ету;</w:t>
      </w:r>
    </w:p>
    <w:bookmarkEnd w:id="47"/>
    <w:bookmarkStart w:name="z56" w:id="48"/>
    <w:p>
      <w:pPr>
        <w:spacing w:after="0"/>
        <w:ind w:left="0"/>
        <w:jc w:val="both"/>
      </w:pPr>
      <w:r>
        <w:rPr>
          <w:rFonts w:ascii="Times New Roman"/>
          <w:b w:val="false"/>
          <w:i w:val="false"/>
          <w:color w:val="000000"/>
          <w:sz w:val="28"/>
        </w:rPr>
        <w:t>
      15)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48"/>
    <w:bookmarkStart w:name="z57" w:id="49"/>
    <w:p>
      <w:pPr>
        <w:spacing w:after="0"/>
        <w:ind w:left="0"/>
        <w:jc w:val="both"/>
      </w:pPr>
      <w:r>
        <w:rPr>
          <w:rFonts w:ascii="Times New Roman"/>
          <w:b w:val="false"/>
          <w:i w:val="false"/>
          <w:color w:val="000000"/>
          <w:sz w:val="28"/>
        </w:rPr>
        <w:t>
      16)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49"/>
    <w:bookmarkStart w:name="z58" w:id="50"/>
    <w:p>
      <w:pPr>
        <w:spacing w:after="0"/>
        <w:ind w:left="0"/>
        <w:jc w:val="both"/>
      </w:pPr>
      <w:r>
        <w:rPr>
          <w:rFonts w:ascii="Times New Roman"/>
          <w:b w:val="false"/>
          <w:i w:val="false"/>
          <w:color w:val="000000"/>
          <w:sz w:val="28"/>
        </w:rPr>
        <w:t>
      17)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bookmarkEnd w:id="50"/>
    <w:bookmarkStart w:name="z59" w:id="51"/>
    <w:p>
      <w:pPr>
        <w:spacing w:after="0"/>
        <w:ind w:left="0"/>
        <w:jc w:val="both"/>
      </w:pPr>
      <w:r>
        <w:rPr>
          <w:rFonts w:ascii="Times New Roman"/>
          <w:b w:val="false"/>
          <w:i w:val="false"/>
          <w:color w:val="000000"/>
          <w:sz w:val="28"/>
        </w:rPr>
        <w:t>
      18) Комитеттің аумақтық органдарының, сондай-ақ Комитеттің ведомстволық бағынысты ұйымдарының қызметін үйлестіруді және бақылауды жүзеге асыру;</w:t>
      </w:r>
    </w:p>
    <w:bookmarkEnd w:id="51"/>
    <w:bookmarkStart w:name="z60" w:id="52"/>
    <w:p>
      <w:pPr>
        <w:spacing w:after="0"/>
        <w:ind w:left="0"/>
        <w:jc w:val="both"/>
      </w:pPr>
      <w:r>
        <w:rPr>
          <w:rFonts w:ascii="Times New Roman"/>
          <w:b w:val="false"/>
          <w:i w:val="false"/>
          <w:color w:val="000000"/>
          <w:sz w:val="28"/>
        </w:rPr>
        <w:t>
      19) қолданыстағы заңнамалық актілерде көзделген өзге де міндеттерді жүзеге асыру.</w:t>
      </w:r>
    </w:p>
    <w:bookmarkEnd w:id="52"/>
    <w:bookmarkStart w:name="z61" w:id="53"/>
    <w:p>
      <w:pPr>
        <w:spacing w:after="0"/>
        <w:ind w:left="0"/>
        <w:jc w:val="both"/>
      </w:pPr>
      <w:r>
        <w:rPr>
          <w:rFonts w:ascii="Times New Roman"/>
          <w:b w:val="false"/>
          <w:i w:val="false"/>
          <w:color w:val="000000"/>
          <w:sz w:val="28"/>
        </w:rPr>
        <w:t>
      15. Функциялары: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ветеринария және ветеринариялық-санитариялық бақылануға және қадағалануға тиісті тамақ өнімдерінің қауіпсіздігі саласындағы мемлекеттік саясатты қалыптастырады және іске асырады;</w:t>
      </w:r>
    </w:p>
    <w:bookmarkStart w:name="z63" w:id="54"/>
    <w:p>
      <w:pPr>
        <w:spacing w:after="0"/>
        <w:ind w:left="0"/>
        <w:jc w:val="both"/>
      </w:pPr>
      <w:r>
        <w:rPr>
          <w:rFonts w:ascii="Times New Roman"/>
          <w:b w:val="false"/>
          <w:i w:val="false"/>
          <w:color w:val="000000"/>
          <w:sz w:val="28"/>
        </w:rPr>
        <w:t>
      2) Қазақстан Республикасының заңдарына сәйкес ветеринария жөніндегi мемлекеттiк iс-шараларды ұйымдастырады;</w:t>
      </w:r>
    </w:p>
    <w:bookmarkEnd w:id="54"/>
    <w:p>
      <w:pPr>
        <w:spacing w:after="0"/>
        <w:ind w:left="0"/>
        <w:jc w:val="both"/>
      </w:pPr>
      <w:r>
        <w:rPr>
          <w:rFonts w:ascii="Times New Roman"/>
          <w:b w:val="false"/>
          <w:i w:val="false"/>
          <w:color w:val="000000"/>
          <w:sz w:val="28"/>
        </w:rPr>
        <w:t>
      2-1) ветеринария саласындағы халықаралық ынтымақтастықты жүзеге асырады;</w:t>
      </w:r>
    </w:p>
    <w:bookmarkStart w:name="z64" w:id="55"/>
    <w:p>
      <w:pPr>
        <w:spacing w:after="0"/>
        <w:ind w:left="0"/>
        <w:jc w:val="both"/>
      </w:pPr>
      <w:r>
        <w:rPr>
          <w:rFonts w:ascii="Times New Roman"/>
          <w:b w:val="false"/>
          <w:i w:val="false"/>
          <w:color w:val="000000"/>
          <w:sz w:val="28"/>
        </w:rPr>
        <w:t>
      3) Қазақстан Республикасының заңнамасына сәйкес мемлекеттік ветеринариялық-санитариялық бақылау мен қадағалауды жүзеге асырады;</w:t>
      </w:r>
    </w:p>
    <w:bookmarkEnd w:id="55"/>
    <w:bookmarkStart w:name="z65" w:id="56"/>
    <w:p>
      <w:pPr>
        <w:spacing w:after="0"/>
        <w:ind w:left="0"/>
        <w:jc w:val="both"/>
      </w:pPr>
      <w:r>
        <w:rPr>
          <w:rFonts w:ascii="Times New Roman"/>
          <w:b w:val="false"/>
          <w:i w:val="false"/>
          <w:color w:val="000000"/>
          <w:sz w:val="28"/>
        </w:rPr>
        <w:t>
      4) ветеринария саласында жергілікті атқарушы органдарды үйлестіруді және оларға әдістемелік басшылық жасауды жүзеге асырады;</w:t>
      </w:r>
    </w:p>
    <w:bookmarkEnd w:id="56"/>
    <w:bookmarkStart w:name="z66" w:id="57"/>
    <w:p>
      <w:pPr>
        <w:spacing w:after="0"/>
        <w:ind w:left="0"/>
        <w:jc w:val="both"/>
      </w:pPr>
      <w:r>
        <w:rPr>
          <w:rFonts w:ascii="Times New Roman"/>
          <w:b w:val="false"/>
          <w:i w:val="false"/>
          <w:color w:val="000000"/>
          <w:sz w:val="28"/>
        </w:rPr>
        <w:t>
      5)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57"/>
    <w:bookmarkStart w:name="z67" w:id="58"/>
    <w:p>
      <w:pPr>
        <w:spacing w:after="0"/>
        <w:ind w:left="0"/>
        <w:jc w:val="both"/>
      </w:pPr>
      <w:r>
        <w:rPr>
          <w:rFonts w:ascii="Times New Roman"/>
          <w:b w:val="false"/>
          <w:i w:val="false"/>
          <w:color w:val="000000"/>
          <w:sz w:val="28"/>
        </w:rPr>
        <w:t>
      6)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58"/>
    <w:bookmarkStart w:name="z68" w:id="59"/>
    <w:p>
      <w:pPr>
        <w:spacing w:after="0"/>
        <w:ind w:left="0"/>
        <w:jc w:val="both"/>
      </w:pPr>
      <w:r>
        <w:rPr>
          <w:rFonts w:ascii="Times New Roman"/>
          <w:b w:val="false"/>
          <w:i w:val="false"/>
          <w:color w:val="000000"/>
          <w:sz w:val="28"/>
        </w:rPr>
        <w:t>
      7) профилактикасы, диагностикасы мен жойылуы бюджет қаражаты есебiнен жүзеге асырылатын жануарлардың аса қауіпті ауруларының тiзбесiн әзірлейді;</w:t>
      </w:r>
    </w:p>
    <w:bookmarkEnd w:id="59"/>
    <w:bookmarkStart w:name="z69" w:id="60"/>
    <w:p>
      <w:pPr>
        <w:spacing w:after="0"/>
        <w:ind w:left="0"/>
        <w:jc w:val="both"/>
      </w:pPr>
      <w:r>
        <w:rPr>
          <w:rFonts w:ascii="Times New Roman"/>
          <w:b w:val="false"/>
          <w:i w:val="false"/>
          <w:color w:val="000000"/>
          <w:sz w:val="28"/>
        </w:rPr>
        <w:t>
      8)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60"/>
    <w:bookmarkStart w:name="z70" w:id="61"/>
    <w:p>
      <w:pPr>
        <w:spacing w:after="0"/>
        <w:ind w:left="0"/>
        <w:jc w:val="both"/>
      </w:pPr>
      <w:r>
        <w:rPr>
          <w:rFonts w:ascii="Times New Roman"/>
          <w:b w:val="false"/>
          <w:i w:val="false"/>
          <w:color w:val="000000"/>
          <w:sz w:val="28"/>
        </w:rPr>
        <w:t>
      9)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61"/>
    <w:bookmarkStart w:name="z71" w:id="62"/>
    <w:p>
      <w:pPr>
        <w:spacing w:after="0"/>
        <w:ind w:left="0"/>
        <w:jc w:val="both"/>
      </w:pPr>
      <w:r>
        <w:rPr>
          <w:rFonts w:ascii="Times New Roman"/>
          <w:b w:val="false"/>
          <w:i w:val="false"/>
          <w:color w:val="000000"/>
          <w:sz w:val="28"/>
        </w:rPr>
        <w:t>
      10)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62"/>
    <w:bookmarkStart w:name="z72" w:id="63"/>
    <w:p>
      <w:pPr>
        <w:spacing w:after="0"/>
        <w:ind w:left="0"/>
        <w:jc w:val="both"/>
      </w:pPr>
      <w:r>
        <w:rPr>
          <w:rFonts w:ascii="Times New Roman"/>
          <w:b w:val="false"/>
          <w:i w:val="false"/>
          <w:color w:val="000000"/>
          <w:sz w:val="28"/>
        </w:rPr>
        <w:t>
      11)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w:t>
      </w:r>
    </w:p>
    <w:bookmarkEnd w:id="63"/>
    <w:bookmarkStart w:name="z73" w:id="64"/>
    <w:p>
      <w:pPr>
        <w:spacing w:after="0"/>
        <w:ind w:left="0"/>
        <w:jc w:val="both"/>
      </w:pPr>
      <w:r>
        <w:rPr>
          <w:rFonts w:ascii="Times New Roman"/>
          <w:b w:val="false"/>
          <w:i w:val="false"/>
          <w:color w:val="000000"/>
          <w:sz w:val="28"/>
        </w:rPr>
        <w:t>
      12) ветеринария саласындағы қызметке қойылатын біліктілік талаптарын әзірлейді;</w:t>
      </w:r>
    </w:p>
    <w:bookmarkEnd w:id="64"/>
    <w:bookmarkStart w:name="z74" w:id="65"/>
    <w:p>
      <w:pPr>
        <w:spacing w:after="0"/>
        <w:ind w:left="0"/>
        <w:jc w:val="both"/>
      </w:pPr>
      <w:r>
        <w:rPr>
          <w:rFonts w:ascii="Times New Roman"/>
          <w:b w:val="false"/>
          <w:i w:val="false"/>
          <w:color w:val="000000"/>
          <w:sz w:val="28"/>
        </w:rPr>
        <w:t>
      13)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65"/>
    <w:bookmarkStart w:name="z75" w:id="66"/>
    <w:p>
      <w:pPr>
        <w:spacing w:after="0"/>
        <w:ind w:left="0"/>
        <w:jc w:val="both"/>
      </w:pPr>
      <w:r>
        <w:rPr>
          <w:rFonts w:ascii="Times New Roman"/>
          <w:b w:val="false"/>
          <w:i w:val="false"/>
          <w:color w:val="000000"/>
          <w:sz w:val="28"/>
        </w:rPr>
        <w:t>
      14) эпизоотиялық мониторинг жүргізеді;</w:t>
      </w:r>
    </w:p>
    <w:bookmarkEnd w:id="66"/>
    <w:bookmarkStart w:name="z76" w:id="67"/>
    <w:p>
      <w:pPr>
        <w:spacing w:after="0"/>
        <w:ind w:left="0"/>
        <w:jc w:val="both"/>
      </w:pPr>
      <w:r>
        <w:rPr>
          <w:rFonts w:ascii="Times New Roman"/>
          <w:b w:val="false"/>
          <w:i w:val="false"/>
          <w:color w:val="000000"/>
          <w:sz w:val="28"/>
        </w:rPr>
        <w:t>
      15) ветеринариялық препараттарды, жемшөп қоспаларын, аспаптарды, құрал-саймандарды бақылауды, сондай-ақ ветеринариялық препараттарды, жемшөп қоспаларын байқаудан өткізуді, тіркеу сынақтарынан өткізуді ұйымдастыруды және олардың мемлекеттік тізілімдерін жүргізуді жүзеге асырады;</w:t>
      </w:r>
    </w:p>
    <w:bookmarkEnd w:id="67"/>
    <w:bookmarkStart w:name="z77" w:id="68"/>
    <w:p>
      <w:pPr>
        <w:spacing w:after="0"/>
        <w:ind w:left="0"/>
        <w:jc w:val="both"/>
      </w:pPr>
      <w:r>
        <w:rPr>
          <w:rFonts w:ascii="Times New Roman"/>
          <w:b w:val="false"/>
          <w:i w:val="false"/>
          <w:color w:val="000000"/>
          <w:sz w:val="28"/>
        </w:rPr>
        <w:t>
      16) жаңа ветеринариялық препараттарға, жемшөп пен жемшөп қоспаларына қорытындылар береді;</w:t>
      </w:r>
    </w:p>
    <w:bookmarkEnd w:id="68"/>
    <w:bookmarkStart w:name="z78" w:id="69"/>
    <w:p>
      <w:pPr>
        <w:spacing w:after="0"/>
        <w:ind w:left="0"/>
        <w:jc w:val="both"/>
      </w:pPr>
      <w:r>
        <w:rPr>
          <w:rFonts w:ascii="Times New Roman"/>
          <w:b w:val="false"/>
          <w:i w:val="false"/>
          <w:color w:val="000000"/>
          <w:sz w:val="28"/>
        </w:rPr>
        <w:t>
      17)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69"/>
    <w:bookmarkStart w:name="z79" w:id="70"/>
    <w:p>
      <w:pPr>
        <w:spacing w:after="0"/>
        <w:ind w:left="0"/>
        <w:jc w:val="both"/>
      </w:pPr>
      <w:r>
        <w:rPr>
          <w:rFonts w:ascii="Times New Roman"/>
          <w:b w:val="false"/>
          <w:i w:val="false"/>
          <w:color w:val="000000"/>
          <w:sz w:val="28"/>
        </w:rPr>
        <w:t>
      18)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w:t>
      </w:r>
    </w:p>
    <w:bookmarkEnd w:id="70"/>
    <w:bookmarkStart w:name="z80" w:id="71"/>
    <w:p>
      <w:pPr>
        <w:spacing w:after="0"/>
        <w:ind w:left="0"/>
        <w:jc w:val="both"/>
      </w:pPr>
      <w:r>
        <w:rPr>
          <w:rFonts w:ascii="Times New Roman"/>
          <w:b w:val="false"/>
          <w:i w:val="false"/>
          <w:color w:val="000000"/>
          <w:sz w:val="28"/>
        </w:rPr>
        <w:t>
      19)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71"/>
    <w:bookmarkStart w:name="z81" w:id="72"/>
    <w:p>
      <w:pPr>
        <w:spacing w:after="0"/>
        <w:ind w:left="0"/>
        <w:jc w:val="both"/>
      </w:pPr>
      <w:r>
        <w:rPr>
          <w:rFonts w:ascii="Times New Roman"/>
          <w:b w:val="false"/>
          <w:i w:val="false"/>
          <w:color w:val="000000"/>
          <w:sz w:val="28"/>
        </w:rPr>
        <w:t>
      20)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72"/>
    <w:bookmarkStart w:name="z82" w:id="73"/>
    <w:p>
      <w:pPr>
        <w:spacing w:after="0"/>
        <w:ind w:left="0"/>
        <w:jc w:val="both"/>
      </w:pPr>
      <w:r>
        <w:rPr>
          <w:rFonts w:ascii="Times New Roman"/>
          <w:b w:val="false"/>
          <w:i w:val="false"/>
          <w:color w:val="000000"/>
          <w:sz w:val="28"/>
        </w:rPr>
        <w:t>
      21)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әзірлейді;</w:t>
      </w:r>
    </w:p>
    <w:bookmarkEnd w:id="73"/>
    <w:bookmarkStart w:name="z83" w:id="74"/>
    <w:p>
      <w:pPr>
        <w:spacing w:after="0"/>
        <w:ind w:left="0"/>
        <w:jc w:val="both"/>
      </w:pPr>
      <w:r>
        <w:rPr>
          <w:rFonts w:ascii="Times New Roman"/>
          <w:b w:val="false"/>
          <w:i w:val="false"/>
          <w:color w:val="000000"/>
          <w:sz w:val="28"/>
        </w:rPr>
        <w:t>
      22) ветеринария саласындағы техникалық регламенттерді әзірлейді;</w:t>
      </w:r>
    </w:p>
    <w:bookmarkEnd w:id="74"/>
    <w:bookmarkStart w:name="z84" w:id="75"/>
    <w:p>
      <w:pPr>
        <w:spacing w:after="0"/>
        <w:ind w:left="0"/>
        <w:jc w:val="both"/>
      </w:pPr>
      <w:r>
        <w:rPr>
          <w:rFonts w:ascii="Times New Roman"/>
          <w:b w:val="false"/>
          <w:i w:val="false"/>
          <w:color w:val="000000"/>
          <w:sz w:val="28"/>
        </w:rPr>
        <w:t>
      23)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75"/>
    <w:bookmarkStart w:name="z85" w:id="76"/>
    <w:p>
      <w:pPr>
        <w:spacing w:after="0"/>
        <w:ind w:left="0"/>
        <w:jc w:val="both"/>
      </w:pPr>
      <w:r>
        <w:rPr>
          <w:rFonts w:ascii="Times New Roman"/>
          <w:b w:val="false"/>
          <w:i w:val="false"/>
          <w:color w:val="000000"/>
          <w:sz w:val="28"/>
        </w:rPr>
        <w:t>
      24) өңірлендіру, аумақты аймақтарға, компартментке бөлу тәртібін айқындайды;</w:t>
      </w:r>
    </w:p>
    <w:bookmarkEnd w:id="76"/>
    <w:bookmarkStart w:name="z86" w:id="77"/>
    <w:p>
      <w:pPr>
        <w:spacing w:after="0"/>
        <w:ind w:left="0"/>
        <w:jc w:val="both"/>
      </w:pPr>
      <w:r>
        <w:rPr>
          <w:rFonts w:ascii="Times New Roman"/>
          <w:b w:val="false"/>
          <w:i w:val="false"/>
          <w:color w:val="000000"/>
          <w:sz w:val="28"/>
        </w:rPr>
        <w:t>
      25) аумақты компартментке бөлу туралы, өңірлендіру туралы шешім шығарады;</w:t>
      </w:r>
    </w:p>
    <w:bookmarkEnd w:id="77"/>
    <w:bookmarkStart w:name="z87" w:id="78"/>
    <w:p>
      <w:pPr>
        <w:spacing w:after="0"/>
        <w:ind w:left="0"/>
        <w:jc w:val="both"/>
      </w:pPr>
      <w:r>
        <w:rPr>
          <w:rFonts w:ascii="Times New Roman"/>
          <w:b w:val="false"/>
          <w:i w:val="false"/>
          <w:color w:val="000000"/>
          <w:sz w:val="28"/>
        </w:rPr>
        <w:t>
      26)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78"/>
    <w:bookmarkStart w:name="z88" w:id="79"/>
    <w:p>
      <w:pPr>
        <w:spacing w:after="0"/>
        <w:ind w:left="0"/>
        <w:jc w:val="both"/>
      </w:pPr>
      <w:r>
        <w:rPr>
          <w:rFonts w:ascii="Times New Roman"/>
          <w:b w:val="false"/>
          <w:i w:val="false"/>
          <w:color w:val="000000"/>
          <w:sz w:val="28"/>
        </w:rPr>
        <w:t>
      27) ветеринариялық препараттардың республикалық қорын қалыптастыру, пайдалану және оларды есептен шығару тәртібі мен нормативін әзірлейді;</w:t>
      </w:r>
    </w:p>
    <w:bookmarkEnd w:id="79"/>
    <w:bookmarkStart w:name="z89" w:id="80"/>
    <w:p>
      <w:pPr>
        <w:spacing w:after="0"/>
        <w:ind w:left="0"/>
        <w:jc w:val="both"/>
      </w:pPr>
      <w:r>
        <w:rPr>
          <w:rFonts w:ascii="Times New Roman"/>
          <w:b w:val="false"/>
          <w:i w:val="false"/>
          <w:color w:val="000000"/>
          <w:sz w:val="28"/>
        </w:rPr>
        <w:t>
      28)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80"/>
    <w:bookmarkStart w:name="z90" w:id="81"/>
    <w:p>
      <w:pPr>
        <w:spacing w:after="0"/>
        <w:ind w:left="0"/>
        <w:jc w:val="both"/>
      </w:pPr>
      <w:r>
        <w:rPr>
          <w:rFonts w:ascii="Times New Roman"/>
          <w:b w:val="false"/>
          <w:i w:val="false"/>
          <w:color w:val="000000"/>
          <w:sz w:val="28"/>
        </w:rPr>
        <w:t>
      29)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әзірлейді;</w:t>
      </w:r>
    </w:p>
    <w:bookmarkEnd w:id="81"/>
    <w:bookmarkStart w:name="z91" w:id="82"/>
    <w:p>
      <w:pPr>
        <w:spacing w:after="0"/>
        <w:ind w:left="0"/>
        <w:jc w:val="both"/>
      </w:pPr>
      <w:r>
        <w:rPr>
          <w:rFonts w:ascii="Times New Roman"/>
          <w:b w:val="false"/>
          <w:i w:val="false"/>
          <w:color w:val="000000"/>
          <w:sz w:val="28"/>
        </w:rPr>
        <w:t>
      30) Қазақстан Республикасының аумағында орны ауыстырылатын (тасымалданатын) объектілерді тасымалдауды жүзеге асыру тәртібін әзірлейді;</w:t>
      </w:r>
    </w:p>
    <w:bookmarkEnd w:id="82"/>
    <w:bookmarkStart w:name="z92" w:id="83"/>
    <w:p>
      <w:pPr>
        <w:spacing w:after="0"/>
        <w:ind w:left="0"/>
        <w:jc w:val="both"/>
      </w:pPr>
      <w:r>
        <w:rPr>
          <w:rFonts w:ascii="Times New Roman"/>
          <w:b w:val="false"/>
          <w:i w:val="false"/>
          <w:color w:val="000000"/>
          <w:sz w:val="28"/>
        </w:rPr>
        <w:t>
      31)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w:t>
      </w:r>
    </w:p>
    <w:bookmarkEnd w:id="83"/>
    <w:bookmarkStart w:name="z93" w:id="84"/>
    <w:p>
      <w:pPr>
        <w:spacing w:after="0"/>
        <w:ind w:left="0"/>
        <w:jc w:val="both"/>
      </w:pPr>
      <w:r>
        <w:rPr>
          <w:rFonts w:ascii="Times New Roman"/>
          <w:b w:val="false"/>
          <w:i w:val="false"/>
          <w:color w:val="000000"/>
          <w:sz w:val="28"/>
        </w:rPr>
        <w:t>
      32)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84"/>
    <w:bookmarkStart w:name="z94" w:id="85"/>
    <w:p>
      <w:pPr>
        <w:spacing w:after="0"/>
        <w:ind w:left="0"/>
        <w:jc w:val="both"/>
      </w:pPr>
      <w:r>
        <w:rPr>
          <w:rFonts w:ascii="Times New Roman"/>
          <w:b w:val="false"/>
          <w:i w:val="false"/>
          <w:color w:val="000000"/>
          <w:sz w:val="28"/>
        </w:rPr>
        <w:t>
      33)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w:t>
      </w:r>
    </w:p>
    <w:bookmarkEnd w:id="85"/>
    <w:bookmarkStart w:name="z95" w:id="86"/>
    <w:p>
      <w:pPr>
        <w:spacing w:after="0"/>
        <w:ind w:left="0"/>
        <w:jc w:val="both"/>
      </w:pPr>
      <w:r>
        <w:rPr>
          <w:rFonts w:ascii="Times New Roman"/>
          <w:b w:val="false"/>
          <w:i w:val="false"/>
          <w:color w:val="000000"/>
          <w:sz w:val="28"/>
        </w:rPr>
        <w:t>
      34)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86"/>
    <w:bookmarkStart w:name="z96" w:id="87"/>
    <w:p>
      <w:pPr>
        <w:spacing w:after="0"/>
        <w:ind w:left="0"/>
        <w:jc w:val="both"/>
      </w:pPr>
      <w:r>
        <w:rPr>
          <w:rFonts w:ascii="Times New Roman"/>
          <w:b w:val="false"/>
          <w:i w:val="false"/>
          <w:color w:val="000000"/>
          <w:sz w:val="28"/>
        </w:rPr>
        <w:t>
      35)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87"/>
    <w:bookmarkStart w:name="z97" w:id="88"/>
    <w:p>
      <w:pPr>
        <w:spacing w:after="0"/>
        <w:ind w:left="0"/>
        <w:jc w:val="both"/>
      </w:pPr>
      <w:r>
        <w:rPr>
          <w:rFonts w:ascii="Times New Roman"/>
          <w:b w:val="false"/>
          <w:i w:val="false"/>
          <w:color w:val="000000"/>
          <w:sz w:val="28"/>
        </w:rPr>
        <w:t>
      36) орны ауыстырылатын (тасымалданатын) объектiлердiң және биологиялық материалдың сынамаларын алу қағидаларын әзірлейді;</w:t>
      </w:r>
    </w:p>
    <w:bookmarkEnd w:id="88"/>
    <w:bookmarkStart w:name="z98" w:id="89"/>
    <w:p>
      <w:pPr>
        <w:spacing w:after="0"/>
        <w:ind w:left="0"/>
        <w:jc w:val="both"/>
      </w:pPr>
      <w:r>
        <w:rPr>
          <w:rFonts w:ascii="Times New Roman"/>
          <w:b w:val="false"/>
          <w:i w:val="false"/>
          <w:color w:val="000000"/>
          <w:sz w:val="28"/>
        </w:rPr>
        <w:t>
      37) ветеринариялық іс-шараларды жүзеге асыру жөніндегі ұсынымдар мен әдістемелік нұсқауларды бекітеді;</w:t>
      </w:r>
    </w:p>
    <w:bookmarkEnd w:id="89"/>
    <w:bookmarkStart w:name="z99" w:id="90"/>
    <w:p>
      <w:pPr>
        <w:spacing w:after="0"/>
        <w:ind w:left="0"/>
        <w:jc w:val="both"/>
      </w:pPr>
      <w:r>
        <w:rPr>
          <w:rFonts w:ascii="Times New Roman"/>
          <w:b w:val="false"/>
          <w:i w:val="false"/>
          <w:color w:val="000000"/>
          <w:sz w:val="28"/>
        </w:rPr>
        <w:t>
      38) жергілікті атқарушы органдардың ветеринария саласындағы қызметті жүзеге асыратын бөлімшелері туралы үлгі ережені әзірлейді;</w:t>
      </w:r>
    </w:p>
    <w:bookmarkEnd w:id="90"/>
    <w:bookmarkStart w:name="z100" w:id="91"/>
    <w:p>
      <w:pPr>
        <w:spacing w:after="0"/>
        <w:ind w:left="0"/>
        <w:jc w:val="both"/>
      </w:pPr>
      <w:r>
        <w:rPr>
          <w:rFonts w:ascii="Times New Roman"/>
          <w:b w:val="false"/>
          <w:i w:val="false"/>
          <w:color w:val="000000"/>
          <w:sz w:val="28"/>
        </w:rPr>
        <w:t>
      39) ауыл шаруашылығы жануарларын бірдейлендіру тәртібін әзірлейді;</w:t>
      </w:r>
    </w:p>
    <w:bookmarkEnd w:id="91"/>
    <w:bookmarkStart w:name="z101" w:id="92"/>
    <w:p>
      <w:pPr>
        <w:spacing w:after="0"/>
        <w:ind w:left="0"/>
        <w:jc w:val="both"/>
      </w:pPr>
      <w:r>
        <w:rPr>
          <w:rFonts w:ascii="Times New Roman"/>
          <w:b w:val="false"/>
          <w:i w:val="false"/>
          <w:color w:val="000000"/>
          <w:sz w:val="28"/>
        </w:rPr>
        <w:t>
      40) процессингтік орталықтың жұмыс істеу қағидаларын әзірлейді;</w:t>
      </w:r>
    </w:p>
    <w:bookmarkEnd w:id="92"/>
    <w:bookmarkStart w:name="z102" w:id="93"/>
    <w:p>
      <w:pPr>
        <w:spacing w:after="0"/>
        <w:ind w:left="0"/>
        <w:jc w:val="both"/>
      </w:pPr>
      <w:r>
        <w:rPr>
          <w:rFonts w:ascii="Times New Roman"/>
          <w:b w:val="false"/>
          <w:i w:val="false"/>
          <w:color w:val="000000"/>
          <w:sz w:val="28"/>
        </w:rPr>
        <w:t>
      41)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w:t>
      </w:r>
    </w:p>
    <w:bookmarkEnd w:id="93"/>
    <w:bookmarkStart w:name="z103" w:id="94"/>
    <w:p>
      <w:pPr>
        <w:spacing w:after="0"/>
        <w:ind w:left="0"/>
        <w:jc w:val="both"/>
      </w:pPr>
      <w:r>
        <w:rPr>
          <w:rFonts w:ascii="Times New Roman"/>
          <w:b w:val="false"/>
          <w:i w:val="false"/>
          <w:color w:val="000000"/>
          <w:sz w:val="28"/>
        </w:rPr>
        <w:t>
      42) ауыл шаруашылығы жануарларын бірдейлендіру жөніндегі дерек базасын қалыптастыру, жүргізу және одан үзінді көшірмелер беру қағидаларын әзірлейді;</w:t>
      </w:r>
    </w:p>
    <w:bookmarkEnd w:id="94"/>
    <w:bookmarkStart w:name="z104" w:id="95"/>
    <w:p>
      <w:pPr>
        <w:spacing w:after="0"/>
        <w:ind w:left="0"/>
        <w:jc w:val="both"/>
      </w:pPr>
      <w:r>
        <w:rPr>
          <w:rFonts w:ascii="Times New Roman"/>
          <w:b w:val="false"/>
          <w:i w:val="false"/>
          <w:color w:val="000000"/>
          <w:sz w:val="28"/>
        </w:rPr>
        <w:t>
      43)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95"/>
    <w:bookmarkStart w:name="z105" w:id="96"/>
    <w:p>
      <w:pPr>
        <w:spacing w:after="0"/>
        <w:ind w:left="0"/>
        <w:jc w:val="both"/>
      </w:pPr>
      <w:r>
        <w:rPr>
          <w:rFonts w:ascii="Times New Roman"/>
          <w:b w:val="false"/>
          <w:i w:val="false"/>
          <w:color w:val="000000"/>
          <w:sz w:val="28"/>
        </w:rPr>
        <w:t>
      44) жеке және заңды тұлғаларға экспорттау, импорттау және транзиттеу еліндегі эпизоотиялық жағдай туралы ақпарат береді;</w:t>
      </w:r>
    </w:p>
    <w:bookmarkEnd w:id="96"/>
    <w:bookmarkStart w:name="z106" w:id="97"/>
    <w:p>
      <w:pPr>
        <w:spacing w:after="0"/>
        <w:ind w:left="0"/>
        <w:jc w:val="both"/>
      </w:pPr>
      <w:r>
        <w:rPr>
          <w:rFonts w:ascii="Times New Roman"/>
          <w:b w:val="false"/>
          <w:i w:val="false"/>
          <w:color w:val="000000"/>
          <w:sz w:val="28"/>
        </w:rPr>
        <w:t>
      45) кейіннен өткізуге арналған ауыл шаруашылығы жануарларын союды ұйымдастыру тәртібін әзірлейді;</w:t>
      </w:r>
    </w:p>
    <w:bookmarkEnd w:id="97"/>
    <w:bookmarkStart w:name="z107" w:id="98"/>
    <w:p>
      <w:pPr>
        <w:spacing w:after="0"/>
        <w:ind w:left="0"/>
        <w:jc w:val="both"/>
      </w:pPr>
      <w:r>
        <w:rPr>
          <w:rFonts w:ascii="Times New Roman"/>
          <w:b w:val="false"/>
          <w:i w:val="false"/>
          <w:color w:val="000000"/>
          <w:sz w:val="28"/>
        </w:rPr>
        <w:t>
      46) ветеринариялық (ветеринариялық-санитариялық) нормаларды, ветеринариялық есепке алу мен есептілік нысандарын әзірлейді;</w:t>
      </w:r>
    </w:p>
    <w:bookmarkEnd w:id="98"/>
    <w:bookmarkStart w:name="z108" w:id="99"/>
    <w:p>
      <w:pPr>
        <w:spacing w:after="0"/>
        <w:ind w:left="0"/>
        <w:jc w:val="both"/>
      </w:pPr>
      <w:r>
        <w:rPr>
          <w:rFonts w:ascii="Times New Roman"/>
          <w:b w:val="false"/>
          <w:i w:val="false"/>
          <w:color w:val="000000"/>
          <w:sz w:val="28"/>
        </w:rPr>
        <w:t>
      47) ветеринариялық есепке алу мен есептілікті жүргізу, ұсыну тәртібін әзірлейді;</w:t>
      </w:r>
    </w:p>
    <w:bookmarkEnd w:id="99"/>
    <w:bookmarkStart w:name="z109" w:id="100"/>
    <w:p>
      <w:pPr>
        <w:spacing w:after="0"/>
        <w:ind w:left="0"/>
        <w:jc w:val="both"/>
      </w:pPr>
      <w:r>
        <w:rPr>
          <w:rFonts w:ascii="Times New Roman"/>
          <w:b w:val="false"/>
          <w:i w:val="false"/>
          <w:color w:val="000000"/>
          <w:sz w:val="28"/>
        </w:rPr>
        <w:t>
      48) жануарларды өсіруді, өткізуді жүзеге асыратын өндіріс объектілеріне қойылатын ветеринариялық (ветеринариялық-санитариялық) талаптарды әзірлейді;</w:t>
      </w:r>
    </w:p>
    <w:bookmarkEnd w:id="100"/>
    <w:bookmarkStart w:name="z110" w:id="101"/>
    <w:p>
      <w:pPr>
        <w:spacing w:after="0"/>
        <w:ind w:left="0"/>
        <w:jc w:val="both"/>
      </w:pPr>
      <w:r>
        <w:rPr>
          <w:rFonts w:ascii="Times New Roman"/>
          <w:b w:val="false"/>
          <w:i w:val="false"/>
          <w:color w:val="000000"/>
          <w:sz w:val="28"/>
        </w:rPr>
        <w:t>
      49)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w:t>
      </w:r>
    </w:p>
    <w:bookmarkEnd w:id="101"/>
    <w:bookmarkStart w:name="z111" w:id="102"/>
    <w:p>
      <w:pPr>
        <w:spacing w:after="0"/>
        <w:ind w:left="0"/>
        <w:jc w:val="both"/>
      </w:pPr>
      <w:r>
        <w:rPr>
          <w:rFonts w:ascii="Times New Roman"/>
          <w:b w:val="false"/>
          <w:i w:val="false"/>
          <w:color w:val="000000"/>
          <w:sz w:val="28"/>
        </w:rPr>
        <w:t>
      50)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w:t>
      </w:r>
    </w:p>
    <w:bookmarkEnd w:id="102"/>
    <w:bookmarkStart w:name="z112" w:id="103"/>
    <w:p>
      <w:pPr>
        <w:spacing w:after="0"/>
        <w:ind w:left="0"/>
        <w:jc w:val="both"/>
      </w:pPr>
      <w:r>
        <w:rPr>
          <w:rFonts w:ascii="Times New Roman"/>
          <w:b w:val="false"/>
          <w:i w:val="false"/>
          <w:color w:val="000000"/>
          <w:sz w:val="28"/>
        </w:rPr>
        <w:t>
      51) ветеринариялық құжаттарды беру тәртібін және олардың бланкілеріне қойылатын талаптарды әзірлейді;</w:t>
      </w:r>
    </w:p>
    <w:bookmarkEnd w:id="103"/>
    <w:bookmarkStart w:name="z113" w:id="104"/>
    <w:p>
      <w:pPr>
        <w:spacing w:after="0"/>
        <w:ind w:left="0"/>
        <w:jc w:val="both"/>
      </w:pPr>
      <w:r>
        <w:rPr>
          <w:rFonts w:ascii="Times New Roman"/>
          <w:b w:val="false"/>
          <w:i w:val="false"/>
          <w:color w:val="000000"/>
          <w:sz w:val="28"/>
        </w:rPr>
        <w:t>
      52) жануарлардың аса қауiптi ауруларына қарсы ветеринариялық iс-шараларды жоспарлау және өткізу қағидаларын әзірлейді;</w:t>
      </w:r>
    </w:p>
    <w:bookmarkEnd w:id="104"/>
    <w:bookmarkStart w:name="z114" w:id="105"/>
    <w:p>
      <w:pPr>
        <w:spacing w:after="0"/>
        <w:ind w:left="0"/>
        <w:jc w:val="both"/>
      </w:pPr>
      <w:r>
        <w:rPr>
          <w:rFonts w:ascii="Times New Roman"/>
          <w:b w:val="false"/>
          <w:i w:val="false"/>
          <w:color w:val="000000"/>
          <w:sz w:val="28"/>
        </w:rPr>
        <w:t>
      53) жаңа, жетілдірілген ветеринариялық препараттарға, жемшөп қоспаларына нормативтік-техникалық құжаттаманы келісу тәртібін әзірлейді;</w:t>
      </w:r>
    </w:p>
    <w:bookmarkEnd w:id="105"/>
    <w:bookmarkStart w:name="z115" w:id="106"/>
    <w:p>
      <w:pPr>
        <w:spacing w:after="0"/>
        <w:ind w:left="0"/>
        <w:jc w:val="both"/>
      </w:pPr>
      <w:r>
        <w:rPr>
          <w:rFonts w:ascii="Times New Roman"/>
          <w:b w:val="false"/>
          <w:i w:val="false"/>
          <w:color w:val="000000"/>
          <w:sz w:val="28"/>
        </w:rPr>
        <w:t>
      54) Қазақстан Республикасының рұқсаттар және хабарламалар туралы заңнамасына сәйкес ветеринариялық мақсаттағы препараттар өндіруді лицензиялауды жүзеге асырады;</w:t>
      </w:r>
    </w:p>
    <w:bookmarkEnd w:id="106"/>
    <w:bookmarkStart w:name="z116" w:id="107"/>
    <w:p>
      <w:pPr>
        <w:spacing w:after="0"/>
        <w:ind w:left="0"/>
        <w:jc w:val="both"/>
      </w:pPr>
      <w:r>
        <w:rPr>
          <w:rFonts w:ascii="Times New Roman"/>
          <w:b w:val="false"/>
          <w:i w:val="false"/>
          <w:color w:val="000000"/>
          <w:sz w:val="28"/>
        </w:rPr>
        <w:t>
      55) мемлекеттік ветеринариялық ұйымдар желісінің мемлекеттік нормативін әзірлейді;</w:t>
      </w:r>
    </w:p>
    <w:bookmarkEnd w:id="107"/>
    <w:bookmarkStart w:name="z117" w:id="108"/>
    <w:p>
      <w:pPr>
        <w:spacing w:after="0"/>
        <w:ind w:left="0"/>
        <w:jc w:val="both"/>
      </w:pPr>
      <w:r>
        <w:rPr>
          <w:rFonts w:ascii="Times New Roman"/>
          <w:b w:val="false"/>
          <w:i w:val="false"/>
          <w:color w:val="000000"/>
          <w:sz w:val="28"/>
        </w:rPr>
        <w:t>
      56) биологиялық қалдықтарды кәдеге жарату, жою тәртібін әзірлейді;</w:t>
      </w:r>
    </w:p>
    <w:bookmarkEnd w:id="108"/>
    <w:bookmarkStart w:name="z118" w:id="109"/>
    <w:p>
      <w:pPr>
        <w:spacing w:after="0"/>
        <w:ind w:left="0"/>
        <w:jc w:val="both"/>
      </w:pPr>
      <w:r>
        <w:rPr>
          <w:rFonts w:ascii="Times New Roman"/>
          <w:b w:val="false"/>
          <w:i w:val="false"/>
          <w:color w:val="000000"/>
          <w:sz w:val="28"/>
        </w:rPr>
        <w:t>
      57) тамақ қауіпсіздігін қамтамасыз ету жөніндегі мемлекеттік мониторингтің жоспарын бекітеді;</w:t>
      </w:r>
    </w:p>
    <w:bookmarkEnd w:id="109"/>
    <w:bookmarkStart w:name="z119" w:id="110"/>
    <w:p>
      <w:pPr>
        <w:spacing w:after="0"/>
        <w:ind w:left="0"/>
        <w:jc w:val="both"/>
      </w:pPr>
      <w:r>
        <w:rPr>
          <w:rFonts w:ascii="Times New Roman"/>
          <w:b w:val="false"/>
          <w:i w:val="false"/>
          <w:color w:val="000000"/>
          <w:sz w:val="28"/>
        </w:rPr>
        <w:t>
      58) сараптама актісін (сынақ хаттамасын) беру қағидаларын әзірлейді;</w:t>
      </w:r>
    </w:p>
    <w:bookmarkEnd w:id="110"/>
    <w:bookmarkStart w:name="z120" w:id="111"/>
    <w:p>
      <w:pPr>
        <w:spacing w:after="0"/>
        <w:ind w:left="0"/>
        <w:jc w:val="both"/>
      </w:pPr>
      <w:r>
        <w:rPr>
          <w:rFonts w:ascii="Times New Roman"/>
          <w:b w:val="false"/>
          <w:i w:val="false"/>
          <w:color w:val="000000"/>
          <w:sz w:val="28"/>
        </w:rPr>
        <w:t>
      59) ветеринариялық-санитариялық сараптама жүргізу қағидаларын әзірлейді;</w:t>
      </w:r>
    </w:p>
    <w:bookmarkEnd w:id="111"/>
    <w:bookmarkStart w:name="z121" w:id="112"/>
    <w:p>
      <w:pPr>
        <w:spacing w:after="0"/>
        <w:ind w:left="0"/>
        <w:jc w:val="both"/>
      </w:pPr>
      <w:r>
        <w:rPr>
          <w:rFonts w:ascii="Times New Roman"/>
          <w:b w:val="false"/>
          <w:i w:val="false"/>
          <w:color w:val="000000"/>
          <w:sz w:val="28"/>
        </w:rPr>
        <w:t>
      60) ветеринариялық препараттарды, жемшөп қоспаларын мемлекеттік тіркеуді жүргізу қағидаларын әзірлейді;</w:t>
      </w:r>
    </w:p>
    <w:bookmarkEnd w:id="112"/>
    <w:bookmarkStart w:name="z122" w:id="113"/>
    <w:p>
      <w:pPr>
        <w:spacing w:after="0"/>
        <w:ind w:left="0"/>
        <w:jc w:val="both"/>
      </w:pPr>
      <w:r>
        <w:rPr>
          <w:rFonts w:ascii="Times New Roman"/>
          <w:b w:val="false"/>
          <w:i w:val="false"/>
          <w:color w:val="000000"/>
          <w:sz w:val="28"/>
        </w:rPr>
        <w:t>
      61) жануарларды өткізу қағидаларын әзірлейді;</w:t>
      </w:r>
    </w:p>
    <w:bookmarkEnd w:id="113"/>
    <w:bookmarkStart w:name="z123" w:id="114"/>
    <w:p>
      <w:pPr>
        <w:spacing w:after="0"/>
        <w:ind w:left="0"/>
        <w:jc w:val="both"/>
      </w:pPr>
      <w:r>
        <w:rPr>
          <w:rFonts w:ascii="Times New Roman"/>
          <w:b w:val="false"/>
          <w:i w:val="false"/>
          <w:color w:val="000000"/>
          <w:sz w:val="28"/>
        </w:rPr>
        <w:t>
      62) жануарларды карантиндеу қағидаларын әзірлейді;</w:t>
      </w:r>
    </w:p>
    <w:bookmarkEnd w:id="114"/>
    <w:bookmarkStart w:name="z124" w:id="115"/>
    <w:p>
      <w:pPr>
        <w:spacing w:after="0"/>
        <w:ind w:left="0"/>
        <w:jc w:val="both"/>
      </w:pPr>
      <w:r>
        <w:rPr>
          <w:rFonts w:ascii="Times New Roman"/>
          <w:b w:val="false"/>
          <w:i w:val="false"/>
          <w:color w:val="000000"/>
          <w:sz w:val="28"/>
        </w:rPr>
        <w:t>
      63) дезинфекция, дезинсекция, дератизация жүргізу қағидаларын әзірлейді;</w:t>
      </w:r>
    </w:p>
    <w:bookmarkEnd w:id="115"/>
    <w:bookmarkStart w:name="z125" w:id="116"/>
    <w:p>
      <w:pPr>
        <w:spacing w:after="0"/>
        <w:ind w:left="0"/>
        <w:jc w:val="both"/>
      </w:pPr>
      <w:r>
        <w:rPr>
          <w:rFonts w:ascii="Times New Roman"/>
          <w:b w:val="false"/>
          <w:i w:val="false"/>
          <w:color w:val="000000"/>
          <w:sz w:val="28"/>
        </w:rPr>
        <w:t>
      64) эпизоотиялық мониторинг жүргізу қағидаларын әзірлейді;</w:t>
      </w:r>
    </w:p>
    <w:bookmarkEnd w:id="116"/>
    <w:bookmarkStart w:name="z126" w:id="117"/>
    <w:p>
      <w:pPr>
        <w:spacing w:after="0"/>
        <w:ind w:left="0"/>
        <w:jc w:val="both"/>
      </w:pPr>
      <w:r>
        <w:rPr>
          <w:rFonts w:ascii="Times New Roman"/>
          <w:b w:val="false"/>
          <w:i w:val="false"/>
          <w:color w:val="000000"/>
          <w:sz w:val="28"/>
        </w:rPr>
        <w:t>
      65) ветеринариялық препараттарды, жемшөп қоспаларын байқаудан өткізу және тіркеу сынақтарынан өткізу қағидаларын әзірлейді;</w:t>
      </w:r>
    </w:p>
    <w:bookmarkEnd w:id="117"/>
    <w:bookmarkStart w:name="z127" w:id="118"/>
    <w:p>
      <w:pPr>
        <w:spacing w:after="0"/>
        <w:ind w:left="0"/>
        <w:jc w:val="both"/>
      </w:pPr>
      <w:r>
        <w:rPr>
          <w:rFonts w:ascii="Times New Roman"/>
          <w:b w:val="false"/>
          <w:i w:val="false"/>
          <w:color w:val="000000"/>
          <w:sz w:val="28"/>
        </w:rPr>
        <w:t>
      66) жануарларға қарау қағидаларын әзірлейді;</w:t>
      </w:r>
    </w:p>
    <w:bookmarkEnd w:id="118"/>
    <w:bookmarkStart w:name="z128" w:id="119"/>
    <w:p>
      <w:pPr>
        <w:spacing w:after="0"/>
        <w:ind w:left="0"/>
        <w:jc w:val="both"/>
      </w:pPr>
      <w:r>
        <w:rPr>
          <w:rFonts w:ascii="Times New Roman"/>
          <w:b w:val="false"/>
          <w:i w:val="false"/>
          <w:color w:val="000000"/>
          <w:sz w:val="28"/>
        </w:rPr>
        <w:t>
      67) шектеу іс-шараларын және карантинді белгілеу немесе алып тастау қағидаларын әзірлейді;</w:t>
      </w:r>
    </w:p>
    <w:bookmarkEnd w:id="119"/>
    <w:bookmarkStart w:name="z129" w:id="120"/>
    <w:p>
      <w:pPr>
        <w:spacing w:after="0"/>
        <w:ind w:left="0"/>
        <w:jc w:val="both"/>
      </w:pPr>
      <w:r>
        <w:rPr>
          <w:rFonts w:ascii="Times New Roman"/>
          <w:b w:val="false"/>
          <w:i w:val="false"/>
          <w:color w:val="000000"/>
          <w:sz w:val="28"/>
        </w:rPr>
        <w:t>
      68) мемлекеттік органдардың ветеринариялық іс-шаралар өткізу кезінде өзара іс-қимыл жасау қағидаларын әзірлейді;</w:t>
      </w:r>
    </w:p>
    <w:bookmarkEnd w:id="120"/>
    <w:bookmarkStart w:name="z130" w:id="121"/>
    <w:p>
      <w:pPr>
        <w:spacing w:after="0"/>
        <w:ind w:left="0"/>
        <w:jc w:val="both"/>
      </w:pPr>
      <w:r>
        <w:rPr>
          <w:rFonts w:ascii="Times New Roman"/>
          <w:b w:val="false"/>
          <w:i w:val="false"/>
          <w:color w:val="000000"/>
          <w:sz w:val="28"/>
        </w:rPr>
        <w:t>
      69) диагностикалық зерттеулер жүргізу қағидаларын әзірлейді;</w:t>
      </w:r>
    </w:p>
    <w:bookmarkEnd w:id="121"/>
    <w:bookmarkStart w:name="z131" w:id="122"/>
    <w:p>
      <w:pPr>
        <w:spacing w:after="0"/>
        <w:ind w:left="0"/>
        <w:jc w:val="both"/>
      </w:pPr>
      <w:r>
        <w:rPr>
          <w:rFonts w:ascii="Times New Roman"/>
          <w:b w:val="false"/>
          <w:i w:val="false"/>
          <w:color w:val="000000"/>
          <w:sz w:val="28"/>
        </w:rPr>
        <w:t>
      70) ветеринария саласындағы әкімшілік құқық бұзушылықтар туралы хаттама нысанын, сондай-ақ оны толтыру және шығару тәртібін әзірлейді;</w:t>
      </w:r>
    </w:p>
    <w:bookmarkEnd w:id="122"/>
    <w:bookmarkStart w:name="z132" w:id="123"/>
    <w:p>
      <w:pPr>
        <w:spacing w:after="0"/>
        <w:ind w:left="0"/>
        <w:jc w:val="both"/>
      </w:pPr>
      <w:r>
        <w:rPr>
          <w:rFonts w:ascii="Times New Roman"/>
          <w:b w:val="false"/>
          <w:i w:val="false"/>
          <w:color w:val="000000"/>
          <w:sz w:val="28"/>
        </w:rPr>
        <w:t>
      71)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w:t>
      </w:r>
    </w:p>
    <w:bookmarkEnd w:id="123"/>
    <w:bookmarkStart w:name="z133" w:id="124"/>
    <w:p>
      <w:pPr>
        <w:spacing w:after="0"/>
        <w:ind w:left="0"/>
        <w:jc w:val="both"/>
      </w:pPr>
      <w:r>
        <w:rPr>
          <w:rFonts w:ascii="Times New Roman"/>
          <w:b w:val="false"/>
          <w:i w:val="false"/>
          <w:color w:val="000000"/>
          <w:sz w:val="28"/>
        </w:rPr>
        <w:t>
      72) өңірлер бөлінісінде ветеринария саласындағы нысаналы индикаторлардың жоспарлы мәндерін бекітеді;</w:t>
      </w:r>
    </w:p>
    <w:bookmarkEnd w:id="124"/>
    <w:bookmarkStart w:name="z134" w:id="125"/>
    <w:p>
      <w:pPr>
        <w:spacing w:after="0"/>
        <w:ind w:left="0"/>
        <w:jc w:val="both"/>
      </w:pPr>
      <w:r>
        <w:rPr>
          <w:rFonts w:ascii="Times New Roman"/>
          <w:b w:val="false"/>
          <w:i w:val="false"/>
          <w:color w:val="000000"/>
          <w:sz w:val="28"/>
        </w:rPr>
        <w:t>
      73) микроорганизмдердің штамдарын депонирлеу, Микроорганизмдердің депонирленген штамдарының ұлттық коллекциясын жүргізу қағидаларын әзірлейді;</w:t>
      </w:r>
    </w:p>
    <w:bookmarkEnd w:id="125"/>
    <w:bookmarkStart w:name="z135" w:id="126"/>
    <w:p>
      <w:pPr>
        <w:spacing w:after="0"/>
        <w:ind w:left="0"/>
        <w:jc w:val="both"/>
      </w:pPr>
      <w:r>
        <w:rPr>
          <w:rFonts w:ascii="Times New Roman"/>
          <w:b w:val="false"/>
          <w:i w:val="false"/>
          <w:color w:val="000000"/>
          <w:sz w:val="28"/>
        </w:rPr>
        <w:t>
      74) мал қорымдарының (биотермиялық шұңқырлардың) тізілімін жүргізу қағидаларын әзірлейді;</w:t>
      </w:r>
    </w:p>
    <w:bookmarkEnd w:id="126"/>
    <w:bookmarkStart w:name="z136" w:id="127"/>
    <w:p>
      <w:pPr>
        <w:spacing w:after="0"/>
        <w:ind w:left="0"/>
        <w:jc w:val="both"/>
      </w:pPr>
      <w:r>
        <w:rPr>
          <w:rFonts w:ascii="Times New Roman"/>
          <w:b w:val="false"/>
          <w:i w:val="false"/>
          <w:color w:val="000000"/>
          <w:sz w:val="28"/>
        </w:rPr>
        <w:t>
      75) мал қорымдарының (биотермиялық шұңқырлардың) тізілімін жүргізеді;</w:t>
      </w:r>
    </w:p>
    <w:bookmarkEnd w:id="127"/>
    <w:bookmarkStart w:name="z137" w:id="128"/>
    <w:p>
      <w:pPr>
        <w:spacing w:after="0"/>
        <w:ind w:left="0"/>
        <w:jc w:val="both"/>
      </w:pPr>
      <w:r>
        <w:rPr>
          <w:rFonts w:ascii="Times New Roman"/>
          <w:b w:val="false"/>
          <w:i w:val="false"/>
          <w:color w:val="000000"/>
          <w:sz w:val="28"/>
        </w:rPr>
        <w:t>
      76)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w:t>
      </w:r>
    </w:p>
    <w:bookmarkEnd w:id="128"/>
    <w:bookmarkStart w:name="z138" w:id="129"/>
    <w:p>
      <w:pPr>
        <w:spacing w:after="0"/>
        <w:ind w:left="0"/>
        <w:jc w:val="both"/>
      </w:pPr>
      <w:r>
        <w:rPr>
          <w:rFonts w:ascii="Times New Roman"/>
          <w:b w:val="false"/>
          <w:i w:val="false"/>
          <w:color w:val="000000"/>
          <w:sz w:val="28"/>
        </w:rPr>
        <w:t>
      77) ветеринариялық бақылау бекеттерін ұйымдастырады;</w:t>
      </w:r>
    </w:p>
    <w:bookmarkEnd w:id="129"/>
    <w:bookmarkStart w:name="z139" w:id="130"/>
    <w:p>
      <w:pPr>
        <w:spacing w:after="0"/>
        <w:ind w:left="0"/>
        <w:jc w:val="both"/>
      </w:pPr>
      <w:r>
        <w:rPr>
          <w:rFonts w:ascii="Times New Roman"/>
          <w:b w:val="false"/>
          <w:i w:val="false"/>
          <w:color w:val="000000"/>
          <w:sz w:val="28"/>
        </w:rPr>
        <w:t>
      78)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бюджеттік жоспарлау жөніндегі орталық уәкілетті органмен келісу бойынша әзірлейді;</w:t>
      </w:r>
    </w:p>
    <w:bookmarkEnd w:id="130"/>
    <w:bookmarkStart w:name="z140" w:id="131"/>
    <w:p>
      <w:pPr>
        <w:spacing w:after="0"/>
        <w:ind w:left="0"/>
        <w:jc w:val="both"/>
      </w:pPr>
      <w:r>
        <w:rPr>
          <w:rFonts w:ascii="Times New Roman"/>
          <w:b w:val="false"/>
          <w:i w:val="false"/>
          <w:color w:val="000000"/>
          <w:sz w:val="28"/>
        </w:rPr>
        <w:t>
      79)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w:t>
      </w:r>
    </w:p>
    <w:bookmarkEnd w:id="131"/>
    <w:bookmarkStart w:name="z141" w:id="132"/>
    <w:p>
      <w:pPr>
        <w:spacing w:after="0"/>
        <w:ind w:left="0"/>
        <w:jc w:val="both"/>
      </w:pPr>
      <w:r>
        <w:rPr>
          <w:rFonts w:ascii="Times New Roman"/>
          <w:b w:val="false"/>
          <w:i w:val="false"/>
          <w:color w:val="000000"/>
          <w:sz w:val="28"/>
        </w:rPr>
        <w:t>
      80) ветеринариялық бақылау бекеттерінде мемлекеттiк ветеринариялық-санитариялық бақылау мен қадағалауды жүзеге асыру тәртiбiн әзірлейді;</w:t>
      </w:r>
    </w:p>
    <w:bookmarkEnd w:id="132"/>
    <w:bookmarkStart w:name="z142" w:id="133"/>
    <w:p>
      <w:pPr>
        <w:spacing w:after="0"/>
        <w:ind w:left="0"/>
        <w:jc w:val="both"/>
      </w:pPr>
      <w:r>
        <w:rPr>
          <w:rFonts w:ascii="Times New Roman"/>
          <w:b w:val="false"/>
          <w:i w:val="false"/>
          <w:color w:val="000000"/>
          <w:sz w:val="28"/>
        </w:rPr>
        <w:t>
      81) ветеринария саласындағы нұсқамалар нысандарын, оларды жасау және беру тәртібін әзірлейді;</w:t>
      </w:r>
    </w:p>
    <w:bookmarkEnd w:id="133"/>
    <w:bookmarkStart w:name="z143" w:id="134"/>
    <w:p>
      <w:pPr>
        <w:spacing w:after="0"/>
        <w:ind w:left="0"/>
        <w:jc w:val="both"/>
      </w:pPr>
      <w:r>
        <w:rPr>
          <w:rFonts w:ascii="Times New Roman"/>
          <w:b w:val="false"/>
          <w:i w:val="false"/>
          <w:color w:val="000000"/>
          <w:sz w:val="28"/>
        </w:rPr>
        <w:t>
      82) мемлекеттiк ветеринариялық-санитариялық бақылау мен қадағалау туралы ереженi әзірлейді;</w:t>
      </w:r>
    </w:p>
    <w:bookmarkEnd w:id="134"/>
    <w:bookmarkStart w:name="z144" w:id="135"/>
    <w:p>
      <w:pPr>
        <w:spacing w:after="0"/>
        <w:ind w:left="0"/>
        <w:jc w:val="both"/>
      </w:pPr>
      <w:r>
        <w:rPr>
          <w:rFonts w:ascii="Times New Roman"/>
          <w:b w:val="false"/>
          <w:i w:val="false"/>
          <w:color w:val="000000"/>
          <w:sz w:val="28"/>
        </w:rPr>
        <w:t>
      83)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әзірлейді;</w:t>
      </w:r>
    </w:p>
    <w:bookmarkEnd w:id="135"/>
    <w:bookmarkStart w:name="z145" w:id="136"/>
    <w:p>
      <w:pPr>
        <w:spacing w:after="0"/>
        <w:ind w:left="0"/>
        <w:jc w:val="both"/>
      </w:pPr>
      <w:r>
        <w:rPr>
          <w:rFonts w:ascii="Times New Roman"/>
          <w:b w:val="false"/>
          <w:i w:val="false"/>
          <w:color w:val="000000"/>
          <w:sz w:val="28"/>
        </w:rPr>
        <w:t>
      84)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әзірлейді;</w:t>
      </w:r>
    </w:p>
    <w:bookmarkEnd w:id="136"/>
    <w:bookmarkStart w:name="z146" w:id="137"/>
    <w:p>
      <w:pPr>
        <w:spacing w:after="0"/>
        <w:ind w:left="0"/>
        <w:jc w:val="both"/>
      </w:pPr>
      <w:r>
        <w:rPr>
          <w:rFonts w:ascii="Times New Roman"/>
          <w:b w:val="false"/>
          <w:i w:val="false"/>
          <w:color w:val="000000"/>
          <w:sz w:val="28"/>
        </w:rPr>
        <w:t>
      85)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әзірлейді;</w:t>
      </w:r>
    </w:p>
    <w:bookmarkEnd w:id="137"/>
    <w:bookmarkStart w:name="z147" w:id="138"/>
    <w:p>
      <w:pPr>
        <w:spacing w:after="0"/>
        <w:ind w:left="0"/>
        <w:jc w:val="both"/>
      </w:pPr>
      <w:r>
        <w:rPr>
          <w:rFonts w:ascii="Times New Roman"/>
          <w:b w:val="false"/>
          <w:i w:val="false"/>
          <w:color w:val="000000"/>
          <w:sz w:val="28"/>
        </w:rPr>
        <w:t>
      86)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138"/>
    <w:bookmarkStart w:name="z148" w:id="139"/>
    <w:p>
      <w:pPr>
        <w:spacing w:after="0"/>
        <w:ind w:left="0"/>
        <w:jc w:val="both"/>
      </w:pPr>
      <w:r>
        <w:rPr>
          <w:rFonts w:ascii="Times New Roman"/>
          <w:b w:val="false"/>
          <w:i w:val="false"/>
          <w:color w:val="000000"/>
          <w:sz w:val="28"/>
        </w:rPr>
        <w:t>
      87)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139"/>
    <w:bookmarkStart w:name="z149" w:id="140"/>
    <w:p>
      <w:pPr>
        <w:spacing w:after="0"/>
        <w:ind w:left="0"/>
        <w:jc w:val="both"/>
      </w:pPr>
      <w:r>
        <w:rPr>
          <w:rFonts w:ascii="Times New Roman"/>
          <w:b w:val="false"/>
          <w:i w:val="false"/>
          <w:color w:val="000000"/>
          <w:sz w:val="28"/>
        </w:rPr>
        <w:t>
      88) мыналарға:</w:t>
      </w:r>
    </w:p>
    <w:bookmarkEnd w:id="140"/>
    <w:bookmarkStart w:name="z150" w:id="141"/>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bookmarkEnd w:id="141"/>
    <w:bookmarkStart w:name="z151" w:id="142"/>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және жүзеге асырады;</w:t>
      </w:r>
    </w:p>
    <w:bookmarkEnd w:id="142"/>
    <w:bookmarkStart w:name="z152" w:id="143"/>
    <w:p>
      <w:pPr>
        <w:spacing w:after="0"/>
        <w:ind w:left="0"/>
        <w:jc w:val="both"/>
      </w:pPr>
      <w:r>
        <w:rPr>
          <w:rFonts w:ascii="Times New Roman"/>
          <w:b w:val="false"/>
          <w:i w:val="false"/>
          <w:color w:val="000000"/>
          <w:sz w:val="28"/>
        </w:rPr>
        <w:t>
      89)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w:t>
      </w:r>
    </w:p>
    <w:bookmarkEnd w:id="143"/>
    <w:bookmarkStart w:name="z153" w:id="144"/>
    <w:p>
      <w:pPr>
        <w:spacing w:after="0"/>
        <w:ind w:left="0"/>
        <w:jc w:val="both"/>
      </w:pPr>
      <w:r>
        <w:rPr>
          <w:rFonts w:ascii="Times New Roman"/>
          <w:b w:val="false"/>
          <w:i w:val="false"/>
          <w:color w:val="000000"/>
          <w:sz w:val="28"/>
        </w:rPr>
        <w:t>
      90)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144"/>
    <w:bookmarkStart w:name="z154" w:id="145"/>
    <w:p>
      <w:pPr>
        <w:spacing w:after="0"/>
        <w:ind w:left="0"/>
        <w:jc w:val="both"/>
      </w:pPr>
      <w:r>
        <w:rPr>
          <w:rFonts w:ascii="Times New Roman"/>
          <w:b w:val="false"/>
          <w:i w:val="false"/>
          <w:color w:val="000000"/>
          <w:sz w:val="28"/>
        </w:rPr>
        <w:t>
      91)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145"/>
    <w:bookmarkStart w:name="z155" w:id="146"/>
    <w:p>
      <w:pPr>
        <w:spacing w:after="0"/>
        <w:ind w:left="0"/>
        <w:jc w:val="both"/>
      </w:pPr>
      <w:r>
        <w:rPr>
          <w:rFonts w:ascii="Times New Roman"/>
          <w:b w:val="false"/>
          <w:i w:val="false"/>
          <w:color w:val="000000"/>
          <w:sz w:val="28"/>
        </w:rPr>
        <w:t>
      92)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146"/>
    <w:bookmarkStart w:name="z156" w:id="147"/>
    <w:p>
      <w:pPr>
        <w:spacing w:after="0"/>
        <w:ind w:left="0"/>
        <w:jc w:val="both"/>
      </w:pPr>
      <w:r>
        <w:rPr>
          <w:rFonts w:ascii="Times New Roman"/>
          <w:b w:val="false"/>
          <w:i w:val="false"/>
          <w:color w:val="000000"/>
          <w:sz w:val="28"/>
        </w:rPr>
        <w:t>
      93)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147"/>
    <w:bookmarkStart w:name="z157" w:id="148"/>
    <w:p>
      <w:pPr>
        <w:spacing w:after="0"/>
        <w:ind w:left="0"/>
        <w:jc w:val="both"/>
      </w:pPr>
      <w:r>
        <w:rPr>
          <w:rFonts w:ascii="Times New Roman"/>
          <w:b w:val="false"/>
          <w:i w:val="false"/>
          <w:color w:val="000000"/>
          <w:sz w:val="28"/>
        </w:rPr>
        <w:t>
      94)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148"/>
    <w:bookmarkStart w:name="z158" w:id="149"/>
    <w:p>
      <w:pPr>
        <w:spacing w:after="0"/>
        <w:ind w:left="0"/>
        <w:jc w:val="both"/>
      </w:pPr>
      <w:r>
        <w:rPr>
          <w:rFonts w:ascii="Times New Roman"/>
          <w:b w:val="false"/>
          <w:i w:val="false"/>
          <w:color w:val="000000"/>
          <w:sz w:val="28"/>
        </w:rPr>
        <w:t>
      95)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149"/>
    <w:bookmarkStart w:name="z159" w:id="150"/>
    <w:p>
      <w:pPr>
        <w:spacing w:after="0"/>
        <w:ind w:left="0"/>
        <w:jc w:val="both"/>
      </w:pPr>
      <w:r>
        <w:rPr>
          <w:rFonts w:ascii="Times New Roman"/>
          <w:b w:val="false"/>
          <w:i w:val="false"/>
          <w:color w:val="000000"/>
          <w:sz w:val="28"/>
        </w:rPr>
        <w:t>
      96) мыналарды:</w:t>
      </w:r>
    </w:p>
    <w:bookmarkEnd w:id="150"/>
    <w:bookmarkStart w:name="z160" w:id="151"/>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bookmarkEnd w:id="151"/>
    <w:bookmarkStart w:name="z161" w:id="152"/>
    <w:p>
      <w:pPr>
        <w:spacing w:after="0"/>
        <w:ind w:left="0"/>
        <w:jc w:val="both"/>
      </w:pPr>
      <w:r>
        <w:rPr>
          <w:rFonts w:ascii="Times New Roman"/>
          <w:b w:val="false"/>
          <w:i w:val="false"/>
          <w:color w:val="000000"/>
          <w:sz w:val="28"/>
        </w:rPr>
        <w:t>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әзірлейді;</w:t>
      </w:r>
    </w:p>
    <w:bookmarkEnd w:id="152"/>
    <w:bookmarkStart w:name="z162" w:id="153"/>
    <w:p>
      <w:pPr>
        <w:spacing w:after="0"/>
        <w:ind w:left="0"/>
        <w:jc w:val="both"/>
      </w:pPr>
      <w:r>
        <w:rPr>
          <w:rFonts w:ascii="Times New Roman"/>
          <w:b w:val="false"/>
          <w:i w:val="false"/>
          <w:color w:val="000000"/>
          <w:sz w:val="28"/>
        </w:rPr>
        <w:t xml:space="preserve">
      97) "Тамақ өнімдерінің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бұзушылықтарды жою туралы нұсқамалар береді;</w:t>
      </w:r>
    </w:p>
    <w:bookmarkEnd w:id="153"/>
    <w:bookmarkStart w:name="z163" w:id="154"/>
    <w:p>
      <w:pPr>
        <w:spacing w:after="0"/>
        <w:ind w:left="0"/>
        <w:jc w:val="both"/>
      </w:pPr>
      <w:r>
        <w:rPr>
          <w:rFonts w:ascii="Times New Roman"/>
          <w:b w:val="false"/>
          <w:i w:val="false"/>
          <w:color w:val="000000"/>
          <w:sz w:val="28"/>
        </w:rPr>
        <w:t>
      98)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154"/>
    <w:bookmarkStart w:name="z164" w:id="155"/>
    <w:p>
      <w:pPr>
        <w:spacing w:after="0"/>
        <w:ind w:left="0"/>
        <w:jc w:val="both"/>
      </w:pPr>
      <w:r>
        <w:rPr>
          <w:rFonts w:ascii="Times New Roman"/>
          <w:b w:val="false"/>
          <w:i w:val="false"/>
          <w:color w:val="000000"/>
          <w:sz w:val="28"/>
        </w:rPr>
        <w:t>
      99)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155"/>
    <w:bookmarkStart w:name="z165" w:id="156"/>
    <w:p>
      <w:pPr>
        <w:spacing w:after="0"/>
        <w:ind w:left="0"/>
        <w:jc w:val="both"/>
      </w:pPr>
      <w:r>
        <w:rPr>
          <w:rFonts w:ascii="Times New Roman"/>
          <w:b w:val="false"/>
          <w:i w:val="false"/>
          <w:color w:val="000000"/>
          <w:sz w:val="28"/>
        </w:rPr>
        <w:t>
      100)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156"/>
    <w:bookmarkStart w:name="z166" w:id="157"/>
    <w:p>
      <w:pPr>
        <w:spacing w:after="0"/>
        <w:ind w:left="0"/>
        <w:jc w:val="both"/>
      </w:pPr>
      <w:r>
        <w:rPr>
          <w:rFonts w:ascii="Times New Roman"/>
          <w:b w:val="false"/>
          <w:i w:val="false"/>
          <w:color w:val="000000"/>
          <w:sz w:val="28"/>
        </w:rPr>
        <w:t>
      101) республикалық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57"/>
    <w:bookmarkStart w:name="z167" w:id="158"/>
    <w:p>
      <w:pPr>
        <w:spacing w:after="0"/>
        <w:ind w:left="0"/>
        <w:jc w:val="both"/>
      </w:pPr>
      <w:r>
        <w:rPr>
          <w:rFonts w:ascii="Times New Roman"/>
          <w:b w:val="false"/>
          <w:i w:val="false"/>
          <w:color w:val="000000"/>
          <w:sz w:val="28"/>
        </w:rPr>
        <w:t>
      102) республикалық мемлекеттік мекеме қызметінің нысанасы мен мақсатын айқындайды;</w:t>
      </w:r>
    </w:p>
    <w:bookmarkEnd w:id="158"/>
    <w:bookmarkStart w:name="z168" w:id="159"/>
    <w:p>
      <w:pPr>
        <w:spacing w:after="0"/>
        <w:ind w:left="0"/>
        <w:jc w:val="both"/>
      </w:pPr>
      <w:r>
        <w:rPr>
          <w:rFonts w:ascii="Times New Roman"/>
          <w:b w:val="false"/>
          <w:i w:val="false"/>
          <w:color w:val="000000"/>
          <w:sz w:val="28"/>
        </w:rPr>
        <w:t>
      103)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w:t>
      </w:r>
    </w:p>
    <w:bookmarkEnd w:id="159"/>
    <w:bookmarkStart w:name="z169" w:id="160"/>
    <w:p>
      <w:pPr>
        <w:spacing w:after="0"/>
        <w:ind w:left="0"/>
        <w:jc w:val="both"/>
      </w:pPr>
      <w:r>
        <w:rPr>
          <w:rFonts w:ascii="Times New Roman"/>
          <w:b w:val="false"/>
          <w:i w:val="false"/>
          <w:color w:val="000000"/>
          <w:sz w:val="28"/>
        </w:rPr>
        <w:t xml:space="preserve">
      104)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w:t>
      </w:r>
    </w:p>
    <w:bookmarkEnd w:id="160"/>
    <w:bookmarkStart w:name="z170" w:id="161"/>
    <w:p>
      <w:pPr>
        <w:spacing w:after="0"/>
        <w:ind w:left="0"/>
        <w:jc w:val="both"/>
      </w:pPr>
      <w:r>
        <w:rPr>
          <w:rFonts w:ascii="Times New Roman"/>
          <w:b w:val="false"/>
          <w:i w:val="false"/>
          <w:color w:val="000000"/>
          <w:sz w:val="28"/>
        </w:rPr>
        <w:t>
      105)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161"/>
    <w:bookmarkStart w:name="z171" w:id="162"/>
    <w:p>
      <w:pPr>
        <w:spacing w:after="0"/>
        <w:ind w:left="0"/>
        <w:jc w:val="both"/>
      </w:pPr>
      <w:r>
        <w:rPr>
          <w:rFonts w:ascii="Times New Roman"/>
          <w:b w:val="false"/>
          <w:i w:val="false"/>
          <w:color w:val="000000"/>
          <w:sz w:val="28"/>
        </w:rPr>
        <w:t>
      106)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162"/>
    <w:bookmarkStart w:name="z172" w:id="163"/>
    <w:p>
      <w:pPr>
        <w:spacing w:after="0"/>
        <w:ind w:left="0"/>
        <w:jc w:val="both"/>
      </w:pPr>
      <w:r>
        <w:rPr>
          <w:rFonts w:ascii="Times New Roman"/>
          <w:b w:val="false"/>
          <w:i w:val="false"/>
          <w:color w:val="000000"/>
          <w:sz w:val="28"/>
        </w:rPr>
        <w:t>
      107)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163"/>
    <w:bookmarkStart w:name="z173" w:id="164"/>
    <w:p>
      <w:pPr>
        <w:spacing w:after="0"/>
        <w:ind w:left="0"/>
        <w:jc w:val="both"/>
      </w:pPr>
      <w:r>
        <w:rPr>
          <w:rFonts w:ascii="Times New Roman"/>
          <w:b w:val="false"/>
          <w:i w:val="false"/>
          <w:color w:val="000000"/>
          <w:sz w:val="28"/>
        </w:rPr>
        <w:t>
      108) республикалық заңды тұлғаларды басқаруды жүзеге асырады;</w:t>
      </w:r>
    </w:p>
    <w:bookmarkEnd w:id="164"/>
    <w:bookmarkStart w:name="z174" w:id="165"/>
    <w:p>
      <w:pPr>
        <w:spacing w:after="0"/>
        <w:ind w:left="0"/>
        <w:jc w:val="both"/>
      </w:pPr>
      <w:r>
        <w:rPr>
          <w:rFonts w:ascii="Times New Roman"/>
          <w:b w:val="false"/>
          <w:i w:val="false"/>
          <w:color w:val="000000"/>
          <w:sz w:val="28"/>
        </w:rPr>
        <w:t>
      109) республикалық мемлекеттік мекемелердің жарғысын (ережесін), оған енгізілетін өзгерістер мен толықтыруларды бекітеді;</w:t>
      </w:r>
    </w:p>
    <w:bookmarkEnd w:id="165"/>
    <w:bookmarkStart w:name="z175" w:id="166"/>
    <w:p>
      <w:pPr>
        <w:spacing w:after="0"/>
        <w:ind w:left="0"/>
        <w:jc w:val="both"/>
      </w:pPr>
      <w:r>
        <w:rPr>
          <w:rFonts w:ascii="Times New Roman"/>
          <w:b w:val="false"/>
          <w:i w:val="false"/>
          <w:color w:val="000000"/>
          <w:sz w:val="28"/>
        </w:rPr>
        <w:t>
      110) республикалық заңды тұлғаның жылдық қаржылық есептілігін бекітеді;</w:t>
      </w:r>
    </w:p>
    <w:bookmarkEnd w:id="166"/>
    <w:bookmarkStart w:name="z176" w:id="167"/>
    <w:p>
      <w:pPr>
        <w:spacing w:after="0"/>
        <w:ind w:left="0"/>
        <w:jc w:val="both"/>
      </w:pPr>
      <w:r>
        <w:rPr>
          <w:rFonts w:ascii="Times New Roman"/>
          <w:b w:val="false"/>
          <w:i w:val="false"/>
          <w:color w:val="000000"/>
          <w:sz w:val="28"/>
        </w:rPr>
        <w:t>
      111) республикалық мемлекеттік мекемені республикалық бюджеттен қаржыландыру жоспарларын бекітеді;</w:t>
      </w:r>
    </w:p>
    <w:bookmarkEnd w:id="167"/>
    <w:bookmarkStart w:name="z177" w:id="168"/>
    <w:p>
      <w:pPr>
        <w:spacing w:after="0"/>
        <w:ind w:left="0"/>
        <w:jc w:val="both"/>
      </w:pPr>
      <w:r>
        <w:rPr>
          <w:rFonts w:ascii="Times New Roman"/>
          <w:b w:val="false"/>
          <w:i w:val="false"/>
          <w:color w:val="000000"/>
          <w:sz w:val="28"/>
        </w:rPr>
        <w:t>
      112) республикалық мемлекеттік мекеменің филиалдар мен өкілдіктер құруына келісім береді;</w:t>
      </w:r>
    </w:p>
    <w:bookmarkEnd w:id="168"/>
    <w:bookmarkStart w:name="z178" w:id="169"/>
    <w:p>
      <w:pPr>
        <w:spacing w:after="0"/>
        <w:ind w:left="0"/>
        <w:jc w:val="both"/>
      </w:pPr>
      <w:r>
        <w:rPr>
          <w:rFonts w:ascii="Times New Roman"/>
          <w:b w:val="false"/>
          <w:i w:val="false"/>
          <w:color w:val="000000"/>
          <w:sz w:val="28"/>
        </w:rPr>
        <w:t>
      113)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169"/>
    <w:bookmarkStart w:name="z179" w:id="170"/>
    <w:p>
      <w:pPr>
        <w:spacing w:after="0"/>
        <w:ind w:left="0"/>
        <w:jc w:val="both"/>
      </w:pPr>
      <w:r>
        <w:rPr>
          <w:rFonts w:ascii="Times New Roman"/>
          <w:b w:val="false"/>
          <w:i w:val="false"/>
          <w:color w:val="000000"/>
          <w:sz w:val="28"/>
        </w:rPr>
        <w:t>
      114)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170"/>
    <w:bookmarkStart w:name="z180" w:id="171"/>
    <w:p>
      <w:pPr>
        <w:spacing w:after="0"/>
        <w:ind w:left="0"/>
        <w:jc w:val="both"/>
      </w:pPr>
      <w:r>
        <w:rPr>
          <w:rFonts w:ascii="Times New Roman"/>
          <w:b w:val="false"/>
          <w:i w:val="false"/>
          <w:color w:val="000000"/>
          <w:sz w:val="28"/>
        </w:rPr>
        <w:t>
      115)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171"/>
    <w:bookmarkStart w:name="z181" w:id="172"/>
    <w:p>
      <w:pPr>
        <w:spacing w:after="0"/>
        <w:ind w:left="0"/>
        <w:jc w:val="both"/>
      </w:pPr>
      <w:r>
        <w:rPr>
          <w:rFonts w:ascii="Times New Roman"/>
          <w:b w:val="false"/>
          <w:i w:val="false"/>
          <w:color w:val="000000"/>
          <w:sz w:val="28"/>
        </w:rPr>
        <w:t>
      116) мемлекеттік қызметтер көрсету тәртібін айқындайтын заңға тәуелді нормативтік құқықтық актілерді әзірлейді;</w:t>
      </w:r>
    </w:p>
    <w:bookmarkEnd w:id="172"/>
    <w:bookmarkStart w:name="z182" w:id="173"/>
    <w:p>
      <w:pPr>
        <w:spacing w:after="0"/>
        <w:ind w:left="0"/>
        <w:jc w:val="both"/>
      </w:pPr>
      <w:r>
        <w:rPr>
          <w:rFonts w:ascii="Times New Roman"/>
          <w:b w:val="false"/>
          <w:i w:val="false"/>
          <w:color w:val="000000"/>
          <w:sz w:val="28"/>
        </w:rPr>
        <w:t>
      117) мемлекеттік қызметтер көрсету сапасын арттыруды қамтамасыз етеді;</w:t>
      </w:r>
    </w:p>
    <w:bookmarkEnd w:id="173"/>
    <w:bookmarkStart w:name="z183" w:id="174"/>
    <w:p>
      <w:pPr>
        <w:spacing w:after="0"/>
        <w:ind w:left="0"/>
        <w:jc w:val="both"/>
      </w:pPr>
      <w:r>
        <w:rPr>
          <w:rFonts w:ascii="Times New Roman"/>
          <w:b w:val="false"/>
          <w:i w:val="false"/>
          <w:color w:val="000000"/>
          <w:sz w:val="28"/>
        </w:rPr>
        <w:t>
      118) мемлекеттік қызметтер көрсету тәртібін айқындайтын заңға тәуелді нормативтік құқықтық актілердің қолжетімділігін қамтамасыз етеді;</w:t>
      </w:r>
    </w:p>
    <w:bookmarkEnd w:id="174"/>
    <w:bookmarkStart w:name="z184" w:id="175"/>
    <w:p>
      <w:pPr>
        <w:spacing w:after="0"/>
        <w:ind w:left="0"/>
        <w:jc w:val="both"/>
      </w:pPr>
      <w:r>
        <w:rPr>
          <w:rFonts w:ascii="Times New Roman"/>
          <w:b w:val="false"/>
          <w:i w:val="false"/>
          <w:color w:val="000000"/>
          <w:sz w:val="28"/>
        </w:rPr>
        <w:t>
      119) көрсетілетін қызметті алушылардың мемлекеттік қызметтер көрсету тәртібі туралы қолжетімді нысанда хабардар болуын қамтамасыз етеді;</w:t>
      </w:r>
    </w:p>
    <w:bookmarkEnd w:id="175"/>
    <w:bookmarkStart w:name="z185" w:id="176"/>
    <w:p>
      <w:pPr>
        <w:spacing w:after="0"/>
        <w:ind w:left="0"/>
        <w:jc w:val="both"/>
      </w:pPr>
      <w:r>
        <w:rPr>
          <w:rFonts w:ascii="Times New Roman"/>
          <w:b w:val="false"/>
          <w:i w:val="false"/>
          <w:color w:val="000000"/>
          <w:sz w:val="28"/>
        </w:rPr>
        <w:t>
      120) көрсетілетін қызметті алушылардың мемлекеттік қызметтер көрсету мәселелері жөніндегі жолданымдарын қарайды;</w:t>
      </w:r>
    </w:p>
    <w:bookmarkEnd w:id="176"/>
    <w:bookmarkStart w:name="z186" w:id="177"/>
    <w:p>
      <w:pPr>
        <w:spacing w:after="0"/>
        <w:ind w:left="0"/>
        <w:jc w:val="both"/>
      </w:pPr>
      <w:r>
        <w:rPr>
          <w:rFonts w:ascii="Times New Roman"/>
          <w:b w:val="false"/>
          <w:i w:val="false"/>
          <w:color w:val="000000"/>
          <w:sz w:val="28"/>
        </w:rPr>
        <w:t>
      121)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177"/>
    <w:bookmarkStart w:name="z187" w:id="178"/>
    <w:p>
      <w:pPr>
        <w:spacing w:after="0"/>
        <w:ind w:left="0"/>
        <w:jc w:val="both"/>
      </w:pPr>
      <w:r>
        <w:rPr>
          <w:rFonts w:ascii="Times New Roman"/>
          <w:b w:val="false"/>
          <w:i w:val="false"/>
          <w:color w:val="000000"/>
          <w:sz w:val="28"/>
        </w:rPr>
        <w:t>
      122) мемлекеттік қызметтер көрсету, мүгедектермен қарым-қатынас жасау саласындағы жұмыскерлердің біліктілігін арттыруды қамтамасыз етеді;</w:t>
      </w:r>
    </w:p>
    <w:bookmarkEnd w:id="178"/>
    <w:bookmarkStart w:name="z188" w:id="179"/>
    <w:p>
      <w:pPr>
        <w:spacing w:after="0"/>
        <w:ind w:left="0"/>
        <w:jc w:val="both"/>
      </w:pPr>
      <w:r>
        <w:rPr>
          <w:rFonts w:ascii="Times New Roman"/>
          <w:b w:val="false"/>
          <w:i w:val="false"/>
          <w:color w:val="000000"/>
          <w:sz w:val="28"/>
        </w:rPr>
        <w:t>
      123)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179"/>
    <w:bookmarkStart w:name="z189" w:id="180"/>
    <w:p>
      <w:pPr>
        <w:spacing w:after="0"/>
        <w:ind w:left="0"/>
        <w:jc w:val="both"/>
      </w:pPr>
      <w:r>
        <w:rPr>
          <w:rFonts w:ascii="Times New Roman"/>
          <w:b w:val="false"/>
          <w:i w:val="false"/>
          <w:color w:val="000000"/>
          <w:sz w:val="28"/>
        </w:rPr>
        <w:t>
      124)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180"/>
    <w:bookmarkStart w:name="z190" w:id="181"/>
    <w:p>
      <w:pPr>
        <w:spacing w:after="0"/>
        <w:ind w:left="0"/>
        <w:jc w:val="both"/>
      </w:pPr>
      <w:r>
        <w:rPr>
          <w:rFonts w:ascii="Times New Roman"/>
          <w:b w:val="false"/>
          <w:i w:val="false"/>
          <w:color w:val="000000"/>
          <w:sz w:val="28"/>
        </w:rPr>
        <w:t>
      125)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181"/>
    <w:bookmarkStart w:name="z191" w:id="182"/>
    <w:p>
      <w:pPr>
        <w:spacing w:after="0"/>
        <w:ind w:left="0"/>
        <w:jc w:val="both"/>
      </w:pPr>
      <w:r>
        <w:rPr>
          <w:rFonts w:ascii="Times New Roman"/>
          <w:b w:val="false"/>
          <w:i w:val="false"/>
          <w:color w:val="000000"/>
          <w:sz w:val="28"/>
        </w:rPr>
        <w:t>
      126) Қазақстан Республикасының заңнамасына сәйкес мемлекеттік қызметтер көрсету сапасына ішкі бақылау жүргізеді;</w:t>
      </w:r>
    </w:p>
    <w:bookmarkEnd w:id="182"/>
    <w:bookmarkStart w:name="z192" w:id="183"/>
    <w:p>
      <w:pPr>
        <w:spacing w:after="0"/>
        <w:ind w:left="0"/>
        <w:jc w:val="both"/>
      </w:pPr>
      <w:r>
        <w:rPr>
          <w:rFonts w:ascii="Times New Roman"/>
          <w:b w:val="false"/>
          <w:i w:val="false"/>
          <w:color w:val="000000"/>
          <w:sz w:val="28"/>
        </w:rPr>
        <w:t>
      127)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83"/>
    <w:bookmarkStart w:name="z193" w:id="184"/>
    <w:p>
      <w:pPr>
        <w:spacing w:after="0"/>
        <w:ind w:left="0"/>
        <w:jc w:val="both"/>
      </w:pPr>
      <w:r>
        <w:rPr>
          <w:rFonts w:ascii="Times New Roman"/>
          <w:b w:val="false"/>
          <w:i w:val="false"/>
          <w:color w:val="000000"/>
          <w:sz w:val="28"/>
        </w:rPr>
        <w:t>
      128) электрондық ақпараттық ресурстардың толықтырылуын жүзеге асырады, олардың анықтығы мен өзектілігін қамтамасыз етеді;</w:t>
      </w:r>
    </w:p>
    <w:bookmarkEnd w:id="184"/>
    <w:bookmarkStart w:name="z194" w:id="185"/>
    <w:p>
      <w:pPr>
        <w:spacing w:after="0"/>
        <w:ind w:left="0"/>
        <w:jc w:val="both"/>
      </w:pPr>
      <w:r>
        <w:rPr>
          <w:rFonts w:ascii="Times New Roman"/>
          <w:b w:val="false"/>
          <w:i w:val="false"/>
          <w:color w:val="000000"/>
          <w:sz w:val="28"/>
        </w:rPr>
        <w:t>
      129) ашық деректердің интернет-порталында қазақ және орыс тілдерінде ашық деректерді орналастырады;</w:t>
      </w:r>
    </w:p>
    <w:bookmarkEnd w:id="185"/>
    <w:bookmarkStart w:name="z195" w:id="186"/>
    <w:p>
      <w:pPr>
        <w:spacing w:after="0"/>
        <w:ind w:left="0"/>
        <w:jc w:val="both"/>
      </w:pPr>
      <w:r>
        <w:rPr>
          <w:rFonts w:ascii="Times New Roman"/>
          <w:b w:val="false"/>
          <w:i w:val="false"/>
          <w:color w:val="000000"/>
          <w:sz w:val="28"/>
        </w:rPr>
        <w:t>
      130) бақылау және қадағалау субъектілерін (объектілерін) іріктеуге арналған тәуекел дәрежесін бағалау өлшемшарттарына, тексеру парақтарына қатысты актілерді кәсіпкерлік жөніндегі уәкілетті органмен бірлесіп әзірлейді;</w:t>
      </w:r>
    </w:p>
    <w:bookmarkEnd w:id="186"/>
    <w:bookmarkStart w:name="z196" w:id="187"/>
    <w:p>
      <w:pPr>
        <w:spacing w:after="0"/>
        <w:ind w:left="0"/>
        <w:jc w:val="both"/>
      </w:pPr>
      <w:r>
        <w:rPr>
          <w:rFonts w:ascii="Times New Roman"/>
          <w:b w:val="false"/>
          <w:i w:val="false"/>
          <w:color w:val="000000"/>
          <w:sz w:val="28"/>
        </w:rPr>
        <w:t xml:space="preserve">
      131)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әзірленіп жатқан құжаттар мен нормативтік құқықтық актілердің жобаларына қатысты реттеушілік әсерге талдау жүргізеді;</w:t>
      </w:r>
    </w:p>
    <w:bookmarkEnd w:id="187"/>
    <w:bookmarkStart w:name="z197" w:id="188"/>
    <w:p>
      <w:pPr>
        <w:spacing w:after="0"/>
        <w:ind w:left="0"/>
        <w:jc w:val="both"/>
      </w:pPr>
      <w:r>
        <w:rPr>
          <w:rFonts w:ascii="Times New Roman"/>
          <w:b w:val="false"/>
          <w:i w:val="false"/>
          <w:color w:val="000000"/>
          <w:sz w:val="28"/>
        </w:rPr>
        <w:t>
      132) кәсіпкерлік жөніндегі уәкілетті органға кәсіпкерлік қызметті реттеудің жай-күйі туралы есептерді ұсынады;</w:t>
      </w:r>
    </w:p>
    <w:bookmarkEnd w:id="188"/>
    <w:bookmarkStart w:name="z198" w:id="189"/>
    <w:p>
      <w:pPr>
        <w:spacing w:after="0"/>
        <w:ind w:left="0"/>
        <w:jc w:val="both"/>
      </w:pPr>
      <w:r>
        <w:rPr>
          <w:rFonts w:ascii="Times New Roman"/>
          <w:b w:val="false"/>
          <w:i w:val="false"/>
          <w:color w:val="000000"/>
          <w:sz w:val="28"/>
        </w:rPr>
        <w:t>
      133) реттелетін салада мемлекеттік бақылау және қадағалау тиімділігінің мониторингін жүзеге асырады;</w:t>
      </w:r>
    </w:p>
    <w:bookmarkEnd w:id="189"/>
    <w:bookmarkStart w:name="z199" w:id="190"/>
    <w:p>
      <w:pPr>
        <w:spacing w:after="0"/>
        <w:ind w:left="0"/>
        <w:jc w:val="both"/>
      </w:pPr>
      <w:r>
        <w:rPr>
          <w:rFonts w:ascii="Times New Roman"/>
          <w:b w:val="false"/>
          <w:i w:val="false"/>
          <w:color w:val="000000"/>
          <w:sz w:val="28"/>
        </w:rPr>
        <w:t>
      134)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190"/>
    <w:bookmarkStart w:name="z200" w:id="191"/>
    <w:p>
      <w:pPr>
        <w:spacing w:after="0"/>
        <w:ind w:left="0"/>
        <w:jc w:val="both"/>
      </w:pPr>
      <w:r>
        <w:rPr>
          <w:rFonts w:ascii="Times New Roman"/>
          <w:b w:val="false"/>
          <w:i w:val="false"/>
          <w:color w:val="000000"/>
          <w:sz w:val="28"/>
        </w:rPr>
        <w:t>
      135)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191"/>
    <w:bookmarkStart w:name="z201" w:id="192"/>
    <w:p>
      <w:pPr>
        <w:spacing w:after="0"/>
        <w:ind w:left="0"/>
        <w:jc w:val="both"/>
      </w:pPr>
      <w:r>
        <w:rPr>
          <w:rFonts w:ascii="Times New Roman"/>
          <w:b w:val="false"/>
          <w:i w:val="false"/>
          <w:color w:val="000000"/>
          <w:sz w:val="28"/>
        </w:rPr>
        <w:t>
      136)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w:t>
      </w:r>
    </w:p>
    <w:bookmarkEnd w:id="192"/>
    <w:bookmarkStart w:name="z202" w:id="193"/>
    <w:p>
      <w:pPr>
        <w:spacing w:after="0"/>
        <w:ind w:left="0"/>
        <w:jc w:val="both"/>
      </w:pPr>
      <w:r>
        <w:rPr>
          <w:rFonts w:ascii="Times New Roman"/>
          <w:b w:val="false"/>
          <w:i w:val="false"/>
          <w:color w:val="000000"/>
          <w:sz w:val="28"/>
        </w:rPr>
        <w:t>
      137)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193"/>
    <w:bookmarkStart w:name="z203" w:id="194"/>
    <w:p>
      <w:pPr>
        <w:spacing w:after="0"/>
        <w:ind w:left="0"/>
        <w:jc w:val="both"/>
      </w:pPr>
      <w:r>
        <w:rPr>
          <w:rFonts w:ascii="Times New Roman"/>
          <w:b w:val="false"/>
          <w:i w:val="false"/>
          <w:color w:val="000000"/>
          <w:sz w:val="28"/>
        </w:rPr>
        <w:t>
      138)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194"/>
    <w:bookmarkStart w:name="z204" w:id="195"/>
    <w:p>
      <w:pPr>
        <w:spacing w:after="0"/>
        <w:ind w:left="0"/>
        <w:jc w:val="both"/>
      </w:pPr>
      <w:r>
        <w:rPr>
          <w:rFonts w:ascii="Times New Roman"/>
          <w:b w:val="false"/>
          <w:i w:val="false"/>
          <w:color w:val="000000"/>
          <w:sz w:val="28"/>
        </w:rPr>
        <w:t>
      139) техникалық реттеу саласындағы уәкілетті орган бекіткен қағидаларға сәйкес тиісті зертханалық практика қағидаттарын іске асырады;</w:t>
      </w:r>
    </w:p>
    <w:bookmarkEnd w:id="195"/>
    <w:bookmarkStart w:name="z205" w:id="196"/>
    <w:p>
      <w:pPr>
        <w:spacing w:after="0"/>
        <w:ind w:left="0"/>
        <w:jc w:val="both"/>
      </w:pPr>
      <w:r>
        <w:rPr>
          <w:rFonts w:ascii="Times New Roman"/>
          <w:b w:val="false"/>
          <w:i w:val="false"/>
          <w:color w:val="000000"/>
          <w:sz w:val="28"/>
        </w:rPr>
        <w:t>
      140) тиісті зертханалық практика саласында нормативтік-әдістемелік базаны әзірлейді (әзірлеуге қатысады);</w:t>
      </w:r>
    </w:p>
    <w:bookmarkEnd w:id="196"/>
    <w:bookmarkStart w:name="z206" w:id="197"/>
    <w:p>
      <w:pPr>
        <w:spacing w:after="0"/>
        <w:ind w:left="0"/>
        <w:jc w:val="both"/>
      </w:pPr>
      <w:r>
        <w:rPr>
          <w:rFonts w:ascii="Times New Roman"/>
          <w:b w:val="false"/>
          <w:i w:val="false"/>
          <w:color w:val="000000"/>
          <w:sz w:val="28"/>
        </w:rPr>
        <w:t>
      141)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197"/>
    <w:bookmarkStart w:name="z207" w:id="198"/>
    <w:p>
      <w:pPr>
        <w:spacing w:after="0"/>
        <w:ind w:left="0"/>
        <w:jc w:val="both"/>
      </w:pPr>
      <w:r>
        <w:rPr>
          <w:rFonts w:ascii="Times New Roman"/>
          <w:b w:val="false"/>
          <w:i w:val="false"/>
          <w:color w:val="000000"/>
          <w:sz w:val="28"/>
        </w:rPr>
        <w:t>
      142)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198"/>
    <w:bookmarkStart w:name="z208" w:id="199"/>
    <w:p>
      <w:pPr>
        <w:spacing w:after="0"/>
        <w:ind w:left="0"/>
        <w:jc w:val="both"/>
      </w:pPr>
      <w:r>
        <w:rPr>
          <w:rFonts w:ascii="Times New Roman"/>
          <w:b w:val="false"/>
          <w:i w:val="false"/>
          <w:color w:val="000000"/>
          <w:sz w:val="28"/>
        </w:rPr>
        <w:t xml:space="preserve">
      143) белгіленген құзырет шеңберінде тиісті техникалық регламенттер талаптарының сақталуын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мемлекеттік бақылау мен қадағалауды жүзеге асырады;</w:t>
      </w:r>
    </w:p>
    <w:bookmarkEnd w:id="199"/>
    <w:bookmarkStart w:name="z209" w:id="200"/>
    <w:p>
      <w:pPr>
        <w:spacing w:after="0"/>
        <w:ind w:left="0"/>
        <w:jc w:val="both"/>
      </w:pPr>
      <w:r>
        <w:rPr>
          <w:rFonts w:ascii="Times New Roman"/>
          <w:b w:val="false"/>
          <w:i w:val="false"/>
          <w:color w:val="000000"/>
          <w:sz w:val="28"/>
        </w:rPr>
        <w:t>
      144)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министрінің 27.09.2023 </w:t>
      </w:r>
      <w:r>
        <w:rPr>
          <w:rFonts w:ascii="Times New Roman"/>
          <w:b w:val="false"/>
          <w:i w:val="false"/>
          <w:color w:val="ff0000"/>
          <w:sz w:val="28"/>
        </w:rPr>
        <w:t>№ 341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0" w:id="201"/>
    <w:p>
      <w:pPr>
        <w:spacing w:after="0"/>
        <w:ind w:left="0"/>
        <w:jc w:val="left"/>
      </w:pPr>
      <w:r>
        <w:rPr>
          <w:rFonts w:ascii="Times New Roman"/>
          <w:b/>
          <w:i w:val="false"/>
          <w:color w:val="000000"/>
        </w:rPr>
        <w:t xml:space="preserve"> 3-тарау. Қазақстан Республикасы Ауыл шаруашылығы министрлігінің Ветеринариялық бақылау және қадағалау комитетінің басшысының мәртебесі, өкілеттіктері</w:t>
      </w:r>
    </w:p>
    <w:bookmarkEnd w:id="201"/>
    <w:bookmarkStart w:name="z211" w:id="20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асыруға дербес жауапты болатын басшы жүзеге асырады.</w:t>
      </w:r>
    </w:p>
    <w:bookmarkEnd w:id="202"/>
    <w:bookmarkStart w:name="z212" w:id="203"/>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203"/>
    <w:bookmarkStart w:name="z213" w:id="204"/>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204"/>
    <w:bookmarkStart w:name="z214" w:id="205"/>
    <w:p>
      <w:pPr>
        <w:spacing w:after="0"/>
        <w:ind w:left="0"/>
        <w:jc w:val="both"/>
      </w:pPr>
      <w:r>
        <w:rPr>
          <w:rFonts w:ascii="Times New Roman"/>
          <w:b w:val="false"/>
          <w:i w:val="false"/>
          <w:color w:val="000000"/>
          <w:sz w:val="28"/>
        </w:rPr>
        <w:t>
      19. Комитет басшысының өкілеттіктері:</w:t>
      </w:r>
    </w:p>
    <w:bookmarkEnd w:id="205"/>
    <w:bookmarkStart w:name="z215" w:id="206"/>
    <w:p>
      <w:pPr>
        <w:spacing w:after="0"/>
        <w:ind w:left="0"/>
        <w:jc w:val="both"/>
      </w:pPr>
      <w:r>
        <w:rPr>
          <w:rFonts w:ascii="Times New Roman"/>
          <w:b w:val="false"/>
          <w:i w:val="false"/>
          <w:color w:val="000000"/>
          <w:sz w:val="28"/>
        </w:rPr>
        <w:t>
      1) өз құзыреті шегінде бұйрықтарға қол қояды;</w:t>
      </w:r>
    </w:p>
    <w:bookmarkEnd w:id="206"/>
    <w:bookmarkStart w:name="z216" w:id="207"/>
    <w:p>
      <w:pPr>
        <w:spacing w:after="0"/>
        <w:ind w:left="0"/>
        <w:jc w:val="both"/>
      </w:pPr>
      <w:r>
        <w:rPr>
          <w:rFonts w:ascii="Times New Roman"/>
          <w:b w:val="false"/>
          <w:i w:val="false"/>
          <w:color w:val="000000"/>
          <w:sz w:val="28"/>
        </w:rPr>
        <w:t>
      2) Қазақстан Республикасы Ауыл шаруашылығы министрлігінің (бұдан әрі – Министрлік) басшылығына Комитеттің құрылымы мен штат саны жөнінде ұсыныстар береді;</w:t>
      </w:r>
    </w:p>
    <w:bookmarkEnd w:id="207"/>
    <w:bookmarkStart w:name="z217" w:id="208"/>
    <w:p>
      <w:pPr>
        <w:spacing w:after="0"/>
        <w:ind w:left="0"/>
        <w:jc w:val="both"/>
      </w:pPr>
      <w:r>
        <w:rPr>
          <w:rFonts w:ascii="Times New Roman"/>
          <w:b w:val="false"/>
          <w:i w:val="false"/>
          <w:color w:val="000000"/>
          <w:sz w:val="28"/>
        </w:rPr>
        <w:t>
      3) Министрліктің аппарат басшысына Комитет төрағасының орынбасарларын лауазымға тағайындау туралы ұсынымдар енгізеді;</w:t>
      </w:r>
    </w:p>
    <w:bookmarkEnd w:id="208"/>
    <w:bookmarkStart w:name="z218" w:id="209"/>
    <w:p>
      <w:pPr>
        <w:spacing w:after="0"/>
        <w:ind w:left="0"/>
        <w:jc w:val="both"/>
      </w:pPr>
      <w:r>
        <w:rPr>
          <w:rFonts w:ascii="Times New Roman"/>
          <w:b w:val="false"/>
          <w:i w:val="false"/>
          <w:color w:val="000000"/>
          <w:sz w:val="28"/>
        </w:rPr>
        <w:t>
      4) Комитет төрағасының орынбасарларынан басқа, Комитет жұмыскерлерін,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 лауазымға тағайындайды және лауазымынан босатады;</w:t>
      </w:r>
    </w:p>
    <w:bookmarkEnd w:id="209"/>
    <w:bookmarkStart w:name="z219" w:id="210"/>
    <w:p>
      <w:pPr>
        <w:spacing w:after="0"/>
        <w:ind w:left="0"/>
        <w:jc w:val="both"/>
      </w:pPr>
      <w:r>
        <w:rPr>
          <w:rFonts w:ascii="Times New Roman"/>
          <w:b w:val="false"/>
          <w:i w:val="false"/>
          <w:color w:val="000000"/>
          <w:sz w:val="28"/>
        </w:rPr>
        <w:t>
      5) Комитеттің құрылымдық және аумақтық бөлімшелерінің ережелерін бекітеді;</w:t>
      </w:r>
    </w:p>
    <w:bookmarkEnd w:id="210"/>
    <w:bookmarkStart w:name="z220" w:id="211"/>
    <w:p>
      <w:pPr>
        <w:spacing w:after="0"/>
        <w:ind w:left="0"/>
        <w:jc w:val="both"/>
      </w:pPr>
      <w:r>
        <w:rPr>
          <w:rFonts w:ascii="Times New Roman"/>
          <w:b w:val="false"/>
          <w:i w:val="false"/>
          <w:color w:val="000000"/>
          <w:sz w:val="28"/>
        </w:rPr>
        <w:t>
      6) өз орынбасарларының, Комитет жұмыскерлерінің, аумақтық бөлімшелердің басшылары мен олардың орынбасарларының, сондай-ақ ведомстволық бағынысты ұйымдардың басшылары мен олардың орынбасарларының лауазымдық міндеттері мен өкілеттіктерін айқындайды және бекітеді;</w:t>
      </w:r>
    </w:p>
    <w:bookmarkEnd w:id="211"/>
    <w:bookmarkStart w:name="z221" w:id="212"/>
    <w:p>
      <w:pPr>
        <w:spacing w:after="0"/>
        <w:ind w:left="0"/>
        <w:jc w:val="both"/>
      </w:pPr>
      <w:r>
        <w:rPr>
          <w:rFonts w:ascii="Times New Roman"/>
          <w:b w:val="false"/>
          <w:i w:val="false"/>
          <w:color w:val="000000"/>
          <w:sz w:val="28"/>
        </w:rPr>
        <w:t>
      7) өз құзыреті шегінде Комитетте сыбайлас жемқорлыққа қарсы іс-қимылға бағытталған шаралар қабылдайды және сыбайлас жемқорлыққа қарсы шаралар қабылдау үшін дербес жауаптылықта болады;</w:t>
      </w:r>
    </w:p>
    <w:bookmarkEnd w:id="212"/>
    <w:bookmarkStart w:name="z222" w:id="213"/>
    <w:p>
      <w:pPr>
        <w:spacing w:after="0"/>
        <w:ind w:left="0"/>
        <w:jc w:val="both"/>
      </w:pPr>
      <w:r>
        <w:rPr>
          <w:rFonts w:ascii="Times New Roman"/>
          <w:b w:val="false"/>
          <w:i w:val="false"/>
          <w:color w:val="000000"/>
          <w:sz w:val="28"/>
        </w:rPr>
        <w:t>
      8) Комитет төрағасының орынбасарларынан басқа, Комитет жұмыскерлерін,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 көтермелейді және оларға тәртіптік жаза қолданады;</w:t>
      </w:r>
    </w:p>
    <w:bookmarkEnd w:id="213"/>
    <w:bookmarkStart w:name="z223" w:id="214"/>
    <w:p>
      <w:pPr>
        <w:spacing w:after="0"/>
        <w:ind w:left="0"/>
        <w:jc w:val="both"/>
      </w:pPr>
      <w:r>
        <w:rPr>
          <w:rFonts w:ascii="Times New Roman"/>
          <w:b w:val="false"/>
          <w:i w:val="false"/>
          <w:color w:val="000000"/>
          <w:sz w:val="28"/>
        </w:rPr>
        <w:t>
      9) заңнамада белгіленген тәртіппен Комитет жұмыскерлерін, аумақтық бөлімшелердің басшылары мен олардың орынбасарларын, сондай-ақ ведомстволық бағынысты ұйымдардың басшылары мен олардың орынбасарларын іссапарға жіберу, еңбек демалысын беру, материалдық көмек көрсету, даярлау (қайта даярлау), біліктілігін арттыру, көтермелеу, үстемақы мен сыйлықақы төлеу мәселелерін шешеді;</w:t>
      </w:r>
    </w:p>
    <w:bookmarkEnd w:id="214"/>
    <w:bookmarkStart w:name="z224" w:id="215"/>
    <w:p>
      <w:pPr>
        <w:spacing w:after="0"/>
        <w:ind w:left="0"/>
        <w:jc w:val="both"/>
      </w:pPr>
      <w:r>
        <w:rPr>
          <w:rFonts w:ascii="Times New Roman"/>
          <w:b w:val="false"/>
          <w:i w:val="false"/>
          <w:color w:val="000000"/>
          <w:sz w:val="28"/>
        </w:rPr>
        <w:t>
      10) Комитеттің аумақтық бөлімшесінің басшысы болмаған уақытта оның міндеттерін уақытша орындауды Комитеттің аумақтық бөлімшесі басшысының орынбасарына немесе басқа жұмыскеріне жүктейді;</w:t>
      </w:r>
    </w:p>
    <w:bookmarkEnd w:id="215"/>
    <w:bookmarkStart w:name="z225" w:id="216"/>
    <w:p>
      <w:pPr>
        <w:spacing w:after="0"/>
        <w:ind w:left="0"/>
        <w:jc w:val="both"/>
      </w:pPr>
      <w:r>
        <w:rPr>
          <w:rFonts w:ascii="Times New Roman"/>
          <w:b w:val="false"/>
          <w:i w:val="false"/>
          <w:color w:val="000000"/>
          <w:sz w:val="28"/>
        </w:rPr>
        <w:t>
      11) Комитеттің ведомстволық бағынысты ұйымдарының құрылымын бекітеді және штаттық кестесін келіседі;</w:t>
      </w:r>
    </w:p>
    <w:bookmarkEnd w:id="216"/>
    <w:bookmarkStart w:name="z226" w:id="217"/>
    <w:p>
      <w:pPr>
        <w:spacing w:after="0"/>
        <w:ind w:left="0"/>
        <w:jc w:val="both"/>
      </w:pPr>
      <w:r>
        <w:rPr>
          <w:rFonts w:ascii="Times New Roman"/>
          <w:b w:val="false"/>
          <w:i w:val="false"/>
          <w:color w:val="000000"/>
          <w:sz w:val="28"/>
        </w:rPr>
        <w:t>
      12) Комитеттің аумақтық бөлімшелерінің құрылымы мен штат санын бекітеді;</w:t>
      </w:r>
    </w:p>
    <w:bookmarkEnd w:id="217"/>
    <w:bookmarkStart w:name="z227" w:id="218"/>
    <w:p>
      <w:pPr>
        <w:spacing w:after="0"/>
        <w:ind w:left="0"/>
        <w:jc w:val="both"/>
      </w:pPr>
      <w:r>
        <w:rPr>
          <w:rFonts w:ascii="Times New Roman"/>
          <w:b w:val="false"/>
          <w:i w:val="false"/>
          <w:color w:val="000000"/>
          <w:sz w:val="28"/>
        </w:rPr>
        <w:t>
      13) реттелетін салада мемлекеттік саясатты қалыптастыру жөнінде ұсыныстар тұжырымдайды;</w:t>
      </w:r>
    </w:p>
    <w:bookmarkEnd w:id="218"/>
    <w:bookmarkStart w:name="z228" w:id="219"/>
    <w:p>
      <w:pPr>
        <w:spacing w:after="0"/>
        <w:ind w:left="0"/>
        <w:jc w:val="both"/>
      </w:pPr>
      <w:r>
        <w:rPr>
          <w:rFonts w:ascii="Times New Roman"/>
          <w:b w:val="false"/>
          <w:i w:val="false"/>
          <w:color w:val="000000"/>
          <w:sz w:val="28"/>
        </w:rPr>
        <w:t>
      14) аумақтық бөлімшелердің Комитетпен өзара іс-қимыл жасау құзыреті мен тәртібін айқындайды;</w:t>
      </w:r>
    </w:p>
    <w:bookmarkEnd w:id="219"/>
    <w:bookmarkStart w:name="z229" w:id="220"/>
    <w:p>
      <w:pPr>
        <w:spacing w:after="0"/>
        <w:ind w:left="0"/>
        <w:jc w:val="both"/>
      </w:pPr>
      <w:r>
        <w:rPr>
          <w:rFonts w:ascii="Times New Roman"/>
          <w:b w:val="false"/>
          <w:i w:val="false"/>
          <w:color w:val="000000"/>
          <w:sz w:val="28"/>
        </w:rPr>
        <w:t>
      15) аумақтық бөлімшелер мен ведомстволық бағынысты ұйымдар актілерінің толық немесе бір бөлігінің қолданысын жояды немесе тоқтата тұрады;</w:t>
      </w:r>
    </w:p>
    <w:bookmarkEnd w:id="220"/>
    <w:bookmarkStart w:name="z230" w:id="221"/>
    <w:p>
      <w:pPr>
        <w:spacing w:after="0"/>
        <w:ind w:left="0"/>
        <w:jc w:val="both"/>
      </w:pPr>
      <w:r>
        <w:rPr>
          <w:rFonts w:ascii="Times New Roman"/>
          <w:b w:val="false"/>
          <w:i w:val="false"/>
          <w:color w:val="000000"/>
          <w:sz w:val="28"/>
        </w:rPr>
        <w:t>
      16) мемлекеттік органдарда және өзге ұйымдарда сенімхатсыз Комитет атынан өкілдік етеді;</w:t>
      </w:r>
    </w:p>
    <w:bookmarkEnd w:id="221"/>
    <w:bookmarkStart w:name="z231" w:id="222"/>
    <w:p>
      <w:pPr>
        <w:spacing w:after="0"/>
        <w:ind w:left="0"/>
        <w:jc w:val="both"/>
      </w:pPr>
      <w:r>
        <w:rPr>
          <w:rFonts w:ascii="Times New Roman"/>
          <w:b w:val="false"/>
          <w:i w:val="false"/>
          <w:color w:val="000000"/>
          <w:sz w:val="28"/>
        </w:rPr>
        <w:t>
      17) нысаналы бюджет қаражаты есебінен қаржыланатын объектілерді салуға арналған техникалық-экономикалық негіздемелерді немесе жобалау-сметалық құжаттамаларды заңнамада белгіленген тәртіппен бекітеді;</w:t>
      </w:r>
    </w:p>
    <w:bookmarkEnd w:id="222"/>
    <w:bookmarkStart w:name="z232" w:id="223"/>
    <w:p>
      <w:pPr>
        <w:spacing w:after="0"/>
        <w:ind w:left="0"/>
        <w:jc w:val="both"/>
      </w:pPr>
      <w:r>
        <w:rPr>
          <w:rFonts w:ascii="Times New Roman"/>
          <w:b w:val="false"/>
          <w:i w:val="false"/>
          <w:color w:val="000000"/>
          <w:sz w:val="28"/>
        </w:rPr>
        <w:t>
      18) Комитеттің заң, кадр және бухгалтерлік қызметтеріне жетекшілік етеді;</w:t>
      </w:r>
    </w:p>
    <w:bookmarkEnd w:id="223"/>
    <w:bookmarkStart w:name="z233" w:id="224"/>
    <w:p>
      <w:pPr>
        <w:spacing w:after="0"/>
        <w:ind w:left="0"/>
        <w:jc w:val="both"/>
      </w:pPr>
      <w:r>
        <w:rPr>
          <w:rFonts w:ascii="Times New Roman"/>
          <w:b w:val="false"/>
          <w:i w:val="false"/>
          <w:color w:val="000000"/>
          <w:sz w:val="28"/>
        </w:rPr>
        <w:t>
      19) Қазақстан Республикасының заңдарына және Президенті актілеріне сәйкес өзге де өкілеттіктерді жүзеге асырады.</w:t>
      </w:r>
    </w:p>
    <w:bookmarkEnd w:id="224"/>
    <w:bookmarkStart w:name="z234" w:id="225"/>
    <w:p>
      <w:pPr>
        <w:spacing w:after="0"/>
        <w:ind w:left="0"/>
        <w:jc w:val="both"/>
      </w:pPr>
      <w:r>
        <w:rPr>
          <w:rFonts w:ascii="Times New Roman"/>
          <w:b w:val="false"/>
          <w:i w:val="false"/>
          <w:color w:val="000000"/>
          <w:sz w:val="28"/>
        </w:rPr>
        <w:t>
      Комитет басшысы болмаған кезде оның өкілеттіктерін қолданыстағы заңнамаға сәйкес оны алмастыратын адам жүзеге асырады.</w:t>
      </w:r>
    </w:p>
    <w:bookmarkEnd w:id="225"/>
    <w:bookmarkStart w:name="z235" w:id="22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226"/>
    <w:bookmarkStart w:name="z236" w:id="227"/>
    <w:p>
      <w:pPr>
        <w:spacing w:after="0"/>
        <w:ind w:left="0"/>
        <w:jc w:val="left"/>
      </w:pPr>
      <w:r>
        <w:rPr>
          <w:rFonts w:ascii="Times New Roman"/>
          <w:b/>
          <w:i w:val="false"/>
          <w:color w:val="000000"/>
        </w:rPr>
        <w:t xml:space="preserve"> 4-тарау. Қазақстан Республикасы Ауыл шаруашылығы министрлігінің Ветеринариялық бақылау және қадағалау комитетінің мүлкі</w:t>
      </w:r>
    </w:p>
    <w:bookmarkEnd w:id="227"/>
    <w:bookmarkStart w:name="z237" w:id="22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228"/>
    <w:bookmarkStart w:name="z238" w:id="229"/>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9"/>
    <w:bookmarkStart w:name="z239" w:id="230"/>
    <w:p>
      <w:pPr>
        <w:spacing w:after="0"/>
        <w:ind w:left="0"/>
        <w:jc w:val="both"/>
      </w:pPr>
      <w:r>
        <w:rPr>
          <w:rFonts w:ascii="Times New Roman"/>
          <w:b w:val="false"/>
          <w:i w:val="false"/>
          <w:color w:val="000000"/>
          <w:sz w:val="28"/>
        </w:rPr>
        <w:t>
      22. Комитетке бекітіп берілген мүлік республикалық меншікке жатады.</w:t>
      </w:r>
    </w:p>
    <w:bookmarkEnd w:id="230"/>
    <w:bookmarkStart w:name="z240" w:id="231"/>
    <w:p>
      <w:pPr>
        <w:spacing w:after="0"/>
        <w:ind w:left="0"/>
        <w:jc w:val="both"/>
      </w:pPr>
      <w:r>
        <w:rPr>
          <w:rFonts w:ascii="Times New Roman"/>
          <w:b w:val="false"/>
          <w:i w:val="false"/>
          <w:color w:val="000000"/>
          <w:sz w:val="28"/>
        </w:rPr>
        <w:t>
      23. Егер заңнамада өзгеше көзделмесе, Комитеттің өзіне бекітіп берілген мүлікті және қаржыландыру жоспары бойынша өзіне бөлінген қаражат есебінен сатып алынған мүлікті өз бетінше иеліктен шығаруға немесе оған өзгедей тәсілмен билік етуге құқылы емес.</w:t>
      </w:r>
    </w:p>
    <w:bookmarkEnd w:id="231"/>
    <w:bookmarkStart w:name="z241" w:id="232"/>
    <w:p>
      <w:pPr>
        <w:spacing w:after="0"/>
        <w:ind w:left="0"/>
        <w:jc w:val="left"/>
      </w:pPr>
      <w:r>
        <w:rPr>
          <w:rFonts w:ascii="Times New Roman"/>
          <w:b/>
          <w:i w:val="false"/>
          <w:color w:val="000000"/>
        </w:rPr>
        <w:t xml:space="preserve"> 5-тарау. Қазақстан Республикасы Ауыл шаруашылығы министрлігінің Ветеринариялық бақылау және қадағалау комитетін қайта ұйымдастыру және тарату</w:t>
      </w:r>
    </w:p>
    <w:bookmarkEnd w:id="232"/>
    <w:bookmarkStart w:name="z242" w:id="23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33"/>
    <w:bookmarkStart w:name="z243" w:id="234"/>
    <w:p>
      <w:pPr>
        <w:spacing w:after="0"/>
        <w:ind w:left="0"/>
        <w:jc w:val="left"/>
      </w:pPr>
      <w:r>
        <w:rPr>
          <w:rFonts w:ascii="Times New Roman"/>
          <w:b/>
          <w:i w:val="false"/>
          <w:color w:val="000000"/>
        </w:rPr>
        <w:t xml:space="preserve"> Қазақстан Республикасы Ауыл шаруашылығы министрлігі Ветеринариялық бақылау және қадағалау комитетінің қарамағындағы ұйымдардың тізбесі</w:t>
      </w:r>
    </w:p>
    <w:bookmarkEnd w:id="234"/>
    <w:p>
      <w:pPr>
        <w:spacing w:after="0"/>
        <w:ind w:left="0"/>
        <w:jc w:val="both"/>
      </w:pPr>
      <w:r>
        <w:rPr>
          <w:rFonts w:ascii="Times New Roman"/>
          <w:b w:val="false"/>
          <w:i w:val="false"/>
          <w:color w:val="ff0000"/>
          <w:sz w:val="28"/>
        </w:rPr>
        <w:t xml:space="preserve">
      Ескерту. Тізбеге өзгеріс енгізілді – ҚР Ауыл шаруашылығы министрінің 27.09.2023 </w:t>
      </w:r>
      <w:r>
        <w:rPr>
          <w:rFonts w:ascii="Times New Roman"/>
          <w:b w:val="false"/>
          <w:i w:val="false"/>
          <w:color w:val="ff0000"/>
          <w:sz w:val="28"/>
        </w:rPr>
        <w:t>№ 341</w:t>
      </w:r>
      <w:r>
        <w:rPr>
          <w:rFonts w:ascii="Times New Roman"/>
          <w:b w:val="false"/>
          <w:i w:val="false"/>
          <w:color w:val="ff0000"/>
          <w:sz w:val="28"/>
        </w:rPr>
        <w:t xml:space="preserve"> бұйрығымен.</w:t>
      </w:r>
    </w:p>
    <w:bookmarkStart w:name="z244" w:id="235"/>
    <w:p>
      <w:pPr>
        <w:spacing w:after="0"/>
        <w:ind w:left="0"/>
        <w:jc w:val="left"/>
      </w:pPr>
      <w:r>
        <w:rPr>
          <w:rFonts w:ascii="Times New Roman"/>
          <w:b/>
          <w:i w:val="false"/>
          <w:color w:val="000000"/>
        </w:rPr>
        <w:t xml:space="preserve"> 1. Республикалық мемлекеттік мекемелер</w:t>
      </w:r>
    </w:p>
    <w:bookmarkEnd w:id="235"/>
    <w:bookmarkStart w:name="z245" w:id="236"/>
    <w:p>
      <w:pPr>
        <w:spacing w:after="0"/>
        <w:ind w:left="0"/>
        <w:jc w:val="both"/>
      </w:pPr>
      <w:r>
        <w:rPr>
          <w:rFonts w:ascii="Times New Roman"/>
          <w:b w:val="false"/>
          <w:i w:val="false"/>
          <w:color w:val="000000"/>
          <w:sz w:val="28"/>
        </w:rPr>
        <w:t>
      1.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236"/>
    <w:bookmarkStart w:name="z246" w:id="237"/>
    <w:p>
      <w:pPr>
        <w:spacing w:after="0"/>
        <w:ind w:left="0"/>
        <w:jc w:val="left"/>
      </w:pPr>
      <w:r>
        <w:rPr>
          <w:rFonts w:ascii="Times New Roman"/>
          <w:b/>
          <w:i w:val="false"/>
          <w:color w:val="000000"/>
        </w:rPr>
        <w:t xml:space="preserve"> 2. Республикалық мемлекеттік кәсіпорындар</w:t>
      </w:r>
    </w:p>
    <w:bookmarkEnd w:id="237"/>
    <w:bookmarkStart w:name="z247" w:id="238"/>
    <w:p>
      <w:pPr>
        <w:spacing w:after="0"/>
        <w:ind w:left="0"/>
        <w:jc w:val="both"/>
      </w:pPr>
      <w:r>
        <w:rPr>
          <w:rFonts w:ascii="Times New Roman"/>
          <w:b w:val="false"/>
          <w:i w:val="false"/>
          <w:color w:val="000000"/>
          <w:sz w:val="28"/>
        </w:rPr>
        <w:t>
      1.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238"/>
    <w:bookmarkStart w:name="z248" w:id="239"/>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239"/>
    <w:bookmarkStart w:name="z249" w:id="240"/>
    <w:p>
      <w:pPr>
        <w:spacing w:after="0"/>
        <w:ind w:left="0"/>
        <w:jc w:val="both"/>
      </w:pPr>
      <w:r>
        <w:rPr>
          <w:rFonts w:ascii="Times New Roman"/>
          <w:b w:val="false"/>
          <w:i w:val="false"/>
          <w:color w:val="000000"/>
          <w:sz w:val="28"/>
        </w:rPr>
        <w:t>
      Қазақстан Республикасы Ауыл шаруашылығы министрлігінің Ветеринариялық бақылау және қадағалау комитетінің қарамағындағы аумақтық бөлімшелердің тізбесі</w:t>
      </w:r>
    </w:p>
    <w:bookmarkEnd w:id="240"/>
    <w:bookmarkStart w:name="z250" w:id="241"/>
    <w:p>
      <w:pPr>
        <w:spacing w:after="0"/>
        <w:ind w:left="0"/>
        <w:jc w:val="both"/>
      </w:pPr>
      <w:r>
        <w:rPr>
          <w:rFonts w:ascii="Times New Roman"/>
          <w:b w:val="false"/>
          <w:i w:val="false"/>
          <w:color w:val="000000"/>
          <w:sz w:val="28"/>
        </w:rPr>
        <w:t>
      1.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bookmarkEnd w:id="241"/>
    <w:bookmarkStart w:name="z251" w:id="24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bookmarkEnd w:id="242"/>
    <w:bookmarkStart w:name="z252" w:id="243"/>
    <w:p>
      <w:pPr>
        <w:spacing w:after="0"/>
        <w:ind w:left="0"/>
        <w:jc w:val="both"/>
      </w:pP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bookmarkEnd w:id="243"/>
    <w:bookmarkStart w:name="z253" w:id="244"/>
    <w:p>
      <w:pPr>
        <w:spacing w:after="0"/>
        <w:ind w:left="0"/>
        <w:jc w:val="both"/>
      </w:pPr>
      <w:r>
        <w:rPr>
          <w:rFonts w:ascii="Times New Roman"/>
          <w:b w:val="false"/>
          <w:i w:val="false"/>
          <w:color w:val="000000"/>
          <w:sz w:val="28"/>
        </w:rPr>
        <w:t>
      4.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bookmarkEnd w:id="244"/>
    <w:bookmarkStart w:name="z254" w:id="245"/>
    <w:p>
      <w:pPr>
        <w:spacing w:after="0"/>
        <w:ind w:left="0"/>
        <w:jc w:val="both"/>
      </w:pPr>
      <w:r>
        <w:rPr>
          <w:rFonts w:ascii="Times New Roman"/>
          <w:b w:val="false"/>
          <w:i w:val="false"/>
          <w:color w:val="000000"/>
          <w:sz w:val="28"/>
        </w:rPr>
        <w:t>
      5.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bookmarkEnd w:id="245"/>
    <w:bookmarkStart w:name="z255" w:id="246"/>
    <w:p>
      <w:pPr>
        <w:spacing w:after="0"/>
        <w:ind w:left="0"/>
        <w:jc w:val="both"/>
      </w:pPr>
      <w:r>
        <w:rPr>
          <w:rFonts w:ascii="Times New Roman"/>
          <w:b w:val="false"/>
          <w:i w:val="false"/>
          <w:color w:val="000000"/>
          <w:sz w:val="28"/>
        </w:rPr>
        <w:t>
      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bookmarkEnd w:id="246"/>
    <w:bookmarkStart w:name="z256" w:id="247"/>
    <w:p>
      <w:pPr>
        <w:spacing w:after="0"/>
        <w:ind w:left="0"/>
        <w:jc w:val="both"/>
      </w:pPr>
      <w:r>
        <w:rPr>
          <w:rFonts w:ascii="Times New Roman"/>
          <w:b w:val="false"/>
          <w:i w:val="false"/>
          <w:color w:val="000000"/>
          <w:sz w:val="28"/>
        </w:rPr>
        <w:t>
      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bookmarkEnd w:id="247"/>
    <w:bookmarkStart w:name="z257" w:id="248"/>
    <w:p>
      <w:pPr>
        <w:spacing w:after="0"/>
        <w:ind w:left="0"/>
        <w:jc w:val="both"/>
      </w:pPr>
      <w:r>
        <w:rPr>
          <w:rFonts w:ascii="Times New Roman"/>
          <w:b w:val="false"/>
          <w:i w:val="false"/>
          <w:color w:val="000000"/>
          <w:sz w:val="28"/>
        </w:rPr>
        <w:t>
      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bookmarkEnd w:id="248"/>
    <w:bookmarkStart w:name="z258" w:id="249"/>
    <w:p>
      <w:pPr>
        <w:spacing w:after="0"/>
        <w:ind w:left="0"/>
        <w:jc w:val="both"/>
      </w:pPr>
      <w:r>
        <w:rPr>
          <w:rFonts w:ascii="Times New Roman"/>
          <w:b w:val="false"/>
          <w:i w:val="false"/>
          <w:color w:val="000000"/>
          <w:sz w:val="28"/>
        </w:rPr>
        <w:t>
      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bookmarkEnd w:id="249"/>
    <w:bookmarkStart w:name="z259" w:id="250"/>
    <w:p>
      <w:pPr>
        <w:spacing w:after="0"/>
        <w:ind w:left="0"/>
        <w:jc w:val="both"/>
      </w:pPr>
      <w:r>
        <w:rPr>
          <w:rFonts w:ascii="Times New Roman"/>
          <w:b w:val="false"/>
          <w:i w:val="false"/>
          <w:color w:val="000000"/>
          <w:sz w:val="28"/>
        </w:rPr>
        <w:t>
      10.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bookmarkEnd w:id="250"/>
    <w:bookmarkStart w:name="z260" w:id="251"/>
    <w:p>
      <w:pPr>
        <w:spacing w:after="0"/>
        <w:ind w:left="0"/>
        <w:jc w:val="both"/>
      </w:pPr>
      <w:r>
        <w:rPr>
          <w:rFonts w:ascii="Times New Roman"/>
          <w:b w:val="false"/>
          <w:i w:val="false"/>
          <w:color w:val="000000"/>
          <w:sz w:val="28"/>
        </w:rPr>
        <w:t>
      11.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bookmarkEnd w:id="251"/>
    <w:bookmarkStart w:name="z261" w:id="252"/>
    <w:p>
      <w:pPr>
        <w:spacing w:after="0"/>
        <w:ind w:left="0"/>
        <w:jc w:val="both"/>
      </w:pPr>
      <w:r>
        <w:rPr>
          <w:rFonts w:ascii="Times New Roman"/>
          <w:b w:val="false"/>
          <w:i w:val="false"/>
          <w:color w:val="000000"/>
          <w:sz w:val="28"/>
        </w:rPr>
        <w:t>
      12.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bookmarkEnd w:id="252"/>
    <w:bookmarkStart w:name="z262" w:id="253"/>
    <w:p>
      <w:pPr>
        <w:spacing w:after="0"/>
        <w:ind w:left="0"/>
        <w:jc w:val="both"/>
      </w:pPr>
      <w:r>
        <w:rPr>
          <w:rFonts w:ascii="Times New Roman"/>
          <w:b w:val="false"/>
          <w:i w:val="false"/>
          <w:color w:val="000000"/>
          <w:sz w:val="28"/>
        </w:rPr>
        <w:t>
      13.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bookmarkEnd w:id="253"/>
    <w:bookmarkStart w:name="z263" w:id="254"/>
    <w:p>
      <w:pPr>
        <w:spacing w:after="0"/>
        <w:ind w:left="0"/>
        <w:jc w:val="both"/>
      </w:pPr>
      <w:r>
        <w:rPr>
          <w:rFonts w:ascii="Times New Roman"/>
          <w:b w:val="false"/>
          <w:i w:val="false"/>
          <w:color w:val="000000"/>
          <w:sz w:val="28"/>
        </w:rPr>
        <w:t>
      14.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bookmarkEnd w:id="254"/>
    <w:bookmarkStart w:name="z264" w:id="255"/>
    <w:p>
      <w:pPr>
        <w:spacing w:after="0"/>
        <w:ind w:left="0"/>
        <w:jc w:val="both"/>
      </w:pPr>
      <w:r>
        <w:rPr>
          <w:rFonts w:ascii="Times New Roman"/>
          <w:b w:val="false"/>
          <w:i w:val="false"/>
          <w:color w:val="000000"/>
          <w:sz w:val="28"/>
        </w:rPr>
        <w:t>
      15.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bookmarkEnd w:id="255"/>
    <w:bookmarkStart w:name="z265" w:id="256"/>
    <w:p>
      <w:pPr>
        <w:spacing w:after="0"/>
        <w:ind w:left="0"/>
        <w:jc w:val="both"/>
      </w:pPr>
      <w:r>
        <w:rPr>
          <w:rFonts w:ascii="Times New Roman"/>
          <w:b w:val="false"/>
          <w:i w:val="false"/>
          <w:color w:val="000000"/>
          <w:sz w:val="28"/>
        </w:rPr>
        <w:t>
      16. "Қазақстан Республикасы Ауыл шаруашылығы министрлігі Ветеринариялық бақылау және қадағалау комитетiнiң Біржан сал аудандық аумақтық инспекциясы" мемлекеттік мекемесі.</w:t>
      </w:r>
    </w:p>
    <w:bookmarkEnd w:id="256"/>
    <w:bookmarkStart w:name="z266" w:id="257"/>
    <w:p>
      <w:pPr>
        <w:spacing w:after="0"/>
        <w:ind w:left="0"/>
        <w:jc w:val="both"/>
      </w:pPr>
      <w:r>
        <w:rPr>
          <w:rFonts w:ascii="Times New Roman"/>
          <w:b w:val="false"/>
          <w:i w:val="false"/>
          <w:color w:val="000000"/>
          <w:sz w:val="28"/>
        </w:rPr>
        <w:t>
      17.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bookmarkEnd w:id="257"/>
    <w:bookmarkStart w:name="z267" w:id="258"/>
    <w:p>
      <w:pPr>
        <w:spacing w:after="0"/>
        <w:ind w:left="0"/>
        <w:jc w:val="both"/>
      </w:pPr>
      <w:r>
        <w:rPr>
          <w:rFonts w:ascii="Times New Roman"/>
          <w:b w:val="false"/>
          <w:i w:val="false"/>
          <w:color w:val="000000"/>
          <w:sz w:val="28"/>
        </w:rPr>
        <w:t>
      18.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bookmarkEnd w:id="258"/>
    <w:bookmarkStart w:name="z268" w:id="259"/>
    <w:p>
      <w:pPr>
        <w:spacing w:after="0"/>
        <w:ind w:left="0"/>
        <w:jc w:val="both"/>
      </w:pPr>
      <w:r>
        <w:rPr>
          <w:rFonts w:ascii="Times New Roman"/>
          <w:b w:val="false"/>
          <w:i w:val="false"/>
          <w:color w:val="000000"/>
          <w:sz w:val="28"/>
        </w:rPr>
        <w:t>
      19.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bookmarkEnd w:id="259"/>
    <w:bookmarkStart w:name="z269" w:id="260"/>
    <w:p>
      <w:pPr>
        <w:spacing w:after="0"/>
        <w:ind w:left="0"/>
        <w:jc w:val="both"/>
      </w:pPr>
      <w:r>
        <w:rPr>
          <w:rFonts w:ascii="Times New Roman"/>
          <w:b w:val="false"/>
          <w:i w:val="false"/>
          <w:color w:val="000000"/>
          <w:sz w:val="28"/>
        </w:rPr>
        <w:t>
      20.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bookmarkEnd w:id="260"/>
    <w:bookmarkStart w:name="z270" w:id="261"/>
    <w:p>
      <w:pPr>
        <w:spacing w:after="0"/>
        <w:ind w:left="0"/>
        <w:jc w:val="both"/>
      </w:pPr>
      <w:r>
        <w:rPr>
          <w:rFonts w:ascii="Times New Roman"/>
          <w:b w:val="false"/>
          <w:i w:val="false"/>
          <w:color w:val="000000"/>
          <w:sz w:val="28"/>
        </w:rPr>
        <w:t>
      21.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bookmarkEnd w:id="261"/>
    <w:bookmarkStart w:name="z271" w:id="262"/>
    <w:p>
      <w:pPr>
        <w:spacing w:after="0"/>
        <w:ind w:left="0"/>
        <w:jc w:val="both"/>
      </w:pPr>
      <w:r>
        <w:rPr>
          <w:rFonts w:ascii="Times New Roman"/>
          <w:b w:val="false"/>
          <w:i w:val="false"/>
          <w:color w:val="000000"/>
          <w:sz w:val="28"/>
        </w:rPr>
        <w:t>
      22.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bookmarkEnd w:id="262"/>
    <w:bookmarkStart w:name="z272" w:id="263"/>
    <w:p>
      <w:pPr>
        <w:spacing w:after="0"/>
        <w:ind w:left="0"/>
        <w:jc w:val="both"/>
      </w:pPr>
      <w:r>
        <w:rPr>
          <w:rFonts w:ascii="Times New Roman"/>
          <w:b w:val="false"/>
          <w:i w:val="false"/>
          <w:color w:val="000000"/>
          <w:sz w:val="28"/>
        </w:rPr>
        <w:t>
      23.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bookmarkEnd w:id="263"/>
    <w:bookmarkStart w:name="z273" w:id="264"/>
    <w:p>
      <w:pPr>
        <w:spacing w:after="0"/>
        <w:ind w:left="0"/>
        <w:jc w:val="both"/>
      </w:pPr>
      <w:r>
        <w:rPr>
          <w:rFonts w:ascii="Times New Roman"/>
          <w:b w:val="false"/>
          <w:i w:val="false"/>
          <w:color w:val="000000"/>
          <w:sz w:val="28"/>
        </w:rPr>
        <w:t>
      24.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bookmarkEnd w:id="264"/>
    <w:bookmarkStart w:name="z274" w:id="265"/>
    <w:p>
      <w:pPr>
        <w:spacing w:after="0"/>
        <w:ind w:left="0"/>
        <w:jc w:val="both"/>
      </w:pPr>
      <w:r>
        <w:rPr>
          <w:rFonts w:ascii="Times New Roman"/>
          <w:b w:val="false"/>
          <w:i w:val="false"/>
          <w:color w:val="000000"/>
          <w:sz w:val="28"/>
        </w:rPr>
        <w:t>
      25.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bookmarkEnd w:id="265"/>
    <w:bookmarkStart w:name="z275" w:id="266"/>
    <w:p>
      <w:pPr>
        <w:spacing w:after="0"/>
        <w:ind w:left="0"/>
        <w:jc w:val="both"/>
      </w:pPr>
      <w:r>
        <w:rPr>
          <w:rFonts w:ascii="Times New Roman"/>
          <w:b w:val="false"/>
          <w:i w:val="false"/>
          <w:color w:val="000000"/>
          <w:sz w:val="28"/>
        </w:rPr>
        <w:t>
      26.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bookmarkEnd w:id="266"/>
    <w:bookmarkStart w:name="z276" w:id="267"/>
    <w:p>
      <w:pPr>
        <w:spacing w:after="0"/>
        <w:ind w:left="0"/>
        <w:jc w:val="both"/>
      </w:pPr>
      <w:r>
        <w:rPr>
          <w:rFonts w:ascii="Times New Roman"/>
          <w:b w:val="false"/>
          <w:i w:val="false"/>
          <w:color w:val="000000"/>
          <w:sz w:val="28"/>
        </w:rPr>
        <w:t>
      27.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bookmarkEnd w:id="267"/>
    <w:bookmarkStart w:name="z277" w:id="268"/>
    <w:p>
      <w:pPr>
        <w:spacing w:after="0"/>
        <w:ind w:left="0"/>
        <w:jc w:val="both"/>
      </w:pPr>
      <w:r>
        <w:rPr>
          <w:rFonts w:ascii="Times New Roman"/>
          <w:b w:val="false"/>
          <w:i w:val="false"/>
          <w:color w:val="000000"/>
          <w:sz w:val="28"/>
        </w:rPr>
        <w:t>
      28.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bookmarkEnd w:id="268"/>
    <w:bookmarkStart w:name="z278" w:id="269"/>
    <w:p>
      <w:pPr>
        <w:spacing w:after="0"/>
        <w:ind w:left="0"/>
        <w:jc w:val="both"/>
      </w:pPr>
      <w:r>
        <w:rPr>
          <w:rFonts w:ascii="Times New Roman"/>
          <w:b w:val="false"/>
          <w:i w:val="false"/>
          <w:color w:val="000000"/>
          <w:sz w:val="28"/>
        </w:rPr>
        <w:t>
      29.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bookmarkEnd w:id="269"/>
    <w:bookmarkStart w:name="z279" w:id="270"/>
    <w:p>
      <w:pPr>
        <w:spacing w:after="0"/>
        <w:ind w:left="0"/>
        <w:jc w:val="both"/>
      </w:pPr>
      <w:r>
        <w:rPr>
          <w:rFonts w:ascii="Times New Roman"/>
          <w:b w:val="false"/>
          <w:i w:val="false"/>
          <w:color w:val="000000"/>
          <w:sz w:val="28"/>
        </w:rPr>
        <w:t>
      30.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bookmarkEnd w:id="270"/>
    <w:bookmarkStart w:name="z280" w:id="271"/>
    <w:p>
      <w:pPr>
        <w:spacing w:after="0"/>
        <w:ind w:left="0"/>
        <w:jc w:val="both"/>
      </w:pPr>
      <w:r>
        <w:rPr>
          <w:rFonts w:ascii="Times New Roman"/>
          <w:b w:val="false"/>
          <w:i w:val="false"/>
          <w:color w:val="000000"/>
          <w:sz w:val="28"/>
        </w:rPr>
        <w:t>
      31.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bookmarkEnd w:id="271"/>
    <w:bookmarkStart w:name="z281" w:id="272"/>
    <w:p>
      <w:pPr>
        <w:spacing w:after="0"/>
        <w:ind w:left="0"/>
        <w:jc w:val="both"/>
      </w:pPr>
      <w:r>
        <w:rPr>
          <w:rFonts w:ascii="Times New Roman"/>
          <w:b w:val="false"/>
          <w:i w:val="false"/>
          <w:color w:val="000000"/>
          <w:sz w:val="28"/>
        </w:rPr>
        <w:t>
      32.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bookmarkEnd w:id="272"/>
    <w:bookmarkStart w:name="z282" w:id="273"/>
    <w:p>
      <w:pPr>
        <w:spacing w:after="0"/>
        <w:ind w:left="0"/>
        <w:jc w:val="both"/>
      </w:pPr>
      <w:r>
        <w:rPr>
          <w:rFonts w:ascii="Times New Roman"/>
          <w:b w:val="false"/>
          <w:i w:val="false"/>
          <w:color w:val="000000"/>
          <w:sz w:val="28"/>
        </w:rPr>
        <w:t>
      33.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bookmarkEnd w:id="273"/>
    <w:bookmarkStart w:name="z283" w:id="274"/>
    <w:p>
      <w:pPr>
        <w:spacing w:after="0"/>
        <w:ind w:left="0"/>
        <w:jc w:val="both"/>
      </w:pPr>
      <w:r>
        <w:rPr>
          <w:rFonts w:ascii="Times New Roman"/>
          <w:b w:val="false"/>
          <w:i w:val="false"/>
          <w:color w:val="000000"/>
          <w:sz w:val="28"/>
        </w:rPr>
        <w:t>
      34.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bookmarkEnd w:id="274"/>
    <w:bookmarkStart w:name="z284" w:id="275"/>
    <w:p>
      <w:pPr>
        <w:spacing w:after="0"/>
        <w:ind w:left="0"/>
        <w:jc w:val="both"/>
      </w:pPr>
      <w:r>
        <w:rPr>
          <w:rFonts w:ascii="Times New Roman"/>
          <w:b w:val="false"/>
          <w:i w:val="false"/>
          <w:color w:val="000000"/>
          <w:sz w:val="28"/>
        </w:rPr>
        <w:t>
      35.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bookmarkEnd w:id="275"/>
    <w:bookmarkStart w:name="z285" w:id="276"/>
    <w:p>
      <w:pPr>
        <w:spacing w:after="0"/>
        <w:ind w:left="0"/>
        <w:jc w:val="both"/>
      </w:pPr>
      <w:r>
        <w:rPr>
          <w:rFonts w:ascii="Times New Roman"/>
          <w:b w:val="false"/>
          <w:i w:val="false"/>
          <w:color w:val="000000"/>
          <w:sz w:val="28"/>
        </w:rPr>
        <w:t>
      36.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bookmarkEnd w:id="276"/>
    <w:bookmarkStart w:name="z286" w:id="277"/>
    <w:p>
      <w:pPr>
        <w:spacing w:after="0"/>
        <w:ind w:left="0"/>
        <w:jc w:val="both"/>
      </w:pPr>
      <w:r>
        <w:rPr>
          <w:rFonts w:ascii="Times New Roman"/>
          <w:b w:val="false"/>
          <w:i w:val="false"/>
          <w:color w:val="000000"/>
          <w:sz w:val="28"/>
        </w:rPr>
        <w:t>
      37.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bookmarkEnd w:id="277"/>
    <w:bookmarkStart w:name="z287" w:id="278"/>
    <w:p>
      <w:pPr>
        <w:spacing w:after="0"/>
        <w:ind w:left="0"/>
        <w:jc w:val="both"/>
      </w:pPr>
      <w:r>
        <w:rPr>
          <w:rFonts w:ascii="Times New Roman"/>
          <w:b w:val="false"/>
          <w:i w:val="false"/>
          <w:color w:val="000000"/>
          <w:sz w:val="28"/>
        </w:rPr>
        <w:t>
      38.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278"/>
    <w:bookmarkStart w:name="z288" w:id="279"/>
    <w:p>
      <w:pPr>
        <w:spacing w:after="0"/>
        <w:ind w:left="0"/>
        <w:jc w:val="both"/>
      </w:pPr>
      <w:r>
        <w:rPr>
          <w:rFonts w:ascii="Times New Roman"/>
          <w:b w:val="false"/>
          <w:i w:val="false"/>
          <w:color w:val="000000"/>
          <w:sz w:val="28"/>
        </w:rPr>
        <w:t>
      39.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bookmarkEnd w:id="279"/>
    <w:bookmarkStart w:name="z289" w:id="280"/>
    <w:p>
      <w:pPr>
        <w:spacing w:after="0"/>
        <w:ind w:left="0"/>
        <w:jc w:val="both"/>
      </w:pPr>
      <w:r>
        <w:rPr>
          <w:rFonts w:ascii="Times New Roman"/>
          <w:b w:val="false"/>
          <w:i w:val="false"/>
          <w:color w:val="000000"/>
          <w:sz w:val="28"/>
        </w:rPr>
        <w:t>
      40. "Қазақстан Республикасының Ауыл шаруашылығы министрлігі Ветеринариялық бақылау және қадағалау комитеті Қонаев қаласының аумақтық инспекциясы" мемлекеттік мекемесі.</w:t>
      </w:r>
    </w:p>
    <w:bookmarkEnd w:id="280"/>
    <w:bookmarkStart w:name="z290" w:id="281"/>
    <w:p>
      <w:pPr>
        <w:spacing w:after="0"/>
        <w:ind w:left="0"/>
        <w:jc w:val="both"/>
      </w:pPr>
      <w:r>
        <w:rPr>
          <w:rFonts w:ascii="Times New Roman"/>
          <w:b w:val="false"/>
          <w:i w:val="false"/>
          <w:color w:val="000000"/>
          <w:sz w:val="28"/>
        </w:rPr>
        <w:t>
      41.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bookmarkEnd w:id="281"/>
    <w:bookmarkStart w:name="z291" w:id="282"/>
    <w:p>
      <w:pPr>
        <w:spacing w:after="0"/>
        <w:ind w:left="0"/>
        <w:jc w:val="both"/>
      </w:pPr>
      <w:r>
        <w:rPr>
          <w:rFonts w:ascii="Times New Roman"/>
          <w:b w:val="false"/>
          <w:i w:val="false"/>
          <w:color w:val="000000"/>
          <w:sz w:val="28"/>
        </w:rPr>
        <w:t>
      42.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bookmarkEnd w:id="282"/>
    <w:bookmarkStart w:name="z292" w:id="283"/>
    <w:p>
      <w:pPr>
        <w:spacing w:after="0"/>
        <w:ind w:left="0"/>
        <w:jc w:val="both"/>
      </w:pPr>
      <w:r>
        <w:rPr>
          <w:rFonts w:ascii="Times New Roman"/>
          <w:b w:val="false"/>
          <w:i w:val="false"/>
          <w:color w:val="000000"/>
          <w:sz w:val="28"/>
        </w:rPr>
        <w:t>
      43.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bookmarkEnd w:id="283"/>
    <w:bookmarkStart w:name="z293" w:id="284"/>
    <w:p>
      <w:pPr>
        <w:spacing w:after="0"/>
        <w:ind w:left="0"/>
        <w:jc w:val="both"/>
      </w:pPr>
      <w:r>
        <w:rPr>
          <w:rFonts w:ascii="Times New Roman"/>
          <w:b w:val="false"/>
          <w:i w:val="false"/>
          <w:color w:val="000000"/>
          <w:sz w:val="28"/>
        </w:rPr>
        <w:t>
      44.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bookmarkEnd w:id="284"/>
    <w:bookmarkStart w:name="z294" w:id="285"/>
    <w:p>
      <w:pPr>
        <w:spacing w:after="0"/>
        <w:ind w:left="0"/>
        <w:jc w:val="both"/>
      </w:pPr>
      <w:r>
        <w:rPr>
          <w:rFonts w:ascii="Times New Roman"/>
          <w:b w:val="false"/>
          <w:i w:val="false"/>
          <w:color w:val="000000"/>
          <w:sz w:val="28"/>
        </w:rPr>
        <w:t>
      45.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bookmarkEnd w:id="285"/>
    <w:bookmarkStart w:name="z295" w:id="286"/>
    <w:p>
      <w:pPr>
        <w:spacing w:after="0"/>
        <w:ind w:left="0"/>
        <w:jc w:val="both"/>
      </w:pPr>
      <w:r>
        <w:rPr>
          <w:rFonts w:ascii="Times New Roman"/>
          <w:b w:val="false"/>
          <w:i w:val="false"/>
          <w:color w:val="000000"/>
          <w:sz w:val="28"/>
        </w:rPr>
        <w:t>
      46.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bookmarkEnd w:id="286"/>
    <w:bookmarkStart w:name="z296" w:id="287"/>
    <w:p>
      <w:pPr>
        <w:spacing w:after="0"/>
        <w:ind w:left="0"/>
        <w:jc w:val="both"/>
      </w:pPr>
      <w:r>
        <w:rPr>
          <w:rFonts w:ascii="Times New Roman"/>
          <w:b w:val="false"/>
          <w:i w:val="false"/>
          <w:color w:val="000000"/>
          <w:sz w:val="28"/>
        </w:rPr>
        <w:t>
      47.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bookmarkEnd w:id="287"/>
    <w:bookmarkStart w:name="z297" w:id="288"/>
    <w:p>
      <w:pPr>
        <w:spacing w:after="0"/>
        <w:ind w:left="0"/>
        <w:jc w:val="both"/>
      </w:pPr>
      <w:r>
        <w:rPr>
          <w:rFonts w:ascii="Times New Roman"/>
          <w:b w:val="false"/>
          <w:i w:val="false"/>
          <w:color w:val="000000"/>
          <w:sz w:val="28"/>
        </w:rPr>
        <w:t>
      48.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bookmarkEnd w:id="288"/>
    <w:bookmarkStart w:name="z298" w:id="289"/>
    <w:p>
      <w:pPr>
        <w:spacing w:after="0"/>
        <w:ind w:left="0"/>
        <w:jc w:val="both"/>
      </w:pPr>
      <w:r>
        <w:rPr>
          <w:rFonts w:ascii="Times New Roman"/>
          <w:b w:val="false"/>
          <w:i w:val="false"/>
          <w:color w:val="000000"/>
          <w:sz w:val="28"/>
        </w:rPr>
        <w:t>
      49.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bookmarkEnd w:id="289"/>
    <w:bookmarkStart w:name="z299" w:id="290"/>
    <w:p>
      <w:pPr>
        <w:spacing w:after="0"/>
        <w:ind w:left="0"/>
        <w:jc w:val="both"/>
      </w:pPr>
      <w:r>
        <w:rPr>
          <w:rFonts w:ascii="Times New Roman"/>
          <w:b w:val="false"/>
          <w:i w:val="false"/>
          <w:color w:val="000000"/>
          <w:sz w:val="28"/>
        </w:rPr>
        <w:t>
      50.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bookmarkEnd w:id="290"/>
    <w:bookmarkStart w:name="z300" w:id="291"/>
    <w:p>
      <w:pPr>
        <w:spacing w:after="0"/>
        <w:ind w:left="0"/>
        <w:jc w:val="both"/>
      </w:pPr>
      <w:r>
        <w:rPr>
          <w:rFonts w:ascii="Times New Roman"/>
          <w:b w:val="false"/>
          <w:i w:val="false"/>
          <w:color w:val="000000"/>
          <w:sz w:val="28"/>
        </w:rPr>
        <w:t>
      51.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bookmarkEnd w:id="291"/>
    <w:bookmarkStart w:name="z301" w:id="292"/>
    <w:p>
      <w:pPr>
        <w:spacing w:after="0"/>
        <w:ind w:left="0"/>
        <w:jc w:val="both"/>
      </w:pPr>
      <w:r>
        <w:rPr>
          <w:rFonts w:ascii="Times New Roman"/>
          <w:b w:val="false"/>
          <w:i w:val="false"/>
          <w:color w:val="000000"/>
          <w:sz w:val="28"/>
        </w:rPr>
        <w:t>
      52.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bookmarkEnd w:id="292"/>
    <w:bookmarkStart w:name="z302" w:id="293"/>
    <w:p>
      <w:pPr>
        <w:spacing w:after="0"/>
        <w:ind w:left="0"/>
        <w:jc w:val="both"/>
      </w:pPr>
      <w:r>
        <w:rPr>
          <w:rFonts w:ascii="Times New Roman"/>
          <w:b w:val="false"/>
          <w:i w:val="false"/>
          <w:color w:val="000000"/>
          <w:sz w:val="28"/>
        </w:rPr>
        <w:t>
      53.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bookmarkEnd w:id="293"/>
    <w:bookmarkStart w:name="z303" w:id="294"/>
    <w:p>
      <w:pPr>
        <w:spacing w:after="0"/>
        <w:ind w:left="0"/>
        <w:jc w:val="both"/>
      </w:pPr>
      <w:r>
        <w:rPr>
          <w:rFonts w:ascii="Times New Roman"/>
          <w:b w:val="false"/>
          <w:i w:val="false"/>
          <w:color w:val="000000"/>
          <w:sz w:val="28"/>
        </w:rPr>
        <w:t>
      54.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bookmarkEnd w:id="294"/>
    <w:bookmarkStart w:name="z304" w:id="295"/>
    <w:p>
      <w:pPr>
        <w:spacing w:after="0"/>
        <w:ind w:left="0"/>
        <w:jc w:val="both"/>
      </w:pPr>
      <w:r>
        <w:rPr>
          <w:rFonts w:ascii="Times New Roman"/>
          <w:b w:val="false"/>
          <w:i w:val="false"/>
          <w:color w:val="000000"/>
          <w:sz w:val="28"/>
        </w:rPr>
        <w:t>
      55.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bookmarkEnd w:id="295"/>
    <w:bookmarkStart w:name="z305" w:id="296"/>
    <w:p>
      <w:pPr>
        <w:spacing w:after="0"/>
        <w:ind w:left="0"/>
        <w:jc w:val="both"/>
      </w:pPr>
      <w:r>
        <w:rPr>
          <w:rFonts w:ascii="Times New Roman"/>
          <w:b w:val="false"/>
          <w:i w:val="false"/>
          <w:color w:val="000000"/>
          <w:sz w:val="28"/>
        </w:rPr>
        <w:t>
      56. "Қазақстан Республикасы Ауыл шаруашылығы министрлігі Ветеринариялық бақылау және қадағалау комитетiнiң Алтай аудандық аумақтық инспекциясы" мемлекеттік мекемесі.</w:t>
      </w:r>
    </w:p>
    <w:bookmarkEnd w:id="296"/>
    <w:bookmarkStart w:name="z306" w:id="297"/>
    <w:p>
      <w:pPr>
        <w:spacing w:after="0"/>
        <w:ind w:left="0"/>
        <w:jc w:val="both"/>
      </w:pPr>
      <w:r>
        <w:rPr>
          <w:rFonts w:ascii="Times New Roman"/>
          <w:b w:val="false"/>
          <w:i w:val="false"/>
          <w:color w:val="000000"/>
          <w:sz w:val="28"/>
        </w:rPr>
        <w:t>
      57.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bookmarkEnd w:id="297"/>
    <w:bookmarkStart w:name="z307" w:id="298"/>
    <w:p>
      <w:pPr>
        <w:spacing w:after="0"/>
        <w:ind w:left="0"/>
        <w:jc w:val="both"/>
      </w:pPr>
      <w:r>
        <w:rPr>
          <w:rFonts w:ascii="Times New Roman"/>
          <w:b w:val="false"/>
          <w:i w:val="false"/>
          <w:color w:val="000000"/>
          <w:sz w:val="28"/>
        </w:rPr>
        <w:t>
      58.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bookmarkEnd w:id="298"/>
    <w:bookmarkStart w:name="z308" w:id="299"/>
    <w:p>
      <w:pPr>
        <w:spacing w:after="0"/>
        <w:ind w:left="0"/>
        <w:jc w:val="both"/>
      </w:pPr>
      <w:r>
        <w:rPr>
          <w:rFonts w:ascii="Times New Roman"/>
          <w:b w:val="false"/>
          <w:i w:val="false"/>
          <w:color w:val="000000"/>
          <w:sz w:val="28"/>
        </w:rPr>
        <w:t>
      59.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bookmarkEnd w:id="299"/>
    <w:bookmarkStart w:name="z309" w:id="300"/>
    <w:p>
      <w:pPr>
        <w:spacing w:after="0"/>
        <w:ind w:left="0"/>
        <w:jc w:val="both"/>
      </w:pPr>
      <w:r>
        <w:rPr>
          <w:rFonts w:ascii="Times New Roman"/>
          <w:b w:val="false"/>
          <w:i w:val="false"/>
          <w:color w:val="000000"/>
          <w:sz w:val="28"/>
        </w:rPr>
        <w:t>
      60. "Қазақстан Республикасы Ауыл шаруашылығы министрлігі Ветеринариялық бақылау және қадағалау комитетінің Самар аудандық аумақтық инспекциясы" мемлекеттік мекемесі.</w:t>
      </w:r>
    </w:p>
    <w:bookmarkEnd w:id="300"/>
    <w:bookmarkStart w:name="z310" w:id="301"/>
    <w:p>
      <w:pPr>
        <w:spacing w:after="0"/>
        <w:ind w:left="0"/>
        <w:jc w:val="both"/>
      </w:pPr>
      <w:r>
        <w:rPr>
          <w:rFonts w:ascii="Times New Roman"/>
          <w:b w:val="false"/>
          <w:i w:val="false"/>
          <w:color w:val="000000"/>
          <w:sz w:val="28"/>
        </w:rPr>
        <w:t>
      61.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bookmarkEnd w:id="301"/>
    <w:bookmarkStart w:name="z311" w:id="302"/>
    <w:p>
      <w:pPr>
        <w:spacing w:after="0"/>
        <w:ind w:left="0"/>
        <w:jc w:val="both"/>
      </w:pPr>
      <w:r>
        <w:rPr>
          <w:rFonts w:ascii="Times New Roman"/>
          <w:b w:val="false"/>
          <w:i w:val="false"/>
          <w:color w:val="000000"/>
          <w:sz w:val="28"/>
        </w:rPr>
        <w:t>
      62.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bookmarkEnd w:id="302"/>
    <w:bookmarkStart w:name="z312" w:id="303"/>
    <w:p>
      <w:pPr>
        <w:spacing w:after="0"/>
        <w:ind w:left="0"/>
        <w:jc w:val="both"/>
      </w:pPr>
      <w:r>
        <w:rPr>
          <w:rFonts w:ascii="Times New Roman"/>
          <w:b w:val="false"/>
          <w:i w:val="false"/>
          <w:color w:val="000000"/>
          <w:sz w:val="28"/>
        </w:rPr>
        <w:t>
      63.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bookmarkEnd w:id="303"/>
    <w:bookmarkStart w:name="z313" w:id="304"/>
    <w:p>
      <w:pPr>
        <w:spacing w:after="0"/>
        <w:ind w:left="0"/>
        <w:jc w:val="both"/>
      </w:pPr>
      <w:r>
        <w:rPr>
          <w:rFonts w:ascii="Times New Roman"/>
          <w:b w:val="false"/>
          <w:i w:val="false"/>
          <w:color w:val="000000"/>
          <w:sz w:val="28"/>
        </w:rPr>
        <w:t>
      64.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bookmarkEnd w:id="304"/>
    <w:bookmarkStart w:name="z314" w:id="305"/>
    <w:p>
      <w:pPr>
        <w:spacing w:after="0"/>
        <w:ind w:left="0"/>
        <w:jc w:val="both"/>
      </w:pPr>
      <w:r>
        <w:rPr>
          <w:rFonts w:ascii="Times New Roman"/>
          <w:b w:val="false"/>
          <w:i w:val="false"/>
          <w:color w:val="000000"/>
          <w:sz w:val="28"/>
        </w:rPr>
        <w:t>
      65.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bookmarkEnd w:id="305"/>
    <w:bookmarkStart w:name="z315" w:id="306"/>
    <w:p>
      <w:pPr>
        <w:spacing w:after="0"/>
        <w:ind w:left="0"/>
        <w:jc w:val="both"/>
      </w:pPr>
      <w:r>
        <w:rPr>
          <w:rFonts w:ascii="Times New Roman"/>
          <w:b w:val="false"/>
          <w:i w:val="false"/>
          <w:color w:val="000000"/>
          <w:sz w:val="28"/>
        </w:rPr>
        <w:t>
      66.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bookmarkEnd w:id="306"/>
    <w:bookmarkStart w:name="z316" w:id="307"/>
    <w:p>
      <w:pPr>
        <w:spacing w:after="0"/>
        <w:ind w:left="0"/>
        <w:jc w:val="both"/>
      </w:pPr>
      <w:r>
        <w:rPr>
          <w:rFonts w:ascii="Times New Roman"/>
          <w:b w:val="false"/>
          <w:i w:val="false"/>
          <w:color w:val="000000"/>
          <w:sz w:val="28"/>
        </w:rPr>
        <w:t>
      67.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bookmarkEnd w:id="307"/>
    <w:bookmarkStart w:name="z317" w:id="308"/>
    <w:p>
      <w:pPr>
        <w:spacing w:after="0"/>
        <w:ind w:left="0"/>
        <w:jc w:val="both"/>
      </w:pPr>
      <w:r>
        <w:rPr>
          <w:rFonts w:ascii="Times New Roman"/>
          <w:b w:val="false"/>
          <w:i w:val="false"/>
          <w:color w:val="000000"/>
          <w:sz w:val="28"/>
        </w:rPr>
        <w:t>
      68.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bookmarkEnd w:id="308"/>
    <w:bookmarkStart w:name="z318" w:id="309"/>
    <w:p>
      <w:pPr>
        <w:spacing w:after="0"/>
        <w:ind w:left="0"/>
        <w:jc w:val="both"/>
      </w:pPr>
      <w:r>
        <w:rPr>
          <w:rFonts w:ascii="Times New Roman"/>
          <w:b w:val="false"/>
          <w:i w:val="false"/>
          <w:color w:val="000000"/>
          <w:sz w:val="28"/>
        </w:rPr>
        <w:t>
      69.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309"/>
    <w:bookmarkStart w:name="z319" w:id="310"/>
    <w:p>
      <w:pPr>
        <w:spacing w:after="0"/>
        <w:ind w:left="0"/>
        <w:jc w:val="both"/>
      </w:pPr>
      <w:r>
        <w:rPr>
          <w:rFonts w:ascii="Times New Roman"/>
          <w:b w:val="false"/>
          <w:i w:val="false"/>
          <w:color w:val="000000"/>
          <w:sz w:val="28"/>
        </w:rPr>
        <w:t>
      70.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bookmarkEnd w:id="310"/>
    <w:bookmarkStart w:name="z320" w:id="311"/>
    <w:p>
      <w:pPr>
        <w:spacing w:after="0"/>
        <w:ind w:left="0"/>
        <w:jc w:val="both"/>
      </w:pPr>
      <w:r>
        <w:rPr>
          <w:rFonts w:ascii="Times New Roman"/>
          <w:b w:val="false"/>
          <w:i w:val="false"/>
          <w:color w:val="000000"/>
          <w:sz w:val="28"/>
        </w:rPr>
        <w:t>
      71.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bookmarkEnd w:id="311"/>
    <w:bookmarkStart w:name="z321" w:id="312"/>
    <w:p>
      <w:pPr>
        <w:spacing w:after="0"/>
        <w:ind w:left="0"/>
        <w:jc w:val="both"/>
      </w:pPr>
      <w:r>
        <w:rPr>
          <w:rFonts w:ascii="Times New Roman"/>
          <w:b w:val="false"/>
          <w:i w:val="false"/>
          <w:color w:val="000000"/>
          <w:sz w:val="28"/>
        </w:rPr>
        <w:t>
      72. "Қазақстан Республикасы Ауыл шаруашылығы министрлігі Ветеринариялық бақылау және қадағалау комитетiнiң Тұрар Рысқұлов аудандық аумақтық инспекциясы" мемлекеттік мекемесі.</w:t>
      </w:r>
    </w:p>
    <w:bookmarkEnd w:id="312"/>
    <w:bookmarkStart w:name="z322" w:id="313"/>
    <w:p>
      <w:pPr>
        <w:spacing w:after="0"/>
        <w:ind w:left="0"/>
        <w:jc w:val="both"/>
      </w:pPr>
      <w:r>
        <w:rPr>
          <w:rFonts w:ascii="Times New Roman"/>
          <w:b w:val="false"/>
          <w:i w:val="false"/>
          <w:color w:val="000000"/>
          <w:sz w:val="28"/>
        </w:rPr>
        <w:t>
      73. "Қазақстан Республикасы Ауыл шаруашылығы министрлігі Ветеринариялық бақылау және қадағалау комитетiнiң Мерке аудандық аумақтық инспекциясы" мемлекеттік мекемесі.</w:t>
      </w:r>
    </w:p>
    <w:bookmarkEnd w:id="313"/>
    <w:bookmarkStart w:name="z323" w:id="314"/>
    <w:p>
      <w:pPr>
        <w:spacing w:after="0"/>
        <w:ind w:left="0"/>
        <w:jc w:val="both"/>
      </w:pPr>
      <w:r>
        <w:rPr>
          <w:rFonts w:ascii="Times New Roman"/>
          <w:b w:val="false"/>
          <w:i w:val="false"/>
          <w:color w:val="000000"/>
          <w:sz w:val="28"/>
        </w:rPr>
        <w:t>
      74.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bookmarkEnd w:id="314"/>
    <w:bookmarkStart w:name="z324" w:id="315"/>
    <w:p>
      <w:pPr>
        <w:spacing w:after="0"/>
        <w:ind w:left="0"/>
        <w:jc w:val="both"/>
      </w:pPr>
      <w:r>
        <w:rPr>
          <w:rFonts w:ascii="Times New Roman"/>
          <w:b w:val="false"/>
          <w:i w:val="false"/>
          <w:color w:val="000000"/>
          <w:sz w:val="28"/>
        </w:rPr>
        <w:t>
      75.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bookmarkEnd w:id="315"/>
    <w:bookmarkStart w:name="z325" w:id="316"/>
    <w:p>
      <w:pPr>
        <w:spacing w:after="0"/>
        <w:ind w:left="0"/>
        <w:jc w:val="both"/>
      </w:pPr>
      <w:r>
        <w:rPr>
          <w:rFonts w:ascii="Times New Roman"/>
          <w:b w:val="false"/>
          <w:i w:val="false"/>
          <w:color w:val="000000"/>
          <w:sz w:val="28"/>
        </w:rPr>
        <w:t>
      76.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bookmarkEnd w:id="316"/>
    <w:bookmarkStart w:name="z326" w:id="317"/>
    <w:p>
      <w:pPr>
        <w:spacing w:after="0"/>
        <w:ind w:left="0"/>
        <w:jc w:val="both"/>
      </w:pPr>
      <w:r>
        <w:rPr>
          <w:rFonts w:ascii="Times New Roman"/>
          <w:b w:val="false"/>
          <w:i w:val="false"/>
          <w:color w:val="000000"/>
          <w:sz w:val="28"/>
        </w:rPr>
        <w:t>
      77.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bookmarkEnd w:id="317"/>
    <w:bookmarkStart w:name="z327" w:id="318"/>
    <w:p>
      <w:pPr>
        <w:spacing w:after="0"/>
        <w:ind w:left="0"/>
        <w:jc w:val="both"/>
      </w:pPr>
      <w:r>
        <w:rPr>
          <w:rFonts w:ascii="Times New Roman"/>
          <w:b w:val="false"/>
          <w:i w:val="false"/>
          <w:color w:val="000000"/>
          <w:sz w:val="28"/>
        </w:rPr>
        <w:t>
      78.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bookmarkEnd w:id="318"/>
    <w:bookmarkStart w:name="z328" w:id="319"/>
    <w:p>
      <w:pPr>
        <w:spacing w:after="0"/>
        <w:ind w:left="0"/>
        <w:jc w:val="both"/>
      </w:pPr>
      <w:r>
        <w:rPr>
          <w:rFonts w:ascii="Times New Roman"/>
          <w:b w:val="false"/>
          <w:i w:val="false"/>
          <w:color w:val="000000"/>
          <w:sz w:val="28"/>
        </w:rPr>
        <w:t>
      79.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bookmarkEnd w:id="319"/>
    <w:bookmarkStart w:name="z329" w:id="320"/>
    <w:p>
      <w:pPr>
        <w:spacing w:after="0"/>
        <w:ind w:left="0"/>
        <w:jc w:val="both"/>
      </w:pPr>
      <w:r>
        <w:rPr>
          <w:rFonts w:ascii="Times New Roman"/>
          <w:b w:val="false"/>
          <w:i w:val="false"/>
          <w:color w:val="000000"/>
          <w:sz w:val="28"/>
        </w:rPr>
        <w:t>
      80.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bookmarkEnd w:id="320"/>
    <w:bookmarkStart w:name="z330" w:id="321"/>
    <w:p>
      <w:pPr>
        <w:spacing w:after="0"/>
        <w:ind w:left="0"/>
        <w:jc w:val="both"/>
      </w:pPr>
      <w:r>
        <w:rPr>
          <w:rFonts w:ascii="Times New Roman"/>
          <w:b w:val="false"/>
          <w:i w:val="false"/>
          <w:color w:val="000000"/>
          <w:sz w:val="28"/>
        </w:rPr>
        <w:t>
      81.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bookmarkEnd w:id="321"/>
    <w:bookmarkStart w:name="z331" w:id="322"/>
    <w:p>
      <w:pPr>
        <w:spacing w:after="0"/>
        <w:ind w:left="0"/>
        <w:jc w:val="both"/>
      </w:pPr>
      <w:r>
        <w:rPr>
          <w:rFonts w:ascii="Times New Roman"/>
          <w:b w:val="false"/>
          <w:i w:val="false"/>
          <w:color w:val="000000"/>
          <w:sz w:val="28"/>
        </w:rPr>
        <w:t>
      82.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bookmarkEnd w:id="322"/>
    <w:bookmarkStart w:name="z332" w:id="323"/>
    <w:p>
      <w:pPr>
        <w:spacing w:after="0"/>
        <w:ind w:left="0"/>
        <w:jc w:val="both"/>
      </w:pPr>
      <w:r>
        <w:rPr>
          <w:rFonts w:ascii="Times New Roman"/>
          <w:b w:val="false"/>
          <w:i w:val="false"/>
          <w:color w:val="000000"/>
          <w:sz w:val="28"/>
        </w:rPr>
        <w:t>
      83.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bookmarkEnd w:id="323"/>
    <w:bookmarkStart w:name="z333" w:id="324"/>
    <w:p>
      <w:pPr>
        <w:spacing w:after="0"/>
        <w:ind w:left="0"/>
        <w:jc w:val="both"/>
      </w:pPr>
      <w:r>
        <w:rPr>
          <w:rFonts w:ascii="Times New Roman"/>
          <w:b w:val="false"/>
          <w:i w:val="false"/>
          <w:color w:val="000000"/>
          <w:sz w:val="28"/>
        </w:rPr>
        <w:t>
      84. "Қазақстан Республикасы Ауыл шаруашылығы министрлігі Ветеринариялық бақылау және қадағалау комитетiнiң Бәйтерек аудандық аумақтық инспекциясы" мемлекеттік мекемесі.</w:t>
      </w:r>
    </w:p>
    <w:bookmarkEnd w:id="324"/>
    <w:bookmarkStart w:name="z334" w:id="325"/>
    <w:p>
      <w:pPr>
        <w:spacing w:after="0"/>
        <w:ind w:left="0"/>
        <w:jc w:val="both"/>
      </w:pPr>
      <w:r>
        <w:rPr>
          <w:rFonts w:ascii="Times New Roman"/>
          <w:b w:val="false"/>
          <w:i w:val="false"/>
          <w:color w:val="000000"/>
          <w:sz w:val="28"/>
        </w:rPr>
        <w:t>
      85.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bookmarkEnd w:id="325"/>
    <w:bookmarkStart w:name="z335" w:id="326"/>
    <w:p>
      <w:pPr>
        <w:spacing w:after="0"/>
        <w:ind w:left="0"/>
        <w:jc w:val="both"/>
      </w:pPr>
      <w:r>
        <w:rPr>
          <w:rFonts w:ascii="Times New Roman"/>
          <w:b w:val="false"/>
          <w:i w:val="false"/>
          <w:color w:val="000000"/>
          <w:sz w:val="28"/>
        </w:rPr>
        <w:t>
      86.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bookmarkEnd w:id="326"/>
    <w:bookmarkStart w:name="z336" w:id="327"/>
    <w:p>
      <w:pPr>
        <w:spacing w:after="0"/>
        <w:ind w:left="0"/>
        <w:jc w:val="both"/>
      </w:pPr>
      <w:r>
        <w:rPr>
          <w:rFonts w:ascii="Times New Roman"/>
          <w:b w:val="false"/>
          <w:i w:val="false"/>
          <w:color w:val="000000"/>
          <w:sz w:val="28"/>
        </w:rPr>
        <w:t>
      87.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bookmarkEnd w:id="327"/>
    <w:bookmarkStart w:name="z337" w:id="328"/>
    <w:p>
      <w:pPr>
        <w:spacing w:after="0"/>
        <w:ind w:left="0"/>
        <w:jc w:val="both"/>
      </w:pPr>
      <w:r>
        <w:rPr>
          <w:rFonts w:ascii="Times New Roman"/>
          <w:b w:val="false"/>
          <w:i w:val="false"/>
          <w:color w:val="000000"/>
          <w:sz w:val="28"/>
        </w:rPr>
        <w:t>
      88.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bookmarkEnd w:id="328"/>
    <w:bookmarkStart w:name="z338" w:id="329"/>
    <w:p>
      <w:pPr>
        <w:spacing w:after="0"/>
        <w:ind w:left="0"/>
        <w:jc w:val="both"/>
      </w:pPr>
      <w:r>
        <w:rPr>
          <w:rFonts w:ascii="Times New Roman"/>
          <w:b w:val="false"/>
          <w:i w:val="false"/>
          <w:color w:val="000000"/>
          <w:sz w:val="28"/>
        </w:rPr>
        <w:t>
      89.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bookmarkEnd w:id="329"/>
    <w:bookmarkStart w:name="z339" w:id="330"/>
    <w:p>
      <w:pPr>
        <w:spacing w:after="0"/>
        <w:ind w:left="0"/>
        <w:jc w:val="both"/>
      </w:pPr>
      <w:r>
        <w:rPr>
          <w:rFonts w:ascii="Times New Roman"/>
          <w:b w:val="false"/>
          <w:i w:val="false"/>
          <w:color w:val="000000"/>
          <w:sz w:val="28"/>
        </w:rPr>
        <w:t>
      90.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bookmarkEnd w:id="330"/>
    <w:bookmarkStart w:name="z340" w:id="331"/>
    <w:p>
      <w:pPr>
        <w:spacing w:after="0"/>
        <w:ind w:left="0"/>
        <w:jc w:val="both"/>
      </w:pPr>
      <w:r>
        <w:rPr>
          <w:rFonts w:ascii="Times New Roman"/>
          <w:b w:val="false"/>
          <w:i w:val="false"/>
          <w:color w:val="000000"/>
          <w:sz w:val="28"/>
        </w:rPr>
        <w:t>
      91.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bookmarkEnd w:id="331"/>
    <w:bookmarkStart w:name="z341" w:id="332"/>
    <w:p>
      <w:pPr>
        <w:spacing w:after="0"/>
        <w:ind w:left="0"/>
        <w:jc w:val="both"/>
      </w:pPr>
      <w:r>
        <w:rPr>
          <w:rFonts w:ascii="Times New Roman"/>
          <w:b w:val="false"/>
          <w:i w:val="false"/>
          <w:color w:val="000000"/>
          <w:sz w:val="28"/>
        </w:rPr>
        <w:t>
      92.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bookmarkEnd w:id="332"/>
    <w:bookmarkStart w:name="z342" w:id="333"/>
    <w:p>
      <w:pPr>
        <w:spacing w:after="0"/>
        <w:ind w:left="0"/>
        <w:jc w:val="both"/>
      </w:pPr>
      <w:r>
        <w:rPr>
          <w:rFonts w:ascii="Times New Roman"/>
          <w:b w:val="false"/>
          <w:i w:val="false"/>
          <w:color w:val="000000"/>
          <w:sz w:val="28"/>
        </w:rPr>
        <w:t>
      93.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bookmarkEnd w:id="333"/>
    <w:bookmarkStart w:name="z343" w:id="334"/>
    <w:p>
      <w:pPr>
        <w:spacing w:after="0"/>
        <w:ind w:left="0"/>
        <w:jc w:val="both"/>
      </w:pPr>
      <w:r>
        <w:rPr>
          <w:rFonts w:ascii="Times New Roman"/>
          <w:b w:val="false"/>
          <w:i w:val="false"/>
          <w:color w:val="000000"/>
          <w:sz w:val="28"/>
        </w:rPr>
        <w:t>
      94.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bookmarkEnd w:id="334"/>
    <w:bookmarkStart w:name="z344" w:id="335"/>
    <w:p>
      <w:pPr>
        <w:spacing w:after="0"/>
        <w:ind w:left="0"/>
        <w:jc w:val="both"/>
      </w:pPr>
      <w:r>
        <w:rPr>
          <w:rFonts w:ascii="Times New Roman"/>
          <w:b w:val="false"/>
          <w:i w:val="false"/>
          <w:color w:val="000000"/>
          <w:sz w:val="28"/>
        </w:rPr>
        <w:t>
      95.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bookmarkEnd w:id="335"/>
    <w:bookmarkStart w:name="z345" w:id="336"/>
    <w:p>
      <w:pPr>
        <w:spacing w:after="0"/>
        <w:ind w:left="0"/>
        <w:jc w:val="both"/>
      </w:pPr>
      <w:r>
        <w:rPr>
          <w:rFonts w:ascii="Times New Roman"/>
          <w:b w:val="false"/>
          <w:i w:val="false"/>
          <w:color w:val="000000"/>
          <w:sz w:val="28"/>
        </w:rPr>
        <w:t>
      96.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bookmarkEnd w:id="336"/>
    <w:bookmarkStart w:name="z346" w:id="337"/>
    <w:p>
      <w:pPr>
        <w:spacing w:after="0"/>
        <w:ind w:left="0"/>
        <w:jc w:val="both"/>
      </w:pPr>
      <w:r>
        <w:rPr>
          <w:rFonts w:ascii="Times New Roman"/>
          <w:b w:val="false"/>
          <w:i w:val="false"/>
          <w:color w:val="000000"/>
          <w:sz w:val="28"/>
        </w:rPr>
        <w:t>
      97.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bookmarkEnd w:id="337"/>
    <w:bookmarkStart w:name="z347" w:id="338"/>
    <w:p>
      <w:pPr>
        <w:spacing w:after="0"/>
        <w:ind w:left="0"/>
        <w:jc w:val="both"/>
      </w:pPr>
      <w:r>
        <w:rPr>
          <w:rFonts w:ascii="Times New Roman"/>
          <w:b w:val="false"/>
          <w:i w:val="false"/>
          <w:color w:val="000000"/>
          <w:sz w:val="28"/>
        </w:rPr>
        <w:t>
      98.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bookmarkEnd w:id="338"/>
    <w:bookmarkStart w:name="z348" w:id="339"/>
    <w:p>
      <w:pPr>
        <w:spacing w:after="0"/>
        <w:ind w:left="0"/>
        <w:jc w:val="both"/>
      </w:pPr>
      <w:r>
        <w:rPr>
          <w:rFonts w:ascii="Times New Roman"/>
          <w:b w:val="false"/>
          <w:i w:val="false"/>
          <w:color w:val="000000"/>
          <w:sz w:val="28"/>
        </w:rPr>
        <w:t>
      99.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bookmarkEnd w:id="339"/>
    <w:bookmarkStart w:name="z349" w:id="340"/>
    <w:p>
      <w:pPr>
        <w:spacing w:after="0"/>
        <w:ind w:left="0"/>
        <w:jc w:val="both"/>
      </w:pPr>
      <w:r>
        <w:rPr>
          <w:rFonts w:ascii="Times New Roman"/>
          <w:b w:val="false"/>
          <w:i w:val="false"/>
          <w:color w:val="000000"/>
          <w:sz w:val="28"/>
        </w:rPr>
        <w:t>
      100.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bookmarkEnd w:id="340"/>
    <w:bookmarkStart w:name="z350" w:id="341"/>
    <w:p>
      <w:pPr>
        <w:spacing w:after="0"/>
        <w:ind w:left="0"/>
        <w:jc w:val="both"/>
      </w:pPr>
      <w:r>
        <w:rPr>
          <w:rFonts w:ascii="Times New Roman"/>
          <w:b w:val="false"/>
          <w:i w:val="false"/>
          <w:color w:val="000000"/>
          <w:sz w:val="28"/>
        </w:rPr>
        <w:t>
      101.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bookmarkEnd w:id="341"/>
    <w:bookmarkStart w:name="z351" w:id="342"/>
    <w:p>
      <w:pPr>
        <w:spacing w:after="0"/>
        <w:ind w:left="0"/>
        <w:jc w:val="both"/>
      </w:pPr>
      <w:r>
        <w:rPr>
          <w:rFonts w:ascii="Times New Roman"/>
          <w:b w:val="false"/>
          <w:i w:val="false"/>
          <w:color w:val="000000"/>
          <w:sz w:val="28"/>
        </w:rPr>
        <w:t>
      102.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bookmarkEnd w:id="342"/>
    <w:bookmarkStart w:name="z352" w:id="343"/>
    <w:p>
      <w:pPr>
        <w:spacing w:after="0"/>
        <w:ind w:left="0"/>
        <w:jc w:val="both"/>
      </w:pPr>
      <w:r>
        <w:rPr>
          <w:rFonts w:ascii="Times New Roman"/>
          <w:b w:val="false"/>
          <w:i w:val="false"/>
          <w:color w:val="000000"/>
          <w:sz w:val="28"/>
        </w:rPr>
        <w:t>
      103. "Қазақстан Республикасы Ауыл шаруашылығы министрлігі Ветеринариялық бақылау және қадағалау комитетiнiң Сараң қалалық аумақтық инспекциясы" мемлекеттік мекемесі.</w:t>
      </w:r>
    </w:p>
    <w:bookmarkEnd w:id="343"/>
    <w:bookmarkStart w:name="z353" w:id="344"/>
    <w:p>
      <w:pPr>
        <w:spacing w:after="0"/>
        <w:ind w:left="0"/>
        <w:jc w:val="both"/>
      </w:pPr>
      <w:r>
        <w:rPr>
          <w:rFonts w:ascii="Times New Roman"/>
          <w:b w:val="false"/>
          <w:i w:val="false"/>
          <w:color w:val="000000"/>
          <w:sz w:val="28"/>
        </w:rPr>
        <w:t>
      104.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bookmarkEnd w:id="344"/>
    <w:bookmarkStart w:name="z354" w:id="345"/>
    <w:p>
      <w:pPr>
        <w:spacing w:after="0"/>
        <w:ind w:left="0"/>
        <w:jc w:val="both"/>
      </w:pPr>
      <w:r>
        <w:rPr>
          <w:rFonts w:ascii="Times New Roman"/>
          <w:b w:val="false"/>
          <w:i w:val="false"/>
          <w:color w:val="000000"/>
          <w:sz w:val="28"/>
        </w:rPr>
        <w:t>
      105.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bookmarkEnd w:id="345"/>
    <w:bookmarkStart w:name="z355" w:id="346"/>
    <w:p>
      <w:pPr>
        <w:spacing w:after="0"/>
        <w:ind w:left="0"/>
        <w:jc w:val="both"/>
      </w:pPr>
      <w:r>
        <w:rPr>
          <w:rFonts w:ascii="Times New Roman"/>
          <w:b w:val="false"/>
          <w:i w:val="false"/>
          <w:color w:val="000000"/>
          <w:sz w:val="28"/>
        </w:rPr>
        <w:t>
      106.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bookmarkEnd w:id="346"/>
    <w:bookmarkStart w:name="z356" w:id="347"/>
    <w:p>
      <w:pPr>
        <w:spacing w:after="0"/>
        <w:ind w:left="0"/>
        <w:jc w:val="both"/>
      </w:pPr>
      <w:r>
        <w:rPr>
          <w:rFonts w:ascii="Times New Roman"/>
          <w:b w:val="false"/>
          <w:i w:val="false"/>
          <w:color w:val="000000"/>
          <w:sz w:val="28"/>
        </w:rPr>
        <w:t>
      107.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bookmarkEnd w:id="347"/>
    <w:bookmarkStart w:name="z357" w:id="348"/>
    <w:p>
      <w:pPr>
        <w:spacing w:after="0"/>
        <w:ind w:left="0"/>
        <w:jc w:val="both"/>
      </w:pPr>
      <w:r>
        <w:rPr>
          <w:rFonts w:ascii="Times New Roman"/>
          <w:b w:val="false"/>
          <w:i w:val="false"/>
          <w:color w:val="000000"/>
          <w:sz w:val="28"/>
        </w:rPr>
        <w:t>
      108.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bookmarkEnd w:id="348"/>
    <w:bookmarkStart w:name="z358" w:id="349"/>
    <w:p>
      <w:pPr>
        <w:spacing w:after="0"/>
        <w:ind w:left="0"/>
        <w:jc w:val="both"/>
      </w:pPr>
      <w:r>
        <w:rPr>
          <w:rFonts w:ascii="Times New Roman"/>
          <w:b w:val="false"/>
          <w:i w:val="false"/>
          <w:color w:val="000000"/>
          <w:sz w:val="28"/>
        </w:rPr>
        <w:t>
      109.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bookmarkEnd w:id="349"/>
    <w:bookmarkStart w:name="z359" w:id="350"/>
    <w:p>
      <w:pPr>
        <w:spacing w:after="0"/>
        <w:ind w:left="0"/>
        <w:jc w:val="both"/>
      </w:pPr>
      <w:r>
        <w:rPr>
          <w:rFonts w:ascii="Times New Roman"/>
          <w:b w:val="false"/>
          <w:i w:val="false"/>
          <w:color w:val="000000"/>
          <w:sz w:val="28"/>
        </w:rPr>
        <w:t>
      110.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bookmarkEnd w:id="350"/>
    <w:bookmarkStart w:name="z360" w:id="351"/>
    <w:p>
      <w:pPr>
        <w:spacing w:after="0"/>
        <w:ind w:left="0"/>
        <w:jc w:val="both"/>
      </w:pPr>
      <w:r>
        <w:rPr>
          <w:rFonts w:ascii="Times New Roman"/>
          <w:b w:val="false"/>
          <w:i w:val="false"/>
          <w:color w:val="000000"/>
          <w:sz w:val="28"/>
        </w:rPr>
        <w:t>
      111.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bookmarkEnd w:id="351"/>
    <w:bookmarkStart w:name="z361" w:id="352"/>
    <w:p>
      <w:pPr>
        <w:spacing w:after="0"/>
        <w:ind w:left="0"/>
        <w:jc w:val="both"/>
      </w:pPr>
      <w:r>
        <w:rPr>
          <w:rFonts w:ascii="Times New Roman"/>
          <w:b w:val="false"/>
          <w:i w:val="false"/>
          <w:color w:val="000000"/>
          <w:sz w:val="28"/>
        </w:rPr>
        <w:t>
      112. "Қазақстан Республикасы Ауыл шаруашылығы министрлігі Ветеринариялық бақылау және қадағалау комитетiнiң Жангелді аудандық аумақтық инспекциясы" мемлекеттік мекемесі.</w:t>
      </w:r>
    </w:p>
    <w:bookmarkEnd w:id="352"/>
    <w:bookmarkStart w:name="z362" w:id="353"/>
    <w:p>
      <w:pPr>
        <w:spacing w:after="0"/>
        <w:ind w:left="0"/>
        <w:jc w:val="both"/>
      </w:pPr>
      <w:r>
        <w:rPr>
          <w:rFonts w:ascii="Times New Roman"/>
          <w:b w:val="false"/>
          <w:i w:val="false"/>
          <w:color w:val="000000"/>
          <w:sz w:val="28"/>
        </w:rPr>
        <w:t>
      113.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bookmarkEnd w:id="353"/>
    <w:bookmarkStart w:name="z363" w:id="354"/>
    <w:p>
      <w:pPr>
        <w:spacing w:after="0"/>
        <w:ind w:left="0"/>
        <w:jc w:val="both"/>
      </w:pPr>
      <w:r>
        <w:rPr>
          <w:rFonts w:ascii="Times New Roman"/>
          <w:b w:val="false"/>
          <w:i w:val="false"/>
          <w:color w:val="000000"/>
          <w:sz w:val="28"/>
        </w:rPr>
        <w:t>
      114.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bookmarkEnd w:id="354"/>
    <w:bookmarkStart w:name="z364" w:id="355"/>
    <w:p>
      <w:pPr>
        <w:spacing w:after="0"/>
        <w:ind w:left="0"/>
        <w:jc w:val="both"/>
      </w:pPr>
      <w:r>
        <w:rPr>
          <w:rFonts w:ascii="Times New Roman"/>
          <w:b w:val="false"/>
          <w:i w:val="false"/>
          <w:color w:val="000000"/>
          <w:sz w:val="28"/>
        </w:rPr>
        <w:t>
      115.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bookmarkEnd w:id="355"/>
    <w:bookmarkStart w:name="z365" w:id="356"/>
    <w:p>
      <w:pPr>
        <w:spacing w:after="0"/>
        <w:ind w:left="0"/>
        <w:jc w:val="both"/>
      </w:pPr>
      <w:r>
        <w:rPr>
          <w:rFonts w:ascii="Times New Roman"/>
          <w:b w:val="false"/>
          <w:i w:val="false"/>
          <w:color w:val="000000"/>
          <w:sz w:val="28"/>
        </w:rPr>
        <w:t>
      116.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bookmarkEnd w:id="356"/>
    <w:bookmarkStart w:name="z366" w:id="357"/>
    <w:p>
      <w:pPr>
        <w:spacing w:after="0"/>
        <w:ind w:left="0"/>
        <w:jc w:val="both"/>
      </w:pPr>
      <w:r>
        <w:rPr>
          <w:rFonts w:ascii="Times New Roman"/>
          <w:b w:val="false"/>
          <w:i w:val="false"/>
          <w:color w:val="000000"/>
          <w:sz w:val="28"/>
        </w:rPr>
        <w:t>
      117.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bookmarkEnd w:id="357"/>
    <w:bookmarkStart w:name="z367" w:id="358"/>
    <w:p>
      <w:pPr>
        <w:spacing w:after="0"/>
        <w:ind w:left="0"/>
        <w:jc w:val="both"/>
      </w:pPr>
      <w:r>
        <w:rPr>
          <w:rFonts w:ascii="Times New Roman"/>
          <w:b w:val="false"/>
          <w:i w:val="false"/>
          <w:color w:val="000000"/>
          <w:sz w:val="28"/>
        </w:rPr>
        <w:t>
      118.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bookmarkEnd w:id="358"/>
    <w:bookmarkStart w:name="z368" w:id="359"/>
    <w:p>
      <w:pPr>
        <w:spacing w:after="0"/>
        <w:ind w:left="0"/>
        <w:jc w:val="both"/>
      </w:pPr>
      <w:r>
        <w:rPr>
          <w:rFonts w:ascii="Times New Roman"/>
          <w:b w:val="false"/>
          <w:i w:val="false"/>
          <w:color w:val="000000"/>
          <w:sz w:val="28"/>
        </w:rPr>
        <w:t>
      119. "Қазақстан Республикасы Ауыл шаруашылығы министрлігі Ветеринариялық бақылау және қадағалау комитетiнiң Наурызым аудандық аумақтық инспекциясы" мемлекеттік мекемесі.</w:t>
      </w:r>
    </w:p>
    <w:bookmarkEnd w:id="359"/>
    <w:bookmarkStart w:name="z369" w:id="360"/>
    <w:p>
      <w:pPr>
        <w:spacing w:after="0"/>
        <w:ind w:left="0"/>
        <w:jc w:val="both"/>
      </w:pPr>
      <w:r>
        <w:rPr>
          <w:rFonts w:ascii="Times New Roman"/>
          <w:b w:val="false"/>
          <w:i w:val="false"/>
          <w:color w:val="000000"/>
          <w:sz w:val="28"/>
        </w:rPr>
        <w:t>
      120.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bookmarkEnd w:id="360"/>
    <w:bookmarkStart w:name="z370" w:id="361"/>
    <w:p>
      <w:pPr>
        <w:spacing w:after="0"/>
        <w:ind w:left="0"/>
        <w:jc w:val="both"/>
      </w:pPr>
      <w:r>
        <w:rPr>
          <w:rFonts w:ascii="Times New Roman"/>
          <w:b w:val="false"/>
          <w:i w:val="false"/>
          <w:color w:val="000000"/>
          <w:sz w:val="28"/>
        </w:rPr>
        <w:t>
      121. "Қазақстан Республикасы Ауыл шаруашылығы министрлігі Ветеринариялық бақылау және қадағалау комитетiнiң Бейімбет Майлин аудандық аумақтық инспекциясы" мемлекеттік мекемесі.</w:t>
      </w:r>
    </w:p>
    <w:bookmarkEnd w:id="361"/>
    <w:bookmarkStart w:name="z371" w:id="362"/>
    <w:p>
      <w:pPr>
        <w:spacing w:after="0"/>
        <w:ind w:left="0"/>
        <w:jc w:val="both"/>
      </w:pPr>
      <w:r>
        <w:rPr>
          <w:rFonts w:ascii="Times New Roman"/>
          <w:b w:val="false"/>
          <w:i w:val="false"/>
          <w:color w:val="000000"/>
          <w:sz w:val="28"/>
        </w:rPr>
        <w:t>
      122.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bookmarkEnd w:id="362"/>
    <w:bookmarkStart w:name="z372" w:id="363"/>
    <w:p>
      <w:pPr>
        <w:spacing w:after="0"/>
        <w:ind w:left="0"/>
        <w:jc w:val="both"/>
      </w:pPr>
      <w:r>
        <w:rPr>
          <w:rFonts w:ascii="Times New Roman"/>
          <w:b w:val="false"/>
          <w:i w:val="false"/>
          <w:color w:val="000000"/>
          <w:sz w:val="28"/>
        </w:rPr>
        <w:t>
      123.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bookmarkEnd w:id="363"/>
    <w:bookmarkStart w:name="z373" w:id="364"/>
    <w:p>
      <w:pPr>
        <w:spacing w:after="0"/>
        <w:ind w:left="0"/>
        <w:jc w:val="both"/>
      </w:pPr>
      <w:r>
        <w:rPr>
          <w:rFonts w:ascii="Times New Roman"/>
          <w:b w:val="false"/>
          <w:i w:val="false"/>
          <w:color w:val="000000"/>
          <w:sz w:val="28"/>
        </w:rPr>
        <w:t>
      124.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bookmarkEnd w:id="364"/>
    <w:bookmarkStart w:name="z374" w:id="365"/>
    <w:p>
      <w:pPr>
        <w:spacing w:after="0"/>
        <w:ind w:left="0"/>
        <w:jc w:val="both"/>
      </w:pPr>
      <w:r>
        <w:rPr>
          <w:rFonts w:ascii="Times New Roman"/>
          <w:b w:val="false"/>
          <w:i w:val="false"/>
          <w:color w:val="000000"/>
          <w:sz w:val="28"/>
        </w:rPr>
        <w:t>
      125.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bookmarkEnd w:id="365"/>
    <w:bookmarkStart w:name="z375" w:id="366"/>
    <w:p>
      <w:pPr>
        <w:spacing w:after="0"/>
        <w:ind w:left="0"/>
        <w:jc w:val="both"/>
      </w:pPr>
      <w:r>
        <w:rPr>
          <w:rFonts w:ascii="Times New Roman"/>
          <w:b w:val="false"/>
          <w:i w:val="false"/>
          <w:color w:val="000000"/>
          <w:sz w:val="28"/>
        </w:rPr>
        <w:t>
      126. "Қазақстан Республикасы Ауыл шаруашылығы министрлігі Ветеринариялық бақылау және қадағалау комитетiнiң Лисаковск қалалық аумақтық инспекциясы" мемлекеттік мекемесі.</w:t>
      </w:r>
    </w:p>
    <w:bookmarkEnd w:id="366"/>
    <w:bookmarkStart w:name="z376" w:id="367"/>
    <w:p>
      <w:pPr>
        <w:spacing w:after="0"/>
        <w:ind w:left="0"/>
        <w:jc w:val="both"/>
      </w:pPr>
      <w:r>
        <w:rPr>
          <w:rFonts w:ascii="Times New Roman"/>
          <w:b w:val="false"/>
          <w:i w:val="false"/>
          <w:color w:val="000000"/>
          <w:sz w:val="28"/>
        </w:rPr>
        <w:t>
      127.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bookmarkEnd w:id="367"/>
    <w:bookmarkStart w:name="z377" w:id="368"/>
    <w:p>
      <w:pPr>
        <w:spacing w:after="0"/>
        <w:ind w:left="0"/>
        <w:jc w:val="both"/>
      </w:pPr>
      <w:r>
        <w:rPr>
          <w:rFonts w:ascii="Times New Roman"/>
          <w:b w:val="false"/>
          <w:i w:val="false"/>
          <w:color w:val="000000"/>
          <w:sz w:val="28"/>
        </w:rPr>
        <w:t>
      128.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bookmarkEnd w:id="368"/>
    <w:bookmarkStart w:name="z378" w:id="369"/>
    <w:p>
      <w:pPr>
        <w:spacing w:after="0"/>
        <w:ind w:left="0"/>
        <w:jc w:val="both"/>
      </w:pPr>
      <w:r>
        <w:rPr>
          <w:rFonts w:ascii="Times New Roman"/>
          <w:b w:val="false"/>
          <w:i w:val="false"/>
          <w:color w:val="000000"/>
          <w:sz w:val="28"/>
        </w:rPr>
        <w:t>
      129.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bookmarkEnd w:id="369"/>
    <w:bookmarkStart w:name="z379" w:id="370"/>
    <w:p>
      <w:pPr>
        <w:spacing w:after="0"/>
        <w:ind w:left="0"/>
        <w:jc w:val="both"/>
      </w:pPr>
      <w:r>
        <w:rPr>
          <w:rFonts w:ascii="Times New Roman"/>
          <w:b w:val="false"/>
          <w:i w:val="false"/>
          <w:color w:val="000000"/>
          <w:sz w:val="28"/>
        </w:rPr>
        <w:t>
      130.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bookmarkEnd w:id="370"/>
    <w:bookmarkStart w:name="z380" w:id="371"/>
    <w:p>
      <w:pPr>
        <w:spacing w:after="0"/>
        <w:ind w:left="0"/>
        <w:jc w:val="both"/>
      </w:pPr>
      <w:r>
        <w:rPr>
          <w:rFonts w:ascii="Times New Roman"/>
          <w:b w:val="false"/>
          <w:i w:val="false"/>
          <w:color w:val="000000"/>
          <w:sz w:val="28"/>
        </w:rPr>
        <w:t>
      131.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bookmarkEnd w:id="371"/>
    <w:bookmarkStart w:name="z381" w:id="372"/>
    <w:p>
      <w:pPr>
        <w:spacing w:after="0"/>
        <w:ind w:left="0"/>
        <w:jc w:val="both"/>
      </w:pPr>
      <w:r>
        <w:rPr>
          <w:rFonts w:ascii="Times New Roman"/>
          <w:b w:val="false"/>
          <w:i w:val="false"/>
          <w:color w:val="000000"/>
          <w:sz w:val="28"/>
        </w:rPr>
        <w:t>
      132.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bookmarkEnd w:id="372"/>
    <w:bookmarkStart w:name="z382" w:id="373"/>
    <w:p>
      <w:pPr>
        <w:spacing w:after="0"/>
        <w:ind w:left="0"/>
        <w:jc w:val="both"/>
      </w:pPr>
      <w:r>
        <w:rPr>
          <w:rFonts w:ascii="Times New Roman"/>
          <w:b w:val="false"/>
          <w:i w:val="false"/>
          <w:color w:val="000000"/>
          <w:sz w:val="28"/>
        </w:rPr>
        <w:t>
      133.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bookmarkEnd w:id="373"/>
    <w:bookmarkStart w:name="z383" w:id="374"/>
    <w:p>
      <w:pPr>
        <w:spacing w:after="0"/>
        <w:ind w:left="0"/>
        <w:jc w:val="both"/>
      </w:pPr>
      <w:r>
        <w:rPr>
          <w:rFonts w:ascii="Times New Roman"/>
          <w:b w:val="false"/>
          <w:i w:val="false"/>
          <w:color w:val="000000"/>
          <w:sz w:val="28"/>
        </w:rPr>
        <w:t>
      134.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bookmarkEnd w:id="374"/>
    <w:bookmarkStart w:name="z384" w:id="375"/>
    <w:p>
      <w:pPr>
        <w:spacing w:after="0"/>
        <w:ind w:left="0"/>
        <w:jc w:val="both"/>
      </w:pPr>
      <w:r>
        <w:rPr>
          <w:rFonts w:ascii="Times New Roman"/>
          <w:b w:val="false"/>
          <w:i w:val="false"/>
          <w:color w:val="000000"/>
          <w:sz w:val="28"/>
        </w:rPr>
        <w:t>
      135. "Қазақстан Республикасы Ауыл шаруашылығы министрлігі Ветеринариялық бақылау және қадағалау комитетiнiң Шиелі аудандық аумақтық инспекциясы" мемлекеттік мекемесі.</w:t>
      </w:r>
    </w:p>
    <w:bookmarkEnd w:id="375"/>
    <w:bookmarkStart w:name="z385" w:id="376"/>
    <w:p>
      <w:pPr>
        <w:spacing w:after="0"/>
        <w:ind w:left="0"/>
        <w:jc w:val="both"/>
      </w:pPr>
      <w:r>
        <w:rPr>
          <w:rFonts w:ascii="Times New Roman"/>
          <w:b w:val="false"/>
          <w:i w:val="false"/>
          <w:color w:val="000000"/>
          <w:sz w:val="28"/>
        </w:rPr>
        <w:t>
      136.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bookmarkEnd w:id="376"/>
    <w:bookmarkStart w:name="z386" w:id="377"/>
    <w:p>
      <w:pPr>
        <w:spacing w:after="0"/>
        <w:ind w:left="0"/>
        <w:jc w:val="both"/>
      </w:pPr>
      <w:r>
        <w:rPr>
          <w:rFonts w:ascii="Times New Roman"/>
          <w:b w:val="false"/>
          <w:i w:val="false"/>
          <w:color w:val="000000"/>
          <w:sz w:val="28"/>
        </w:rPr>
        <w:t>
      137.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bookmarkEnd w:id="377"/>
    <w:bookmarkStart w:name="z387" w:id="378"/>
    <w:p>
      <w:pPr>
        <w:spacing w:after="0"/>
        <w:ind w:left="0"/>
        <w:jc w:val="both"/>
      </w:pPr>
      <w:r>
        <w:rPr>
          <w:rFonts w:ascii="Times New Roman"/>
          <w:b w:val="false"/>
          <w:i w:val="false"/>
          <w:color w:val="000000"/>
          <w:sz w:val="28"/>
        </w:rPr>
        <w:t>
      138.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bookmarkEnd w:id="378"/>
    <w:bookmarkStart w:name="z388" w:id="379"/>
    <w:p>
      <w:pPr>
        <w:spacing w:after="0"/>
        <w:ind w:left="0"/>
        <w:jc w:val="both"/>
      </w:pPr>
      <w:r>
        <w:rPr>
          <w:rFonts w:ascii="Times New Roman"/>
          <w:b w:val="false"/>
          <w:i w:val="false"/>
          <w:color w:val="000000"/>
          <w:sz w:val="28"/>
        </w:rPr>
        <w:t>
      139.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bookmarkEnd w:id="379"/>
    <w:bookmarkStart w:name="z389" w:id="380"/>
    <w:p>
      <w:pPr>
        <w:spacing w:after="0"/>
        <w:ind w:left="0"/>
        <w:jc w:val="both"/>
      </w:pPr>
      <w:r>
        <w:rPr>
          <w:rFonts w:ascii="Times New Roman"/>
          <w:b w:val="false"/>
          <w:i w:val="false"/>
          <w:color w:val="000000"/>
          <w:sz w:val="28"/>
        </w:rPr>
        <w:t>
      140.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bookmarkEnd w:id="380"/>
    <w:bookmarkStart w:name="z390" w:id="381"/>
    <w:p>
      <w:pPr>
        <w:spacing w:after="0"/>
        <w:ind w:left="0"/>
        <w:jc w:val="both"/>
      </w:pPr>
      <w:r>
        <w:rPr>
          <w:rFonts w:ascii="Times New Roman"/>
          <w:b w:val="false"/>
          <w:i w:val="false"/>
          <w:color w:val="000000"/>
          <w:sz w:val="28"/>
        </w:rPr>
        <w:t>
      141.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bookmarkEnd w:id="381"/>
    <w:bookmarkStart w:name="z391" w:id="382"/>
    <w:p>
      <w:pPr>
        <w:spacing w:after="0"/>
        <w:ind w:left="0"/>
        <w:jc w:val="both"/>
      </w:pPr>
      <w:r>
        <w:rPr>
          <w:rFonts w:ascii="Times New Roman"/>
          <w:b w:val="false"/>
          <w:i w:val="false"/>
          <w:color w:val="000000"/>
          <w:sz w:val="28"/>
        </w:rPr>
        <w:t>
      142.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bookmarkEnd w:id="382"/>
    <w:bookmarkStart w:name="z392" w:id="383"/>
    <w:p>
      <w:pPr>
        <w:spacing w:after="0"/>
        <w:ind w:left="0"/>
        <w:jc w:val="both"/>
      </w:pPr>
      <w:r>
        <w:rPr>
          <w:rFonts w:ascii="Times New Roman"/>
          <w:b w:val="false"/>
          <w:i w:val="false"/>
          <w:color w:val="000000"/>
          <w:sz w:val="28"/>
        </w:rPr>
        <w:t>
      143.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bookmarkEnd w:id="383"/>
    <w:bookmarkStart w:name="z393" w:id="384"/>
    <w:p>
      <w:pPr>
        <w:spacing w:after="0"/>
        <w:ind w:left="0"/>
        <w:jc w:val="both"/>
      </w:pPr>
      <w:r>
        <w:rPr>
          <w:rFonts w:ascii="Times New Roman"/>
          <w:b w:val="false"/>
          <w:i w:val="false"/>
          <w:color w:val="000000"/>
          <w:sz w:val="28"/>
        </w:rPr>
        <w:t>
      144.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bookmarkEnd w:id="384"/>
    <w:bookmarkStart w:name="z394" w:id="385"/>
    <w:p>
      <w:pPr>
        <w:spacing w:after="0"/>
        <w:ind w:left="0"/>
        <w:jc w:val="both"/>
      </w:pPr>
      <w:r>
        <w:rPr>
          <w:rFonts w:ascii="Times New Roman"/>
          <w:b w:val="false"/>
          <w:i w:val="false"/>
          <w:color w:val="000000"/>
          <w:sz w:val="28"/>
        </w:rPr>
        <w:t>
      145.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bookmarkEnd w:id="385"/>
    <w:bookmarkStart w:name="z395" w:id="386"/>
    <w:p>
      <w:pPr>
        <w:spacing w:after="0"/>
        <w:ind w:left="0"/>
        <w:jc w:val="both"/>
      </w:pPr>
      <w:r>
        <w:rPr>
          <w:rFonts w:ascii="Times New Roman"/>
          <w:b w:val="false"/>
          <w:i w:val="false"/>
          <w:color w:val="000000"/>
          <w:sz w:val="28"/>
        </w:rPr>
        <w:t>
      146.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bookmarkEnd w:id="386"/>
    <w:bookmarkStart w:name="z396" w:id="387"/>
    <w:p>
      <w:pPr>
        <w:spacing w:after="0"/>
        <w:ind w:left="0"/>
        <w:jc w:val="both"/>
      </w:pPr>
      <w:r>
        <w:rPr>
          <w:rFonts w:ascii="Times New Roman"/>
          <w:b w:val="false"/>
          <w:i w:val="false"/>
          <w:color w:val="000000"/>
          <w:sz w:val="28"/>
        </w:rPr>
        <w:t>
      147.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bookmarkEnd w:id="387"/>
    <w:bookmarkStart w:name="z397" w:id="388"/>
    <w:p>
      <w:pPr>
        <w:spacing w:after="0"/>
        <w:ind w:left="0"/>
        <w:jc w:val="both"/>
      </w:pPr>
      <w:r>
        <w:rPr>
          <w:rFonts w:ascii="Times New Roman"/>
          <w:b w:val="false"/>
          <w:i w:val="false"/>
          <w:color w:val="000000"/>
          <w:sz w:val="28"/>
        </w:rPr>
        <w:t>
      148.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bookmarkEnd w:id="388"/>
    <w:bookmarkStart w:name="z398" w:id="389"/>
    <w:p>
      <w:pPr>
        <w:spacing w:after="0"/>
        <w:ind w:left="0"/>
        <w:jc w:val="both"/>
      </w:pPr>
      <w:r>
        <w:rPr>
          <w:rFonts w:ascii="Times New Roman"/>
          <w:b w:val="false"/>
          <w:i w:val="false"/>
          <w:color w:val="000000"/>
          <w:sz w:val="28"/>
        </w:rPr>
        <w:t>
      149. "Қазақстан Республикасы Ауыл шаруашылығы министрлігі Ветеринариялық бақылау және қадағалау комитетiнiң Тереңкөл аудандық аумақтық инспекциясы" мемлекеттік мекемесі.</w:t>
      </w:r>
    </w:p>
    <w:bookmarkEnd w:id="389"/>
    <w:bookmarkStart w:name="z399" w:id="390"/>
    <w:p>
      <w:pPr>
        <w:spacing w:after="0"/>
        <w:ind w:left="0"/>
        <w:jc w:val="both"/>
      </w:pPr>
      <w:r>
        <w:rPr>
          <w:rFonts w:ascii="Times New Roman"/>
          <w:b w:val="false"/>
          <w:i w:val="false"/>
          <w:color w:val="000000"/>
          <w:sz w:val="28"/>
        </w:rPr>
        <w:t>
      150. "Қазақстан Республикасы Ауыл шаруашылығы министрлігі Ветеринариялық бақылау және қадағалау комитетiнiң Аққулы аудандық аумақтық инспекциясы" мемлекеттік мекемесі.</w:t>
      </w:r>
    </w:p>
    <w:bookmarkEnd w:id="390"/>
    <w:bookmarkStart w:name="z400" w:id="391"/>
    <w:p>
      <w:pPr>
        <w:spacing w:after="0"/>
        <w:ind w:left="0"/>
        <w:jc w:val="both"/>
      </w:pPr>
      <w:r>
        <w:rPr>
          <w:rFonts w:ascii="Times New Roman"/>
          <w:b w:val="false"/>
          <w:i w:val="false"/>
          <w:color w:val="000000"/>
          <w:sz w:val="28"/>
        </w:rPr>
        <w:t>
      151.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bookmarkEnd w:id="391"/>
    <w:bookmarkStart w:name="z401" w:id="392"/>
    <w:p>
      <w:pPr>
        <w:spacing w:after="0"/>
        <w:ind w:left="0"/>
        <w:jc w:val="both"/>
      </w:pPr>
      <w:r>
        <w:rPr>
          <w:rFonts w:ascii="Times New Roman"/>
          <w:b w:val="false"/>
          <w:i w:val="false"/>
          <w:color w:val="000000"/>
          <w:sz w:val="28"/>
        </w:rPr>
        <w:t>
      152.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bookmarkEnd w:id="392"/>
    <w:bookmarkStart w:name="z402" w:id="393"/>
    <w:p>
      <w:pPr>
        <w:spacing w:after="0"/>
        <w:ind w:left="0"/>
        <w:jc w:val="both"/>
      </w:pPr>
      <w:r>
        <w:rPr>
          <w:rFonts w:ascii="Times New Roman"/>
          <w:b w:val="false"/>
          <w:i w:val="false"/>
          <w:color w:val="000000"/>
          <w:sz w:val="28"/>
        </w:rPr>
        <w:t>
      153.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bookmarkEnd w:id="393"/>
    <w:bookmarkStart w:name="z403" w:id="394"/>
    <w:p>
      <w:pPr>
        <w:spacing w:after="0"/>
        <w:ind w:left="0"/>
        <w:jc w:val="both"/>
      </w:pPr>
      <w:r>
        <w:rPr>
          <w:rFonts w:ascii="Times New Roman"/>
          <w:b w:val="false"/>
          <w:i w:val="false"/>
          <w:color w:val="000000"/>
          <w:sz w:val="28"/>
        </w:rPr>
        <w:t>
      154.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bookmarkEnd w:id="394"/>
    <w:bookmarkStart w:name="z404" w:id="395"/>
    <w:p>
      <w:pPr>
        <w:spacing w:after="0"/>
        <w:ind w:left="0"/>
        <w:jc w:val="both"/>
      </w:pPr>
      <w:r>
        <w:rPr>
          <w:rFonts w:ascii="Times New Roman"/>
          <w:b w:val="false"/>
          <w:i w:val="false"/>
          <w:color w:val="000000"/>
          <w:sz w:val="28"/>
        </w:rPr>
        <w:t>
      155.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bookmarkEnd w:id="395"/>
    <w:bookmarkStart w:name="z405" w:id="396"/>
    <w:p>
      <w:pPr>
        <w:spacing w:after="0"/>
        <w:ind w:left="0"/>
        <w:jc w:val="both"/>
      </w:pPr>
      <w:r>
        <w:rPr>
          <w:rFonts w:ascii="Times New Roman"/>
          <w:b w:val="false"/>
          <w:i w:val="false"/>
          <w:color w:val="000000"/>
          <w:sz w:val="28"/>
        </w:rPr>
        <w:t>
      156.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bookmarkEnd w:id="396"/>
    <w:bookmarkStart w:name="z406" w:id="397"/>
    <w:p>
      <w:pPr>
        <w:spacing w:after="0"/>
        <w:ind w:left="0"/>
        <w:jc w:val="both"/>
      </w:pPr>
      <w:r>
        <w:rPr>
          <w:rFonts w:ascii="Times New Roman"/>
          <w:b w:val="false"/>
          <w:i w:val="false"/>
          <w:color w:val="000000"/>
          <w:sz w:val="28"/>
        </w:rPr>
        <w:t>
      157.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bookmarkEnd w:id="397"/>
    <w:bookmarkStart w:name="z407" w:id="398"/>
    <w:p>
      <w:pPr>
        <w:spacing w:after="0"/>
        <w:ind w:left="0"/>
        <w:jc w:val="both"/>
      </w:pPr>
      <w:r>
        <w:rPr>
          <w:rFonts w:ascii="Times New Roman"/>
          <w:b w:val="false"/>
          <w:i w:val="false"/>
          <w:color w:val="000000"/>
          <w:sz w:val="28"/>
        </w:rPr>
        <w:t>
      158.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bookmarkEnd w:id="398"/>
    <w:bookmarkStart w:name="z408" w:id="399"/>
    <w:p>
      <w:pPr>
        <w:spacing w:after="0"/>
        <w:ind w:left="0"/>
        <w:jc w:val="both"/>
      </w:pPr>
      <w:r>
        <w:rPr>
          <w:rFonts w:ascii="Times New Roman"/>
          <w:b w:val="false"/>
          <w:i w:val="false"/>
          <w:color w:val="000000"/>
          <w:sz w:val="28"/>
        </w:rPr>
        <w:t>
      159.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bookmarkEnd w:id="399"/>
    <w:bookmarkStart w:name="z409" w:id="400"/>
    <w:p>
      <w:pPr>
        <w:spacing w:after="0"/>
        <w:ind w:left="0"/>
        <w:jc w:val="both"/>
      </w:pPr>
      <w:r>
        <w:rPr>
          <w:rFonts w:ascii="Times New Roman"/>
          <w:b w:val="false"/>
          <w:i w:val="false"/>
          <w:color w:val="000000"/>
          <w:sz w:val="28"/>
        </w:rPr>
        <w:t>
      160.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bookmarkEnd w:id="400"/>
    <w:bookmarkStart w:name="z410" w:id="401"/>
    <w:p>
      <w:pPr>
        <w:spacing w:after="0"/>
        <w:ind w:left="0"/>
        <w:jc w:val="both"/>
      </w:pPr>
      <w:r>
        <w:rPr>
          <w:rFonts w:ascii="Times New Roman"/>
          <w:b w:val="false"/>
          <w:i w:val="false"/>
          <w:color w:val="000000"/>
          <w:sz w:val="28"/>
        </w:rPr>
        <w:t>
      161.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bookmarkEnd w:id="401"/>
    <w:bookmarkStart w:name="z411" w:id="402"/>
    <w:p>
      <w:pPr>
        <w:spacing w:after="0"/>
        <w:ind w:left="0"/>
        <w:jc w:val="both"/>
      </w:pPr>
      <w:r>
        <w:rPr>
          <w:rFonts w:ascii="Times New Roman"/>
          <w:b w:val="false"/>
          <w:i w:val="false"/>
          <w:color w:val="000000"/>
          <w:sz w:val="28"/>
        </w:rPr>
        <w:t>
      162.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bookmarkEnd w:id="402"/>
    <w:bookmarkStart w:name="z412" w:id="403"/>
    <w:p>
      <w:pPr>
        <w:spacing w:after="0"/>
        <w:ind w:left="0"/>
        <w:jc w:val="both"/>
      </w:pPr>
      <w:r>
        <w:rPr>
          <w:rFonts w:ascii="Times New Roman"/>
          <w:b w:val="false"/>
          <w:i w:val="false"/>
          <w:color w:val="000000"/>
          <w:sz w:val="28"/>
        </w:rPr>
        <w:t>
      163. "Қазақстан Республикасы Ауыл шаруашылығы министрлігі Ветеринариялық бақылау және қадағалау комитетiнiң Мағжан Жұмабаев аудандық аумақтық инспекциясы" мемлекеттік мекемесі.</w:t>
      </w:r>
    </w:p>
    <w:bookmarkEnd w:id="403"/>
    <w:bookmarkStart w:name="z413" w:id="404"/>
    <w:p>
      <w:pPr>
        <w:spacing w:after="0"/>
        <w:ind w:left="0"/>
        <w:jc w:val="both"/>
      </w:pPr>
      <w:r>
        <w:rPr>
          <w:rFonts w:ascii="Times New Roman"/>
          <w:b w:val="false"/>
          <w:i w:val="false"/>
          <w:color w:val="000000"/>
          <w:sz w:val="28"/>
        </w:rPr>
        <w:t>
      164.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bookmarkEnd w:id="404"/>
    <w:bookmarkStart w:name="z414" w:id="405"/>
    <w:p>
      <w:pPr>
        <w:spacing w:after="0"/>
        <w:ind w:left="0"/>
        <w:jc w:val="both"/>
      </w:pPr>
      <w:r>
        <w:rPr>
          <w:rFonts w:ascii="Times New Roman"/>
          <w:b w:val="false"/>
          <w:i w:val="false"/>
          <w:color w:val="000000"/>
          <w:sz w:val="28"/>
        </w:rPr>
        <w:t>
      165.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bookmarkEnd w:id="405"/>
    <w:bookmarkStart w:name="z415" w:id="406"/>
    <w:p>
      <w:pPr>
        <w:spacing w:after="0"/>
        <w:ind w:left="0"/>
        <w:jc w:val="both"/>
      </w:pPr>
      <w:r>
        <w:rPr>
          <w:rFonts w:ascii="Times New Roman"/>
          <w:b w:val="false"/>
          <w:i w:val="false"/>
          <w:color w:val="000000"/>
          <w:sz w:val="28"/>
        </w:rPr>
        <w:t>
      166.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bookmarkEnd w:id="406"/>
    <w:bookmarkStart w:name="z416" w:id="407"/>
    <w:p>
      <w:pPr>
        <w:spacing w:after="0"/>
        <w:ind w:left="0"/>
        <w:jc w:val="both"/>
      </w:pPr>
      <w:r>
        <w:rPr>
          <w:rFonts w:ascii="Times New Roman"/>
          <w:b w:val="false"/>
          <w:i w:val="false"/>
          <w:color w:val="000000"/>
          <w:sz w:val="28"/>
        </w:rPr>
        <w:t>
      167.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w:t>
      </w:r>
    </w:p>
    <w:bookmarkEnd w:id="407"/>
    <w:bookmarkStart w:name="z417" w:id="408"/>
    <w:p>
      <w:pPr>
        <w:spacing w:after="0"/>
        <w:ind w:left="0"/>
        <w:jc w:val="both"/>
      </w:pPr>
      <w:r>
        <w:rPr>
          <w:rFonts w:ascii="Times New Roman"/>
          <w:b w:val="false"/>
          <w:i w:val="false"/>
          <w:color w:val="000000"/>
          <w:sz w:val="28"/>
        </w:rPr>
        <w:t>
      168. "Қазақстан Республикасы Ауыл шаруашылығы министрлігі Ветеринариялық бақылау және қадағалау комитетiнiң Шал ақын аудандық аумақтық инспекциясы" мемлекеттік мекемесі.</w:t>
      </w:r>
    </w:p>
    <w:bookmarkEnd w:id="408"/>
    <w:bookmarkStart w:name="z418" w:id="409"/>
    <w:p>
      <w:pPr>
        <w:spacing w:after="0"/>
        <w:ind w:left="0"/>
        <w:jc w:val="both"/>
      </w:pPr>
      <w:r>
        <w:rPr>
          <w:rFonts w:ascii="Times New Roman"/>
          <w:b w:val="false"/>
          <w:i w:val="false"/>
          <w:color w:val="000000"/>
          <w:sz w:val="28"/>
        </w:rPr>
        <w:t>
      169.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bookmarkEnd w:id="409"/>
    <w:bookmarkStart w:name="z419" w:id="410"/>
    <w:p>
      <w:pPr>
        <w:spacing w:after="0"/>
        <w:ind w:left="0"/>
        <w:jc w:val="both"/>
      </w:pPr>
      <w:r>
        <w:rPr>
          <w:rFonts w:ascii="Times New Roman"/>
          <w:b w:val="false"/>
          <w:i w:val="false"/>
          <w:color w:val="000000"/>
          <w:sz w:val="28"/>
        </w:rPr>
        <w:t>
      170.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bookmarkEnd w:id="410"/>
    <w:bookmarkStart w:name="z420" w:id="411"/>
    <w:p>
      <w:pPr>
        <w:spacing w:after="0"/>
        <w:ind w:left="0"/>
        <w:jc w:val="both"/>
      </w:pPr>
      <w:r>
        <w:rPr>
          <w:rFonts w:ascii="Times New Roman"/>
          <w:b w:val="false"/>
          <w:i w:val="false"/>
          <w:color w:val="000000"/>
          <w:sz w:val="28"/>
        </w:rPr>
        <w:t>
      171.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bookmarkEnd w:id="411"/>
    <w:bookmarkStart w:name="z421" w:id="412"/>
    <w:p>
      <w:pPr>
        <w:spacing w:after="0"/>
        <w:ind w:left="0"/>
        <w:jc w:val="both"/>
      </w:pPr>
      <w:r>
        <w:rPr>
          <w:rFonts w:ascii="Times New Roman"/>
          <w:b w:val="false"/>
          <w:i w:val="false"/>
          <w:color w:val="000000"/>
          <w:sz w:val="28"/>
        </w:rPr>
        <w:t>
      172. "Қазақстан Республикасы Ауыл шаруашылығы министрлігі Ветеринариялық бақылау және қадағалау комитетiнiң Ғабит Мүсірепов аудандық аумақтық инспекциясы" мемлекеттік мекемесі.</w:t>
      </w:r>
    </w:p>
    <w:bookmarkEnd w:id="412"/>
    <w:bookmarkStart w:name="z422" w:id="413"/>
    <w:p>
      <w:pPr>
        <w:spacing w:after="0"/>
        <w:ind w:left="0"/>
        <w:jc w:val="both"/>
      </w:pPr>
      <w:r>
        <w:rPr>
          <w:rFonts w:ascii="Times New Roman"/>
          <w:b w:val="false"/>
          <w:i w:val="false"/>
          <w:color w:val="000000"/>
          <w:sz w:val="28"/>
        </w:rPr>
        <w:t>
      173.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bookmarkEnd w:id="413"/>
    <w:bookmarkStart w:name="z423" w:id="414"/>
    <w:p>
      <w:pPr>
        <w:spacing w:after="0"/>
        <w:ind w:left="0"/>
        <w:jc w:val="both"/>
      </w:pPr>
      <w:r>
        <w:rPr>
          <w:rFonts w:ascii="Times New Roman"/>
          <w:b w:val="false"/>
          <w:i w:val="false"/>
          <w:color w:val="000000"/>
          <w:sz w:val="28"/>
        </w:rPr>
        <w:t>
      174.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bookmarkEnd w:id="414"/>
    <w:bookmarkStart w:name="z424" w:id="415"/>
    <w:p>
      <w:pPr>
        <w:spacing w:after="0"/>
        <w:ind w:left="0"/>
        <w:jc w:val="both"/>
      </w:pPr>
      <w:r>
        <w:rPr>
          <w:rFonts w:ascii="Times New Roman"/>
          <w:b w:val="false"/>
          <w:i w:val="false"/>
          <w:color w:val="000000"/>
          <w:sz w:val="28"/>
        </w:rPr>
        <w:t>
      175.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bookmarkEnd w:id="415"/>
    <w:bookmarkStart w:name="z425" w:id="416"/>
    <w:p>
      <w:pPr>
        <w:spacing w:after="0"/>
        <w:ind w:left="0"/>
        <w:jc w:val="both"/>
      </w:pPr>
      <w:r>
        <w:rPr>
          <w:rFonts w:ascii="Times New Roman"/>
          <w:b w:val="false"/>
          <w:i w:val="false"/>
          <w:color w:val="000000"/>
          <w:sz w:val="28"/>
        </w:rPr>
        <w:t>
      176.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bookmarkEnd w:id="416"/>
    <w:bookmarkStart w:name="z426" w:id="417"/>
    <w:p>
      <w:pPr>
        <w:spacing w:after="0"/>
        <w:ind w:left="0"/>
        <w:jc w:val="both"/>
      </w:pPr>
      <w:r>
        <w:rPr>
          <w:rFonts w:ascii="Times New Roman"/>
          <w:b w:val="false"/>
          <w:i w:val="false"/>
          <w:color w:val="000000"/>
          <w:sz w:val="28"/>
        </w:rPr>
        <w:t>
      177.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bookmarkEnd w:id="417"/>
    <w:bookmarkStart w:name="z427" w:id="418"/>
    <w:p>
      <w:pPr>
        <w:spacing w:after="0"/>
        <w:ind w:left="0"/>
        <w:jc w:val="both"/>
      </w:pPr>
      <w:r>
        <w:rPr>
          <w:rFonts w:ascii="Times New Roman"/>
          <w:b w:val="false"/>
          <w:i w:val="false"/>
          <w:color w:val="000000"/>
          <w:sz w:val="28"/>
        </w:rPr>
        <w:t>
      178.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bookmarkEnd w:id="418"/>
    <w:bookmarkStart w:name="z428" w:id="419"/>
    <w:p>
      <w:pPr>
        <w:spacing w:after="0"/>
        <w:ind w:left="0"/>
        <w:jc w:val="both"/>
      </w:pPr>
      <w:r>
        <w:rPr>
          <w:rFonts w:ascii="Times New Roman"/>
          <w:b w:val="false"/>
          <w:i w:val="false"/>
          <w:color w:val="000000"/>
          <w:sz w:val="28"/>
        </w:rPr>
        <w:t>
      179.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bookmarkEnd w:id="419"/>
    <w:bookmarkStart w:name="z429" w:id="420"/>
    <w:p>
      <w:pPr>
        <w:spacing w:after="0"/>
        <w:ind w:left="0"/>
        <w:jc w:val="both"/>
      </w:pPr>
      <w:r>
        <w:rPr>
          <w:rFonts w:ascii="Times New Roman"/>
          <w:b w:val="false"/>
          <w:i w:val="false"/>
          <w:color w:val="000000"/>
          <w:sz w:val="28"/>
        </w:rPr>
        <w:t>
      180.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bookmarkEnd w:id="420"/>
    <w:bookmarkStart w:name="z430" w:id="421"/>
    <w:p>
      <w:pPr>
        <w:spacing w:after="0"/>
        <w:ind w:left="0"/>
        <w:jc w:val="both"/>
      </w:pPr>
      <w:r>
        <w:rPr>
          <w:rFonts w:ascii="Times New Roman"/>
          <w:b w:val="false"/>
          <w:i w:val="false"/>
          <w:color w:val="000000"/>
          <w:sz w:val="28"/>
        </w:rPr>
        <w:t>
      181.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bookmarkEnd w:id="421"/>
    <w:bookmarkStart w:name="z431" w:id="422"/>
    <w:p>
      <w:pPr>
        <w:spacing w:after="0"/>
        <w:ind w:left="0"/>
        <w:jc w:val="both"/>
      </w:pPr>
      <w:r>
        <w:rPr>
          <w:rFonts w:ascii="Times New Roman"/>
          <w:b w:val="false"/>
          <w:i w:val="false"/>
          <w:color w:val="000000"/>
          <w:sz w:val="28"/>
        </w:rPr>
        <w:t>
      182.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bookmarkEnd w:id="422"/>
    <w:bookmarkStart w:name="z432" w:id="423"/>
    <w:p>
      <w:pPr>
        <w:spacing w:after="0"/>
        <w:ind w:left="0"/>
        <w:jc w:val="both"/>
      </w:pPr>
      <w:r>
        <w:rPr>
          <w:rFonts w:ascii="Times New Roman"/>
          <w:b w:val="false"/>
          <w:i w:val="false"/>
          <w:color w:val="000000"/>
          <w:sz w:val="28"/>
        </w:rPr>
        <w:t>
      183.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bookmarkEnd w:id="423"/>
    <w:bookmarkStart w:name="z433" w:id="424"/>
    <w:p>
      <w:pPr>
        <w:spacing w:after="0"/>
        <w:ind w:left="0"/>
        <w:jc w:val="both"/>
      </w:pPr>
      <w:r>
        <w:rPr>
          <w:rFonts w:ascii="Times New Roman"/>
          <w:b w:val="false"/>
          <w:i w:val="false"/>
          <w:color w:val="000000"/>
          <w:sz w:val="28"/>
        </w:rPr>
        <w:t>
      184.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bookmarkEnd w:id="424"/>
    <w:bookmarkStart w:name="z434" w:id="425"/>
    <w:p>
      <w:pPr>
        <w:spacing w:after="0"/>
        <w:ind w:left="0"/>
        <w:jc w:val="both"/>
      </w:pPr>
      <w:r>
        <w:rPr>
          <w:rFonts w:ascii="Times New Roman"/>
          <w:b w:val="false"/>
          <w:i w:val="false"/>
          <w:color w:val="000000"/>
          <w:sz w:val="28"/>
        </w:rPr>
        <w:t>
      185.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bookmarkEnd w:id="425"/>
    <w:bookmarkStart w:name="z435" w:id="426"/>
    <w:p>
      <w:pPr>
        <w:spacing w:after="0"/>
        <w:ind w:left="0"/>
        <w:jc w:val="both"/>
      </w:pPr>
      <w:r>
        <w:rPr>
          <w:rFonts w:ascii="Times New Roman"/>
          <w:b w:val="false"/>
          <w:i w:val="false"/>
          <w:color w:val="000000"/>
          <w:sz w:val="28"/>
        </w:rPr>
        <w:t>
      186.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bookmarkEnd w:id="426"/>
    <w:bookmarkStart w:name="z436" w:id="427"/>
    <w:p>
      <w:pPr>
        <w:spacing w:after="0"/>
        <w:ind w:left="0"/>
        <w:jc w:val="both"/>
      </w:pPr>
      <w:r>
        <w:rPr>
          <w:rFonts w:ascii="Times New Roman"/>
          <w:b w:val="false"/>
          <w:i w:val="false"/>
          <w:color w:val="000000"/>
          <w:sz w:val="28"/>
        </w:rPr>
        <w:t>
      187.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bookmarkEnd w:id="427"/>
    <w:bookmarkStart w:name="z437" w:id="428"/>
    <w:p>
      <w:pPr>
        <w:spacing w:after="0"/>
        <w:ind w:left="0"/>
        <w:jc w:val="both"/>
      </w:pPr>
      <w:r>
        <w:rPr>
          <w:rFonts w:ascii="Times New Roman"/>
          <w:b w:val="false"/>
          <w:i w:val="false"/>
          <w:color w:val="000000"/>
          <w:sz w:val="28"/>
        </w:rPr>
        <w:t>
      188.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bookmarkEnd w:id="428"/>
    <w:bookmarkStart w:name="z438" w:id="429"/>
    <w:p>
      <w:pPr>
        <w:spacing w:after="0"/>
        <w:ind w:left="0"/>
        <w:jc w:val="both"/>
      </w:pPr>
      <w:r>
        <w:rPr>
          <w:rFonts w:ascii="Times New Roman"/>
          <w:b w:val="false"/>
          <w:i w:val="false"/>
          <w:color w:val="000000"/>
          <w:sz w:val="28"/>
        </w:rPr>
        <w:t>
      189.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bookmarkEnd w:id="429"/>
    <w:bookmarkStart w:name="z439" w:id="430"/>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bookmarkEnd w:id="430"/>
    <w:bookmarkStart w:name="z440" w:id="431"/>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bookmarkStart w:name="z442" w:id="432"/>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bookmarkEnd w:id="432"/>
    <w:bookmarkStart w:name="z443" w:id="433"/>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bookmarkEnd w:id="433"/>
    <w:bookmarkStart w:name="z444" w:id="434"/>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комитетінің Абай облысының аумақтық инспекциясы" мемлекеттік мекемесі.</w:t>
      </w:r>
    </w:p>
    <w:bookmarkEnd w:id="434"/>
    <w:bookmarkStart w:name="z445" w:id="435"/>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комитетінің Ақсуат аудандық аумақтық инспекциясы" мемлекеттік мекемесі.</w:t>
      </w:r>
    </w:p>
    <w:bookmarkEnd w:id="435"/>
    <w:bookmarkStart w:name="z446" w:id="436"/>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bookmarkEnd w:id="436"/>
    <w:bookmarkStart w:name="z447" w:id="437"/>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bookmarkEnd w:id="437"/>
    <w:bookmarkStart w:name="z448" w:id="438"/>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bookmarkEnd w:id="438"/>
    <w:bookmarkStart w:name="z449" w:id="439"/>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bookmarkEnd w:id="439"/>
    <w:bookmarkStart w:name="z450" w:id="440"/>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bookmarkEnd w:id="440"/>
    <w:bookmarkStart w:name="z451" w:id="441"/>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bookmarkEnd w:id="441"/>
    <w:bookmarkStart w:name="z452" w:id="442"/>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bookmarkEnd w:id="442"/>
    <w:bookmarkStart w:name="z453" w:id="443"/>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bookmarkEnd w:id="443"/>
    <w:bookmarkStart w:name="z454" w:id="444"/>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bookmarkEnd w:id="444"/>
    <w:bookmarkStart w:name="z455" w:id="445"/>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комитетінің Жетісу облысы бойынша аумақтық инспекциясы" мемлекеттік мекемесі.</w:t>
      </w:r>
    </w:p>
    <w:bookmarkEnd w:id="445"/>
    <w:bookmarkStart w:name="z456" w:id="446"/>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bookmarkEnd w:id="446"/>
    <w:bookmarkStart w:name="z457" w:id="447"/>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bookmarkEnd w:id="447"/>
    <w:bookmarkStart w:name="z458" w:id="448"/>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bookmarkEnd w:id="448"/>
    <w:bookmarkStart w:name="z459" w:id="449"/>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bookmarkEnd w:id="449"/>
    <w:bookmarkStart w:name="z460" w:id="450"/>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bookmarkEnd w:id="450"/>
    <w:bookmarkStart w:name="z461" w:id="451"/>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bookmarkEnd w:id="451"/>
    <w:bookmarkStart w:name="z462" w:id="452"/>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bookmarkEnd w:id="452"/>
    <w:bookmarkStart w:name="z463" w:id="453"/>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bookmarkEnd w:id="453"/>
    <w:bookmarkStart w:name="z464" w:id="454"/>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bookmarkEnd w:id="454"/>
    <w:bookmarkStart w:name="z465" w:id="455"/>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bookmarkEnd w:id="455"/>
    <w:bookmarkStart w:name="z466" w:id="456"/>
    <w:p>
      <w:pPr>
        <w:spacing w:after="0"/>
        <w:ind w:left="0"/>
        <w:jc w:val="both"/>
      </w:pPr>
      <w:r>
        <w:rPr>
          <w:rFonts w:ascii="Times New Roman"/>
          <w:b w:val="false"/>
          <w:i w:val="false"/>
          <w:color w:val="000000"/>
          <w:sz w:val="28"/>
        </w:rPr>
        <w:t>
      217."Қазақстан Республикасы Ауыл шаруашылығы министрлігі Ветеринариялық бақылау және қадағалау комитетінің Ұлытау облысы бойынша аумақтық инспекциясы" мемлекеттік мекемесі.</w:t>
      </w:r>
    </w:p>
    <w:bookmarkEnd w:id="456"/>
    <w:bookmarkStart w:name="z467" w:id="457"/>
    <w:p>
      <w:pPr>
        <w:spacing w:after="0"/>
        <w:ind w:left="0"/>
        <w:jc w:val="both"/>
      </w:pPr>
      <w:r>
        <w:rPr>
          <w:rFonts w:ascii="Times New Roman"/>
          <w:b w:val="false"/>
          <w:i w:val="false"/>
          <w:color w:val="000000"/>
          <w:sz w:val="28"/>
        </w:rPr>
        <w:t>
      218."Қазақстан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bookmarkEnd w:id="457"/>
    <w:bookmarkStart w:name="z468" w:id="458"/>
    <w:p>
      <w:pPr>
        <w:spacing w:after="0"/>
        <w:ind w:left="0"/>
        <w:jc w:val="both"/>
      </w:pPr>
      <w:r>
        <w:rPr>
          <w:rFonts w:ascii="Times New Roman"/>
          <w:b w:val="false"/>
          <w:i w:val="false"/>
          <w:color w:val="000000"/>
          <w:sz w:val="28"/>
        </w:rPr>
        <w:t>
      219."Қазақстан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bookmarkEnd w:id="458"/>
    <w:bookmarkStart w:name="z469" w:id="459"/>
    <w:p>
      <w:pPr>
        <w:spacing w:after="0"/>
        <w:ind w:left="0"/>
        <w:jc w:val="both"/>
      </w:pPr>
      <w:r>
        <w:rPr>
          <w:rFonts w:ascii="Times New Roman"/>
          <w:b w:val="false"/>
          <w:i w:val="false"/>
          <w:color w:val="000000"/>
          <w:sz w:val="28"/>
        </w:rPr>
        <w:t>
      220."Қазақстан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bookmarkEnd w:id="459"/>
    <w:bookmarkStart w:name="z470" w:id="460"/>
    <w:p>
      <w:pPr>
        <w:spacing w:after="0"/>
        <w:ind w:left="0"/>
        <w:jc w:val="both"/>
      </w:pPr>
      <w:r>
        <w:rPr>
          <w:rFonts w:ascii="Times New Roman"/>
          <w:b w:val="false"/>
          <w:i w:val="false"/>
          <w:color w:val="000000"/>
          <w:sz w:val="28"/>
        </w:rPr>
        <w:t>
      221."Қазақстан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bookmarkEnd w:id="460"/>
    <w:bookmarkStart w:name="z471" w:id="461"/>
    <w:p>
      <w:pPr>
        <w:spacing w:after="0"/>
        <w:ind w:left="0"/>
        <w:jc w:val="both"/>
      </w:pPr>
      <w:r>
        <w:rPr>
          <w:rFonts w:ascii="Times New Roman"/>
          <w:b w:val="false"/>
          <w:i w:val="false"/>
          <w:color w:val="000000"/>
          <w:sz w:val="28"/>
        </w:rPr>
        <w:t>
      222."Қазақстан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bookmarkEnd w:id="4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