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9981" w14:textId="8759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4 қыркүйектегі № 556 бұйрығы. Қазақстан Республикасының Әділет министрлігінде 2015 жылы 4 қыркүйекте № 12017 болып тіркелді. Күші жойылды - Қазақстан Республикасы Энергетика министрінің 2025 жылғы 27 қаңтардағы № 43-н/қ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 № 9959 болып тіркелген, 2015 жылдың 16 сәуірінде № 69 (28547) "Егемен Қазақстан" газетінде жарияланған) мынадай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Бағаларына мемлекеттік реттеу белгіленетін мұнай өнімдерінің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оның көшірмесін мерзімді баспа басылымдарында және "Әділет" ақпараттық-құқықтық жүйесінде ресми жариялауға жіберуді;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Министрі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В. Школьник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бұйрығымен бекітілді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Бағаларына мемлекеттік реттеу белгіленетін мұнай</w:t>
      </w:r>
      <w:r>
        <w:br/>
      </w:r>
      <w:r>
        <w:rPr>
          <w:rFonts w:ascii="Times New Roman"/>
          <w:b/>
          <w:i w:val="false"/>
          <w:color w:val="000000"/>
        </w:rPr>
        <w:t>өнімдерінің тізбесi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Аи-80 маркалы бензин, бөлшек сауда арқылы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дизель отыны (жазғы, маусымаралық), бөлшек сауда арқылы өткізу.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