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ea0" w14:textId="f06c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үлгідегі білім беру туралы құжаттардың түрлері мен нысандарын және оларды беру қағидаларын бекіту туралы" Қазақстан Республикасы Білім және ғылым Министрінің 2015 жылғы 28 қаңтардағы № 39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2015 жылғы 6 тамыздағы № 512 бұйрығы. Қазақстан Республикасының Әділет министрлігінде 2015 жылы 9 қыркүйекте № 12047 болып тіркелді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үлгідегі білім беру туралы құжаттардың түрлері мен нысандарын және оларды беру қағидаларын бекіту туралы» Қазақстан Республикасы Білім және ғылым Министрінің 2015 жылғы 28 қаңтардағы № 39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27 ақпан № 10348 тіркелген; Қазақстан Республикасы «Әділет» нормативтік-құқықтық актілерінің ақпараттық-құқықтық жүйесінде 2015 жылғы 21 шілдедегі; «Егемен Қазақстан» газетінде 2015 жылғы 28 шілдедегі № 141 (28619)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сәйкес </w:t>
      </w:r>
      <w:r>
        <w:rPr>
          <w:rFonts w:ascii="Times New Roman"/>
          <w:b w:val="false"/>
          <w:i w:val="false"/>
          <w:color w:val="000000"/>
          <w:sz w:val="28"/>
        </w:rPr>
        <w:t>17)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11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Кәсіптік-техникалық және орта білімнен кейінгі білімді жаңғырту департаменті (С.М. Мәдеев)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Әділет министрлігінде мемлекеттік тіркеуден өткеннен кейін ресми жариялауды;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Білім және ғылым министрлігінің ресми интернет-ресурсында орналастыруды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Білім және ғылым вице-министрі Е.Н. Иманғалиевке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     А. Сәрінжіпов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 1-қосымша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бұйрығына 10-қосымша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9"/>
        <w:gridCol w:w="7091"/>
      </w:tblGrid>
      <w:tr>
        <w:trPr>
          <w:trHeight w:val="30" w:hRule="atLeast"/>
        </w:trPr>
        <w:tc>
          <w:tcPr>
            <w:tcW w:w="69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Техникалық және кәсіптік білім туралы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ДИПЛОМ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ТКБ 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_________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түсіп, _________ жылы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курсын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(кәсіптің, 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кәсібі, мамандығы бойынша бітіріп шықты.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комиссиясының _________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_________________/ 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«___»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__________________________</w:t>
            </w:r>
          </w:p>
        </w:tc>
        <w:tc>
          <w:tcPr>
            <w:tcW w:w="70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ДИПЛОМ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 техническом и профессиональном образовании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ТКБ 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диплом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в том, что он (-а) в __________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поступил(а)_________________________________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образования)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______ году окончил (-а)___ полный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профессии, специальности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(наименование профессии,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квалификационной комиссии от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года ему (ей)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____________________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6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512 бұйрығына 2-қосымша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28 қаңтардағы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 бұйрығына 11-қосымша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70"/>
        <w:gridCol w:w="7230"/>
      </w:tblGrid>
      <w:tr>
        <w:trPr>
          <w:trHeight w:val="30" w:hRule="atLeast"/>
        </w:trPr>
        <w:tc>
          <w:tcPr>
            <w:tcW w:w="67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Техникалық және кәсіптік білім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туралы үздік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ДИПЛОМ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ТКБ №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 берілді.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_________ жылы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(білім беру ұйымының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түсіп, _________ жылы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(білім беру ұйымының толық атауы)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курсын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(кәсіптің, мамандықтың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кәсібі, мамандығы бойынша бітіріп шықты.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комиссиясының _________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 шешімімен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біліктілігі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_________________/ 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Директордың орынбасары ______/ _________/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жылғы «___»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№ __________________________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ДИПЛОМ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 отличием о техническом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профессиональном образовании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ТКБ №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диплом выдан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в том, что он (-а) в __________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поступил(а)_________________________________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 образования)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 ______ году окончил (-а)___ полный курс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профессии, специальности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(полное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 образования)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(наименование профессии,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квалификационной комиссии от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года ему (ей) присвоена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________/ ____________________/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_______/ ________/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М.П.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№ 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