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7915" w14:textId="a8a7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ведомстволық бағыныстағы ұйымдары үшін тиісті көлік құралдарының заттай нормаларын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9 қыркүйектегі № 485 бұйрығы. Қазақстан Республикасының Әділет министрлігінде 2015 жылы 11 қыркүйекте № 12051 болып тіркелді. Күші жойылды - Қазақстан Республикасы Әділет министрінің 2025 жылғы 22 мамырдағы № 275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22.05.2025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беріп отырған: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Әділет министрлігінің Сот сараптамасы орталығы" мемлекеттік мекемесі үшін тиісті кезекші автомобильдердің заттай нормалары;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Әділет министрлігінің Сот сараптамасы орталығы" мемлекеттік мекемесі үшін тиісті арнайы көлік құралдардың заттай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Заңнама институты" мемлекеттік мекемесі үшін тиісті кезекші автомобильдердің заттай нормалары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және кезекші автомобильдерді пайдалану "Қазақстан Республикасы Әділет министрлігінің Сот сараптамасы орталығы" және "Қазақстан Республикасы Заңнама институты" мемлекеттік мекемелерінің басшысыларының бұйрығымен бекітілген тәртіппен, белгіленген жүріс лимиті шегінде жүзеге асырылады.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автомобиль – жеңіл автомобиль немесе микроавтобус, немесе автобус соттар және құқық қорғау арнайы органдармен әрекеттестікке және қаржы-шаруашылық қызметке көліктік қызмет көрсетуге арналған.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көлік - тек сот сарапшыларының оқиға орнын қарау және сараптама жүргізу, сондай-ақ, зерттеу объектілерінің сақталу орнын қарауға жедел шығыуы үшін бағытталған, зертханалық аспаптар және құрылғылармен жарақтандырылған жылжымалы зертхана.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Бекітілген заттай нормаларды іске асырыуы "Қазақстан Республикасы Әділет министрлігінің Сот сараптамасы орталығы" және "Қазақстан Республикасы Заңнама институты" мемлекеттік мекемелері үшін тиісті қаржы жылына республикалық бюджеттен көзделген қаржы шегінде жүзеге асырылсын.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министрлігінің Сот сараптамасы орталығы: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мерзімдік басылымдарда және "Әділет" ақпараттық-құқықтық жүйесінде ресми түрде жариялауды;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интернет-ресурсында орналастыруды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Әділет министрінің жетекшілік ететін орынбасарыларына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жарияланғанынан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7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 үшін тиісті кезекші автомобильдердің заттай нормалары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 үшін тиісті арнайы көлік құралдарының заттай нормалары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Заңнама институты" мемлекеттік мекемесі үшін тиісті кезекші автомобильдердің заттай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автомобильдердің нормалары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Қозғалтқышының көлемі, куб.см. (автобустардан бөлек)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көліктің бір айдағы жүрген жолы (км)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қызметіне көліктік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Заңнама институты"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артық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