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4d81" w14:textId="0334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жеке басын куәландыратын құжаттарын дайындау үшін формулярдың нысанын және оны ресімдеу, толтыру, есепке алу, сақтау, тапсыру, жұмсау,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м.а. 2015 жылғы 31 шілдедегі № 649 бұйрығы. Қазақстан Республикасының Әділет министрлігінде 2015 жылы 9 қарашада № 12054 болып тіркелді. Күші жойылды - Қазақстан Республикасы Ішкі істер министрінің 2016 жылғы 31 мамырдағы № 583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31.05.2016 </w:t>
      </w:r>
      <w:r>
        <w:rPr>
          <w:rFonts w:ascii="Times New Roman"/>
          <w:b w:val="false"/>
          <w:i w:val="false"/>
          <w:color w:val="ff0000"/>
          <w:sz w:val="28"/>
        </w:rPr>
        <w:t>№ 583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2013 жылғы 26 тамыздағы № 852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қағидаларының 5-тармағына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азаматының жеке басын куәландыратын құжаттарын дайындау үшін формулярдың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азаматының жеке басын куәландыратын құжаттарын дайындау үшін формулярды ресімдеу, толтыру, есепке алу, сақтау, тапсыру, жұмсау, жою қағидалары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Көші-қон полициясы департаменті:</w:t>
      </w:r>
      <w:r>
        <w:br/>
      </w:r>
      <w:r>
        <w:rPr>
          <w:rFonts w:ascii="Times New Roman"/>
          <w:b w:val="false"/>
          <w:i w:val="false"/>
          <w:color w:val="000000"/>
          <w:sz w:val="28"/>
        </w:rPr>
        <w:t>
</w:t>
      </w:r>
      <w:r>
        <w:rPr>
          <w:rFonts w:ascii="Times New Roman"/>
          <w:b w:val="false"/>
          <w:i w:val="false"/>
          <w:color w:val="000000"/>
          <w:sz w:val="28"/>
        </w:rPr>
        <w:t>
      1) осы бұйрықты заңнамамен белгіленген тәртіпте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жүргiзу құқығындағы республикалық мемлекеттік кәсіпорын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интернет-ресурсында және мемлекеттік органдардың интернет-порталында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Көші-қон полициясы департаментіне (С.С.Сайынов)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министрінің міндетін атқарушы</w:t>
      </w:r>
      <w:r>
        <w:br/>
      </w:r>
      <w:r>
        <w:rPr>
          <w:rFonts w:ascii="Times New Roman"/>
          <w:b w:val="false"/>
          <w:i w:val="false"/>
          <w:color w:val="000000"/>
          <w:sz w:val="28"/>
        </w:rPr>
        <w:t>
</w:t>
      </w:r>
      <w:r>
        <w:rPr>
          <w:rFonts w:ascii="Times New Roman"/>
          <w:b w:val="false"/>
          <w:i/>
          <w:color w:val="000000"/>
          <w:sz w:val="28"/>
        </w:rPr>
        <w:t>      полиция генерал-майоры                              Р. Жақыпов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2015 жылғы 31 шілдедегі</w:t>
      </w:r>
      <w:r>
        <w:br/>
      </w:r>
      <w:r>
        <w:rPr>
          <w:rFonts w:ascii="Times New Roman"/>
          <w:b w:val="false"/>
          <w:i w:val="false"/>
          <w:color w:val="000000"/>
          <w:sz w:val="28"/>
        </w:rPr>
        <w:t xml:space="preserve">
№ 649 бұйрығына   </w:t>
      </w:r>
      <w:r>
        <w:br/>
      </w:r>
      <w:r>
        <w:rPr>
          <w:rFonts w:ascii="Times New Roman"/>
          <w:b w:val="false"/>
          <w:i w:val="false"/>
          <w:color w:val="000000"/>
          <w:sz w:val="28"/>
        </w:rPr>
        <w:t xml:space="preserve">
1-қосымша      </w:t>
      </w:r>
    </w:p>
    <w:bookmarkEnd w:id="1"/>
    <w:bookmarkStart w:name="z12" w:id="2"/>
    <w:p>
      <w:pPr>
        <w:spacing w:after="0"/>
        <w:ind w:left="0"/>
        <w:jc w:val="both"/>
      </w:pPr>
      <w:r>
        <w:rPr>
          <w:rFonts w:ascii="Times New Roman"/>
          <w:b w:val="false"/>
          <w:i w:val="false"/>
          <w:color w:val="000000"/>
          <w:sz w:val="28"/>
        </w:rPr>
        <w:t>
Нысан</w:t>
      </w:r>
    </w:p>
    <w:bookmarkEnd w:id="2"/>
    <w:bookmarkStart w:name="z13" w:id="3"/>
    <w:p>
      <w:pPr>
        <w:spacing w:after="0"/>
        <w:ind w:left="0"/>
        <w:jc w:val="left"/>
      </w:pPr>
      <w:r>
        <w:rPr>
          <w:rFonts w:ascii="Times New Roman"/>
          <w:b/>
          <w:i w:val="false"/>
          <w:color w:val="000000"/>
        </w:rPr>
        <w:t xml:space="preserve"> 
Формуляр</w:t>
      </w:r>
    </w:p>
    <w:bookmarkEnd w:id="3"/>
    <w:p>
      <w:pPr>
        <w:spacing w:after="0"/>
        <w:ind w:left="0"/>
        <w:jc w:val="both"/>
      </w:pPr>
      <w:r>
        <w:rPr>
          <w:rFonts w:ascii="Times New Roman"/>
          <w:b w:val="false"/>
          <w:i w:val="false"/>
          <w:color w:val="000000"/>
          <w:sz w:val="28"/>
        </w:rPr>
        <w:t>      ПАСПОРТ |_|   ЖЕКЕ КУӘЛIК |_|   АЛУҒА АРНАЛҒАН ӨТIНIШ</w:t>
      </w:r>
    </w:p>
    <w:p>
      <w:pPr>
        <w:spacing w:after="0"/>
        <w:ind w:left="0"/>
        <w:jc w:val="both"/>
      </w:pPr>
      <w:r>
        <w:rPr>
          <w:rFonts w:ascii="Times New Roman"/>
          <w:b w:val="false"/>
          <w:i w:val="false"/>
          <w:color w:val="000000"/>
          <w:sz w:val="28"/>
        </w:rPr>
        <w:t>1 ПАСПОРТ, ЖЕКЕ КУӘЛIГI БЕРIЛЕДI |_||_||_||_||_||_||_|  * 123456789 *</w:t>
      </w:r>
    </w:p>
    <w:p>
      <w:pPr>
        <w:spacing w:after="0"/>
        <w:ind w:left="0"/>
        <w:jc w:val="both"/>
      </w:pPr>
      <w:r>
        <w:rPr>
          <w:rFonts w:ascii="Times New Roman"/>
          <w:b w:val="false"/>
          <w:i w:val="false"/>
          <w:color w:val="000000"/>
          <w:sz w:val="28"/>
        </w:rPr>
        <w:t>2|___________________| 3|____________________| 4|___________________|</w:t>
      </w:r>
      <w:r>
        <w:br/>
      </w: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5|___________________|6|_||_|_|_|  |7 жынысы _   8|_______________|_|</w:t>
      </w:r>
      <w:r>
        <w:br/>
      </w:r>
      <w:r>
        <w:rPr>
          <w:rFonts w:ascii="Times New Roman"/>
          <w:b w:val="false"/>
          <w:i w:val="false"/>
          <w:color w:val="000000"/>
          <w:sz w:val="28"/>
        </w:rPr>
        <w:t>
|ТҰРМЫСҚА ШЫҚҚАНҒА   |ТУҒАН КҮНI,  |ер-1    |_|   |ҰЛТЫ</w:t>
      </w:r>
      <w:r>
        <w:br/>
      </w:r>
      <w:r>
        <w:rPr>
          <w:rFonts w:ascii="Times New Roman"/>
          <w:b w:val="false"/>
          <w:i w:val="false"/>
          <w:color w:val="000000"/>
          <w:sz w:val="28"/>
        </w:rPr>
        <w:t>
|ДЕЙIНГI/БҰРЫНҒЫ/ТЕГІ|АЙЫ, ЖЫЛЫ    |әйел-2  |_|</w:t>
      </w:r>
    </w:p>
    <w:p>
      <w:pPr>
        <w:spacing w:after="0"/>
        <w:ind w:left="0"/>
        <w:jc w:val="both"/>
      </w:pPr>
      <w:r>
        <w:rPr>
          <w:rFonts w:ascii="Times New Roman"/>
          <w:b w:val="false"/>
          <w:i w:val="false"/>
          <w:color w:val="000000"/>
          <w:sz w:val="28"/>
        </w:rPr>
        <w:t>9 ПАСПОРТ (ЖЕКЕ КУӘЛIГI) БЕРIЛГЕН НЕГIЗI</w:t>
      </w:r>
      <w:r>
        <w:br/>
      </w:r>
      <w:r>
        <w:rPr>
          <w:rFonts w:ascii="Times New Roman"/>
          <w:b w:val="false"/>
          <w:i w:val="false"/>
          <w:color w:val="000000"/>
          <w:sz w:val="28"/>
        </w:rPr>
        <w:t>
|_|____________________|  10|_|_|_|_|   11|_________________________|</w:t>
      </w:r>
      <w:r>
        <w:br/>
      </w:r>
      <w:r>
        <w:rPr>
          <w:rFonts w:ascii="Times New Roman"/>
          <w:b w:val="false"/>
          <w:i w:val="false"/>
          <w:color w:val="000000"/>
          <w:sz w:val="28"/>
        </w:rPr>
        <w:t>
                          БЕРIЛГЕН КҮНI         БЕРГЕН МЕКЕМЕ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12 ТУҒАН ЖЕРI _  |13 ТҰРҒЫЛЫҚТЫ ЖЕРI _  |14 БҰРЫНҒЫ ТҰРҒАН ЖЕРI _ </w:t>
      </w:r>
      <w:r>
        <w:br/>
      </w:r>
      <w:r>
        <w:rPr>
          <w:rFonts w:ascii="Times New Roman"/>
          <w:b w:val="false"/>
          <w:i w:val="false"/>
          <w:color w:val="000000"/>
          <w:sz w:val="28"/>
        </w:rPr>
        <w:t>
|____________|_| |__________________|_| |______________________|_|</w:t>
      </w:r>
      <w:r>
        <w:br/>
      </w:r>
      <w:r>
        <w:rPr>
          <w:rFonts w:ascii="Times New Roman"/>
          <w:b w:val="false"/>
          <w:i w:val="false"/>
          <w:color w:val="000000"/>
          <w:sz w:val="28"/>
        </w:rPr>
        <w:t xml:space="preserve">
|ЕЛ           _  |ЕЛ                 _  |ҚАЙ ЕЛДЕН КЕЛДI        _ </w:t>
      </w:r>
      <w:r>
        <w:br/>
      </w:r>
      <w:r>
        <w:rPr>
          <w:rFonts w:ascii="Times New Roman"/>
          <w:b w:val="false"/>
          <w:i w:val="false"/>
          <w:color w:val="000000"/>
          <w:sz w:val="28"/>
        </w:rPr>
        <w:t>
|____________|_| |__________________|_| |______________________|_|  Б</w:t>
      </w:r>
      <w:r>
        <w:br/>
      </w:r>
      <w:r>
        <w:rPr>
          <w:rFonts w:ascii="Times New Roman"/>
          <w:b w:val="false"/>
          <w:i w:val="false"/>
          <w:color w:val="000000"/>
          <w:sz w:val="28"/>
        </w:rPr>
        <w:t>
|АВТОНОМИЯЛЫ     |ОБЛЫС                 |АВТОНОМИЯЛЫ                А</w:t>
      </w:r>
      <w:r>
        <w:br/>
      </w:r>
      <w:r>
        <w:rPr>
          <w:rFonts w:ascii="Times New Roman"/>
          <w:b w:val="false"/>
          <w:i w:val="false"/>
          <w:color w:val="000000"/>
          <w:sz w:val="28"/>
        </w:rPr>
        <w:t>
|РЕСПУБЛИКА,ӨЛКЕ,ОБЛЫС                  |РЕСПУБЛИКА ӨЛКЕ, ОБЛЫС     С</w:t>
      </w:r>
      <w:r>
        <w:br/>
      </w:r>
      <w:r>
        <w:rPr>
          <w:rFonts w:ascii="Times New Roman"/>
          <w:b w:val="false"/>
          <w:i w:val="false"/>
          <w:color w:val="000000"/>
          <w:sz w:val="28"/>
        </w:rPr>
        <w:t>
|_______________|_| |______________|_| |_______________________|_|  П</w:t>
      </w:r>
      <w:r>
        <w:br/>
      </w:r>
      <w:r>
        <w:rPr>
          <w:rFonts w:ascii="Times New Roman"/>
          <w:b w:val="false"/>
          <w:i w:val="false"/>
          <w:color w:val="000000"/>
          <w:sz w:val="28"/>
        </w:rPr>
        <w:t>
|АУДАН              |АУДАН             |АУДАН                       А</w:t>
      </w:r>
      <w:r>
        <w:br/>
      </w:r>
      <w:r>
        <w:rPr>
          <w:rFonts w:ascii="Times New Roman"/>
          <w:b w:val="false"/>
          <w:i w:val="false"/>
          <w:color w:val="000000"/>
          <w:sz w:val="28"/>
        </w:rPr>
        <w:t>
|___________________||________________||_______________________|    С</w:t>
      </w:r>
      <w:r>
        <w:br/>
      </w:r>
      <w:r>
        <w:rPr>
          <w:rFonts w:ascii="Times New Roman"/>
          <w:b w:val="false"/>
          <w:i w:val="false"/>
          <w:color w:val="000000"/>
          <w:sz w:val="28"/>
        </w:rPr>
        <w:t>
|ЕЛДI МЕКЕН          |ЕЛДI МЕКЕН       |ЕЛДI МЕКЕН                  Ө</w:t>
      </w:r>
      <w:r>
        <w:br/>
      </w:r>
      <w:r>
        <w:rPr>
          <w:rFonts w:ascii="Times New Roman"/>
          <w:b w:val="false"/>
          <w:i w:val="false"/>
          <w:color w:val="000000"/>
          <w:sz w:val="28"/>
        </w:rPr>
        <w:t>
|___________________||________________||_______________________|    З</w:t>
      </w:r>
    </w:p>
    <w:p>
      <w:pPr>
        <w:spacing w:after="0"/>
        <w:ind w:left="0"/>
        <w:jc w:val="both"/>
      </w:pPr>
      <w:r>
        <w:rPr>
          <w:rFonts w:ascii="Times New Roman"/>
          <w:b w:val="false"/>
          <w:i w:val="false"/>
          <w:color w:val="000000"/>
          <w:sz w:val="28"/>
        </w:rPr>
        <w:t>15 БҰРЫН ҚАЙ ЕЛДIҢ    ЕЛДIҢ ОРНАЛАСҚАН  ЕЛДIҢ ОРНАЛАСҚАН            Ә</w:t>
      </w:r>
      <w:r>
        <w:br/>
      </w:r>
      <w:r>
        <w:rPr>
          <w:rFonts w:ascii="Times New Roman"/>
          <w:b w:val="false"/>
          <w:i w:val="false"/>
          <w:color w:val="000000"/>
          <w:sz w:val="28"/>
        </w:rPr>
        <w:t>
   АЗАМАТТЫҒЫНДА ТҰРҒАН    МЕКЕНI               МЕКЕНI              Р</w:t>
      </w:r>
      <w:r>
        <w:br/>
      </w:r>
      <w:r>
        <w:rPr>
          <w:rFonts w:ascii="Times New Roman"/>
          <w:b w:val="false"/>
          <w:i w:val="false"/>
          <w:color w:val="000000"/>
          <w:sz w:val="28"/>
        </w:rPr>
        <w:t>
|___________________||________________| |____________________|      І</w:t>
      </w:r>
      <w:r>
        <w:br/>
      </w:r>
      <w:r>
        <w:rPr>
          <w:rFonts w:ascii="Times New Roman"/>
          <w:b w:val="false"/>
          <w:i w:val="false"/>
          <w:color w:val="000000"/>
          <w:sz w:val="28"/>
        </w:rPr>
        <w:t>
|ҚАЗАҚСТАН РЕСПУБЛИ-| КӨШЕ              |КӨШЕ                       П</w:t>
      </w:r>
      <w:r>
        <w:br/>
      </w:r>
      <w:r>
        <w:rPr>
          <w:rFonts w:ascii="Times New Roman"/>
          <w:b w:val="false"/>
          <w:i w:val="false"/>
          <w:color w:val="000000"/>
          <w:sz w:val="28"/>
        </w:rPr>
        <w:t>
|КАСЫНЫҢ АЗАМАТТЫҒЫН |_|_|_|_|_|_|_|_|  |_|_|  |_|_|_|_|_|_|        І</w:t>
      </w:r>
      <w:r>
        <w:br/>
      </w:r>
      <w:r>
        <w:rPr>
          <w:rFonts w:ascii="Times New Roman"/>
          <w:b w:val="false"/>
          <w:i w:val="false"/>
          <w:color w:val="000000"/>
          <w:sz w:val="28"/>
        </w:rPr>
        <w:t>
|            |_|_|_|ҮЙ КОРПУС ПӘТЕР ТЕЛЕФОН|ҮЙ КОРПУС ПӘТЕР ТЕЛЕФОН М</w:t>
      </w:r>
      <w:r>
        <w:br/>
      </w:r>
      <w:r>
        <w:rPr>
          <w:rFonts w:ascii="Times New Roman"/>
          <w:b w:val="false"/>
          <w:i w:val="false"/>
          <w:color w:val="000000"/>
          <w:sz w:val="28"/>
        </w:rPr>
        <w:t>
|   ҚАБЫЛДАҒАН КҮНI  |_|_|_|_|_|_|_|_|  |_|_|_|_|_|_|_|_|</w:t>
      </w:r>
      <w:r>
        <w:br/>
      </w:r>
      <w:r>
        <w:rPr>
          <w:rFonts w:ascii="Times New Roman"/>
          <w:b w:val="false"/>
          <w:i w:val="false"/>
          <w:color w:val="000000"/>
          <w:sz w:val="28"/>
        </w:rPr>
        <w:t>
|                    КЕЛУ МЕРЗІМІ        КЕТУ МЕРЗІМІ               Т</w:t>
      </w:r>
      <w:r>
        <w:br/>
      </w:r>
      <w:r>
        <w:rPr>
          <w:rFonts w:ascii="Times New Roman"/>
          <w:b w:val="false"/>
          <w:i w:val="false"/>
          <w:color w:val="000000"/>
          <w:sz w:val="28"/>
        </w:rPr>
        <w:t>
_____________________                                               О</w:t>
      </w:r>
      <w:r>
        <w:br/>
      </w:r>
      <w:r>
        <w:rPr>
          <w:rFonts w:ascii="Times New Roman"/>
          <w:b w:val="false"/>
          <w:i w:val="false"/>
          <w:color w:val="000000"/>
          <w:sz w:val="28"/>
        </w:rPr>
        <w:t>
|     |  |            __________________                            Л</w:t>
      </w:r>
      <w:r>
        <w:br/>
      </w:r>
      <w:r>
        <w:rPr>
          <w:rFonts w:ascii="Times New Roman"/>
          <w:b w:val="false"/>
          <w:i w:val="false"/>
          <w:color w:val="000000"/>
          <w:sz w:val="28"/>
        </w:rPr>
        <w:t>
|    _______         |                  |          |  СУРЕТ         Т</w:t>
      </w:r>
      <w:r>
        <w:br/>
      </w:r>
      <w:r>
        <w:rPr>
          <w:rFonts w:ascii="Times New Roman"/>
          <w:b w:val="false"/>
          <w:i w:val="false"/>
          <w:color w:val="000000"/>
          <w:sz w:val="28"/>
        </w:rPr>
        <w:t>
|    |СУРЕТ|         |__________________|                           Ы</w:t>
      </w:r>
      <w:r>
        <w:br/>
      </w:r>
      <w:r>
        <w:rPr>
          <w:rFonts w:ascii="Times New Roman"/>
          <w:b w:val="false"/>
          <w:i w:val="false"/>
          <w:color w:val="000000"/>
          <w:sz w:val="28"/>
        </w:rPr>
        <w:t>
|                                                                   Р</w:t>
      </w:r>
      <w:r>
        <w:br/>
      </w:r>
      <w:r>
        <w:rPr>
          <w:rFonts w:ascii="Times New Roman"/>
          <w:b w:val="false"/>
          <w:i w:val="false"/>
          <w:color w:val="000000"/>
          <w:sz w:val="28"/>
        </w:rPr>
        <w:t>
|    |  |  |           АЗАМАТТЫҢ ҚОЛЫ              | ҚАЛТАСЫ        А</w:t>
      </w:r>
      <w:r>
        <w:br/>
      </w:r>
      <w:r>
        <w:rPr>
          <w:rFonts w:ascii="Times New Roman"/>
          <w:b w:val="false"/>
          <w:i w:val="false"/>
          <w:color w:val="000000"/>
          <w:sz w:val="28"/>
        </w:rPr>
        <w:t>
|                                                                   Д</w:t>
      </w:r>
      <w:r>
        <w:br/>
      </w:r>
      <w:r>
        <w:rPr>
          <w:rFonts w:ascii="Times New Roman"/>
          <w:b w:val="false"/>
          <w:i w:val="false"/>
          <w:color w:val="000000"/>
          <w:sz w:val="28"/>
        </w:rPr>
        <w:t>
|    |  |  |                                                        Ы</w:t>
      </w:r>
      <w:r>
        <w:br/>
      </w:r>
      <w:r>
        <w:rPr>
          <w:rFonts w:ascii="Times New Roman"/>
          <w:b w:val="false"/>
          <w:i w:val="false"/>
          <w:color w:val="000000"/>
          <w:sz w:val="28"/>
        </w:rPr>
        <w:t>
|    |  |  |         ҚАБЫЛДАНҒАН КҮНІ |_|_|_|_|_|_|                 </w:t>
      </w:r>
      <w:r>
        <w:br/>
      </w:r>
      <w:r>
        <w:rPr>
          <w:rFonts w:ascii="Times New Roman"/>
          <w:b w:val="false"/>
          <w:i w:val="false"/>
          <w:color w:val="000000"/>
          <w:sz w:val="28"/>
        </w:rPr>
        <w:t>
|    ______                                                         </w:t>
      </w:r>
    </w:p>
    <w:p>
      <w:pPr>
        <w:spacing w:after="0"/>
        <w:ind w:left="0"/>
        <w:jc w:val="both"/>
      </w:pPr>
      <w:r>
        <w:rPr>
          <w:rFonts w:ascii="Times New Roman"/>
          <w:b w:val="false"/>
          <w:i w:val="false"/>
          <w:color w:val="000000"/>
          <w:sz w:val="28"/>
        </w:rPr>
        <w:t>Х------------------------------------------------------------------</w:t>
      </w:r>
    </w:p>
    <w:p>
      <w:pPr>
        <w:spacing w:after="0"/>
        <w:ind w:left="0"/>
        <w:jc w:val="both"/>
      </w:pPr>
      <w:r>
        <w:rPr>
          <w:rFonts w:ascii="Times New Roman"/>
          <w:b w:val="false"/>
          <w:i w:val="false"/>
          <w:color w:val="000000"/>
          <w:sz w:val="28"/>
        </w:rPr>
        <w:t>ПАСПОРТ, ЖЕКЕ КУӘЛIГIН АЛУҒА АРНАЛҒАН ТҮБIРТЕК:            ӨТIНIШ</w:t>
      </w:r>
      <w:r>
        <w:br/>
      </w:r>
      <w:r>
        <w:rPr>
          <w:rFonts w:ascii="Times New Roman"/>
          <w:b w:val="false"/>
          <w:i w:val="false"/>
          <w:color w:val="000000"/>
          <w:sz w:val="28"/>
        </w:rPr>
        <w:t>
                                                         N 12345678</w:t>
      </w:r>
    </w:p>
    <w:p>
      <w:pPr>
        <w:spacing w:after="0"/>
        <w:ind w:left="0"/>
        <w:jc w:val="both"/>
      </w:pPr>
      <w:r>
        <w:rPr>
          <w:rFonts w:ascii="Times New Roman"/>
          <w:b w:val="false"/>
          <w:i w:val="false"/>
          <w:color w:val="000000"/>
          <w:sz w:val="28"/>
        </w:rPr>
        <w:t>      ПАСПОРТ |_| ЖЕКЕ КУӘЛIК |_|</w:t>
      </w:r>
      <w:r>
        <w:br/>
      </w:r>
      <w:r>
        <w:rPr>
          <w:rFonts w:ascii="Times New Roman"/>
          <w:b w:val="false"/>
          <w:i w:val="false"/>
          <w:color w:val="000000"/>
          <w:sz w:val="28"/>
        </w:rPr>
        <w:t>
АЗАМАТ</w:t>
      </w:r>
      <w:r>
        <w:br/>
      </w:r>
      <w:r>
        <w:rPr>
          <w:rFonts w:ascii="Times New Roman"/>
          <w:b w:val="false"/>
          <w:i w:val="false"/>
          <w:color w:val="000000"/>
          <w:sz w:val="28"/>
        </w:rPr>
        <w:t>
|____________________| |____________________| |____________________|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ПАСПОРТ, ЖЕКЕ КУӘЛIГIН АЛУҒА АРНАЛҒАН   |____________| ТЕҢГЕ</w:t>
      </w:r>
      <w:r>
        <w:br/>
      </w:r>
      <w:r>
        <w:rPr>
          <w:rFonts w:ascii="Times New Roman"/>
          <w:b w:val="false"/>
          <w:i w:val="false"/>
          <w:color w:val="000000"/>
          <w:sz w:val="28"/>
        </w:rPr>
        <w:t>
ӨТIНIШ ҚАБЫЛДАНДЫ ЖӘНЕ ТЕҢГЕ АЛЫНДЫ         СОМАСЫ</w:t>
      </w:r>
    </w:p>
    <w:p>
      <w:pPr>
        <w:spacing w:after="0"/>
        <w:ind w:left="0"/>
        <w:jc w:val="both"/>
      </w:pPr>
      <w:r>
        <w:rPr>
          <w:rFonts w:ascii="Times New Roman"/>
          <w:b w:val="false"/>
          <w:i w:val="false"/>
          <w:color w:val="000000"/>
          <w:sz w:val="28"/>
        </w:rPr>
        <w:t>ӨТIНIШ ҚАБЫЛДАНҒАН КҮН |_|_|_|_|_|_|_|_|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ӨЗ ҚОЛЫ           ҚЫЗМЕТКЕРДIҢ ТЕГI</w:t>
      </w:r>
    </w:p>
    <w:p>
      <w:pPr>
        <w:spacing w:after="0"/>
        <w:ind w:left="0"/>
        <w:jc w:val="both"/>
      </w:pPr>
      <w:r>
        <w:rPr>
          <w:rFonts w:ascii="Times New Roman"/>
          <w:b w:val="false"/>
          <w:i w:val="false"/>
          <w:color w:val="000000"/>
          <w:sz w:val="28"/>
        </w:rPr>
        <w:t>(Формулярдың сыртқы беті)</w:t>
      </w:r>
    </w:p>
    <w:p>
      <w:pPr>
        <w:spacing w:after="0"/>
        <w:ind w:left="0"/>
        <w:jc w:val="both"/>
      </w:pPr>
      <w:r>
        <w:rPr>
          <w:rFonts w:ascii="Times New Roman"/>
          <w:b w:val="false"/>
          <w:i w:val="false"/>
          <w:color w:val="000000"/>
          <w:sz w:val="28"/>
        </w:rPr>
        <w:t>16 ОТБАСЫ |_|1-ҮЙЛЕНБЕГЕН      /2-ҮЙЛЕНГЕН      /3-ТҰЛ /4-АЖЫРАСҚАН</w:t>
      </w:r>
      <w:r>
        <w:br/>
      </w:r>
      <w:r>
        <w:rPr>
          <w:rFonts w:ascii="Times New Roman"/>
          <w:b w:val="false"/>
          <w:i w:val="false"/>
          <w:color w:val="000000"/>
          <w:sz w:val="28"/>
        </w:rPr>
        <w:t>
ЖАҒДАЙЫ      ТҰРМЫСҚА ШЫҚПАҒАН /ТҰРМЫСҚА ШЫҚҚАН /ЖЕСIР</w:t>
      </w:r>
    </w:p>
    <w:p>
      <w:pPr>
        <w:spacing w:after="0"/>
        <w:ind w:left="0"/>
        <w:jc w:val="both"/>
      </w:pPr>
      <w:r>
        <w:rPr>
          <w:rFonts w:ascii="Times New Roman"/>
          <w:b w:val="false"/>
          <w:i w:val="false"/>
          <w:color w:val="000000"/>
          <w:sz w:val="28"/>
        </w:rPr>
        <w:t>|____________________| |___________________| |______________________|</w:t>
      </w:r>
      <w:r>
        <w:br/>
      </w:r>
      <w:r>
        <w:rPr>
          <w:rFonts w:ascii="Times New Roman"/>
          <w:b w:val="false"/>
          <w:i w:val="false"/>
          <w:color w:val="000000"/>
          <w:sz w:val="28"/>
        </w:rPr>
        <w:t>
ЗАЙЫБЫНЫҢ ТЕГI          АТЫ                   ӘКЕСIНIҢ АТЫ</w:t>
      </w:r>
      <w:r>
        <w:br/>
      </w:r>
      <w:r>
        <w:rPr>
          <w:rFonts w:ascii="Times New Roman"/>
          <w:b w:val="false"/>
          <w:i w:val="false"/>
          <w:color w:val="000000"/>
          <w:sz w:val="28"/>
        </w:rPr>
        <w:t>
|____________________| |_______________________| |_|_|_|_|_|_|_|_|_|</w:t>
      </w:r>
      <w:r>
        <w:br/>
      </w:r>
      <w:r>
        <w:rPr>
          <w:rFonts w:ascii="Times New Roman"/>
          <w:b w:val="false"/>
          <w:i w:val="false"/>
          <w:color w:val="000000"/>
          <w:sz w:val="28"/>
        </w:rPr>
        <w:t>
ТҰРМЫСҚА ШЫҚҚАНҒА       АХАЖ МЕКЕМЕСI             НЕКЕ ТIРКЕЛГЕН КҮНI</w:t>
      </w:r>
      <w:r>
        <w:br/>
      </w:r>
      <w:r>
        <w:rPr>
          <w:rFonts w:ascii="Times New Roman"/>
          <w:b w:val="false"/>
          <w:i w:val="false"/>
          <w:color w:val="000000"/>
          <w:sz w:val="28"/>
        </w:rPr>
        <w:t>
ДЕЙIНГI БҰРЫНҒЫ ТЕГI</w:t>
      </w:r>
    </w:p>
    <w:p>
      <w:pPr>
        <w:spacing w:after="0"/>
        <w:ind w:left="0"/>
        <w:jc w:val="both"/>
      </w:pPr>
      <w:r>
        <w:rPr>
          <w:rFonts w:ascii="Times New Roman"/>
          <w:b w:val="false"/>
          <w:i w:val="false"/>
          <w:color w:val="000000"/>
          <w:sz w:val="28"/>
        </w:rPr>
        <w:t>17 16 ЖАСҚА ТОЛМАҒАН БАЛАЛАР</w:t>
      </w:r>
      <w:r>
        <w:br/>
      </w:r>
      <w:r>
        <w:rPr>
          <w:rFonts w:ascii="Times New Roman"/>
          <w:b w:val="false"/>
          <w:i w:val="false"/>
          <w:color w:val="000000"/>
          <w:sz w:val="28"/>
        </w:rPr>
        <w:t>
|___________________| ||___________________| ||_____________________|</w:t>
      </w:r>
      <w:r>
        <w:br/>
      </w:r>
      <w:r>
        <w:rPr>
          <w:rFonts w:ascii="Times New Roman"/>
          <w:b w:val="false"/>
          <w:i w:val="false"/>
          <w:color w:val="000000"/>
          <w:sz w:val="28"/>
        </w:rPr>
        <w:t>
ТЕГI                  || ТЕГI                 | ТЕГI</w:t>
      </w:r>
      <w:r>
        <w:br/>
      </w:r>
      <w:r>
        <w:rPr>
          <w:rFonts w:ascii="Times New Roman"/>
          <w:b w:val="false"/>
          <w:i w:val="false"/>
          <w:color w:val="000000"/>
          <w:sz w:val="28"/>
        </w:rPr>
        <w:t>
|___________________| ||___________________| ||_____________________|</w:t>
      </w:r>
      <w:r>
        <w:br/>
      </w:r>
      <w:r>
        <w:rPr>
          <w:rFonts w:ascii="Times New Roman"/>
          <w:b w:val="false"/>
          <w:i w:val="false"/>
          <w:color w:val="000000"/>
          <w:sz w:val="28"/>
        </w:rPr>
        <w:t>
АТЫ                   || АТЫ                  | АТЫ</w:t>
      </w:r>
      <w:r>
        <w:br/>
      </w:r>
      <w:r>
        <w:rPr>
          <w:rFonts w:ascii="Times New Roman"/>
          <w:b w:val="false"/>
          <w:i w:val="false"/>
          <w:color w:val="000000"/>
          <w:sz w:val="28"/>
        </w:rPr>
        <w:t>
|___________________| ||___________________| ||_____________________|</w:t>
      </w:r>
      <w:r>
        <w:br/>
      </w:r>
      <w:r>
        <w:rPr>
          <w:rFonts w:ascii="Times New Roman"/>
          <w:b w:val="false"/>
          <w:i w:val="false"/>
          <w:color w:val="000000"/>
          <w:sz w:val="28"/>
        </w:rPr>
        <w:t>
ӘКЕСIНIҢ АТЫ          ||ӘКЕСIНIҢ АТЫ          | ӘКЕСIНIҢ АТЫ</w:t>
      </w:r>
      <w:r>
        <w:br/>
      </w:r>
      <w:r>
        <w:rPr>
          <w:rFonts w:ascii="Times New Roman"/>
          <w:b w:val="false"/>
          <w:i w:val="false"/>
          <w:color w:val="000000"/>
          <w:sz w:val="28"/>
        </w:rPr>
        <w:t>
|_|_|_|_|_|_|_|_|      |_|_|_|_|_|_|_|_|      |_|_|_|_|_|_|_|_|</w:t>
      </w:r>
      <w:r>
        <w:br/>
      </w:r>
      <w:r>
        <w:rPr>
          <w:rFonts w:ascii="Times New Roman"/>
          <w:b w:val="false"/>
          <w:i w:val="false"/>
          <w:color w:val="000000"/>
          <w:sz w:val="28"/>
        </w:rPr>
        <w:t>
ТУҒАН КҮНI, АЙЫ, ЖЫЛЫ| ТУҒАН КҮНI, АЙЫ, ЖЫЛЫ| |ТУҒАН КҮНI, АЙЫ, ЖЫЛЫ</w:t>
      </w:r>
    </w:p>
    <w:p>
      <w:pPr>
        <w:spacing w:after="0"/>
        <w:ind w:left="0"/>
        <w:jc w:val="both"/>
      </w:pPr>
      <w:r>
        <w:rPr>
          <w:rFonts w:ascii="Times New Roman"/>
          <w:b w:val="false"/>
          <w:i w:val="false"/>
          <w:color w:val="000000"/>
          <w:sz w:val="28"/>
        </w:rPr>
        <w:t>___________________| |______________________| |______________________</w:t>
      </w:r>
      <w:r>
        <w:br/>
      </w:r>
      <w:r>
        <w:rPr>
          <w:rFonts w:ascii="Times New Roman"/>
          <w:b w:val="false"/>
          <w:i w:val="false"/>
          <w:color w:val="000000"/>
          <w:sz w:val="28"/>
        </w:rPr>
        <w:t>
ҚОСЫМША МӘЛIМЕТТЕР | |     18 ӘКЕСI           |      19 АНАСЫ</w:t>
      </w:r>
      <w:r>
        <w:br/>
      </w:r>
      <w:r>
        <w:rPr>
          <w:rFonts w:ascii="Times New Roman"/>
          <w:b w:val="false"/>
          <w:i w:val="false"/>
          <w:color w:val="000000"/>
          <w:sz w:val="28"/>
        </w:rPr>
        <w:t>
ҮШIН                ||______________________|||_____________________|</w:t>
      </w:r>
      <w:r>
        <w:br/>
      </w:r>
      <w:r>
        <w:rPr>
          <w:rFonts w:ascii="Times New Roman"/>
          <w:b w:val="false"/>
          <w:i w:val="false"/>
          <w:color w:val="000000"/>
          <w:sz w:val="28"/>
        </w:rPr>
        <w:t>
                     | ТЕГI                   | ТЕГI</w:t>
      </w:r>
      <w:r>
        <w:br/>
      </w:r>
      <w:r>
        <w:rPr>
          <w:rFonts w:ascii="Times New Roman"/>
          <w:b w:val="false"/>
          <w:i w:val="false"/>
          <w:color w:val="000000"/>
          <w:sz w:val="28"/>
        </w:rPr>
        <w:t>
                    ||______________________|||_____________________|</w:t>
      </w:r>
      <w:r>
        <w:br/>
      </w:r>
      <w:r>
        <w:rPr>
          <w:rFonts w:ascii="Times New Roman"/>
          <w:b w:val="false"/>
          <w:i w:val="false"/>
          <w:color w:val="000000"/>
          <w:sz w:val="28"/>
        </w:rPr>
        <w:t>
                     | АТЫ                    | АТЫ</w:t>
      </w:r>
      <w:r>
        <w:br/>
      </w:r>
      <w:r>
        <w:rPr>
          <w:rFonts w:ascii="Times New Roman"/>
          <w:b w:val="false"/>
          <w:i w:val="false"/>
          <w:color w:val="000000"/>
          <w:sz w:val="28"/>
        </w:rPr>
        <w:t>
                    ||______________________|||_____________________|</w:t>
      </w:r>
      <w:r>
        <w:br/>
      </w:r>
      <w:r>
        <w:rPr>
          <w:rFonts w:ascii="Times New Roman"/>
          <w:b w:val="false"/>
          <w:i w:val="false"/>
          <w:color w:val="000000"/>
          <w:sz w:val="28"/>
        </w:rPr>
        <w:t>
                     | ӘКЕСIНIҢ АТЫ           | ӘКЕСIНIҢ АТЫ</w:t>
      </w:r>
      <w:r>
        <w:br/>
      </w:r>
      <w:r>
        <w:rPr>
          <w:rFonts w:ascii="Times New Roman"/>
          <w:b w:val="false"/>
          <w:i w:val="false"/>
          <w:color w:val="000000"/>
          <w:sz w:val="28"/>
        </w:rPr>
        <w:t>
                    ||_|_|_|_|_|_|_|_|        |_|_|_|_|_|_|_|_|</w:t>
      </w:r>
      <w:r>
        <w:br/>
      </w:r>
      <w:r>
        <w:rPr>
          <w:rFonts w:ascii="Times New Roman"/>
          <w:b w:val="false"/>
          <w:i w:val="false"/>
          <w:color w:val="000000"/>
          <w:sz w:val="28"/>
        </w:rPr>
        <w:t>
                     |ТУҒАН КҮНI, АЙЫ, ЖЫЛЫ   |ТУҒАН КҮНI, АЙЫ, ЖЫЛЫ</w:t>
      </w:r>
    </w:p>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ҚЫЗМЕТКЕРДIҢ  ҚЫЗМЕТКЕРДIҢ  ҚЫЗМЕТКЕРДIҢ</w:t>
      </w:r>
      <w:r>
        <w:br/>
      </w:r>
      <w:r>
        <w:rPr>
          <w:rFonts w:ascii="Times New Roman"/>
          <w:b w:val="false"/>
          <w:i w:val="false"/>
          <w:color w:val="000000"/>
          <w:sz w:val="28"/>
        </w:rPr>
        <w:t>
                          КОДЫ         ӨЗ           ТЕГI</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20  «__»________ 20__ж ДАЙЫНДАЛҒАН N |________| ПАСПОРТТЫ</w:t>
      </w:r>
      <w:r>
        <w:br/>
      </w:r>
      <w:r>
        <w:rPr>
          <w:rFonts w:ascii="Times New Roman"/>
          <w:b w:val="false"/>
          <w:i w:val="false"/>
          <w:color w:val="000000"/>
          <w:sz w:val="28"/>
        </w:rPr>
        <w:t>
       «__»________ 20__ж ДАЙЫНДАЛҒАН N |________| ЖЕКЕ КУӘЛIК</w:t>
      </w:r>
      <w:r>
        <w:br/>
      </w:r>
      <w:r>
        <w:rPr>
          <w:rFonts w:ascii="Times New Roman"/>
          <w:b w:val="false"/>
          <w:i w:val="false"/>
          <w:color w:val="000000"/>
          <w:sz w:val="28"/>
        </w:rPr>
        <w:t>
       «__»________ 20__ж АЛДЫМ _________________________</w:t>
      </w:r>
      <w:r>
        <w:br/>
      </w:r>
      <w:r>
        <w:rPr>
          <w:rFonts w:ascii="Times New Roman"/>
          <w:b w:val="false"/>
          <w:i w:val="false"/>
          <w:color w:val="000000"/>
          <w:sz w:val="28"/>
        </w:rPr>
        <w:t>
                                               ӨЗ ҚОЛЫ</w:t>
      </w:r>
      <w:r>
        <w:br/>
      </w:r>
      <w:r>
        <w:rPr>
          <w:rFonts w:ascii="Times New Roman"/>
          <w:b w:val="false"/>
          <w:i w:val="false"/>
          <w:color w:val="000000"/>
          <w:sz w:val="28"/>
        </w:rPr>
        <w:t>
      БЕРIЛДI ___________________________________________________</w:t>
      </w:r>
      <w:r>
        <w:br/>
      </w:r>
      <w:r>
        <w:rPr>
          <w:rFonts w:ascii="Times New Roman"/>
          <w:b w:val="false"/>
          <w:i w:val="false"/>
          <w:color w:val="000000"/>
          <w:sz w:val="28"/>
        </w:rPr>
        <w:t>
                      ЛАУАЗЫМЫ       ТЕГI     ӨЗ ҚОЛЫ</w:t>
      </w:r>
      <w:r>
        <w:br/>
      </w:r>
      <w:r>
        <w:rPr>
          <w:rFonts w:ascii="Times New Roman"/>
          <w:b w:val="false"/>
          <w:i w:val="false"/>
          <w:color w:val="000000"/>
          <w:sz w:val="28"/>
        </w:rPr>
        <w:t>
Х--------------------------------------------------------------------</w:t>
      </w:r>
    </w:p>
    <w:bookmarkStart w:name="z1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Ішкі істер министрінің міндетін</w:t>
      </w:r>
      <w:r>
        <w:br/>
      </w:r>
      <w:r>
        <w:rPr>
          <w:rFonts w:ascii="Times New Roman"/>
          <w:b w:val="false"/>
          <w:i w:val="false"/>
          <w:color w:val="000000"/>
          <w:sz w:val="28"/>
        </w:rPr>
        <w:t xml:space="preserve">
атқарушының 2015 жылғы   </w:t>
      </w:r>
      <w:r>
        <w:br/>
      </w:r>
      <w:r>
        <w:rPr>
          <w:rFonts w:ascii="Times New Roman"/>
          <w:b w:val="false"/>
          <w:i w:val="false"/>
          <w:color w:val="000000"/>
          <w:sz w:val="28"/>
        </w:rPr>
        <w:t>
31 шілдедегі № 649 бұйрығына</w:t>
      </w:r>
      <w:r>
        <w:br/>
      </w:r>
      <w:r>
        <w:rPr>
          <w:rFonts w:ascii="Times New Roman"/>
          <w:b w:val="false"/>
          <w:i w:val="false"/>
          <w:color w:val="000000"/>
          <w:sz w:val="28"/>
        </w:rPr>
        <w:t xml:space="preserve">
2-қосымша         </w:t>
      </w:r>
    </w:p>
    <w:bookmarkEnd w:id="4"/>
    <w:bookmarkStart w:name="z15" w:id="5"/>
    <w:p>
      <w:pPr>
        <w:spacing w:after="0"/>
        <w:ind w:left="0"/>
        <w:jc w:val="left"/>
      </w:pPr>
      <w:r>
        <w:rPr>
          <w:rFonts w:ascii="Times New Roman"/>
          <w:b/>
          <w:i w:val="false"/>
          <w:color w:val="000000"/>
        </w:rPr>
        <w:t xml:space="preserve"> 
Қазақстан Республикасы азаматының жеке басын куәландыратын</w:t>
      </w:r>
      <w:r>
        <w:br/>
      </w:r>
      <w:r>
        <w:rPr>
          <w:rFonts w:ascii="Times New Roman"/>
          <w:b/>
          <w:i w:val="false"/>
          <w:color w:val="000000"/>
        </w:rPr>
        <w:t>
құжаттарын дайындау үшін формулярды ресімдеу, толтыру,</w:t>
      </w:r>
      <w:r>
        <w:br/>
      </w:r>
      <w:r>
        <w:rPr>
          <w:rFonts w:ascii="Times New Roman"/>
          <w:b/>
          <w:i w:val="false"/>
          <w:color w:val="000000"/>
        </w:rPr>
        <w:t>
есепке алу, сақтау, тапсыру, жұмсау, жою қағидалары</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1. Осы Қазақстан Республикасы азаматының жеке басын куәландыратын құжаттарын дайындау үшін формулярды ресімдеу, толтыру, есепке алу, сақтау, тапсыру, жұмсау, жою қағидалары (бұдан әрі – Қағидалар) Қазақстан Республикасы Үкіметінің 2013 жылғы 26 тамыздағы № 852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қағидаларының 5-тармағына сәйкес әзірленді және Қазақстан Республикасы азаматының жеке басын куәландыратын құжаттарды әзірлеу үшін формулярды ресімдеу, толтыру, есепке алу, сақтау, тапсыру, жұмсау, жою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формуляр – нөмірі мен штрихты коды бар қатаң есептегі баспаханалық бланк, ол Қазақстан Республикасының құжаттандырылған халқының орталықтандырылған ақпараттық деректер базасына (бұдан әрі – деректер базасы) енгізілетін ақпаратты тасымалдағыш болып табылады және одан әрі берілген құжаттармен жеке тұлғаны сәйкестендіру мақсатында пайдаланылады.</w:t>
      </w:r>
      <w:r>
        <w:br/>
      </w:r>
      <w:r>
        <w:rPr>
          <w:rFonts w:ascii="Times New Roman"/>
          <w:b w:val="false"/>
          <w:i w:val="false"/>
          <w:color w:val="000000"/>
          <w:sz w:val="28"/>
        </w:rPr>
        <w:t>
</w:t>
      </w:r>
      <w:r>
        <w:rPr>
          <w:rFonts w:ascii="Times New Roman"/>
          <w:b w:val="false"/>
          <w:i w:val="false"/>
          <w:color w:val="000000"/>
          <w:sz w:val="28"/>
        </w:rPr>
        <w:t>
      2) электрондық формуляр – Қазақстан Республикасы азаматының жеке басын куәландыратын құжаттарын әзірлеу үшін нөмірі мен штрихты коды бар бланк, «Халықты құжаттандыру және тіркеу» тіркеу пункті»  (бұдан әрі – ХҚТ ТП) ақпараттық жүйесі арқылы ресімделеді және толтырылады.</w:t>
      </w:r>
    </w:p>
    <w:bookmarkEnd w:id="7"/>
    <w:bookmarkStart w:name="z21" w:id="8"/>
    <w:p>
      <w:pPr>
        <w:spacing w:after="0"/>
        <w:ind w:left="0"/>
        <w:jc w:val="left"/>
      </w:pPr>
      <w:r>
        <w:rPr>
          <w:rFonts w:ascii="Times New Roman"/>
          <w:b/>
          <w:i w:val="false"/>
          <w:color w:val="000000"/>
        </w:rPr>
        <w:t xml:space="preserve"> 
2. Қазақстан Республикасы азаматының жеке басын куәландыратын</w:t>
      </w:r>
      <w:r>
        <w:br/>
      </w:r>
      <w:r>
        <w:rPr>
          <w:rFonts w:ascii="Times New Roman"/>
          <w:b/>
          <w:i w:val="false"/>
          <w:color w:val="000000"/>
        </w:rPr>
        <w:t>
құжаттарын әзірлеу үшін формулярлар бланкісін ресімдеу,</w:t>
      </w:r>
      <w:r>
        <w:br/>
      </w:r>
      <w:r>
        <w:rPr>
          <w:rFonts w:ascii="Times New Roman"/>
          <w:b/>
          <w:i w:val="false"/>
          <w:color w:val="000000"/>
        </w:rPr>
        <w:t>
толтыру, есепке алу, жұмсау тәртібі</w:t>
      </w:r>
    </w:p>
    <w:bookmarkEnd w:id="8"/>
    <w:bookmarkStart w:name="z22" w:id="9"/>
    <w:p>
      <w:pPr>
        <w:spacing w:after="0"/>
        <w:ind w:left="0"/>
        <w:jc w:val="both"/>
      </w:pPr>
      <w:r>
        <w:rPr>
          <w:rFonts w:ascii="Times New Roman"/>
          <w:b w:val="false"/>
          <w:i w:val="false"/>
          <w:color w:val="000000"/>
          <w:sz w:val="28"/>
        </w:rPr>
        <w:t>
      3. Формулярды ресімдеуді және толтыруды азамат оның жеке басын сәйкестендіру және жеке қолын қою үшін жеке жүгінген кезде халықты құжаттандыруға және тіркеуге уәкілетті қызметкер (бұдан әрі – уәкілетті қызметкер) жүзеге асырады.</w:t>
      </w:r>
      <w:r>
        <w:br/>
      </w:r>
      <w:r>
        <w:rPr>
          <w:rFonts w:ascii="Times New Roman"/>
          <w:b w:val="false"/>
          <w:i w:val="false"/>
          <w:color w:val="000000"/>
          <w:sz w:val="28"/>
        </w:rPr>
        <w:t>
</w:t>
      </w:r>
      <w:r>
        <w:rPr>
          <w:rFonts w:ascii="Times New Roman"/>
          <w:b w:val="false"/>
          <w:i w:val="false"/>
          <w:color w:val="000000"/>
          <w:sz w:val="28"/>
        </w:rPr>
        <w:t>
      4. Формулярды жоғалтуына, жарамдық мерзімінің аяқталуына, некеге тұру, бұзу бойынша тегін ауыстыруына, одан әрі пайдалануға жарамсыз болып қалуына, құжаттарының түрлерінің өзгеруіне, Қазақстан Республикасы азаматының жеке куәлігі негізінде бірінші рет Қазақстан Республикасы азаматының паспортын алуына байланысты паспортын және (немесе) жеке куәлігін ауыстырған жағдайда құжатталушы адамның тұрақты тіркелу орны, сондай-ақ оның нақты тұрғылықты орны бойынша уәкілетті қызметкер толтырады.</w:t>
      </w:r>
      <w:r>
        <w:br/>
      </w:r>
      <w:r>
        <w:rPr>
          <w:rFonts w:ascii="Times New Roman"/>
          <w:b w:val="false"/>
          <w:i w:val="false"/>
          <w:color w:val="000000"/>
          <w:sz w:val="28"/>
        </w:rPr>
        <w:t>
      Тұрақты тұрғылықты орны болмаған жағдайда, уәкілетті қызметкер формулярды Қазақстан Республикасы азаматтарына ішкі істер органдары растаған нақты болу орны бойынша (белгілі тұрғылықты жері жоқ адамдарға арналған оңалту және бейімдеу орталығы, еңбекпен түзеу мекемелері, уақытша ұстау изоляторлары, белгілі тұрғылықты жері жоқ адамдарға арналған қабылдау-тарату орындары) толтырады.</w:t>
      </w:r>
      <w:r>
        <w:br/>
      </w:r>
      <w:r>
        <w:rPr>
          <w:rFonts w:ascii="Times New Roman"/>
          <w:b w:val="false"/>
          <w:i w:val="false"/>
          <w:color w:val="000000"/>
          <w:sz w:val="28"/>
        </w:rPr>
        <w:t>
</w:t>
      </w:r>
      <w:r>
        <w:rPr>
          <w:rFonts w:ascii="Times New Roman"/>
          <w:b w:val="false"/>
          <w:i w:val="false"/>
          <w:color w:val="000000"/>
          <w:sz w:val="28"/>
        </w:rPr>
        <w:t>
      Бланкіде формуляр мынадай жағдайларда:</w:t>
      </w:r>
      <w:r>
        <w:br/>
      </w:r>
      <w:r>
        <w:rPr>
          <w:rFonts w:ascii="Times New Roman"/>
          <w:b w:val="false"/>
          <w:i w:val="false"/>
          <w:color w:val="000000"/>
          <w:sz w:val="28"/>
        </w:rPr>
        <w:t>
</w:t>
      </w:r>
      <w:r>
        <w:rPr>
          <w:rFonts w:ascii="Times New Roman"/>
          <w:b w:val="false"/>
          <w:i w:val="false"/>
          <w:color w:val="000000"/>
          <w:sz w:val="28"/>
        </w:rPr>
        <w:t>
      1) тергеу қамауындағыларға және бас бостандығынан айыру орындарда жазасын өтеп жатқан адамдарға;</w:t>
      </w:r>
      <w:r>
        <w:br/>
      </w:r>
      <w:r>
        <w:rPr>
          <w:rFonts w:ascii="Times New Roman"/>
          <w:b w:val="false"/>
          <w:i w:val="false"/>
          <w:color w:val="000000"/>
          <w:sz w:val="28"/>
        </w:rPr>
        <w:t>
</w:t>
      </w:r>
      <w:r>
        <w:rPr>
          <w:rFonts w:ascii="Times New Roman"/>
          <w:b w:val="false"/>
          <w:i w:val="false"/>
          <w:color w:val="000000"/>
          <w:sz w:val="28"/>
        </w:rPr>
        <w:t>
      2) өзіне-өзі қызмет көрсету, өздігінен қозғалу, бағдарлау қабілетін немесе мүмкіндігін толық немесе ішінара жоғалтқан Қазақстан Республикасының азаматтарына 1414 бірыңғай байланыс орталығына жүгіну арқылы тұрғылықты жеріне шыға отырып;</w:t>
      </w:r>
      <w:r>
        <w:br/>
      </w:r>
      <w:r>
        <w:rPr>
          <w:rFonts w:ascii="Times New Roman"/>
          <w:b w:val="false"/>
          <w:i w:val="false"/>
          <w:color w:val="000000"/>
          <w:sz w:val="28"/>
        </w:rPr>
        <w:t>
</w:t>
      </w:r>
      <w:r>
        <w:rPr>
          <w:rFonts w:ascii="Times New Roman"/>
          <w:b w:val="false"/>
          <w:i w:val="false"/>
          <w:color w:val="000000"/>
          <w:sz w:val="28"/>
        </w:rPr>
        <w:t>
      3) 1974 жылғы үлгідегі бұрынғы КСРО паспортын ауыстыруына және оларды жоғалтуы бойынша қалпына келтіруіне байланысты өтініш білдірген азаматтарға, сондай-ақ туу туралы куәліктің негізінде Қазақстан Республикасы азаматының жеке басын куәландыратын құжаттарды алғаш рет уақтылы алуға өтініш білдірген азаматтарға;</w:t>
      </w:r>
      <w:r>
        <w:br/>
      </w:r>
      <w:r>
        <w:rPr>
          <w:rFonts w:ascii="Times New Roman"/>
          <w:b w:val="false"/>
          <w:i w:val="false"/>
          <w:color w:val="000000"/>
          <w:sz w:val="28"/>
        </w:rPr>
        <w:t>
</w:t>
      </w:r>
      <w:r>
        <w:rPr>
          <w:rFonts w:ascii="Times New Roman"/>
          <w:b w:val="false"/>
          <w:i w:val="false"/>
          <w:color w:val="000000"/>
          <w:sz w:val="28"/>
        </w:rPr>
        <w:t>
      4) «ХҚТ ТП» тіркеу пункттері болмаған жағдайда;</w:t>
      </w:r>
      <w:r>
        <w:br/>
      </w:r>
      <w:r>
        <w:rPr>
          <w:rFonts w:ascii="Times New Roman"/>
          <w:b w:val="false"/>
          <w:i w:val="false"/>
          <w:color w:val="000000"/>
          <w:sz w:val="28"/>
        </w:rPr>
        <w:t>
</w:t>
      </w:r>
      <w:r>
        <w:rPr>
          <w:rFonts w:ascii="Times New Roman"/>
          <w:b w:val="false"/>
          <w:i w:val="false"/>
          <w:color w:val="000000"/>
          <w:sz w:val="28"/>
        </w:rPr>
        <w:t>
      5) ХҚТ ТП-мен байланысу арналары бұзылған немесе оның құрал-жабдықтары істен шыққан жағдайларда;</w:t>
      </w:r>
      <w:r>
        <w:br/>
      </w:r>
      <w:r>
        <w:rPr>
          <w:rFonts w:ascii="Times New Roman"/>
          <w:b w:val="false"/>
          <w:i w:val="false"/>
          <w:color w:val="000000"/>
          <w:sz w:val="28"/>
        </w:rPr>
        <w:t>
</w:t>
      </w:r>
      <w:r>
        <w:rPr>
          <w:rFonts w:ascii="Times New Roman"/>
          <w:b w:val="false"/>
          <w:i w:val="false"/>
          <w:color w:val="000000"/>
          <w:sz w:val="28"/>
        </w:rPr>
        <w:t>
      6) республикадан тыс жерлерде тұрақты тұрып жатқан және оның аумағында уақытша жүрген Қазақстан Республикасының азаматтарына,  сондай-ақ Қазақстан Республикасы Ішкі істер министрлігінің Көші-қон полициясы департаментіне (бұдан әрі – ІІМ КҚПД) құжаттандыру мәселелері бойынша өтініш білдірген Қазақстан Республикасының азаматтарына толтырылады (формулярларды толтыруды және дайын құжаттарды беруді ІІМ КҚПД жүргізеді).</w:t>
      </w:r>
      <w:r>
        <w:br/>
      </w:r>
      <w:r>
        <w:rPr>
          <w:rFonts w:ascii="Times New Roman"/>
          <w:b w:val="false"/>
          <w:i w:val="false"/>
          <w:color w:val="000000"/>
          <w:sz w:val="28"/>
        </w:rPr>
        <w:t>
</w:t>
      </w:r>
      <w:r>
        <w:rPr>
          <w:rFonts w:ascii="Times New Roman"/>
          <w:b w:val="false"/>
          <w:i w:val="false"/>
          <w:color w:val="000000"/>
          <w:sz w:val="28"/>
        </w:rPr>
        <w:t>
      5. Формулярлардың бланкілері № 2 нысанды жеке куәліктерді, паспорттарды дайындауға арналған формулярларды есепке алу  кітаптарындағы реттік нөмірлері бойынша осы Қағидаларға 1-қосымшаға сәйкес нысан бойынша (бұдан әрі – 2-нысандағы кітап) есепке алынады және жұмсалады.</w:t>
      </w:r>
      <w:r>
        <w:br/>
      </w:r>
      <w:r>
        <w:rPr>
          <w:rFonts w:ascii="Times New Roman"/>
          <w:b w:val="false"/>
          <w:i w:val="false"/>
          <w:color w:val="000000"/>
          <w:sz w:val="28"/>
        </w:rPr>
        <w:t>
</w:t>
      </w:r>
      <w:r>
        <w:rPr>
          <w:rFonts w:ascii="Times New Roman"/>
          <w:b w:val="false"/>
          <w:i w:val="false"/>
          <w:color w:val="000000"/>
          <w:sz w:val="28"/>
        </w:rPr>
        <w:t>
      6. Формуляр қара, қара-көк немесе күлгін түсті сиялы шарикті қаламмен толтырылады. Формулярдағы деректерді түзету туралы жазба формулярдың сыртқы бетіндегі бос орынға «№..... жолдағы түзету дұрыс (дұрыс деректерді көрсете отырып)» деп жүргізіледі, уәкілетті қызметкердің қолымен және паспорттық елтаңбалы мөрмен расталады.</w:t>
      </w:r>
      <w:r>
        <w:br/>
      </w:r>
      <w:r>
        <w:rPr>
          <w:rFonts w:ascii="Times New Roman"/>
          <w:b w:val="false"/>
          <w:i w:val="false"/>
          <w:color w:val="000000"/>
          <w:sz w:val="28"/>
        </w:rPr>
        <w:t>
</w:t>
      </w:r>
      <w:r>
        <w:rPr>
          <w:rFonts w:ascii="Times New Roman"/>
          <w:b w:val="false"/>
          <w:i w:val="false"/>
          <w:color w:val="000000"/>
          <w:sz w:val="28"/>
        </w:rPr>
        <w:t>
      7. Қағаз формулярларды толтырған кезде азаматтардан өлшемі 3,5х4,5 сантиметр болатын түрлі-түсті екi фотосурет талап етіледі, фотосурет азаматтың құжат ресiмдеу кезiндегi жасына сәйкес болуы тиіс.</w:t>
      </w:r>
      <w:r>
        <w:br/>
      </w:r>
      <w:r>
        <w:rPr>
          <w:rFonts w:ascii="Times New Roman"/>
          <w:b w:val="false"/>
          <w:i w:val="false"/>
          <w:color w:val="000000"/>
          <w:sz w:val="28"/>
        </w:rPr>
        <w:t>
      Фотосуреттер бір негативтен тығыз фотоқағазға басып шығару әдісімен, қатаң жарық жерде алдынан түсірілген, адамның бейтарап және аузын жауып түскен, беті фотосуреттің жалпы ауданының 75 % жуығын алатындай етіп орындалады. Компьютерлiк сканерлеу, модельдеу немесе ксерокөшiрме әдiсiмен дайындалған суреттерді пайдалануға жол берілмейді.</w:t>
      </w:r>
      <w:r>
        <w:br/>
      </w:r>
      <w:r>
        <w:rPr>
          <w:rFonts w:ascii="Times New Roman"/>
          <w:b w:val="false"/>
          <w:i w:val="false"/>
          <w:color w:val="000000"/>
          <w:sz w:val="28"/>
        </w:rPr>
        <w:t>
      Фотосурет:</w:t>
      </w:r>
      <w:r>
        <w:br/>
      </w:r>
      <w:r>
        <w:rPr>
          <w:rFonts w:ascii="Times New Roman"/>
          <w:b w:val="false"/>
          <w:i w:val="false"/>
          <w:color w:val="000000"/>
          <w:sz w:val="28"/>
        </w:rPr>
        <w:t>
      формулярдың алдыңғы бетiнде арнайы бөлiнген орынға;</w:t>
      </w:r>
      <w:r>
        <w:br/>
      </w:r>
      <w:r>
        <w:rPr>
          <w:rFonts w:ascii="Times New Roman"/>
          <w:b w:val="false"/>
          <w:i w:val="false"/>
          <w:color w:val="000000"/>
          <w:sz w:val="28"/>
        </w:rPr>
        <w:t>
      формулярдың сыртқы бетiнде 18-жолдың қасына жапсырылып, паспорттық елтаңбалы мөрмен куәландырылады. Мөр бедерi анық, еркiн оқылатын болуы тиіс, бұл ретте мөрдің нөмiрi бланкiге (фотосуретке емес) қойылуы тиіс;</w:t>
      </w:r>
      <w:r>
        <w:br/>
      </w:r>
      <w:r>
        <w:rPr>
          <w:rFonts w:ascii="Times New Roman"/>
          <w:b w:val="false"/>
          <w:i w:val="false"/>
          <w:color w:val="000000"/>
          <w:sz w:val="28"/>
        </w:rPr>
        <w:t>
</w:t>
      </w:r>
      <w:r>
        <w:rPr>
          <w:rFonts w:ascii="Times New Roman"/>
          <w:b w:val="false"/>
          <w:i w:val="false"/>
          <w:color w:val="000000"/>
          <w:sz w:val="28"/>
        </w:rPr>
        <w:t>
      8. Формулярда азаматтың қолы өз қолымен қара, көк немесе күлгін түсті сиялы шарикті қаламмен қойылады. Сия және капилляр (гельді) қаламдарды пайдалануға жол берілмейді.</w:t>
      </w:r>
      <w:r>
        <w:br/>
      </w:r>
      <w:r>
        <w:rPr>
          <w:rFonts w:ascii="Times New Roman"/>
          <w:b w:val="false"/>
          <w:i w:val="false"/>
          <w:color w:val="000000"/>
          <w:sz w:val="28"/>
        </w:rPr>
        <w:t>
      Формулярларды толтыру кезінде:</w:t>
      </w:r>
      <w:r>
        <w:br/>
      </w:r>
      <w:r>
        <w:rPr>
          <w:rFonts w:ascii="Times New Roman"/>
          <w:b w:val="false"/>
          <w:i w:val="false"/>
          <w:color w:val="000000"/>
          <w:sz w:val="28"/>
        </w:rPr>
        <w:t>
      16 жасқа толмаған балаларға;</w:t>
      </w:r>
      <w:r>
        <w:br/>
      </w:r>
      <w:r>
        <w:rPr>
          <w:rFonts w:ascii="Times New Roman"/>
          <w:b w:val="false"/>
          <w:i w:val="false"/>
          <w:color w:val="000000"/>
          <w:sz w:val="28"/>
        </w:rPr>
        <w:t>
      сауатсыздығы, мүгедектігі бойынша әрекетке қабілетсіз адамдарға;</w:t>
      </w:r>
      <w:r>
        <w:br/>
      </w:r>
      <w:r>
        <w:rPr>
          <w:rFonts w:ascii="Times New Roman"/>
          <w:b w:val="false"/>
          <w:i w:val="false"/>
          <w:color w:val="000000"/>
          <w:sz w:val="28"/>
        </w:rPr>
        <w:t>
      ерекше жағдайларда, азамат (тергеу-қамауға алынғандар, тергеудегi адамдар) жеке қолын қоюдан бас тартқан жағдайларда қол қоймауларына болады.</w:t>
      </w:r>
      <w:r>
        <w:br/>
      </w:r>
      <w:r>
        <w:rPr>
          <w:rFonts w:ascii="Times New Roman"/>
          <w:b w:val="false"/>
          <w:i w:val="false"/>
          <w:color w:val="000000"/>
          <w:sz w:val="28"/>
        </w:rPr>
        <w:t>
      Көрсетілген жағдайларда қол қоюға арналған баған бос қалдырылады, растайтын құжаттың көшірмесі (мүгедектігі бойынша зейнеткерлік куәлігі, денсаулық жағдайы туралы анықтама, құқық қорғау органының хаттамасы) алынады.</w:t>
      </w:r>
      <w:r>
        <w:br/>
      </w:r>
      <w:r>
        <w:rPr>
          <w:rFonts w:ascii="Times New Roman"/>
          <w:b w:val="false"/>
          <w:i w:val="false"/>
          <w:color w:val="000000"/>
          <w:sz w:val="28"/>
        </w:rPr>
        <w:t>
</w:t>
      </w:r>
      <w:r>
        <w:rPr>
          <w:rFonts w:ascii="Times New Roman"/>
          <w:b w:val="false"/>
          <w:i w:val="false"/>
          <w:color w:val="000000"/>
          <w:sz w:val="28"/>
        </w:rPr>
        <w:t>
      9. Формулярды толтыру кезінде тегі, аты, әкесінің аты (ол болған кезде) (бұдан әрі – Т.А.Ә. (ол болған кезде) және басқа да деректер, жергілікті жердің атауы, құжаттарды берген орган формулярды толтыру үшін негіз болып табылатын құжаттардағы жазбаларға сәйкес жазылады, бұл ретте Қазақстан Республикасының аумағында орналасқан елді мекендердің атауы қолданыстағы әкімшілік-аумақтық бөлініске сәйкес жазылады.</w:t>
      </w:r>
      <w:r>
        <w:br/>
      </w:r>
      <w:r>
        <w:rPr>
          <w:rFonts w:ascii="Times New Roman"/>
          <w:b w:val="false"/>
          <w:i w:val="false"/>
          <w:color w:val="000000"/>
          <w:sz w:val="28"/>
        </w:rPr>
        <w:t>
</w:t>
      </w:r>
      <w:r>
        <w:rPr>
          <w:rFonts w:ascii="Times New Roman"/>
          <w:b w:val="false"/>
          <w:i w:val="false"/>
          <w:color w:val="000000"/>
          <w:sz w:val="28"/>
        </w:rPr>
        <w:t>
      10. Паспорт ресімдеу кезінде азамат ұсынған құжаттар (шақыру-шақырту, неке туралы куәлік, ғылыми еңбектер, монограммалар және т.б.) бойынша оның тегі мен аты оған қажетті ағылшынша жазумен басылады. Ішкі істер органдарына азамат жоғарыда көрсетілген құжаттарға сәйкес тегі мен атының ағылшын тілінде жазылуын көрсете отырып, еркін нысанда жазбаша өтініш береді. Аумақтық ішкі істер органы басшысының бұрыштамасы бар өтініш - «транскрипция»  формулярдың сыртқы бетіне жабсырылып, ІІМ КҚПД-ге құжат дайындау үшін жолданады. Азаматтың тегі мен аты қажетті транскрипцияда формулярдағы  2, 3-жолдардың астында көрсетіледі. Азамат өтінішінің тіркеу нөмірі мен күні формулярдың сыртқы бетінде көрсетіледі және паспорттық елтаңбалық мөрмен расталады.</w:t>
      </w:r>
      <w:r>
        <w:br/>
      </w:r>
      <w:r>
        <w:rPr>
          <w:rFonts w:ascii="Times New Roman"/>
          <w:b w:val="false"/>
          <w:i w:val="false"/>
          <w:color w:val="000000"/>
          <w:sz w:val="28"/>
        </w:rPr>
        <w:t>
</w:t>
      </w:r>
      <w:r>
        <w:rPr>
          <w:rFonts w:ascii="Times New Roman"/>
          <w:b w:val="false"/>
          <w:i w:val="false"/>
          <w:color w:val="000000"/>
          <w:sz w:val="28"/>
        </w:rPr>
        <w:t>
      11. Барлық кодтар, сондай-ақ тiркелген жерiнiң мекенжайлары және олар бойынша қабылданған қысқартулар кодтар мен қысқартулардың анықтамалықтарына сәйкес осы Қағидаларға 2-қосымшаға сәйкес нысан бойынша көрсетiледi.</w:t>
      </w:r>
      <w:r>
        <w:br/>
      </w:r>
      <w:r>
        <w:rPr>
          <w:rFonts w:ascii="Times New Roman"/>
          <w:b w:val="false"/>
          <w:i w:val="false"/>
          <w:color w:val="000000"/>
          <w:sz w:val="28"/>
        </w:rPr>
        <w:t>
      6, 10, 13, 14, 15, 16, 17, 18, 19-жолдардағы мерзімдер сандармен мынадай ретпен қойылады: жылы, айы, күнi.</w:t>
      </w:r>
      <w:r>
        <w:br/>
      </w:r>
      <w:r>
        <w:rPr>
          <w:rFonts w:ascii="Times New Roman"/>
          <w:b w:val="false"/>
          <w:i w:val="false"/>
          <w:color w:val="000000"/>
          <w:sz w:val="28"/>
        </w:rPr>
        <w:t>
</w:t>
      </w:r>
      <w:r>
        <w:rPr>
          <w:rFonts w:ascii="Times New Roman"/>
          <w:b w:val="false"/>
          <w:i w:val="false"/>
          <w:color w:val="000000"/>
          <w:sz w:val="28"/>
        </w:rPr>
        <w:t>
      12. Формулярды толтыру кезінде:</w:t>
      </w:r>
      <w:r>
        <w:br/>
      </w:r>
      <w:r>
        <w:rPr>
          <w:rFonts w:ascii="Times New Roman"/>
          <w:b w:val="false"/>
          <w:i w:val="false"/>
          <w:color w:val="000000"/>
          <w:sz w:val="28"/>
        </w:rPr>
        <w:t>
      «ПАСПОРТ, ЖЕКЕ КУӘЛІК БЕРІЛЕДІ» деген нөмірі жоқ жол тапсырыс берілген құжаттың түріне сәйкес жеке куәлік және паспорт үшін латынша «N» бас әрпін қою арқылы толтырылады. Егер азамат тек жеке куәлік немесе тек паспорт алатын болса, екінші жолда сызықша қойылады.</w:t>
      </w:r>
      <w:r>
        <w:br/>
      </w:r>
      <w:r>
        <w:rPr>
          <w:rFonts w:ascii="Times New Roman"/>
          <w:b w:val="false"/>
          <w:i w:val="false"/>
          <w:color w:val="000000"/>
          <w:sz w:val="28"/>
        </w:rPr>
        <w:t>
      «ПАСПОРТ, ЖЕКЕ КУӘЛІК БЕРІЛЕДІ» деген 1-жолда формулярды толтырудың бір немесе бірнеше себептерінің коды (7 кодқа дейін) көрсетіледі, мысалы, тегін өзгерту «04», жеке куәліктің жоғалуы «09», заңды мекенжайын ауыстыру «10» және т. б.</w:t>
      </w:r>
      <w:r>
        <w:br/>
      </w:r>
      <w:r>
        <w:rPr>
          <w:rFonts w:ascii="Times New Roman"/>
          <w:b w:val="false"/>
          <w:i w:val="false"/>
          <w:color w:val="000000"/>
          <w:sz w:val="28"/>
        </w:rPr>
        <w:t>
      1-ақпараттық жолдағы кодтар мынадай тәртiпте көрсетiледi:</w:t>
      </w:r>
      <w:r>
        <w:br/>
      </w:r>
      <w:r>
        <w:rPr>
          <w:rFonts w:ascii="Times New Roman"/>
          <w:b w:val="false"/>
          <w:i w:val="false"/>
          <w:color w:val="000000"/>
          <w:sz w:val="28"/>
        </w:rPr>
        <w:t>
      «00» коды формулярды 16 жасқа дейінгі балаларға паспортты беруге толтыру кезінде көрсетіледі, бұл ретте 9, 10, 11-жолдарда туу туралы куәлігінің деректері жазылады, формулярдың сыртқы бетіндегі бос орынға бар болса баланың тұрғылықты жері бойынша тіркеуде болуына тексеру жүргізілген жеке сәйкестендіру нөмірі (бұдан әрі – ЖСН) көрсетіледі.</w:t>
      </w:r>
      <w:r>
        <w:br/>
      </w:r>
      <w:r>
        <w:rPr>
          <w:rFonts w:ascii="Times New Roman"/>
          <w:b w:val="false"/>
          <w:i w:val="false"/>
          <w:color w:val="000000"/>
          <w:sz w:val="28"/>
        </w:rPr>
        <w:t>
      Балалардың жеке басын сәйкестендіру үшін жеке өздерінің болуы міндетті.</w:t>
      </w:r>
      <w:r>
        <w:br/>
      </w:r>
      <w:r>
        <w:rPr>
          <w:rFonts w:ascii="Times New Roman"/>
          <w:b w:val="false"/>
          <w:i w:val="false"/>
          <w:color w:val="000000"/>
          <w:sz w:val="28"/>
        </w:rPr>
        <w:t>
      Қазақстан Республикасы азаматының паспорты жоқ және туу туралы куәліктерінде ЖСН-ы көрсетілмеген 16 жасқа толмаған адамдарға оны генерациялау ХҚТ ТП ақпараттық жүйесі арқылы жүргізіледі.</w:t>
      </w:r>
      <w:r>
        <w:br/>
      </w:r>
      <w:r>
        <w:rPr>
          <w:rFonts w:ascii="Times New Roman"/>
          <w:b w:val="false"/>
          <w:i w:val="false"/>
          <w:color w:val="000000"/>
          <w:sz w:val="28"/>
        </w:rPr>
        <w:t>
      Балаларға ЖСН генерациялау үшін ата-аналарының (заңды өкілдерінің) біреуі туу туралы куәлігін және Қазақстан Республикасының азаматтығын растау үшін ата-анасының (заңды өкілдерінің) біреуінің жеке куәлігін ұсынады. Баланың тұрғылықты жері бойынша тіркеуде болуын қызметкер ХҚТ ТП арқылы тексереді.</w:t>
      </w:r>
      <w:r>
        <w:br/>
      </w:r>
      <w:r>
        <w:rPr>
          <w:rFonts w:ascii="Times New Roman"/>
          <w:b w:val="false"/>
          <w:i w:val="false"/>
          <w:color w:val="000000"/>
          <w:sz w:val="28"/>
        </w:rPr>
        <w:t>
      Балалардың анықтамалық деректері туу туралы куәлігіне сәйкес жазылады, берген күні, нөмірі және оны берген органның атауы көрсетіледі.</w:t>
      </w:r>
      <w:r>
        <w:br/>
      </w:r>
      <w:r>
        <w:rPr>
          <w:rFonts w:ascii="Times New Roman"/>
          <w:b w:val="false"/>
          <w:i w:val="false"/>
          <w:color w:val="000000"/>
          <w:sz w:val="28"/>
        </w:rPr>
        <w:t>
      Республикадан тыс жерде туылған адамдарға ЖСН генерациялау үшін Қазақстан Республикасының шетелдік мекемелері берген туу туралы куәліктерді қоспағанда, «Қазақстан Республикасының Шетелдік ресми құжаттарды заңдастыру талаптарын жоятын конвенцияға қосылуы туралы» 1999 жылғы 30 желтоқсандағы Қазақстан Республикасының Заңына (бұдан әрі – Конвенция) сәйкес ресімделген туу туралы куәлік ұсынылады.</w:t>
      </w:r>
      <w:r>
        <w:br/>
      </w:r>
      <w:r>
        <w:rPr>
          <w:rFonts w:ascii="Times New Roman"/>
          <w:b w:val="false"/>
          <w:i w:val="false"/>
          <w:color w:val="000000"/>
          <w:sz w:val="28"/>
        </w:rPr>
        <w:t>
      ЖСН генерациялауды Қазақстан Республикасы Ішкі істер министрлігінің «Ақпараттық-өндірістік орталығы» республикалық мемлекеттік кәсіпорны (бұдан әрі – «АӨО» РМК) ХҚТ ТП-ға өтінім берілген күннен бастап екі жұмыс күніне дейінгі мерзімде жүргізеді.</w:t>
      </w:r>
      <w:r>
        <w:br/>
      </w:r>
      <w:r>
        <w:rPr>
          <w:rFonts w:ascii="Times New Roman"/>
          <w:b w:val="false"/>
          <w:i w:val="false"/>
          <w:color w:val="000000"/>
          <w:sz w:val="28"/>
        </w:rPr>
        <w:t>
      ЖСН-ның деректер базасында қайталануына жол бермеу мақсатында, «АӨО» РМК аталған азаматқа қатысты мәліметтердің болуына салыстырып тексеру жүргізеді, мәліметтер болмаған жағдайда, генерацияланған ЖСН ХҚТ ТП-ға жолданады.</w:t>
      </w:r>
      <w:r>
        <w:br/>
      </w:r>
      <w:r>
        <w:rPr>
          <w:rFonts w:ascii="Times New Roman"/>
          <w:b w:val="false"/>
          <w:i w:val="false"/>
          <w:color w:val="000000"/>
          <w:sz w:val="28"/>
        </w:rPr>
        <w:t>
      Генерацияланған ЖСН нөмірі туу туралы куәлікке қосымша парақта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берілген ЖСН-мен бірге көрсетіледі, уәкілетті қызметкер қол қояды және паспорттық елтаңбалы мөрмен расталады.</w:t>
      </w:r>
      <w:r>
        <w:br/>
      </w:r>
      <w:r>
        <w:rPr>
          <w:rFonts w:ascii="Times New Roman"/>
          <w:b w:val="false"/>
          <w:i w:val="false"/>
          <w:color w:val="000000"/>
          <w:sz w:val="28"/>
        </w:rPr>
        <w:t>
      «01» коды 16 жасқа толған азаматтар үшін формуляр ресімдеу кезінде көрсетіледі, бұл ретте 9, 10, 11-жолдарда туу туралы куәліктің деректері жазылады.</w:t>
      </w:r>
      <w:r>
        <w:br/>
      </w:r>
      <w:r>
        <w:rPr>
          <w:rFonts w:ascii="Times New Roman"/>
          <w:b w:val="false"/>
          <w:i w:val="false"/>
          <w:color w:val="000000"/>
          <w:sz w:val="28"/>
        </w:rPr>
        <w:t>
      Егер азамат 16 жасқа толғанға дейін паспорт алған болса, 16 жасқа толуы бойынша формуляр толтыру кезінде 9, 10, 11-жолдарда оның паспортының деректері көрсетіледі.</w:t>
      </w:r>
      <w:r>
        <w:br/>
      </w:r>
      <w:r>
        <w:rPr>
          <w:rFonts w:ascii="Times New Roman"/>
          <w:b w:val="false"/>
          <w:i w:val="false"/>
          <w:color w:val="000000"/>
          <w:sz w:val="28"/>
        </w:rPr>
        <w:t>
      «00» немесе «01» коды бойынша формулярды ресімдеу кезінде:</w:t>
      </w:r>
      <w:r>
        <w:br/>
      </w:r>
      <w:r>
        <w:rPr>
          <w:rFonts w:ascii="Times New Roman"/>
          <w:b w:val="false"/>
          <w:i w:val="false"/>
          <w:color w:val="000000"/>
          <w:sz w:val="28"/>
        </w:rPr>
        <w:t>
      Қазақстан Республикасының азаматтығын растау үшін ата-анасының бірінің жеке куәлігі ұсынылады, оның нөмірі, берілген күні және берген орган формулярдың сыртқы бетіндегі бос орында жазылады;</w:t>
      </w:r>
      <w:r>
        <w:br/>
      </w:r>
      <w:r>
        <w:rPr>
          <w:rFonts w:ascii="Times New Roman"/>
          <w:b w:val="false"/>
          <w:i w:val="false"/>
          <w:color w:val="000000"/>
          <w:sz w:val="28"/>
        </w:rPr>
        <w:t>
      ата-аналарының азматтығы әртүрлі болған кезде шетелдік ата-анасынан баласының Қазақстан Республикасының азаматының жеке басын куәландыратын құжаттарын алуы үшін нотариалды расталған өтініш-келісім ұсынылады (Қазақстан Республикасынан тыс жерлерде туғандар үшін);</w:t>
      </w:r>
      <w:r>
        <w:br/>
      </w:r>
      <w:r>
        <w:rPr>
          <w:rFonts w:ascii="Times New Roman"/>
          <w:b w:val="false"/>
          <w:i w:val="false"/>
          <w:color w:val="000000"/>
          <w:sz w:val="28"/>
        </w:rPr>
        <w:t>
      республикадан тыс жерлерде туылған адамдарға формулярларды толтыру Қазақстан Республикасының шетелдік мекемелері берген туу туралы куәліктерді қоспағанда, Конвенцияға сәйкес ресімделген туу туралы куәліктердің негізінде жүргізіледі.</w:t>
      </w:r>
      <w:r>
        <w:br/>
      </w:r>
      <w:r>
        <w:rPr>
          <w:rFonts w:ascii="Times New Roman"/>
          <w:b w:val="false"/>
          <w:i w:val="false"/>
          <w:color w:val="000000"/>
          <w:sz w:val="28"/>
        </w:rPr>
        <w:t>
      Формулярды толтыру кезінде «04» коды азамат Т.А.Ә. (ол болған кезде) өзгерткен кезде көрсетiледi, бұл ретте 9, 10, 11-жолдарда бұрынғы жеке куәлiгiнiң деректерi, ал 5-жолда – бұрынғы тегi, ал 3 және 4-жолдарда – азаматтың бұрынғы аты, әкесiнiң аты жазылады.</w:t>
      </w:r>
      <w:r>
        <w:br/>
      </w:r>
      <w:r>
        <w:rPr>
          <w:rFonts w:ascii="Times New Roman"/>
          <w:b w:val="false"/>
          <w:i w:val="false"/>
          <w:color w:val="000000"/>
          <w:sz w:val="28"/>
        </w:rPr>
        <w:t>
      Азаматтың хал актісіне жаза отырып, азаматтың Т.А.Ә. (ол болған кезде) өзгерткен кезде, анықтамалық деректерін өзгерту туралы куәліктің деректері формулярдың сыртқы бетіндегі бос орында көрсетіледі.</w:t>
      </w:r>
      <w:r>
        <w:br/>
      </w:r>
      <w:r>
        <w:rPr>
          <w:rFonts w:ascii="Times New Roman"/>
          <w:b w:val="false"/>
          <w:i w:val="false"/>
          <w:color w:val="000000"/>
          <w:sz w:val="28"/>
        </w:rPr>
        <w:t>
      «05» коды азамат туған күнiн өзгерткен кезде көрсетiледi, бұл ретте 9, 10, 11-жолдарда бұрынғы жеке куәлiгiнiң деректерi жазылады. Формулярдың сыртқы бетiндегi бос орында куәліктің туған күнін ауыстыру туралы деректерi көрсетiледi.</w:t>
      </w:r>
      <w:r>
        <w:br/>
      </w:r>
      <w:r>
        <w:rPr>
          <w:rFonts w:ascii="Times New Roman"/>
          <w:b w:val="false"/>
          <w:i w:val="false"/>
          <w:color w:val="000000"/>
          <w:sz w:val="28"/>
        </w:rPr>
        <w:t>
      Анықтамалық деректерiн өзгерту бойынша («04», «05», «06», «08» кодтары) жеке куәлiк, паспорт беруге формулярды толтыру некеге тұруы (бұзуы) бойынша, ұлты қазақ адамдардың ұлттық дәстүрге байланысты тегін және әкесінің атын өзгерту жағдайларын қоспағанда,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анықтамалық деректерді өзгерту жөніндегі қорытынды (бұдан әрі - анықтамалық деректерді өзгерту туралы қорытынды) шығарылғаннан кейін жүргiзiледi.</w:t>
      </w:r>
      <w:r>
        <w:br/>
      </w:r>
      <w:r>
        <w:rPr>
          <w:rFonts w:ascii="Times New Roman"/>
          <w:b w:val="false"/>
          <w:i w:val="false"/>
          <w:color w:val="000000"/>
          <w:sz w:val="28"/>
        </w:rPr>
        <w:t>
      Анықтамалық деректерді ауыстырудың шынайылығын анықтау үшін уәкілетті қызметкер тексеру материалдарын қалыптастырады:</w:t>
      </w:r>
      <w:r>
        <w:br/>
      </w:r>
      <w:r>
        <w:rPr>
          <w:rFonts w:ascii="Times New Roman"/>
          <w:b w:val="false"/>
          <w:i w:val="false"/>
          <w:color w:val="000000"/>
          <w:sz w:val="28"/>
        </w:rPr>
        <w:t>
      азаматтың анықтамалық деректерін өзгерту туралы еркін нысандағы өтініші;</w:t>
      </w:r>
      <w:r>
        <w:br/>
      </w:r>
      <w:r>
        <w:rPr>
          <w:rFonts w:ascii="Times New Roman"/>
          <w:b w:val="false"/>
          <w:i w:val="false"/>
          <w:color w:val="000000"/>
          <w:sz w:val="28"/>
        </w:rPr>
        <w:t>
      анықтамалық деректерін өзгерту туралы куәлігінің көшірмесі;</w:t>
      </w:r>
      <w:r>
        <w:br/>
      </w:r>
      <w:r>
        <w:rPr>
          <w:rFonts w:ascii="Times New Roman"/>
          <w:b w:val="false"/>
          <w:i w:val="false"/>
          <w:color w:val="000000"/>
          <w:sz w:val="28"/>
        </w:rPr>
        <w:t>
      екінші рет алған туу туралы куәлігінің көшірмесі (ол болған кезде);</w:t>
      </w:r>
      <w:r>
        <w:br/>
      </w:r>
      <w:r>
        <w:rPr>
          <w:rFonts w:ascii="Times New Roman"/>
          <w:b w:val="false"/>
          <w:i w:val="false"/>
          <w:color w:val="000000"/>
          <w:sz w:val="28"/>
        </w:rPr>
        <w:t>
      туу туралы акт жазбасының көшірмесі (азамат екінші рет алған туу туралы куәлігін ұсынған жағдайда).</w:t>
      </w:r>
      <w:r>
        <w:br/>
      </w:r>
      <w:r>
        <w:rPr>
          <w:rFonts w:ascii="Times New Roman"/>
          <w:b w:val="false"/>
          <w:i w:val="false"/>
          <w:color w:val="000000"/>
          <w:sz w:val="28"/>
        </w:rPr>
        <w:t>
      Анықтамалық деректерді ауыстыру туралы өтініштің негізділігін растау кезінде уәкілетті қызметкер екі жұмыс күніне дейінгі мерзімде анықтамалық деректерін өзгерту бойынша қорытынды шығарады, оны Ішкі істер басқармасының (бөлімнің) бастығы немесе оның орынбасарымен бекітеді. Қорытындыны тіркеу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анықтамалық деректерін, ұлтын, туған жерін ауыстыру, жеке басын тексеру бойынша және жеке басын куәландыратын құжаттарды беру, 1974 жылғы үлгідегі паспортты жоғалту туралы қорытындыларды тіркеу журналында (бұдан әрі – қорытындыларды тіркеу журналы) тіркеледі. Тексеру материалы жеке номенклатуралық іске қалыптастырылады.</w:t>
      </w:r>
      <w:r>
        <w:br/>
      </w:r>
      <w:r>
        <w:rPr>
          <w:rFonts w:ascii="Times New Roman"/>
          <w:b w:val="false"/>
          <w:i w:val="false"/>
          <w:color w:val="000000"/>
          <w:sz w:val="28"/>
        </w:rPr>
        <w:t>
      «06» коды шығарылған жеке басын куәландыратын құжаттардағы жазуларда сәйкес келмеулер анықталған жағдайда көрсетiледi. 9, 10, 11-жолдарда сәйкес келмеулер анықталған жеке куәлiктiң немесе паспорттың, егер ол жеке куәлiктен бөлек ресiмделсе, деректерi жазылады.</w:t>
      </w:r>
      <w:r>
        <w:br/>
      </w:r>
      <w:r>
        <w:rPr>
          <w:rFonts w:ascii="Times New Roman"/>
          <w:b w:val="false"/>
          <w:i w:val="false"/>
          <w:color w:val="000000"/>
          <w:sz w:val="28"/>
        </w:rPr>
        <w:t>
      Егер дайындалған жеке басты куәландыратын құжаттарда өндiрiстiк ақауға жол берiлсе, жаңадан ресiмделген формулярмен бiрге бұрынғы формулярды және жiберiлген қатесi бар құжатты жалпы тiзiмге енгiзбей, жеке тiзiлiммен ІІМ КҚПД-ге жіберіледі, ал жеке басты куәландыратын құжаттарды қайта әзірлеу «АӨО» РМК-ның есебінен жүргізіледі. Жаңа құжат дайындалғаннан кейiн бұрынғы (қатесi бар) құжат өндiрiстiк ақау ретiнде «АӨО» РМК-да жойылады, ал формулярдың екеуі де дайындалған құжатпен бiрге толтырылған жерi бойынша қайтарылады. Егер жазудағы сәйкес келмеулер формулярды толтыру кезінде уәкілетті қызметкерлердің кiнәсiнен жол берiлген болса, ІІМ КҚПД-ге жаңадан толтырылған формуляр енгізілген мәліметтің дұрыстығын растайтын құжаттың көшірмесімен бірге жолданады. Формулярдың сыртқы бетiне қате табылған жол көрсетiле отырып, жазба жазылып, паспорттық елтаңбалы мөрмен расталады, қатесi бар құжат жойылады.</w:t>
      </w:r>
      <w:r>
        <w:br/>
      </w:r>
      <w:r>
        <w:rPr>
          <w:rFonts w:ascii="Times New Roman"/>
          <w:b w:val="false"/>
          <w:i w:val="false"/>
          <w:color w:val="000000"/>
          <w:sz w:val="28"/>
        </w:rPr>
        <w:t>
      Азаматтың фотосуретінің жеке басты куәландыратын құжаттағы фотобейнемен сәйкес келмейтіні анықталған кезде уәкілетті қызметкер құжаттандырылатын адамның жеке басын және құжаттардағы сәйкессіздіктердің себептерін тексергеннен кейін формулярды «06» коды бойынша толтырады.</w:t>
      </w:r>
      <w:r>
        <w:br/>
      </w:r>
      <w:r>
        <w:rPr>
          <w:rFonts w:ascii="Times New Roman"/>
          <w:b w:val="false"/>
          <w:i w:val="false"/>
          <w:color w:val="000000"/>
          <w:sz w:val="28"/>
        </w:rPr>
        <w:t>
      Жеке басты растау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азаматтың жеке басын тану хаттамасы (бұдан әрі – жеке басты тану хаттамасы) толтырылады. Жеке  басты тану хаттамасы оның фотосуреті мен біруақытта ұсынылған танылатын адамның сыртқы келбетімен мүмкіндігінше ұқсас келетін басқа адамдардың кемінде үш фотосуреті бойынша басқа адамдардың фотокарточкаларымен бірге жақын туыстарын немесе азаматты кемінде 10 жылдан бері білетін адамдарды тарта отырып, толтырылады.</w:t>
      </w:r>
      <w:r>
        <w:br/>
      </w:r>
      <w:r>
        <w:rPr>
          <w:rFonts w:ascii="Times New Roman"/>
          <w:b w:val="false"/>
          <w:i w:val="false"/>
          <w:color w:val="000000"/>
          <w:sz w:val="28"/>
        </w:rPr>
        <w:t>
      Екі жұмыс күн ішінде қорытынды шығарылып, формулярмен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жасалған жарамсыз құжаттарды жою туралы актімен (бұдан әрі – жою туралы акті) бірге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құжаттың жарамсыз болу себебін көрсете отырып, ІІМ КҚПД-ге жолданады. Қорытындыны тіркеу қорытындыларды тіркеу журналында жүргізіледі.</w:t>
      </w:r>
      <w:r>
        <w:br/>
      </w:r>
      <w:r>
        <w:rPr>
          <w:rFonts w:ascii="Times New Roman"/>
          <w:b w:val="false"/>
          <w:i w:val="false"/>
          <w:color w:val="000000"/>
          <w:sz w:val="28"/>
        </w:rPr>
        <w:t>
      «07» коды құжат пайдалануға жарамсыз болған жағдайда (бүліну, ескіру, техникалық ақаулар, паспорттың барлық беттерін пайдалану, жеке басын куәландыратын құжатта ЖСН болмауы) көрсетіледі.</w:t>
      </w:r>
      <w:r>
        <w:br/>
      </w:r>
      <w:r>
        <w:rPr>
          <w:rFonts w:ascii="Times New Roman"/>
          <w:b w:val="false"/>
          <w:i w:val="false"/>
          <w:color w:val="000000"/>
          <w:sz w:val="28"/>
        </w:rPr>
        <w:t>
      Бүлінуіне, ескіруіне, жеке басын сәйкестендірудің мүмкін болмауына байланысты пайдалануға жарамсыз құжат формулярды толтыру кезінде алынады, азаматтың қалауы бойынша уақытша жеке куәлік беріледі.</w:t>
      </w:r>
      <w:r>
        <w:br/>
      </w:r>
      <w:r>
        <w:rPr>
          <w:rFonts w:ascii="Times New Roman"/>
          <w:b w:val="false"/>
          <w:i w:val="false"/>
          <w:color w:val="000000"/>
          <w:sz w:val="28"/>
        </w:rPr>
        <w:t>
      Сонымен бірге, «07» коды формулярды деректер базасында «талап етілмеген құжаттар» ретінде жарамсыздар қатарына енгізілген құжаттың негізінде толтыру кезінде көрсетіледі.</w:t>
      </w:r>
      <w:r>
        <w:br/>
      </w:r>
      <w:r>
        <w:rPr>
          <w:rFonts w:ascii="Times New Roman"/>
          <w:b w:val="false"/>
          <w:i w:val="false"/>
          <w:color w:val="000000"/>
          <w:sz w:val="28"/>
        </w:rPr>
        <w:t>
      «08» коды азамат өзiнiң ұлтын өзгертуіне байланысты формулярды толтыру кезінде көрсетiледi.</w:t>
      </w:r>
      <w:r>
        <w:br/>
      </w:r>
      <w:r>
        <w:rPr>
          <w:rFonts w:ascii="Times New Roman"/>
          <w:b w:val="false"/>
          <w:i w:val="false"/>
          <w:color w:val="000000"/>
          <w:sz w:val="28"/>
        </w:rPr>
        <w:t>
      Формулярды «08» код бойынша толтыру кезінде мыналарды басшылыққа алу қажет:</w:t>
      </w:r>
      <w:r>
        <w:br/>
      </w:r>
      <w:r>
        <w:rPr>
          <w:rFonts w:ascii="Times New Roman"/>
          <w:b w:val="false"/>
          <w:i w:val="false"/>
          <w:color w:val="000000"/>
          <w:sz w:val="28"/>
        </w:rPr>
        <w:t>
      азаматтардың паспорттарында және жеке куәліктерінде ұлты туралы жазбаны өзгерту олардың жазбаша өтініштері бойынша туу туралы куәліктерінің және қолдаухаттың негізділігін растайтын өзге де құжаттардың негізінде жүргізіледі;</w:t>
      </w:r>
      <w:r>
        <w:br/>
      </w:r>
      <w:r>
        <w:rPr>
          <w:rFonts w:ascii="Times New Roman"/>
          <w:b w:val="false"/>
          <w:i w:val="false"/>
          <w:color w:val="000000"/>
          <w:sz w:val="28"/>
        </w:rPr>
        <w:t>
      паспортта және жеке куәлікте ұлты туралы жазба ата-аналарының ұлтына сәйкес жүргізіледі. Ата-аналарының ұлты әртүрлі болған кезде Қазақстан Республикасының азаматы ұлтын әкесінің немесе анасының ұлты бойынша еркін таңдайды. Одан әрі өтініш бойынша ұлты тек басқа ата-анасының ұлтына өзгереді.</w:t>
      </w:r>
      <w:r>
        <w:br/>
      </w:r>
      <w:r>
        <w:rPr>
          <w:rFonts w:ascii="Times New Roman"/>
          <w:b w:val="false"/>
          <w:i w:val="false"/>
          <w:color w:val="000000"/>
          <w:sz w:val="28"/>
        </w:rPr>
        <w:t>
      Ерекше жағдайларда қуғын-сүргін кезеңінде Қазақстан Республикасының аумағына күштеп көшірілген Қазақстан Республикасы азаматтарының паспорттарында, жеке куәліктерінде ұлты туралы жазбаны өзгертуге рұқсат етіледі. Ұлтын өзгерту «Жаппай саяси қуғын-сүргiндер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берілетін ақталғаны туралы анықтаманың негізінде жүргізіледі.</w:t>
      </w:r>
      <w:r>
        <w:br/>
      </w:r>
      <w:r>
        <w:rPr>
          <w:rFonts w:ascii="Times New Roman"/>
          <w:b w:val="false"/>
          <w:i w:val="false"/>
          <w:color w:val="000000"/>
          <w:sz w:val="28"/>
        </w:rPr>
        <w:t>
      Формуляр ұлтын өзгерту туралы өтініштің негізділігі расталғаннан және Ішкі істер басқармасының (бөлімнің) бастығы немесе оның орынбасары бекітетін екі жұмыс күніне дейінгі мерзімде шығарылатын ұлтын өзгерту бойынша қорытындыдан кейін толтырылады және  қорытындыларды тіркеу журналында тіркеледі. Тексеру материалдары бөлек номенклатуралық істе қалыптастырылады.</w:t>
      </w:r>
      <w:r>
        <w:br/>
      </w:r>
      <w:r>
        <w:rPr>
          <w:rFonts w:ascii="Times New Roman"/>
          <w:b w:val="false"/>
          <w:i w:val="false"/>
          <w:color w:val="000000"/>
          <w:sz w:val="28"/>
        </w:rPr>
        <w:t>
      Формулярдың 9, 10, 11-жолдарында бұрынғы жеке куәліктің (немесе паспорттың – шетелде тұратындар үшiн) деректерi жазылады, ал формулярдың сыртқы бетiндегі бос орында паспорттық елтаңбалы мөрмен расталатын ұлтын өзгерту туралы қорытындының нөмiрi мен күнi жазылады. 8-жолда азаматтың жаңа ұлты, ал 8-жолдың астына бұрынғы ұлты жазылады.</w:t>
      </w:r>
      <w:r>
        <w:br/>
      </w:r>
      <w:r>
        <w:rPr>
          <w:rFonts w:ascii="Times New Roman"/>
          <w:b w:val="false"/>
          <w:i w:val="false"/>
          <w:color w:val="000000"/>
          <w:sz w:val="28"/>
        </w:rPr>
        <w:t>
      Біруақытта 8-жол бойынша формуляр ресімдеу кезінде уәкілетті қызметкер азаматқа ұлты туралы жазбаның өзгертілгені туралы анықтама береді, ол азаматтық хал актілеріндегі тиісті жазбаларда ұлты туралы мәліметтерге өзгерістер енгізу үшін тұрғылықты жері бойынша азаматтық  хал актілері жазбалары (бұдан әрі – АХАЖ) органдарына ұсынылады.</w:t>
      </w:r>
      <w:r>
        <w:br/>
      </w:r>
      <w:r>
        <w:rPr>
          <w:rFonts w:ascii="Times New Roman"/>
          <w:b w:val="false"/>
          <w:i w:val="false"/>
          <w:color w:val="000000"/>
          <w:sz w:val="28"/>
        </w:rPr>
        <w:t>
      Осы «08» код азамат жеке басын куәландыратын құжаттарын оларда ұлтын көрсеткiсi келмеуiне байланысты ауыстырған кезде формулярды толтыру кезiнде көрсетiледi. 8-жол толтырылмайды, онда «999» коды қойылады.</w:t>
      </w:r>
      <w:r>
        <w:br/>
      </w:r>
      <w:r>
        <w:rPr>
          <w:rFonts w:ascii="Times New Roman"/>
          <w:b w:val="false"/>
          <w:i w:val="false"/>
          <w:color w:val="000000"/>
          <w:sz w:val="28"/>
        </w:rPr>
        <w:t>
      «09» коды азамат жеке куәлiгiн жоғалтуына байланысты формулярды толтыру кезінде көрсетiледi.</w:t>
      </w:r>
      <w:r>
        <w:br/>
      </w:r>
      <w:r>
        <w:rPr>
          <w:rFonts w:ascii="Times New Roman"/>
          <w:b w:val="false"/>
          <w:i w:val="false"/>
          <w:color w:val="000000"/>
          <w:sz w:val="28"/>
        </w:rPr>
        <w:t>
      Жеке куәлігін жоғалтқан азаматтар ішкі істер органдарына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құжаттың қайда, қашан және қандай жағдайда жоғалғанын көрсете отырып, жазбаша өтініш береді.</w:t>
      </w:r>
      <w:r>
        <w:br/>
      </w:r>
      <w:r>
        <w:rPr>
          <w:rFonts w:ascii="Times New Roman"/>
          <w:b w:val="false"/>
          <w:i w:val="false"/>
          <w:color w:val="000000"/>
          <w:sz w:val="28"/>
        </w:rPr>
        <w:t>
      Жеке басын растауды тексеру және жоғалған жеке куәлік туралы мәліметтер беруді уәкілетті қызметкер деректер базасында жүргізеді.</w:t>
      </w:r>
      <w:r>
        <w:br/>
      </w:r>
      <w:r>
        <w:rPr>
          <w:rFonts w:ascii="Times New Roman"/>
          <w:b w:val="false"/>
          <w:i w:val="false"/>
          <w:color w:val="000000"/>
          <w:sz w:val="28"/>
        </w:rPr>
        <w:t>
      Картотекада формуляр болмаған жағдайда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оның жоғалғаны туралы акт жасалады.</w:t>
      </w:r>
      <w:r>
        <w:br/>
      </w:r>
      <w:r>
        <w:rPr>
          <w:rFonts w:ascii="Times New Roman"/>
          <w:b w:val="false"/>
          <w:i w:val="false"/>
          <w:color w:val="000000"/>
          <w:sz w:val="28"/>
        </w:rPr>
        <w:t>
      Жеке басын және жоғалған жеке куәлік туралы мәліметтерді растау үшін ІІМ КҚПД деректер базасынан ІІМ КҚПД паспорттық елтаңбалық мөрімен расталған фотосуреті бар ақпарат сұратылады.</w:t>
      </w:r>
      <w:r>
        <w:br/>
      </w:r>
      <w:r>
        <w:rPr>
          <w:rFonts w:ascii="Times New Roman"/>
          <w:b w:val="false"/>
          <w:i w:val="false"/>
          <w:color w:val="000000"/>
          <w:sz w:val="28"/>
        </w:rPr>
        <w:t>
      Жеке куәліктері басқа өңірлерде алынған азаматтар өтініш білдірген жағдайда, ХТҚ ТП жоқ көші-қон полициясы бөліністері құжат иесінің сәйкестігін растау және жоғалған құжат туралы мәліметтер беру үшін осы Қағидаларғы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фотосуреттері бар формулярдың көшірмелерін ұсыну туралы сұрау салу жолдайды.</w:t>
      </w:r>
      <w:r>
        <w:br/>
      </w:r>
      <w:r>
        <w:rPr>
          <w:rFonts w:ascii="Times New Roman"/>
          <w:b w:val="false"/>
          <w:i w:val="false"/>
          <w:color w:val="000000"/>
          <w:sz w:val="28"/>
        </w:rPr>
        <w:t>
      Жеке</w:t>
      </w:r>
      <w:r>
        <w:rPr>
          <w:rFonts w:ascii="Times New Roman"/>
          <w:b w:val="false"/>
          <w:i w:val="false"/>
          <w:color w:val="ff0000"/>
          <w:sz w:val="28"/>
        </w:rPr>
        <w:t> </w:t>
      </w:r>
      <w:r>
        <w:rPr>
          <w:rFonts w:ascii="Times New Roman"/>
          <w:b w:val="false"/>
          <w:i w:val="false"/>
          <w:color w:val="000000"/>
          <w:sz w:val="28"/>
        </w:rPr>
        <w:t>басын куәландыратын құжаттарды, 1974 жылғы үлгідегі бұрынғы КСРО паспорттарын жоғалтуға байланысты сұрау салулар азаматтардың өтініштері келіп түскеннен кейінгі келесі жұмыс күннен кешіктірмей жолданады, ал формулярдың көшірмесін беру туралы сұрау салуға жауаптар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сұрау салу бастамашыларына олар келіп түскеннен кейін 48 сағаттан кешіктірмей жолданады.</w:t>
      </w:r>
      <w:r>
        <w:br/>
      </w:r>
      <w:r>
        <w:rPr>
          <w:rFonts w:ascii="Times New Roman"/>
          <w:b w:val="false"/>
          <w:i w:val="false"/>
          <w:color w:val="000000"/>
          <w:sz w:val="28"/>
        </w:rPr>
        <w:t>
      Формулярдың 9, 10, 11-жолдарында жоғалған жеке куәлiктің деректерi жазылады. Паспорты болған кезде 9, 10, 11-жолдарда қолындағы паспортының деректерi көрсетiледi. Формулярдың сыртқы бетіне жоғалған құжатты қалпына келтiру туралы азаматтың өтінішінің нөмiрi және күнi жазылады.</w:t>
      </w:r>
      <w:r>
        <w:br/>
      </w:r>
      <w:r>
        <w:rPr>
          <w:rFonts w:ascii="Times New Roman"/>
          <w:b w:val="false"/>
          <w:i w:val="false"/>
          <w:color w:val="000000"/>
          <w:sz w:val="28"/>
        </w:rPr>
        <w:t>
      Азаматтың қолында жеке басын куәландыратын құжаттардың біреуі (жеке куәлік немесе паспорт) болған кезде жеке басын сәйкестендіру қолында бар құжат бойынша деректер базасында жүргізіледі.</w:t>
      </w:r>
      <w:r>
        <w:br/>
      </w:r>
      <w:r>
        <w:rPr>
          <w:rFonts w:ascii="Times New Roman"/>
          <w:b w:val="false"/>
          <w:i w:val="false"/>
          <w:color w:val="000000"/>
          <w:sz w:val="28"/>
        </w:rPr>
        <w:t>
      «10» коды азамат заңды мекенжайын ауыстырған кезде, егер ескі үлгідегі жеке куәлігінде толық заңды мекенжайы жаңа тіркелген мекенжайына сәйкес келмейтін (қала, аудан, көше, үй, пәтер) болған кезде көрсетiледi.</w:t>
      </w:r>
      <w:r>
        <w:br/>
      </w:r>
      <w:r>
        <w:rPr>
          <w:rFonts w:ascii="Times New Roman"/>
          <w:b w:val="false"/>
          <w:i w:val="false"/>
          <w:color w:val="000000"/>
          <w:sz w:val="28"/>
        </w:rPr>
        <w:t>
      9, 10, 11-жолдарда азаматтың жеке куәлiгiнiң деректерi жазылады және 14-жол (бұрынғы тіркелген мекенжайы) толтырылады.</w:t>
      </w:r>
      <w:r>
        <w:br/>
      </w:r>
      <w:r>
        <w:rPr>
          <w:rFonts w:ascii="Times New Roman"/>
          <w:b w:val="false"/>
          <w:i w:val="false"/>
          <w:color w:val="000000"/>
          <w:sz w:val="28"/>
        </w:rPr>
        <w:t>
      «11» коды формулярды толтыру кезінде егер 1974 жылғы үлгiдегi бұрынғы КСРО паспортын ұсынған немесе оны жоғалтуына байланысты қалпына келтiрген, азаматтығы жоқ адамның куәлiгiн, жеке басын куәландыратын құжаттарды беру туралы қолдаухатпен алғаш рет жүгінген 18 жасқа толған адамдар туу туралы куәлігін ұсынған кезде жеке куәлiк пен паспорт алғаш ресiмделген жағдайда көрсетіледі.</w:t>
      </w:r>
      <w:r>
        <w:br/>
      </w:r>
      <w:r>
        <w:rPr>
          <w:rFonts w:ascii="Times New Roman"/>
          <w:b w:val="false"/>
          <w:i w:val="false"/>
          <w:color w:val="000000"/>
          <w:sz w:val="28"/>
        </w:rPr>
        <w:t>
      «11» код бойынша формулярды ресімдеу үшін мынадай тәртіп белгіленеді:</w:t>
      </w:r>
      <w:r>
        <w:br/>
      </w:r>
      <w:r>
        <w:rPr>
          <w:rFonts w:ascii="Times New Roman"/>
          <w:b w:val="false"/>
          <w:i w:val="false"/>
          <w:color w:val="000000"/>
          <w:sz w:val="28"/>
        </w:rPr>
        <w:t>
      1974 жылғы үлгiдегi бұрынғы КСРО паспорттар бойынша азаматтардан жеке басты куәландыратын құжаттарды уақтылы алмау себептерi көрсетілген еркін нысандағы өтініш, барлық тұрған, оқу, жұмыс орындары көрсетілген толық өмірбаяны, 1974 жылғы үлгідегі бұрынғы КСРО паспорты қабылданады.</w:t>
      </w:r>
      <w:r>
        <w:br/>
      </w:r>
      <w:r>
        <w:rPr>
          <w:rFonts w:ascii="Times New Roman"/>
          <w:b w:val="false"/>
          <w:i w:val="false"/>
          <w:color w:val="000000"/>
          <w:sz w:val="28"/>
        </w:rPr>
        <w:t>
      Осы Қағидалардың 12-тармағында белгіленген тәртіпте уәкілетті қызметкер куәландырған 1974 жылғы үлгідегі бұрынғы КСРО паспортының көшірмесі тексеру материалына тігіледі.</w:t>
      </w:r>
      <w:r>
        <w:br/>
      </w:r>
      <w:r>
        <w:rPr>
          <w:rFonts w:ascii="Times New Roman"/>
          <w:b w:val="false"/>
          <w:i w:val="false"/>
          <w:color w:val="000000"/>
          <w:sz w:val="28"/>
        </w:rPr>
        <w:t>
      Паспорттардағы тіркеу мөртабанының түпнұсқалылығы күмән тудырған немесе басылмаған кезде уәкілетті қызметкер азаматтың азаматтығын растау үшін Қазақстан Республикасының аумағында тіркелу заңдылығына тексеру жүргізеді. Тіркеу туралы мәліметтер аумақтық ішкі істер органдарының мекенжай-анықтама мұрағаты, селолық, ауылдық округтердің шаруашылық кiтаптары бойынша тексеріледі. Тіркелу фактісін анықтау үшін бұрынғы тұрған жерлері бойынша сұрау салулар жүргізіледі.</w:t>
      </w:r>
      <w:r>
        <w:br/>
      </w:r>
      <w:r>
        <w:rPr>
          <w:rFonts w:ascii="Times New Roman"/>
          <w:b w:val="false"/>
          <w:i w:val="false"/>
          <w:color w:val="000000"/>
          <w:sz w:val="28"/>
        </w:rPr>
        <w:t>
      Аталған адамға паспорттың берiлгенін және фотосуреттердiң ұқсастығын растау, сондай-ақ ерекше белгiлерiнiң (шетел мемлекетінің азаматтығы, паспортты ауыстыру, жоғалту, құзыреттi органдардың сұрау салулары туралы) болуын тексеруді жүзеге асыру үшiн уәкілетті қызметкер осы паспортты берген органға осы Қағидаларға 11-қосымшаға сәйкес суреті бар 1-н көшірмесін және оның берілгенін растайтын 1974 жылғы үлгідегі паспорттарды есепке алатын 2-нысанды кітаптан (бұдан әрі - 2-нысанды кітап) жазбаларды ұсыну туралы сұрау салу жолдайды. Сұрау салуға жауап осы Қағидаларға 9-қосымшаға сәйкес нысан бойынша жолданады.</w:t>
      </w:r>
      <w:r>
        <w:br/>
      </w:r>
      <w:r>
        <w:rPr>
          <w:rFonts w:ascii="Times New Roman"/>
          <w:b w:val="false"/>
          <w:i w:val="false"/>
          <w:color w:val="000000"/>
          <w:sz w:val="28"/>
        </w:rPr>
        <w:t>
      Паспорттық елтаңбалы мөрмен расталған 1-н көшiрмесi және 2-н кітабынан алынған мәліметтер тексеру материалына тiгiледi.</w:t>
      </w:r>
      <w:r>
        <w:br/>
      </w:r>
      <w:r>
        <w:rPr>
          <w:rFonts w:ascii="Times New Roman"/>
          <w:b w:val="false"/>
          <w:i w:val="false"/>
          <w:color w:val="000000"/>
          <w:sz w:val="28"/>
        </w:rPr>
        <w:t>
      Уәкілетті қызметкер азаматты Қазақстан Республикасының азаматтығынан шығуы немесе оны жоғалтуы, республикадан тыс жерлерге тұрақты тұруға кетуі, республика аумағына шетелдік ретінде тіркелуі жөніндегі есептер бойынша тексереді. Тексеру бойынша мәліметтер тексеру материалдарына тiгiледi.</w:t>
      </w:r>
      <w:r>
        <w:br/>
      </w:r>
      <w:r>
        <w:rPr>
          <w:rFonts w:ascii="Times New Roman"/>
          <w:b w:val="false"/>
          <w:i w:val="false"/>
          <w:color w:val="000000"/>
          <w:sz w:val="28"/>
        </w:rPr>
        <w:t>
      Жеке басын анықтау үшін уәкілетті қызметкер азаматтың фотосуреті мен онымен бірге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адамның жеке басын тану хаттамасын толтырады.</w:t>
      </w:r>
      <w:r>
        <w:br/>
      </w:r>
      <w:r>
        <w:rPr>
          <w:rFonts w:ascii="Times New Roman"/>
          <w:b w:val="false"/>
          <w:i w:val="false"/>
          <w:color w:val="000000"/>
          <w:sz w:val="28"/>
        </w:rPr>
        <w:t>
      Азаматтың жеке басын анықтау және Қазақстан Республикасының азаматтығына тиесілігін растау кезінде уәкілетті қызметкер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жеке басын анықтау және Қазақстан Республикасы азаматының жеке басын растайтын құжаттарды беру бойынша қорытынды (бұдан әрі – жеке басын анықтау бойынша қорытынды) шығарып, қорытындыларды тіркеу журналына тіркейді, оның нөмірі мен күні формулярдың сыртқы бетінде көрсетіліп, паспорттық елтаңбалы мөрмен бекітіледі.</w:t>
      </w:r>
      <w:r>
        <w:br/>
      </w:r>
      <w:r>
        <w:rPr>
          <w:rFonts w:ascii="Times New Roman"/>
          <w:b w:val="false"/>
          <w:i w:val="false"/>
          <w:color w:val="000000"/>
          <w:sz w:val="28"/>
        </w:rPr>
        <w:t>
      Қазақстан Республикасының аумағында, оның ішінде 1992 жылғы 1 наурызға тұрақты тіркелгенін растайтын құжаттар болмаған кезде, егер азаматтар Қазақстан Республикасында тіркеу есебінен шығарылған және тоғыз ай ішінде Қазақстан Республикасының аумағында жаңа келген орны бойынша тіркелмеген болса, уәкілетті қызметкер азаматтың азаматтығын анықтауға тексеру жүргізеді.</w:t>
      </w:r>
      <w:r>
        <w:br/>
      </w:r>
      <w:r>
        <w:rPr>
          <w:rFonts w:ascii="Times New Roman"/>
          <w:b w:val="false"/>
          <w:i w:val="false"/>
          <w:color w:val="000000"/>
          <w:sz w:val="28"/>
        </w:rPr>
        <w:t>
      Тексеру аяқталғаннан кейін оған Нормативтік құқықтық актілерді мемлекеттік тіркеу тізілімінде № 2045 болып тіркелген Қазақстан Республикасы Ішкі істер министрінің 2002 жылғы 23 тамыздағы № 556 </w:t>
      </w:r>
      <w:r>
        <w:rPr>
          <w:rFonts w:ascii="Times New Roman"/>
          <w:b w:val="false"/>
          <w:i w:val="false"/>
          <w:color w:val="000000"/>
          <w:sz w:val="28"/>
        </w:rPr>
        <w:t>бұйрығымен</w:t>
      </w:r>
      <w:r>
        <w:rPr>
          <w:rFonts w:ascii="Times New Roman"/>
          <w:b w:val="false"/>
          <w:i w:val="false"/>
          <w:color w:val="000000"/>
          <w:sz w:val="28"/>
        </w:rPr>
        <w:t xml:space="preserve"> (бұдан әрі – ІІМ-нің 2002 жылғы 23 тамыздағы № 556 бұйрығы) бекітілген Қазақстан Республикасының азаматтығына байланысты мәселелерді Қазақстан Республикасы ішкі істер органдарының қарауы жөніндегі нұсқаулыққа қосымшаға сәйкес нысан бойынша Қазақстан Республикасының азаматтығына тиесілігі туралы анықтама (бұдан әрі – 5 нысанды анықтама) беріледі.</w:t>
      </w:r>
      <w:r>
        <w:br/>
      </w:r>
      <w:r>
        <w:rPr>
          <w:rFonts w:ascii="Times New Roman"/>
          <w:b w:val="false"/>
          <w:i w:val="false"/>
          <w:color w:val="000000"/>
          <w:sz w:val="28"/>
        </w:rPr>
        <w:t>
      5-нысанды анықтама Қазақстан Республикасының азаматын паспортпен және жеке куәлікпен құжаттандыру туралы шешім қабылдауға негіз болып табылады, 5-нысанды анықтама және 1974 жылғы үлгiдегi бұрынғы КСРО паспортының берілгенін растайтын 1-н көшірмесі болған кезде тексеру материалдарын қалыптастыру жүргізілмейді, бұл ретте 1-н көшірмесін азаматтық және иммиграция бөлімі 5-нысанды анықтамамен бірге ұсынады.</w:t>
      </w:r>
      <w:r>
        <w:br/>
      </w:r>
      <w:r>
        <w:rPr>
          <w:rFonts w:ascii="Times New Roman"/>
          <w:b w:val="false"/>
          <w:i w:val="false"/>
          <w:color w:val="000000"/>
          <w:sz w:val="28"/>
        </w:rPr>
        <w:t>
      Формулярды ресімдеу кезінде 5-нысанды анықтаманың нөмірі мен күні және анықтаманы берген орган формулярдың сыртқы бетіндегі бос орында көрсетіледі және паспорттық елтаңбалы мөрмен расталады. 1974 жылғы үлгiдегi бұрынғы КСРО паспортын жоғалтуына байланысты «11» коды бойынша формуляр ресімдеу үшін азаматтардан:</w:t>
      </w:r>
      <w:r>
        <w:br/>
      </w:r>
      <w:r>
        <w:rPr>
          <w:rFonts w:ascii="Times New Roman"/>
          <w:b w:val="false"/>
          <w:i w:val="false"/>
          <w:color w:val="000000"/>
          <w:sz w:val="28"/>
        </w:rPr>
        <w:t>
      жеке басын куәландыратын құжаттарды уақтылы алмау және жоғалту себептерi көрсетілген еркін нысандағы өтініш;</w:t>
      </w:r>
      <w:r>
        <w:br/>
      </w:r>
      <w:r>
        <w:rPr>
          <w:rFonts w:ascii="Times New Roman"/>
          <w:b w:val="false"/>
          <w:i w:val="false"/>
          <w:color w:val="000000"/>
          <w:sz w:val="28"/>
        </w:rPr>
        <w:t>
      барлық тұрған, оқыған, жұмыс істеген жерлері көрсетілген толық өмірбаян қабылданады.</w:t>
      </w:r>
      <w:r>
        <w:br/>
      </w:r>
      <w:r>
        <w:rPr>
          <w:rFonts w:ascii="Times New Roman"/>
          <w:b w:val="false"/>
          <w:i w:val="false"/>
          <w:color w:val="000000"/>
          <w:sz w:val="28"/>
        </w:rPr>
        <w:t>
      Уәкілетті қызметкер аталған адамға паспорттың берілгенін және фотосуреттердің ұқсастығын растауға, азаматтарға Қазақстан Республикасының азаматтығын растау үшін Қазақстан Республикасы аумағында тіркелу заңдылығына, сондай-ақ Қазақстан Республикасының азаматтығынан шығу немесе оны жоғалту, республикадан тыс жерлерге тұрақты тұруға кету, республика аумағында шетел азаматы ретінде тіркелу мәніне тексеру жүргізеді. Тексеру бойынша мәліметтер тексеру материалдарына тiгiледi.</w:t>
      </w:r>
      <w:r>
        <w:br/>
      </w:r>
      <w:r>
        <w:rPr>
          <w:rFonts w:ascii="Times New Roman"/>
          <w:b w:val="false"/>
          <w:i w:val="false"/>
          <w:color w:val="000000"/>
          <w:sz w:val="28"/>
        </w:rPr>
        <w:t>
      Азаматтың фотосуреті мен біруақытта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адамның жеке басын тану хаттамасы толтырылады.</w:t>
      </w:r>
      <w:r>
        <w:br/>
      </w:r>
      <w:r>
        <w:rPr>
          <w:rFonts w:ascii="Times New Roman"/>
          <w:b w:val="false"/>
          <w:i w:val="false"/>
          <w:color w:val="000000"/>
          <w:sz w:val="28"/>
        </w:rPr>
        <w:t>
      Азаматтардың 1974 жылғы үлгідегі бұрынғы КСРО паспорттарын жоғалту туралы өтініштерінің негізінде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1974 жылғы үлгідегі паспортты жоғалтқаны туралы іс басталады. Осы іске тіркеу нөмірі беріледі: алымы – өтініштердің тіркеу нөмірі, бөлімі – ағымдағы жылдағы істердің реттік нөмірі. 1974 жылғы үлгідегі бұрынғы КСРО паспорттарын жоғалту туралы істер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1974 жылғы үлгідегі паспорттарды жоғалту туралы істерді тіркеу журналында тіркеледі.</w:t>
      </w:r>
      <w:r>
        <w:br/>
      </w:r>
      <w:r>
        <w:rPr>
          <w:rFonts w:ascii="Times New Roman"/>
          <w:b w:val="false"/>
          <w:i w:val="false"/>
          <w:color w:val="000000"/>
          <w:sz w:val="28"/>
        </w:rPr>
        <w:t>
      Азаматтың жеке басы анықталған және Қазақстан Республикасының азаматтығына тиесілігі расталған кезде, уәкілетті қызметкер екі жұмыс күні ішінде жеке басын тексеру нәтижелері және жеке басын куәландыратын құжаттарды беру бойынша қорытынды шығарады, оны Ішкі істер басқармасының (бөлімінің) бастығы не болмаса оның орынбасары бекітеді және қорытындыларды тіркеу журналында тіркеледі.</w:t>
      </w:r>
      <w:r>
        <w:br/>
      </w:r>
      <w:r>
        <w:rPr>
          <w:rFonts w:ascii="Times New Roman"/>
          <w:b w:val="false"/>
          <w:i w:val="false"/>
          <w:color w:val="000000"/>
          <w:sz w:val="28"/>
        </w:rPr>
        <w:t>
      Формулярдағы 9, 10, 11-жолдарда жоғалған 1974 жылғы үлгідегі бұрынғы КСРО паспортының деректері, ал формулярдың сыртқы бетіндегі бос орынға паспорттық елтаңбалы мөрмен куәландырылған жоғалту туралы істің нөмірі мен күні жазылады.</w:t>
      </w:r>
      <w:r>
        <w:br/>
      </w:r>
      <w:r>
        <w:rPr>
          <w:rFonts w:ascii="Times New Roman"/>
          <w:b w:val="false"/>
          <w:i w:val="false"/>
          <w:color w:val="000000"/>
          <w:sz w:val="28"/>
        </w:rPr>
        <w:t>
      Қазақстан Республикасының аумағында, оның ішінде 1992 жылғы 1 наурызға тұрақты тіркелгенін растайтын құжаттар болмаған кезде, егер азаматтар Қазақстан Республикасында тіркеу есебінен шығарылған және тоғыз ай ішінде Қазақстан Республикасының аумағында жаңа келген орны бойынша тіркелмеген болса, азаматқа оның азаматтығын анықтау үшін тексеру жүргізіледі, аяқталғаннан кейін оған Қазақстан Республикасы азаматының жеке куәлігін (және паспортын) әзірлеу үшін формуляр ресімдеу туралы шешім қабылдау үшін негіз болып табылатын 5-нысанды анықтама беріледі.</w:t>
      </w:r>
      <w:r>
        <w:br/>
      </w:r>
      <w:r>
        <w:rPr>
          <w:rFonts w:ascii="Times New Roman"/>
          <w:b w:val="false"/>
          <w:i w:val="false"/>
          <w:color w:val="000000"/>
          <w:sz w:val="28"/>
        </w:rPr>
        <w:t>
      5-нысанды анықтама және 1974 жылғы үлгідегі бұрынғы КСРО паспортының берілгендігін растайтын 1-нысанның көшірмесі болған жағдайда қосымша тексеру материалдары жинақталмайды, бұл ретте 1-нысанның көшірмесін азаматтық және иммиграция бөлімі 5-нысанды анықтамамен бірге береді.</w:t>
      </w:r>
      <w:r>
        <w:br/>
      </w:r>
      <w:r>
        <w:rPr>
          <w:rFonts w:ascii="Times New Roman"/>
          <w:b w:val="false"/>
          <w:i w:val="false"/>
          <w:color w:val="000000"/>
          <w:sz w:val="28"/>
        </w:rPr>
        <w:t>
      Формулярды ресімдеген кезде 5-нысанды анықтаманың нөмірі мен күні және анықтаманы берген орган формулярдың сыртқы бетіндегі бос орында көрсетіледі және паспорттық елтаңбалы мөрмен расталады.</w:t>
      </w:r>
      <w:r>
        <w:br/>
      </w:r>
      <w:r>
        <w:rPr>
          <w:rFonts w:ascii="Times New Roman"/>
          <w:b w:val="false"/>
          <w:i w:val="false"/>
          <w:color w:val="000000"/>
          <w:sz w:val="28"/>
        </w:rPr>
        <w:t>
      Жеке басты куәландыратын құжаттар беруге алғаш рет өтініш білдірген және туу туралы куәлігін ұсынған 18 жасқа толған адамдарға формулярды ресімдеу олардың жеке басын тексеріп, Қазақстан Республикасының азаматтығына тиесілігі анықтағаннан кейін жүзеге асырылады.</w:t>
      </w:r>
      <w:r>
        <w:br/>
      </w:r>
      <w:r>
        <w:rPr>
          <w:rFonts w:ascii="Times New Roman"/>
          <w:b w:val="false"/>
          <w:i w:val="false"/>
          <w:color w:val="000000"/>
          <w:sz w:val="28"/>
        </w:rPr>
        <w:t>
      «11» коды бойынша көрсетілген санаттағы адамдарға формуляр ресімдеу үшін азаматтан:</w:t>
      </w:r>
      <w:r>
        <w:br/>
      </w:r>
      <w:r>
        <w:rPr>
          <w:rFonts w:ascii="Times New Roman"/>
          <w:b w:val="false"/>
          <w:i w:val="false"/>
          <w:color w:val="000000"/>
          <w:sz w:val="28"/>
        </w:rPr>
        <w:t>
      жеке басты куәландыратын құжатты уақтылы алмау себебi көрсетілген еркін нысандағы өтініш;</w:t>
      </w:r>
      <w:r>
        <w:br/>
      </w:r>
      <w:r>
        <w:rPr>
          <w:rFonts w:ascii="Times New Roman"/>
          <w:b w:val="false"/>
          <w:i w:val="false"/>
          <w:color w:val="000000"/>
          <w:sz w:val="28"/>
        </w:rPr>
        <w:t>
      барлық тұрған жері, оқу, жұмыс орындары көрсетілген толық өмiрбаяны; туу туралы куәлiгi;</w:t>
      </w:r>
      <w:r>
        <w:br/>
      </w:r>
      <w:r>
        <w:rPr>
          <w:rFonts w:ascii="Times New Roman"/>
          <w:b w:val="false"/>
          <w:i w:val="false"/>
          <w:color w:val="000000"/>
          <w:sz w:val="28"/>
        </w:rPr>
        <w:t>
      ата-анасының біреуінің жеке басын куәландыратын құжаты қабылданады.</w:t>
      </w:r>
      <w:r>
        <w:br/>
      </w:r>
      <w:r>
        <w:rPr>
          <w:rFonts w:ascii="Times New Roman"/>
          <w:b w:val="false"/>
          <w:i w:val="false"/>
          <w:color w:val="000000"/>
          <w:sz w:val="28"/>
        </w:rPr>
        <w:t>
      Осы Қағидалардың 12-тармағында белгіленген тәртіппен уәкілетті қызметкер растаған туу туралы куәліктің, ата-анасының біреуінің жеке басын куәландыратын құжаттың көшірмелері тексеру материалына тігіледі.</w:t>
      </w:r>
      <w:r>
        <w:br/>
      </w:r>
      <w:r>
        <w:rPr>
          <w:rFonts w:ascii="Times New Roman"/>
          <w:b w:val="false"/>
          <w:i w:val="false"/>
          <w:color w:val="000000"/>
          <w:sz w:val="28"/>
        </w:rPr>
        <w:t>
      Ұсынылған туу туралы куәлiкті растау үшін АХАТ органдарынан туу туралы актілік жазбасының көшірмесі сұратылады.</w:t>
      </w:r>
      <w:r>
        <w:br/>
      </w:r>
      <w:r>
        <w:rPr>
          <w:rFonts w:ascii="Times New Roman"/>
          <w:b w:val="false"/>
          <w:i w:val="false"/>
          <w:color w:val="000000"/>
          <w:sz w:val="28"/>
        </w:rPr>
        <w:t>
      Уәкілетті қызметкер азаматтың фотосуреті мен біруақытта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адамның жеке басын тану хаттамасын толтырады.</w:t>
      </w:r>
      <w:r>
        <w:br/>
      </w:r>
      <w:r>
        <w:rPr>
          <w:rFonts w:ascii="Times New Roman"/>
          <w:b w:val="false"/>
          <w:i w:val="false"/>
          <w:color w:val="000000"/>
          <w:sz w:val="28"/>
        </w:rPr>
        <w:t>
      Екі жұмыс күні ішінде жеке басын тексеру нәтижелері бойынша қорытынды шығарылады, оны Ішкі істер басқармасының (бөлімінің) бастығы немесе оның орынбасары бекітеді, содан кейін ол қорытындыларды тіркеу журналында тіркеледі.</w:t>
      </w:r>
      <w:r>
        <w:br/>
      </w:r>
      <w:r>
        <w:rPr>
          <w:rFonts w:ascii="Times New Roman"/>
          <w:b w:val="false"/>
          <w:i w:val="false"/>
          <w:color w:val="000000"/>
          <w:sz w:val="28"/>
        </w:rPr>
        <w:t>
      Формулярдағы 9, 10, 11-жолдарда туу туралы куәліктің деректері формулярдың сыртқы бетіндегі бос орынға паспорттық елтаңбалы мөрмен куәландырылған жеке басын тексеру қорытындысының нөмірі мен күні жазылады.</w:t>
      </w:r>
      <w:r>
        <w:br/>
      </w:r>
      <w:r>
        <w:rPr>
          <w:rFonts w:ascii="Times New Roman"/>
          <w:b w:val="false"/>
          <w:i w:val="false"/>
          <w:color w:val="000000"/>
          <w:sz w:val="28"/>
        </w:rPr>
        <w:t>
      Қазақстан Республикасы азаматының жеке басын куәландыратын құжаттары жоқ және Қазақстан Республикасының аумағында кәмелеттік жасқа толғанға дейін тұрақты тiркелмеген 18 жасқа толған адамдарға олардың азаматтығын анықтауға тексеріс жүргізіледі, аяқталғаннан кейін оларға Қазақстан Республикасының азаматын жеке куәлікпен және паспортпен құжаттандыру туралы шешім қабылдау үшін үшін негіз болып табылатын 5-нысанды анықтама беріледі.</w:t>
      </w:r>
      <w:r>
        <w:br/>
      </w:r>
      <w:r>
        <w:rPr>
          <w:rFonts w:ascii="Times New Roman"/>
          <w:b w:val="false"/>
          <w:i w:val="false"/>
          <w:color w:val="000000"/>
          <w:sz w:val="28"/>
        </w:rPr>
        <w:t>
      5-нысандағы анықтама болған кезде тексеру материалдары жинақталмайды.</w:t>
      </w:r>
      <w:r>
        <w:br/>
      </w:r>
      <w:r>
        <w:rPr>
          <w:rFonts w:ascii="Times New Roman"/>
          <w:b w:val="false"/>
          <w:i w:val="false"/>
          <w:color w:val="000000"/>
          <w:sz w:val="28"/>
        </w:rPr>
        <w:t>
      Формулярды ресімдеу кезінде 5-нысанды анықтаманың нөмірі, күні және анықтаманы берген орган формулярдың сыртқы бетіндегі бос орында көрсетіледі және паспорттық елтаңбалы мөрмен расталады.</w:t>
      </w:r>
      <w:r>
        <w:br/>
      </w:r>
      <w:r>
        <w:rPr>
          <w:rFonts w:ascii="Times New Roman"/>
          <w:b w:val="false"/>
          <w:i w:val="false"/>
          <w:color w:val="000000"/>
          <w:sz w:val="28"/>
        </w:rPr>
        <w:t>
      Азаматтар Қазақстан Республикасының азаматтылығына тиесілігі туралы 5-нысанды анықтамаларды беру кезінде оларды берген күннен бастап бір жыл өткеннен кейін азаматтар 5-нысанды анықтаманы қайта алуға жіберіледі.</w:t>
      </w:r>
      <w:r>
        <w:br/>
      </w:r>
      <w:r>
        <w:rPr>
          <w:rFonts w:ascii="Times New Roman"/>
          <w:b w:val="false"/>
          <w:i w:val="false"/>
          <w:color w:val="000000"/>
          <w:sz w:val="28"/>
        </w:rPr>
        <w:t>
      5-нысанды анықтамалар (немесе оның телнұсқалары) аумақтық бөліністерде ұдайы сақталуға жатады.</w:t>
      </w:r>
      <w:r>
        <w:br/>
      </w:r>
      <w:r>
        <w:rPr>
          <w:rFonts w:ascii="Times New Roman"/>
          <w:b w:val="false"/>
          <w:i w:val="false"/>
          <w:color w:val="000000"/>
          <w:sz w:val="28"/>
        </w:rPr>
        <w:t>
      «12» коды Қазақстан Республикасының азаматтығын қабылдаған адамдарға формуляр толтыру кезінде көрсетiледi. Бұл ретте 9, 10, 11-жолдарда ІІМ 2002 жылғы 23 тамыздағы № 556 бұйрығымен бекітілген Нұсқаулыққа қосымшаға сәйкес нысан бойынша Қазақстан Республикасының азаматтығына қабылдау туралы анықтаманың (бұдан әрі - 6-нысанды анықтама) деректері жазылады. 15-жолда – бұрынғы азаматтығы, сондай-ақ Қазақстан Республикасының азаматтығын қабылдаған күні (азаматтығы жоқ адамдар үшін – АЖТ «990» коды) көрсетіледі.</w:t>
      </w:r>
      <w:r>
        <w:br/>
      </w:r>
      <w:r>
        <w:rPr>
          <w:rFonts w:ascii="Times New Roman"/>
          <w:b w:val="false"/>
          <w:i w:val="false"/>
          <w:color w:val="000000"/>
          <w:sz w:val="28"/>
        </w:rPr>
        <w:t>
      Қазақстан Республикасының азаматтығын қабылдау туралы Қазақстан Республикасы Президенті Жарлығының (бұдан әрі – Жарлық) нөмірі немесе Қазақстан Республикасының азаматтығын оңайлатылған тәртіппен қабылдау туралы ішкі істер органдарының қорытындылары формулярдың сыртқы бетіндегі бос орынға көрсетіледі және паспорттық елтаңбалы мөрмен расталады.</w:t>
      </w:r>
      <w:r>
        <w:br/>
      </w:r>
      <w:r>
        <w:rPr>
          <w:rFonts w:ascii="Times New Roman"/>
          <w:b w:val="false"/>
          <w:i w:val="false"/>
          <w:color w:val="000000"/>
          <w:sz w:val="28"/>
        </w:rPr>
        <w:t>
      Бұрын ата-аналарымен бірге Қазақстан Республикасының азаматтығын қабылдаған балаларға Қазақстан Республикасы азаматының паспорты мен жеке куәлігіне формуляр ресімдеу олардың ата-аналарының 6-нысанды анықтамасының немесе анықтамалардың телнұсқалары негізінде ресімделеді. Формулярдың сыртқы бетіндегі бос орынға туу туралы куәліктің нөмірі, күні, оны берген орган көрсетіледі, сондай-ақ Қазақстан Республикасының азаматтығына қабылдау туралы Жарлықтың немесе ішкі істер органдарының қорытындысы көрсетіледі.</w:t>
      </w:r>
      <w:r>
        <w:br/>
      </w:r>
      <w:r>
        <w:rPr>
          <w:rFonts w:ascii="Times New Roman"/>
          <w:b w:val="false"/>
          <w:i w:val="false"/>
          <w:color w:val="000000"/>
          <w:sz w:val="28"/>
        </w:rPr>
        <w:t>
      Туу туралы куәлік олардың заңдастыруы не апостиль қоюы болмауы себепті формулярды ресімдеу үшін негіз бола алмаған жағдайда, балаларды ресімдеу ішкі істер органдары олардың ата-анасына балаларының анықтамалық деректерін көрсете отырып, беретін 6-нысанды анықтамалардың ұсынылған телнұсқалары бойынша жүзеге асырылады.</w:t>
      </w:r>
      <w:r>
        <w:br/>
      </w:r>
      <w:r>
        <w:rPr>
          <w:rFonts w:ascii="Times New Roman"/>
          <w:b w:val="false"/>
          <w:i w:val="false"/>
          <w:color w:val="000000"/>
          <w:sz w:val="28"/>
        </w:rPr>
        <w:t>
      Формулярдың сыртқы бетіндегі бос орынға 6-нысанды анықтаманың телнұсқасы атына берілген ата-анасының жеке куәлігінің берілген күні мен нөмірі, сондай-ақ Қазақстан Республикасының азаматтығына қабылдаған Жарлықтың нөмірі көрсетіледі.</w:t>
      </w:r>
      <w:r>
        <w:br/>
      </w:r>
      <w:r>
        <w:rPr>
          <w:rFonts w:ascii="Times New Roman"/>
          <w:b w:val="false"/>
          <w:i w:val="false"/>
          <w:color w:val="000000"/>
          <w:sz w:val="28"/>
        </w:rPr>
        <w:t>
      Бұрын ата-анасымен бірге Қазақстан Республикасының азаматтығына қабылданған, бірақ Қазақстан Республикасы азаматының жеке басын куәландыратын құжаттарды уақтылы алмаған 18 жасқа толған адамдарды ресімдеу көрсетілген адамдарға ішкі істер органдары қайта берген Қазақстан Республикасының азаматтығын қабылдағаны туралы 6-нысанды анықтамалардың негізінде жүзеге асырылады.</w:t>
      </w:r>
      <w:r>
        <w:br/>
      </w:r>
      <w:r>
        <w:rPr>
          <w:rFonts w:ascii="Times New Roman"/>
          <w:b w:val="false"/>
          <w:i w:val="false"/>
          <w:color w:val="000000"/>
          <w:sz w:val="28"/>
        </w:rPr>
        <w:t>
      6-нысанды анықтама (не олардың телнұсқалары) аумақтық бөліністерде тұрақты сақталуға жатады.</w:t>
      </w:r>
      <w:r>
        <w:br/>
      </w:r>
      <w:r>
        <w:rPr>
          <w:rFonts w:ascii="Times New Roman"/>
          <w:b w:val="false"/>
          <w:i w:val="false"/>
          <w:color w:val="000000"/>
          <w:sz w:val="28"/>
        </w:rPr>
        <w:t>
      «13» коды тек паспортын жоғалтқан азаматтарға формуляр толтыру кезінде көрсетiледi. Бұл ретте 9, 10, 11-жолдарда жеке куәліктің деректері жазылады, ал формулярдың сыртқы бетіндегі бос орынға паспорттық елтаңбалы мөрмен куәландырылған азаматтың паспортты қалпына келтіру туралы өтінішінің нөмірі мен күні жазылады.</w:t>
      </w:r>
      <w:r>
        <w:br/>
      </w:r>
      <w:r>
        <w:rPr>
          <w:rFonts w:ascii="Times New Roman"/>
          <w:b w:val="false"/>
          <w:i w:val="false"/>
          <w:color w:val="000000"/>
          <w:sz w:val="28"/>
        </w:rPr>
        <w:t>
      16 жасқа дейінгі балаға дайындалған паспорт жоғалған жағдайда, құжатын қалпына келтіру туралы өтінішті оның ата-анасының біреуі немесе заңды өкілі жазады.</w:t>
      </w:r>
      <w:r>
        <w:br/>
      </w:r>
      <w:r>
        <w:rPr>
          <w:rFonts w:ascii="Times New Roman"/>
          <w:b w:val="false"/>
          <w:i w:val="false"/>
          <w:color w:val="000000"/>
          <w:sz w:val="28"/>
        </w:rPr>
        <w:t>
      «14» коды жеке куәлікке арналған формулярды елдi мекен атауының өзгеруіне байланысты толтырған кезде көрсетiледi. 14-жол толтырылмайды, ал 9, 10, 11-жолдарда қолындағы жеке куәлігінің деректері жазылады.</w:t>
      </w:r>
      <w:r>
        <w:br/>
      </w:r>
      <w:r>
        <w:rPr>
          <w:rFonts w:ascii="Times New Roman"/>
          <w:b w:val="false"/>
          <w:i w:val="false"/>
          <w:color w:val="000000"/>
          <w:sz w:val="28"/>
        </w:rPr>
        <w:t>
      «15» коды формулярды Қазақстан Республикасында тұрақты тұру үшiн шетелден қайтып оралған Қазақстан Республикасының азаматтарына жеке куәлiк ресiмдеу кезінде көрсетiледi. Бұл ретте 14-жол (бұрынғы тұрғылықты жерi) толтырылады, ал 9, 10, 11-жолдарда Қазақстан Республикасы азаматының қолында бар паспортының деректерi жазылады.</w:t>
      </w:r>
      <w:r>
        <w:br/>
      </w:r>
      <w:r>
        <w:rPr>
          <w:rFonts w:ascii="Times New Roman"/>
          <w:b w:val="false"/>
          <w:i w:val="false"/>
          <w:color w:val="000000"/>
          <w:sz w:val="28"/>
        </w:rPr>
        <w:t>
      Қазақстан Республикасынан тыс жерлерден Қазақстан Республикасының аумағына уақытша тұру мақсатында келген Қазақстан Республикасының азаматтарына Қазақстан Республикасының паспорты негізінде келген орны бойынша уақытша тіркеу ресімделеді.</w:t>
      </w:r>
      <w:r>
        <w:br/>
      </w:r>
      <w:r>
        <w:rPr>
          <w:rFonts w:ascii="Times New Roman"/>
          <w:b w:val="false"/>
          <w:i w:val="false"/>
          <w:color w:val="000000"/>
          <w:sz w:val="28"/>
        </w:rPr>
        <w:t>
      Егер Қазақстан Республикасының азаматы бұрын тұрған елінің консулдық есебінен шықпай Қазақстан Республикасына тұрақты тұруға келсе, ол: азаматтығына тиесілігін міндетті түрде көрсете отырып, бұрын тұрған елдің есебінен шығу туралы Қазақстан Республикасының шетелдік мекемесі (не Қазақстан Республикасы Сыртқы істер министрлігінің Консулдық қызмет департаменті) берген анықтаманы не бұрынғы тұрғылықты жері бойынша тіркеуден шыққандығы туралы шет мемлекеттің құзырлы органдары берген және тиісті түрде растаған құжатты ұсынуы қажет.</w:t>
      </w:r>
      <w:r>
        <w:br/>
      </w:r>
      <w:r>
        <w:rPr>
          <w:rFonts w:ascii="Times New Roman"/>
          <w:b w:val="false"/>
          <w:i w:val="false"/>
          <w:color w:val="000000"/>
          <w:sz w:val="28"/>
        </w:rPr>
        <w:t>
      Қазақстан Республикасының уәкілетті органдары берілген күнінен үш айдан астам мерзімге берген Қазақстан Республикасынан тыс жерге тұрақты тұруға кетуіне байланысты тіркеу есебінен шығу туралы мөр басылған кету парағының түпнұсқасы ұсынылған жағдайда уәкілетті ішкі істер органы бұрын тұрған елдің азаматтығында және тіркеуінде болу мәніне тексеріс жүргізеді.</w:t>
      </w:r>
      <w:r>
        <w:br/>
      </w:r>
      <w:r>
        <w:rPr>
          <w:rFonts w:ascii="Times New Roman"/>
          <w:b w:val="false"/>
          <w:i w:val="false"/>
          <w:color w:val="000000"/>
          <w:sz w:val="28"/>
        </w:rPr>
        <w:t>
      Қазақстан Республикасының шетелдердегі мекемелері берген қайтып оралуға арналған куәлік бойынша Қазақстан Республикасына келген Қазақстан Республикасының азаматтарын тіркеу одан әрі жоғалған құжатты қалпына келтіре отырып, уақытша жеке куәлік бойынша жүргізіледі, бұл ретте мекенжайға кету парағы ұсынылмайды.</w:t>
      </w:r>
      <w:r>
        <w:br/>
      </w:r>
      <w:r>
        <w:rPr>
          <w:rFonts w:ascii="Times New Roman"/>
          <w:b w:val="false"/>
          <w:i w:val="false"/>
          <w:color w:val="000000"/>
          <w:sz w:val="28"/>
        </w:rPr>
        <w:t>
      «16» коды құжаттардың түрлерiнiң өзгеруiне байланысты иесiнiң қалауы бойынша жеке куәлiкке және паспортқа формуляр ресімдеу кезінде көрсетіледі.</w:t>
      </w:r>
      <w:r>
        <w:br/>
      </w:r>
      <w:r>
        <w:rPr>
          <w:rFonts w:ascii="Times New Roman"/>
          <w:b w:val="false"/>
          <w:i w:val="false"/>
          <w:color w:val="000000"/>
          <w:sz w:val="28"/>
        </w:rPr>
        <w:t>
      «17» коды қолындағы жеке куәлігі немесе паспорты негізінде алғаш рет жеке басты куәландыратын құжаттарды алу үшін формуляр толтыру кезінде көрсетіледі. Бұл ретте 9, 10, 11-жолдарда қолындағы жеке куәлігінің немесе паспортының деректерi жазылады.</w:t>
      </w:r>
      <w:r>
        <w:br/>
      </w:r>
      <w:r>
        <w:rPr>
          <w:rFonts w:ascii="Times New Roman"/>
          <w:b w:val="false"/>
          <w:i w:val="false"/>
          <w:color w:val="000000"/>
          <w:sz w:val="28"/>
        </w:rPr>
        <w:t>
      «18» коды жеке басын куәландыратын құжаттардың жарамдылық мерзімінің өтуіне байланысты формуляр толтыру кезінде көрсетіледі. Бұл ретте 9, 10, 11-жолдарда өтініш иесінің қолындағы жеке куәлігінің деректерi жазылады.</w:t>
      </w:r>
      <w:r>
        <w:br/>
      </w:r>
      <w:r>
        <w:rPr>
          <w:rFonts w:ascii="Times New Roman"/>
          <w:b w:val="false"/>
          <w:i w:val="false"/>
          <w:color w:val="000000"/>
          <w:sz w:val="28"/>
        </w:rPr>
        <w:t>
      Формулярды толтыруға жеке басты куәландыратын құжаттың жарамдылық мерзімінің өтуіне бір ай қалған кезде рұқсат етіледі.</w:t>
      </w:r>
      <w:r>
        <w:br/>
      </w:r>
      <w:r>
        <w:rPr>
          <w:rFonts w:ascii="Times New Roman"/>
          <w:b w:val="false"/>
          <w:i w:val="false"/>
          <w:color w:val="000000"/>
          <w:sz w:val="28"/>
        </w:rPr>
        <w:t>
</w:t>
      </w:r>
      <w:r>
        <w:rPr>
          <w:rFonts w:ascii="Times New Roman"/>
          <w:b w:val="false"/>
          <w:i w:val="false"/>
          <w:color w:val="000000"/>
          <w:sz w:val="28"/>
        </w:rPr>
        <w:t>
      13. Т.А.Ә. (ол болған кезде), жерiн, туған күнiн ауыстыруға байланысты формулярды толтырған кезде анықтамалық деректерiн (Т.А.Ә. (ол болған кезде) ұлтын, туған күнi және жерiн) өзгертуге байланысты аудандық және қалалық ішкі істер органдарына жеке басты куәландыратын құжаттарды ауыстыру мәселесi бойынша өтiнiш бiлдiрген азаматтар туралы мәлiметтер әр айдың 15 және 30 күнiне Қазақстан Республикасы Бас прокуратурасы Құқықтық статистика және арнайы есепке алу жөніндегі комитетінің (бұдан әрі – ҚСжАЕАК) аумақтық басқармасына жолданады.</w:t>
      </w:r>
      <w:r>
        <w:br/>
      </w:r>
      <w:r>
        <w:rPr>
          <w:rFonts w:ascii="Times New Roman"/>
          <w:b w:val="false"/>
          <w:i w:val="false"/>
          <w:color w:val="000000"/>
          <w:sz w:val="28"/>
        </w:rPr>
        <w:t>
</w:t>
      </w:r>
      <w:r>
        <w:rPr>
          <w:rFonts w:ascii="Times New Roman"/>
          <w:b w:val="false"/>
          <w:i w:val="false"/>
          <w:color w:val="000000"/>
          <w:sz w:val="28"/>
        </w:rPr>
        <w:t>
      14. Құжаттарды қабылдаған уәкілетті қызметкер тексеру материалдарына тігілген барлық анықтамалар мен құжаттардың көшірмелерін құжаттың түпнұсқасымен салыстыра отырып тексереді, содан кейін құжаттың көшірмелеріне «Көшірмесі дұрыс» деген жазба қойып, паспорттық елтаңбалы мөрмен растайды, салыстыра тексеруді жүргізген қызметкердің Т.А.Ә. (ол болған кезде), лауазымы көрсетіліп, қолы қойылады.</w:t>
      </w:r>
      <w:r>
        <w:br/>
      </w:r>
      <w:r>
        <w:rPr>
          <w:rFonts w:ascii="Times New Roman"/>
          <w:b w:val="false"/>
          <w:i w:val="false"/>
          <w:color w:val="000000"/>
          <w:sz w:val="28"/>
        </w:rPr>
        <w:t>
</w:t>
      </w:r>
      <w:r>
        <w:rPr>
          <w:rFonts w:ascii="Times New Roman"/>
          <w:b w:val="false"/>
          <w:i w:val="false"/>
          <w:color w:val="000000"/>
          <w:sz w:val="28"/>
        </w:rPr>
        <w:t>
      15. Құжаттандыру мәселелері бойынша өтініш білдірген азаматтардың өтініштері ішкі істер органының кеңсесінде тіркеледі, жеке басын анықтау, анықтамалық деректерін ауыстыру туралы қорытынды қорытындыларды тіркеу журналына тіркеледі.</w:t>
      </w:r>
      <w:r>
        <w:br/>
      </w:r>
      <w:r>
        <w:rPr>
          <w:rFonts w:ascii="Times New Roman"/>
          <w:b w:val="false"/>
          <w:i w:val="false"/>
          <w:color w:val="000000"/>
          <w:sz w:val="28"/>
        </w:rPr>
        <w:t>
</w:t>
      </w:r>
      <w:r>
        <w:rPr>
          <w:rFonts w:ascii="Times New Roman"/>
          <w:b w:val="false"/>
          <w:i w:val="false"/>
          <w:color w:val="000000"/>
          <w:sz w:val="28"/>
        </w:rPr>
        <w:t>
      16. Құжаттандыру мәселелері бойынша азаматтар ұсынған құжаттардың түпнұсқалығы немесе Қазақстан Республикасының азаматтығына тиесілігі күмән тудырса, сондай-ақ формулярды уәкілетті қызметкер негiзсiз ресiмдегені анықталған кезде, құжаттандырылатын адамның жеке басын қосымша тексеру жүргізіледі.</w:t>
      </w:r>
      <w:r>
        <w:br/>
      </w:r>
      <w:r>
        <w:rPr>
          <w:rFonts w:ascii="Times New Roman"/>
          <w:b w:val="false"/>
          <w:i w:val="false"/>
          <w:color w:val="000000"/>
          <w:sz w:val="28"/>
        </w:rPr>
        <w:t>
      Жоғарыда көрсетілген санаттағы азаматтарды тексеру аяқтағаннан кейін уәкілетті қызметкер екі жұмыс күні ішінде олардың жеке басын анықтау және жеке басын куәландыратын құжаттарды беру бойынша қорытынды шығарады, оны Ішкі істер басқармасының (бөлімінің) бастығы немесе оның орынбасары бекітеді, содан кейін қорытындыларды тіркеу журналына тіркейді. Құжаттарды беру үшін формулярды толытыру кезінде, қорытындының нөмірі мен күні формулярдың сыртқы бетіндегі бос орынға көрсетіледі және паспорттық елтаңбалы мөрмен куәландырылады.</w:t>
      </w:r>
      <w:r>
        <w:br/>
      </w:r>
      <w:r>
        <w:rPr>
          <w:rFonts w:ascii="Times New Roman"/>
          <w:b w:val="false"/>
          <w:i w:val="false"/>
          <w:color w:val="000000"/>
          <w:sz w:val="28"/>
        </w:rPr>
        <w:t>
</w:t>
      </w:r>
      <w:r>
        <w:rPr>
          <w:rFonts w:ascii="Times New Roman"/>
          <w:b w:val="false"/>
          <w:i w:val="false"/>
          <w:color w:val="000000"/>
          <w:sz w:val="28"/>
        </w:rPr>
        <w:t>
      17. Формулярдағы 2, 3, 4, 5, 6, 7, 8, 12-жолдар оны толтыру үшін негiз болған құжатқа сәйкес толтырылады. Формулярдағы және паспорттар, жеке куәлiктер алуға төлеген түбiртектегі Т.А.Ә. (ол болған кезде) туралы жазба бiрдей болуы тиіс. 7-жолда ерлерге - 1, әйелдерге - 2 саны қойылады.</w:t>
      </w:r>
      <w:r>
        <w:br/>
      </w:r>
      <w:r>
        <w:rPr>
          <w:rFonts w:ascii="Times New Roman"/>
          <w:b w:val="false"/>
          <w:i w:val="false"/>
          <w:color w:val="000000"/>
          <w:sz w:val="28"/>
        </w:rPr>
        <w:t>
      Формулярдағы 9, 10, 11-жолдар кодтарды бiрге қоя отырып, оны ресiмдеу үшiн негiз болған құжатқа сәйкес толтырылады:</w:t>
      </w:r>
      <w:r>
        <w:br/>
      </w:r>
      <w:r>
        <w:rPr>
          <w:rFonts w:ascii="Times New Roman"/>
          <w:b w:val="false"/>
          <w:i w:val="false"/>
          <w:color w:val="000000"/>
          <w:sz w:val="28"/>
        </w:rPr>
        <w:t>
      «01» туу туралы куәлiк;</w:t>
      </w:r>
      <w:r>
        <w:br/>
      </w:r>
      <w:r>
        <w:rPr>
          <w:rFonts w:ascii="Times New Roman"/>
          <w:b w:val="false"/>
          <w:i w:val="false"/>
          <w:color w:val="000000"/>
          <w:sz w:val="28"/>
        </w:rPr>
        <w:t>
      «02» 1974 жылғы үлгiдегi бұрынғы КСРО паспорты;</w:t>
      </w:r>
      <w:r>
        <w:br/>
      </w:r>
      <w:r>
        <w:rPr>
          <w:rFonts w:ascii="Times New Roman"/>
          <w:b w:val="false"/>
          <w:i w:val="false"/>
          <w:color w:val="000000"/>
          <w:sz w:val="28"/>
        </w:rPr>
        <w:t>
      «03» Қазақстан Республикасы азаматының жеке куәлiгi;</w:t>
      </w:r>
      <w:r>
        <w:br/>
      </w:r>
      <w:r>
        <w:rPr>
          <w:rFonts w:ascii="Times New Roman"/>
          <w:b w:val="false"/>
          <w:i w:val="false"/>
          <w:color w:val="000000"/>
          <w:sz w:val="28"/>
        </w:rPr>
        <w:t>
      «08» Қазақстан Республикасының азаматтығын қабылдау туралы белгіленген нысандағы анықтама;</w:t>
      </w:r>
      <w:r>
        <w:br/>
      </w:r>
      <w:r>
        <w:rPr>
          <w:rFonts w:ascii="Times New Roman"/>
          <w:b w:val="false"/>
          <w:i w:val="false"/>
          <w:color w:val="000000"/>
          <w:sz w:val="28"/>
        </w:rPr>
        <w:t>
      «10» уақытша жеке куәлік (тек жеке басын куәландыратын құжаттары жоқ азаматтар үшін 1-жолда «11» кодын қою кезінде);</w:t>
      </w:r>
      <w:r>
        <w:br/>
      </w:r>
      <w:r>
        <w:rPr>
          <w:rFonts w:ascii="Times New Roman"/>
          <w:b w:val="false"/>
          <w:i w:val="false"/>
          <w:color w:val="000000"/>
          <w:sz w:val="28"/>
        </w:rPr>
        <w:t>
      «12» Қазақстан Республикасы азаматының паспорты;</w:t>
      </w:r>
      <w:r>
        <w:br/>
      </w:r>
      <w:r>
        <w:rPr>
          <w:rFonts w:ascii="Times New Roman"/>
          <w:b w:val="false"/>
          <w:i w:val="false"/>
          <w:color w:val="000000"/>
          <w:sz w:val="28"/>
        </w:rPr>
        <w:t>
      «13» шет мемлекетте уәкілетті органдар берген азаматтығы жоқ адамның куәлiгi (адамды Қазақстан Республикасының азаматы деп таныған жағдайларда).</w:t>
      </w:r>
      <w:r>
        <w:br/>
      </w:r>
      <w:r>
        <w:rPr>
          <w:rFonts w:ascii="Times New Roman"/>
          <w:b w:val="false"/>
          <w:i w:val="false"/>
          <w:color w:val="000000"/>
          <w:sz w:val="28"/>
        </w:rPr>
        <w:t>
      «15» Қазақстан Республикасының уәкілетті органдары берген азаматтығы жоқ адамның куәлiгi (адамды Қазақстан Республикасының  азаматы деп таныған жағдайларда).</w:t>
      </w:r>
      <w:r>
        <w:br/>
      </w:r>
      <w:r>
        <w:rPr>
          <w:rFonts w:ascii="Times New Roman"/>
          <w:b w:val="false"/>
          <w:i w:val="false"/>
          <w:color w:val="000000"/>
          <w:sz w:val="28"/>
        </w:rPr>
        <w:t>
      11-жол қысқартусыз толтырылады, құжатты берген қалалық, аудандық органның атауы, сондай-ақ облыстың атауы, Астана, Алматы қалалары толық көрсетiледі.</w:t>
      </w:r>
      <w:r>
        <w:br/>
      </w:r>
      <w:r>
        <w:rPr>
          <w:rFonts w:ascii="Times New Roman"/>
          <w:b w:val="false"/>
          <w:i w:val="false"/>
          <w:color w:val="000000"/>
          <w:sz w:val="28"/>
        </w:rPr>
        <w:t>
      Формулярдың 12-жолында Қазақстан Республикасының аумағында туған азаматтар үшiн көрсеткен құжатына сәйкес тиiстi жолдарда - облыс, Астана, Алматы қалалары, аудан және оларға тиiстi кодтар, елдi мекен жазылады. Шетелде туған азаматтарға тиiстi жолдарда тек елдің атауы жазылады, елдің коды осы Қағидаларға 2-қосымшаға сәйкес әлем елдерінің анықтамалығына сәйкес көрсетіледі.</w:t>
      </w:r>
      <w:r>
        <w:br/>
      </w:r>
      <w:r>
        <w:rPr>
          <w:rFonts w:ascii="Times New Roman"/>
          <w:b w:val="false"/>
          <w:i w:val="false"/>
          <w:color w:val="000000"/>
          <w:sz w:val="28"/>
        </w:rPr>
        <w:t>
      Формулярдың 13, 14-жолдары тиiстi жолдарда азаматтың қазiргi және бұрынғы тiркелген тұрғылықты жерiнiң мекенжайы көрсетiле отырып, толтырылады.</w:t>
      </w:r>
      <w:r>
        <w:br/>
      </w:r>
      <w:r>
        <w:rPr>
          <w:rFonts w:ascii="Times New Roman"/>
          <w:b w:val="false"/>
          <w:i w:val="false"/>
          <w:color w:val="000000"/>
          <w:sz w:val="28"/>
        </w:rPr>
        <w:t>
      14-жол мекенжайын өзгерткен және Қазақстан Республикасына тұрақты тұру үшiн қайтып оралған кезде толтырылады.</w:t>
      </w:r>
      <w:r>
        <w:br/>
      </w:r>
      <w:r>
        <w:rPr>
          <w:rFonts w:ascii="Times New Roman"/>
          <w:b w:val="false"/>
          <w:i w:val="false"/>
          <w:color w:val="000000"/>
          <w:sz w:val="28"/>
        </w:rPr>
        <w:t>
      Формулярдың 15-жолы Қазақстан Республикасының азаматтығын қабылдаған адамдарға формуляр толтыру кезiнде толтырылады. Тиiстi жолдарда бұрын азаматы болған ел және Қазақстан Республикасының азаматтығын қабылдаған күнi Қазақстан Республикасы Президентінің Жарлығына немесе ішкі істер органының қорытындысына сәйкес көрсетiледi.</w:t>
      </w:r>
      <w:r>
        <w:br/>
      </w:r>
      <w:r>
        <w:rPr>
          <w:rFonts w:ascii="Times New Roman"/>
          <w:b w:val="false"/>
          <w:i w:val="false"/>
          <w:color w:val="000000"/>
          <w:sz w:val="28"/>
        </w:rPr>
        <w:t>
      Формулярдың 16-жолы азаматтың отбасылық жағдайына сәйкес бір, екі, үш, төрт кодтарын қою арқылы толтырылады. «Екі» кодын қою кезiнде жұбайының Т.А.Ә. (ол болған кезде), некенiң тiркелген күнi және некені тiркеген орган, жұбайлардың некеге тұрғанға дейiнгi бұрынғы тегi жазылады.</w:t>
      </w:r>
      <w:r>
        <w:br/>
      </w:r>
      <w:r>
        <w:rPr>
          <w:rFonts w:ascii="Times New Roman"/>
          <w:b w:val="false"/>
          <w:i w:val="false"/>
          <w:color w:val="000000"/>
          <w:sz w:val="28"/>
        </w:rPr>
        <w:t>
      Формулярдағы 17-жолда тиiстi жолдарда 16 жасқа толмаған балалардың Т.А.Ә. (ол болған кезде) жазылады. Егер азаматтың 16 жасқа толмаған үштен көп балалары болса, олар туралы мәлiмет формулярға жапсырылатын «17-жолға қосымша» деген жазба енгiзiлген бөлек парақта жазылады.</w:t>
      </w:r>
      <w:r>
        <w:br/>
      </w:r>
      <w:r>
        <w:rPr>
          <w:rFonts w:ascii="Times New Roman"/>
          <w:b w:val="false"/>
          <w:i w:val="false"/>
          <w:color w:val="000000"/>
          <w:sz w:val="28"/>
        </w:rPr>
        <w:t>
      Формулярдың 18, 19-жолдарында ата-анасының Т.А.Ә. (ол болған кезде) және олардың туған күнi жазылады. Азаматта ата-анасы туралы қандай да бiр мәлiмет болмаған жағдайда 18, 19-жолдарда «МӘЛIМЕТТЕР ЖОҚ» деген жазба жазылады.</w:t>
      </w:r>
      <w:r>
        <w:br/>
      </w:r>
      <w:r>
        <w:rPr>
          <w:rFonts w:ascii="Times New Roman"/>
          <w:b w:val="false"/>
          <w:i w:val="false"/>
          <w:color w:val="000000"/>
          <w:sz w:val="28"/>
        </w:rPr>
        <w:t>
      Формулярдың 20-жолында паспорттың, жеке куәліктің нөмiрi және дайындалған күнi, иесiнiң құжаттарды алған күнi, оның қолы, сондай-ақ құжатты берген қызметкердiң тегi мен қолы көрсетіледi.</w:t>
      </w:r>
      <w:r>
        <w:br/>
      </w:r>
      <w:r>
        <w:rPr>
          <w:rFonts w:ascii="Times New Roman"/>
          <w:b w:val="false"/>
          <w:i w:val="false"/>
          <w:color w:val="000000"/>
          <w:sz w:val="28"/>
        </w:rPr>
        <w:t>
      Азамат ішкі істер органдарына қайтарылуға жататын құжатты жоғалтқан жағдайда азаматтан еркін нысанда жазылған, құжатты жоғалту жағдайы көрсетілген өтініш алынады, оның тіркеу нөмірі формулярдың сыртқы бетіндегі бос орында көрсетіледі.</w:t>
      </w:r>
      <w:r>
        <w:br/>
      </w:r>
      <w:r>
        <w:rPr>
          <w:rFonts w:ascii="Times New Roman"/>
          <w:b w:val="false"/>
          <w:i w:val="false"/>
          <w:color w:val="000000"/>
          <w:sz w:val="28"/>
        </w:rPr>
        <w:t>
</w:t>
      </w:r>
      <w:r>
        <w:rPr>
          <w:rFonts w:ascii="Times New Roman"/>
          <w:b w:val="false"/>
          <w:i w:val="false"/>
          <w:color w:val="000000"/>
          <w:sz w:val="28"/>
        </w:rPr>
        <w:t>
      18. Паспорт пен жеке куәлікті алуға түбіртек толтырылғаннан кейін формуляр бланкісінен бөліп алынады және азаматқа беріледі.</w:t>
      </w:r>
      <w:r>
        <w:br/>
      </w:r>
      <w:r>
        <w:rPr>
          <w:rFonts w:ascii="Times New Roman"/>
          <w:b w:val="false"/>
          <w:i w:val="false"/>
          <w:color w:val="000000"/>
          <w:sz w:val="28"/>
        </w:rPr>
        <w:t>
</w:t>
      </w:r>
      <w:r>
        <w:rPr>
          <w:rFonts w:ascii="Times New Roman"/>
          <w:b w:val="false"/>
          <w:i w:val="false"/>
          <w:color w:val="000000"/>
          <w:sz w:val="28"/>
        </w:rPr>
        <w:t>
      19. Формулярды толтырудың негізділігі мен дұрыстығы формулярды толтырған уәкілетті қызметкердің қолымен, оған берілген дербес коды көрсетіле отырып, расталады. Уәкілетті қызметкерлердің дербес кодтары бес таңбалы әріпті-санды индекстерден тұрады, ондағы 1-ші белгі (латын әрпі) - облыстың коды, 2-ші белгі (орыс тілі алфавитінің әрпі) - ауданның коды, 3-ші, 4-ші және 5-ші белгілер – өңір ішінде формулярлар толтыруға рұқсаты бар халықты құжаттандыруға және тіркеуге уәкілетті қызметкерлердің реттік тіркеу нөміріне сәйкес келетін 00 ден - 999 дейінгі араб сандары.</w:t>
      </w:r>
      <w:r>
        <w:br/>
      </w:r>
      <w:r>
        <w:rPr>
          <w:rFonts w:ascii="Times New Roman"/>
          <w:b w:val="false"/>
          <w:i w:val="false"/>
          <w:color w:val="000000"/>
          <w:sz w:val="28"/>
        </w:rPr>
        <w:t>
      Формулярларды толтыратын уәкілетті қызметкерлер ауысқан кезде олардың дербес кодтары жарамсыз деп есептеледі, ал жаңадан тағайындалғандарға жаңа дербес кодтар беріледі. Бұл ретте оларға кодтың алғашқы екі белгісін өзгеріссіз қалдырып, осы бөліністегі пайдаланылмаған бос реттік нөмірлердің арасынан келесі код белгісі беріледі.</w:t>
      </w:r>
      <w:r>
        <w:br/>
      </w:r>
      <w:r>
        <w:rPr>
          <w:rFonts w:ascii="Times New Roman"/>
          <w:b w:val="false"/>
          <w:i w:val="false"/>
          <w:color w:val="000000"/>
          <w:sz w:val="28"/>
        </w:rPr>
        <w:t>
      Дербес кодтардың әріптік индекстерін ІІМ КҚПД береді, сандық индекстерді Ішкі істер департаменттерінің көші-қон полициясы бөліністері (бұдан әрі – ІІД) жаңартады және ІІД бастықтарының бұйрықтарымен бекітіледі.</w:t>
      </w:r>
      <w:r>
        <w:br/>
      </w:r>
      <w:r>
        <w:rPr>
          <w:rFonts w:ascii="Times New Roman"/>
          <w:b w:val="false"/>
          <w:i w:val="false"/>
          <w:color w:val="000000"/>
          <w:sz w:val="28"/>
        </w:rPr>
        <w:t>
</w:t>
      </w:r>
      <w:r>
        <w:rPr>
          <w:rFonts w:ascii="Times New Roman"/>
          <w:b w:val="false"/>
          <w:i w:val="false"/>
          <w:color w:val="000000"/>
          <w:sz w:val="28"/>
        </w:rPr>
        <w:t>
      20. Жеке басын куәландыратын құжаттарды бергені үшін мемлекеттік баждың төлегені туралы түбiртектерде формулярлардың нөмiрлерi жазылады. Түбiртектер құжаттарды дайындауға жіберілетін формуляр тізілімдемесінің бір данасымен салық органы ревизия жүргізгенге дейiн формулярдың толтырылған жерi бойынша ішкі істер органдарында сақталуы тиiс. Ревизия жүргізілгеннен кейін бір жылдан соң түбіртектерді қатаң есептегi бланкiлердiң тексеріс актiлерінде құжаттар үшін төленген жалпы соманы көрсете отырып, ішкі істер органының ішкі тексеру комиссиясы жояды.</w:t>
      </w:r>
      <w:r>
        <w:br/>
      </w:r>
      <w:r>
        <w:rPr>
          <w:rFonts w:ascii="Times New Roman"/>
          <w:b w:val="false"/>
          <w:i w:val="false"/>
          <w:color w:val="000000"/>
          <w:sz w:val="28"/>
        </w:rPr>
        <w:t>
</w:t>
      </w:r>
      <w:r>
        <w:rPr>
          <w:rFonts w:ascii="Times New Roman"/>
          <w:b w:val="false"/>
          <w:i w:val="false"/>
          <w:color w:val="000000"/>
          <w:sz w:val="28"/>
        </w:rPr>
        <w:t>
      21. Формулярларды аудандық (қалалық) көші-қон полиция бөлімдері толтырғаннан кейін бұрын азаматтарға жеке басты куәландыратын құжаттар берілген формулярының бар-жоғына, сондай-ақ қызметтік белгілерге Қазақстан Республикасының құжаттандырылатын халқының орталықтандырылған ақпараттық деректер базасы немесе картотека бойынша тексеру жүргізеді. Формулярда көрсетілген барлық деректер мен фотосуреттердің ұқсастығы салыстырылады.</w:t>
      </w:r>
      <w:r>
        <w:br/>
      </w:r>
      <w:r>
        <w:rPr>
          <w:rFonts w:ascii="Times New Roman"/>
          <w:b w:val="false"/>
          <w:i w:val="false"/>
          <w:color w:val="000000"/>
          <w:sz w:val="28"/>
        </w:rPr>
        <w:t>
      Бір және екі санатты жеделдік бойынша толтырылған формулярлар үшін тексеру мерзімі бір жұмыс күнін, үшінші санатты жеделдік – екі жұмыс күнін, жалпы тәртіппен толтырылған формулярлар үшін толтырылған күннен бастап бес жұмыс күнін құрайды (формулярды толтырған күн есептелмейді).</w:t>
      </w:r>
    </w:p>
    <w:bookmarkEnd w:id="9"/>
    <w:bookmarkStart w:name="z48" w:id="10"/>
    <w:p>
      <w:pPr>
        <w:spacing w:after="0"/>
        <w:ind w:left="0"/>
        <w:jc w:val="left"/>
      </w:pPr>
      <w:r>
        <w:rPr>
          <w:rFonts w:ascii="Times New Roman"/>
          <w:b/>
          <w:i w:val="false"/>
          <w:color w:val="000000"/>
        </w:rPr>
        <w:t xml:space="preserve"> 
3. «Халықты құжаттандыру және тіркеу» тіркеу пункті» ақпараттық</w:t>
      </w:r>
      <w:r>
        <w:br/>
      </w:r>
      <w:r>
        <w:rPr>
          <w:rFonts w:ascii="Times New Roman"/>
          <w:b/>
          <w:i w:val="false"/>
          <w:color w:val="000000"/>
        </w:rPr>
        <w:t>
жүйесі арқылы Қазақстан Республикасы азаматтарының жеке</w:t>
      </w:r>
      <w:r>
        <w:br/>
      </w:r>
      <w:r>
        <w:rPr>
          <w:rFonts w:ascii="Times New Roman"/>
          <w:b/>
          <w:i w:val="false"/>
          <w:color w:val="000000"/>
        </w:rPr>
        <w:t>
басын куәландыратын құжаттарын дайындауға арналған</w:t>
      </w:r>
      <w:r>
        <w:br/>
      </w:r>
      <w:r>
        <w:rPr>
          <w:rFonts w:ascii="Times New Roman"/>
          <w:b/>
          <w:i w:val="false"/>
          <w:color w:val="000000"/>
        </w:rPr>
        <w:t>
электрондық формулярларды ресімдеу, толтыру тәртібі</w:t>
      </w:r>
    </w:p>
    <w:bookmarkEnd w:id="10"/>
    <w:bookmarkStart w:name="z49" w:id="11"/>
    <w:p>
      <w:pPr>
        <w:spacing w:after="0"/>
        <w:ind w:left="0"/>
        <w:jc w:val="both"/>
      </w:pPr>
      <w:r>
        <w:rPr>
          <w:rFonts w:ascii="Times New Roman"/>
          <w:b w:val="false"/>
          <w:i w:val="false"/>
          <w:color w:val="000000"/>
          <w:sz w:val="28"/>
        </w:rPr>
        <w:t>
      22. Қазақстан Республикасы азаматының жеке басын куәландыратын құжаттарды әзірлеу үшін электрондық формуляр ХҚТ ТП ақпараттық жүйесі арқылы ресімделеді және толтырылады. Электрондық формулярдың нөмірі мен штрих-коды автоматтандырылған режимдегі бірыңғай ақпараттық жүйемен қалыптастырылады.</w:t>
      </w:r>
      <w:r>
        <w:br/>
      </w:r>
      <w:r>
        <w:rPr>
          <w:rFonts w:ascii="Times New Roman"/>
          <w:b w:val="false"/>
          <w:i w:val="false"/>
          <w:color w:val="000000"/>
          <w:sz w:val="28"/>
        </w:rPr>
        <w:t>
</w:t>
      </w:r>
      <w:r>
        <w:rPr>
          <w:rFonts w:ascii="Times New Roman"/>
          <w:b w:val="false"/>
          <w:i w:val="false"/>
          <w:color w:val="000000"/>
          <w:sz w:val="28"/>
        </w:rPr>
        <w:t>
      23. Электрондық формулярдың негізділігі мен дұрыс толтырылуы уәкілетті қызметкердің электрондық-цифрлық қолымен (бұдан әрі – ЭЦҚ) расталады.</w:t>
      </w:r>
      <w:r>
        <w:br/>
      </w:r>
      <w:r>
        <w:rPr>
          <w:rFonts w:ascii="Times New Roman"/>
          <w:b w:val="false"/>
          <w:i w:val="false"/>
          <w:color w:val="000000"/>
          <w:sz w:val="28"/>
        </w:rPr>
        <w:t>
      ЭЦҚ электрондық цифрлық қол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жиыны болып табылады және электрондық өтінімді құжаттандыруға және орталық торапқа тіркеуге (тіркеу есебінен шығаруға) жіберу кезеңінде қолданылады.</w:t>
      </w:r>
      <w:r>
        <w:br/>
      </w:r>
      <w:r>
        <w:rPr>
          <w:rFonts w:ascii="Times New Roman"/>
          <w:b w:val="false"/>
          <w:i w:val="false"/>
          <w:color w:val="000000"/>
          <w:sz w:val="28"/>
        </w:rPr>
        <w:t>
      ЭЦҚ тұлғаның өз қолымен қойылған қолына теңестрілген және электрондық формулярға қол қою үшін бірдей заңды жауапкершілікті жүктейді.</w:t>
      </w:r>
      <w:r>
        <w:br/>
      </w:r>
      <w:r>
        <w:rPr>
          <w:rFonts w:ascii="Times New Roman"/>
          <w:b w:val="false"/>
          <w:i w:val="false"/>
          <w:color w:val="000000"/>
          <w:sz w:val="28"/>
        </w:rPr>
        <w:t>
      ЭЦҚ оған заңды негізде ие болған адамдардың меншігі болып табылады және басқа адамдарға оны қолдану үшін берілмейді.</w:t>
      </w:r>
      <w:r>
        <w:br/>
      </w:r>
      <w:r>
        <w:rPr>
          <w:rFonts w:ascii="Times New Roman"/>
          <w:b w:val="false"/>
          <w:i w:val="false"/>
          <w:color w:val="000000"/>
          <w:sz w:val="28"/>
        </w:rPr>
        <w:t>
</w:t>
      </w:r>
      <w:r>
        <w:rPr>
          <w:rFonts w:ascii="Times New Roman"/>
          <w:b w:val="false"/>
          <w:i w:val="false"/>
          <w:color w:val="000000"/>
          <w:sz w:val="28"/>
        </w:rPr>
        <w:t>
      24. ЭЦҚ алу үшін ІІД уәкілетті қызметкерлерді тағайындайды, олар өтінім беру, аумақтық бөліністердің уәкілетті қызметкерлерін сәйкестендіру процесін өткізу және тіркеу куәліктерін алу үшін жауапты болады.</w:t>
      </w:r>
      <w:r>
        <w:br/>
      </w:r>
      <w:r>
        <w:rPr>
          <w:rFonts w:ascii="Times New Roman"/>
          <w:b w:val="false"/>
          <w:i w:val="false"/>
          <w:color w:val="000000"/>
          <w:sz w:val="28"/>
        </w:rPr>
        <w:t>
</w:t>
      </w:r>
      <w:r>
        <w:rPr>
          <w:rFonts w:ascii="Times New Roman"/>
          <w:b w:val="false"/>
          <w:i w:val="false"/>
          <w:color w:val="000000"/>
          <w:sz w:val="28"/>
        </w:rPr>
        <w:t>
      25. ЭЦҚ-ның жарамдылық мерзімі тіркеу куәлігі шығарылған сәттен бастап бір жылды құрайды. ЭЦҚ қайта алу үшін мерзімі өтерден он күн бұрын жаңа өтінім беру қажет. ХҚТ ТП-да жұмысты жүзеге асыратын уәкілетті қызметкерлер ауысқан кезде, ЭЦҚ алынбалы тасымалдағышпен бірге ІІД-ге тапсырылады. Ішкі істер департаментінің уәкілетті қызметкері тіркеу куәлігін кері шақыртып алуға өтінім береді.</w:t>
      </w:r>
      <w:r>
        <w:br/>
      </w:r>
      <w:r>
        <w:rPr>
          <w:rFonts w:ascii="Times New Roman"/>
          <w:b w:val="false"/>
          <w:i w:val="false"/>
          <w:color w:val="000000"/>
          <w:sz w:val="28"/>
        </w:rPr>
        <w:t>
</w:t>
      </w:r>
      <w:r>
        <w:rPr>
          <w:rFonts w:ascii="Times New Roman"/>
          <w:b w:val="false"/>
          <w:i w:val="false"/>
          <w:color w:val="000000"/>
          <w:sz w:val="28"/>
        </w:rPr>
        <w:t>
      26. Электрондық формулярды толтыру үшін Қазақстан Республикасының азаматтары жеке басты куәландыратын құжат үшін мемлекеттік баждың төленгені туралы түбіртекті және жеке басын куәландыратын құжаттарды толтыру себебіне байланысты төменде санамаланған мынадай құжаттардың бірін көрсетуі тиіс:</w:t>
      </w:r>
      <w:r>
        <w:br/>
      </w:r>
      <w:r>
        <w:rPr>
          <w:rFonts w:ascii="Times New Roman"/>
          <w:b w:val="false"/>
          <w:i w:val="false"/>
          <w:color w:val="000000"/>
          <w:sz w:val="28"/>
        </w:rPr>
        <w:t>
      туу туралы куәлік;</w:t>
      </w:r>
      <w:r>
        <w:br/>
      </w:r>
      <w:r>
        <w:rPr>
          <w:rFonts w:ascii="Times New Roman"/>
          <w:b w:val="false"/>
          <w:i w:val="false"/>
          <w:color w:val="000000"/>
          <w:sz w:val="28"/>
        </w:rPr>
        <w:t>
      Қазақстан Республикасы азаматының жеке куәлігі;</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Қазақстан Республикасының азаматтығын қабылдағаны туралы 6-нысанды анықтама (адамды Қазақстан Республикасының азаматы деп таныған жағдайларда);</w:t>
      </w:r>
      <w:r>
        <w:br/>
      </w:r>
      <w:r>
        <w:rPr>
          <w:rFonts w:ascii="Times New Roman"/>
          <w:b w:val="false"/>
          <w:i w:val="false"/>
          <w:color w:val="000000"/>
          <w:sz w:val="28"/>
        </w:rPr>
        <w:t>
      шет мемлекеттің уәкілетті органы берген азаматтығы жоқ адамның куәлігі (адамды Қазақстан Республикасының азаматы деп таныған жағдайларда).</w:t>
      </w:r>
      <w:r>
        <w:br/>
      </w:r>
      <w:r>
        <w:rPr>
          <w:rFonts w:ascii="Times New Roman"/>
          <w:b w:val="false"/>
          <w:i w:val="false"/>
          <w:color w:val="000000"/>
          <w:sz w:val="28"/>
        </w:rPr>
        <w:t>
</w:t>
      </w:r>
      <w:r>
        <w:rPr>
          <w:rFonts w:ascii="Times New Roman"/>
          <w:b w:val="false"/>
          <w:i w:val="false"/>
          <w:color w:val="000000"/>
          <w:sz w:val="28"/>
        </w:rPr>
        <w:t>
      27. Уәкілетті қызметкерлер ХҚТ ТП-ның ақпараттық жүйесінде тіркелген атпен жұмыс істейді, ол деректер базасында сақталады және ХҚТ ТП жүйесіндегі өзінің әрекеттеріне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28. Азаматтар ұсынған ЖСН бар жеке куәлік, паспорт, туу туралы куәлік немесе берілген жапсырмасы бар ЖСН, қосымша туу туралы куәлік бойынша деректер базасында жеке басын сәйкестендіру жүргізіледі. Уәкілетті қызметкер азаматтардың деректерін олар ұсынған құжаттар бойынша деректер базасында тексеруді жүргізеді. Деректер базасында азаматтар туралы мәліметтерде сәйкес келмеулер анықталған жағдайда, электрондық формулярға азамат куәландырған деректер енгізіледі. Жүргізілген өзгерістер уәкілетті қызметкердің «қосымша ақпарат» жолындағы жазбасымен расталады.</w:t>
      </w:r>
      <w:r>
        <w:br/>
      </w:r>
      <w:r>
        <w:rPr>
          <w:rFonts w:ascii="Times New Roman"/>
          <w:b w:val="false"/>
          <w:i w:val="false"/>
          <w:color w:val="000000"/>
          <w:sz w:val="28"/>
        </w:rPr>
        <w:t>
</w:t>
      </w:r>
      <w:r>
        <w:rPr>
          <w:rFonts w:ascii="Times New Roman"/>
          <w:b w:val="false"/>
          <w:i w:val="false"/>
          <w:color w:val="000000"/>
          <w:sz w:val="28"/>
        </w:rPr>
        <w:t>
      29. Құжаттандыру туралы шешім қабылдағаннан кейін өтінім ХҚТ ТП-ға тіркеледі. Өтінімде:</w:t>
      </w:r>
      <w:r>
        <w:br/>
      </w:r>
      <w:r>
        <w:rPr>
          <w:rFonts w:ascii="Times New Roman"/>
          <w:b w:val="false"/>
          <w:i w:val="false"/>
          <w:color w:val="000000"/>
          <w:sz w:val="28"/>
        </w:rPr>
        <w:t>
      тапсырыс берген құжаттың түрі;</w:t>
      </w:r>
      <w:r>
        <w:br/>
      </w:r>
      <w:r>
        <w:rPr>
          <w:rFonts w:ascii="Times New Roman"/>
          <w:b w:val="false"/>
          <w:i w:val="false"/>
          <w:color w:val="000000"/>
          <w:sz w:val="28"/>
        </w:rPr>
        <w:t>
      құжатты алу себебі;</w:t>
      </w:r>
      <w:r>
        <w:br/>
      </w:r>
      <w:r>
        <w:rPr>
          <w:rFonts w:ascii="Times New Roman"/>
          <w:b w:val="false"/>
          <w:i w:val="false"/>
          <w:color w:val="000000"/>
          <w:sz w:val="28"/>
        </w:rPr>
        <w:t>
      құжатты толтыру тілі;</w:t>
      </w:r>
      <w:r>
        <w:br/>
      </w:r>
      <w:r>
        <w:rPr>
          <w:rFonts w:ascii="Times New Roman"/>
          <w:b w:val="false"/>
          <w:i w:val="false"/>
          <w:color w:val="000000"/>
          <w:sz w:val="28"/>
        </w:rPr>
        <w:t>
      паспорттағы азаматтың ұлтын жазу туралы белгі;</w:t>
      </w:r>
      <w:r>
        <w:br/>
      </w:r>
      <w:r>
        <w:rPr>
          <w:rFonts w:ascii="Times New Roman"/>
          <w:b w:val="false"/>
          <w:i w:val="false"/>
          <w:color w:val="000000"/>
          <w:sz w:val="28"/>
        </w:rPr>
        <w:t>
      электрондық формулярды толтыру үшін негіз болып табылатын құжат көрсетіледі.</w:t>
      </w:r>
      <w:r>
        <w:br/>
      </w:r>
      <w:r>
        <w:rPr>
          <w:rFonts w:ascii="Times New Roman"/>
          <w:b w:val="false"/>
          <w:i w:val="false"/>
          <w:color w:val="000000"/>
          <w:sz w:val="28"/>
        </w:rPr>
        <w:t>
</w:t>
      </w:r>
      <w:r>
        <w:rPr>
          <w:rFonts w:ascii="Times New Roman"/>
          <w:b w:val="false"/>
          <w:i w:val="false"/>
          <w:color w:val="000000"/>
          <w:sz w:val="28"/>
        </w:rPr>
        <w:t>
      30. Өтінім тіркелгеннен кейін уәкілетті қызметкер өтінімді тіркеу талонын, электронды формулярды толтыру, сондай-ақ суретке түсіру, қол қою, дайын құжаттарды алу үшін азаматтарға берілетін өтінімді тіркеу талонын басып шығарады.</w:t>
      </w:r>
      <w:r>
        <w:br/>
      </w:r>
      <w:r>
        <w:rPr>
          <w:rFonts w:ascii="Times New Roman"/>
          <w:b w:val="false"/>
          <w:i w:val="false"/>
          <w:color w:val="000000"/>
          <w:sz w:val="28"/>
        </w:rPr>
        <w:t>
</w:t>
      </w:r>
      <w:r>
        <w:rPr>
          <w:rFonts w:ascii="Times New Roman"/>
          <w:b w:val="false"/>
          <w:i w:val="false"/>
          <w:color w:val="000000"/>
          <w:sz w:val="28"/>
        </w:rPr>
        <w:t>
      31. Азаматтың фотобейнесі суретке түсіру арқылы, азаматтың қолы сканерлеу арқылы электронды формулярға енгізіледі.</w:t>
      </w:r>
      <w:r>
        <w:br/>
      </w:r>
      <w:r>
        <w:rPr>
          <w:rFonts w:ascii="Times New Roman"/>
          <w:b w:val="false"/>
          <w:i w:val="false"/>
          <w:color w:val="000000"/>
          <w:sz w:val="28"/>
        </w:rPr>
        <w:t>
      ХҚТ ТП-да азаматты суретке түсіру тегін жүргізіледі.</w:t>
      </w:r>
      <w:r>
        <w:br/>
      </w:r>
      <w:r>
        <w:rPr>
          <w:rFonts w:ascii="Times New Roman"/>
          <w:b w:val="false"/>
          <w:i w:val="false"/>
          <w:color w:val="000000"/>
          <w:sz w:val="28"/>
        </w:rPr>
        <w:t>
      Фотосурет ашық және таза орындалуы тиіс. Басты еңкейтуге немесе бұруға болмайды (мысалы, жанынан түсірілген фото), фотосуретке түсуші камераға тіке қарауы және оның беті бейтарап, аузы жабық, көздері ашық және анық көрінуі, көзілдірік көзді жауып қалмауы тиіс, шағылыстыратын және күн сәулесінен қорғайтын көзілдіріктерді киіп түсуге жол берілмейді. Фотосуретке бас киіммен түсуге болмайды, тек діни тұрғыда және медициналық себептерге байланысты рұқсат беріледі, бұндай жағдайда бет иектің төменгі жағынан бастап маңдайға дейін көрініп тұруы керек. Құжаттандырылатын адамның нысанды киімде түскен фотосуреті қабылданбайды.</w:t>
      </w:r>
      <w:r>
        <w:br/>
      </w:r>
      <w:r>
        <w:rPr>
          <w:rFonts w:ascii="Times New Roman"/>
          <w:b w:val="false"/>
          <w:i w:val="false"/>
          <w:color w:val="000000"/>
          <w:sz w:val="28"/>
        </w:rPr>
        <w:t>
      Омыраудағы балаларды және мектепке дейінгі балаларды жеке басты куәландыратын құжаттарға фотосуретке түсіру барысында бетін және дене мүшелерін көрсетпей, артынан біреудің ұстауына жол беріледі.</w:t>
      </w:r>
      <w:r>
        <w:br/>
      </w:r>
      <w:r>
        <w:rPr>
          <w:rFonts w:ascii="Times New Roman"/>
          <w:b w:val="false"/>
          <w:i w:val="false"/>
          <w:color w:val="000000"/>
          <w:sz w:val="28"/>
        </w:rPr>
        <w:t>
</w:t>
      </w:r>
      <w:r>
        <w:rPr>
          <w:rFonts w:ascii="Times New Roman"/>
          <w:b w:val="false"/>
          <w:i w:val="false"/>
          <w:color w:val="000000"/>
          <w:sz w:val="28"/>
        </w:rPr>
        <w:t>
      32. ХҚТ ТП-да электронды формулярларды толтыру мынадай кодтар бойынша жүргізіледі:</w:t>
      </w:r>
      <w:r>
        <w:br/>
      </w:r>
      <w:r>
        <w:rPr>
          <w:rFonts w:ascii="Times New Roman"/>
          <w:b w:val="false"/>
          <w:i w:val="false"/>
          <w:color w:val="000000"/>
          <w:sz w:val="28"/>
        </w:rPr>
        <w:t>
      «00» 16 жасқа толмаған балаларға паспорт беру;</w:t>
      </w:r>
      <w:r>
        <w:br/>
      </w:r>
      <w:r>
        <w:rPr>
          <w:rFonts w:ascii="Times New Roman"/>
          <w:b w:val="false"/>
          <w:i w:val="false"/>
          <w:color w:val="000000"/>
          <w:sz w:val="28"/>
        </w:rPr>
        <w:t>
      «01» 16 жасқа толу;</w:t>
      </w:r>
      <w:r>
        <w:br/>
      </w:r>
      <w:r>
        <w:rPr>
          <w:rFonts w:ascii="Times New Roman"/>
          <w:b w:val="false"/>
          <w:i w:val="false"/>
          <w:color w:val="000000"/>
          <w:sz w:val="28"/>
        </w:rPr>
        <w:t>
      «04» тегiн, атын, әкесiнiң атын (ол болған кезде) өзгерту;</w:t>
      </w:r>
      <w:r>
        <w:br/>
      </w:r>
      <w:r>
        <w:rPr>
          <w:rFonts w:ascii="Times New Roman"/>
          <w:b w:val="false"/>
          <w:i w:val="false"/>
          <w:color w:val="000000"/>
          <w:sz w:val="28"/>
        </w:rPr>
        <w:t>
      «05» туған күнiн өзгерту;</w:t>
      </w:r>
      <w:r>
        <w:br/>
      </w:r>
      <w:r>
        <w:rPr>
          <w:rFonts w:ascii="Times New Roman"/>
          <w:b w:val="false"/>
          <w:i w:val="false"/>
          <w:color w:val="000000"/>
          <w:sz w:val="28"/>
        </w:rPr>
        <w:t>
      «06» жазбаның дұрыс еместігі;</w:t>
      </w:r>
      <w:r>
        <w:br/>
      </w:r>
      <w:r>
        <w:rPr>
          <w:rFonts w:ascii="Times New Roman"/>
          <w:b w:val="false"/>
          <w:i w:val="false"/>
          <w:color w:val="000000"/>
          <w:sz w:val="28"/>
        </w:rPr>
        <w:t>
      «07» құжаттың одан әрі қолдануға жарамсыздығы;</w:t>
      </w:r>
      <w:r>
        <w:br/>
      </w:r>
      <w:r>
        <w:rPr>
          <w:rFonts w:ascii="Times New Roman"/>
          <w:b w:val="false"/>
          <w:i w:val="false"/>
          <w:color w:val="000000"/>
          <w:sz w:val="28"/>
        </w:rPr>
        <w:t>
      «08» азаматтың өзiнiң ұлтын өзгертуі;</w:t>
      </w:r>
      <w:r>
        <w:br/>
      </w:r>
      <w:r>
        <w:rPr>
          <w:rFonts w:ascii="Times New Roman"/>
          <w:b w:val="false"/>
          <w:i w:val="false"/>
          <w:color w:val="000000"/>
          <w:sz w:val="28"/>
        </w:rPr>
        <w:t>
      «09» азаматтың жеке куәлiгі мен паспортының жоғалуы;</w:t>
      </w:r>
      <w:r>
        <w:br/>
      </w:r>
      <w:r>
        <w:rPr>
          <w:rFonts w:ascii="Times New Roman"/>
          <w:b w:val="false"/>
          <w:i w:val="false"/>
          <w:color w:val="000000"/>
          <w:sz w:val="28"/>
        </w:rPr>
        <w:t>
      «10» заңды мекенжайын ауыстыру;</w:t>
      </w:r>
      <w:r>
        <w:br/>
      </w:r>
      <w:r>
        <w:rPr>
          <w:rFonts w:ascii="Times New Roman"/>
          <w:b w:val="false"/>
          <w:i w:val="false"/>
          <w:color w:val="000000"/>
          <w:sz w:val="28"/>
        </w:rPr>
        <w:t>
      «11» Қазақстан Республикасының немесе шет мемлекеттің уәкілетті органдары берген азаматтығы жоқ адамның куәлігінің (адамды Қазақстан Республикасының азаматы деп таныған жағдайда) негізінде паспорт, жеке куәлік беру;</w:t>
      </w:r>
      <w:r>
        <w:br/>
      </w:r>
      <w:r>
        <w:rPr>
          <w:rFonts w:ascii="Times New Roman"/>
          <w:b w:val="false"/>
          <w:i w:val="false"/>
          <w:color w:val="000000"/>
          <w:sz w:val="28"/>
        </w:rPr>
        <w:t>
      «12» Қазақстан Республикасының азаматтығын қабылдау;</w:t>
      </w:r>
      <w:r>
        <w:br/>
      </w:r>
      <w:r>
        <w:rPr>
          <w:rFonts w:ascii="Times New Roman"/>
          <w:b w:val="false"/>
          <w:i w:val="false"/>
          <w:color w:val="000000"/>
          <w:sz w:val="28"/>
        </w:rPr>
        <w:t>
      «13» азаматтың паспортты жоғалтуы;</w:t>
      </w:r>
      <w:r>
        <w:br/>
      </w:r>
      <w:r>
        <w:rPr>
          <w:rFonts w:ascii="Times New Roman"/>
          <w:b w:val="false"/>
          <w:i w:val="false"/>
          <w:color w:val="000000"/>
          <w:sz w:val="28"/>
        </w:rPr>
        <w:t>
      «14» қолданыстағы әкімшілік-аумақтық бөлініске байланысты елдi мекендер атауының өзгеруі;</w:t>
      </w:r>
      <w:r>
        <w:br/>
      </w:r>
      <w:r>
        <w:rPr>
          <w:rFonts w:ascii="Times New Roman"/>
          <w:b w:val="false"/>
          <w:i w:val="false"/>
          <w:color w:val="000000"/>
          <w:sz w:val="28"/>
        </w:rPr>
        <w:t>
      «15» Қазақстан Республикасына тұрақты тұру үшін қайта оралуына байланысты жеке куәлік алуы;</w:t>
      </w:r>
      <w:r>
        <w:br/>
      </w:r>
      <w:r>
        <w:rPr>
          <w:rFonts w:ascii="Times New Roman"/>
          <w:b w:val="false"/>
          <w:i w:val="false"/>
          <w:color w:val="000000"/>
          <w:sz w:val="28"/>
        </w:rPr>
        <w:t>
      «16» иесiнiң қалауы бойынша құжат түрлерiнiң өзгеруiне байланысты;</w:t>
      </w:r>
      <w:r>
        <w:br/>
      </w:r>
      <w:r>
        <w:rPr>
          <w:rFonts w:ascii="Times New Roman"/>
          <w:b w:val="false"/>
          <w:i w:val="false"/>
          <w:color w:val="000000"/>
          <w:sz w:val="28"/>
        </w:rPr>
        <w:t>
      «17» қолда бар жеке куәліктің немесе паспорттың негізінде алғаш рет жеке басын куәландыратын құжаттар алу;</w:t>
      </w:r>
      <w:r>
        <w:br/>
      </w:r>
      <w:r>
        <w:rPr>
          <w:rFonts w:ascii="Times New Roman"/>
          <w:b w:val="false"/>
          <w:i w:val="false"/>
          <w:color w:val="000000"/>
          <w:sz w:val="28"/>
        </w:rPr>
        <w:t>
      «18» құжаттың (паспорт, жеке куәлік) жарамдылық мерзімінің аяқталуы.</w:t>
      </w:r>
      <w:r>
        <w:br/>
      </w:r>
      <w:r>
        <w:rPr>
          <w:rFonts w:ascii="Times New Roman"/>
          <w:b w:val="false"/>
          <w:i w:val="false"/>
          <w:color w:val="000000"/>
          <w:sz w:val="28"/>
        </w:rPr>
        <w:t>
</w:t>
      </w:r>
      <w:r>
        <w:rPr>
          <w:rFonts w:ascii="Times New Roman"/>
          <w:b w:val="false"/>
          <w:i w:val="false"/>
          <w:color w:val="000000"/>
          <w:sz w:val="28"/>
        </w:rPr>
        <w:t>
      33. Электрондық формулярды толтыру кезінде құжатты алу себептерінің бір немесе бірнеше коды (жеті кодқа дейін) көрсетіледі, бұл ретте электрондық формулярларды толтыру кодына сәйкес осы Қағидалардың 11-тармағын басшылыққа алу қажет.</w:t>
      </w:r>
      <w:r>
        <w:br/>
      </w:r>
      <w:r>
        <w:rPr>
          <w:rFonts w:ascii="Times New Roman"/>
          <w:b w:val="false"/>
          <w:i w:val="false"/>
          <w:color w:val="000000"/>
          <w:sz w:val="28"/>
        </w:rPr>
        <w:t>
</w:t>
      </w:r>
      <w:r>
        <w:rPr>
          <w:rFonts w:ascii="Times New Roman"/>
          <w:b w:val="false"/>
          <w:i w:val="false"/>
          <w:color w:val="000000"/>
          <w:sz w:val="28"/>
        </w:rPr>
        <w:t>
      34. Электронды формулярды кодтар бойынша толтыру кезінде:</w:t>
      </w:r>
      <w:r>
        <w:br/>
      </w:r>
      <w:r>
        <w:rPr>
          <w:rFonts w:ascii="Times New Roman"/>
          <w:b w:val="false"/>
          <w:i w:val="false"/>
          <w:color w:val="000000"/>
          <w:sz w:val="28"/>
        </w:rPr>
        <w:t>
      «00», «01» - көрсетілген ЖСН бар туу туралы куәлік немесе ЖСН берілген жапсырмасы бар туу туралы куәлік бойынша деректер базасындағы ЖСН бойынша сәйкестендіру жүргізіледі. Туу туралы куәліктерде ЖСН болмаған жағдайда адамды сәйкестендіру жүргізілмейді, ал мәліметтерді электронды формулярға уәкілетті қызметкерлер туу туралы куәлікке сәйкес енгізеді.</w:t>
      </w:r>
      <w:r>
        <w:br/>
      </w:r>
      <w:r>
        <w:rPr>
          <w:rFonts w:ascii="Times New Roman"/>
          <w:b w:val="false"/>
          <w:i w:val="false"/>
          <w:color w:val="000000"/>
          <w:sz w:val="28"/>
        </w:rPr>
        <w:t>
      Егер азамат 16 жасқа толғанға дейін паспорт алған жағдайда, онда ол 16 жасқа толуы бойынша электрондық формулярды толтыру кезінде паспорттың деректері көрсетіледі.</w:t>
      </w:r>
      <w:r>
        <w:br/>
      </w:r>
      <w:r>
        <w:rPr>
          <w:rFonts w:ascii="Times New Roman"/>
          <w:b w:val="false"/>
          <w:i w:val="false"/>
          <w:color w:val="000000"/>
          <w:sz w:val="28"/>
        </w:rPr>
        <w:t>
      Электрондық формуляр туу туралы куәліктің негізінде толтырылған кезде ата-анасының біреуінің жеке куәлігінің нөмірі, күні және оны берген орган туралы мәліметтер «қосымша негіздеме» жолына енгізіледі.</w:t>
      </w:r>
      <w:r>
        <w:br/>
      </w:r>
      <w:r>
        <w:rPr>
          <w:rFonts w:ascii="Times New Roman"/>
          <w:b w:val="false"/>
          <w:i w:val="false"/>
          <w:color w:val="000000"/>
          <w:sz w:val="28"/>
        </w:rPr>
        <w:t>
      «04» - неке қию, бұзу, анықтамалық деректерін өзгерту, туу туралы куәлікті қайтадан алу туралы куәліктің нөмірін, күнін және оны берген органды, анықтамалық деректерін өзгерту туралы ішкі істер органы қорытындысының нөмірі мен күнін уәкілетті қызметкер электрондық формулярдың «қосымша негіздеме» жолына енгізеді;</w:t>
      </w:r>
      <w:r>
        <w:br/>
      </w:r>
      <w:r>
        <w:rPr>
          <w:rFonts w:ascii="Times New Roman"/>
          <w:b w:val="false"/>
          <w:i w:val="false"/>
          <w:color w:val="000000"/>
          <w:sz w:val="28"/>
        </w:rPr>
        <w:t>
      «05» - анықтамалық деректерін өзгерту, туу туралы куәлікті қайтадан алу туралы куәліктің нөмірін, күнін және берген органды, туған күнін ауыстыру туралы ішкі істер органы қорытындысының нөмірі мен күнін уәкілетті қызметкер «қосымша негіздеме» жолына енгізеді;</w:t>
      </w:r>
      <w:r>
        <w:br/>
      </w:r>
      <w:r>
        <w:rPr>
          <w:rFonts w:ascii="Times New Roman"/>
          <w:b w:val="false"/>
          <w:i w:val="false"/>
          <w:color w:val="000000"/>
          <w:sz w:val="28"/>
        </w:rPr>
        <w:t>
      «06» - анықтамалық деректерінде, туған жері туралы мәліметтерде айырмашылықтар анықталған жағдайда, тексеріс аяқталғаннан кейін «қосымша негіздеме» жолында электронды формулярға енгізілген өзгерістерді растайтын құжаттардың деректері енгізіледі.</w:t>
      </w:r>
      <w:r>
        <w:br/>
      </w:r>
      <w:r>
        <w:rPr>
          <w:rFonts w:ascii="Times New Roman"/>
          <w:b w:val="false"/>
          <w:i w:val="false"/>
          <w:color w:val="000000"/>
          <w:sz w:val="28"/>
        </w:rPr>
        <w:t>
      Деректердің ақпараттық базасындағы азаматтың фотосуретінің жеке басын куәландыратын құжаттағы фотобейнесімен сәйкес келмейтіні анықталған кезде уәкілетті қызметкер құжаттандырылушының жеке басын және құжаттардағы сәйкес келмеушіліктің себептерін тексереді. Тексеріс нәтижелері бойынша мүмкіндігіне қарай танылушы адаммен сыртқы түрі ұқсас, кемінде үш басқа адамның фотокарточкаларымен бірге біруақытта ұсынылған оның фотокарточкасы бойынша жақын туыстарының не азаматты кемінде 10 жылдан бері білетін адамдарды тарта отырып, осы Қағидаларға 6-қосымшаға сәйкес нысан бойынша азаматтың жеке басын тану хаттамасы жасалады, содан кейін екі жұмыс күні ішінде қорытынды шығарылады және формулярмен, жою туралы актімен бірге Қазақстан Республикасы ІІМ КҚПД-ге жіберіледі. Қорытындыны тіркеу қорытындыларды тіркеу журналында жүргізіледі. «Қосымша негіздеме» жолында жеке басын анықтау жөніндегі қорытындының нөмірі мен күні көрсетіледі, ал «қосымша ақпарат» жолында фотосуреттердің сәйкес келмеу себептері көрсетіледі.</w:t>
      </w:r>
      <w:r>
        <w:br/>
      </w:r>
      <w:r>
        <w:rPr>
          <w:rFonts w:ascii="Times New Roman"/>
          <w:b w:val="false"/>
          <w:i w:val="false"/>
          <w:color w:val="000000"/>
          <w:sz w:val="28"/>
        </w:rPr>
        <w:t>
      Азаматтың фотосуреттерінің сәйкестігі расталған жағдайда «қосымша ақпарат» жолында «№ __ жеке куәліктегі (паспорттағы) және № __ электрондық өтінімдегі азамат (ша) Т.А.Ә. (ол болған кезде) фотосуреттерінің сәйкестігі Ішкі істер басқармасының (бөлімінің) (хаттаманың жасалған күні) жеке басын тану хаттамасымен расталады» деп көрсетіледі, ал «қосымша негіздеме» жолында жеке басын анықтау жөніндегі қорытындының нөмірі мен күні көрсетіледі;</w:t>
      </w:r>
      <w:r>
        <w:br/>
      </w:r>
      <w:r>
        <w:rPr>
          <w:rFonts w:ascii="Times New Roman"/>
          <w:b w:val="false"/>
          <w:i w:val="false"/>
          <w:color w:val="000000"/>
          <w:sz w:val="28"/>
        </w:rPr>
        <w:t>
      «07» коды құжат пайдалануға жарамсыз болған (бүлінуі, ескіруі, техникалық ақаулар, паспорттың барлық беттерінің пайдаланылуы, жеке басын куәландыратын құжатта ЖСК-ның болмауы) жағдайларда көрсетіледі. Электрондық формулярды ресімдеу негіздемесі ретінде жарамсыз құжаттың деректері жазылады, ал «қосымша ақпарат» жолында құжаттың жарамсыз болуының нақты себебі көрсетіледі. Бүлінуіне, жеке адамды сәйкестендірудің мүмкін болмауына байланысты пайдалануға жарамсыз құжат формулярды толтыру кезінде алынады, азаматтың қалауы бойынша уақытша жеке куәлік беріледі;</w:t>
      </w:r>
      <w:r>
        <w:br/>
      </w:r>
      <w:r>
        <w:rPr>
          <w:rFonts w:ascii="Times New Roman"/>
          <w:b w:val="false"/>
          <w:i w:val="false"/>
          <w:color w:val="000000"/>
          <w:sz w:val="28"/>
        </w:rPr>
        <w:t>
      «08» - ұлтын өзгерту туралы қорытындының нөмірі мен күні электронды формулярдың «қосымша негіздеме» жолына енгізіледі;</w:t>
      </w:r>
      <w:r>
        <w:br/>
      </w:r>
      <w:r>
        <w:rPr>
          <w:rFonts w:ascii="Times New Roman"/>
          <w:b w:val="false"/>
          <w:i w:val="false"/>
          <w:color w:val="000000"/>
          <w:sz w:val="28"/>
        </w:rPr>
        <w:t>
      «09» - азаматтың өтінішінің тіркеу нөмірі мен күні «қосымша негіздеме» жолына енгізіледі;</w:t>
      </w:r>
      <w:r>
        <w:br/>
      </w:r>
      <w:r>
        <w:rPr>
          <w:rFonts w:ascii="Times New Roman"/>
          <w:b w:val="false"/>
          <w:i w:val="false"/>
          <w:color w:val="000000"/>
          <w:sz w:val="28"/>
        </w:rPr>
        <w:t>
      «10» - егер  жеке куәлікте көрсетілген толық заңды мекенжайы (қала, аудан, көше, үй, пәтер) жаңа тіркелген мекенжайымен сәйкес келмеген жағдайда, жеке куәлікті ауыстыру қажет болады.</w:t>
      </w:r>
      <w:r>
        <w:br/>
      </w:r>
      <w:r>
        <w:rPr>
          <w:rFonts w:ascii="Times New Roman"/>
          <w:b w:val="false"/>
          <w:i w:val="false"/>
          <w:color w:val="000000"/>
          <w:sz w:val="28"/>
        </w:rPr>
        <w:t>
      Электрондық формулярды ресімдегенге дейін ХҚТ ТП ақпараттық жүйесі арқылы тіркеу жасалады;</w:t>
      </w:r>
      <w:r>
        <w:br/>
      </w:r>
      <w:r>
        <w:rPr>
          <w:rFonts w:ascii="Times New Roman"/>
          <w:b w:val="false"/>
          <w:i w:val="false"/>
          <w:color w:val="000000"/>
          <w:sz w:val="28"/>
        </w:rPr>
        <w:t>
      «11» - Қазақстан Республикасының азаматтығына тиесілігін растайтын 5-нысанды анықтама ұсынған кезде 1-жолда көрсетіледі;</w:t>
      </w:r>
      <w:r>
        <w:br/>
      </w:r>
      <w:r>
        <w:rPr>
          <w:rFonts w:ascii="Times New Roman"/>
          <w:b w:val="false"/>
          <w:i w:val="false"/>
          <w:color w:val="000000"/>
          <w:sz w:val="28"/>
        </w:rPr>
        <w:t>
      Қазақстан Республикасының немесе шет мемлекеттің уәкілетті органдары берген азаматтығы жоқ адамның куәлігі электрондық формулярды толтыру үшін негіз болып табылады. 5-нысанды анықтаманың нөмірі мен берілген күні, сондай-ақ Қазақстан Республикасының азаматтығына тиесілігі туралы ішкі істер органдарының қорытындысы «қосымша негіз» жолында көрсетіледі;</w:t>
      </w:r>
      <w:r>
        <w:br/>
      </w:r>
      <w:r>
        <w:rPr>
          <w:rFonts w:ascii="Times New Roman"/>
          <w:b w:val="false"/>
          <w:i w:val="false"/>
          <w:color w:val="000000"/>
          <w:sz w:val="28"/>
        </w:rPr>
        <w:t>
      «12» - электронды формулярды толтыру үшін Қазақстан Республикасының азаматтығына қабылдау туралы анықтама негіз болып табылады. Жарлық нөмірі немесе Қазақстан Республикасы азаматтығына жеңілдетілген тәртіппен қабылдағаны туралы ішкі істер органының қорытындысы «қосымша негіздеме» жолында көрсетіледі;</w:t>
      </w:r>
      <w:r>
        <w:br/>
      </w:r>
      <w:r>
        <w:rPr>
          <w:rFonts w:ascii="Times New Roman"/>
          <w:b w:val="false"/>
          <w:i w:val="false"/>
          <w:color w:val="000000"/>
          <w:sz w:val="28"/>
        </w:rPr>
        <w:t>
      «13» - «қосымша негіздеме» жолына азаматтың жоғалған паспортын қайта қалпына келтіру туралы арызының тіркеу нөмірі мен күні енгізіледі.</w:t>
      </w:r>
      <w:r>
        <w:br/>
      </w:r>
      <w:r>
        <w:rPr>
          <w:rFonts w:ascii="Times New Roman"/>
          <w:b w:val="false"/>
          <w:i w:val="false"/>
          <w:color w:val="000000"/>
          <w:sz w:val="28"/>
        </w:rPr>
        <w:t>
</w:t>
      </w:r>
      <w:r>
        <w:rPr>
          <w:rFonts w:ascii="Times New Roman"/>
          <w:b w:val="false"/>
          <w:i w:val="false"/>
          <w:color w:val="000000"/>
          <w:sz w:val="28"/>
        </w:rPr>
        <w:t>
      35. Электрондық ақпарат тасымалдағышы бар жеке куәлікті ұсынған кезде азаматтардың жаңа тұрғылықты орны бойынша Қазақстан Республикасының паспортын алуы үшін электрондық формулярды толтыру микросхемаға (чип) мекенжай ақпаратын қайта жазу рәсімінен кейін жүргізіледі.</w:t>
      </w:r>
      <w:r>
        <w:br/>
      </w:r>
      <w:r>
        <w:rPr>
          <w:rFonts w:ascii="Times New Roman"/>
          <w:b w:val="false"/>
          <w:i w:val="false"/>
          <w:color w:val="000000"/>
          <w:sz w:val="28"/>
        </w:rPr>
        <w:t>
</w:t>
      </w:r>
      <w:r>
        <w:rPr>
          <w:rFonts w:ascii="Times New Roman"/>
          <w:b w:val="false"/>
          <w:i w:val="false"/>
          <w:color w:val="000000"/>
          <w:sz w:val="28"/>
        </w:rPr>
        <w:t>
      36. Азаматтың анықтамалық деректерін ағылшын тіліне транскрипциялау ХҚТ ТП-да автоматты түрде жүргізіледі. Қажет болған жағдайда транскрипция осы Қағидалардың 10-тармағында белгіленген тәртіппен жүргізіледі және оны ХҚТ ТП-да уәкілетті қызметкер өзгертеді. «Қосымша ақпарат» жолында азаматтың өтінішінің тіркеу нөмірі және күні енгізіледі.</w:t>
      </w:r>
      <w:r>
        <w:br/>
      </w:r>
      <w:r>
        <w:rPr>
          <w:rFonts w:ascii="Times New Roman"/>
          <w:b w:val="false"/>
          <w:i w:val="false"/>
          <w:color w:val="000000"/>
          <w:sz w:val="28"/>
        </w:rPr>
        <w:t>
</w:t>
      </w:r>
      <w:r>
        <w:rPr>
          <w:rFonts w:ascii="Times New Roman"/>
          <w:b w:val="false"/>
          <w:i w:val="false"/>
          <w:color w:val="000000"/>
          <w:sz w:val="28"/>
        </w:rPr>
        <w:t>
      37. Электрондық формулярды толтырғаннан кейін азаматтарға енгізілген мәліметтердің дұрыстығын тексеру және жеке қолын растау үшін ақпараттық парақ басылып шығарылады.</w:t>
      </w:r>
      <w:r>
        <w:br/>
      </w:r>
      <w:r>
        <w:rPr>
          <w:rFonts w:ascii="Times New Roman"/>
          <w:b w:val="false"/>
          <w:i w:val="false"/>
          <w:color w:val="000000"/>
          <w:sz w:val="28"/>
        </w:rPr>
        <w:t>
      Ақпараттық парақ ішкі істер органдарының көші-қон полициясы  бөліністерінде азаматтар дайын құжатты алғанға дейін сақталады және акті толтырусыз жойылады.</w:t>
      </w:r>
      <w:r>
        <w:br/>
      </w:r>
      <w:r>
        <w:rPr>
          <w:rFonts w:ascii="Times New Roman"/>
          <w:b w:val="false"/>
          <w:i w:val="false"/>
          <w:color w:val="000000"/>
          <w:sz w:val="28"/>
        </w:rPr>
        <w:t>
</w:t>
      </w:r>
      <w:r>
        <w:rPr>
          <w:rFonts w:ascii="Times New Roman"/>
          <w:b w:val="false"/>
          <w:i w:val="false"/>
          <w:color w:val="000000"/>
          <w:sz w:val="28"/>
        </w:rPr>
        <w:t>
      38. Қазақстан Республикасы азаматының жеке басын куәландыратын құжаттарды бергені үшін мемлекеттік бажды төлегені туралы түбіртекте өтінімді тіркеу талонының нөмірі жазылады.</w:t>
      </w:r>
      <w:r>
        <w:br/>
      </w:r>
      <w:r>
        <w:rPr>
          <w:rFonts w:ascii="Times New Roman"/>
          <w:b w:val="false"/>
          <w:i w:val="false"/>
          <w:color w:val="000000"/>
          <w:sz w:val="28"/>
        </w:rPr>
        <w:t>
</w:t>
      </w:r>
      <w:r>
        <w:rPr>
          <w:rFonts w:ascii="Times New Roman"/>
          <w:b w:val="false"/>
          <w:i w:val="false"/>
          <w:color w:val="000000"/>
          <w:sz w:val="28"/>
        </w:rPr>
        <w:t>
      39. Толтыру аяқталғаннан кейін электрондық формулярлар уәкілетті қызметкерлердің тексеру жүргізуі үшін жергілікті деректер базасында сақталады. Қателер немесе айырмашылықтар анықталған жағдайда уәкілетті қызметкер түзету енгізеді және ол қол қоятын ақпараттық парақ қайта басып шығарылады. Бірінші және екінші санаттағы жеделдік бойынша толтырылған электрондық формулярлар үшін тексеру мерзімі бір жұмыс күнін, үшінші санатты жеделдік бойынша екі жұмыс күнін, жалпы тәртіппен толтырылған электронды формулярлар үшін оларды толтыру күнінен бастап бес жұмыс күнін құрайды.</w:t>
      </w:r>
      <w:r>
        <w:br/>
      </w:r>
      <w:r>
        <w:rPr>
          <w:rFonts w:ascii="Times New Roman"/>
          <w:b w:val="false"/>
          <w:i w:val="false"/>
          <w:color w:val="000000"/>
          <w:sz w:val="28"/>
        </w:rPr>
        <w:t>
</w:t>
      </w:r>
      <w:r>
        <w:rPr>
          <w:rFonts w:ascii="Times New Roman"/>
          <w:b w:val="false"/>
          <w:i w:val="false"/>
          <w:color w:val="000000"/>
          <w:sz w:val="28"/>
        </w:rPr>
        <w:t>
      40. Электрондық формулярдың негізділігі мен толтыру дұрыстығы тексеруден кейін уәкілетті қызметкердің ЭЦҚ-мен расталады, содан кейін электронды формуляр ХҚТ ТП-ның орталық торабына тізілімдеме толтырусыз жөнелтіледі.</w:t>
      </w:r>
      <w:r>
        <w:br/>
      </w:r>
      <w:r>
        <w:rPr>
          <w:rFonts w:ascii="Times New Roman"/>
          <w:b w:val="false"/>
          <w:i w:val="false"/>
          <w:color w:val="000000"/>
          <w:sz w:val="28"/>
        </w:rPr>
        <w:t>
</w:t>
      </w:r>
      <w:r>
        <w:rPr>
          <w:rFonts w:ascii="Times New Roman"/>
          <w:b w:val="false"/>
          <w:i w:val="false"/>
          <w:color w:val="000000"/>
          <w:sz w:val="28"/>
        </w:rPr>
        <w:t>
      41. Деректер базасындағы электрондық формулярлардағы мәліметтердің сәйкес келмеуі анықталған, ресімдеу кодтары сәйкес келмеген, графикалық ақпарат сапасыз жасалған жағдайда ІІМ КҚПД қайтару себебін көрсете отырып, ХҚТ ТП-ға қайта ресімдеу үшін оны орындамай қайтарады.</w:t>
      </w:r>
      <w:r>
        <w:br/>
      </w:r>
      <w:r>
        <w:rPr>
          <w:rFonts w:ascii="Times New Roman"/>
          <w:b w:val="false"/>
          <w:i w:val="false"/>
          <w:color w:val="000000"/>
          <w:sz w:val="28"/>
        </w:rPr>
        <w:t>
</w:t>
      </w:r>
      <w:r>
        <w:rPr>
          <w:rFonts w:ascii="Times New Roman"/>
          <w:b w:val="false"/>
          <w:i w:val="false"/>
          <w:color w:val="000000"/>
          <w:sz w:val="28"/>
        </w:rPr>
        <w:t>
      42. Жол берілген қателер үшін немесе сәйкес келмеуіне байланысты қайта ресімдеуге жіберілген электронды формулярлар олардың аумақтық ішкі істер органдарына келіп түскен күннен бастап кемінде үш жұмыс күні мерзімінде өңделеді, содан кейін олар құжаттарды дайындау үшін қайта жолданады.</w:t>
      </w:r>
      <w:r>
        <w:br/>
      </w:r>
      <w:r>
        <w:rPr>
          <w:rFonts w:ascii="Times New Roman"/>
          <w:b w:val="false"/>
          <w:i w:val="false"/>
          <w:color w:val="000000"/>
          <w:sz w:val="28"/>
        </w:rPr>
        <w:t>
</w:t>
      </w:r>
      <w:r>
        <w:rPr>
          <w:rFonts w:ascii="Times New Roman"/>
          <w:b w:val="false"/>
          <w:i w:val="false"/>
          <w:color w:val="000000"/>
          <w:sz w:val="28"/>
        </w:rPr>
        <w:t>
      43. Түзетулерді жасау, дайындалған жеке куәліктер мен паспорттарды «АӨО» РМК-дан ІІМ КҚПД-ге, Ішкі істер департаментіне жолдау тәртібі, сондай-ақ Қазақстан Республикасының азаматтарына дайындалған паспорттарды және (немесе) жеке куәліктерді беру осы Қағидалардың 50, 52, 53, 54, 55, 56-тармақтарында бекітілген тәртіпте жүргізіледі.</w:t>
      </w:r>
    </w:p>
    <w:bookmarkEnd w:id="11"/>
    <w:bookmarkStart w:name="z71" w:id="12"/>
    <w:p>
      <w:pPr>
        <w:spacing w:after="0"/>
        <w:ind w:left="0"/>
        <w:jc w:val="left"/>
      </w:pPr>
      <w:r>
        <w:rPr>
          <w:rFonts w:ascii="Times New Roman"/>
          <w:b/>
          <w:i w:val="false"/>
          <w:color w:val="000000"/>
        </w:rPr>
        <w:t xml:space="preserve"> 
4. Бас бостандығынан айыру орындарында жазасын өтеп жатқан</w:t>
      </w:r>
      <w:r>
        <w:br/>
      </w:r>
      <w:r>
        <w:rPr>
          <w:rFonts w:ascii="Times New Roman"/>
          <w:b/>
          <w:i w:val="false"/>
          <w:color w:val="000000"/>
        </w:rPr>
        <w:t>
адамдарға Қазақстан Республикасы азаматының жеке басын</w:t>
      </w:r>
      <w:r>
        <w:br/>
      </w:r>
      <w:r>
        <w:rPr>
          <w:rFonts w:ascii="Times New Roman"/>
          <w:b/>
          <w:i w:val="false"/>
          <w:color w:val="000000"/>
        </w:rPr>
        <w:t>
куәландыратын құжаттарын әзірлеу үшін формулярларды</w:t>
      </w:r>
      <w:r>
        <w:br/>
      </w:r>
      <w:r>
        <w:rPr>
          <w:rFonts w:ascii="Times New Roman"/>
          <w:b/>
          <w:i w:val="false"/>
          <w:color w:val="000000"/>
        </w:rPr>
        <w:t>
ресімдеу, толтыру тәртібі</w:t>
      </w:r>
    </w:p>
    <w:bookmarkEnd w:id="12"/>
    <w:bookmarkStart w:name="z72" w:id="13"/>
    <w:p>
      <w:pPr>
        <w:spacing w:after="0"/>
        <w:ind w:left="0"/>
        <w:jc w:val="both"/>
      </w:pPr>
      <w:r>
        <w:rPr>
          <w:rFonts w:ascii="Times New Roman"/>
          <w:b w:val="false"/>
          <w:i w:val="false"/>
          <w:color w:val="000000"/>
          <w:sz w:val="28"/>
        </w:rPr>
        <w:t>
      44. Бас бостандығынан айыру орындарында жазасын өтеп жатқан адамдарға Қазақстан Республикасы азаматының жеке куәлігін беру үшін формулярды ішкі істер органдары түзеу мекемесінің орналасқан жері бойынша ресімдейді.</w:t>
      </w:r>
      <w:r>
        <w:br/>
      </w:r>
      <w:r>
        <w:rPr>
          <w:rFonts w:ascii="Times New Roman"/>
          <w:b w:val="false"/>
          <w:i w:val="false"/>
          <w:color w:val="000000"/>
          <w:sz w:val="28"/>
        </w:rPr>
        <w:t>
      Жеке куәлік 1974 жылғы үлгідегі бұрынғы КСРО паспортын көрсету немесе оны жоғалтуына байланысты қалпына келтіру кезінде бірінші рет ресімделген жағдайда, сондай-ақ жеке басын куәландыратын құжаттарды алу үшін алғаш рет өтініш жасаған және туу туралы куәлігін ұсынған 18 жасқа толған адамдарға олардың азаматтығын, жеке басын анықтау, құжаттардың берілгенін растау және фотосуретінің сәйкестігін анықтау үшін тексеру материалын қалыптастыруды қылмыстық-атқару жүйесінің мекемесі жүзеге асырады.</w:t>
      </w:r>
      <w:r>
        <w:br/>
      </w:r>
      <w:r>
        <w:rPr>
          <w:rFonts w:ascii="Times New Roman"/>
          <w:b w:val="false"/>
          <w:i w:val="false"/>
          <w:color w:val="000000"/>
          <w:sz w:val="28"/>
        </w:rPr>
        <w:t>
      Қазақстан Республикасы азаматының жеке басын куәландыратын құжаттары жоғалған кезде, жазасын өтеуші адамнан қылмыстық-атқару жүйесінің мекемесі аумақтық ішкі істер органының басшысының атына жеке куәлігінің жоғалу жағдайлары көрсетілген жазбаша өтінішін қабылдайды.</w:t>
      </w:r>
      <w:r>
        <w:br/>
      </w:r>
      <w:r>
        <w:rPr>
          <w:rFonts w:ascii="Times New Roman"/>
          <w:b w:val="false"/>
          <w:i w:val="false"/>
          <w:color w:val="000000"/>
          <w:sz w:val="28"/>
        </w:rPr>
        <w:t>
      Жеке басын растау және жеке басын куәландыратын жоғалған құжат туралы мәліметтерді беру үшін тексеруді уәкілетті қызметкер картотека бойынша екі жұмыс күні ішінде немесе деректер базасы арқылы жүргізеді.</w:t>
      </w:r>
      <w:r>
        <w:br/>
      </w:r>
      <w:r>
        <w:rPr>
          <w:rFonts w:ascii="Times New Roman"/>
          <w:b w:val="false"/>
          <w:i w:val="false"/>
          <w:color w:val="000000"/>
          <w:sz w:val="28"/>
        </w:rPr>
        <w:t>
      Жеке басын растау және жоғалған жеке басын куәландыратын құжаттың туралы мәліметтерді беру үшін тексеруді деректер базасында жүргізу мүмкін болмаған жағдайда, қылмыстық-атқару жүйесінің мекемесі жоғалған жеке куәлікті бұрын ресімдеген ішкі істер органынан паспорттық елтаңбалы мөрмен және лауазымды тұлғаның қолымен расталған формулярдың көшірмесін сұратады.</w:t>
      </w:r>
      <w:r>
        <w:br/>
      </w:r>
      <w:r>
        <w:rPr>
          <w:rFonts w:ascii="Times New Roman"/>
          <w:b w:val="false"/>
          <w:i w:val="false"/>
          <w:color w:val="000000"/>
          <w:sz w:val="28"/>
        </w:rPr>
        <w:t>
      Көрсетілген құжаттар қылмыстық-атқару жүйесі мекемесінің жазасын өтеуші адамды құжаттандыру туралы қолдаухатымен, мемлекеттік бажды төлегені туралы түбіртекпен бірге тиісті көші-қон полициясы бөлінісінің уәкілетті қызметкеріне ұсынылады.</w:t>
      </w:r>
      <w:r>
        <w:br/>
      </w:r>
      <w:r>
        <w:rPr>
          <w:rFonts w:ascii="Times New Roman"/>
          <w:b w:val="false"/>
          <w:i w:val="false"/>
          <w:color w:val="000000"/>
          <w:sz w:val="28"/>
        </w:rPr>
        <w:t>
      Жоғарыда көрсетілген адамдарға жеке басты куәландыратын құжаттарды беру үшін формулярды уәкілетті қызметкер олардың орналасу орындары бойынша толтырады.</w:t>
      </w:r>
      <w:r>
        <w:br/>
      </w:r>
      <w:r>
        <w:rPr>
          <w:rFonts w:ascii="Times New Roman"/>
          <w:b w:val="false"/>
          <w:i w:val="false"/>
          <w:color w:val="000000"/>
          <w:sz w:val="28"/>
        </w:rPr>
        <w:t>
      Бұл ретте «тұрғылықты жері» жолында сотталушы жазасын өтеп жатқан қылмыстық-атқару жүйесі мекемесінің орналасқан орны (облыс, қала, аудан, елді мекен, қылмыстық-атқару жүйесі мекемесінің атауы) көрсетіледі.</w:t>
      </w:r>
      <w:r>
        <w:br/>
      </w:r>
      <w:r>
        <w:rPr>
          <w:rFonts w:ascii="Times New Roman"/>
          <w:b w:val="false"/>
          <w:i w:val="false"/>
          <w:color w:val="000000"/>
          <w:sz w:val="28"/>
        </w:rPr>
        <w:t>
      Формуляр жеке басты куәландыратын құжатты әзірлеу үшін толтырылған күннен кейінгі келесі күні жолданады.</w:t>
      </w:r>
      <w:r>
        <w:br/>
      </w:r>
      <w:r>
        <w:rPr>
          <w:rFonts w:ascii="Times New Roman"/>
          <w:b w:val="false"/>
          <w:i w:val="false"/>
          <w:color w:val="000000"/>
          <w:sz w:val="28"/>
        </w:rPr>
        <w:t>
      Жазасын өтеуші адамдарға құжаттарды «АӨО» РМК-да әзірлеу мерзімі өндіріске келіп түскен күннен бастап 2 жұмыс күнін құрайды.</w:t>
      </w:r>
      <w:r>
        <w:br/>
      </w:r>
      <w:r>
        <w:rPr>
          <w:rFonts w:ascii="Times New Roman"/>
          <w:b w:val="false"/>
          <w:i w:val="false"/>
          <w:color w:val="000000"/>
          <w:sz w:val="28"/>
        </w:rPr>
        <w:t>
      Құжаттар әзірленгеннен кейін формулярлар оларды ресімдеген ішкі істер органдарының картотекаларына орналастырылады.</w:t>
      </w:r>
      <w:r>
        <w:br/>
      </w:r>
      <w:r>
        <w:rPr>
          <w:rFonts w:ascii="Times New Roman"/>
          <w:b w:val="false"/>
          <w:i w:val="false"/>
          <w:color w:val="000000"/>
          <w:sz w:val="28"/>
        </w:rPr>
        <w:t>
      Әзірленген жеке куәлік сотталған адамның жеке ісінде сақталады және ол бас бостандығынан айыру орындарынан босатылған кезде беріледі. Электрондық ақпарат тасымалдағышы (чип) жоқ жеке куәлік азамат тұрғылықты жеріне келгеннен кейін ауыстыруға жатады.</w:t>
      </w:r>
      <w:r>
        <w:br/>
      </w:r>
      <w:r>
        <w:rPr>
          <w:rFonts w:ascii="Times New Roman"/>
          <w:b w:val="false"/>
          <w:i w:val="false"/>
          <w:color w:val="000000"/>
          <w:sz w:val="28"/>
        </w:rPr>
        <w:t>
      Әкімшілік қадағалау белгіленген бас бостандығынан айыру орындарынан шартты түрде мерзімінен бұрын немесе мерзімін өтеуі бойынша босатылғандарды тұрғылықты жері бойынша тіркеу кезінде қоғамдық қауіпсіздік бөлімінің профилактикалық есепке алғаны туралы белгісі бар босатылғаны туралы анықтама сұратылады. Босатылғаны туралы анықтама жоғалған жағдайда, бас бостандығынан айыру орындарынан босатылған адам қоғамдық қауіпсіздік бөлімінің профилактикалық есебіне алынғаны туралы анықтамасын ұсынады.</w:t>
      </w:r>
    </w:p>
    <w:bookmarkEnd w:id="13"/>
    <w:bookmarkStart w:name="z73" w:id="14"/>
    <w:p>
      <w:pPr>
        <w:spacing w:after="0"/>
        <w:ind w:left="0"/>
        <w:jc w:val="left"/>
      </w:pPr>
      <w:r>
        <w:rPr>
          <w:rFonts w:ascii="Times New Roman"/>
          <w:b/>
          <w:i w:val="false"/>
          <w:color w:val="000000"/>
        </w:rPr>
        <w:t xml:space="preserve"> 
5. Қазақстан Республикасы азаматының жеке басын куәландыратын</w:t>
      </w:r>
      <w:r>
        <w:br/>
      </w:r>
      <w:r>
        <w:rPr>
          <w:rFonts w:ascii="Times New Roman"/>
          <w:b/>
          <w:i w:val="false"/>
          <w:color w:val="000000"/>
        </w:rPr>
        <w:t>
құжаттарын дайындау үшін Қазақстан Республикасы Ішкі</w:t>
      </w:r>
      <w:r>
        <w:br/>
      </w:r>
      <w:r>
        <w:rPr>
          <w:rFonts w:ascii="Times New Roman"/>
          <w:b/>
          <w:i w:val="false"/>
          <w:color w:val="000000"/>
        </w:rPr>
        <w:t>
істер министрлігінің «Ақпараттық-өндірістік орталығы»</w:t>
      </w:r>
      <w:r>
        <w:br/>
      </w:r>
      <w:r>
        <w:rPr>
          <w:rFonts w:ascii="Times New Roman"/>
          <w:b/>
          <w:i w:val="false"/>
          <w:color w:val="000000"/>
        </w:rPr>
        <w:t>
республикалық мемлекеттік кәсіпорнына формуляр</w:t>
      </w:r>
      <w:r>
        <w:br/>
      </w:r>
      <w:r>
        <w:rPr>
          <w:rFonts w:ascii="Times New Roman"/>
          <w:b/>
          <w:i w:val="false"/>
          <w:color w:val="000000"/>
        </w:rPr>
        <w:t>
бланкілерін тапсыру тәртібі</w:t>
      </w:r>
    </w:p>
    <w:bookmarkEnd w:id="14"/>
    <w:bookmarkStart w:name="z74" w:id="15"/>
    <w:p>
      <w:pPr>
        <w:spacing w:after="0"/>
        <w:ind w:left="0"/>
        <w:jc w:val="both"/>
      </w:pPr>
      <w:r>
        <w:rPr>
          <w:rFonts w:ascii="Times New Roman"/>
          <w:b w:val="false"/>
          <w:i w:val="false"/>
          <w:color w:val="000000"/>
          <w:sz w:val="28"/>
        </w:rPr>
        <w:t>
      45. Тексеру жүзеге асырылғаннан кейін, аудандық (қалалық) көші-қон полициясы бөліністері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төрт данада формулярларды жөнелту үшін тізілім толтырады, онда тізілімге енгізілген формулярлардың нөмірлері, азаматтың Т.А.Ә. (ол болған кезде), толтыру күні, себебі, формулярлар саны көрсетіледі. Бұл ретте тізілімдерді толтыру себептерінің кодтары бойынша ресімделген формулярларға бөлінеді:</w:t>
      </w:r>
      <w:r>
        <w:br/>
      </w:r>
      <w:r>
        <w:rPr>
          <w:rFonts w:ascii="Times New Roman"/>
          <w:b w:val="false"/>
          <w:i w:val="false"/>
          <w:color w:val="000000"/>
          <w:sz w:val="28"/>
        </w:rPr>
        <w:t>
      «00»,  «07»,  «10»,  «13»,  «14»,  «15»,  «16»,  «17»; «18»;</w:t>
      </w:r>
      <w:r>
        <w:br/>
      </w:r>
      <w:r>
        <w:rPr>
          <w:rFonts w:ascii="Times New Roman"/>
          <w:b w:val="false"/>
          <w:i w:val="false"/>
          <w:color w:val="000000"/>
          <w:sz w:val="28"/>
        </w:rPr>
        <w:t>
      «04», «05», «08»;</w:t>
      </w:r>
      <w:r>
        <w:br/>
      </w:r>
      <w:r>
        <w:rPr>
          <w:rFonts w:ascii="Times New Roman"/>
          <w:b w:val="false"/>
          <w:i w:val="false"/>
          <w:color w:val="000000"/>
          <w:sz w:val="28"/>
        </w:rPr>
        <w:t>
      «06»;</w:t>
      </w:r>
      <w:r>
        <w:br/>
      </w:r>
      <w:r>
        <w:rPr>
          <w:rFonts w:ascii="Times New Roman"/>
          <w:b w:val="false"/>
          <w:i w:val="false"/>
          <w:color w:val="000000"/>
          <w:sz w:val="28"/>
        </w:rPr>
        <w:t>
      «09»;</w:t>
      </w:r>
      <w:r>
        <w:br/>
      </w:r>
      <w:r>
        <w:rPr>
          <w:rFonts w:ascii="Times New Roman"/>
          <w:b w:val="false"/>
          <w:i w:val="false"/>
          <w:color w:val="000000"/>
          <w:sz w:val="28"/>
        </w:rPr>
        <w:t>
      «11»;</w:t>
      </w:r>
      <w:r>
        <w:br/>
      </w:r>
      <w:r>
        <w:rPr>
          <w:rFonts w:ascii="Times New Roman"/>
          <w:b w:val="false"/>
          <w:i w:val="false"/>
          <w:color w:val="000000"/>
          <w:sz w:val="28"/>
        </w:rPr>
        <w:t>
      «12»;</w:t>
      </w:r>
      <w:r>
        <w:br/>
      </w:r>
      <w:r>
        <w:rPr>
          <w:rFonts w:ascii="Times New Roman"/>
          <w:b w:val="false"/>
          <w:i w:val="false"/>
          <w:color w:val="000000"/>
          <w:sz w:val="28"/>
        </w:rPr>
        <w:t>
      «пысықтау»;</w:t>
      </w:r>
      <w:r>
        <w:br/>
      </w:r>
      <w:r>
        <w:rPr>
          <w:rFonts w:ascii="Times New Roman"/>
          <w:b w:val="false"/>
          <w:i w:val="false"/>
          <w:color w:val="000000"/>
          <w:sz w:val="28"/>
        </w:rPr>
        <w:t>
      «тергеу-қамауындағылар»;</w:t>
      </w:r>
      <w:r>
        <w:br/>
      </w:r>
      <w:r>
        <w:rPr>
          <w:rFonts w:ascii="Times New Roman"/>
          <w:b w:val="false"/>
          <w:i w:val="false"/>
          <w:color w:val="000000"/>
          <w:sz w:val="28"/>
        </w:rPr>
        <w:t>
      «сотталғандар».</w:t>
      </w:r>
      <w:r>
        <w:br/>
      </w:r>
      <w:r>
        <w:rPr>
          <w:rFonts w:ascii="Times New Roman"/>
          <w:b w:val="false"/>
          <w:i w:val="false"/>
          <w:color w:val="000000"/>
          <w:sz w:val="28"/>
        </w:rPr>
        <w:t>
      Тiзiлiмнiң үш данасы формулярлармен бiрге Ішкі істер департаментiне жолданады.</w:t>
      </w:r>
      <w:r>
        <w:br/>
      </w:r>
      <w:r>
        <w:rPr>
          <w:rFonts w:ascii="Times New Roman"/>
          <w:b w:val="false"/>
          <w:i w:val="false"/>
          <w:color w:val="000000"/>
          <w:sz w:val="28"/>
        </w:rPr>
        <w:t>
      1974 жылғы үлгідегі бұрынғы КСРО паспортының ауыстырылуына, олардың жойылуына байланысты, 18 жасқа толған адамдарға туу туралы куәлігінің негізінде ресімделген формулярлар Ішкі істер департаменттеріне бөлек тізілімдермен тексеру материалдарын қоса бере отырып, құжаттарды жедел дайындағаны үшін төлемсіз жоданады.</w:t>
      </w:r>
      <w:r>
        <w:br/>
      </w:r>
      <w:r>
        <w:rPr>
          <w:rFonts w:ascii="Times New Roman"/>
          <w:b w:val="false"/>
          <w:i w:val="false"/>
          <w:color w:val="000000"/>
          <w:sz w:val="28"/>
        </w:rPr>
        <w:t>
      Тексеруден кейін, 1974 жылғы үлгідегі бұрынғы КСРО паспорттар бойынша, 18 жасқа толған адамдарға туу туралы куәліктері бойынша, 1974 жылғы үлгідегі бұрынғы КСРО паспорттарының жоғалуы бойынша, олар болған кезде, істер бойынша материалдарда: тексерген күні, ІІД халықты құжаттандыру және тіркеу бөлімінің оларды ресімдеудің негізділігі мен дұрыстығын тексерген қызметкердің тегі, лауазымы және қолы қойылады, одан кейін материалдар аудандық (қалалық) көші-қон полициясы бөліністеріне қайтарылады.</w:t>
      </w:r>
      <w:r>
        <w:br/>
      </w:r>
      <w:r>
        <w:rPr>
          <w:rFonts w:ascii="Times New Roman"/>
          <w:b w:val="false"/>
          <w:i w:val="false"/>
          <w:color w:val="000000"/>
          <w:sz w:val="28"/>
        </w:rPr>
        <w:t>
</w:t>
      </w:r>
      <w:r>
        <w:rPr>
          <w:rFonts w:ascii="Times New Roman"/>
          <w:b w:val="false"/>
          <w:i w:val="false"/>
          <w:color w:val="000000"/>
          <w:sz w:val="28"/>
        </w:rPr>
        <w:t>
      46. Формулярлардың толтыру негізділігін және дұрыстығын тексергеннен кейін, сондай-ақ Қазақстан Республикасының азаматтығын қабылдауға байланысты ресімделген адамдарды Жарлықпен және оңайлатылған тәртіпте Қазақстан Республикасы азаматтығын қабылдаған адамдар бойынша тізімдермен салыстыра тексергеннен кейін ІІД аудандық (қалалық) бөлiністерден алған тiзiлiмдер мен формулярлардың негізінде формулярларды ІІМ КҚПД-ге жөнелту үшін аудандық, қалалық көші-қон полициясы бөлiнісінің атауын, аудандық, қалалық тiзiлiмдердiң шығыс нөмiрлерiн және толтырылған күнiн, оларға енгізілген формулярлардың санын көрсете отырып,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үш данада жиынтық тiзiлiм толтырады.</w:t>
      </w:r>
      <w:r>
        <w:br/>
      </w:r>
      <w:r>
        <w:rPr>
          <w:rFonts w:ascii="Times New Roman"/>
          <w:b w:val="false"/>
          <w:i w:val="false"/>
          <w:color w:val="000000"/>
          <w:sz w:val="28"/>
        </w:rPr>
        <w:t>
      Бірінші және екінші санатты жеделдік бойынша толтырылған формулярлар үшін ІІД-де тексеру мерзімі келіп түскен күннен бастап бір жұмыс күнін, үшінші санатты жеделдік – екі жұмыс күнін, жалпы тәртіппен толтырылған формулярлар үшін толтырылған күннен бастап бес жұмыс күніне дейін құрайды.</w:t>
      </w:r>
      <w:r>
        <w:br/>
      </w:r>
      <w:r>
        <w:rPr>
          <w:rFonts w:ascii="Times New Roman"/>
          <w:b w:val="false"/>
          <w:i w:val="false"/>
          <w:color w:val="000000"/>
          <w:sz w:val="28"/>
        </w:rPr>
        <w:t>
      Жиынтық тiзiлiмге ІІД халықты құжаттандыру және тіркеу бөлiмiнiң бастығы қол қояды және аудандық (қалалық) бөлiністер  тiзiлiмдерiнiң екi данасын қоса бере отырып, ІІМ КҚПД-ға жолданады, жиынтық тізілімнің бір данасы және аудандық (қалалық) бөлініс тізілімінің бір данасы ІІД-ның жеке номенклатуралық iсiнде қалады.</w:t>
      </w:r>
      <w:r>
        <w:br/>
      </w:r>
      <w:r>
        <w:rPr>
          <w:rFonts w:ascii="Times New Roman"/>
          <w:b w:val="false"/>
          <w:i w:val="false"/>
          <w:color w:val="000000"/>
          <w:sz w:val="28"/>
        </w:rPr>
        <w:t>
      ІІД-да тексеру кезінде анықталған пысықтау үшін кері қайтаруға жататын формулярлар алу себебін көрсете отырып, аудандық (қалалық) бөлiністер тiзiлiмдерiнен алып тасталады және жиынтық тiзiлiмдерді құрастырған кезде есепке алынбайды.</w:t>
      </w:r>
      <w:r>
        <w:br/>
      </w:r>
      <w:r>
        <w:rPr>
          <w:rFonts w:ascii="Times New Roman"/>
          <w:b w:val="false"/>
          <w:i w:val="false"/>
          <w:color w:val="000000"/>
          <w:sz w:val="28"/>
        </w:rPr>
        <w:t>
</w:t>
      </w:r>
      <w:r>
        <w:rPr>
          <w:rFonts w:ascii="Times New Roman"/>
          <w:b w:val="false"/>
          <w:i w:val="false"/>
          <w:color w:val="000000"/>
          <w:sz w:val="28"/>
        </w:rPr>
        <w:t>
      47. ІІМ КҚПД формулярларды деректер базасындағы адам туралы мәліметтердің сәйкес келмеуіне байланысты «АӨО» РМК-дан кері қайтару кезінде негізсіз құжаттандыру фактілерін анықтау бойынша жұмыс жүргізеді.</w:t>
      </w:r>
      <w:r>
        <w:br/>
      </w:r>
      <w:r>
        <w:rPr>
          <w:rFonts w:ascii="Times New Roman"/>
          <w:b w:val="false"/>
          <w:i w:val="false"/>
          <w:color w:val="000000"/>
          <w:sz w:val="28"/>
        </w:rPr>
        <w:t>
      Формулярдың дұрыстығына және толтыру негізділігіне, сондай-ақ (қағаз тасымалдағышта толтырылған) іздеудегі адамдар автоматтандырылған база бойынша тексерілгеннен кейін формулярлар аудандық (қалалық) бөліністердің тізілімдерімен және ІІД бөлімінің жиынтық тізілімімен құжаттарды дайындау үшін ІІМ КҚПД-дан «АӨО» РМК-ға өндіріске беріледі, бұдан кейін формулярлармен және дайын болған құжаттармен бірге оларды бұдан әрі ІІД-ге жолдау үшін қайтарылады.</w:t>
      </w:r>
      <w:r>
        <w:br/>
      </w:r>
      <w:r>
        <w:rPr>
          <w:rFonts w:ascii="Times New Roman"/>
          <w:b w:val="false"/>
          <w:i w:val="false"/>
          <w:color w:val="000000"/>
          <w:sz w:val="28"/>
        </w:rPr>
        <w:t>
      ІІМ КҚПД-де тексеру мерзімі: бірінші санаттағы жеделдік бойынша толтырылған формулярлар үшін келіп түскен күннен бастап бір жұмыс күнін, екінші санаттағы жеделдік бойынша толтырылған формулярлар үшін келіп түскен күннен бастап екі жұмыс күнін, үшінші санаттағы жеделдік бойынша толтырылған формулярлар үшін келіп түскен күннен бастап үш жұмыс күнін құрайды, жалпы тәртіпте толтырылған формулярлар үшін – үш жұмыс күніне дейін.</w:t>
      </w:r>
      <w:r>
        <w:br/>
      </w:r>
      <w:r>
        <w:rPr>
          <w:rFonts w:ascii="Times New Roman"/>
          <w:b w:val="false"/>
          <w:i w:val="false"/>
          <w:color w:val="000000"/>
          <w:sz w:val="28"/>
        </w:rPr>
        <w:t>
      «АӨО» РМК-дан дайындалған құжаттар «Іздеуде» белгісімен келіп түскен кезде ІІМ КҚПД оларды іздеудегі адамды ресімделген орны бойынша ІІД Көші-қон полициясы басқармасына бөлек тізіліммен жолдайды.</w:t>
      </w:r>
      <w:r>
        <w:br/>
      </w:r>
      <w:r>
        <w:rPr>
          <w:rFonts w:ascii="Times New Roman"/>
          <w:b w:val="false"/>
          <w:i w:val="false"/>
          <w:color w:val="000000"/>
          <w:sz w:val="28"/>
        </w:rPr>
        <w:t>
</w:t>
      </w:r>
      <w:r>
        <w:rPr>
          <w:rFonts w:ascii="Times New Roman"/>
          <w:b w:val="false"/>
          <w:i w:val="false"/>
          <w:color w:val="000000"/>
          <w:sz w:val="28"/>
        </w:rPr>
        <w:t>
      48. «АӨО» РМК-да паспорттар мен жеке куәліктерді жасау мерзімі: өндіріске түскен күннен бастап бірінші санаттағы жеделдік бойынша толтырылған формулярлар үшін – бір жұмыс күнін, екінші санаттағы жеделдік бойынша – екі жұмыс күнін, үшінші санаттағы жеделдік бойынша – үш жұмыс күнін құрайды.</w:t>
      </w:r>
      <w:r>
        <w:br/>
      </w:r>
      <w:r>
        <w:rPr>
          <w:rFonts w:ascii="Times New Roman"/>
          <w:b w:val="false"/>
          <w:i w:val="false"/>
          <w:color w:val="000000"/>
          <w:sz w:val="28"/>
        </w:rPr>
        <w:t>
      Жалпы тәртіпте толтырылғандар үшін – формулярлар өндіріске келіп түскен күннен бастап бес жұмыс күніне дейін.</w:t>
      </w:r>
      <w:r>
        <w:br/>
      </w:r>
      <w:r>
        <w:rPr>
          <w:rFonts w:ascii="Times New Roman"/>
          <w:b w:val="false"/>
          <w:i w:val="false"/>
          <w:color w:val="000000"/>
          <w:sz w:val="28"/>
        </w:rPr>
        <w:t>
</w:t>
      </w:r>
      <w:r>
        <w:rPr>
          <w:rFonts w:ascii="Times New Roman"/>
          <w:b w:val="false"/>
          <w:i w:val="false"/>
          <w:color w:val="000000"/>
          <w:sz w:val="28"/>
        </w:rPr>
        <w:t>
      49. ІІМ КҚПД және ІІД жiберiлген қателерi және сәйкес келмеулері, сапасыз графикалық ақпараты үшiн аумақтық ішкі істер органдарына пысықтауға қайтарған формулярлар аудандық (қалалық) көші-қон полициясы бөліністеріне келіп түскен күннен бастап кемiнде үш күн мерзiмде пысықталады, содан кейiн олар құжаттарды дайындауға жеке тiзiлiмдермен қайта жiберiледi. Бұл ретте iлеспе хатта пысықтауға қайтарылған осы формулярлар тiзiлiмдерiнiң бұрынғы шығыс нөмiрлерi көрсетiледi (әрбiр формуляр бойынша шығыс нөмірі жеке көрсетiлуі тиіс). ІІД мен ІІМ КҚПД-дан пысықтауға қайтарылған формулярлар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пысықтауға қайтарылған формулярларды тiркеу журналында есепке алынады.</w:t>
      </w:r>
      <w:r>
        <w:br/>
      </w:r>
      <w:r>
        <w:rPr>
          <w:rFonts w:ascii="Times New Roman"/>
          <w:b w:val="false"/>
          <w:i w:val="false"/>
          <w:color w:val="000000"/>
          <w:sz w:val="28"/>
        </w:rPr>
        <w:t>
</w:t>
      </w:r>
      <w:r>
        <w:rPr>
          <w:rFonts w:ascii="Times New Roman"/>
          <w:b w:val="false"/>
          <w:i w:val="false"/>
          <w:color w:val="000000"/>
          <w:sz w:val="28"/>
        </w:rPr>
        <w:t>
      50. Анықтамалық деректеріндегі және туған жеріндегі мәліметтердің сәйкес келмеуі анықталған жағдайда тексеру аяқталғаннан кейін «қосымша негіз» жолында не формулярдың сыртқы бетіндегі бос орынға формулярға енгізілген өзгерістерді растайтын құжаттардың деректері көрсетіледі.</w:t>
      </w:r>
      <w:r>
        <w:br/>
      </w:r>
      <w:r>
        <w:rPr>
          <w:rFonts w:ascii="Times New Roman"/>
          <w:b w:val="false"/>
          <w:i w:val="false"/>
          <w:color w:val="000000"/>
          <w:sz w:val="28"/>
        </w:rPr>
        <w:t>
</w:t>
      </w:r>
      <w:r>
        <w:rPr>
          <w:rFonts w:ascii="Times New Roman"/>
          <w:b w:val="false"/>
          <w:i w:val="false"/>
          <w:color w:val="000000"/>
          <w:sz w:val="28"/>
        </w:rPr>
        <w:t>
      51. Егер бұрын дайындалған құжаттарға «заңсыз берілген», «қайтыс болуына байланысты», «азаматтықтан шығу», «Қазақстан Республикасынан тыс жерге тұрғылықты тұруға шығу», «жоғалғандар» және тағы басқа себептер бойынша жарамсыз құжаттар қатарына енгізілген, ал құжаттардың жарамсыздығы туралы деректер тексеріс барысында расталмаған жағдайда, түзетулер енгізу қажет.</w:t>
      </w:r>
      <w:r>
        <w:br/>
      </w:r>
      <w:r>
        <w:rPr>
          <w:rFonts w:ascii="Times New Roman"/>
          <w:b w:val="false"/>
          <w:i w:val="false"/>
          <w:color w:val="000000"/>
          <w:sz w:val="28"/>
        </w:rPr>
        <w:t>
      Қалалық (аудандық) ішкі істер органдары тексеріс аяқталғаннан кейін екі жұмыс күні ішінде ІІД-ға тексеріс материалдарын қоса бере отырып, түзету енгізудің қажеттігі туралы жазбаша хабарлама жолдайды. Аумақтық ішкі істер органдарынан келіп түскен сәттен бастап екі жұмыс күніне дейінгі мерзімде ІІМ КҚПД-ге тексеріс материалдарының көшірмелерін қоса бере отырып, түзету енгізудің қажеттігі туралы жазбаша хабарлама жолдайды.</w:t>
      </w:r>
      <w:r>
        <w:br/>
      </w:r>
      <w:r>
        <w:rPr>
          <w:rFonts w:ascii="Times New Roman"/>
          <w:b w:val="false"/>
          <w:i w:val="false"/>
          <w:color w:val="000000"/>
          <w:sz w:val="28"/>
        </w:rPr>
        <w:t>
      Деректер базасына түзетулер енгізгеннен кейін формуляр құжат дайындауға жіберіледі.</w:t>
      </w:r>
      <w:r>
        <w:br/>
      </w:r>
      <w:r>
        <w:rPr>
          <w:rFonts w:ascii="Times New Roman"/>
          <w:b w:val="false"/>
          <w:i w:val="false"/>
          <w:color w:val="000000"/>
          <w:sz w:val="28"/>
        </w:rPr>
        <w:t>
      «АӨО» РМК үшін деректер базасына түзетулер енгізу мерзімі ІІМ  КҚПД-ден түзетулер енгізудің қажеттілігі туралы жазбаша негіз келіп түскен сәттен бастап бір жұмыс күнін құрайды.</w:t>
      </w:r>
      <w:r>
        <w:br/>
      </w:r>
      <w:r>
        <w:rPr>
          <w:rFonts w:ascii="Times New Roman"/>
          <w:b w:val="false"/>
          <w:i w:val="false"/>
          <w:color w:val="000000"/>
          <w:sz w:val="28"/>
        </w:rPr>
        <w:t>
      Егер дайындалған құжаттар «талап етілмеген құжаттар» себебі бойынша жарамсыз құжаттар қатарына енгізілген болса, формулярды ресімдеу бұған дейінгі құжаттың (оның ішінде жарамсыз) негізінде, талап етілмеген құжатты ресімдеу себебін көрсете отырып, жүргізіледі. Егер жалғыз бір құжат «талап етілмеген құжаттар» себебі бойынша жарамсыз құжаттар қатарына енгізілген болса, формулярды ресімдеу осы құжаттың негізінде «07» ресімдеу себебін көрсете отырып жүргізіледі.</w:t>
      </w:r>
      <w:r>
        <w:br/>
      </w:r>
      <w:r>
        <w:rPr>
          <w:rFonts w:ascii="Times New Roman"/>
          <w:b w:val="false"/>
          <w:i w:val="false"/>
          <w:color w:val="000000"/>
          <w:sz w:val="28"/>
        </w:rPr>
        <w:t>
</w:t>
      </w:r>
      <w:r>
        <w:rPr>
          <w:rFonts w:ascii="Times New Roman"/>
          <w:b w:val="false"/>
          <w:i w:val="false"/>
          <w:color w:val="000000"/>
          <w:sz w:val="28"/>
        </w:rPr>
        <w:t>
      52. Құжаттар пысықталғаннан кейінгі формулярлар және жазудың нақты болмауы бойынша «АӨО» РМК-да: өндіріске келіп түскен күннен бастап құжаттарды жедел дайындауға ресімделгендер – бір жұмыс күні ішінде, жалпы тәртіпте – екі жұмыс күні ішінде дайындалуға жатады.</w:t>
      </w:r>
      <w:r>
        <w:br/>
      </w:r>
      <w:r>
        <w:rPr>
          <w:rFonts w:ascii="Times New Roman"/>
          <w:b w:val="false"/>
          <w:i w:val="false"/>
          <w:color w:val="000000"/>
          <w:sz w:val="28"/>
        </w:rPr>
        <w:t>
</w:t>
      </w:r>
      <w:r>
        <w:rPr>
          <w:rFonts w:ascii="Times New Roman"/>
          <w:b w:val="false"/>
          <w:i w:val="false"/>
          <w:color w:val="000000"/>
          <w:sz w:val="28"/>
        </w:rPr>
        <w:t>
      53. Дайындалған жеке куәлiктер мен паспорттарды Ішкі істер департаментiне жiберу кезiнде ІІМ КҚПД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екі данада дайын болған құжаттарды, формулярларды жолдау үшін тiзiлiм құрастырады. Бiр данасы ІІМ КҚПД-де қалады, ал тiзiлiмнiң екiншi данасы тiзiлiмге енгiзiлген құжаттар дайындау және формулярларды жөнелту үшін «АӨО» РМК-ның ілеспе хатымен ІІД-ге жiберiледi.</w:t>
      </w:r>
      <w:r>
        <w:br/>
      </w:r>
      <w:r>
        <w:rPr>
          <w:rFonts w:ascii="Times New Roman"/>
          <w:b w:val="false"/>
          <w:i w:val="false"/>
          <w:color w:val="000000"/>
          <w:sz w:val="28"/>
        </w:rPr>
        <w:t>
</w:t>
      </w:r>
      <w:r>
        <w:rPr>
          <w:rFonts w:ascii="Times New Roman"/>
          <w:b w:val="false"/>
          <w:i w:val="false"/>
          <w:color w:val="000000"/>
          <w:sz w:val="28"/>
        </w:rPr>
        <w:t>
      54. ІІД-ге келiп түскен дайындалған құжаттары мен формулярлары бар тiзiлiмдерді ішкі істер органдары жалпы тәртіппен тiркейдi, аудандық (қалалық) бөлiністер бойынша бөледi және дайындалған құжаттарды жөнелтуге арналған тізілімдер бойынша береді.</w:t>
      </w:r>
      <w:r>
        <w:br/>
      </w:r>
      <w:r>
        <w:rPr>
          <w:rFonts w:ascii="Times New Roman"/>
          <w:b w:val="false"/>
          <w:i w:val="false"/>
          <w:color w:val="000000"/>
          <w:sz w:val="28"/>
        </w:rPr>
        <w:t>
</w:t>
      </w:r>
      <w:r>
        <w:rPr>
          <w:rFonts w:ascii="Times New Roman"/>
          <w:b w:val="false"/>
          <w:i w:val="false"/>
          <w:color w:val="000000"/>
          <w:sz w:val="28"/>
        </w:rPr>
        <w:t>
      55. Пысықтау бойынша құжаттарды дайындауға формулярларды жөнелтуге, дайындалған құжаттарды жөнелтуге арналған тізілімдер «АӨО» РМК-ның ілеспе хатымен бірге аудандық (қалалық) бөліністерде, ІІД, ІІМ КҚПД-да жеке номенклатуралық iсте сақталады.</w:t>
      </w:r>
      <w:r>
        <w:br/>
      </w:r>
      <w:r>
        <w:rPr>
          <w:rFonts w:ascii="Times New Roman"/>
          <w:b w:val="false"/>
          <w:i w:val="false"/>
          <w:color w:val="000000"/>
          <w:sz w:val="28"/>
        </w:rPr>
        <w:t>
</w:t>
      </w:r>
      <w:r>
        <w:rPr>
          <w:rFonts w:ascii="Times New Roman"/>
          <w:b w:val="false"/>
          <w:i w:val="false"/>
          <w:color w:val="000000"/>
          <w:sz w:val="28"/>
        </w:rPr>
        <w:t>
      56. Дайын құжаттарды беру азаматтың жеке өзі немесе оның заңды өкіліне не өкілдікке өкілеттігін растайтын құжаттары наториалды расталған сенімхаты бойынша сенім білдірген адам өтініш білдірген кезде формулярды толтыру орны бойынша жүзеге асырылады.</w:t>
      </w:r>
      <w:r>
        <w:br/>
      </w:r>
      <w:r>
        <w:rPr>
          <w:rFonts w:ascii="Times New Roman"/>
          <w:b w:val="false"/>
          <w:i w:val="false"/>
          <w:color w:val="000000"/>
          <w:sz w:val="28"/>
        </w:rPr>
        <w:t>
      Дайын жеке куәліктер мен паспорттарды алу үшін азамат паспорт пен жеке куәлікті алуға түбіртекті немесе өтінімді тіркеу талонын, алып қоюға жататын құжаттарды ұсынады.</w:t>
      </w:r>
      <w:r>
        <w:br/>
      </w:r>
      <w:r>
        <w:rPr>
          <w:rFonts w:ascii="Times New Roman"/>
          <w:b w:val="false"/>
          <w:i w:val="false"/>
          <w:color w:val="000000"/>
          <w:sz w:val="28"/>
        </w:rPr>
        <w:t>
      Азамат ішкі істер органдарына өткізуге жататын құжаттарды жоғалтқан жағдайда, азаматтан құжаттарды жоғалту жағдайы көрсетілген еркін нысанда жазылған өтініш алынады, оның тіркеу нөмірі электрондық формулярдың «жарамсыз құжаттар» жолында немесе формулярдың сыртқы бетіндегі бос орынға жазылады.</w:t>
      </w:r>
      <w:r>
        <w:br/>
      </w:r>
      <w:r>
        <w:rPr>
          <w:rFonts w:ascii="Times New Roman"/>
          <w:b w:val="false"/>
          <w:i w:val="false"/>
          <w:color w:val="000000"/>
          <w:sz w:val="28"/>
        </w:rPr>
        <w:t>
</w:t>
      </w:r>
      <w:r>
        <w:rPr>
          <w:rFonts w:ascii="Times New Roman"/>
          <w:b w:val="false"/>
          <w:i w:val="false"/>
          <w:color w:val="000000"/>
          <w:sz w:val="28"/>
        </w:rPr>
        <w:t>
      57. Жеке басты куәландыратын құжатты беру фактісін тіркеу үшін ХҚТ ТП жүйесінде машина оқитын аймақты оқыту үшін электрондық құрылғы қолданылады. Уәкілетті қызметкер азамат және дайын құжаттардың бар-жоғы туралы ақпаратты алу үшін өтінімді тіркеу талонының нөмірін ХҚТ ТП жүйесіне енгізеді. Азамат өтінімді тіркеу талонын жоғалтқан жағдайда оның нөмірі ақпараттық парақтан оқылады.</w:t>
      </w:r>
      <w:r>
        <w:br/>
      </w:r>
      <w:r>
        <w:rPr>
          <w:rFonts w:ascii="Times New Roman"/>
          <w:b w:val="false"/>
          <w:i w:val="false"/>
          <w:color w:val="000000"/>
          <w:sz w:val="28"/>
        </w:rPr>
        <w:t>
      Біруақытта дайын құжаттарды беру күнін тіркей отырып, бұрынғы құжаттар жаңа құжаттың шығуына байланысты автоматты түрде жарамсыздар қатарына көшіріледі.</w:t>
      </w:r>
      <w:r>
        <w:br/>
      </w:r>
      <w:r>
        <w:rPr>
          <w:rFonts w:ascii="Times New Roman"/>
          <w:b w:val="false"/>
          <w:i w:val="false"/>
          <w:color w:val="000000"/>
          <w:sz w:val="28"/>
        </w:rPr>
        <w:t>
      Принтерде электрондық формуляр басылып шығарылады, оған азаматтың және құжаттарды берген қызметкердің қолтабасы қойылады, одан кейін ақпараттық парақ акті жасаусыз жойылады.</w:t>
      </w:r>
      <w:r>
        <w:br/>
      </w:r>
      <w:r>
        <w:rPr>
          <w:rFonts w:ascii="Times New Roman"/>
          <w:b w:val="false"/>
          <w:i w:val="false"/>
          <w:color w:val="000000"/>
          <w:sz w:val="28"/>
        </w:rPr>
        <w:t>
</w:t>
      </w:r>
      <w:r>
        <w:rPr>
          <w:rFonts w:ascii="Times New Roman"/>
          <w:b w:val="false"/>
          <w:i w:val="false"/>
          <w:color w:val="000000"/>
          <w:sz w:val="28"/>
        </w:rPr>
        <w:t>
      58. Азаматқа дайындалған құжаттарды бергеннен кейін формулярлар осы Қағидалардың 59-тармағында көзделген тәртіпте картотекаға енгізіледі.</w:t>
      </w:r>
      <w:r>
        <w:br/>
      </w:r>
      <w:r>
        <w:rPr>
          <w:rFonts w:ascii="Times New Roman"/>
          <w:b w:val="false"/>
          <w:i w:val="false"/>
          <w:color w:val="000000"/>
          <w:sz w:val="28"/>
        </w:rPr>
        <w:t>
      Азаматтар талап етпеген жеке куәліктер мен паспорттарды дайындалған күнінен бір жыл өткеннен кейін уәкілетті орган оларды талап етілмеуіне байланысты жояды.</w:t>
      </w:r>
    </w:p>
    <w:bookmarkEnd w:id="15"/>
    <w:bookmarkStart w:name="z88" w:id="16"/>
    <w:p>
      <w:pPr>
        <w:spacing w:after="0"/>
        <w:ind w:left="0"/>
        <w:jc w:val="left"/>
      </w:pPr>
      <w:r>
        <w:rPr>
          <w:rFonts w:ascii="Times New Roman"/>
          <w:b/>
          <w:i w:val="false"/>
          <w:color w:val="000000"/>
        </w:rPr>
        <w:t xml:space="preserve"> 
6. Қазақстан Республикасы азаматының жеке басын растайтын</w:t>
      </w:r>
      <w:r>
        <w:br/>
      </w:r>
      <w:r>
        <w:rPr>
          <w:rFonts w:ascii="Times New Roman"/>
          <w:b/>
          <w:i w:val="false"/>
          <w:color w:val="000000"/>
        </w:rPr>
        <w:t>
құжаттарға арналған формулярларды сақтау тәртібі</w:t>
      </w:r>
    </w:p>
    <w:bookmarkEnd w:id="16"/>
    <w:bookmarkStart w:name="z89" w:id="17"/>
    <w:p>
      <w:pPr>
        <w:spacing w:after="0"/>
        <w:ind w:left="0"/>
        <w:jc w:val="both"/>
      </w:pPr>
      <w:r>
        <w:rPr>
          <w:rFonts w:ascii="Times New Roman"/>
          <w:b w:val="false"/>
          <w:i w:val="false"/>
          <w:color w:val="000000"/>
          <w:sz w:val="28"/>
        </w:rPr>
        <w:t>
      59. Берiлген жеке куәлiктерге, паспорттарға арналған формулярлар ішкі істер органдарында арнайы картотекаларда сақталады. Бұл ретте бір азаматтың анықтамалық деректеріне түрлі себептер бойынша ресімделген формулярлар бекітіледі және бірге сақталады. Азаматтың тегін ауыстыруы бойынша ресімделген формуляр картотекада әліпби бойынша басқалардан бөлек қойылады, соңғы формулярда формулярдың нөмірі мен азаматтың жаңа анықтамалық деректерін көрсете отырып, анықтамалық деректердің өзгергені туралы белгі қойылады.</w:t>
      </w:r>
      <w:r>
        <w:br/>
      </w:r>
      <w:r>
        <w:rPr>
          <w:rFonts w:ascii="Times New Roman"/>
          <w:b w:val="false"/>
          <w:i w:val="false"/>
          <w:color w:val="000000"/>
          <w:sz w:val="28"/>
        </w:rPr>
        <w:t>
      Картотека оларды толтыру орны бойынша ішкі істер органдарының өрт-күзет сигнализациямен, терезелерi торлармен жабдықталған, есiктері металмен қапталған жеке оқшауланған үй-жайларында орналасады.</w:t>
      </w:r>
      <w:r>
        <w:br/>
      </w:r>
      <w:r>
        <w:rPr>
          <w:rFonts w:ascii="Times New Roman"/>
          <w:b w:val="false"/>
          <w:i w:val="false"/>
          <w:color w:val="000000"/>
          <w:sz w:val="28"/>
        </w:rPr>
        <w:t>
      Дайындалған құжаттарға арналған формулярларды жоғалтпау, картотекамен жұмыс iстеу үшiн оның сақталуына жауап беретiн функциялық мiндеттер жүктелетiн қызметкерлер бөлiнедi. Функционалдық мiндеттерiне осы жұмыстар жатпайтын қызметкерлердiң картотекаға қолжетімді болуына қатаң тыйым салынады.</w:t>
      </w:r>
      <w:r>
        <w:br/>
      </w:r>
      <w:r>
        <w:rPr>
          <w:rFonts w:ascii="Times New Roman"/>
          <w:b w:val="false"/>
          <w:i w:val="false"/>
          <w:color w:val="000000"/>
          <w:sz w:val="28"/>
        </w:rPr>
        <w:t>
      Формулярды картотекаға орналастыру құжаттарды иелерiне негізді беру фактiсiн ішкі комиссия тексергеннен кейiн және 2-н нысанды кітаппен салыстыра тексергеннен кейiн жүргiзiледi.</w:t>
      </w:r>
      <w:r>
        <w:br/>
      </w:r>
      <w:r>
        <w:rPr>
          <w:rFonts w:ascii="Times New Roman"/>
          <w:b w:val="false"/>
          <w:i w:val="false"/>
          <w:color w:val="000000"/>
          <w:sz w:val="28"/>
        </w:rPr>
        <w:t>
      Формулярларды картотекаға орналастыру қатаң түрде әлiпби бойынша жүргiзiледi.</w:t>
      </w:r>
      <w:r>
        <w:br/>
      </w:r>
      <w:r>
        <w:rPr>
          <w:rFonts w:ascii="Times New Roman"/>
          <w:b w:val="false"/>
          <w:i w:val="false"/>
          <w:color w:val="000000"/>
          <w:sz w:val="28"/>
        </w:rPr>
        <w:t>
      Тегi бiрдей әрiптен басталатын адамдарға арналған формулярлар терiлiп алынады және тегiнiң екiншi әрпi бойынша, одан кейiн үшiншi т.с.с. әліпби ретiмен орналастырылады.</w:t>
      </w:r>
      <w:r>
        <w:br/>
      </w:r>
      <w:r>
        <w:rPr>
          <w:rFonts w:ascii="Times New Roman"/>
          <w:b w:val="false"/>
          <w:i w:val="false"/>
          <w:color w:val="000000"/>
          <w:sz w:val="28"/>
        </w:rPr>
        <w:t>
      Мысалы: Абдыхалықов, Авдеев, Ағыбергенов;</w:t>
      </w:r>
      <w:r>
        <w:br/>
      </w:r>
      <w:r>
        <w:rPr>
          <w:rFonts w:ascii="Times New Roman"/>
          <w:b w:val="false"/>
          <w:i w:val="false"/>
          <w:color w:val="000000"/>
          <w:sz w:val="28"/>
        </w:rPr>
        <w:t>
      Базаров, Байытов, Бақтұрсынов және т.б.</w:t>
      </w:r>
      <w:r>
        <w:br/>
      </w:r>
      <w:r>
        <w:rPr>
          <w:rFonts w:ascii="Times New Roman"/>
          <w:b w:val="false"/>
          <w:i w:val="false"/>
          <w:color w:val="000000"/>
          <w:sz w:val="28"/>
        </w:rPr>
        <w:t>
      Тегi бiрдей адамдарға арналған формулярлар картотекаға аты мен әкесiнiң аты бойынша әлiпби ретiн сақтай отырып, орналастырылады.</w:t>
      </w:r>
      <w:r>
        <w:br/>
      </w:r>
      <w:r>
        <w:rPr>
          <w:rFonts w:ascii="Times New Roman"/>
          <w:b w:val="false"/>
          <w:i w:val="false"/>
          <w:color w:val="000000"/>
          <w:sz w:val="28"/>
        </w:rPr>
        <w:t>
      Мысалы. Азаров Алексей Антонович, Азаров Алексей Артемович, Азаров Алексей Васильевич және т.б.</w:t>
      </w:r>
      <w:r>
        <w:br/>
      </w:r>
      <w:r>
        <w:rPr>
          <w:rFonts w:ascii="Times New Roman"/>
          <w:b w:val="false"/>
          <w:i w:val="false"/>
          <w:color w:val="000000"/>
          <w:sz w:val="28"/>
        </w:rPr>
        <w:t>
      Формулярда тегi, аты, әкесiнiң аты бiрдей болған жағдайда туған жылы бойынша өсу ретiмен, одан кейiн туған жерiнiң қала, аудан, елдi мекендерi бойынша әлiпби ретiмен орналастырылады.</w:t>
      </w:r>
      <w:r>
        <w:br/>
      </w:r>
      <w:r>
        <w:rPr>
          <w:rFonts w:ascii="Times New Roman"/>
          <w:b w:val="false"/>
          <w:i w:val="false"/>
          <w:color w:val="000000"/>
          <w:sz w:val="28"/>
        </w:rPr>
        <w:t>
      Мысалы: Баринов Аркадий Исаевич, 1963 ж. т., туған жерi Алматы,</w:t>
      </w:r>
      <w:r>
        <w:br/>
      </w:r>
      <w:r>
        <w:rPr>
          <w:rFonts w:ascii="Times New Roman"/>
          <w:b w:val="false"/>
          <w:i w:val="false"/>
          <w:color w:val="000000"/>
          <w:sz w:val="28"/>
        </w:rPr>
        <w:t>
      Баринов Аркадий Исаевич, 1963 ж.т., туған жерi Балқаш,</w:t>
      </w:r>
      <w:r>
        <w:br/>
      </w:r>
      <w:r>
        <w:rPr>
          <w:rFonts w:ascii="Times New Roman"/>
          <w:b w:val="false"/>
          <w:i w:val="false"/>
          <w:color w:val="000000"/>
          <w:sz w:val="28"/>
        </w:rPr>
        <w:t>
      Баринов Аркадий Исаевич, 1966 ж. т.</w:t>
      </w:r>
      <w:r>
        <w:br/>
      </w:r>
      <w:r>
        <w:rPr>
          <w:rFonts w:ascii="Times New Roman"/>
          <w:b w:val="false"/>
          <w:i w:val="false"/>
          <w:color w:val="000000"/>
          <w:sz w:val="28"/>
        </w:rPr>
        <w:t>
      Мемлекеттiк тiлде толтырылған формулярлар мынадай тәртiппен әліпби бойынша орналастырылады:</w:t>
      </w:r>
      <w:r>
        <w:br/>
      </w:r>
      <w:r>
        <w:rPr>
          <w:rFonts w:ascii="Times New Roman"/>
          <w:b w:val="false"/>
          <w:i w:val="false"/>
          <w:color w:val="000000"/>
          <w:sz w:val="28"/>
        </w:rPr>
        <w:t>
      Ә әрпi А әрпiне орналастырылады, бұдан әрi сәйкесiнше:</w:t>
      </w:r>
      <w:r>
        <w:br/>
      </w:r>
      <w:r>
        <w:rPr>
          <w:rFonts w:ascii="Times New Roman"/>
          <w:b w:val="false"/>
          <w:i w:val="false"/>
          <w:color w:val="000000"/>
          <w:sz w:val="28"/>
        </w:rPr>
        <w:t>
      Ғ-Г; I-И; Қ-К; Ң-Н; Ө-О; Ү-Ұ-У; Һ-Х.</w:t>
      </w:r>
      <w:r>
        <w:br/>
      </w:r>
      <w:r>
        <w:rPr>
          <w:rFonts w:ascii="Times New Roman"/>
          <w:b w:val="false"/>
          <w:i w:val="false"/>
          <w:color w:val="000000"/>
          <w:sz w:val="28"/>
        </w:rPr>
        <w:t>
      ІІМ КҚПД деректер базасындағы фотосуреттерді қалпына келтіру үшін, сондай-ақ ішкі істер департаменттерінің заңсыз құжаттандыру фактілері бойынша қызметтік тексеріс жүргізуі үшін сұрау салуларды қоспағанда, формулярларды анықтама алу, көшiрмесiн түсiру, қызметтiк белгiлер қою үшiн картотекадан 1 жұмыс күннен артық мерзiмге алуға жол берiлмейдi. Уақытша алынған формуляр жұмыс күнiнiң соңында картотекаға қайтарылуы тиіс. Формулярды картотекадан уақытша алған кезде алынған формулярдың орнына формулярдың алу себебi және күнi, формуляр уақытша қолында болатын адамның Т.А.Ә. (ол болған кезде) мен лауазымы жазылған қызметкердiң қолымен куәландырылған формулярдың көшiрмесi салынады. Формулярды басқа мемлекеттiк органдардың қызметкерлеріне және өзге де адамдарға беруге тыйым салынады.</w:t>
      </w:r>
      <w:r>
        <w:br/>
      </w:r>
      <w:r>
        <w:rPr>
          <w:rFonts w:ascii="Times New Roman"/>
          <w:b w:val="false"/>
          <w:i w:val="false"/>
          <w:color w:val="000000"/>
          <w:sz w:val="28"/>
        </w:rPr>
        <w:t>
      Қазақстан Республикасының құжаттандырылатын халқының деректер базасы қалыптастырылатын формулярлардың көшірмелері сұрау салулар бастамашыларына «Сәйкестендiру нөмiрлерiнiң ұлттық тiзiлiмдерi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беріледі (жіберіледі). Азаматтарға формулярдың көшірмесі берілмейді.</w:t>
      </w:r>
      <w:r>
        <w:br/>
      </w:r>
      <w:r>
        <w:rPr>
          <w:rFonts w:ascii="Times New Roman"/>
          <w:b w:val="false"/>
          <w:i w:val="false"/>
          <w:color w:val="000000"/>
          <w:sz w:val="28"/>
        </w:rPr>
        <w:t>
      Формулярдың түпнұсқасы картотекада болмай шыққан жағдайда, формулярдың түпнұсқасының жоғалғандығы туралы акт жасалады.</w:t>
      </w:r>
      <w:r>
        <w:br/>
      </w:r>
      <w:r>
        <w:rPr>
          <w:rFonts w:ascii="Times New Roman"/>
          <w:b w:val="false"/>
          <w:i w:val="false"/>
          <w:color w:val="000000"/>
          <w:sz w:val="28"/>
        </w:rPr>
        <w:t>
      Картотекаға енгізу үшін ІІМ КҚПД-ның деректер базасынан ІІМ КҚПД-ның паспорттық елтаңбалы мөрімен расталған фотосуреті бар мәліметтер сұратылады.</w:t>
      </w:r>
    </w:p>
    <w:bookmarkEnd w:id="17"/>
    <w:bookmarkStart w:name="z90" w:id="18"/>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xml:space="preserve">
формулярды ресімдеу, толтыру,  </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1-қосымша           </w:t>
      </w:r>
    </w:p>
    <w:bookmarkEnd w:id="18"/>
    <w:bookmarkStart w:name="z91" w:id="19"/>
    <w:p>
      <w:pPr>
        <w:spacing w:after="0"/>
        <w:ind w:left="0"/>
        <w:jc w:val="both"/>
      </w:pPr>
      <w:r>
        <w:rPr>
          <w:rFonts w:ascii="Times New Roman"/>
          <w:b w:val="false"/>
          <w:i w:val="false"/>
          <w:color w:val="000000"/>
          <w:sz w:val="28"/>
        </w:rPr>
        <w:t>
Нысан</w:t>
      </w:r>
    </w:p>
    <w:bookmarkEnd w:id="19"/>
    <w:bookmarkStart w:name="z92" w:id="20"/>
    <w:p>
      <w:pPr>
        <w:spacing w:after="0"/>
        <w:ind w:left="0"/>
        <w:jc w:val="left"/>
      </w:pPr>
      <w:r>
        <w:rPr>
          <w:rFonts w:ascii="Times New Roman"/>
          <w:b/>
          <w:i w:val="false"/>
          <w:color w:val="000000"/>
        </w:rPr>
        <w:t xml:space="preserve"> 
Жеке куәліктерді, паспорттарды дайындауға арналған</w:t>
      </w:r>
      <w:r>
        <w:br/>
      </w:r>
      <w:r>
        <w:rPr>
          <w:rFonts w:ascii="Times New Roman"/>
          <w:b/>
          <w:i w:val="false"/>
          <w:color w:val="000000"/>
        </w:rPr>
        <w:t>
формулярларды есепке алудың</w:t>
      </w:r>
      <w:r>
        <w:br/>
      </w:r>
      <w:r>
        <w:rPr>
          <w:rFonts w:ascii="Times New Roman"/>
          <w:b/>
          <w:i w:val="false"/>
          <w:color w:val="000000"/>
        </w:rPr>
        <w:t>
№ 2 НЫСАНДЫ КІТАБЫ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460"/>
        <w:gridCol w:w="1548"/>
        <w:gridCol w:w="1328"/>
        <w:gridCol w:w="1548"/>
        <w:gridCol w:w="880"/>
        <w:gridCol w:w="1347"/>
        <w:gridCol w:w="1921"/>
        <w:gridCol w:w="763"/>
        <w:gridCol w:w="1105"/>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 (кіріс)</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Формулярларды толтыру күні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 (ол болған кезде)(шығыс)</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 толтырудың себебі(кодпен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құжаттың түрі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(жеңілдікке негіз болатын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 және дайындалған күні</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формулярлар ______________________________</w:t>
      </w:r>
      <w:r>
        <w:br/>
      </w:r>
      <w:r>
        <w:rPr>
          <w:rFonts w:ascii="Times New Roman"/>
          <w:b w:val="false"/>
          <w:i w:val="false"/>
          <w:color w:val="000000"/>
          <w:sz w:val="28"/>
        </w:rPr>
        <w:t>
         оның ішінде жеке куәлікке ________________</w:t>
      </w:r>
      <w:r>
        <w:br/>
      </w:r>
      <w:r>
        <w:rPr>
          <w:rFonts w:ascii="Times New Roman"/>
          <w:b w:val="false"/>
          <w:i w:val="false"/>
          <w:color w:val="000000"/>
          <w:sz w:val="28"/>
        </w:rPr>
        <w:t>
      паспортқа ___________________________________</w:t>
      </w:r>
      <w:r>
        <w:br/>
      </w:r>
      <w:r>
        <w:rPr>
          <w:rFonts w:ascii="Times New Roman"/>
          <w:b w:val="false"/>
          <w:i w:val="false"/>
          <w:color w:val="000000"/>
          <w:sz w:val="28"/>
        </w:rPr>
        <w:t>
      жеке куәлік пен паспортқа ___________________</w:t>
      </w:r>
      <w:r>
        <w:br/>
      </w:r>
      <w:r>
        <w:rPr>
          <w:rFonts w:ascii="Times New Roman"/>
          <w:b w:val="false"/>
          <w:i w:val="false"/>
          <w:color w:val="000000"/>
          <w:sz w:val="28"/>
        </w:rPr>
        <w:t>
      жеңілдікпен _________________________________</w:t>
      </w:r>
    </w:p>
    <w:p>
      <w:pPr>
        <w:spacing w:after="0"/>
        <w:ind w:left="0"/>
        <w:jc w:val="both"/>
      </w:pPr>
      <w:r>
        <w:rPr>
          <w:rFonts w:ascii="Times New Roman"/>
          <w:b w:val="false"/>
          <w:i w:val="false"/>
          <w:color w:val="000000"/>
          <w:sz w:val="28"/>
        </w:rPr>
        <w:t>Ескертпе: банкноттық фабриканың орауын ашу кезінде, 2-нысанды кітапқа</w:t>
      </w:r>
      <w:r>
        <w:br/>
      </w:r>
      <w:r>
        <w:rPr>
          <w:rFonts w:ascii="Times New Roman"/>
          <w:b w:val="false"/>
          <w:i w:val="false"/>
          <w:color w:val="000000"/>
          <w:sz w:val="28"/>
        </w:rPr>
        <w:t>
ораудың ішіндегі барлық формулярлардың нөмірлері енгізіледі.</w:t>
      </w:r>
    </w:p>
    <w:bookmarkStart w:name="z93" w:id="21"/>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xml:space="preserve">
формулярды ресімдеу, толтыру,  </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2-қосымша           </w:t>
      </w:r>
    </w:p>
    <w:bookmarkEnd w:id="21"/>
    <w:bookmarkStart w:name="z94" w:id="22"/>
    <w:p>
      <w:pPr>
        <w:spacing w:after="0"/>
        <w:ind w:left="0"/>
        <w:jc w:val="both"/>
      </w:pPr>
      <w:r>
        <w:rPr>
          <w:rFonts w:ascii="Times New Roman"/>
          <w:b w:val="false"/>
          <w:i w:val="false"/>
          <w:color w:val="000000"/>
          <w:sz w:val="28"/>
        </w:rPr>
        <w:t>
Нысан</w:t>
      </w:r>
    </w:p>
    <w:bookmarkEnd w:id="22"/>
    <w:bookmarkStart w:name="z95" w:id="23"/>
    <w:p>
      <w:pPr>
        <w:spacing w:after="0"/>
        <w:ind w:left="0"/>
        <w:jc w:val="left"/>
      </w:pPr>
      <w:r>
        <w:rPr>
          <w:rFonts w:ascii="Times New Roman"/>
          <w:b/>
          <w:i w:val="false"/>
          <w:color w:val="000000"/>
        </w:rPr>
        <w:t xml:space="preserve"> 
Қысқартулар мен кодтар</w:t>
      </w:r>
      <w:r>
        <w:br/>
      </w:r>
      <w:r>
        <w:rPr>
          <w:rFonts w:ascii="Times New Roman"/>
          <w:b/>
          <w:i w:val="false"/>
          <w:color w:val="000000"/>
        </w:rPr>
        <w:t>
АНЫҚТАМАЛЫҒЫ</w:t>
      </w:r>
    </w:p>
    <w:bookmarkEnd w:id="23"/>
    <w:p>
      <w:pPr>
        <w:spacing w:after="0"/>
        <w:ind w:left="0"/>
        <w:jc w:val="both"/>
      </w:pPr>
      <w:r>
        <w:rPr>
          <w:rFonts w:ascii="Times New Roman"/>
          <w:b w:val="false"/>
          <w:i w:val="false"/>
          <w:color w:val="000000"/>
          <w:sz w:val="28"/>
        </w:rPr>
        <w:t>      1. Әкiмшiлiк-аумақтық объектiлер атауларының қысқартуы;</w:t>
      </w:r>
      <w:r>
        <w:br/>
      </w:r>
      <w:r>
        <w:rPr>
          <w:rFonts w:ascii="Times New Roman"/>
          <w:b w:val="false"/>
          <w:i w:val="false"/>
          <w:color w:val="000000"/>
          <w:sz w:val="28"/>
        </w:rPr>
        <w:t>
      2. Әлем елдерi және азаматтық кодтарының анықтамалығы;</w:t>
      </w:r>
      <w:r>
        <w:br/>
      </w:r>
      <w:r>
        <w:rPr>
          <w:rFonts w:ascii="Times New Roman"/>
          <w:b w:val="false"/>
          <w:i w:val="false"/>
          <w:color w:val="000000"/>
          <w:sz w:val="28"/>
        </w:rPr>
        <w:t>
      3. Ұлттар кодтарының анықтамалығы;</w:t>
      </w:r>
      <w:r>
        <w:br/>
      </w:r>
      <w:r>
        <w:rPr>
          <w:rFonts w:ascii="Times New Roman"/>
          <w:b w:val="false"/>
          <w:i w:val="false"/>
          <w:color w:val="000000"/>
          <w:sz w:val="28"/>
        </w:rPr>
        <w:t>
      4. Қазақстан Республикасының облыстары, аудандары кодтарының анықтамалығы.</w:t>
      </w:r>
    </w:p>
    <w:p>
      <w:pPr>
        <w:spacing w:after="0"/>
        <w:ind w:left="0"/>
        <w:jc w:val="left"/>
      </w:pPr>
      <w:r>
        <w:rPr>
          <w:rFonts w:ascii="Times New Roman"/>
          <w:b/>
          <w:i w:val="false"/>
          <w:color w:val="000000"/>
        </w:rPr>
        <w:t xml:space="preserve"> ТҰРҒЫЛЫҚТЫ МЕКЕНЖАЙ ҚЫСҚАРТУЛАРЫНЫҢ АНЫҚТАМАЛЫҒЫ</w:t>
      </w:r>
    </w:p>
    <w:p>
      <w:pPr>
        <w:spacing w:after="0"/>
        <w:ind w:left="0"/>
        <w:jc w:val="both"/>
      </w:pPr>
      <w:r>
        <w:rPr>
          <w:rFonts w:ascii="Times New Roman"/>
          <w:b w:val="false"/>
          <w:i w:val="false"/>
          <w:color w:val="000000"/>
          <w:sz w:val="28"/>
        </w:rPr>
        <w:t>      Барлық мекенжайлар қолданыстағы әкiмшiлiк-аумақтық бөлініске</w:t>
      </w:r>
      <w:r>
        <w:br/>
      </w:r>
      <w:r>
        <w:rPr>
          <w:rFonts w:ascii="Times New Roman"/>
          <w:b w:val="false"/>
          <w:i w:val="false"/>
          <w:color w:val="000000"/>
          <w:sz w:val="28"/>
        </w:rPr>
        <w:t>
сәйкес толтырылады.</w:t>
      </w:r>
      <w:r>
        <w:br/>
      </w:r>
      <w:r>
        <w:rPr>
          <w:rFonts w:ascii="Times New Roman"/>
          <w:b w:val="false"/>
          <w:i w:val="false"/>
          <w:color w:val="000000"/>
          <w:sz w:val="28"/>
        </w:rPr>
        <w:t>
      Уақытша мәнге ие немесе қызметтiк мақсаттағы (дала қосы,</w:t>
      </w:r>
      <w:r>
        <w:br/>
      </w:r>
      <w:r>
        <w:rPr>
          <w:rFonts w:ascii="Times New Roman"/>
          <w:b w:val="false"/>
          <w:i w:val="false"/>
          <w:color w:val="000000"/>
          <w:sz w:val="28"/>
        </w:rPr>
        <w:t>
қыстау, жайылым, қорықшы кордоны, орманшы, жол шеберлерінің,</w:t>
      </w:r>
      <w:r>
        <w:br/>
      </w:r>
      <w:r>
        <w:rPr>
          <w:rFonts w:ascii="Times New Roman"/>
          <w:b w:val="false"/>
          <w:i w:val="false"/>
          <w:color w:val="000000"/>
          <w:sz w:val="28"/>
        </w:rPr>
        <w:t>
бакенщиктердің үйлері, метеостанция) және дербес елдi мекен болып</w:t>
      </w:r>
      <w:r>
        <w:br/>
      </w:r>
      <w:r>
        <w:rPr>
          <w:rFonts w:ascii="Times New Roman"/>
          <w:b w:val="false"/>
          <w:i w:val="false"/>
          <w:color w:val="000000"/>
          <w:sz w:val="28"/>
        </w:rPr>
        <w:t>
табылмайтын объектілер, олармен әкiмшiлiк және аумақтық тұрғыда</w:t>
      </w:r>
      <w:r>
        <w:br/>
      </w:r>
      <w:r>
        <w:rPr>
          <w:rFonts w:ascii="Times New Roman"/>
          <w:b w:val="false"/>
          <w:i w:val="false"/>
          <w:color w:val="000000"/>
          <w:sz w:val="28"/>
        </w:rPr>
        <w:t>
байланысатын елді мекендердің атаулары бойынша жазылады.</w:t>
      </w:r>
      <w:r>
        <w:br/>
      </w:r>
      <w:r>
        <w:rPr>
          <w:rFonts w:ascii="Times New Roman"/>
          <w:b w:val="false"/>
          <w:i w:val="false"/>
          <w:color w:val="000000"/>
          <w:sz w:val="28"/>
        </w:rPr>
        <w:t>
      Елдi мекендер үшiн мынадай қысқартулар қолданылады:</w:t>
      </w:r>
      <w:r>
        <w:br/>
      </w:r>
      <w:r>
        <w:rPr>
          <w:rFonts w:ascii="Times New Roman"/>
          <w:b w:val="false"/>
          <w:i w:val="false"/>
          <w:color w:val="000000"/>
          <w:sz w:val="28"/>
        </w:rPr>
        <w:t>
      - с. - село;</w:t>
      </w:r>
      <w:r>
        <w:br/>
      </w:r>
      <w:r>
        <w:rPr>
          <w:rFonts w:ascii="Times New Roman"/>
          <w:b w:val="false"/>
          <w:i w:val="false"/>
          <w:color w:val="000000"/>
          <w:sz w:val="28"/>
        </w:rPr>
        <w:t>
      - к. - кент;</w:t>
      </w:r>
      <w:r>
        <w:br/>
      </w:r>
      <w:r>
        <w:rPr>
          <w:rFonts w:ascii="Times New Roman"/>
          <w:b w:val="false"/>
          <w:i w:val="false"/>
          <w:color w:val="000000"/>
          <w:sz w:val="28"/>
        </w:rPr>
        <w:t>
      - қтк - қала типтес кент;</w:t>
      </w:r>
      <w:r>
        <w:br/>
      </w:r>
      <w:r>
        <w:rPr>
          <w:rFonts w:ascii="Times New Roman"/>
          <w:b w:val="false"/>
          <w:i w:val="false"/>
          <w:color w:val="000000"/>
          <w:sz w:val="28"/>
        </w:rPr>
        <w:t>
      - жк - жұмыс кентi;</w:t>
      </w:r>
      <w:r>
        <w:br/>
      </w:r>
      <w:r>
        <w:rPr>
          <w:rFonts w:ascii="Times New Roman"/>
          <w:b w:val="false"/>
          <w:i w:val="false"/>
          <w:color w:val="000000"/>
          <w:sz w:val="28"/>
        </w:rPr>
        <w:t>
      - т.ж.ст. - темiржол стансасы;</w:t>
      </w:r>
      <w:r>
        <w:br/>
      </w:r>
      <w:r>
        <w:rPr>
          <w:rFonts w:ascii="Times New Roman"/>
          <w:b w:val="false"/>
          <w:i w:val="false"/>
          <w:color w:val="000000"/>
          <w:sz w:val="28"/>
        </w:rPr>
        <w:t>
      - разъезд - қыстартусыз жазылады;</w:t>
      </w:r>
      <w:r>
        <w:br/>
      </w:r>
      <w:r>
        <w:rPr>
          <w:rFonts w:ascii="Times New Roman"/>
          <w:b w:val="false"/>
          <w:i w:val="false"/>
          <w:color w:val="000000"/>
          <w:sz w:val="28"/>
        </w:rPr>
        <w:t>
      - ауыл - қысқартусыз жазылады.</w:t>
      </w:r>
      <w:r>
        <w:br/>
      </w:r>
      <w:r>
        <w:rPr>
          <w:rFonts w:ascii="Times New Roman"/>
          <w:b w:val="false"/>
          <w:i w:val="false"/>
          <w:color w:val="000000"/>
          <w:sz w:val="28"/>
        </w:rPr>
        <w:t>
      Қалалар атауында "қала" деген сөз қысқартылып "қ. " немесе</w:t>
      </w:r>
      <w:r>
        <w:br/>
      </w:r>
      <w:r>
        <w:rPr>
          <w:rFonts w:ascii="Times New Roman"/>
          <w:b w:val="false"/>
          <w:i w:val="false"/>
          <w:color w:val="000000"/>
          <w:sz w:val="28"/>
        </w:rPr>
        <w:t>
"қал. " болып жазылмайды, тиісті жолда оның атауы жазылады.</w:t>
      </w:r>
      <w:r>
        <w:br/>
      </w:r>
      <w:r>
        <w:rPr>
          <w:rFonts w:ascii="Times New Roman"/>
          <w:b w:val="false"/>
          <w:i w:val="false"/>
          <w:color w:val="000000"/>
          <w:sz w:val="28"/>
        </w:rPr>
        <w:t>
      Көше атауындағы "көше" деген сөз "к. " деп жазылмайды, тиісті</w:t>
      </w:r>
      <w:r>
        <w:br/>
      </w:r>
      <w:r>
        <w:rPr>
          <w:rFonts w:ascii="Times New Roman"/>
          <w:b w:val="false"/>
          <w:i w:val="false"/>
          <w:color w:val="000000"/>
          <w:sz w:val="28"/>
        </w:rPr>
        <w:t>
жолда оның атауы жазылады.</w:t>
      </w:r>
      <w:r>
        <w:br/>
      </w:r>
      <w:r>
        <w:rPr>
          <w:rFonts w:ascii="Times New Roman"/>
          <w:b w:val="false"/>
          <w:i w:val="false"/>
          <w:color w:val="000000"/>
          <w:sz w:val="28"/>
        </w:rPr>
        <w:t>
      Даңғылдар, орамдар, алаңдар т.б. үшін мынадай қысқартулар</w:t>
      </w:r>
      <w:r>
        <w:br/>
      </w:r>
      <w:r>
        <w:rPr>
          <w:rFonts w:ascii="Times New Roman"/>
          <w:b w:val="false"/>
          <w:i w:val="false"/>
          <w:color w:val="000000"/>
          <w:sz w:val="28"/>
        </w:rPr>
        <w:t>
(немесе жоқ) қолданылады:</w:t>
      </w:r>
      <w:r>
        <w:br/>
      </w:r>
      <w:r>
        <w:rPr>
          <w:rFonts w:ascii="Times New Roman"/>
          <w:b w:val="false"/>
          <w:i w:val="false"/>
          <w:color w:val="000000"/>
          <w:sz w:val="28"/>
        </w:rPr>
        <w:t xml:space="preserve">
      - д – даңғыл; </w:t>
      </w:r>
      <w:r>
        <w:br/>
      </w:r>
      <w:r>
        <w:rPr>
          <w:rFonts w:ascii="Times New Roman"/>
          <w:b w:val="false"/>
          <w:i w:val="false"/>
          <w:color w:val="000000"/>
          <w:sz w:val="28"/>
        </w:rPr>
        <w:t>
      - ор. – орамдар;</w:t>
      </w:r>
      <w:r>
        <w:br/>
      </w:r>
      <w:r>
        <w:rPr>
          <w:rFonts w:ascii="Times New Roman"/>
          <w:b w:val="false"/>
          <w:i w:val="false"/>
          <w:color w:val="000000"/>
          <w:sz w:val="28"/>
        </w:rPr>
        <w:t>
      - ш.а - шағын аудан;</w:t>
      </w:r>
      <w:r>
        <w:br/>
      </w:r>
      <w:r>
        <w:rPr>
          <w:rFonts w:ascii="Times New Roman"/>
          <w:b w:val="false"/>
          <w:i w:val="false"/>
          <w:color w:val="000000"/>
          <w:sz w:val="28"/>
        </w:rPr>
        <w:t>
      - проезд - қысқартусыз;</w:t>
      </w:r>
      <w:r>
        <w:br/>
      </w:r>
      <w:r>
        <w:rPr>
          <w:rFonts w:ascii="Times New Roman"/>
          <w:b w:val="false"/>
          <w:i w:val="false"/>
          <w:color w:val="000000"/>
          <w:sz w:val="28"/>
        </w:rPr>
        <w:t>
      - шоссе - қысқартусыз;</w:t>
      </w:r>
      <w:r>
        <w:br/>
      </w:r>
      <w:r>
        <w:rPr>
          <w:rFonts w:ascii="Times New Roman"/>
          <w:b w:val="false"/>
          <w:i w:val="false"/>
          <w:color w:val="000000"/>
          <w:sz w:val="28"/>
        </w:rPr>
        <w:t>
      - буль. - бульвар;</w:t>
      </w:r>
      <w:r>
        <w:br/>
      </w:r>
      <w:r>
        <w:rPr>
          <w:rFonts w:ascii="Times New Roman"/>
          <w:b w:val="false"/>
          <w:i w:val="false"/>
          <w:color w:val="000000"/>
          <w:sz w:val="28"/>
        </w:rPr>
        <w:t>
      - қалашық - қысқартусыз;</w:t>
      </w:r>
      <w:r>
        <w:br/>
      </w:r>
      <w:r>
        <w:rPr>
          <w:rFonts w:ascii="Times New Roman"/>
          <w:b w:val="false"/>
          <w:i w:val="false"/>
          <w:color w:val="000000"/>
          <w:sz w:val="28"/>
        </w:rPr>
        <w:t>
      - алаң - алаң</w:t>
      </w:r>
      <w:r>
        <w:br/>
      </w:r>
      <w:r>
        <w:rPr>
          <w:rFonts w:ascii="Times New Roman"/>
          <w:b w:val="false"/>
          <w:i w:val="false"/>
          <w:color w:val="000000"/>
          <w:sz w:val="28"/>
        </w:rPr>
        <w:t>
      - к. - кент (қала құрамына енгiзiлген);</w:t>
      </w:r>
      <w:r>
        <w:br/>
      </w:r>
      <w:r>
        <w:rPr>
          <w:rFonts w:ascii="Times New Roman"/>
          <w:b w:val="false"/>
          <w:i w:val="false"/>
          <w:color w:val="000000"/>
          <w:sz w:val="28"/>
        </w:rPr>
        <w:t>
      - разъезд - қысқартусыз;</w:t>
      </w:r>
      <w:r>
        <w:br/>
      </w:r>
      <w:r>
        <w:rPr>
          <w:rFonts w:ascii="Times New Roman"/>
          <w:b w:val="false"/>
          <w:i w:val="false"/>
          <w:color w:val="000000"/>
          <w:sz w:val="28"/>
        </w:rPr>
        <w:t>
      - ст. – станция;</w:t>
      </w:r>
      <w:r>
        <w:br/>
      </w:r>
      <w:r>
        <w:rPr>
          <w:rFonts w:ascii="Times New Roman"/>
          <w:b w:val="false"/>
          <w:i w:val="false"/>
          <w:color w:val="000000"/>
          <w:sz w:val="28"/>
        </w:rPr>
        <w:t>
      - жол - жол;</w:t>
      </w:r>
      <w:r>
        <w:br/>
      </w:r>
      <w:r>
        <w:rPr>
          <w:rFonts w:ascii="Times New Roman"/>
          <w:b w:val="false"/>
          <w:i w:val="false"/>
          <w:color w:val="000000"/>
          <w:sz w:val="28"/>
        </w:rPr>
        <w:t>
      - тракт - қысқартусыз;</w:t>
      </w:r>
      <w:r>
        <w:br/>
      </w:r>
      <w:r>
        <w:rPr>
          <w:rFonts w:ascii="Times New Roman"/>
          <w:b w:val="false"/>
          <w:i w:val="false"/>
          <w:color w:val="000000"/>
          <w:sz w:val="28"/>
        </w:rPr>
        <w:t>
      - саябақ - қысқартусыз;</w:t>
      </w:r>
      <w:r>
        <w:br/>
      </w:r>
      <w:r>
        <w:rPr>
          <w:rFonts w:ascii="Times New Roman"/>
          <w:b w:val="false"/>
          <w:i w:val="false"/>
          <w:color w:val="000000"/>
          <w:sz w:val="28"/>
        </w:rPr>
        <w:t>
      - түа - тұрғын үй алабы;</w:t>
      </w:r>
      <w:r>
        <w:br/>
      </w:r>
      <w:r>
        <w:rPr>
          <w:rFonts w:ascii="Times New Roman"/>
          <w:b w:val="false"/>
          <w:i w:val="false"/>
          <w:color w:val="000000"/>
          <w:sz w:val="28"/>
        </w:rPr>
        <w:t>
      - сквер - қысқартусыз;</w:t>
      </w:r>
      <w:r>
        <w:br/>
      </w:r>
      <w:r>
        <w:rPr>
          <w:rFonts w:ascii="Times New Roman"/>
          <w:b w:val="false"/>
          <w:i w:val="false"/>
          <w:color w:val="000000"/>
          <w:sz w:val="28"/>
        </w:rPr>
        <w:t xml:space="preserve">
      - ә/б – әскери бөлім. </w:t>
      </w:r>
    </w:p>
    <w:p>
      <w:pPr>
        <w:spacing w:after="0"/>
        <w:ind w:left="0"/>
        <w:jc w:val="left"/>
      </w:pPr>
      <w:r>
        <w:rPr>
          <w:rFonts w:ascii="Times New Roman"/>
          <w:b/>
          <w:i w:val="false"/>
          <w:color w:val="000000"/>
        </w:rPr>
        <w:t xml:space="preserve"> Осы тiзбеге енбеген атаулар қысқартусыз жазылады.</w:t>
      </w:r>
    </w:p>
    <w:bookmarkStart w:name="z96" w:id="24"/>
    <w:p>
      <w:pPr>
        <w:spacing w:after="0"/>
        <w:ind w:left="0"/>
        <w:jc w:val="left"/>
      </w:pPr>
      <w:r>
        <w:rPr>
          <w:rFonts w:ascii="Times New Roman"/>
          <w:b/>
          <w:i w:val="false"/>
          <w:color w:val="000000"/>
        </w:rPr>
        <w:t xml:space="preserve"> 
ӘЛЕМ ЕЛДЕРІ МЕН АЗАМАТТЫҚ (азаматтығы) АНЫҚТАМАЛЫҒЫ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973"/>
        <w:gridCol w:w="5593"/>
      </w:tblGrid>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 САМОАСЫ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АМЕРИК.САМОА</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 ЖӘНЕ ВИРГИН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БРИТАНСКИЕ ВИРГИНСКИЕ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 РЕСПУБЛИКАСЫ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ЦЕНТРАЛЬНО-АФРИКАНСКАЯ РЕСП.</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АРАЛЫ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РОЖДЕСТВА О-В</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КОМОРСКИЕ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 АРАЛЫ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 О-В</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ЭКВАТОРДАҒЫ ГВИНЕЯ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ФАРЕРН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ФАРЕРСКИЕ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ФОЛКЛЕНДСКИЕ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ГВИАНАСЫ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ГВИАНА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ПОЛИНЕЗИЯСЫ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ПОЛИНЕЗИЯ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 СЕКТОРЫ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ГАЗА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МАЖАРСТАН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 АРАЛЫ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ДЖОНСТОНА О-В</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КХДР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МАЛЬДИВСКИЕ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АНТИЛЬСКИЕ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КАЛЕДОНИЯ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КАЛЕДОНИЯ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МАРИАННА АРАЛЫ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СЕВ.МАРИАННА О-В</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ПАПУА ГВИНЕЯ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ЕЛЕНА АРАЛЫ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СВ.ЕЛЕНЫ О-В</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И НЕВИС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ЖӘНЕ МИКЕЛОН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И МИКЕЛОН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ЖӘНЕ ГРЕНАДИН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 ГРЕНАДИНЫ</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И ПРИНСИПИ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САХАРА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САХАРА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АРАЛЫ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О-В</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ТӘЖIКСТАН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БАӘ</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 ЖӘНЕ КАЙКОС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И КАЙКОС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АРАЛЫ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О-В</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АРАЛДАРЫ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ВИРГИНСКИЕ О-ВА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 ФУТУНА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И ФУТУНА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БЕЗ ГРАЖДАНСТВА</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ҰЛТТАР КОДЫ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153"/>
        <w:gridCol w:w="3753"/>
        <w:gridCol w:w="5593"/>
      </w:tblGrid>
      <w:tr>
        <w:trPr>
          <w:trHeight w:val="5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(F - әйел,</w:t>
            </w:r>
            <w:r>
              <w:br/>
            </w:r>
            <w:r>
              <w:rPr>
                <w:rFonts w:ascii="Times New Roman"/>
                <w:b w:val="false"/>
                <w:i w:val="false"/>
                <w:color w:val="000000"/>
                <w:sz w:val="20"/>
              </w:rPr>
              <w:t>
M - 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ЛИВОНКА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ҮЛIШ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ҮЛIШ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ГОРСКИЙ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ГОРСКАЯ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ГРУЗИНСКИЙ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ГРУЗИНСКАЯ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ЕВРЕЙI</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СРЕДНЕАЗИАТСКИЙ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ЕВРЕЙI</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СРЕДНЕАЗИАТСКАЯ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 КРЫМСКИЙ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 КРЫМСКАЯ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 МЕН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 ХАЛЫҚТАРЫ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 МЕН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 ХАЛЫҚТАРЫ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НЕМIС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НЕМIС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ФРАНЦУЖЕНКА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БРАЗИЛЬЯНКА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ФАРСИЯНКА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ЕГИПЕТТIК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ЕГИПТЯНИН</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ЕГИПЕТТIК</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ЕГИПТЯНКА</w:t>
            </w:r>
          </w:p>
        </w:tc>
      </w:tr>
    </w:tbl>
    <w:bookmarkStart w:name="z97" w:id="25"/>
    <w:p>
      <w:pPr>
        <w:spacing w:after="0"/>
        <w:ind w:left="0"/>
        <w:jc w:val="left"/>
      </w:pPr>
      <w:r>
        <w:rPr>
          <w:rFonts w:ascii="Times New Roman"/>
          <w:b/>
          <w:i w:val="false"/>
          <w:color w:val="000000"/>
        </w:rPr>
        <w:t xml:space="preserve"> 
ҚАЗАҚСТАН РЕСПУБЛИКАСЫНЫҢ ОБЛЫСТАРЫ, АУДАНДАРЫ КОДТАРЫНЫҢ</w:t>
      </w:r>
      <w:r>
        <w:br/>
      </w:r>
      <w:r>
        <w:rPr>
          <w:rFonts w:ascii="Times New Roman"/>
          <w:b/>
          <w:i w:val="false"/>
          <w:color w:val="000000"/>
        </w:rPr>
        <w:t>
АНЫҚТАМАЛЫҒЫ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373"/>
        <w:gridCol w:w="1553"/>
        <w:gridCol w:w="2913"/>
        <w:gridCol w:w="4093"/>
      </w:tblGrid>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w:t>
            </w:r>
            <w:r>
              <w:br/>
            </w:r>
            <w:r>
              <w:rPr>
                <w:rFonts w:ascii="Times New Roman"/>
                <w:b w:val="false"/>
                <w:i w:val="false"/>
                <w:color w:val="000000"/>
                <w:sz w:val="20"/>
              </w:rPr>
              <w:t>
коды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коды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(қазақша)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(орысша)</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w:t>
            </w:r>
            <w:r>
              <w:br/>
            </w:r>
            <w:r>
              <w:rPr>
                <w:rFonts w:ascii="Times New Roman"/>
                <w:b w:val="false"/>
                <w:i w:val="false"/>
                <w:color w:val="000000"/>
                <w:sz w:val="20"/>
              </w:rPr>
              <w:t>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МӘРТҮК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ХОБДИНСКИЙ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ТУРКIСIБ</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БАЛЫКШИНСКИЙ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w:t>
            </w:r>
            <w:r>
              <w:br/>
            </w:r>
            <w:r>
              <w:rPr>
                <w:rFonts w:ascii="Times New Roman"/>
                <w:b w:val="false"/>
                <w:i w:val="false"/>
                <w:color w:val="000000"/>
                <w:sz w:val="20"/>
              </w:rPr>
              <w:t>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КЗЫЛКОГИНСКИЙ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АЯГУЗСКИЙ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ЖАҢАСЕМЕЙ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ЖАНАСЕМЕЙСКИЙ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СЕМИПАЛАТИНСК</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ТУРАРА РЫСКУЛОВА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ДЖАНГАЛИНСКИЙ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БУХАР-ЖИРАУСКИЙ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ТЮРЕТАМ</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ЖЕТIҚАРА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ЖАНГЕЛДI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ДЖАНКЕЛЬДИНСКИЙ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М.ЖУМАБАЕВА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ГАБИТА МУСРЕПОВА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АКЫНА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БАЙДИБЕКА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IIМ КҚПД</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ДМП МВД РК</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СIМ КҚД</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ДКС МИД РК</w:t>
            </w:r>
          </w:p>
        </w:tc>
      </w:tr>
      <w:tr>
        <w:trPr>
          <w:trHeight w:val="27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98" w:id="26"/>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xml:space="preserve">
формулярды ресімдеу, толтыру,   </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3-қосымша           </w:t>
      </w:r>
    </w:p>
    <w:bookmarkEnd w:id="26"/>
    <w:bookmarkStart w:name="z99" w:id="27"/>
    <w:p>
      <w:pPr>
        <w:spacing w:after="0"/>
        <w:ind w:left="0"/>
        <w:jc w:val="both"/>
      </w:pPr>
      <w:r>
        <w:rPr>
          <w:rFonts w:ascii="Times New Roman"/>
          <w:b w:val="false"/>
          <w:i w:val="false"/>
          <w:color w:val="000000"/>
          <w:sz w:val="28"/>
        </w:rPr>
        <w:t>
Нысан</w:t>
      </w:r>
    </w:p>
    <w:bookmarkEnd w:id="27"/>
    <w:p>
      <w:pPr>
        <w:spacing w:after="0"/>
        <w:ind w:left="0"/>
        <w:jc w:val="left"/>
      </w:pPr>
      <w:r>
        <w:rPr>
          <w:rFonts w:ascii="Times New Roman"/>
          <w:b/>
          <w:i w:val="false"/>
          <w:color w:val="000000"/>
        </w:rPr>
        <w:t xml:space="preserve"> ЖСН берілген туу туралы куәлікке жапсырма бет</w:t>
      </w:r>
    </w:p>
    <w:tbl>
      <w:tblPr>
        <w:tblW w:w="0" w:type="auto"/>
        <w:tblCellSpacing w:w="0" w:type="auto"/>
        <w:tblBorders>
          <w:top w:val="none"/>
          <w:left w:val="none"/>
          <w:bottom w:val="none"/>
          <w:right w:val="none"/>
          <w:insideH w:val="none"/>
          <w:insideV w:val="none"/>
        </w:tblBorders>
      </w:tblPr>
      <w:tblGrid>
        <w:gridCol w:w="5883"/>
        <w:gridCol w:w="240"/>
        <w:gridCol w:w="5637"/>
      </w:tblGrid>
      <w:tr>
        <w:trPr>
          <w:trHeight w:val="5130" w:hRule="atLeast"/>
        </w:trPr>
        <w:tc>
          <w:tcPr>
            <w:tcW w:w="58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Ішкі істер министрлігінің</w:t>
            </w:r>
            <w:r>
              <w:br/>
            </w:r>
            <w:r>
              <w:rPr>
                <w:rFonts w:ascii="Times New Roman"/>
                <w:b w:val="false"/>
                <w:i w:val="false"/>
                <w:color w:val="000000"/>
                <w:sz w:val="20"/>
              </w:rPr>
              <w:t>
</w:t>
            </w:r>
            <w:r>
              <w:rPr>
                <w:rFonts w:ascii="Times New Roman"/>
                <w:b/>
                <w:i w:val="false"/>
                <w:color w:val="000000"/>
                <w:sz w:val="20"/>
              </w:rPr>
              <w:t>Көші-қон полициясы департаменті</w:t>
            </w:r>
            <w:r>
              <w:br/>
            </w:r>
            <w:r>
              <w:rPr>
                <w:rFonts w:ascii="Times New Roman"/>
                <w:b w:val="false"/>
                <w:i w:val="false"/>
                <w:color w:val="000000"/>
                <w:sz w:val="20"/>
              </w:rPr>
              <w:t>
Департамент миграционной полиции</w:t>
            </w:r>
            <w:r>
              <w:br/>
            </w:r>
            <w:r>
              <w:rPr>
                <w:rFonts w:ascii="Times New Roman"/>
                <w:b w:val="false"/>
                <w:i w:val="false"/>
                <w:color w:val="000000"/>
                <w:sz w:val="20"/>
              </w:rPr>
              <w:t>
Министерства внутренних дел</w:t>
            </w:r>
            <w:r>
              <w:br/>
            </w:r>
            <w:r>
              <w:rPr>
                <w:rFonts w:ascii="Times New Roman"/>
                <w:b w:val="false"/>
                <w:i w:val="false"/>
                <w:color w:val="000000"/>
                <w:sz w:val="20"/>
              </w:rPr>
              <w:t>
Республики Казахстан</w:t>
            </w:r>
            <w:r>
              <w:br/>
            </w:r>
            <w:r>
              <w:rPr>
                <w:rFonts w:ascii="Times New Roman"/>
                <w:b w:val="false"/>
                <w:i w:val="false"/>
                <w:color w:val="000000"/>
                <w:sz w:val="20"/>
              </w:rPr>
              <w:t>
</w:t>
            </w:r>
            <w:r>
              <w:rPr>
                <w:rFonts w:ascii="Times New Roman"/>
                <w:b/>
                <w:i w:val="false"/>
                <w:color w:val="000000"/>
                <w:sz w:val="20"/>
              </w:rPr>
              <w:t>№ ####### туу туралы</w:t>
            </w:r>
            <w:r>
              <w:br/>
            </w:r>
            <w:r>
              <w:rPr>
                <w:rFonts w:ascii="Times New Roman"/>
                <w:b w:val="false"/>
                <w:i w:val="false"/>
                <w:color w:val="000000"/>
                <w:sz w:val="20"/>
              </w:rPr>
              <w:t>
</w:t>
            </w:r>
            <w:r>
              <w:rPr>
                <w:rFonts w:ascii="Times New Roman"/>
                <w:b/>
                <w:i w:val="false"/>
                <w:color w:val="000000"/>
                <w:sz w:val="20"/>
              </w:rPr>
              <w:t>куәлігіне қосымша</w:t>
            </w:r>
            <w:r>
              <w:br/>
            </w:r>
            <w:r>
              <w:rPr>
                <w:rFonts w:ascii="Times New Roman"/>
                <w:b w:val="false"/>
                <w:i w:val="false"/>
                <w:color w:val="000000"/>
                <w:sz w:val="20"/>
              </w:rPr>
              <w:t>
Приложение к свидетельству</w:t>
            </w:r>
            <w:r>
              <w:br/>
            </w:r>
            <w:r>
              <w:rPr>
                <w:rFonts w:ascii="Times New Roman"/>
                <w:b w:val="false"/>
                <w:i w:val="false"/>
                <w:color w:val="000000"/>
                <w:sz w:val="20"/>
              </w:rPr>
              <w:t>
о рождении № #######</w:t>
            </w:r>
          </w:p>
          <w:tbl>
            <w:tblPr>
              <w:tblW w:w="0" w:type="auto"/>
              <w:tblCellSpacing w:w="0" w:type="auto"/>
              <w:tblBorders>
                <w:top w:val="none"/>
                <w:left w:val="none"/>
                <w:bottom w:val="none"/>
                <w:right w:val="none"/>
                <w:insideH w:val="none"/>
                <w:insideV w:val="none"/>
              </w:tblBorders>
            </w:tblPr>
            <w:tblGrid>
              <w:gridCol w:w="2780"/>
              <w:gridCol w:w="2420"/>
            </w:tblGrid>
            <w:tr>
              <w:trPr>
                <w:trHeight w:val="30" w:hRule="atLeast"/>
              </w:trPr>
              <w:tc>
                <w:tcPr>
                  <w:tcW w:w="2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Фамилия:</w:t>
                  </w:r>
                </w:p>
              </w:tc>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Имя:</w:t>
                  </w:r>
                </w:p>
              </w:tc>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w:t>
                  </w:r>
                  <w:r>
                    <w:br/>
                  </w:r>
                  <w:r>
                    <w:rPr>
                      <w:rFonts w:ascii="Times New Roman"/>
                      <w:b w:val="false"/>
                      <w:i w:val="false"/>
                      <w:color w:val="000000"/>
                      <w:sz w:val="20"/>
                    </w:rPr>
                    <w:t>
Отчество:</w:t>
                  </w:r>
                </w:p>
              </w:tc>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айы, жылы/</w:t>
                  </w:r>
                  <w:r>
                    <w:br/>
                  </w:r>
                  <w:r>
                    <w:rPr>
                      <w:rFonts w:ascii="Times New Roman"/>
                      <w:b w:val="false"/>
                      <w:i w:val="false"/>
                      <w:color w:val="000000"/>
                      <w:sz w:val="20"/>
                    </w:rPr>
                    <w:t>
Дата рождения:</w:t>
                  </w:r>
                </w:p>
              </w:tc>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tc>
        <w:tc>
          <w:tcPr>
            <w:tcW w:w="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520"/>
            </w:tblGrid>
            <w:tr>
              <w:trPr>
                <w:trHeight w:val="540" w:hRule="atLeast"/>
              </w:trPr>
              <w:tc>
                <w:tcPr>
                  <w:tcW w:w="55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сәйкестендiру</w:t>
                  </w:r>
                  <w:r>
                    <w:br/>
                  </w:r>
                  <w:r>
                    <w:rPr>
                      <w:rFonts w:ascii="Times New Roman"/>
                      <w:b w:val="false"/>
                      <w:i w:val="false"/>
                      <w:color w:val="000000"/>
                      <w:sz w:val="20"/>
                    </w:rPr>
                    <w:t>
</w:t>
                  </w:r>
                  <w:r>
                    <w:rPr>
                      <w:rFonts w:ascii="Times New Roman"/>
                      <w:b/>
                      <w:i w:val="false"/>
                      <w:color w:val="000000"/>
                      <w:sz w:val="20"/>
                    </w:rPr>
                    <w:t>нөмiрi (ЖСН):</w:t>
                  </w:r>
                </w:p>
                <w:p>
                  <w:pPr>
                    <w:spacing w:after="20"/>
                    <w:ind w:left="20"/>
                    <w:jc w:val="both"/>
                  </w:pP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
номер (ИИН):</w:t>
                  </w: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Халықты тіркеу және құжаттандыру</w:t>
            </w:r>
            <w:r>
              <w:br/>
            </w:r>
            <w:r>
              <w:rPr>
                <w:rFonts w:ascii="Times New Roman"/>
                <w:b w:val="false"/>
                <w:i w:val="false"/>
                <w:color w:val="000000"/>
                <w:sz w:val="20"/>
              </w:rPr>
              <w:t>
бөлімінің бастығы:   М.О.</w:t>
            </w:r>
          </w:p>
          <w:p>
            <w:pPr>
              <w:spacing w:after="20"/>
              <w:ind w:left="20"/>
              <w:jc w:val="both"/>
            </w:pPr>
            <w:r>
              <w:rPr>
                <w:rFonts w:ascii="Times New Roman"/>
                <w:b w:val="false"/>
                <w:i w:val="false"/>
                <w:color w:val="000000"/>
                <w:sz w:val="20"/>
              </w:rPr>
              <w:t>Начальник отдела документирования</w:t>
            </w:r>
            <w:r>
              <w:br/>
            </w:r>
            <w:r>
              <w:rPr>
                <w:rFonts w:ascii="Times New Roman"/>
                <w:b w:val="false"/>
                <w:i w:val="false"/>
                <w:color w:val="000000"/>
                <w:sz w:val="20"/>
              </w:rPr>
              <w:t>
и регистрации населения:  М.П.</w:t>
            </w:r>
          </w:p>
          <w:p>
            <w:pPr>
              <w:spacing w:after="20"/>
              <w:ind w:left="20"/>
              <w:jc w:val="both"/>
            </w:pPr>
            <w:r>
              <w:rPr>
                <w:rFonts w:ascii="Times New Roman"/>
                <w:b w:val="false"/>
                <w:i w:val="false"/>
                <w:color w:val="000000"/>
                <w:sz w:val="20"/>
              </w:rPr>
              <w:t>№ ######### туу туралы куәлігінің түпнұсқасы көрсетілген кезде жарамды</w:t>
            </w:r>
          </w:p>
          <w:p>
            <w:pPr>
              <w:spacing w:after="20"/>
              <w:ind w:left="20"/>
              <w:jc w:val="both"/>
            </w:pPr>
            <w:r>
              <w:rPr>
                <w:rFonts w:ascii="Times New Roman"/>
                <w:b w:val="false"/>
                <w:i w:val="false"/>
                <w:color w:val="000000"/>
                <w:sz w:val="20"/>
              </w:rPr>
              <w:t>Действительно только припредъявлении оригиналасвидетельства о рождении № #######</w:t>
            </w:r>
          </w:p>
        </w:tc>
      </w:tr>
    </w:tbl>
    <w:bookmarkStart w:name="z100" w:id="28"/>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xml:space="preserve">
формулярды ресімдеу, толтыру,  </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4-қосымша           </w:t>
      </w:r>
    </w:p>
    <w:bookmarkEnd w:id="28"/>
    <w:bookmarkStart w:name="z101" w:id="29"/>
    <w:p>
      <w:pPr>
        <w:spacing w:after="0"/>
        <w:ind w:left="0"/>
        <w:jc w:val="both"/>
      </w:pPr>
      <w:r>
        <w:rPr>
          <w:rFonts w:ascii="Times New Roman"/>
          <w:b w:val="false"/>
          <w:i w:val="false"/>
          <w:color w:val="000000"/>
          <w:sz w:val="28"/>
        </w:rPr>
        <w:t>
Нысан</w:t>
      </w:r>
    </w:p>
    <w:bookmarkEnd w:id="29"/>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____________________ бастығы</w:t>
      </w:r>
      <w:r>
        <w:br/>
      </w:r>
      <w:r>
        <w:rPr>
          <w:rFonts w:ascii="Times New Roman"/>
          <w:b w:val="false"/>
          <w:i w:val="false"/>
          <w:color w:val="000000"/>
          <w:sz w:val="28"/>
        </w:rPr>
        <w:t xml:space="preserve">
(Т.А.Ә. (ол болған кезде)   </w:t>
      </w:r>
      <w:r>
        <w:br/>
      </w:r>
      <w:r>
        <w:rPr>
          <w:rFonts w:ascii="Times New Roman"/>
          <w:b w:val="false"/>
          <w:i w:val="false"/>
          <w:color w:val="000000"/>
          <w:sz w:val="28"/>
        </w:rPr>
        <w:t xml:space="preserve">
және қолы)                 </w:t>
      </w:r>
      <w:r>
        <w:br/>
      </w:r>
      <w:r>
        <w:rPr>
          <w:rFonts w:ascii="Times New Roman"/>
          <w:b w:val="false"/>
          <w:i w:val="false"/>
          <w:color w:val="000000"/>
          <w:sz w:val="28"/>
        </w:rPr>
        <w:t>
____________________________</w:t>
      </w:r>
      <w:r>
        <w:br/>
      </w:r>
      <w:r>
        <w:rPr>
          <w:rFonts w:ascii="Times New Roman"/>
          <w:b w:val="false"/>
          <w:i w:val="false"/>
          <w:color w:val="000000"/>
          <w:sz w:val="28"/>
        </w:rPr>
        <w:t>
20 __ ж. «___» _____________</w:t>
      </w:r>
    </w:p>
    <w:p>
      <w:pPr>
        <w:spacing w:after="0"/>
        <w:ind w:left="0"/>
        <w:jc w:val="both"/>
      </w:pPr>
      <w:r>
        <w:rPr>
          <w:rFonts w:ascii="Times New Roman"/>
          <w:b w:val="false"/>
          <w:i w:val="false"/>
          <w:color w:val="000000"/>
          <w:sz w:val="28"/>
        </w:rPr>
        <w:t>М.О.</w:t>
      </w:r>
    </w:p>
    <w:p>
      <w:pPr>
        <w:spacing w:after="0"/>
        <w:ind w:left="0"/>
        <w:jc w:val="left"/>
      </w:pPr>
      <w:r>
        <w:rPr>
          <w:rFonts w:ascii="Times New Roman"/>
          <w:b/>
          <w:i w:val="false"/>
          <w:color w:val="000000"/>
        </w:rPr>
        <w:t xml:space="preserve"> Анықтамалық деректерін өзгерту туралы</w:t>
      </w:r>
      <w:r>
        <w:br/>
      </w:r>
      <w:r>
        <w:rPr>
          <w:rFonts w:ascii="Times New Roman"/>
          <w:b/>
          <w:i w:val="false"/>
          <w:color w:val="000000"/>
        </w:rPr>
        <w:t>
№ ____ ҚОРЫТЫНДЫ</w:t>
      </w:r>
    </w:p>
    <w:p>
      <w:pPr>
        <w:spacing w:after="0"/>
        <w:ind w:left="0"/>
        <w:jc w:val="both"/>
      </w:pPr>
      <w:r>
        <w:rPr>
          <w:rFonts w:ascii="Times New Roman"/>
          <w:b w:val="false"/>
          <w:i w:val="false"/>
          <w:color w:val="000000"/>
          <w:sz w:val="28"/>
        </w:rPr>
        <w:t>20 __ ж. «___» __________</w:t>
      </w:r>
      <w:r>
        <w:br/>
      </w:r>
      <w:r>
        <w:rPr>
          <w:rFonts w:ascii="Times New Roman"/>
          <w:b w:val="false"/>
          <w:i w:val="false"/>
          <w:color w:val="000000"/>
          <w:sz w:val="28"/>
        </w:rPr>
        <w:t>
Мен, ________________________________________________________________</w:t>
      </w:r>
      <w:r>
        <w:br/>
      </w:r>
      <w:r>
        <w:rPr>
          <w:rFonts w:ascii="Times New Roman"/>
          <w:b w:val="false"/>
          <w:i w:val="false"/>
          <w:color w:val="000000"/>
          <w:sz w:val="28"/>
        </w:rPr>
        <w:t>
    (уәкілетті қызметкерінің Т.А.Ә. (ол болған кезде),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(азаматтың Т.А.Ә. (ол болған кезде))</w:t>
      </w:r>
      <w:r>
        <w:br/>
      </w:r>
      <w:r>
        <w:rPr>
          <w:rFonts w:ascii="Times New Roman"/>
          <w:b w:val="false"/>
          <w:i w:val="false"/>
          <w:color w:val="000000"/>
          <w:sz w:val="28"/>
        </w:rPr>
        <w:t>
«___» ______________________________________ (туған күні, айы, жылы),</w:t>
      </w:r>
      <w:r>
        <w:br/>
      </w:r>
      <w:r>
        <w:rPr>
          <w:rFonts w:ascii="Times New Roman"/>
          <w:b w:val="false"/>
          <w:i w:val="false"/>
          <w:color w:val="000000"/>
          <w:sz w:val="28"/>
        </w:rPr>
        <w:t>
(туған жері) ________________________________________________ тумасы,</w:t>
      </w:r>
      <w:r>
        <w:br/>
      </w:r>
      <w:r>
        <w:rPr>
          <w:rFonts w:ascii="Times New Roman"/>
          <w:b w:val="false"/>
          <w:i w:val="false"/>
          <w:color w:val="000000"/>
          <w:sz w:val="28"/>
        </w:rPr>
        <w:t>
_____________________________________________________________ тұратын</w:t>
      </w:r>
      <w:r>
        <w:br/>
      </w:r>
      <w:r>
        <w:rPr>
          <w:rFonts w:ascii="Times New Roman"/>
          <w:b w:val="false"/>
          <w:i w:val="false"/>
          <w:color w:val="000000"/>
          <w:sz w:val="28"/>
        </w:rPr>
        <w:t>
                         (тіркелген мекенжайы)</w:t>
      </w:r>
      <w:r>
        <w:br/>
      </w:r>
      <w:r>
        <w:rPr>
          <w:rFonts w:ascii="Times New Roman"/>
          <w:b w:val="false"/>
          <w:i w:val="false"/>
          <w:color w:val="000000"/>
          <w:sz w:val="28"/>
        </w:rPr>
        <w:t>
Т.А.Ә. (ол болған жағдайда), туған жылын, туған жерін (керегінің</w:t>
      </w:r>
      <w:r>
        <w:br/>
      </w:r>
      <w:r>
        <w:rPr>
          <w:rFonts w:ascii="Times New Roman"/>
          <w:b w:val="false"/>
          <w:i w:val="false"/>
          <w:color w:val="000000"/>
          <w:sz w:val="28"/>
        </w:rPr>
        <w:t>
астын сызу қажет) - өзгерту туралы</w:t>
      </w:r>
      <w:r>
        <w:br/>
      </w:r>
      <w:r>
        <w:rPr>
          <w:rFonts w:ascii="Times New Roman"/>
          <w:b w:val="false"/>
          <w:i w:val="false"/>
          <w:color w:val="000000"/>
          <w:sz w:val="28"/>
        </w:rPr>
        <w:t>
Азамат (ша)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арызын қарап анықтадым</w:t>
      </w:r>
      <w:r>
        <w:br/>
      </w:r>
      <w:r>
        <w:rPr>
          <w:rFonts w:ascii="Times New Roman"/>
          <w:b w:val="false"/>
          <w:i w:val="false"/>
          <w:color w:val="000000"/>
          <w:sz w:val="28"/>
        </w:rPr>
        <w:t>
 </w:t>
      </w:r>
      <w:r>
        <w:br/>
      </w:r>
      <w:r>
        <w:rPr>
          <w:rFonts w:ascii="Times New Roman"/>
          <w:b w:val="false"/>
          <w:i w:val="false"/>
          <w:color w:val="000000"/>
          <w:sz w:val="28"/>
        </w:rPr>
        <w:t>
(қаласы) ___________________ облысы____________________ ауданының</w:t>
      </w:r>
      <w:r>
        <w:br/>
      </w:r>
      <w:r>
        <w:rPr>
          <w:rFonts w:ascii="Times New Roman"/>
          <w:b w:val="false"/>
          <w:i w:val="false"/>
          <w:color w:val="000000"/>
          <w:sz w:val="28"/>
        </w:rPr>
        <w:t>
АХАТ органы:</w:t>
      </w:r>
      <w:r>
        <w:br/>
      </w:r>
      <w:r>
        <w:rPr>
          <w:rFonts w:ascii="Times New Roman"/>
          <w:b w:val="false"/>
          <w:i w:val="false"/>
          <w:color w:val="000000"/>
          <w:sz w:val="28"/>
        </w:rPr>
        <w:t>
_____________________ жылғы _________________________ өзгерту туралы</w:t>
      </w:r>
      <w:r>
        <w:br/>
      </w:r>
      <w:r>
        <w:rPr>
          <w:rFonts w:ascii="Times New Roman"/>
          <w:b w:val="false"/>
          <w:i w:val="false"/>
          <w:color w:val="000000"/>
          <w:sz w:val="28"/>
        </w:rPr>
        <w:t>
№ куәлік (Т.А.Ә. (ол болған кезде), туған жылы, туған жері (керегінің</w:t>
      </w:r>
      <w:r>
        <w:br/>
      </w:r>
      <w:r>
        <w:rPr>
          <w:rFonts w:ascii="Times New Roman"/>
          <w:b w:val="false"/>
          <w:i w:val="false"/>
          <w:color w:val="000000"/>
          <w:sz w:val="28"/>
        </w:rPr>
        <w:t>
астын сызу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 __________ жылғы ________________________ № туу туралы куәлік</w:t>
      </w:r>
      <w:r>
        <w:br/>
      </w:r>
      <w:r>
        <w:rPr>
          <w:rFonts w:ascii="Times New Roman"/>
          <w:b w:val="false"/>
          <w:i w:val="false"/>
          <w:color w:val="000000"/>
          <w:sz w:val="28"/>
        </w:rPr>
        <w:t>
__________________________________ (күні, айы, жылы және АХАТ органы)</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 берген.</w:t>
      </w:r>
      <w:r>
        <w:br/>
      </w:r>
      <w:r>
        <w:rPr>
          <w:rFonts w:ascii="Times New Roman"/>
          <w:b w:val="false"/>
          <w:i w:val="false"/>
          <w:color w:val="000000"/>
          <w:sz w:val="28"/>
        </w:rPr>
        <w:t>
      (Т.А.Ә. (ол болған кезде), туған жылы, туған жері)</w:t>
      </w:r>
      <w:r>
        <w:br/>
      </w:r>
      <w:r>
        <w:rPr>
          <w:rFonts w:ascii="Times New Roman"/>
          <w:b w:val="false"/>
          <w:i w:val="false"/>
          <w:color w:val="000000"/>
          <w:sz w:val="28"/>
        </w:rPr>
        <w:t>
Арыздың негізділігі актілік жазба көшірмесімен расталады</w:t>
      </w:r>
    </w:p>
    <w:p>
      <w:pPr>
        <w:spacing w:after="0"/>
        <w:ind w:left="0"/>
        <w:jc w:val="both"/>
      </w:pPr>
      <w:r>
        <w:rPr>
          <w:rFonts w:ascii="Times New Roman"/>
          <w:b w:val="false"/>
          <w:i w:val="false"/>
          <w:color w:val="000000"/>
          <w:sz w:val="28"/>
        </w:rPr>
        <w:t>_______________________________ № ____________________________ жылдан</w:t>
      </w:r>
      <w:r>
        <w:br/>
      </w:r>
      <w:r>
        <w:rPr>
          <w:rFonts w:ascii="Times New Roman"/>
          <w:b w:val="false"/>
          <w:i w:val="false"/>
          <w:color w:val="000000"/>
          <w:sz w:val="28"/>
        </w:rPr>
        <w:t>
</w:t>
      </w:r>
      <w:r>
        <w:rPr>
          <w:rFonts w:ascii="Times New Roman"/>
          <w:b/>
          <w:i w:val="false"/>
          <w:color w:val="000000"/>
          <w:sz w:val="28"/>
        </w:rPr>
        <w:t>                      Баяндалғанның негізінде:</w:t>
      </w:r>
    </w:p>
    <w:p>
      <w:pPr>
        <w:spacing w:after="0"/>
        <w:ind w:left="0"/>
        <w:jc w:val="both"/>
      </w:pPr>
      <w:r>
        <w:rPr>
          <w:rFonts w:ascii="Times New Roman"/>
          <w:b w:val="false"/>
          <w:i w:val="false"/>
          <w:color w:val="000000"/>
          <w:sz w:val="28"/>
        </w:rPr>
        <w:t>Аз. _________________________________________________________________</w:t>
      </w:r>
      <w:r>
        <w:br/>
      </w:r>
      <w:r>
        <w:rPr>
          <w:rFonts w:ascii="Times New Roman"/>
          <w:b w:val="false"/>
          <w:i w:val="false"/>
          <w:color w:val="000000"/>
          <w:sz w:val="28"/>
        </w:rPr>
        <w:t>
    (өзгертілген анықтамалық деректері – Т.А.Ә. (ол болған кезде),</w:t>
      </w:r>
      <w:r>
        <w:br/>
      </w:r>
      <w:r>
        <w:rPr>
          <w:rFonts w:ascii="Times New Roman"/>
          <w:b w:val="false"/>
          <w:i w:val="false"/>
          <w:color w:val="000000"/>
          <w:sz w:val="28"/>
        </w:rPr>
        <w:t>
                         туған жылы, туған жері)</w:t>
      </w:r>
    </w:p>
    <w:p>
      <w:pPr>
        <w:spacing w:after="0"/>
        <w:ind w:left="0"/>
        <w:jc w:val="both"/>
      </w:pPr>
      <w:r>
        <w:rPr>
          <w:rFonts w:ascii="Times New Roman"/>
          <w:b w:val="false"/>
          <w:i w:val="false"/>
          <w:color w:val="000000"/>
          <w:sz w:val="28"/>
        </w:rPr>
        <w:t>________________________ жылғы _________________________ жеке куәлік, паспорт.</w:t>
      </w:r>
      <w:r>
        <w:br/>
      </w:r>
      <w:r>
        <w:rPr>
          <w:rFonts w:ascii="Times New Roman"/>
          <w:b w:val="false"/>
          <w:i w:val="false"/>
          <w:color w:val="000000"/>
          <w:sz w:val="28"/>
        </w:rPr>
        <w:t>
1-н арыз № __________________________________ берілсін деп ұйғарамыз.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_________</w:t>
      </w:r>
      <w:r>
        <w:br/>
      </w:r>
      <w:r>
        <w:rPr>
          <w:rFonts w:ascii="Times New Roman"/>
          <w:b w:val="false"/>
          <w:i w:val="false"/>
          <w:color w:val="000000"/>
          <w:sz w:val="28"/>
        </w:rPr>
        <w:t xml:space="preserve">
(уәкілетті қызметкердің Т.А.Ә. (ол болған кезде), лауазымы)   (қолы) </w:t>
      </w:r>
    </w:p>
    <w:bookmarkStart w:name="z102" w:id="30"/>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xml:space="preserve">
формулярды ресімдеу, толтыру,  </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5-қосымша           </w:t>
      </w:r>
    </w:p>
    <w:bookmarkEnd w:id="30"/>
    <w:bookmarkStart w:name="z103" w:id="31"/>
    <w:p>
      <w:pPr>
        <w:spacing w:after="0"/>
        <w:ind w:left="0"/>
        <w:jc w:val="both"/>
      </w:pPr>
      <w:r>
        <w:rPr>
          <w:rFonts w:ascii="Times New Roman"/>
          <w:b w:val="false"/>
          <w:i w:val="false"/>
          <w:color w:val="000000"/>
          <w:sz w:val="28"/>
        </w:rPr>
        <w:t>
Нысан</w:t>
      </w:r>
    </w:p>
    <w:bookmarkEnd w:id="31"/>
    <w:bookmarkStart w:name="z104" w:id="32"/>
    <w:p>
      <w:pPr>
        <w:spacing w:after="0"/>
        <w:ind w:left="0"/>
        <w:jc w:val="left"/>
      </w:pPr>
      <w:r>
        <w:rPr>
          <w:rFonts w:ascii="Times New Roman"/>
          <w:b/>
          <w:i w:val="false"/>
          <w:color w:val="000000"/>
        </w:rPr>
        <w:t xml:space="preserve"> 
Анықтамалық деректерін, ұлтын, туған жерін өзгерту туралы, жеке</w:t>
      </w:r>
      <w:r>
        <w:br/>
      </w:r>
      <w:r>
        <w:rPr>
          <w:rFonts w:ascii="Times New Roman"/>
          <w:b/>
          <w:i w:val="false"/>
          <w:color w:val="000000"/>
        </w:rPr>
        <w:t>
басын тексеру және жеке басты куәландыратын құжаттарды</w:t>
      </w:r>
      <w:r>
        <w:br/>
      </w:r>
      <w:r>
        <w:rPr>
          <w:rFonts w:ascii="Times New Roman"/>
          <w:b/>
          <w:i w:val="false"/>
          <w:color w:val="000000"/>
        </w:rPr>
        <w:t>
беру, 1974 жылғы үлгідегі паспортты жоғалту бойынша</w:t>
      </w:r>
      <w:r>
        <w:br/>
      </w:r>
      <w:r>
        <w:rPr>
          <w:rFonts w:ascii="Times New Roman"/>
          <w:b/>
          <w:i w:val="false"/>
          <w:color w:val="000000"/>
        </w:rPr>
        <w:t>
қорытындыларды тіркеу</w:t>
      </w:r>
      <w:r>
        <w:br/>
      </w:r>
      <w:r>
        <w:rPr>
          <w:rFonts w:ascii="Times New Roman"/>
          <w:b/>
          <w:i w:val="false"/>
          <w:color w:val="000000"/>
        </w:rPr>
        <w:t>
ЖУРНАЛЫ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006"/>
        <w:gridCol w:w="1752"/>
        <w:gridCol w:w="2325"/>
        <w:gridCol w:w="2325"/>
        <w:gridCol w:w="2452"/>
        <w:gridCol w:w="1499"/>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шығарылған күн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 (ол болған кезде)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шығару себебі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шығаруға негіз болған құжаттардың деректері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Формулярдың № және толтырған күні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33"/>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xml:space="preserve">
формулярды ресімдеу, толтыру,  </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6-қосымша           </w:t>
      </w:r>
    </w:p>
    <w:bookmarkEnd w:id="33"/>
    <w:bookmarkStart w:name="z106" w:id="34"/>
    <w:p>
      <w:pPr>
        <w:spacing w:after="0"/>
        <w:ind w:left="0"/>
        <w:jc w:val="both"/>
      </w:pPr>
      <w:r>
        <w:rPr>
          <w:rFonts w:ascii="Times New Roman"/>
          <w:b w:val="false"/>
          <w:i w:val="false"/>
          <w:color w:val="000000"/>
          <w:sz w:val="28"/>
        </w:rPr>
        <w:t>
Нысан</w:t>
      </w:r>
    </w:p>
    <w:bookmarkEnd w:id="34"/>
    <w:bookmarkStart w:name="z107" w:id="35"/>
    <w:p>
      <w:pPr>
        <w:spacing w:after="0"/>
        <w:ind w:left="0"/>
        <w:jc w:val="left"/>
      </w:pPr>
      <w:r>
        <w:rPr>
          <w:rFonts w:ascii="Times New Roman"/>
          <w:b/>
          <w:i w:val="false"/>
          <w:color w:val="000000"/>
        </w:rPr>
        <w:t xml:space="preserve"> 
Азаматтың жеке басын тану</w:t>
      </w:r>
      <w:r>
        <w:br/>
      </w:r>
      <w:r>
        <w:rPr>
          <w:rFonts w:ascii="Times New Roman"/>
          <w:b/>
          <w:i w:val="false"/>
          <w:color w:val="000000"/>
        </w:rPr>
        <w:t>
ХАТТАМАСЫ</w:t>
      </w:r>
    </w:p>
    <w:bookmarkEnd w:id="35"/>
    <w:p>
      <w:pPr>
        <w:spacing w:after="0"/>
        <w:ind w:left="0"/>
        <w:jc w:val="both"/>
      </w:pPr>
      <w:r>
        <w:rPr>
          <w:rFonts w:ascii="Times New Roman"/>
          <w:b w:val="false"/>
          <w:i w:val="false"/>
          <w:color w:val="000000"/>
          <w:sz w:val="28"/>
        </w:rPr>
        <w:t>20_ ж. «___» _________</w:t>
      </w:r>
    </w:p>
    <w:p>
      <w:pPr>
        <w:spacing w:after="0"/>
        <w:ind w:left="0"/>
        <w:jc w:val="both"/>
      </w:pPr>
      <w:r>
        <w:rPr>
          <w:rFonts w:ascii="Times New Roman"/>
          <w:b w:val="false"/>
          <w:i w:val="false"/>
          <w:color w:val="000000"/>
          <w:sz w:val="28"/>
        </w:rPr>
        <w:t>   ФОТО               ФОТО            ФОТО               ФОТО</w:t>
      </w:r>
    </w:p>
    <w:p>
      <w:pPr>
        <w:spacing w:after="0"/>
        <w:ind w:left="0"/>
        <w:jc w:val="both"/>
      </w:pPr>
      <w:r>
        <w:rPr>
          <w:rFonts w:ascii="Times New Roman"/>
          <w:b w:val="false"/>
          <w:i w:val="false"/>
          <w:color w:val="000000"/>
          <w:sz w:val="28"/>
        </w:rPr>
        <w:t>(барлық фото паспорттық елтаңбалы мөрмен куәландырылады, мөрдің</w:t>
      </w:r>
      <w:r>
        <w:br/>
      </w:r>
      <w:r>
        <w:rPr>
          <w:rFonts w:ascii="Times New Roman"/>
          <w:b w:val="false"/>
          <w:i w:val="false"/>
          <w:color w:val="000000"/>
          <w:sz w:val="28"/>
        </w:rPr>
        <w:t>
таңбасы анық, еркін оқылатындай қойылады, мөрдің нөмірі хаттаманың</w:t>
      </w:r>
      <w:r>
        <w:br/>
      </w:r>
      <w:r>
        <w:rPr>
          <w:rFonts w:ascii="Times New Roman"/>
          <w:b w:val="false"/>
          <w:i w:val="false"/>
          <w:color w:val="000000"/>
          <w:sz w:val="28"/>
        </w:rPr>
        <w:t>
бланкісіне (фотосуретке емес) орналастырылады.</w:t>
      </w:r>
    </w:p>
    <w:p>
      <w:pPr>
        <w:spacing w:after="0"/>
        <w:ind w:left="0"/>
        <w:jc w:val="both"/>
      </w:pPr>
      <w:r>
        <w:rPr>
          <w:rFonts w:ascii="Times New Roman"/>
          <w:b w:val="false"/>
          <w:i w:val="false"/>
          <w:color w:val="000000"/>
          <w:sz w:val="28"/>
        </w:rPr>
        <w:t>1. Азамат(ша)________________________________________________________</w:t>
      </w:r>
      <w:r>
        <w:br/>
      </w:r>
      <w:r>
        <w:rPr>
          <w:rFonts w:ascii="Times New Roman"/>
          <w:b w:val="false"/>
          <w:i w:val="false"/>
          <w:color w:val="000000"/>
          <w:sz w:val="28"/>
        </w:rPr>
        <w:t>
                          (Т.А.Ә. (ол болған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мекенжайы)</w:t>
      </w:r>
      <w:r>
        <w:br/>
      </w:r>
      <w:r>
        <w:rPr>
          <w:rFonts w:ascii="Times New Roman"/>
          <w:b w:val="false"/>
          <w:i w:val="false"/>
          <w:color w:val="000000"/>
          <w:sz w:val="28"/>
        </w:rPr>
        <w:t>
Жеке куәліктің №________________________ __________ ж. «___»_________</w:t>
      </w:r>
      <w:r>
        <w:br/>
      </w:r>
      <w:r>
        <w:rPr>
          <w:rFonts w:ascii="Times New Roman"/>
          <w:b w:val="false"/>
          <w:i w:val="false"/>
          <w:color w:val="000000"/>
          <w:sz w:val="28"/>
        </w:rPr>
        <w:t>
Берген орган 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2. Азамат (ша) ______________________________________________________</w:t>
      </w:r>
      <w:r>
        <w:br/>
      </w:r>
      <w:r>
        <w:rPr>
          <w:rFonts w:ascii="Times New Roman"/>
          <w:b w:val="false"/>
          <w:i w:val="false"/>
          <w:color w:val="000000"/>
          <w:sz w:val="28"/>
        </w:rPr>
        <w:t>
                         (Т.А.Ә. (ол болған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мекенжайы)</w:t>
      </w:r>
      <w:r>
        <w:br/>
      </w:r>
      <w:r>
        <w:rPr>
          <w:rFonts w:ascii="Times New Roman"/>
          <w:b w:val="false"/>
          <w:i w:val="false"/>
          <w:color w:val="000000"/>
          <w:sz w:val="28"/>
        </w:rPr>
        <w:t>
Жеке куәлік № __________________________ __________ж. «___»__________</w:t>
      </w:r>
      <w:r>
        <w:br/>
      </w:r>
      <w:r>
        <w:rPr>
          <w:rFonts w:ascii="Times New Roman"/>
          <w:b w:val="false"/>
          <w:i w:val="false"/>
          <w:color w:val="000000"/>
          <w:sz w:val="28"/>
        </w:rPr>
        <w:t>
Берген орган ________________________________________________________</w:t>
      </w:r>
      <w:r>
        <w:br/>
      </w:r>
      <w:r>
        <w:rPr>
          <w:rFonts w:ascii="Times New Roman"/>
          <w:b w:val="false"/>
          <w:i w:val="false"/>
          <w:color w:val="000000"/>
          <w:sz w:val="28"/>
        </w:rPr>
        <w:t>
Ұсынылған № ____ фотода: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(ол болған кезде), туған жылы, айы, күні)</w:t>
      </w:r>
      <w:r>
        <w:br/>
      </w:r>
      <w:r>
        <w:rPr>
          <w:rFonts w:ascii="Times New Roman"/>
          <w:b w:val="false"/>
          <w:i w:val="false"/>
          <w:color w:val="000000"/>
          <w:sz w:val="28"/>
        </w:rPr>
        <w:t>
азамат(ша)ны танимыз.</w:t>
      </w:r>
      <w:r>
        <w:br/>
      </w:r>
      <w:r>
        <w:rPr>
          <w:rFonts w:ascii="Times New Roman"/>
          <w:b w:val="false"/>
          <w:i w:val="false"/>
          <w:color w:val="000000"/>
          <w:sz w:val="28"/>
        </w:rPr>
        <w:t>
Тұлғаны таныған адамдардың қолы:</w:t>
      </w:r>
      <w:r>
        <w:br/>
      </w:r>
      <w:r>
        <w:rPr>
          <w:rFonts w:ascii="Times New Roman"/>
          <w:b w:val="false"/>
          <w:i w:val="false"/>
          <w:color w:val="000000"/>
          <w:sz w:val="28"/>
        </w:rPr>
        <w:t>
1. _______________________________        _______________________</w:t>
      </w:r>
      <w:r>
        <w:br/>
      </w:r>
      <w:r>
        <w:rPr>
          <w:rFonts w:ascii="Times New Roman"/>
          <w:b w:val="false"/>
          <w:i w:val="false"/>
          <w:color w:val="000000"/>
          <w:sz w:val="28"/>
        </w:rPr>
        <w:t>
      (Т.А.Ә. (ол болған кезде))                  (қолы)</w:t>
      </w:r>
      <w:r>
        <w:br/>
      </w:r>
      <w:r>
        <w:rPr>
          <w:rFonts w:ascii="Times New Roman"/>
          <w:b w:val="false"/>
          <w:i w:val="false"/>
          <w:color w:val="000000"/>
          <w:sz w:val="28"/>
        </w:rPr>
        <w:t>
2. _______________________________        _______________________</w:t>
      </w:r>
      <w:r>
        <w:br/>
      </w: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Анықтаманы жасаған:</w:t>
      </w:r>
      <w:r>
        <w:br/>
      </w:r>
      <w:r>
        <w:rPr>
          <w:rFonts w:ascii="Times New Roman"/>
          <w:b w:val="false"/>
          <w:i w:val="false"/>
          <w:color w:val="000000"/>
          <w:sz w:val="28"/>
        </w:rPr>
        <w:t>
___________________________________________________________ _________</w:t>
      </w:r>
      <w:r>
        <w:br/>
      </w:r>
      <w:r>
        <w:rPr>
          <w:rFonts w:ascii="Times New Roman"/>
          <w:b w:val="false"/>
          <w:i w:val="false"/>
          <w:color w:val="000000"/>
          <w:sz w:val="28"/>
        </w:rPr>
        <w:t>
(уәкілетті қызметкердің Т.А.Ә. (ол болған кезде), лауазымы)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істер органының атауы)</w:t>
      </w:r>
    </w:p>
    <w:bookmarkStart w:name="z108" w:id="36"/>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xml:space="preserve">
формулярды ресімдеу, толтыру,  </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7-қосымша          </w:t>
      </w:r>
    </w:p>
    <w:bookmarkEnd w:id="36"/>
    <w:bookmarkStart w:name="z109" w:id="37"/>
    <w:p>
      <w:pPr>
        <w:spacing w:after="0"/>
        <w:ind w:left="0"/>
        <w:jc w:val="both"/>
      </w:pPr>
      <w:r>
        <w:rPr>
          <w:rFonts w:ascii="Times New Roman"/>
          <w:b w:val="false"/>
          <w:i w:val="false"/>
          <w:color w:val="000000"/>
          <w:sz w:val="28"/>
        </w:rPr>
        <w:t>
Нысан</w:t>
      </w:r>
    </w:p>
    <w:bookmarkEnd w:id="37"/>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_______________________ бастығы</w:t>
      </w:r>
      <w:r>
        <w:br/>
      </w:r>
      <w:r>
        <w:rPr>
          <w:rFonts w:ascii="Times New Roman"/>
          <w:b w:val="false"/>
          <w:i w:val="false"/>
          <w:color w:val="000000"/>
          <w:sz w:val="28"/>
        </w:rPr>
        <w:t>
_______________________________</w:t>
      </w:r>
      <w:r>
        <w:br/>
      </w:r>
      <w:r>
        <w:rPr>
          <w:rFonts w:ascii="Times New Roman"/>
          <w:b w:val="false"/>
          <w:i w:val="false"/>
          <w:color w:val="000000"/>
          <w:sz w:val="28"/>
        </w:rPr>
        <w:t>
(Т.А.Ә. (ол болған кезде) қолы)</w:t>
      </w:r>
      <w:r>
        <w:br/>
      </w:r>
      <w:r>
        <w:rPr>
          <w:rFonts w:ascii="Times New Roman"/>
          <w:b w:val="false"/>
          <w:i w:val="false"/>
          <w:color w:val="000000"/>
          <w:sz w:val="28"/>
        </w:rPr>
        <w:t>
20 ____ ж. «____» _____________</w:t>
      </w:r>
    </w:p>
    <w:bookmarkStart w:name="z110" w:id="38"/>
    <w:p>
      <w:pPr>
        <w:spacing w:after="0"/>
        <w:ind w:left="0"/>
        <w:jc w:val="left"/>
      </w:pPr>
      <w:r>
        <w:rPr>
          <w:rFonts w:ascii="Times New Roman"/>
          <w:b/>
          <w:i w:val="false"/>
          <w:color w:val="000000"/>
        </w:rPr>
        <w:t xml:space="preserve"> 
Жарамсыз паспорттарды, жеке куәліктерді, 1974 жылғы үлгідегі</w:t>
      </w:r>
      <w:r>
        <w:br/>
      </w:r>
      <w:r>
        <w:rPr>
          <w:rFonts w:ascii="Times New Roman"/>
          <w:b/>
          <w:i w:val="false"/>
          <w:color w:val="000000"/>
        </w:rPr>
        <w:t>
паспорттарды, уақытша жеке куәліктерді, шекара аймағы</w:t>
      </w:r>
      <w:r>
        <w:br/>
      </w:r>
      <w:r>
        <w:rPr>
          <w:rFonts w:ascii="Times New Roman"/>
          <w:b/>
          <w:i w:val="false"/>
          <w:color w:val="000000"/>
        </w:rPr>
        <w:t>
тұрғынының куәлiктерiн, толтыру кезiнде бүлiнген</w:t>
      </w:r>
      <w:r>
        <w:br/>
      </w:r>
      <w:r>
        <w:rPr>
          <w:rFonts w:ascii="Times New Roman"/>
          <w:b/>
          <w:i w:val="false"/>
          <w:color w:val="000000"/>
        </w:rPr>
        <w:t>
формулярлар бланкiлерiн жоюдың</w:t>
      </w:r>
      <w:r>
        <w:br/>
      </w:r>
      <w:r>
        <w:rPr>
          <w:rFonts w:ascii="Times New Roman"/>
          <w:b/>
          <w:i w:val="false"/>
          <w:color w:val="000000"/>
        </w:rPr>
        <w:t>
№ _______ АКТІСІ</w:t>
      </w:r>
    </w:p>
    <w:bookmarkEnd w:id="38"/>
    <w:p>
      <w:pPr>
        <w:spacing w:after="0"/>
        <w:ind w:left="0"/>
        <w:jc w:val="both"/>
      </w:pPr>
      <w:r>
        <w:rPr>
          <w:rFonts w:ascii="Times New Roman"/>
          <w:b w:val="false"/>
          <w:i w:val="false"/>
          <w:color w:val="000000"/>
          <w:sz w:val="28"/>
        </w:rPr>
        <w:t>20__ ж. «   »___________</w:t>
      </w:r>
    </w:p>
    <w:p>
      <w:pPr>
        <w:spacing w:after="0"/>
        <w:ind w:left="0"/>
        <w:jc w:val="both"/>
      </w:pPr>
      <w:r>
        <w:rPr>
          <w:rFonts w:ascii="Times New Roman"/>
          <w:b w:val="false"/>
          <w:i w:val="false"/>
          <w:color w:val="000000"/>
          <w:sz w:val="28"/>
        </w:rPr>
        <w:t>Бiз, төменде қол қойғандар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мүшелерiнiң лауазымы және Т.А.Ә. (ол болған кезде)</w:t>
      </w:r>
      <w:r>
        <w:br/>
      </w:r>
      <w:r>
        <w:rPr>
          <w:rFonts w:ascii="Times New Roman"/>
          <w:b w:val="false"/>
          <w:i w:val="false"/>
          <w:color w:val="000000"/>
          <w:sz w:val="28"/>
        </w:rPr>
        <w:t>
көрсетiледi)_____________________________________________________________________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20__ж. «_______» _________________ бастап</w:t>
      </w:r>
      <w:r>
        <w:br/>
      </w:r>
      <w:r>
        <w:rPr>
          <w:rFonts w:ascii="Times New Roman"/>
          <w:b w:val="false"/>
          <w:i w:val="false"/>
          <w:color w:val="000000"/>
          <w:sz w:val="28"/>
        </w:rPr>
        <w:t>
20__ж. «_______» ________________________</w:t>
      </w:r>
      <w:r>
        <w:br/>
      </w:r>
      <w:r>
        <w:rPr>
          <w:rFonts w:ascii="Times New Roman"/>
          <w:b w:val="false"/>
          <w:i w:val="false"/>
          <w:color w:val="000000"/>
          <w:sz w:val="28"/>
        </w:rPr>
        <w:t>
20__ж. «   »________ 20__ж. «   »______________ дейiнгi мерзiмдегi</w:t>
      </w:r>
      <w:r>
        <w:br/>
      </w:r>
      <w:r>
        <w:rPr>
          <w:rFonts w:ascii="Times New Roman"/>
          <w:b w:val="false"/>
          <w:i w:val="false"/>
          <w:color w:val="000000"/>
          <w:sz w:val="28"/>
        </w:rPr>
        <w:t>
жарамсыз құжаттарды, уақытша жеке куәліктерді,</w:t>
      </w:r>
      <w:r>
        <w:br/>
      </w:r>
      <w:r>
        <w:rPr>
          <w:rFonts w:ascii="Times New Roman"/>
          <w:b w:val="false"/>
          <w:i w:val="false"/>
          <w:color w:val="000000"/>
          <w:sz w:val="28"/>
        </w:rPr>
        <w:t>
шекара аймағы тұрғынының куәліктерін, формулярлар бланкiлерiн жою</w:t>
      </w:r>
      <w:r>
        <w:br/>
      </w:r>
      <w:r>
        <w:rPr>
          <w:rFonts w:ascii="Times New Roman"/>
          <w:b w:val="false"/>
          <w:i w:val="false"/>
          <w:color w:val="000000"/>
          <w:sz w:val="28"/>
        </w:rPr>
        <w:t>
үшiн осы актіні құрдық.</w:t>
      </w:r>
      <w:r>
        <w:br/>
      </w:r>
      <w:r>
        <w:rPr>
          <w:rFonts w:ascii="Times New Roman"/>
          <w:b w:val="false"/>
          <w:i w:val="false"/>
          <w:color w:val="000000"/>
          <w:sz w:val="28"/>
        </w:rPr>
        <w:t>
оның iшiнде: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923"/>
        <w:gridCol w:w="2035"/>
        <w:gridCol w:w="3246"/>
        <w:gridCol w:w="1832"/>
        <w:gridCol w:w="1590"/>
        <w:gridCol w:w="1489"/>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Жойылатын құжаттың түрлері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құжаттан қиып алынған нөмір (актіге жапсырылады)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 (ол болған кезде)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себебі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Тексерiлген және жоюға әзiрленген барлығы _________ құжат</w:t>
      </w:r>
      <w:r>
        <w:br/>
      </w:r>
      <w:r>
        <w:rPr>
          <w:rFonts w:ascii="Times New Roman"/>
          <w:b w:val="false"/>
          <w:i w:val="false"/>
          <w:color w:val="000000"/>
          <w:sz w:val="28"/>
        </w:rPr>
        <w:t>
оның iшiнде: жеке куәлiк___________________ дана;</w:t>
      </w:r>
      <w:r>
        <w:br/>
      </w:r>
      <w:r>
        <w:rPr>
          <w:rFonts w:ascii="Times New Roman"/>
          <w:b w:val="false"/>
          <w:i w:val="false"/>
          <w:color w:val="000000"/>
          <w:sz w:val="28"/>
        </w:rPr>
        <w:t>
      паспорттар ______________________ дана;</w:t>
      </w:r>
      <w:r>
        <w:br/>
      </w:r>
      <w:r>
        <w:rPr>
          <w:rFonts w:ascii="Times New Roman"/>
          <w:b w:val="false"/>
          <w:i w:val="false"/>
          <w:color w:val="000000"/>
          <w:sz w:val="28"/>
        </w:rPr>
        <w:t>
      уақытша жеке куәлiктер ___________ дана;</w:t>
      </w:r>
      <w:r>
        <w:br/>
      </w:r>
      <w:r>
        <w:rPr>
          <w:rFonts w:ascii="Times New Roman"/>
          <w:b w:val="false"/>
          <w:i w:val="false"/>
          <w:color w:val="000000"/>
          <w:sz w:val="28"/>
        </w:rPr>
        <w:t>
      формулярлар бланкiлерi____________ дана;</w:t>
      </w:r>
      <w:r>
        <w:br/>
      </w:r>
      <w:r>
        <w:rPr>
          <w:rFonts w:ascii="Times New Roman"/>
          <w:b w:val="false"/>
          <w:i w:val="false"/>
          <w:color w:val="000000"/>
          <w:sz w:val="28"/>
        </w:rPr>
        <w:t>
      шекара аймағы тұрғынының жеке куәлiктері ___________ дана.</w:t>
      </w:r>
      <w:r>
        <w:br/>
      </w:r>
      <w:r>
        <w:rPr>
          <w:rFonts w:ascii="Times New Roman"/>
          <w:b w:val="false"/>
          <w:i w:val="false"/>
          <w:color w:val="000000"/>
          <w:sz w:val="28"/>
        </w:rPr>
        <w:t>
      1974 жылғы үлгідегі паспорттар _________________ дана;</w:t>
      </w:r>
      <w:r>
        <w:br/>
      </w:r>
      <w:r>
        <w:rPr>
          <w:rFonts w:ascii="Times New Roman"/>
          <w:b w:val="false"/>
          <w:i w:val="false"/>
          <w:color w:val="000000"/>
          <w:sz w:val="28"/>
        </w:rPr>
        <w:t>
      Құжаттар бiздiң көзiмiзше өртеу жолымен (ұсақтау және т.б.)</w:t>
      </w:r>
      <w:r>
        <w:br/>
      </w:r>
      <w:r>
        <w:rPr>
          <w:rFonts w:ascii="Times New Roman"/>
          <w:b w:val="false"/>
          <w:i w:val="false"/>
          <w:color w:val="000000"/>
          <w:sz w:val="28"/>
        </w:rPr>
        <w:t>
жойылды.</w:t>
      </w:r>
      <w:r>
        <w:br/>
      </w:r>
      <w:r>
        <w:rPr>
          <w:rFonts w:ascii="Times New Roman"/>
          <w:b w:val="false"/>
          <w:i w:val="false"/>
          <w:color w:val="000000"/>
          <w:sz w:val="28"/>
        </w:rPr>
        <w:t>
      Комиссия мүшелерiнiң қолы:</w:t>
      </w:r>
      <w:r>
        <w:br/>
      </w:r>
      <w:r>
        <w:rPr>
          <w:rFonts w:ascii="Times New Roman"/>
          <w:b w:val="false"/>
          <w:i w:val="false"/>
          <w:color w:val="000000"/>
          <w:sz w:val="28"/>
        </w:rPr>
        <w:t>
      ______________            _______________________________</w:t>
      </w:r>
      <w:r>
        <w:br/>
      </w:r>
      <w:r>
        <w:rPr>
          <w:rFonts w:ascii="Times New Roman"/>
          <w:b w:val="false"/>
          <w:i w:val="false"/>
          <w:color w:val="000000"/>
          <w:sz w:val="28"/>
        </w:rPr>
        <w:t>
           (қолы)                  (Т.А.Ә. (ол болған кезде)</w:t>
      </w:r>
      <w:r>
        <w:br/>
      </w:r>
      <w:r>
        <w:rPr>
          <w:rFonts w:ascii="Times New Roman"/>
          <w:b w:val="false"/>
          <w:i w:val="false"/>
          <w:color w:val="000000"/>
          <w:sz w:val="28"/>
        </w:rPr>
        <w:t>
 </w:t>
      </w:r>
      <w:r>
        <w:br/>
      </w:r>
      <w:r>
        <w:rPr>
          <w:rFonts w:ascii="Times New Roman"/>
          <w:b w:val="false"/>
          <w:i w:val="false"/>
          <w:color w:val="000000"/>
          <w:sz w:val="28"/>
        </w:rPr>
        <w:t>
Ескерту: жою актісі жойылатын құжаттың әрбір түріне жеке жасалады.</w:t>
      </w:r>
    </w:p>
    <w:bookmarkStart w:name="z111" w:id="39"/>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xml:space="preserve">
формулярды ресімдеу, толтыру, </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8-қосымша          </w:t>
      </w:r>
    </w:p>
    <w:bookmarkEnd w:id="39"/>
    <w:bookmarkStart w:name="z112" w:id="40"/>
    <w:p>
      <w:pPr>
        <w:spacing w:after="0"/>
        <w:ind w:left="0"/>
        <w:jc w:val="both"/>
      </w:pPr>
      <w:r>
        <w:rPr>
          <w:rFonts w:ascii="Times New Roman"/>
          <w:b w:val="false"/>
          <w:i w:val="false"/>
          <w:color w:val="000000"/>
          <w:sz w:val="28"/>
        </w:rPr>
        <w:t>
Нысан</w:t>
      </w:r>
    </w:p>
    <w:bookmarkEnd w:id="40"/>
    <w:bookmarkStart w:name="z113" w:id="41"/>
    <w:p>
      <w:pPr>
        <w:spacing w:after="0"/>
        <w:ind w:left="0"/>
        <w:jc w:val="left"/>
      </w:pPr>
      <w:r>
        <w:rPr>
          <w:rFonts w:ascii="Times New Roman"/>
          <w:b/>
          <w:i w:val="false"/>
          <w:color w:val="000000"/>
        </w:rPr>
        <w:t xml:space="preserve"> 
Қазақстан Республикасы азаматының жеке басын</w:t>
      </w:r>
      <w:r>
        <w:br/>
      </w:r>
      <w:r>
        <w:rPr>
          <w:rFonts w:ascii="Times New Roman"/>
          <w:b/>
          <w:i w:val="false"/>
          <w:color w:val="000000"/>
        </w:rPr>
        <w:t>
куәландыратын жарамсыз құжаттарды жою себептерiнiң</w:t>
      </w:r>
      <w:r>
        <w:br/>
      </w:r>
      <w:r>
        <w:rPr>
          <w:rFonts w:ascii="Times New Roman"/>
          <w:b/>
          <w:i w:val="false"/>
          <w:color w:val="000000"/>
        </w:rPr>
        <w:t>
ТIЗБЕСI</w:t>
      </w:r>
    </w:p>
    <w:bookmarkEnd w:id="41"/>
    <w:p>
      <w:pPr>
        <w:spacing w:after="0"/>
        <w:ind w:left="0"/>
        <w:jc w:val="left"/>
      </w:pPr>
      <w:r>
        <w:rPr>
          <w:rFonts w:ascii="Times New Roman"/>
          <w:b/>
          <w:i w:val="false"/>
          <w:color w:val="000000"/>
        </w:rPr>
        <w:t xml:space="preserve"> СЕБЕПТЕРДІҢ АТАУЫ:</w:t>
      </w:r>
    </w:p>
    <w:p>
      <w:pPr>
        <w:spacing w:after="0"/>
        <w:ind w:left="0"/>
        <w:jc w:val="both"/>
      </w:pPr>
      <w:r>
        <w:rPr>
          <w:rFonts w:ascii="Times New Roman"/>
          <w:b w:val="false"/>
          <w:i w:val="false"/>
          <w:color w:val="000000"/>
          <w:sz w:val="28"/>
        </w:rPr>
        <w:t>      тегiн, атын, әкесiнiң атын (ол болған жағдайда) өзгертуi</w:t>
      </w:r>
      <w:r>
        <w:br/>
      </w:r>
      <w:r>
        <w:rPr>
          <w:rFonts w:ascii="Times New Roman"/>
          <w:b w:val="false"/>
          <w:i w:val="false"/>
          <w:color w:val="000000"/>
          <w:sz w:val="28"/>
        </w:rPr>
        <w:t>
      туған күнiн өзгертуi</w:t>
      </w:r>
      <w:r>
        <w:br/>
      </w:r>
      <w:r>
        <w:rPr>
          <w:rFonts w:ascii="Times New Roman"/>
          <w:b w:val="false"/>
          <w:i w:val="false"/>
          <w:color w:val="000000"/>
          <w:sz w:val="28"/>
        </w:rPr>
        <w:t>
      ұлтын өзгертуi</w:t>
      </w:r>
      <w:r>
        <w:br/>
      </w:r>
      <w:r>
        <w:rPr>
          <w:rFonts w:ascii="Times New Roman"/>
          <w:b w:val="false"/>
          <w:i w:val="false"/>
          <w:color w:val="000000"/>
          <w:sz w:val="28"/>
        </w:rPr>
        <w:t>
      жеке куәлiктегi, паспорттағы жазудың қате болуы</w:t>
      </w:r>
      <w:r>
        <w:br/>
      </w:r>
      <w:r>
        <w:rPr>
          <w:rFonts w:ascii="Times New Roman"/>
          <w:b w:val="false"/>
          <w:i w:val="false"/>
          <w:color w:val="000000"/>
          <w:sz w:val="28"/>
        </w:rPr>
        <w:t>
      тұрғылықты жерiн ауыстыруы (жеке куәлiк үшiн)</w:t>
      </w:r>
      <w:r>
        <w:br/>
      </w:r>
      <w:r>
        <w:rPr>
          <w:rFonts w:ascii="Times New Roman"/>
          <w:b w:val="false"/>
          <w:i w:val="false"/>
          <w:color w:val="000000"/>
          <w:sz w:val="28"/>
        </w:rPr>
        <w:t>
      одан әрi қолдануға жарамсыздығы (құжат тапсырылмаған)</w:t>
      </w:r>
      <w:r>
        <w:br/>
      </w:r>
      <w:r>
        <w:rPr>
          <w:rFonts w:ascii="Times New Roman"/>
          <w:b w:val="false"/>
          <w:i w:val="false"/>
          <w:color w:val="000000"/>
          <w:sz w:val="28"/>
        </w:rPr>
        <w:t>
      жеке куәлiктi, паспортты жоғалтуы</w:t>
      </w:r>
      <w:r>
        <w:br/>
      </w:r>
      <w:r>
        <w:rPr>
          <w:rFonts w:ascii="Times New Roman"/>
          <w:b w:val="false"/>
          <w:i w:val="false"/>
          <w:color w:val="000000"/>
          <w:sz w:val="28"/>
        </w:rPr>
        <w:t>
      Қазақстан Республикасынан тыс жерлерге тұрақты тұруға кету</w:t>
      </w:r>
      <w:r>
        <w:br/>
      </w:r>
      <w:r>
        <w:rPr>
          <w:rFonts w:ascii="Times New Roman"/>
          <w:b w:val="false"/>
          <w:i w:val="false"/>
          <w:color w:val="000000"/>
          <w:sz w:val="28"/>
        </w:rPr>
        <w:t>
      азаматтың қайтыс болуына байланысты (құжат тапсырылмаған)</w:t>
      </w:r>
      <w:r>
        <w:br/>
      </w:r>
      <w:r>
        <w:rPr>
          <w:rFonts w:ascii="Times New Roman"/>
          <w:b w:val="false"/>
          <w:i w:val="false"/>
          <w:color w:val="000000"/>
          <w:sz w:val="28"/>
        </w:rPr>
        <w:t>
      Қазақстан Республикасының азаматтығынан шығуына байланысты (құжат тапсырылмаған)</w:t>
      </w:r>
      <w:r>
        <w:br/>
      </w:r>
      <w:r>
        <w:rPr>
          <w:rFonts w:ascii="Times New Roman"/>
          <w:b w:val="false"/>
          <w:i w:val="false"/>
          <w:color w:val="000000"/>
          <w:sz w:val="28"/>
        </w:rPr>
        <w:t>
      Қазақстан Республикасының азаматтығынан айырылуына байланысты (құжат тапсырылмаған)</w:t>
      </w:r>
      <w:r>
        <w:br/>
      </w:r>
      <w:r>
        <w:rPr>
          <w:rFonts w:ascii="Times New Roman"/>
          <w:b w:val="false"/>
          <w:i w:val="false"/>
          <w:color w:val="000000"/>
          <w:sz w:val="28"/>
        </w:rPr>
        <w:t>
      талап етiлмеген құжаттар</w:t>
      </w:r>
      <w:r>
        <w:br/>
      </w:r>
      <w:r>
        <w:rPr>
          <w:rFonts w:ascii="Times New Roman"/>
          <w:b w:val="false"/>
          <w:i w:val="false"/>
          <w:color w:val="000000"/>
          <w:sz w:val="28"/>
        </w:rPr>
        <w:t>
      құжаттарды заңсыз беру (құжат тапсырылмаған)</w:t>
      </w:r>
      <w:r>
        <w:br/>
      </w:r>
      <w:r>
        <w:rPr>
          <w:rFonts w:ascii="Times New Roman"/>
          <w:b w:val="false"/>
          <w:i w:val="false"/>
          <w:color w:val="000000"/>
          <w:sz w:val="28"/>
        </w:rPr>
        <w:t>
      табылған, бiрақ талап етiлмеген құжаттар</w:t>
      </w:r>
      <w:r>
        <w:br/>
      </w:r>
      <w:r>
        <w:rPr>
          <w:rFonts w:ascii="Times New Roman"/>
          <w:b w:val="false"/>
          <w:i w:val="false"/>
          <w:color w:val="000000"/>
          <w:sz w:val="28"/>
        </w:rPr>
        <w:t>
      мерзімі өткен құжаттар</w:t>
      </w:r>
      <w:r>
        <w:br/>
      </w:r>
      <w:r>
        <w:rPr>
          <w:rFonts w:ascii="Times New Roman"/>
          <w:b w:val="false"/>
          <w:i w:val="false"/>
          <w:color w:val="000000"/>
          <w:sz w:val="28"/>
        </w:rPr>
        <w:t>
      дұрыс емес сурет</w:t>
      </w:r>
      <w:r>
        <w:br/>
      </w:r>
      <w:r>
        <w:rPr>
          <w:rFonts w:ascii="Times New Roman"/>
          <w:b w:val="false"/>
          <w:i w:val="false"/>
          <w:color w:val="000000"/>
          <w:sz w:val="28"/>
        </w:rPr>
        <w:t>
      жаңа құжаттың шығарылуы (тапсырылмаған төлқұжат)</w:t>
      </w:r>
    </w:p>
    <w:bookmarkStart w:name="z114" w:id="42"/>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xml:space="preserve">
формулярды ресімдеу, толтыру, </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9-қосымша           </w:t>
      </w:r>
    </w:p>
    <w:bookmarkEnd w:id="42"/>
    <w:bookmarkStart w:name="z115" w:id="43"/>
    <w:p>
      <w:pPr>
        <w:spacing w:after="0"/>
        <w:ind w:left="0"/>
        <w:jc w:val="both"/>
      </w:pPr>
      <w:r>
        <w:rPr>
          <w:rFonts w:ascii="Times New Roman"/>
          <w:b w:val="false"/>
          <w:i w:val="false"/>
          <w:color w:val="000000"/>
          <w:sz w:val="28"/>
        </w:rPr>
        <w:t>
Нысан</w:t>
      </w:r>
    </w:p>
    <w:bookmarkEnd w:id="43"/>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____________________________________ бастығына</w:t>
      </w:r>
      <w:r>
        <w:br/>
      </w:r>
      <w:r>
        <w:rPr>
          <w:rFonts w:ascii="Times New Roman"/>
          <w:b w:val="false"/>
          <w:i w:val="false"/>
          <w:color w:val="000000"/>
          <w:sz w:val="28"/>
        </w:rPr>
        <w:t xml:space="preserve">
(ішкі істер органының атауы)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азаматтан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(Т.А.Ә. (ол болған кезде), тіркеу орны)   </w:t>
      </w:r>
    </w:p>
    <w:p>
      <w:pPr>
        <w:spacing w:after="0"/>
        <w:ind w:left="0"/>
        <w:jc w:val="left"/>
      </w:pPr>
      <w:r>
        <w:rPr>
          <w:rFonts w:ascii="Times New Roman"/>
          <w:b/>
          <w:i w:val="false"/>
          <w:color w:val="000000"/>
        </w:rPr>
        <w:t xml:space="preserve"> АРЫЗ</w:t>
      </w:r>
    </w:p>
    <w:p>
      <w:pPr>
        <w:spacing w:after="0"/>
        <w:ind w:left="0"/>
        <w:jc w:val="both"/>
      </w:pPr>
      <w:r>
        <w:rPr>
          <w:rFonts w:ascii="Times New Roman"/>
          <w:b w:val="false"/>
          <w:i w:val="false"/>
          <w:color w:val="000000"/>
          <w:sz w:val="28"/>
        </w:rPr>
        <w:t>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(ол болған кезде), туған күні, айы, жылы)</w:t>
      </w:r>
      <w:r>
        <w:br/>
      </w:r>
      <w:r>
        <w:rPr>
          <w:rFonts w:ascii="Times New Roman"/>
          <w:b w:val="false"/>
          <w:i w:val="false"/>
          <w:color w:val="000000"/>
          <w:sz w:val="28"/>
        </w:rPr>
        <w:t>
 </w:t>
      </w:r>
      <w:r>
        <w:br/>
      </w:r>
      <w:r>
        <w:rPr>
          <w:rFonts w:ascii="Times New Roman"/>
          <w:b w:val="false"/>
          <w:i w:val="false"/>
          <w:color w:val="000000"/>
          <w:sz w:val="28"/>
        </w:rPr>
        <w:t>
Сізден, мынадай жағдайларда жоғалған құжаттардың орнына жеке куәлік,</w:t>
      </w:r>
      <w:r>
        <w:br/>
      </w:r>
      <w:r>
        <w:rPr>
          <w:rFonts w:ascii="Times New Roman"/>
          <w:b w:val="false"/>
          <w:i w:val="false"/>
          <w:color w:val="000000"/>
          <w:sz w:val="28"/>
        </w:rPr>
        <w:t>
паспорт рәсімдеуге рұқсат беруіңізді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Жоғалған жеке куәлікті, паспортты тауып алған жағдайда тіркеу орны</w:t>
      </w:r>
      <w:r>
        <w:br/>
      </w:r>
      <w:r>
        <w:rPr>
          <w:rFonts w:ascii="Times New Roman"/>
          <w:b w:val="false"/>
          <w:i w:val="false"/>
          <w:color w:val="000000"/>
          <w:sz w:val="28"/>
        </w:rPr>
        <w:t>
бойынша ішкі істер органына тапсыруға міндеттенемін.</w:t>
      </w:r>
    </w:p>
    <w:p>
      <w:pPr>
        <w:spacing w:after="0"/>
        <w:ind w:left="0"/>
        <w:jc w:val="both"/>
      </w:pPr>
      <w:r>
        <w:rPr>
          <w:rFonts w:ascii="Times New Roman"/>
          <w:b w:val="false"/>
          <w:i w:val="false"/>
          <w:color w:val="000000"/>
          <w:sz w:val="28"/>
        </w:rPr>
        <w:t>20 __ ж.        «___» _____________________ _________________________</w:t>
      </w:r>
      <w:r>
        <w:br/>
      </w:r>
      <w:r>
        <w:rPr>
          <w:rFonts w:ascii="Times New Roman"/>
          <w:b w:val="false"/>
          <w:i w:val="false"/>
          <w:color w:val="000000"/>
          <w:sz w:val="28"/>
        </w:rPr>
        <w:t>
                 (азаматтың қолы) (азаматтың Т.А.Ә. (ол болған кезде)</w:t>
      </w:r>
    </w:p>
    <w:bookmarkStart w:name="z116" w:id="44"/>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xml:space="preserve">
формулярды ресімдеу, толтыру, </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10-қосымша           </w:t>
      </w:r>
    </w:p>
    <w:bookmarkEnd w:id="44"/>
    <w:bookmarkStart w:name="z117" w:id="45"/>
    <w:p>
      <w:pPr>
        <w:spacing w:after="0"/>
        <w:ind w:left="0"/>
        <w:jc w:val="both"/>
      </w:pPr>
      <w:r>
        <w:rPr>
          <w:rFonts w:ascii="Times New Roman"/>
          <w:b w:val="false"/>
          <w:i w:val="false"/>
          <w:color w:val="000000"/>
          <w:sz w:val="28"/>
        </w:rPr>
        <w:t>
Нысан</w:t>
      </w:r>
    </w:p>
    <w:bookmarkEnd w:id="45"/>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____________________________________ бастығына</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(Т.А.Ә. (ол болған кезде) және қолы)</w:t>
      </w:r>
      <w:r>
        <w:br/>
      </w:r>
      <w:r>
        <w:rPr>
          <w:rFonts w:ascii="Times New Roman"/>
          <w:b w:val="false"/>
          <w:i w:val="false"/>
          <w:color w:val="000000"/>
          <w:sz w:val="28"/>
        </w:rPr>
        <w:t xml:space="preserve">
20 __ ж. «   » ___________                    </w:t>
      </w:r>
    </w:p>
    <w:p>
      <w:pPr>
        <w:spacing w:after="0"/>
        <w:ind w:left="0"/>
        <w:jc w:val="both"/>
      </w:pPr>
      <w:r>
        <w:rPr>
          <w:rFonts w:ascii="Times New Roman"/>
          <w:b w:val="false"/>
          <w:i w:val="false"/>
          <w:color w:val="000000"/>
          <w:sz w:val="28"/>
        </w:rPr>
        <w:t>М.О.</w:t>
      </w:r>
    </w:p>
    <w:p>
      <w:pPr>
        <w:spacing w:after="0"/>
        <w:ind w:left="0"/>
        <w:jc w:val="left"/>
      </w:pPr>
      <w:r>
        <w:rPr>
          <w:rFonts w:ascii="Times New Roman"/>
          <w:b/>
          <w:i w:val="false"/>
          <w:color w:val="000000"/>
        </w:rPr>
        <w:t xml:space="preserve"> Формулярды жоғалту (жоқтығы) туралы</w:t>
      </w:r>
      <w:r>
        <w:br/>
      </w:r>
      <w:r>
        <w:rPr>
          <w:rFonts w:ascii="Times New Roman"/>
          <w:b/>
          <w:i w:val="false"/>
          <w:color w:val="000000"/>
        </w:rPr>
        <w:t>
№ _____ А К Т</w:t>
      </w:r>
    </w:p>
    <w:p>
      <w:pPr>
        <w:spacing w:after="0"/>
        <w:ind w:left="0"/>
        <w:jc w:val="both"/>
      </w:pPr>
      <w:r>
        <w:rPr>
          <w:rFonts w:ascii="Times New Roman"/>
          <w:b w:val="false"/>
          <w:i w:val="false"/>
          <w:color w:val="000000"/>
          <w:sz w:val="28"/>
        </w:rPr>
        <w:t>20 ___ ж. «    » ___________</w:t>
      </w:r>
    </w:p>
    <w:p>
      <w:pPr>
        <w:spacing w:after="0"/>
        <w:ind w:left="0"/>
        <w:jc w:val="both"/>
      </w:pPr>
      <w:r>
        <w:rPr>
          <w:rFonts w:ascii="Times New Roman"/>
          <w:b w:val="false"/>
          <w:i w:val="false"/>
          <w:color w:val="000000"/>
          <w:sz w:val="28"/>
        </w:rPr>
        <w:t>Біз, төменде қол қойғандар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мүшелерінің лауазымы және Т.А.Ә. (ол болған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картотекада формулярдың жоғалғаны туралы осы актіні жасадық.</w:t>
      </w:r>
      <w:r>
        <w:br/>
      </w:r>
      <w:r>
        <w:rPr>
          <w:rFonts w:ascii="Times New Roman"/>
          <w:b w:val="false"/>
          <w:i w:val="false"/>
          <w:color w:val="000000"/>
          <w:sz w:val="28"/>
        </w:rPr>
        <w:t>
Картотекада _________________________________________________________</w:t>
      </w:r>
      <w:r>
        <w:br/>
      </w:r>
      <w:r>
        <w:rPr>
          <w:rFonts w:ascii="Times New Roman"/>
          <w:b w:val="false"/>
          <w:i w:val="false"/>
          <w:color w:val="000000"/>
          <w:sz w:val="28"/>
        </w:rPr>
        <w:t>
        (формуляр атына толтырылған адамның Т.А.Ә. (ол болған кезде)</w:t>
      </w:r>
      <w:r>
        <w:br/>
      </w:r>
      <w:r>
        <w:rPr>
          <w:rFonts w:ascii="Times New Roman"/>
          <w:b w:val="false"/>
          <w:i w:val="false"/>
          <w:color w:val="000000"/>
          <w:sz w:val="28"/>
        </w:rPr>
        <w:t>
№ _____________ формулярдың болмау фактісі анықталды.</w:t>
      </w:r>
      <w:r>
        <w:br/>
      </w:r>
      <w:r>
        <w:rPr>
          <w:rFonts w:ascii="Times New Roman"/>
          <w:b w:val="false"/>
          <w:i w:val="false"/>
          <w:color w:val="000000"/>
          <w:sz w:val="28"/>
        </w:rPr>
        <w:t>
Формуляр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жоғалған.</w:t>
      </w:r>
      <w:r>
        <w:br/>
      </w:r>
      <w:r>
        <w:rPr>
          <w:rFonts w:ascii="Times New Roman"/>
          <w:b w:val="false"/>
          <w:i w:val="false"/>
          <w:color w:val="000000"/>
          <w:sz w:val="28"/>
        </w:rPr>
        <w:t>
      (формулярдың болмауы себептерін көрсету)</w:t>
      </w:r>
    </w:p>
    <w:p>
      <w:pPr>
        <w:spacing w:after="0"/>
        <w:ind w:left="0"/>
        <w:jc w:val="both"/>
      </w:pPr>
      <w:r>
        <w:rPr>
          <w:rFonts w:ascii="Times New Roman"/>
          <w:b w:val="false"/>
          <w:i w:val="false"/>
          <w:color w:val="000000"/>
          <w:sz w:val="28"/>
        </w:rPr>
        <w:t xml:space="preserve">Комиссия мүшелерінің қолдары: </w:t>
      </w:r>
      <w:r>
        <w:br/>
      </w:r>
      <w:r>
        <w:rPr>
          <w:rFonts w:ascii="Times New Roman"/>
          <w:b w:val="false"/>
          <w:i w:val="false"/>
          <w:color w:val="000000"/>
          <w:sz w:val="28"/>
        </w:rPr>
        <w:t>
      _____________            ____________________________</w:t>
      </w:r>
      <w:r>
        <w:br/>
      </w:r>
      <w:r>
        <w:rPr>
          <w:rFonts w:ascii="Times New Roman"/>
          <w:b w:val="false"/>
          <w:i w:val="false"/>
          <w:color w:val="000000"/>
          <w:sz w:val="28"/>
        </w:rPr>
        <w:t>
          (қолы)               Т.А.Ә. (ол болған кезде)</w:t>
      </w:r>
      <w:r>
        <w:br/>
      </w:r>
      <w:r>
        <w:rPr>
          <w:rFonts w:ascii="Times New Roman"/>
          <w:b w:val="false"/>
          <w:i w:val="false"/>
          <w:color w:val="000000"/>
          <w:sz w:val="28"/>
        </w:rPr>
        <w:t>
      _____________            ____________________________</w:t>
      </w:r>
      <w:r>
        <w:br/>
      </w:r>
      <w:r>
        <w:rPr>
          <w:rFonts w:ascii="Times New Roman"/>
          <w:b w:val="false"/>
          <w:i w:val="false"/>
          <w:color w:val="000000"/>
          <w:sz w:val="28"/>
        </w:rPr>
        <w:t>
        (қолы)                 Т.А.Ә. (ол болған кезде)</w:t>
      </w:r>
    </w:p>
    <w:bookmarkStart w:name="z118" w:id="46"/>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формулярды ресімдеу, толтыру,</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11-қосымша          </w:t>
      </w:r>
    </w:p>
    <w:bookmarkEnd w:id="46"/>
    <w:bookmarkStart w:name="z119" w:id="47"/>
    <w:p>
      <w:pPr>
        <w:spacing w:after="0"/>
        <w:ind w:left="0"/>
        <w:jc w:val="both"/>
      </w:pPr>
      <w:r>
        <w:rPr>
          <w:rFonts w:ascii="Times New Roman"/>
          <w:b w:val="false"/>
          <w:i w:val="false"/>
          <w:color w:val="000000"/>
          <w:sz w:val="28"/>
        </w:rPr>
        <w:t>
Нысан</w:t>
      </w:r>
    </w:p>
    <w:bookmarkEnd w:id="47"/>
    <w:p>
      <w:pPr>
        <w:spacing w:after="0"/>
        <w:ind w:left="0"/>
        <w:jc w:val="left"/>
      </w:pPr>
      <w:r>
        <w:rPr>
          <w:rFonts w:ascii="Times New Roman"/>
          <w:b/>
          <w:i w:val="false"/>
          <w:color w:val="000000"/>
        </w:rPr>
        <w:t xml:space="preserve"> Формулярдың (1-нысан) көшірмесін ұсыну туралы сұрау салу</w:t>
      </w:r>
    </w:p>
    <w:p>
      <w:pPr>
        <w:spacing w:after="0"/>
        <w:ind w:left="0"/>
        <w:jc w:val="both"/>
      </w:pPr>
      <w:r>
        <w:rPr>
          <w:rFonts w:ascii="Times New Roman"/>
          <w:b w:val="false"/>
          <w:i w:val="false"/>
          <w:color w:val="000000"/>
          <w:sz w:val="28"/>
        </w:rPr>
        <w:t>Ішкі істер органының мөртабаны</w:t>
      </w:r>
      <w:r>
        <w:br/>
      </w:r>
      <w:r>
        <w:rPr>
          <w:rFonts w:ascii="Times New Roman"/>
          <w:b w:val="false"/>
          <w:i w:val="false"/>
          <w:color w:val="000000"/>
          <w:sz w:val="28"/>
        </w:rPr>
        <w:t>
20__ж. «____»_______________</w:t>
      </w:r>
      <w:r>
        <w:br/>
      </w:r>
      <w:r>
        <w:rPr>
          <w:rFonts w:ascii="Times New Roman"/>
          <w:b w:val="false"/>
          <w:i w:val="false"/>
          <w:color w:val="000000"/>
          <w:sz w:val="28"/>
        </w:rPr>
        <w:t>
шығыс № ____________________ </w:t>
      </w:r>
    </w:p>
    <w:p>
      <w:pPr>
        <w:spacing w:after="0"/>
        <w:ind w:left="0"/>
        <w:jc w:val="both"/>
      </w:pPr>
      <w:r>
        <w:rPr>
          <w:rFonts w:ascii="Times New Roman"/>
          <w:b w:val="false"/>
          <w:i w:val="false"/>
          <w:color w:val="000000"/>
          <w:sz w:val="28"/>
        </w:rPr>
        <w:t>Кімге</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(Т.А.Ә. (ол болған кезде)</w:t>
      </w:r>
      <w:r>
        <w:br/>
      </w:r>
      <w:r>
        <w:rPr>
          <w:rFonts w:ascii="Times New Roman"/>
          <w:b w:val="false"/>
          <w:i w:val="false"/>
          <w:color w:val="000000"/>
          <w:sz w:val="28"/>
        </w:rPr>
        <w:t>
________________________________________________________________ жылы</w:t>
      </w:r>
      <w:r>
        <w:br/>
      </w:r>
      <w:r>
        <w:rPr>
          <w:rFonts w:ascii="Times New Roman"/>
          <w:b w:val="false"/>
          <w:i w:val="false"/>
          <w:color w:val="000000"/>
          <w:sz w:val="28"/>
        </w:rPr>
        <w:t>
туған ________________________________________________________ тумасы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__________________________________ берілген 1974 жылғы үлгідегі</w:t>
      </w:r>
      <w:r>
        <w:br/>
      </w:r>
      <w:r>
        <w:rPr>
          <w:rFonts w:ascii="Times New Roman"/>
          <w:b w:val="false"/>
          <w:i w:val="false"/>
          <w:color w:val="000000"/>
          <w:sz w:val="28"/>
        </w:rPr>
        <w:t>
№ ______________________ паспортты жоғалтқаны туралы арыз келіп түсті</w:t>
      </w:r>
      <w:r>
        <w:br/>
      </w:r>
      <w:r>
        <w:rPr>
          <w:rFonts w:ascii="Times New Roman"/>
          <w:b w:val="false"/>
          <w:i w:val="false"/>
          <w:color w:val="000000"/>
          <w:sz w:val="28"/>
        </w:rPr>
        <w:t>
Сізден, азамат(ша) __________________________________________________</w:t>
      </w:r>
      <w:r>
        <w:br/>
      </w: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1974 жылғы үлгідегі паспорттың, жеке куәліктің берілгендігін,</w:t>
      </w:r>
      <w:r>
        <w:br/>
      </w:r>
      <w:r>
        <w:rPr>
          <w:rFonts w:ascii="Times New Roman"/>
          <w:b w:val="false"/>
          <w:i w:val="false"/>
          <w:color w:val="000000"/>
          <w:sz w:val="28"/>
        </w:rPr>
        <w:t>
белгіленген тәртіпте куәландырылған 1-н көшірмесімен және 1974 жылғы</w:t>
      </w:r>
      <w:r>
        <w:br/>
      </w:r>
      <w:r>
        <w:rPr>
          <w:rFonts w:ascii="Times New Roman"/>
          <w:b w:val="false"/>
          <w:i w:val="false"/>
          <w:color w:val="000000"/>
          <w:sz w:val="28"/>
        </w:rPr>
        <w:t>
үлгідегі паспортқа рәсімделген 1-н есепке алудың 2-н кітабындағы</w:t>
      </w:r>
      <w:r>
        <w:br/>
      </w:r>
      <w:r>
        <w:rPr>
          <w:rFonts w:ascii="Times New Roman"/>
          <w:b w:val="false"/>
          <w:i w:val="false"/>
          <w:color w:val="000000"/>
          <w:sz w:val="28"/>
        </w:rPr>
        <w:t>
жазбамен растауыңызды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істер органының лауазымды тұлғасының Т.А.Ә. (ол болған кезде), қолы)</w:t>
      </w:r>
    </w:p>
    <w:p>
      <w:pPr>
        <w:spacing w:after="0"/>
        <w:ind w:left="0"/>
        <w:jc w:val="both"/>
      </w:pPr>
      <w:r>
        <w:rPr>
          <w:rFonts w:ascii="Times New Roman"/>
          <w:b w:val="false"/>
          <w:i w:val="false"/>
          <w:color w:val="000000"/>
          <w:sz w:val="28"/>
        </w:rPr>
        <w:t>20 ___ ж. «___» ________________</w:t>
      </w:r>
    </w:p>
    <w:bookmarkStart w:name="z120" w:id="48"/>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формулярды ресімдеу, толтыру,</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12-қосымша            </w:t>
      </w:r>
    </w:p>
    <w:bookmarkEnd w:id="48"/>
    <w:bookmarkStart w:name="z121" w:id="49"/>
    <w:p>
      <w:pPr>
        <w:spacing w:after="0"/>
        <w:ind w:left="0"/>
        <w:jc w:val="both"/>
      </w:pPr>
      <w:r>
        <w:rPr>
          <w:rFonts w:ascii="Times New Roman"/>
          <w:b w:val="false"/>
          <w:i w:val="false"/>
          <w:color w:val="000000"/>
          <w:sz w:val="28"/>
        </w:rPr>
        <w:t>
Нысан</w:t>
      </w:r>
    </w:p>
    <w:bookmarkEnd w:id="49"/>
    <w:p>
      <w:pPr>
        <w:spacing w:after="0"/>
        <w:ind w:left="0"/>
        <w:jc w:val="left"/>
      </w:pPr>
      <w:r>
        <w:rPr>
          <w:rFonts w:ascii="Times New Roman"/>
          <w:b/>
          <w:i w:val="false"/>
          <w:color w:val="000000"/>
        </w:rPr>
        <w:t xml:space="preserve"> Формулярдың (1-нысаны) көшірмесін ұсыну туралы</w:t>
      </w:r>
      <w:r>
        <w:br/>
      </w:r>
      <w:r>
        <w:rPr>
          <w:rFonts w:ascii="Times New Roman"/>
          <w:b/>
          <w:i w:val="false"/>
          <w:color w:val="000000"/>
        </w:rPr>
        <w:t>
сұрау салуға жауап</w:t>
      </w:r>
    </w:p>
    <w:p>
      <w:pPr>
        <w:spacing w:after="0"/>
        <w:ind w:left="0"/>
        <w:jc w:val="both"/>
      </w:pPr>
      <w:r>
        <w:rPr>
          <w:rFonts w:ascii="Times New Roman"/>
          <w:b w:val="false"/>
          <w:i w:val="false"/>
          <w:color w:val="000000"/>
          <w:sz w:val="28"/>
        </w:rPr>
        <w:t>Ішкі істер органының мөртабаны</w:t>
      </w:r>
      <w:r>
        <w:br/>
      </w:r>
      <w:r>
        <w:rPr>
          <w:rFonts w:ascii="Times New Roman"/>
          <w:b w:val="false"/>
          <w:i w:val="false"/>
          <w:color w:val="000000"/>
          <w:sz w:val="28"/>
        </w:rPr>
        <w:t>
20 __ ж. «____» ______________</w:t>
      </w:r>
      <w:r>
        <w:br/>
      </w:r>
      <w:r>
        <w:rPr>
          <w:rFonts w:ascii="Times New Roman"/>
          <w:b w:val="false"/>
          <w:i w:val="false"/>
          <w:color w:val="000000"/>
          <w:sz w:val="28"/>
        </w:rPr>
        <w:t>
шығыс № ______________________</w:t>
      </w:r>
    </w:p>
    <w:p>
      <w:pPr>
        <w:spacing w:after="0"/>
        <w:ind w:left="0"/>
        <w:jc w:val="both"/>
      </w:pPr>
      <w:r>
        <w:rPr>
          <w:rFonts w:ascii="Times New Roman"/>
          <w:b w:val="false"/>
          <w:i w:val="false"/>
          <w:color w:val="000000"/>
          <w:sz w:val="28"/>
        </w:rPr>
        <w:t>Кімге</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Сіздің, «_____» _____________ 201__жылғы шығыс № __________ хатыңызға</w:t>
      </w:r>
      <w:r>
        <w:br/>
      </w:r>
      <w:r>
        <w:rPr>
          <w:rFonts w:ascii="Times New Roman"/>
          <w:b w:val="false"/>
          <w:i w:val="false"/>
          <w:color w:val="000000"/>
          <w:sz w:val="28"/>
        </w:rPr>
        <w:t>
 </w:t>
      </w:r>
      <w:r>
        <w:br/>
      </w:r>
      <w:r>
        <w:rPr>
          <w:rFonts w:ascii="Times New Roman"/>
          <w:b w:val="false"/>
          <w:i w:val="false"/>
          <w:color w:val="000000"/>
          <w:sz w:val="28"/>
        </w:rPr>
        <w:t>
Азамат(ша)___________________________________________________________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1974 жылғы үлгідегі «___» ______________ жылғы, № ___________________</w:t>
      </w:r>
      <w:r>
        <w:br/>
      </w:r>
      <w:r>
        <w:rPr>
          <w:rFonts w:ascii="Times New Roman"/>
          <w:b w:val="false"/>
          <w:i w:val="false"/>
          <w:color w:val="000000"/>
          <w:sz w:val="28"/>
        </w:rPr>
        <w:t>
 </w:t>
      </w:r>
      <w:r>
        <w:br/>
      </w:r>
      <w:r>
        <w:rPr>
          <w:rFonts w:ascii="Times New Roman"/>
          <w:b w:val="false"/>
          <w:i w:val="false"/>
          <w:color w:val="000000"/>
          <w:sz w:val="28"/>
        </w:rPr>
        <w:t>
паспорттың, 20__ж. «___» ____ № жеке куәліктің, паспорттың берілгенін</w:t>
      </w:r>
      <w:r>
        <w:br/>
      </w: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Қосымша: 1974 жылғы үлгідегі паспортқа 1-н көшірмесі және 1974</w:t>
      </w:r>
      <w:r>
        <w:br/>
      </w:r>
      <w:r>
        <w:rPr>
          <w:rFonts w:ascii="Times New Roman"/>
          <w:b w:val="false"/>
          <w:i w:val="false"/>
          <w:color w:val="000000"/>
          <w:sz w:val="28"/>
        </w:rPr>
        <w:t>
жылғы үлгідегі паспорттарды есепке алудың 2-н кітабынан жазбаның</w:t>
      </w:r>
      <w:r>
        <w:br/>
      </w:r>
      <w:r>
        <w:rPr>
          <w:rFonts w:ascii="Times New Roman"/>
          <w:b w:val="false"/>
          <w:i w:val="false"/>
          <w:color w:val="000000"/>
          <w:sz w:val="28"/>
        </w:rPr>
        <w:t>
көшірмесі, формулярдың көшірмесі.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(ішкі істер органының лауазымды тұлғасының Т.А.Ә. (ол болған кезде), қолы)</w:t>
      </w:r>
    </w:p>
    <w:p>
      <w:pPr>
        <w:spacing w:after="0"/>
        <w:ind w:left="0"/>
        <w:jc w:val="both"/>
      </w:pPr>
      <w:r>
        <w:rPr>
          <w:rFonts w:ascii="Times New Roman"/>
          <w:b w:val="false"/>
          <w:i w:val="false"/>
          <w:color w:val="000000"/>
          <w:sz w:val="28"/>
        </w:rPr>
        <w:t>20 ___ ж. «___» ________________</w:t>
      </w:r>
    </w:p>
    <w:bookmarkStart w:name="z122" w:id="50"/>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xml:space="preserve">
формулярды ресімдеу, толтыру, </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13-қосымша            </w:t>
      </w:r>
    </w:p>
    <w:bookmarkEnd w:id="50"/>
    <w:bookmarkStart w:name="z123" w:id="51"/>
    <w:p>
      <w:pPr>
        <w:spacing w:after="0"/>
        <w:ind w:left="0"/>
        <w:jc w:val="both"/>
      </w:pPr>
      <w:r>
        <w:rPr>
          <w:rFonts w:ascii="Times New Roman"/>
          <w:b w:val="false"/>
          <w:i w:val="false"/>
          <w:color w:val="000000"/>
          <w:sz w:val="28"/>
        </w:rPr>
        <w:t>
Нысан</w:t>
      </w:r>
    </w:p>
    <w:bookmarkEnd w:id="51"/>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(ішкі істер органының атауы)   </w:t>
      </w:r>
      <w:r>
        <w:br/>
      </w:r>
      <w:r>
        <w:rPr>
          <w:rFonts w:ascii="Times New Roman"/>
          <w:b w:val="false"/>
          <w:i w:val="false"/>
          <w:color w:val="000000"/>
          <w:sz w:val="28"/>
        </w:rPr>
        <w:t>
___________________________ бастығы</w:t>
      </w:r>
      <w:r>
        <w:br/>
      </w:r>
      <w:r>
        <w:rPr>
          <w:rFonts w:ascii="Times New Roman"/>
          <w:b w:val="false"/>
          <w:i w:val="false"/>
          <w:color w:val="000000"/>
          <w:sz w:val="28"/>
        </w:rPr>
        <w:t>
(Т.А.Ә. (ол болған кезде) және қолы)</w:t>
      </w:r>
      <w:r>
        <w:br/>
      </w:r>
      <w:r>
        <w:rPr>
          <w:rFonts w:ascii="Times New Roman"/>
          <w:b w:val="false"/>
          <w:i w:val="false"/>
          <w:color w:val="000000"/>
          <w:sz w:val="28"/>
        </w:rPr>
        <w:t>
____________________________________</w:t>
      </w:r>
      <w:r>
        <w:br/>
      </w:r>
      <w:r>
        <w:rPr>
          <w:rFonts w:ascii="Times New Roman"/>
          <w:b w:val="false"/>
          <w:i w:val="false"/>
          <w:color w:val="000000"/>
          <w:sz w:val="28"/>
        </w:rPr>
        <w:t>
20__ж. «___» _______________________</w:t>
      </w:r>
    </w:p>
    <w:bookmarkStart w:name="z124" w:id="52"/>
    <w:p>
      <w:pPr>
        <w:spacing w:after="0"/>
        <w:ind w:left="0"/>
        <w:jc w:val="left"/>
      </w:pPr>
      <w:r>
        <w:rPr>
          <w:rFonts w:ascii="Times New Roman"/>
          <w:b/>
          <w:i w:val="false"/>
          <w:color w:val="000000"/>
        </w:rPr>
        <w:t xml:space="preserve"> 
Жеке басын анықтау және Қазақстан Республикасы азаматының</w:t>
      </w:r>
      <w:r>
        <w:br/>
      </w:r>
      <w:r>
        <w:rPr>
          <w:rFonts w:ascii="Times New Roman"/>
          <w:b/>
          <w:i w:val="false"/>
          <w:color w:val="000000"/>
        </w:rPr>
        <w:t>
жеке басын куәландыратын құжаттар беру бойынша</w:t>
      </w:r>
      <w:r>
        <w:br/>
      </w:r>
      <w:r>
        <w:rPr>
          <w:rFonts w:ascii="Times New Roman"/>
          <w:b/>
          <w:i w:val="false"/>
          <w:color w:val="000000"/>
        </w:rPr>
        <w:t>
ҚОРЫТЫНДЫ</w:t>
      </w:r>
    </w:p>
    <w:bookmarkEnd w:id="52"/>
    <w:p>
      <w:pPr>
        <w:spacing w:after="0"/>
        <w:ind w:left="0"/>
        <w:jc w:val="both"/>
      </w:pPr>
      <w:r>
        <w:rPr>
          <w:rFonts w:ascii="Times New Roman"/>
          <w:b w:val="false"/>
          <w:i w:val="false"/>
          <w:color w:val="000000"/>
          <w:sz w:val="28"/>
        </w:rPr>
        <w:t>20 __ ж. «___» ___________</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(уәкілетті қызметкердің Т.А.Ә. (ол болған кезде), лауазымы)</w:t>
      </w:r>
      <w:r>
        <w:br/>
      </w:r>
      <w:r>
        <w:rPr>
          <w:rFonts w:ascii="Times New Roman"/>
          <w:b w:val="false"/>
          <w:i w:val="false"/>
          <w:color w:val="000000"/>
          <w:sz w:val="28"/>
        </w:rPr>
        <w:t>
Азамат(ша) __________________________________________________________</w:t>
      </w:r>
      <w:r>
        <w:br/>
      </w:r>
      <w:r>
        <w:rPr>
          <w:rFonts w:ascii="Times New Roman"/>
          <w:b w:val="false"/>
          <w:i w:val="false"/>
          <w:color w:val="000000"/>
          <w:sz w:val="28"/>
        </w:rPr>
        <w:t>
                (уәкілетті қызметкердің Т.А.Ә. (ол болған кезде)</w:t>
      </w:r>
      <w:r>
        <w:br/>
      </w:r>
      <w:r>
        <w:rPr>
          <w:rFonts w:ascii="Times New Roman"/>
          <w:b w:val="false"/>
          <w:i w:val="false"/>
          <w:color w:val="000000"/>
          <w:sz w:val="28"/>
        </w:rPr>
        <w:t>
«___» _____________________________________ (туған күні, айы, жылы),</w:t>
      </w:r>
      <w:r>
        <w:br/>
      </w:r>
      <w:r>
        <w:rPr>
          <w:rFonts w:ascii="Times New Roman"/>
          <w:b w:val="false"/>
          <w:i w:val="false"/>
          <w:color w:val="000000"/>
          <w:sz w:val="28"/>
        </w:rPr>
        <w:t>
(туған жері) ________________________________________________ тумасы,</w:t>
      </w:r>
      <w:r>
        <w:br/>
      </w:r>
      <w:r>
        <w:rPr>
          <w:rFonts w:ascii="Times New Roman"/>
          <w:b w:val="false"/>
          <w:i w:val="false"/>
          <w:color w:val="000000"/>
          <w:sz w:val="28"/>
        </w:rPr>
        <w:t>
_____________________________________________________________ тұратын</w:t>
      </w:r>
      <w:r>
        <w:br/>
      </w:r>
      <w:r>
        <w:rPr>
          <w:rFonts w:ascii="Times New Roman"/>
          <w:b w:val="false"/>
          <w:i w:val="false"/>
          <w:color w:val="000000"/>
          <w:sz w:val="28"/>
        </w:rPr>
        <w:t>
                        (тіркеу мекенжайы)</w:t>
      </w:r>
      <w:r>
        <w:br/>
      </w:r>
      <w:r>
        <w:rPr>
          <w:rFonts w:ascii="Times New Roman"/>
          <w:b w:val="false"/>
          <w:i w:val="false"/>
          <w:color w:val="000000"/>
          <w:sz w:val="28"/>
        </w:rPr>
        <w:t>
жеке басын анықтау бойынша материалдарын қарап, тексеріс</w:t>
      </w:r>
      <w:r>
        <w:br/>
      </w:r>
      <w:r>
        <w:rPr>
          <w:rFonts w:ascii="Times New Roman"/>
          <w:b w:val="false"/>
          <w:i w:val="false"/>
          <w:color w:val="000000"/>
          <w:sz w:val="28"/>
        </w:rPr>
        <w:t>
материалдары, мезгілінен кейін Қазақстан Республикасы азаматының жеке</w:t>
      </w:r>
      <w:r>
        <w:br/>
      </w:r>
      <w:r>
        <w:rPr>
          <w:rFonts w:ascii="Times New Roman"/>
          <w:b w:val="false"/>
          <w:i w:val="false"/>
          <w:color w:val="000000"/>
          <w:sz w:val="28"/>
        </w:rPr>
        <w:t>
куәлігін, паспортын алу мәселесі бойынша кеш жүгінген азамат(ша)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және оның Қазақстан Республикасы азаматтығына тиесілігін</w:t>
      </w:r>
      <w:r>
        <w:br/>
      </w:r>
      <w:r>
        <w:rPr>
          <w:rFonts w:ascii="Times New Roman"/>
          <w:b w:val="false"/>
          <w:i w:val="false"/>
          <w:color w:val="000000"/>
          <w:sz w:val="28"/>
        </w:rPr>
        <w:t>
растайды.</w:t>
      </w:r>
      <w:r>
        <w:br/>
      </w:r>
      <w:r>
        <w:rPr>
          <w:rFonts w:ascii="Times New Roman"/>
          <w:b w:val="false"/>
          <w:i w:val="false"/>
          <w:color w:val="000000"/>
          <w:sz w:val="28"/>
        </w:rPr>
        <w:t>
      Баяндалғанның негізінде:</w:t>
      </w:r>
      <w:r>
        <w:br/>
      </w:r>
      <w:r>
        <w:rPr>
          <w:rFonts w:ascii="Times New Roman"/>
          <w:b w:val="false"/>
          <w:i w:val="false"/>
          <w:color w:val="000000"/>
          <w:sz w:val="28"/>
        </w:rPr>
        <w:t>
Аз. ______________________________________ Қазақстан Республикасы</w:t>
      </w:r>
      <w:r>
        <w:br/>
      </w:r>
      <w:r>
        <w:rPr>
          <w:rFonts w:ascii="Times New Roman"/>
          <w:b w:val="false"/>
          <w:i w:val="false"/>
          <w:color w:val="000000"/>
          <w:sz w:val="28"/>
        </w:rPr>
        <w:t>
азаматының жеке куәлігін, паспортын беруге болады деп ұйғарамын.</w:t>
      </w:r>
    </w:p>
    <w:p>
      <w:pPr>
        <w:spacing w:after="0"/>
        <w:ind w:left="0"/>
        <w:jc w:val="both"/>
      </w:pPr>
      <w:r>
        <w:rPr>
          <w:rFonts w:ascii="Times New Roman"/>
          <w:b w:val="false"/>
          <w:i w:val="false"/>
          <w:color w:val="000000"/>
          <w:sz w:val="28"/>
        </w:rPr>
        <w:t>Формулярлар №_____________________________________</w:t>
      </w:r>
      <w:r>
        <w:br/>
      </w:r>
      <w:r>
        <w:rPr>
          <w:rFonts w:ascii="Times New Roman"/>
          <w:b w:val="false"/>
          <w:i w:val="false"/>
          <w:color w:val="000000"/>
          <w:sz w:val="28"/>
        </w:rPr>
        <w:t>
20 ___ жылғы «_____» _______________</w:t>
      </w:r>
    </w:p>
    <w:p>
      <w:pPr>
        <w:spacing w:after="0"/>
        <w:ind w:left="0"/>
        <w:jc w:val="both"/>
      </w:pPr>
      <w:r>
        <w:rPr>
          <w:rFonts w:ascii="Times New Roman"/>
          <w:b w:val="false"/>
          <w:i w:val="false"/>
          <w:color w:val="000000"/>
          <w:sz w:val="28"/>
        </w:rPr>
        <w:t>_______________________________________________________ ресімделген.</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__________________________________________________________ ________</w:t>
      </w:r>
      <w:r>
        <w:br/>
      </w:r>
      <w:r>
        <w:rPr>
          <w:rFonts w:ascii="Times New Roman"/>
          <w:b w:val="false"/>
          <w:i w:val="false"/>
          <w:color w:val="000000"/>
          <w:sz w:val="28"/>
        </w:rPr>
        <w:t>
(уәкілетті қызметкердің Т.А.Ә.(ол болған кезде), лауазымы)  (қолы)</w:t>
      </w:r>
    </w:p>
    <w:p>
      <w:pPr>
        <w:spacing w:after="0"/>
        <w:ind w:left="0"/>
        <w:jc w:val="both"/>
      </w:pPr>
      <w:r>
        <w:rPr>
          <w:rFonts w:ascii="Times New Roman"/>
          <w:b w:val="false"/>
          <w:i w:val="false"/>
          <w:color w:val="000000"/>
          <w:sz w:val="28"/>
        </w:rPr>
        <w:t>Ескертпе: ҚР азаматының жеке басын куәландыратын құжаттарын беруге</w:t>
      </w:r>
      <w:r>
        <w:br/>
      </w:r>
      <w:r>
        <w:rPr>
          <w:rFonts w:ascii="Times New Roman"/>
          <w:b w:val="false"/>
          <w:i w:val="false"/>
          <w:color w:val="000000"/>
          <w:sz w:val="28"/>
        </w:rPr>
        <w:t>
негіз болмаған жағдайда, дәлелді қорытынды шығарылады.</w:t>
      </w:r>
    </w:p>
    <w:bookmarkStart w:name="z125" w:id="53"/>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формулярды ресімдеу, толтыру,</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14-қосымша         </w:t>
      </w:r>
    </w:p>
    <w:bookmarkEnd w:id="53"/>
    <w:bookmarkStart w:name="z126" w:id="54"/>
    <w:p>
      <w:pPr>
        <w:spacing w:after="0"/>
        <w:ind w:left="0"/>
        <w:jc w:val="both"/>
      </w:pPr>
      <w:r>
        <w:rPr>
          <w:rFonts w:ascii="Times New Roman"/>
          <w:b w:val="false"/>
          <w:i w:val="false"/>
          <w:color w:val="000000"/>
          <w:sz w:val="28"/>
        </w:rPr>
        <w:t>
Нысан</w:t>
      </w:r>
    </w:p>
    <w:bookmarkEnd w:id="54"/>
    <w:p>
      <w:pPr>
        <w:spacing w:after="0"/>
        <w:ind w:left="0"/>
        <w:jc w:val="both"/>
      </w:pPr>
      <w:r>
        <w:rPr>
          <w:rFonts w:ascii="Times New Roman"/>
          <w:b w:val="false"/>
          <w:i w:val="false"/>
          <w:color w:val="000000"/>
          <w:sz w:val="28"/>
        </w:rPr>
        <w:t>_________________________________ облысы</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(ішкі істер органының атауы)      </w:t>
      </w:r>
      <w:r>
        <w:br/>
      </w:r>
      <w:r>
        <w:rPr>
          <w:rFonts w:ascii="Times New Roman"/>
          <w:b w:val="false"/>
          <w:i w:val="false"/>
          <w:color w:val="000000"/>
          <w:sz w:val="28"/>
        </w:rPr>
        <w:t>
қала, аудан ____________________________</w:t>
      </w:r>
    </w:p>
    <w:p>
      <w:pPr>
        <w:spacing w:after="0"/>
        <w:ind w:left="0"/>
        <w:jc w:val="left"/>
      </w:pPr>
      <w:r>
        <w:rPr>
          <w:rFonts w:ascii="Times New Roman"/>
          <w:b/>
          <w:i w:val="false"/>
          <w:color w:val="000000"/>
        </w:rPr>
        <w:t xml:space="preserve"> 1974 жылғы үлгідегі паспортты жоғалту туралы № _______ ІС</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азаматтың Т.А.Ә. (ол болған жағдайда), туған күні, айы, жылы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БАСТАЛДЫ: 20___ж. «____» ____________</w:t>
      </w:r>
    </w:p>
    <w:p>
      <w:pPr>
        <w:spacing w:after="0"/>
        <w:ind w:left="0"/>
        <w:jc w:val="both"/>
      </w:pPr>
      <w:r>
        <w:rPr>
          <w:rFonts w:ascii="Times New Roman"/>
          <w:b w:val="false"/>
          <w:i w:val="false"/>
          <w:color w:val="000000"/>
          <w:sz w:val="28"/>
        </w:rPr>
        <w:t>АЯҚТАЛДЫ: 20___ж. «____»_____________</w:t>
      </w:r>
    </w:p>
    <w:p>
      <w:pPr>
        <w:spacing w:after="0"/>
        <w:ind w:left="0"/>
        <w:jc w:val="both"/>
      </w:pPr>
      <w:r>
        <w:rPr>
          <w:rFonts w:ascii="Times New Roman"/>
          <w:b w:val="false"/>
          <w:i w:val="false"/>
          <w:color w:val="000000"/>
          <w:sz w:val="28"/>
        </w:rPr>
        <w:t xml:space="preserve">_____ парақта                        </w:t>
      </w:r>
    </w:p>
    <w:bookmarkStart w:name="z127" w:id="55"/>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формулярды ресімдеу, толтыру,</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15-қосымша            </w:t>
      </w:r>
    </w:p>
    <w:bookmarkEnd w:id="55"/>
    <w:bookmarkStart w:name="z128" w:id="56"/>
    <w:p>
      <w:pPr>
        <w:spacing w:after="0"/>
        <w:ind w:left="0"/>
        <w:jc w:val="both"/>
      </w:pPr>
      <w:r>
        <w:rPr>
          <w:rFonts w:ascii="Times New Roman"/>
          <w:b w:val="false"/>
          <w:i w:val="false"/>
          <w:color w:val="000000"/>
          <w:sz w:val="28"/>
        </w:rPr>
        <w:t>
Нысан</w:t>
      </w:r>
    </w:p>
    <w:bookmarkEnd w:id="56"/>
    <w:bookmarkStart w:name="z129" w:id="57"/>
    <w:p>
      <w:pPr>
        <w:spacing w:after="0"/>
        <w:ind w:left="0"/>
        <w:jc w:val="left"/>
      </w:pPr>
      <w:r>
        <w:rPr>
          <w:rFonts w:ascii="Times New Roman"/>
          <w:b/>
          <w:i w:val="false"/>
          <w:color w:val="000000"/>
        </w:rPr>
        <w:t xml:space="preserve"> 
1974 жылғы үлгідегі паспорттарды жоғалту бойынша</w:t>
      </w:r>
      <w:r>
        <w:br/>
      </w:r>
      <w:r>
        <w:rPr>
          <w:rFonts w:ascii="Times New Roman"/>
          <w:b/>
          <w:i w:val="false"/>
          <w:color w:val="000000"/>
        </w:rPr>
        <w:t>
істерді тіркеу журналы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013"/>
        <w:gridCol w:w="2013"/>
        <w:gridCol w:w="2013"/>
        <w:gridCol w:w="2013"/>
        <w:gridCol w:w="20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(істің нөміріне бөлімі ретінде беріледі)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органы бойынша азаматтың құжатын жоғалтқаны туралы арызын жалпы тәртіпте тіркеу күні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АзаматтыңТ.А.Ә. (ол болған кезде)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 жылғы үлгідегі жоғалған паспорттың №, күні және оны берген органның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Формулярдың № және толтырылған күні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58"/>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формулярды ресімдеу, толтыру,</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16-қосымша          </w:t>
      </w:r>
    </w:p>
    <w:bookmarkEnd w:id="58"/>
    <w:bookmarkStart w:name="z131" w:id="59"/>
    <w:p>
      <w:pPr>
        <w:spacing w:after="0"/>
        <w:ind w:left="0"/>
        <w:jc w:val="both"/>
      </w:pPr>
      <w:r>
        <w:rPr>
          <w:rFonts w:ascii="Times New Roman"/>
          <w:b w:val="false"/>
          <w:i w:val="false"/>
          <w:color w:val="000000"/>
          <w:sz w:val="28"/>
        </w:rPr>
        <w:t>
Нысан</w:t>
      </w:r>
    </w:p>
    <w:bookmarkEnd w:id="59"/>
    <w:p>
      <w:pPr>
        <w:spacing w:after="0"/>
        <w:ind w:left="0"/>
        <w:jc w:val="both"/>
      </w:pPr>
      <w:r>
        <w:rPr>
          <w:rFonts w:ascii="Times New Roman"/>
          <w:b w:val="false"/>
          <w:i w:val="false"/>
          <w:color w:val="000000"/>
          <w:sz w:val="28"/>
        </w:rPr>
        <w:t>Ішкі істер органының мөртабаны</w:t>
      </w:r>
      <w:r>
        <w:br/>
      </w:r>
      <w:r>
        <w:rPr>
          <w:rFonts w:ascii="Times New Roman"/>
          <w:b w:val="false"/>
          <w:i w:val="false"/>
          <w:color w:val="000000"/>
          <w:sz w:val="28"/>
        </w:rPr>
        <w:t>
20___ж. «___»__________</w:t>
      </w:r>
      <w:r>
        <w:br/>
      </w:r>
      <w:r>
        <w:rPr>
          <w:rFonts w:ascii="Times New Roman"/>
          <w:b w:val="false"/>
          <w:i w:val="false"/>
          <w:color w:val="000000"/>
          <w:sz w:val="28"/>
        </w:rPr>
        <w:t>
шығыс №</w:t>
      </w:r>
    </w:p>
    <w:bookmarkStart w:name="z132" w:id="60"/>
    <w:p>
      <w:pPr>
        <w:spacing w:after="0"/>
        <w:ind w:left="0"/>
        <w:jc w:val="left"/>
      </w:pPr>
      <w:r>
        <w:rPr>
          <w:rFonts w:ascii="Times New Roman"/>
          <w:b/>
          <w:i w:val="false"/>
          <w:color w:val="000000"/>
        </w:rPr>
        <w:t xml:space="preserve"> 
Аудандық (қалалық) ішкі істер органдарында ресімделген</w:t>
      </w:r>
      <w:r>
        <w:br/>
      </w:r>
      <w:r>
        <w:rPr>
          <w:rFonts w:ascii="Times New Roman"/>
          <w:b/>
          <w:i w:val="false"/>
          <w:color w:val="000000"/>
        </w:rPr>
        <w:t>
формулярларды жөнелтуге арналған</w:t>
      </w:r>
      <w:r>
        <w:br/>
      </w:r>
      <w:r>
        <w:rPr>
          <w:rFonts w:ascii="Times New Roman"/>
          <w:b/>
          <w:i w:val="false"/>
          <w:color w:val="000000"/>
        </w:rPr>
        <w:t>
ТІЗІЛІМ</w:t>
      </w:r>
    </w:p>
    <w:bookmarkEnd w:id="60"/>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аудандық, қалалық ішкі істер органының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Формулярды толтыру себебінің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жеделдік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813"/>
        <w:gridCol w:w="2733"/>
        <w:gridCol w:w="3013"/>
        <w:gridCol w:w="31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Формулярдың нөмірі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себебі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күні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 (ол болған кезде)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тізілімге __________ формуляр енгізілді, оның ішінде:</w:t>
      </w:r>
      <w:r>
        <w:br/>
      </w:r>
      <w:r>
        <w:rPr>
          <w:rFonts w:ascii="Times New Roman"/>
          <w:b w:val="false"/>
          <w:i w:val="false"/>
          <w:color w:val="000000"/>
          <w:sz w:val="28"/>
        </w:rPr>
        <w:t>
жеке куәліктерді дайындауға _____________</w:t>
      </w:r>
      <w:r>
        <w:br/>
      </w:r>
      <w:r>
        <w:rPr>
          <w:rFonts w:ascii="Times New Roman"/>
          <w:b w:val="false"/>
          <w:i w:val="false"/>
          <w:color w:val="000000"/>
          <w:sz w:val="28"/>
        </w:rPr>
        <w:t>
паспорттарды дайындауға ________________</w:t>
      </w:r>
      <w:r>
        <w:br/>
      </w:r>
      <w:r>
        <w:rPr>
          <w:rFonts w:ascii="Times New Roman"/>
          <w:b w:val="false"/>
          <w:i w:val="false"/>
          <w:color w:val="000000"/>
          <w:sz w:val="28"/>
        </w:rPr>
        <w:t>
жеке куәліктер мен паспорттарды дайындауға _____________________</w:t>
      </w:r>
      <w:r>
        <w:br/>
      </w:r>
      <w:r>
        <w:rPr>
          <w:rFonts w:ascii="Times New Roman"/>
          <w:b w:val="false"/>
          <w:i w:val="false"/>
          <w:color w:val="000000"/>
          <w:sz w:val="28"/>
        </w:rPr>
        <w:t>
Ішкі істер органының басшысы ________________ __________________</w:t>
      </w:r>
      <w:r>
        <w:br/>
      </w: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тізілімде көрсетілген формулярларды қабылдадым: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(облыстар, Астана, Алматы қалалары ішкі істер департаменттерінің</w:t>
      </w:r>
      <w:r>
        <w:br/>
      </w:r>
      <w:r>
        <w:rPr>
          <w:rFonts w:ascii="Times New Roman"/>
          <w:b w:val="false"/>
          <w:i w:val="false"/>
          <w:color w:val="000000"/>
          <w:sz w:val="28"/>
        </w:rPr>
        <w:t>
уәкілетті қызметкерінің Т.А.Ә. (ол болған кезде), лауазымы, қолы)</w:t>
      </w:r>
    </w:p>
    <w:bookmarkStart w:name="z133" w:id="61"/>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формулярды ресімдеу, толтыру,</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17-қосымша           </w:t>
      </w:r>
    </w:p>
    <w:bookmarkEnd w:id="61"/>
    <w:bookmarkStart w:name="z134" w:id="62"/>
    <w:p>
      <w:pPr>
        <w:spacing w:after="0"/>
        <w:ind w:left="0"/>
        <w:jc w:val="both"/>
      </w:pPr>
      <w:r>
        <w:rPr>
          <w:rFonts w:ascii="Times New Roman"/>
          <w:b w:val="false"/>
          <w:i w:val="false"/>
          <w:color w:val="000000"/>
          <w:sz w:val="28"/>
        </w:rPr>
        <w:t>
Нысан</w:t>
      </w:r>
    </w:p>
    <w:bookmarkEnd w:id="62"/>
    <w:p>
      <w:pPr>
        <w:spacing w:after="0"/>
        <w:ind w:left="0"/>
        <w:jc w:val="both"/>
      </w:pPr>
      <w:r>
        <w:rPr>
          <w:rFonts w:ascii="Times New Roman"/>
          <w:b w:val="false"/>
          <w:i w:val="false"/>
          <w:color w:val="000000"/>
          <w:sz w:val="28"/>
        </w:rPr>
        <w:t>Ішкі істер органының мөртабаны</w:t>
      </w:r>
      <w:r>
        <w:br/>
      </w:r>
      <w:r>
        <w:rPr>
          <w:rFonts w:ascii="Times New Roman"/>
          <w:b w:val="false"/>
          <w:i w:val="false"/>
          <w:color w:val="000000"/>
          <w:sz w:val="28"/>
        </w:rPr>
        <w:t>
20 ___ ж. «___» ______________</w:t>
      </w:r>
      <w:r>
        <w:br/>
      </w:r>
      <w:r>
        <w:rPr>
          <w:rFonts w:ascii="Times New Roman"/>
          <w:b w:val="false"/>
          <w:i w:val="false"/>
          <w:color w:val="000000"/>
          <w:sz w:val="28"/>
        </w:rPr>
        <w:t>
шығыс №</w:t>
      </w:r>
    </w:p>
    <w:bookmarkStart w:name="z135" w:id="63"/>
    <w:p>
      <w:pPr>
        <w:spacing w:after="0"/>
        <w:ind w:left="0"/>
        <w:jc w:val="left"/>
      </w:pPr>
      <w:r>
        <w:rPr>
          <w:rFonts w:ascii="Times New Roman"/>
          <w:b/>
          <w:i w:val="false"/>
          <w:color w:val="000000"/>
        </w:rPr>
        <w:t xml:space="preserve"> 
Формулярларды облыстар, Астана, Алматы қалалары ішкі істер</w:t>
      </w:r>
      <w:r>
        <w:br/>
      </w:r>
      <w:r>
        <w:rPr>
          <w:rFonts w:ascii="Times New Roman"/>
          <w:b/>
          <w:i w:val="false"/>
          <w:color w:val="000000"/>
        </w:rPr>
        <w:t>
департаменттерінен ҚР ІІМ КҚПД-ге жолдауға арналған</w:t>
      </w:r>
      <w:r>
        <w:br/>
      </w:r>
      <w:r>
        <w:rPr>
          <w:rFonts w:ascii="Times New Roman"/>
          <w:b/>
          <w:i w:val="false"/>
          <w:color w:val="000000"/>
        </w:rPr>
        <w:t>
ЖИЫНТЫҚ ТІЗІЛІМ</w:t>
      </w:r>
    </w:p>
    <w:bookmarkEnd w:id="6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облыстар, Астана, Алматы қалалары ішкі істер департаментінің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формулярды толтыру себебінің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жеделдік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733"/>
        <w:gridCol w:w="5413"/>
        <w:gridCol w:w="26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көші-қон полициясы бөлімшелерінің атауы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бөлімшелер тізілімінің шығыс № мен күні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саны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жиынтық тізілімге _____ тізілім, ________ формуляр енгізілді.</w:t>
      </w:r>
    </w:p>
    <w:p>
      <w:pPr>
        <w:spacing w:after="0"/>
        <w:ind w:left="0"/>
        <w:jc w:val="both"/>
      </w:pPr>
      <w:r>
        <w:rPr>
          <w:rFonts w:ascii="Times New Roman"/>
          <w:b w:val="false"/>
          <w:i w:val="false"/>
          <w:color w:val="000000"/>
          <w:sz w:val="28"/>
        </w:rPr>
        <w:t>Ішкі істер департаменті</w:t>
      </w:r>
      <w:r>
        <w:br/>
      </w:r>
      <w:r>
        <w:rPr>
          <w:rFonts w:ascii="Times New Roman"/>
          <w:b w:val="false"/>
          <w:i w:val="false"/>
          <w:color w:val="000000"/>
          <w:sz w:val="28"/>
        </w:rPr>
        <w:t>
КҚПБ бөлімінің бастығы ____________________  ________________________</w:t>
      </w:r>
      <w:r>
        <w:br/>
      </w:r>
      <w:r>
        <w:rPr>
          <w:rFonts w:ascii="Times New Roman"/>
          <w:b w:val="false"/>
          <w:i w:val="false"/>
          <w:color w:val="000000"/>
          <w:sz w:val="28"/>
        </w:rPr>
        <w:t>
                                (қолы)      (Т.А.Ә. (ол болған кезде)</w:t>
      </w:r>
    </w:p>
    <w:bookmarkStart w:name="z136" w:id="64"/>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формулярды ресімдеу, толтыру,</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18-қосымша           </w:t>
      </w:r>
    </w:p>
    <w:bookmarkEnd w:id="64"/>
    <w:bookmarkStart w:name="z137" w:id="65"/>
    <w:p>
      <w:pPr>
        <w:spacing w:after="0"/>
        <w:ind w:left="0"/>
        <w:jc w:val="both"/>
      </w:pPr>
      <w:r>
        <w:rPr>
          <w:rFonts w:ascii="Times New Roman"/>
          <w:b w:val="false"/>
          <w:i w:val="false"/>
          <w:color w:val="000000"/>
          <w:sz w:val="28"/>
        </w:rPr>
        <w:t>
Нысан</w:t>
      </w:r>
    </w:p>
    <w:bookmarkEnd w:id="65"/>
    <w:bookmarkStart w:name="z138" w:id="66"/>
    <w:p>
      <w:pPr>
        <w:spacing w:after="0"/>
        <w:ind w:left="0"/>
        <w:jc w:val="left"/>
      </w:pPr>
      <w:r>
        <w:rPr>
          <w:rFonts w:ascii="Times New Roman"/>
          <w:b/>
          <w:i w:val="false"/>
          <w:color w:val="000000"/>
        </w:rPr>
        <w:t xml:space="preserve"> 
Пысықтауға қайтарылған формулярларды тіркеу</w:t>
      </w:r>
      <w:r>
        <w:br/>
      </w:r>
      <w:r>
        <w:rPr>
          <w:rFonts w:ascii="Times New Roman"/>
          <w:b/>
          <w:i w:val="false"/>
          <w:color w:val="000000"/>
        </w:rPr>
        <w:t>
ЖУРНАЛЫ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353"/>
        <w:gridCol w:w="1573"/>
        <w:gridCol w:w="1333"/>
        <w:gridCol w:w="1573"/>
        <w:gridCol w:w="2053"/>
        <w:gridCol w:w="1773"/>
        <w:gridCol w:w="17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Формулярдың  нөмірі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 (ол болған кезде)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себебі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КҚПД шығыс № және күні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кіріс №, күні және шығыс №,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басқармасының кіріс №, күні және шығыс №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дайындалған күні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67"/>
    <w:p>
      <w:pPr>
        <w:spacing w:after="0"/>
        <w:ind w:left="0"/>
        <w:jc w:val="both"/>
      </w:pPr>
      <w:r>
        <w:rPr>
          <w:rFonts w:ascii="Times New Roman"/>
          <w:b w:val="false"/>
          <w:i w:val="false"/>
          <w:color w:val="000000"/>
          <w:sz w:val="28"/>
        </w:rPr>
        <w:t>
Қазақстан Республикасы азаматының</w:t>
      </w:r>
      <w:r>
        <w:br/>
      </w:r>
      <w:r>
        <w:rPr>
          <w:rFonts w:ascii="Times New Roman"/>
          <w:b w:val="false"/>
          <w:i w:val="false"/>
          <w:color w:val="000000"/>
          <w:sz w:val="28"/>
        </w:rPr>
        <w:t xml:space="preserve">
жеке басын куәландыратын    </w:t>
      </w:r>
      <w:r>
        <w:br/>
      </w:r>
      <w:r>
        <w:rPr>
          <w:rFonts w:ascii="Times New Roman"/>
          <w:b w:val="false"/>
          <w:i w:val="false"/>
          <w:color w:val="000000"/>
          <w:sz w:val="28"/>
        </w:rPr>
        <w:t xml:space="preserve">
құжаттарын дайындау үшін    </w:t>
      </w:r>
      <w:r>
        <w:br/>
      </w:r>
      <w:r>
        <w:rPr>
          <w:rFonts w:ascii="Times New Roman"/>
          <w:b w:val="false"/>
          <w:i w:val="false"/>
          <w:color w:val="000000"/>
          <w:sz w:val="28"/>
        </w:rPr>
        <w:t>
формулярды ресімдеу, толтыру,</w:t>
      </w:r>
      <w:r>
        <w:br/>
      </w:r>
      <w:r>
        <w:rPr>
          <w:rFonts w:ascii="Times New Roman"/>
          <w:b w:val="false"/>
          <w:i w:val="false"/>
          <w:color w:val="000000"/>
          <w:sz w:val="28"/>
        </w:rPr>
        <w:t>
есепке алу, сақтау, тапсыру, жұмсау,</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19-қосымша          </w:t>
      </w:r>
    </w:p>
    <w:bookmarkEnd w:id="67"/>
    <w:bookmarkStart w:name="z140" w:id="68"/>
    <w:p>
      <w:pPr>
        <w:spacing w:after="0"/>
        <w:ind w:left="0"/>
        <w:jc w:val="both"/>
      </w:pPr>
      <w:r>
        <w:rPr>
          <w:rFonts w:ascii="Times New Roman"/>
          <w:b w:val="false"/>
          <w:i w:val="false"/>
          <w:color w:val="000000"/>
          <w:sz w:val="28"/>
        </w:rPr>
        <w:t>
Нысан</w:t>
      </w:r>
    </w:p>
    <w:bookmarkEnd w:id="68"/>
    <w:p>
      <w:pPr>
        <w:spacing w:after="0"/>
        <w:ind w:left="0"/>
        <w:jc w:val="both"/>
      </w:pPr>
      <w:r>
        <w:rPr>
          <w:rFonts w:ascii="Times New Roman"/>
          <w:b w:val="false"/>
          <w:i w:val="false"/>
          <w:color w:val="000000"/>
          <w:sz w:val="28"/>
        </w:rPr>
        <w:t>20 ___ ж. «___» __________</w:t>
      </w:r>
      <w:r>
        <w:br/>
      </w:r>
      <w:r>
        <w:rPr>
          <w:rFonts w:ascii="Times New Roman"/>
          <w:b w:val="false"/>
          <w:i w:val="false"/>
          <w:color w:val="000000"/>
          <w:sz w:val="28"/>
        </w:rPr>
        <w:t>
шығыс №</w:t>
      </w:r>
    </w:p>
    <w:bookmarkStart w:name="z141" w:id="69"/>
    <w:p>
      <w:pPr>
        <w:spacing w:after="0"/>
        <w:ind w:left="0"/>
        <w:jc w:val="left"/>
      </w:pPr>
      <w:r>
        <w:rPr>
          <w:rFonts w:ascii="Times New Roman"/>
          <w:b/>
          <w:i w:val="false"/>
          <w:color w:val="000000"/>
        </w:rPr>
        <w:t xml:space="preserve"> 
Дайындалған құжаттарды, формулярларды ҚР ІІМ КҚПД-ден</w:t>
      </w:r>
      <w:r>
        <w:br/>
      </w:r>
      <w:r>
        <w:rPr>
          <w:rFonts w:ascii="Times New Roman"/>
          <w:b/>
          <w:i w:val="false"/>
          <w:color w:val="000000"/>
        </w:rPr>
        <w:t>
ішкі істер департаментеріне, ішкі істер</w:t>
      </w:r>
      <w:r>
        <w:br/>
      </w:r>
      <w:r>
        <w:rPr>
          <w:rFonts w:ascii="Times New Roman"/>
          <w:b/>
          <w:i w:val="false"/>
          <w:color w:val="000000"/>
        </w:rPr>
        <w:t>
департаменттерінен қалалық, аудандық ішкі істер</w:t>
      </w:r>
      <w:r>
        <w:br/>
      </w:r>
      <w:r>
        <w:rPr>
          <w:rFonts w:ascii="Times New Roman"/>
          <w:b/>
          <w:i w:val="false"/>
          <w:color w:val="000000"/>
        </w:rPr>
        <w:t>
органдарына жөнелтуге арналған</w:t>
      </w:r>
      <w:r>
        <w:br/>
      </w:r>
      <w:r>
        <w:rPr>
          <w:rFonts w:ascii="Times New Roman"/>
          <w:b/>
          <w:i w:val="false"/>
          <w:color w:val="000000"/>
        </w:rPr>
        <w:t>
ТІЗІЛІМ</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556"/>
        <w:gridCol w:w="2313"/>
        <w:gridCol w:w="2757"/>
        <w:gridCol w:w="2031"/>
        <w:gridCol w:w="2031"/>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Журналдардың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 саны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куәліктер саны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саны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ҚР ІІМ КҚПД Басқармасының уәкілетті қызметкерінің Т.А.Ә. (ол болған</w:t>
      </w:r>
      <w:r>
        <w:br/>
      </w:r>
      <w:r>
        <w:rPr>
          <w:rFonts w:ascii="Times New Roman"/>
          <w:b w:val="false"/>
          <w:i w:val="false"/>
          <w:color w:val="000000"/>
          <w:sz w:val="28"/>
        </w:rPr>
        <w:t>
кезде), қолы</w:t>
      </w:r>
      <w:r>
        <w:br/>
      </w:r>
      <w:r>
        <w:rPr>
          <w:rFonts w:ascii="Times New Roman"/>
          <w:b w:val="false"/>
          <w:i w:val="false"/>
          <w:color w:val="000000"/>
          <w:sz w:val="28"/>
        </w:rPr>
        <w:t>
Тізілімде көрсетілген құжаттарды тапсырдым: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(облыс, қала ішкі істер департаментінің уәкілетті қызметкерінің</w:t>
      </w:r>
      <w:r>
        <w:br/>
      </w:r>
      <w:r>
        <w:rPr>
          <w:rFonts w:ascii="Times New Roman"/>
          <w:b w:val="false"/>
          <w:i w:val="false"/>
          <w:color w:val="000000"/>
          <w:sz w:val="28"/>
        </w:rPr>
        <w:t>
Т.А.Ә. (ол болған кезде), қолы)</w:t>
      </w:r>
      <w:r>
        <w:br/>
      </w:r>
      <w:r>
        <w:rPr>
          <w:rFonts w:ascii="Times New Roman"/>
          <w:b w:val="false"/>
          <w:i w:val="false"/>
          <w:color w:val="000000"/>
          <w:sz w:val="28"/>
        </w:rPr>
        <w:t>
Тізілімде көрсетілген құжаттарды қабылдадым: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(қала, аудан Ішкі істер басқармасының (бөлімінің) уәкілетті</w:t>
      </w:r>
      <w:r>
        <w:br/>
      </w:r>
      <w:r>
        <w:rPr>
          <w:rFonts w:ascii="Times New Roman"/>
          <w:b w:val="false"/>
          <w:i w:val="false"/>
          <w:color w:val="000000"/>
          <w:sz w:val="28"/>
        </w:rPr>
        <w:t>
қызметкерінің Т.А.Ә. (ол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