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e94f" w14:textId="d6ae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қызметтерінің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27 шілдедегі № 95 бұйрығы. Қазақстан Республикасының Әділет министрлігінде 2015 жылы 11 қыркүйекте № 12055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13-бабына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4" w:id="2"/>
    <w:p>
      <w:pPr>
        <w:spacing w:after="0"/>
        <w:ind w:left="0"/>
        <w:jc w:val="both"/>
      </w:pPr>
      <w:r>
        <w:rPr>
          <w:rFonts w:ascii="Times New Roman"/>
          <w:b w:val="false"/>
          <w:i w:val="false"/>
          <w:color w:val="000000"/>
          <w:sz w:val="28"/>
        </w:rPr>
        <w:t xml:space="preserve">
      1) "Соттылықтың болуы немесе болмауы туралы анықтаманы беру" мемлекеттік көрсетілетін қызмет стандарты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анықтамарын және/немесе архив құжаттарының көшірмелерін беру" мемлекеттік көрсетілетін қызмет стандарты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xml:space="preserve">
      3) "Прокуратура органдарынан, тергеу және анықтау органдарынан шығатын ресми құжаттарға апостиль қою" мемлекеттік көрсетілетін қызмет стандарты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09.03.2017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Бас Прокурорының м.а. 16.04.2019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(әрі қарай - Комитет):</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мерзімді баспа басылымындарда және "Әділет" ақпараттық-құқықтық жүйесінде жариялануын;</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Бас прокуратурасының ресми интернет-ресурсында орналастыруын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Комитет төрағасы С.М. Айтпаеваға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bl>
    <w:bookmarkStart w:name="z134" w:id="9"/>
    <w:p>
      <w:pPr>
        <w:spacing w:after="0"/>
        <w:ind w:left="0"/>
        <w:jc w:val="left"/>
      </w:pPr>
      <w:r>
        <w:rPr>
          <w:rFonts w:ascii="Times New Roman"/>
          <w:b/>
          <w:i w:val="false"/>
          <w:color w:val="000000"/>
        </w:rPr>
        <w:t xml:space="preserve"> "Соттылықтың болуы немесе болмауы туралы анықтама беру"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Бас Прокурорының 24.12.2018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p>
    <w:bookmarkStart w:name="z198" w:id="10"/>
    <w:p>
      <w:pPr>
        <w:spacing w:after="0"/>
        <w:ind w:left="0"/>
        <w:jc w:val="left"/>
      </w:pPr>
      <w:r>
        <w:rPr>
          <w:rFonts w:ascii="Times New Roman"/>
          <w:b/>
          <w:i w:val="false"/>
          <w:color w:val="000000"/>
        </w:rPr>
        <w:t xml:space="preserve"> 1-тарау. Жалпы ережелер</w:t>
      </w:r>
    </w:p>
    <w:bookmarkEnd w:id="10"/>
    <w:bookmarkStart w:name="z199" w:id="11"/>
    <w:p>
      <w:pPr>
        <w:spacing w:after="0"/>
        <w:ind w:left="0"/>
        <w:jc w:val="both"/>
      </w:pPr>
      <w:r>
        <w:rPr>
          <w:rFonts w:ascii="Times New Roman"/>
          <w:b w:val="false"/>
          <w:i w:val="false"/>
          <w:color w:val="000000"/>
          <w:sz w:val="28"/>
        </w:rPr>
        <w:t>
      1. "Соттылықтың болуы немесе болмауы туралы анықтама беру" мемлекеттік көрсетілетін қызметі (бұдан әрі – мемлекеттік көрсетілетін қызмет).</w:t>
      </w:r>
    </w:p>
    <w:bookmarkEnd w:id="11"/>
    <w:bookmarkStart w:name="z200"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12"/>
    <w:bookmarkStart w:name="z201" w:id="13"/>
    <w:p>
      <w:pPr>
        <w:spacing w:after="0"/>
        <w:ind w:left="0"/>
        <w:jc w:val="both"/>
      </w:pPr>
      <w:r>
        <w:rPr>
          <w:rFonts w:ascii="Times New Roman"/>
          <w:b w:val="false"/>
          <w:i w:val="false"/>
          <w:color w:val="000000"/>
          <w:sz w:val="28"/>
        </w:rPr>
        <w:t>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органдары көрсетеді (бұдан әрі – қызмет көрсетуші).</w:t>
      </w:r>
    </w:p>
    <w:bookmarkEnd w:id="13"/>
    <w:p>
      <w:pPr>
        <w:spacing w:after="0"/>
        <w:ind w:left="0"/>
        <w:jc w:val="both"/>
      </w:pPr>
      <w:r>
        <w:rPr>
          <w:rFonts w:ascii="Times New Roman"/>
          <w:b w:val="false"/>
          <w:i w:val="false"/>
          <w:color w:val="000000"/>
          <w:sz w:val="28"/>
        </w:rPr>
        <w:t>
      Мемлекеттік көрсетілетін қызмет көрсетуге құжаттарды қабылдау және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 www.egov.kz веб-порталы және жылжымалы желінің абоненттік құрылғысы (бұдан әрі – портал) арқылы көрсетіледі.</w:t>
      </w:r>
    </w:p>
    <w:bookmarkStart w:name="z202" w:id="14"/>
    <w:p>
      <w:pPr>
        <w:spacing w:after="0"/>
        <w:ind w:left="0"/>
        <w:jc w:val="left"/>
      </w:pPr>
      <w:r>
        <w:rPr>
          <w:rFonts w:ascii="Times New Roman"/>
          <w:b/>
          <w:i w:val="false"/>
          <w:color w:val="000000"/>
        </w:rPr>
        <w:t xml:space="preserve"> 2-тарау. Мемлекеттік көрсетілетін қызмет тәртібі</w:t>
      </w:r>
    </w:p>
    <w:bookmarkEnd w:id="14"/>
    <w:bookmarkStart w:name="z203" w:id="15"/>
    <w:p>
      <w:pPr>
        <w:spacing w:after="0"/>
        <w:ind w:left="0"/>
        <w:jc w:val="both"/>
      </w:pPr>
      <w:r>
        <w:rPr>
          <w:rFonts w:ascii="Times New Roman"/>
          <w:b w:val="false"/>
          <w:i w:val="false"/>
          <w:color w:val="000000"/>
          <w:sz w:val="28"/>
        </w:rPr>
        <w:t>
      4. Мемлекеттік көрсетілетін қызмет мерзімі:</w:t>
      </w:r>
    </w:p>
    <w:bookmarkEnd w:id="15"/>
    <w:p>
      <w:pPr>
        <w:spacing w:after="0"/>
        <w:ind w:left="0"/>
        <w:jc w:val="both"/>
      </w:pPr>
      <w:r>
        <w:rPr>
          <w:rFonts w:ascii="Times New Roman"/>
          <w:b w:val="false"/>
          <w:i w:val="false"/>
          <w:color w:val="000000"/>
          <w:sz w:val="28"/>
        </w:rPr>
        <w:t xml:space="preserve">
      1) құжаттар топтамасын Мемлекеттік корпорацияға өткізген сәттен бастап, сондай-ақ порталға жүгінгенде – 10 (он) минут; </w:t>
      </w:r>
    </w:p>
    <w:p>
      <w:pPr>
        <w:spacing w:after="0"/>
        <w:ind w:left="0"/>
        <w:jc w:val="both"/>
      </w:pPr>
      <w:r>
        <w:rPr>
          <w:rFonts w:ascii="Times New Roman"/>
          <w:b w:val="false"/>
          <w:i w:val="false"/>
          <w:color w:val="000000"/>
          <w:sz w:val="28"/>
        </w:rPr>
        <w:t>
      қосымша тексеру болған жағдайда – 5 (бес) жұмыс күні;</w:t>
      </w:r>
    </w:p>
    <w:p>
      <w:pPr>
        <w:spacing w:after="0"/>
        <w:ind w:left="0"/>
        <w:jc w:val="both"/>
      </w:pPr>
      <w:r>
        <w:rPr>
          <w:rFonts w:ascii="Times New Roman"/>
          <w:b w:val="false"/>
          <w:i w:val="false"/>
          <w:color w:val="000000"/>
          <w:sz w:val="28"/>
        </w:rPr>
        <w:t>
      шетелге шыққан жағдайда – 5 (бес) жұмыс күні;</w:t>
      </w:r>
    </w:p>
    <w:p>
      <w:pPr>
        <w:spacing w:after="0"/>
        <w:ind w:left="0"/>
        <w:jc w:val="both"/>
      </w:pPr>
      <w:r>
        <w:rPr>
          <w:rFonts w:ascii="Times New Roman"/>
          <w:b w:val="false"/>
          <w:i w:val="false"/>
          <w:color w:val="000000"/>
          <w:sz w:val="28"/>
        </w:rPr>
        <w:t>
      2) құжаттар топтамасын өткізу үшін күтуге ең көп рұқсат етілетін уақыт – 15 (он бес) минут;</w:t>
      </w:r>
    </w:p>
    <w:p>
      <w:pPr>
        <w:spacing w:after="0"/>
        <w:ind w:left="0"/>
        <w:jc w:val="both"/>
      </w:pPr>
      <w:r>
        <w:rPr>
          <w:rFonts w:ascii="Times New Roman"/>
          <w:b w:val="false"/>
          <w:i w:val="false"/>
          <w:color w:val="000000"/>
          <w:sz w:val="28"/>
        </w:rPr>
        <w:t>
      3) ең көп рұқсат етілетін қызмет көрсету мерзімі – 15 (он бес) минут;</w:t>
      </w:r>
    </w:p>
    <w:p>
      <w:pPr>
        <w:spacing w:after="0"/>
        <w:ind w:left="0"/>
        <w:jc w:val="both"/>
      </w:pPr>
      <w:r>
        <w:rPr>
          <w:rFonts w:ascii="Times New Roman"/>
          <w:b w:val="false"/>
          <w:i w:val="false"/>
          <w:color w:val="000000"/>
          <w:sz w:val="28"/>
        </w:rPr>
        <w:t>
      Құжаттарды қабылдаған күн мемлекеттік көрсетілетін қызмет мерзіміне кірмейді.</w:t>
      </w:r>
    </w:p>
    <w:bookmarkStart w:name="z204" w:id="16"/>
    <w:p>
      <w:pPr>
        <w:spacing w:after="0"/>
        <w:ind w:left="0"/>
        <w:jc w:val="both"/>
      </w:pPr>
      <w:r>
        <w:rPr>
          <w:rFonts w:ascii="Times New Roman"/>
          <w:b w:val="false"/>
          <w:i w:val="false"/>
          <w:color w:val="000000"/>
          <w:sz w:val="28"/>
        </w:rPr>
        <w:t>
      5. Мемлекеттік көрсетілетін қызмет нысаны: электрондық (толықтай автоматтандырылған) және (немесе) қағаз жүзінде.</w:t>
      </w:r>
    </w:p>
    <w:bookmarkEnd w:id="16"/>
    <w:bookmarkStart w:name="z205" w:id="17"/>
    <w:p>
      <w:pPr>
        <w:spacing w:after="0"/>
        <w:ind w:left="0"/>
        <w:jc w:val="both"/>
      </w:pPr>
      <w:r>
        <w:rPr>
          <w:rFonts w:ascii="Times New Roman"/>
          <w:b w:val="false"/>
          <w:i w:val="false"/>
          <w:color w:val="000000"/>
          <w:sz w:val="28"/>
        </w:rPr>
        <w:t xml:space="preserve">
      6. Мемлекеттік көрсетілетін қызметтердің нәтижесі – мемлекеттік көрсетілетін қызметтің осы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соттылықтың болуы немесе болмауы туралы анықтама беру (бұдан әрі – анықтама).</w:t>
      </w:r>
    </w:p>
    <w:bookmarkEnd w:id="17"/>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жүзінде.</w:t>
      </w:r>
    </w:p>
    <w:p>
      <w:pPr>
        <w:spacing w:after="0"/>
        <w:ind w:left="0"/>
        <w:jc w:val="both"/>
      </w:pPr>
      <w:r>
        <w:rPr>
          <w:rFonts w:ascii="Times New Roman"/>
          <w:b w:val="false"/>
          <w:i w:val="false"/>
          <w:color w:val="000000"/>
          <w:sz w:val="28"/>
        </w:rPr>
        <w:t>
      Порталда мемлекеттік көрсетілетін қызмет нәтижесі қызмет көрсетушінің өкілетті тұлғасының электрондық цифрлы қолы қойылған (бұдан әрі – ЭЦҚ), электронды құжат нысанында қызмет алушының "жеке кабинетіне" жолданады және сақталады.</w:t>
      </w:r>
    </w:p>
    <w:p>
      <w:pPr>
        <w:spacing w:after="0"/>
        <w:ind w:left="0"/>
        <w:jc w:val="both"/>
      </w:pPr>
      <w:r>
        <w:rPr>
          <w:rFonts w:ascii="Times New Roman"/>
          <w:b w:val="false"/>
          <w:i w:val="false"/>
          <w:color w:val="000000"/>
          <w:sz w:val="28"/>
        </w:rPr>
        <w:t>
      Шетелге шығу үшін қағаз тасымалдағышта қызмет алуға жүгінген жағдайда, мемлекеттік көрсетілетін қызметтердің нәтижесі қағаз нысанда рәсімделеді, қызмет көрсетушінің өкілетті тұлғасының қолымен және мөрімен бекітіледі. Нәтижені беру Мемлекеттік корпорация арқылы жүзеге асырылады.</w:t>
      </w:r>
    </w:p>
    <w:bookmarkStart w:name="z206" w:id="18"/>
    <w:p>
      <w:pPr>
        <w:spacing w:after="0"/>
        <w:ind w:left="0"/>
        <w:jc w:val="both"/>
      </w:pPr>
      <w:r>
        <w:rPr>
          <w:rFonts w:ascii="Times New Roman"/>
          <w:b w:val="false"/>
          <w:i w:val="false"/>
          <w:color w:val="000000"/>
          <w:sz w:val="28"/>
        </w:rPr>
        <w:t xml:space="preserve">
      7. Мемлекеттік көрсетілетін қызмет жеке және (немесе) заңды тұлғаларға ақысыз көрсетіледі (бұдан әрі – қызмет алушы). </w:t>
      </w:r>
    </w:p>
    <w:bookmarkEnd w:id="18"/>
    <w:p>
      <w:pPr>
        <w:spacing w:after="0"/>
        <w:ind w:left="0"/>
        <w:jc w:val="both"/>
      </w:pPr>
      <w:r>
        <w:rPr>
          <w:rFonts w:ascii="Times New Roman"/>
          <w:b w:val="false"/>
          <w:i w:val="false"/>
          <w:color w:val="000000"/>
          <w:sz w:val="28"/>
        </w:rPr>
        <w:t>
      Басқа жеке тұлғаға қатысты мәлімет алу үшін мемлекеттік көрсетілетін қызмет жеке және заңды тұлғаларға (бұдан әрі – үшінші тұлға) тек электронды нысанда портал арқылы, мәлімет сұратылған тұлғаның келісімі болған жағдайда көрсетіледі.</w:t>
      </w:r>
    </w:p>
    <w:bookmarkStart w:name="z207"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Мемлекеттік корпорация – еңбек заңнамасына сәйкес, дүйсенбіден бастап сенбіні қосқанда, бекітілген жұмыс кестесіне сәйкес 9.00-ден 20.00-ге дейін, түскі асқа үзіліссіз, демалыс және мерекелік күндерді қоспағанда.</w:t>
      </w:r>
    </w:p>
    <w:p>
      <w:pPr>
        <w:spacing w:after="0"/>
        <w:ind w:left="0"/>
        <w:jc w:val="both"/>
      </w:pPr>
      <w:r>
        <w:rPr>
          <w:rFonts w:ascii="Times New Roman"/>
          <w:b w:val="false"/>
          <w:i w:val="false"/>
          <w:color w:val="000000"/>
          <w:sz w:val="28"/>
        </w:rPr>
        <w:t>
      Қабылдау "электрондық кезек" тәртібінде, жедел қызмет көрсетусіз жүзеге асырылады, портал арқылы электронды кезекті броньдауға рұқсат етілген.</w:t>
      </w:r>
    </w:p>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(қызмет алушы жүгінген кезде жұмыс күні аяқталғаннан кейін, Қазақстан Республикасының еңбек заңнамаларына сәйкес, демалыс және мерекелік күндерде, өтінішті қабылдау күні келесі жұмыс күні болып табылады) қоспағанда.</w:t>
      </w:r>
    </w:p>
    <w:bookmarkStart w:name="z208" w:id="20"/>
    <w:p>
      <w:pPr>
        <w:spacing w:after="0"/>
        <w:ind w:left="0"/>
        <w:jc w:val="both"/>
      </w:pPr>
      <w:r>
        <w:rPr>
          <w:rFonts w:ascii="Times New Roman"/>
          <w:b w:val="false"/>
          <w:i w:val="false"/>
          <w:color w:val="000000"/>
          <w:sz w:val="28"/>
        </w:rPr>
        <w:t>
      9. Қызмет алушыға немесе оның нотариатпен куәландырылған сенімхаты бойынша уәкілетті өкіліне мемлекеттік көрсетілетін қызметтер үшін, қажетті құжаттар тізбесі:</w:t>
      </w:r>
    </w:p>
    <w:bookmarkEnd w:id="20"/>
    <w:bookmarkStart w:name="z209" w:id="21"/>
    <w:p>
      <w:pPr>
        <w:spacing w:after="0"/>
        <w:ind w:left="0"/>
        <w:jc w:val="both"/>
      </w:pPr>
      <w:r>
        <w:rPr>
          <w:rFonts w:ascii="Times New Roman"/>
          <w:b w:val="false"/>
          <w:i w:val="false"/>
          <w:color w:val="000000"/>
          <w:sz w:val="28"/>
        </w:rPr>
        <w:t>
      1) Мемлекеттік корпорацияға:</w:t>
      </w:r>
    </w:p>
    <w:bookmarkEnd w:id="21"/>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соттылықтың болуы немесе болмауы туралы анықтама беру туралы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нотариуспен куәландырылған сенімхат – мемлекеттік көрсетілетін қызмет алушының мүддесін басқа тұлға білдіргенде;</w:t>
      </w:r>
    </w:p>
    <w:p>
      <w:pPr>
        <w:spacing w:after="0"/>
        <w:ind w:left="0"/>
        <w:jc w:val="both"/>
      </w:pPr>
      <w:r>
        <w:rPr>
          <w:rFonts w:ascii="Times New Roman"/>
          <w:b w:val="false"/>
          <w:i w:val="false"/>
          <w:color w:val="000000"/>
          <w:sz w:val="28"/>
        </w:rPr>
        <w:t>
      Анықтама алу үшін бұрынғы анықтау деректері бойынша көрсетілетін қызметті алушының (жеке тұлғаның тегі, аты, әкесінің аты (болған кезде), туған күні (күні, айы, жылы), ақпараттық жүйелерде тиісті мәліметтер болмаған жағдайда, ауыстырылғандығын растайтын құжат беріледі.</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олардың толықтығына тексеру жүргізеді, құжаттардың электронды көшірмелерін жасайды, содан кейін қызмет алушыға түпнұсқаларын қайтарып береді.</w:t>
      </w:r>
    </w:p>
    <w:bookmarkStart w:name="z210" w:id="22"/>
    <w:p>
      <w:pPr>
        <w:spacing w:after="0"/>
        <w:ind w:left="0"/>
        <w:jc w:val="both"/>
      </w:pPr>
      <w:r>
        <w:rPr>
          <w:rFonts w:ascii="Times New Roman"/>
          <w:b w:val="false"/>
          <w:i w:val="false"/>
          <w:color w:val="000000"/>
          <w:sz w:val="28"/>
        </w:rPr>
        <w:t>
      2) порталға:</w:t>
      </w:r>
    </w:p>
    <w:bookmarkEnd w:id="22"/>
    <w:p>
      <w:pPr>
        <w:spacing w:after="0"/>
        <w:ind w:left="0"/>
        <w:jc w:val="both"/>
      </w:pPr>
      <w:r>
        <w:rPr>
          <w:rFonts w:ascii="Times New Roman"/>
          <w:b w:val="false"/>
          <w:i w:val="false"/>
          <w:color w:val="000000"/>
          <w:sz w:val="28"/>
        </w:rPr>
        <w:t>
      қызмет алушының ЭЦҚ қойылған немесе ұялы байланыс операторымен берілген қызмет алушының абоненттік нөмірі порталдың есептік жазбасына тіркелген және қосылған жағдайда, бір реттік құпиясөзбен куәландырылған электрондық сұрау салуы, оның ішінде қызмет көрсету нәтижесін қағаз жүзінде алу үшін Мемлекеттік филиал мекенжайын таңдаумен шетелге шығу үшін анықтама беру;</w:t>
      </w:r>
    </w:p>
    <w:p>
      <w:pPr>
        <w:spacing w:after="0"/>
        <w:ind w:left="0"/>
        <w:jc w:val="both"/>
      </w:pPr>
      <w:r>
        <w:rPr>
          <w:rFonts w:ascii="Times New Roman"/>
          <w:b w:val="false"/>
          <w:i w:val="false"/>
          <w:color w:val="000000"/>
          <w:sz w:val="28"/>
        </w:rPr>
        <w:t>
      оған қатысты мәліметтер сұратылған тұлға келісім берген жағдайда, үшінші тұлғалардың порталдағы "жеке кабинеттен" берілген, сондай-ақ, бір реттік құпиясөз беру жолымен немесе порталдың хабарламасына жауап ретінде қысқа мәтіндік хабар жіберу жолымен абоненттік нөмір порталында тіркелген субъектінің ұялы байланысы арқылы электрондық сұрау салулары.</w:t>
      </w:r>
    </w:p>
    <w:p>
      <w:pPr>
        <w:spacing w:after="0"/>
        <w:ind w:left="0"/>
        <w:jc w:val="both"/>
      </w:pPr>
      <w:r>
        <w:rPr>
          <w:rFonts w:ascii="Times New Roman"/>
          <w:b w:val="false"/>
          <w:i w:val="false"/>
          <w:color w:val="000000"/>
          <w:sz w:val="28"/>
        </w:rPr>
        <w:t>
      Жеке басты куәландыратын, туу туралы куәлікті, тегі, аты, әкесінің атын (бар болған жағдайда), туған жылын (күні, айы, жылы) ауыстыру туралы құжаттардың мәліметтерін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мемлекеттік қызмет көрсеткенде, егер ол Қазақстан Республикасының басқа заңдарымен қарастырылмаса, ақпараттық жүйелерде сақталған, заңмен қорғалатын құпияларды құрайтын мәліметті алуға жазбаша түрде қызмет алушыдан келісім алады.</w:t>
      </w:r>
    </w:p>
    <w:p>
      <w:pPr>
        <w:spacing w:after="0"/>
        <w:ind w:left="0"/>
        <w:jc w:val="both"/>
      </w:pPr>
      <w:r>
        <w:rPr>
          <w:rFonts w:ascii="Times New Roman"/>
          <w:b w:val="false"/>
          <w:i w:val="false"/>
          <w:color w:val="000000"/>
          <w:sz w:val="28"/>
        </w:rPr>
        <w:t>
      Мемлекеттік корпорация арқылы құжаттарды қабылдағанда қызмет алушыға тиісті құжаттарға қабылдау туралы қолхат беріледі.</w:t>
      </w:r>
    </w:p>
    <w:p>
      <w:pPr>
        <w:spacing w:after="0"/>
        <w:ind w:left="0"/>
        <w:jc w:val="both"/>
      </w:pPr>
      <w:r>
        <w:rPr>
          <w:rFonts w:ascii="Times New Roman"/>
          <w:b w:val="false"/>
          <w:i w:val="false"/>
          <w:color w:val="000000"/>
          <w:sz w:val="28"/>
        </w:rPr>
        <w:t>
      Қосымша тексеріс жүргізу қажет болған жағдайда, Мемлекеттік корпорацияның қызметкерімен тиісті құжаттар қабылдау туралы қолхатта мемлекеттік көрсетілетін қызметтердің нәтижесін беретін күн көрсетіледі.</w:t>
      </w:r>
    </w:p>
    <w:p>
      <w:pPr>
        <w:spacing w:after="0"/>
        <w:ind w:left="0"/>
        <w:jc w:val="both"/>
      </w:pPr>
      <w:r>
        <w:rPr>
          <w:rFonts w:ascii="Times New Roman"/>
          <w:b w:val="false"/>
          <w:i w:val="false"/>
          <w:color w:val="000000"/>
          <w:sz w:val="28"/>
        </w:rPr>
        <w:t>
      Дайын құжаттарды беру қолхаттың негізінде, қызмет алушы жеке басын куәландыратын құжатын немесе оның өкілі нотариалды куәландырылған сенімхатты ұсынғанда жүзеге асырылады.</w:t>
      </w:r>
    </w:p>
    <w:p>
      <w:pPr>
        <w:spacing w:after="0"/>
        <w:ind w:left="0"/>
        <w:jc w:val="both"/>
      </w:pPr>
      <w:r>
        <w:rPr>
          <w:rFonts w:ascii="Times New Roman"/>
          <w:b w:val="false"/>
          <w:i w:val="false"/>
          <w:color w:val="000000"/>
          <w:sz w:val="28"/>
        </w:rPr>
        <w:t>
      Қағаз жүзінде шетелге шығу үшін анықтаманы дайындауға электрондық сұрау салуды беру кезінде, дайын құжаттарды беру қызмет алушының жеке басын куәландыратын немесе оның нотариалды куәландырылған сенімхат бойынша өкілінің құжаттары негізінде жүзеге асады.</w:t>
      </w:r>
    </w:p>
    <w:p>
      <w:pPr>
        <w:spacing w:after="0"/>
        <w:ind w:left="0"/>
        <w:jc w:val="both"/>
      </w:pPr>
      <w:r>
        <w:rPr>
          <w:rFonts w:ascii="Times New Roman"/>
          <w:b w:val="false"/>
          <w:i w:val="false"/>
          <w:color w:val="000000"/>
          <w:sz w:val="28"/>
        </w:rPr>
        <w:t>
      Мемлекеттік корпорация анықтаманың қағаз жүзінде 1 (бір) айдың ішінде сақталуын қамтамасыз етеді, одан кейін қызмет көрсетушіге 2 (екі) ай ішінде әрі қарай сақтауға береді. Қызмет алушы 1 (бір) ай өткеннен кейін жүгінген жағдайда, Мемлекеттік корпорацияның сұрау салуы бойынша қызмет көрсетуші 1 (бір) жұмыс күні ішінде дайын құжаттарды қызмет алушыға беру үшін Мемлекеттік корпорацияға жолдайды.</w:t>
      </w:r>
    </w:p>
    <w:p>
      <w:pPr>
        <w:spacing w:after="0"/>
        <w:ind w:left="0"/>
        <w:jc w:val="both"/>
      </w:pPr>
      <w:r>
        <w:rPr>
          <w:rFonts w:ascii="Times New Roman"/>
          <w:b w:val="false"/>
          <w:i w:val="false"/>
          <w:color w:val="000000"/>
          <w:sz w:val="28"/>
        </w:rPr>
        <w:t>
      Портал арқылы жүгінген жағдайда қызмет алушының "жеке кабинетіне" мемлекеттік көрсетілетін қызметтерге жолданған сұрау салудың қаралу мәртебесі туралы ақпарат, сонымен қатар мемлекеттік қызмет көрсету нәтижесін алатын күнді және уақытты көрсете отырып, ақпарат жолданады.</w:t>
      </w:r>
    </w:p>
    <w:bookmarkStart w:name="z211" w:id="23"/>
    <w:p>
      <w:pPr>
        <w:spacing w:after="0"/>
        <w:ind w:left="0"/>
        <w:jc w:val="both"/>
      </w:pPr>
      <w:r>
        <w:rPr>
          <w:rFonts w:ascii="Times New Roman"/>
          <w:b w:val="false"/>
          <w:i w:val="false"/>
          <w:color w:val="000000"/>
          <w:sz w:val="28"/>
        </w:rPr>
        <w:t xml:space="preserve">
      10. Мемлекеттік көрсетілетін қызметті алу үшін қызмет алушы ұсынған құжаттар, және (немесе) олардағы деректердің (мәліметтердің) дұрыс еместігі мемлекеттік қызмет көрсетуден бас тартуға негіз болып табылады. </w:t>
      </w:r>
    </w:p>
    <w:bookmarkEnd w:id="23"/>
    <w:p>
      <w:pPr>
        <w:spacing w:after="0"/>
        <w:ind w:left="0"/>
        <w:jc w:val="both"/>
      </w:pPr>
      <w:r>
        <w:rPr>
          <w:rFonts w:ascii="Times New Roman"/>
          <w:b w:val="false"/>
          <w:i w:val="false"/>
          <w:color w:val="000000"/>
          <w:sz w:val="28"/>
        </w:rPr>
        <w:t xml:space="preserve">
      Қызмет алушы осы мемлекеттік көрсетілетін қызмет стандартының 9-тармағында көзделген тізбеге сәйкес, құжаттардың толық емес топтамасын және (немесе)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 қайта жүгінуге құқылы.</w:t>
      </w:r>
    </w:p>
    <w:bookmarkStart w:name="z212" w:id="24"/>
    <w:p>
      <w:pPr>
        <w:spacing w:after="0"/>
        <w:ind w:left="0"/>
        <w:jc w:val="left"/>
      </w:pPr>
      <w:r>
        <w:rPr>
          <w:rFonts w:ascii="Times New Roman"/>
          <w:b/>
          <w:i w:val="false"/>
          <w:color w:val="000000"/>
        </w:rPr>
        <w:t xml:space="preserve"> 3-тарау. Мемлекеттік көрсетілетін қызметтер мәселесі бойынша қызмет көрсетушінің және (немесе) оның лауазымды тұлғаларының, Мемлекеттік корпорацияның және (немесе) оның қызметкерлерінің іс-әрекеттеріне (әрекетсіздіктеріне) шағымдану тәртібі</w:t>
      </w:r>
    </w:p>
    <w:bookmarkEnd w:id="24"/>
    <w:bookmarkStart w:name="z213" w:id="25"/>
    <w:p>
      <w:pPr>
        <w:spacing w:after="0"/>
        <w:ind w:left="0"/>
        <w:jc w:val="both"/>
      </w:pPr>
      <w:r>
        <w:rPr>
          <w:rFonts w:ascii="Times New Roman"/>
          <w:b w:val="false"/>
          <w:i w:val="false"/>
          <w:color w:val="000000"/>
          <w:sz w:val="28"/>
        </w:rPr>
        <w:t>
      11. Мемлекеттік көрсетілетін қызметтер мәселесі бойынша қызмет көрсетушінің және (немесе) оның қызметкерлерінің шешімдеріне, іс-әрекеттеріне (әрекетсіздіктеріне) шағымдану: шағым осы мемлекеттік көрсетілетін қызмет стандартының 14-тармағында көрсетілген мекенжайлар бойынша қызмет көрсетушінің атына беріледі.</w:t>
      </w:r>
    </w:p>
    <w:bookmarkEnd w:id="25"/>
    <w:p>
      <w:pPr>
        <w:spacing w:after="0"/>
        <w:ind w:left="0"/>
        <w:jc w:val="both"/>
      </w:pPr>
      <w:r>
        <w:rPr>
          <w:rFonts w:ascii="Times New Roman"/>
          <w:b w:val="false"/>
          <w:i w:val="false"/>
          <w:color w:val="000000"/>
          <w:sz w:val="28"/>
        </w:rPr>
        <w:t>
      Шағым жазбаша түрде, пошта немесе қызмет көрсетушінің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тұрғылықты жерінің мекенжайы (ел, пошта индексі, облыс/аудан/елді мекен, көше/даңғыл/шағын аудан атауы, үй/пәтер нөмірі), байланыс телефоны көрсетіледі.</w:t>
      </w:r>
    </w:p>
    <w:p>
      <w:pPr>
        <w:spacing w:after="0"/>
        <w:ind w:left="0"/>
        <w:jc w:val="both"/>
      </w:pPr>
      <w:r>
        <w:rPr>
          <w:rFonts w:ascii="Times New Roman"/>
          <w:b w:val="false"/>
          <w:i w:val="false"/>
          <w:color w:val="000000"/>
          <w:sz w:val="28"/>
        </w:rPr>
        <w:t>
      Шағымды қызмет көрсетушінің канцеляриясында тіркеу оны қабылдау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 басшысына, осы стандарттың 14 тармағында көрсетілген мекен – жайлар мен телефондарға жөнелтіледі.</w:t>
      </w:r>
    </w:p>
    <w:p>
      <w:pPr>
        <w:spacing w:after="0"/>
        <w:ind w:left="0"/>
        <w:jc w:val="both"/>
      </w:pPr>
      <w:r>
        <w:rPr>
          <w:rFonts w:ascii="Times New Roman"/>
          <w:b w:val="false"/>
          <w:i w:val="false"/>
          <w:color w:val="000000"/>
          <w:sz w:val="28"/>
        </w:rPr>
        <w:t>
      Мемлекеттік корпорацияда қолма-қол, поштамен келіп түскен шағымның қабылдауын растау, оны тіркеу болып табылады (мөртабан, кіріс нөмірі және тіркелу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жүгінгенде шағымданудың тәртібі туралы ақпаратты Бірыңғай байланыс-орталығының 1414 және 8 800 080 7777 телефондары бойынша алуға болады. </w:t>
      </w:r>
    </w:p>
    <w:p>
      <w:pPr>
        <w:spacing w:after="0"/>
        <w:ind w:left="0"/>
        <w:jc w:val="both"/>
      </w:pPr>
      <w:r>
        <w:rPr>
          <w:rFonts w:ascii="Times New Roman"/>
          <w:b w:val="false"/>
          <w:i w:val="false"/>
          <w:color w:val="000000"/>
          <w:sz w:val="28"/>
        </w:rPr>
        <w:t>
      Шағымды қызмет алушының "жеке кабинетінен" портал арқылы жолдағанда, шағымның қаралу жағдайы туралы ақпарат қол жетімді, қызмет көрсетуші шағымды өңдеу барысында ол жаңартылып отырады (жеткізу, тіркеу, орындау туралы белгілер, қарау туралы немесе қараудан бас тарту туралы жауап).</w:t>
      </w:r>
    </w:p>
    <w:p>
      <w:pPr>
        <w:spacing w:after="0"/>
        <w:ind w:left="0"/>
        <w:jc w:val="both"/>
      </w:pPr>
      <w:r>
        <w:rPr>
          <w:rFonts w:ascii="Times New Roman"/>
          <w:b w:val="false"/>
          <w:i w:val="false"/>
          <w:color w:val="000000"/>
          <w:sz w:val="28"/>
        </w:rPr>
        <w:t>
      Қызмет көрсетушінің немесе Мемлекеттік корпорацияның мекенжайына келіп түскен қызмет алушының атына келіп түскен шағымы 5 (бес) жұмыс күні ішінде қаралуға жатады. Шағымның тіркелген күні оны қараудың мерзіміне кірмейді.</w:t>
      </w:r>
    </w:p>
    <w:p>
      <w:pPr>
        <w:spacing w:after="0"/>
        <w:ind w:left="0"/>
        <w:jc w:val="both"/>
      </w:pPr>
      <w:r>
        <w:rPr>
          <w:rFonts w:ascii="Times New Roman"/>
          <w:b w:val="false"/>
          <w:i w:val="false"/>
          <w:color w:val="000000"/>
          <w:sz w:val="28"/>
        </w:rPr>
        <w:t>
      Шағымды қарау нәтижесі туралы дәлелді жауап пошта байланысының көмегімен қызмет алушыға жолданады немесе қызмет көрсетушінің немесе Мемлекеттік корпорацияның кеңселерінде қолма-қол беріледі.</w:t>
      </w:r>
    </w:p>
    <w:p>
      <w:pPr>
        <w:spacing w:after="0"/>
        <w:ind w:left="0"/>
        <w:jc w:val="both"/>
      </w:pPr>
      <w:r>
        <w:rPr>
          <w:rFonts w:ascii="Times New Roman"/>
          <w:b w:val="false"/>
          <w:i w:val="false"/>
          <w:color w:val="000000"/>
          <w:sz w:val="28"/>
        </w:rPr>
        <w:t>
      Мемлекеттік көрсетілетін қызметтер нәтижесімен келіспеген жағдайда, қызмет алушы мемлекеттік көрсетілетін қызметтердің сапасына баға беретін және бақылау жасайтын уәкілетті органға шағымдануға жүгінуге құқылы.</w:t>
      </w:r>
    </w:p>
    <w:p>
      <w:pPr>
        <w:spacing w:after="0"/>
        <w:ind w:left="0"/>
        <w:jc w:val="both"/>
      </w:pPr>
      <w:r>
        <w:rPr>
          <w:rFonts w:ascii="Times New Roman"/>
          <w:b w:val="false"/>
          <w:i w:val="false"/>
          <w:color w:val="000000"/>
          <w:sz w:val="28"/>
        </w:rPr>
        <w:t>
      Мемлекеттік көрсетілетін қызметтердің сапасына баға беретін және бақылау жасайтын уәкілетті органның мекенжайына келіп түскен қызмет алушының шағымы оны тіркеген күннен бастап 15 (он бес) жұмыс күні ішінде қаралуы тиіс.</w:t>
      </w:r>
    </w:p>
    <w:bookmarkStart w:name="z214" w:id="26"/>
    <w:p>
      <w:pPr>
        <w:spacing w:after="0"/>
        <w:ind w:left="0"/>
        <w:jc w:val="both"/>
      </w:pPr>
      <w:r>
        <w:rPr>
          <w:rFonts w:ascii="Times New Roman"/>
          <w:b w:val="false"/>
          <w:i w:val="false"/>
          <w:color w:val="000000"/>
          <w:sz w:val="28"/>
        </w:rPr>
        <w:t>
      12. Мемлекеттік көрсетілетін қызметтер нәтижесімен келіспеген жағдайда, қызмет алушының Қазақстан Республикасының заңнамаларында белгіленген тәртіппен сотқа жүгінуге құқылы.</w:t>
      </w:r>
    </w:p>
    <w:bookmarkEnd w:id="26"/>
    <w:bookmarkStart w:name="z215" w:id="27"/>
    <w:p>
      <w:pPr>
        <w:spacing w:after="0"/>
        <w:ind w:left="0"/>
        <w:jc w:val="left"/>
      </w:pPr>
      <w:r>
        <w:rPr>
          <w:rFonts w:ascii="Times New Roman"/>
          <w:b/>
          <w:i w:val="false"/>
          <w:color w:val="000000"/>
        </w:rPr>
        <w:t xml:space="preserve"> 4-тарау. Мемлекеттік көрсетілетін қызмет, оның ішінде электронды нысанда және Мемлекеттік корпорация арқылы көрсетілетін қызмет ерекшеліктерін есепке алғандағы өзге де талаптар</w:t>
      </w:r>
    </w:p>
    <w:bookmarkEnd w:id="27"/>
    <w:bookmarkStart w:name="z216" w:id="28"/>
    <w:p>
      <w:pPr>
        <w:spacing w:after="0"/>
        <w:ind w:left="0"/>
        <w:jc w:val="both"/>
      </w:pPr>
      <w:r>
        <w:rPr>
          <w:rFonts w:ascii="Times New Roman"/>
          <w:b w:val="false"/>
          <w:i w:val="false"/>
          <w:color w:val="000000"/>
          <w:sz w:val="28"/>
        </w:rPr>
        <w:t>
      13. Ағза қызметіндегі тұрақты ауытқудан денсаулығы бұзылғандықтан, оның өмір сүруін шектейтін қызмет алушыдан мемлекеттік көрсетілетін қызметтер үшін құжат қабылдау қажет болған жағдайда, Мемлекеттік корпорацияның қызметкері Бірыңғай байланыс-орталығының 1414 және 8 800 080 7777 телефонына жүгіну арқылы тұрақты мекенжайына барып жүзеге асырады.</w:t>
      </w:r>
    </w:p>
    <w:bookmarkEnd w:id="28"/>
    <w:bookmarkStart w:name="z217" w:id="29"/>
    <w:p>
      <w:pPr>
        <w:spacing w:after="0"/>
        <w:ind w:left="0"/>
        <w:jc w:val="both"/>
      </w:pPr>
      <w:r>
        <w:rPr>
          <w:rFonts w:ascii="Times New Roman"/>
          <w:b w:val="false"/>
          <w:i w:val="false"/>
          <w:color w:val="000000"/>
          <w:sz w:val="28"/>
        </w:rPr>
        <w:t>
      14. Мемлекеттік көрсетілетін қызметтер мекенжайының орны интернет-ресурста орналасқан:</w:t>
      </w:r>
    </w:p>
    <w:bookmarkEnd w:id="29"/>
    <w:p>
      <w:pPr>
        <w:spacing w:after="0"/>
        <w:ind w:left="0"/>
        <w:jc w:val="both"/>
      </w:pPr>
      <w:r>
        <w:rPr>
          <w:rFonts w:ascii="Times New Roman"/>
          <w:b w:val="false"/>
          <w:i w:val="false"/>
          <w:color w:val="000000"/>
          <w:sz w:val="28"/>
        </w:rPr>
        <w:t>
      1) қызмет көрсетуші: www.pravstat.prokuror.kz,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 www.gov4c.kz.</w:t>
      </w:r>
    </w:p>
    <w:bookmarkStart w:name="z218" w:id="30"/>
    <w:p>
      <w:pPr>
        <w:spacing w:after="0"/>
        <w:ind w:left="0"/>
        <w:jc w:val="both"/>
      </w:pPr>
      <w:r>
        <w:rPr>
          <w:rFonts w:ascii="Times New Roman"/>
          <w:b w:val="false"/>
          <w:i w:val="false"/>
          <w:color w:val="000000"/>
          <w:sz w:val="28"/>
        </w:rPr>
        <w:t>
      15. Қызмет алушы ЭЦҚ бар болған жағдайда мемлекеттік қызметті портал арқылы электронды түрде алуға мүмкіндігі бар.</w:t>
      </w:r>
    </w:p>
    <w:bookmarkEnd w:id="30"/>
    <w:bookmarkStart w:name="z219" w:id="31"/>
    <w:p>
      <w:pPr>
        <w:spacing w:after="0"/>
        <w:ind w:left="0"/>
        <w:jc w:val="both"/>
      </w:pPr>
      <w:r>
        <w:rPr>
          <w:rFonts w:ascii="Times New Roman"/>
          <w:b w:val="false"/>
          <w:i w:val="false"/>
          <w:color w:val="000000"/>
          <w:sz w:val="28"/>
        </w:rPr>
        <w:t>
      16. Қызмет алушының порталдың "жеке кабинеті", қызмет берушінің ақпараттық қызметтері, сондай-ақ Мемлекеттік көрсетілетін қызметтер мәселесі бойынша бірыңғай байланыс-орталығы арқылы қашықтықтан қол жеткізу режимінде мемлекеттік көрсетілетін қызметтердің мәртебесі және тәртібі туралы ақпаратты алуға мүмкіндігі бар.</w:t>
      </w:r>
    </w:p>
    <w:bookmarkEnd w:id="31"/>
    <w:bookmarkStart w:name="z220" w:id="32"/>
    <w:p>
      <w:pPr>
        <w:spacing w:after="0"/>
        <w:ind w:left="0"/>
        <w:jc w:val="both"/>
      </w:pPr>
      <w:r>
        <w:rPr>
          <w:rFonts w:ascii="Times New Roman"/>
          <w:b w:val="false"/>
          <w:i w:val="false"/>
          <w:color w:val="000000"/>
          <w:sz w:val="28"/>
        </w:rPr>
        <w:t>
      17. Мемлекеттік көрсетілетін қызметтер мәселесі бойынша анықтама қызметінің байланыс телефоны - 115. Мемлекеттік көрсетілетін қызметтер сұрақтары бойынша Бірыңғай байланыс-орталығының телефондары – 1414, 8 800 080 7777.</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Соттылықтың болуы немесе болмауы туралы А Н Ы Қ Т А М А С П Р А В К А о наличии либо отсутствии судимости</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(туған жылы және жері/год и место рождения)</w:t>
      </w:r>
    </w:p>
    <w:p>
      <w:pPr>
        <w:spacing w:after="0"/>
        <w:ind w:left="0"/>
        <w:jc w:val="both"/>
      </w:pPr>
      <w:r>
        <w:rPr>
          <w:rFonts w:ascii="Times New Roman"/>
          <w:b w:val="false"/>
          <w:i w:val="false"/>
          <w:color w:val="000000"/>
          <w:sz w:val="28"/>
        </w:rPr>
        <w:t>
      "__" ____________20__ жылдағы жағдай бойынша соттылығы жоқ / бар.</w:t>
      </w:r>
    </w:p>
    <w:p>
      <w:pPr>
        <w:spacing w:after="0"/>
        <w:ind w:left="0"/>
        <w:jc w:val="both"/>
      </w:pPr>
      <w:r>
        <w:rPr>
          <w:rFonts w:ascii="Times New Roman"/>
          <w:b w:val="false"/>
          <w:i w:val="false"/>
          <w:color w:val="000000"/>
          <w:sz w:val="28"/>
        </w:rPr>
        <w:t>
      по состоянию на "__" _________ 20_____года судимости не имеет/имеет.</w:t>
      </w:r>
    </w:p>
    <w:p>
      <w:pPr>
        <w:spacing w:after="0"/>
        <w:ind w:left="0"/>
        <w:jc w:val="both"/>
      </w:pPr>
      <w:r>
        <w:rPr>
          <w:rFonts w:ascii="Times New Roman"/>
          <w:b w:val="false"/>
          <w:i w:val="false"/>
          <w:color w:val="000000"/>
          <w:sz w:val="28"/>
        </w:rPr>
        <w:t>
      Басқарма бастығы_________________________________________________</w:t>
      </w:r>
    </w:p>
    <w:p>
      <w:pPr>
        <w:spacing w:after="0"/>
        <w:ind w:left="0"/>
        <w:jc w:val="both"/>
      </w:pPr>
      <w:r>
        <w:rPr>
          <w:rFonts w:ascii="Times New Roman"/>
          <w:b w:val="false"/>
          <w:i w:val="false"/>
          <w:color w:val="000000"/>
          <w:sz w:val="28"/>
        </w:rPr>
        <w:t>
      Начальник управления_____________________________________________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r>
              <w:br/>
            </w:r>
            <w:r>
              <w:rPr>
                <w:rFonts w:ascii="Times New Roman"/>
                <w:b w:val="false"/>
                <w:i w:val="false"/>
                <w:color w:val="000000"/>
                <w:sz w:val="20"/>
              </w:rPr>
              <w:t>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val="false"/>
                <w:i w:val="false"/>
                <w:color w:val="000000"/>
                <w:sz w:val="20"/>
              </w:rPr>
              <w:t>
Осы анықтамада көрсетілген мәліметтер қылмыстық істер бойынша процессуалдық шешім қабылдаған кезінде, мемлекеттік көрсетілетін қызметті атқаруға уәкілетті және оларға теңестірілген тұлғаларға қатысты арнайы тексерулер өндірісінде, сондай-ақ заңнамалық актілермен көзделген, оларды қылмыстық жауаптылыққа тартумен байланысты шектеулер қойылған тұлғаларға қатысты қолдануға жатпайды.</w:t>
            </w:r>
            <w:r>
              <w:br/>
            </w:r>
            <w:r>
              <w:rPr>
                <w:rFonts w:ascii="Times New Roman"/>
                <w:b w:val="false"/>
                <w:i w:val="false"/>
                <w:color w:val="000000"/>
                <w:sz w:val="20"/>
              </w:rPr>
              <w:t>
ВНИМАНИЕ!!!</w:t>
            </w:r>
            <w:r>
              <w:br/>
            </w:r>
            <w:r>
              <w:rPr>
                <w:rFonts w:ascii="Times New Roman"/>
                <w:b w:val="false"/>
                <w:i w:val="false"/>
                <w:color w:val="000000"/>
                <w:sz w:val="20"/>
              </w:rPr>
              <w:t>
Сведения информационно-справочных учетов Комитета по правовой статистике и специальным учетам используются в соответствии с действующим законодательством.</w:t>
            </w:r>
            <w:r>
              <w:br/>
            </w: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tc>
      </w:tr>
    </w:tbl>
    <w:p>
      <w:pPr>
        <w:spacing w:after="0"/>
        <w:ind w:left="0"/>
        <w:jc w:val="both"/>
      </w:pPr>
      <w:r>
        <w:rPr>
          <w:rFonts w:ascii="Times New Roman"/>
          <w:b w:val="false"/>
          <w:i w:val="false"/>
          <w:color w:val="000000"/>
          <w:sz w:val="28"/>
        </w:rPr>
        <w:t>
                              (формат мөлшері А 4)</w:t>
      </w:r>
    </w:p>
    <w:p>
      <w:pPr>
        <w:spacing w:after="0"/>
        <w:ind w:left="0"/>
        <w:jc w:val="both"/>
      </w:pPr>
      <w:r>
        <w:rPr>
          <w:rFonts w:ascii="Times New Roman"/>
          <w:b w:val="false"/>
          <w:i w:val="false"/>
          <w:color w:val="000000"/>
          <w:sz w:val="28"/>
        </w:rPr>
        <w:t>
                              (размер формата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 Н Ы Қ Т А М А С П Р А В К 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(туған жылы және жері/год и место рождения)</w:t>
      </w:r>
    </w:p>
    <w:p>
      <w:pPr>
        <w:spacing w:after="0"/>
        <w:ind w:left="0"/>
        <w:jc w:val="both"/>
      </w:pPr>
      <w:r>
        <w:rPr>
          <w:rFonts w:ascii="Times New Roman"/>
          <w:b w:val="false"/>
          <w:i w:val="false"/>
          <w:color w:val="000000"/>
          <w:sz w:val="28"/>
        </w:rPr>
        <w:t>
      "__" ___________ 20__ жылдағы жағдай бойынша соттылығы жоқ /бар.</w:t>
      </w:r>
    </w:p>
    <w:p>
      <w:pPr>
        <w:spacing w:after="0"/>
        <w:ind w:left="0"/>
        <w:jc w:val="both"/>
      </w:pPr>
      <w:r>
        <w:rPr>
          <w:rFonts w:ascii="Times New Roman"/>
          <w:b w:val="false"/>
          <w:i w:val="false"/>
          <w:color w:val="000000"/>
          <w:sz w:val="28"/>
        </w:rPr>
        <w:t>
      По состоянию на "__" ________ 20__ года судимости не имеет/имеет.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r>
              <w:br/>
            </w:r>
            <w:r>
              <w:rPr>
                <w:rFonts w:ascii="Times New Roman"/>
                <w:b w:val="false"/>
                <w:i w:val="false"/>
                <w:color w:val="000000"/>
                <w:sz w:val="20"/>
              </w:rPr>
              <w:t>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val="false"/>
                <w:i w:val="false"/>
                <w:color w:val="000000"/>
                <w:sz w:val="20"/>
              </w:rPr>
              <w:t>
Осы анықтамада көрсетілген мәліметтер қылмыстық істер бойынша процессуалдық шешім қабылдағанда, мемлекеттік қызмет атқаруға уәкілетті және оларға теңестірілген тұлғаларға қатысты арнайы тексерулер өндірісінде, сондай-ақ, заңнамалық актілермен қарастырылған, оларды қылмыстық жауаптылыққа тартумен байланысты шектеулер қойылған тұлғаларға қатысты қолдануға жатпайды.</w:t>
            </w:r>
            <w:r>
              <w:br/>
            </w:r>
            <w:r>
              <w:rPr>
                <w:rFonts w:ascii="Times New Roman"/>
                <w:b w:val="false"/>
                <w:i w:val="false"/>
                <w:color w:val="000000"/>
                <w:sz w:val="20"/>
              </w:rPr>
              <w:t>
ВНИМАНИЕ!!!</w:t>
            </w:r>
            <w:r>
              <w:br/>
            </w:r>
            <w:r>
              <w:rPr>
                <w:rFonts w:ascii="Times New Roman"/>
                <w:b w:val="false"/>
                <w:i w:val="false"/>
                <w:color w:val="000000"/>
                <w:sz w:val="20"/>
              </w:rPr>
              <w:t>
Сведения информационно-справочных учетов Комитета по правовой статистике и специальным учетам используются в соответствии с действующим законодательством.</w:t>
            </w:r>
            <w:r>
              <w:br/>
            </w: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tc>
      </w:tr>
    </w:tbl>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 370-II ҚРЗ 1-бабына сәйкес қағаз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АЕА ААЖ алынған жəне Қазақстан Республикасы Бас прокуратурасы Құқықтық статистика және арнайы еспеке алу жөніндегі комитет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АИС СУ и подписанный электронно-цифровой подписью начальника Управления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жөнідегі</w:t>
            </w:r>
            <w:r>
              <w:br/>
            </w:r>
            <w:r>
              <w:rPr>
                <w:rFonts w:ascii="Times New Roman"/>
                <w:b w:val="false"/>
                <w:i w:val="false"/>
                <w:color w:val="000000"/>
                <w:sz w:val="20"/>
              </w:rPr>
              <w:t>комитетінің ________________</w:t>
            </w:r>
            <w:r>
              <w:br/>
            </w:r>
            <w:r>
              <w:rPr>
                <w:rFonts w:ascii="Times New Roman"/>
                <w:b w:val="false"/>
                <w:i w:val="false"/>
                <w:color w:val="000000"/>
                <w:sz w:val="20"/>
              </w:rPr>
              <w:t>(Комитеттің аумақтық</w:t>
            </w:r>
            <w:r>
              <w:br/>
            </w:r>
            <w:r>
              <w:rPr>
                <w:rFonts w:ascii="Times New Roman"/>
                <w:b w:val="false"/>
                <w:i w:val="false"/>
                <w:color w:val="000000"/>
                <w:sz w:val="20"/>
              </w:rPr>
              <w:t>басқармасын көрсету керек)</w:t>
            </w:r>
            <w:r>
              <w:br/>
            </w:r>
            <w:r>
              <w:rPr>
                <w:rFonts w:ascii="Times New Roman"/>
                <w:b w:val="false"/>
                <w:i w:val="false"/>
                <w:color w:val="000000"/>
                <w:sz w:val="20"/>
              </w:rPr>
              <w:t>басқармасының бастығы</w:t>
            </w:r>
            <w:r>
              <w:br/>
            </w:r>
            <w:r>
              <w:rPr>
                <w:rFonts w:ascii="Times New Roman"/>
                <w:b w:val="false"/>
                <w:i w:val="false"/>
                <w:color w:val="000000"/>
                <w:sz w:val="20"/>
              </w:rPr>
              <w:t>__________________________</w:t>
            </w:r>
            <w:r>
              <w:br/>
            </w:r>
            <w:r>
              <w:rPr>
                <w:rFonts w:ascii="Times New Roman"/>
                <w:b w:val="false"/>
                <w:i w:val="false"/>
                <w:color w:val="000000"/>
                <w:sz w:val="20"/>
              </w:rPr>
              <w:t>Қызмет алушы 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Қызмет алушының өкілі</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жеке куәлік (паспорт) деректері</w:t>
            </w:r>
            <w:r>
              <w:br/>
            </w:r>
            <w:r>
              <w:rPr>
                <w:rFonts w:ascii="Times New Roman"/>
                <w:b w:val="false"/>
                <w:i w:val="false"/>
                <w:color w:val="000000"/>
                <w:sz w:val="20"/>
              </w:rPr>
              <w:t>құжат № __________________</w:t>
            </w:r>
            <w:r>
              <w:br/>
            </w:r>
            <w:r>
              <w:rPr>
                <w:rFonts w:ascii="Times New Roman"/>
                <w:b w:val="false"/>
                <w:i w:val="false"/>
                <w:color w:val="000000"/>
                <w:sz w:val="20"/>
              </w:rPr>
              <w:t>кіммен берілді 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мекенжайы: _______________</w:t>
            </w:r>
            <w:r>
              <w:br/>
            </w:r>
            <w:r>
              <w:rPr>
                <w:rFonts w:ascii="Times New Roman"/>
                <w:b w:val="false"/>
                <w:i w:val="false"/>
                <w:color w:val="000000"/>
                <w:sz w:val="20"/>
              </w:rPr>
              <w:t>байланыс телефоны: ________</w:t>
            </w:r>
          </w:p>
        </w:tc>
      </w:tr>
    </w:tbl>
    <w:p>
      <w:pPr>
        <w:spacing w:after="0"/>
        <w:ind w:left="0"/>
        <w:jc w:val="left"/>
      </w:pPr>
      <w:r>
        <w:rPr>
          <w:rFonts w:ascii="Times New Roman"/>
          <w:b/>
          <w:i w:val="false"/>
          <w:color w:val="000000"/>
        </w:rPr>
        <w:t xml:space="preserve"> Соттылықтың болуы немесе болмауы туралы анықтама беру туралы ӨТІНІШ</w:t>
      </w:r>
    </w:p>
    <w:p>
      <w:pPr>
        <w:spacing w:after="0"/>
        <w:ind w:left="0"/>
        <w:jc w:val="both"/>
      </w:pPr>
      <w:r>
        <w:rPr>
          <w:rFonts w:ascii="Times New Roman"/>
          <w:b w:val="false"/>
          <w:i w:val="false"/>
          <w:color w:val="000000"/>
          <w:sz w:val="28"/>
        </w:rPr>
        <w:t xml:space="preserve">
      Сізден соттылықтың болуы немесе болмауы туралы анықтама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жылы (күні, айы, жылы) </w:t>
      </w:r>
    </w:p>
    <w:p>
      <w:pPr>
        <w:spacing w:after="0"/>
        <w:ind w:left="0"/>
        <w:jc w:val="both"/>
      </w:pPr>
      <w:r>
        <w:rPr>
          <w:rFonts w:ascii="Times New Roman"/>
          <w:b w:val="false"/>
          <w:i w:val="false"/>
          <w:color w:val="000000"/>
          <w:sz w:val="28"/>
        </w:rPr>
        <w:t xml:space="preserve">
      (қажеттілік болған жағдайда, сондай-ақ, олар ауыстырылған кезде, </w:t>
      </w:r>
    </w:p>
    <w:p>
      <w:pPr>
        <w:spacing w:after="0"/>
        <w:ind w:left="0"/>
        <w:jc w:val="both"/>
      </w:pPr>
      <w:r>
        <w:rPr>
          <w:rFonts w:ascii="Times New Roman"/>
          <w:b w:val="false"/>
          <w:i w:val="false"/>
          <w:color w:val="000000"/>
          <w:sz w:val="28"/>
        </w:rPr>
        <w:t xml:space="preserve">
      бұрынғы айқындама деректерді көрсету қажет) анықтама сұратылған </w:t>
      </w:r>
    </w:p>
    <w:p>
      <w:pPr>
        <w:spacing w:after="0"/>
        <w:ind w:left="0"/>
        <w:jc w:val="both"/>
      </w:pPr>
      <w:r>
        <w:rPr>
          <w:rFonts w:ascii="Times New Roman"/>
          <w:b w:val="false"/>
          <w:i w:val="false"/>
          <w:color w:val="000000"/>
          <w:sz w:val="28"/>
        </w:rPr>
        <w:t xml:space="preserve">
      жеке тұлғаның жеке сәйкестендіру нөмірі, электрондық түрде немесе </w:t>
      </w:r>
    </w:p>
    <w:p>
      <w:pPr>
        <w:spacing w:after="0"/>
        <w:ind w:left="0"/>
        <w:jc w:val="both"/>
      </w:pPr>
      <w:r>
        <w:rPr>
          <w:rFonts w:ascii="Times New Roman"/>
          <w:b w:val="false"/>
          <w:i w:val="false"/>
          <w:color w:val="000000"/>
          <w:sz w:val="28"/>
        </w:rPr>
        <w:t>
      қағаз нұсқасында қандай анықтама керек екенін көрсету қажет)</w:t>
      </w:r>
    </w:p>
    <w:p>
      <w:pPr>
        <w:spacing w:after="0"/>
        <w:ind w:left="0"/>
        <w:jc w:val="both"/>
      </w:pPr>
      <w:r>
        <w:rPr>
          <w:rFonts w:ascii="Times New Roman"/>
          <w:b w:val="false"/>
          <w:i w:val="false"/>
          <w:color w:val="000000"/>
          <w:sz w:val="28"/>
        </w:rPr>
        <w:t xml:space="preserve">
      Ақпараттық жүйедегі заңмен қорғалған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Қызмет алушының тегі, аты, әкесінің аты (бар болған жағдайда) _____________ </w:t>
      </w:r>
    </w:p>
    <w:p>
      <w:pPr>
        <w:spacing w:after="0"/>
        <w:ind w:left="0"/>
        <w:jc w:val="both"/>
      </w:pPr>
      <w:r>
        <w:rPr>
          <w:rFonts w:ascii="Times New Roman"/>
          <w:b w:val="false"/>
          <w:i w:val="false"/>
          <w:color w:val="000000"/>
          <w:sz w:val="28"/>
        </w:rPr>
        <w:t>
      _________________________________________________ қолы _____________</w:t>
      </w:r>
    </w:p>
    <w:p>
      <w:pPr>
        <w:spacing w:after="0"/>
        <w:ind w:left="0"/>
        <w:jc w:val="both"/>
      </w:pPr>
      <w:r>
        <w:rPr>
          <w:rFonts w:ascii="Times New Roman"/>
          <w:b w:val="false"/>
          <w:i w:val="false"/>
          <w:color w:val="000000"/>
          <w:sz w:val="28"/>
        </w:rPr>
        <w:t>
      20____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стандартына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қызметі алушының</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Құжаттарға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2013 жылғы 15 сәуірдегі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№______бөлімі (мекенжай көрсету керек) (мемлекеттік көрсетілетін қызметтерінің стандартына сәйкес мемлекеттік көрсетілетін қызметтің атауын көрсету керек), Сіздің тізбеге сәйкес, құжаттар топтамасын толық ұсынбағандықтан және (немесе) мерзімі өтіп кеткен құжаттарды ұсынуыңызға байланысты, мемлекеттік көрсетілетін қызметтерге құжаттарыңызды қабылдаудан бас тартады, атап айтқанда:</w:t>
      </w:r>
    </w:p>
    <w:p>
      <w:pPr>
        <w:spacing w:after="0"/>
        <w:ind w:left="0"/>
        <w:jc w:val="both"/>
      </w:pPr>
      <w:r>
        <w:rPr>
          <w:rFonts w:ascii="Times New Roman"/>
          <w:b w:val="false"/>
          <w:i w:val="false"/>
          <w:color w:val="000000"/>
          <w:sz w:val="28"/>
        </w:rPr>
        <w:t>
      Жоқ құжаттардың және (немесе) мерзімі өтіп кеткен құжаттардың атауы: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жасалған.</w:t>
      </w:r>
    </w:p>
    <w:p>
      <w:pPr>
        <w:spacing w:after="0"/>
        <w:ind w:left="0"/>
        <w:jc w:val="both"/>
      </w:pPr>
      <w:r>
        <w:rPr>
          <w:rFonts w:ascii="Times New Roman"/>
          <w:b w:val="false"/>
          <w:i w:val="false"/>
          <w:color w:val="000000"/>
          <w:sz w:val="28"/>
        </w:rPr>
        <w:t>
      Т.А.Ә. (бар болған жағдайда) ("Азаматтарға арналған үкімет" мемлекеттік корпорациясы қызметкерінің) (қолы)</w:t>
      </w:r>
    </w:p>
    <w:p>
      <w:pPr>
        <w:spacing w:after="0"/>
        <w:ind w:left="0"/>
        <w:jc w:val="both"/>
      </w:pPr>
      <w:r>
        <w:rPr>
          <w:rFonts w:ascii="Times New Roman"/>
          <w:b w:val="false"/>
          <w:i w:val="false"/>
          <w:color w:val="000000"/>
          <w:sz w:val="28"/>
        </w:rPr>
        <w:t>
      Орындаушы: Т.А.Ә. (бар болған жағдайда) ___________</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Алдым: Т.А.Ә. (ол болған жағдайда) / қызмет алушының қолы</w:t>
      </w:r>
    </w:p>
    <w:p>
      <w:pPr>
        <w:spacing w:after="0"/>
        <w:ind w:left="0"/>
        <w:jc w:val="both"/>
      </w:pPr>
      <w:r>
        <w:rPr>
          <w:rFonts w:ascii="Times New Roman"/>
          <w:b w:val="false"/>
          <w:i w:val="false"/>
          <w:color w:val="000000"/>
          <w:sz w:val="28"/>
        </w:rPr>
        <w:t>
       "__" 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27 шілдедегі</w:t>
            </w:r>
            <w:r>
              <w:br/>
            </w:r>
            <w:r>
              <w:rPr>
                <w:rFonts w:ascii="Times New Roman"/>
                <w:b w:val="false"/>
                <w:i w:val="false"/>
                <w:color w:val="000000"/>
                <w:sz w:val="20"/>
              </w:rPr>
              <w:t>№ 95 бұйрығына 2-қосымша</w:t>
            </w:r>
          </w:p>
        </w:tc>
      </w:tr>
    </w:tbl>
    <w:bookmarkStart w:name="z49" w:id="3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және оның аумақтық басқармаларының архивтері шегінде архивтік анықтамалар және/немесе архивтік құжаттардың көшірмесін беру" мемлекеттік көрсетілетін қызмет стандарты</w:t>
      </w:r>
    </w:p>
    <w:bookmarkEnd w:id="33"/>
    <w:p>
      <w:pPr>
        <w:spacing w:after="0"/>
        <w:ind w:left="0"/>
        <w:jc w:val="both"/>
      </w:pPr>
      <w:r>
        <w:rPr>
          <w:rFonts w:ascii="Times New Roman"/>
          <w:b w:val="false"/>
          <w:i w:val="false"/>
          <w:color w:val="ff0000"/>
          <w:sz w:val="28"/>
        </w:rPr>
        <w:t xml:space="preserve">
      Ескерту. Стандарт жаңа редакцияда – ҚР Бас Прокурорының м.а. 16.04.2019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3" w:id="34"/>
    <w:p>
      <w:pPr>
        <w:spacing w:after="0"/>
        <w:ind w:left="0"/>
        <w:jc w:val="left"/>
      </w:pPr>
      <w:r>
        <w:rPr>
          <w:rFonts w:ascii="Times New Roman"/>
          <w:b/>
          <w:i w:val="false"/>
          <w:color w:val="000000"/>
        </w:rPr>
        <w:t xml:space="preserve"> 1-тарау. Жалпы ережелер</w:t>
      </w:r>
    </w:p>
    <w:bookmarkEnd w:id="34"/>
    <w:bookmarkStart w:name="z244" w:id="35"/>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 және оның аумақтық басқармаларының архивтері шегінде архивтік анықтамалар және/немесе архивтік құжаттардың көшірмесін беру" мемлекеттік көрсетілетін қызметі (бұдан әрі - мемлекеттік көрсетілетін қызмет).</w:t>
      </w:r>
    </w:p>
    <w:bookmarkEnd w:id="35"/>
    <w:bookmarkStart w:name="z245" w:id="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36"/>
    <w:bookmarkStart w:name="z246" w:id="37"/>
    <w:p>
      <w:pPr>
        <w:spacing w:after="0"/>
        <w:ind w:left="0"/>
        <w:jc w:val="both"/>
      </w:pPr>
      <w:r>
        <w:rPr>
          <w:rFonts w:ascii="Times New Roman"/>
          <w:b w:val="false"/>
          <w:i w:val="false"/>
          <w:color w:val="000000"/>
          <w:sz w:val="28"/>
        </w:rPr>
        <w:t>
      3. Мемлекеттік көрсетілетін қызмет Қазақстан Республикасы Бас прокуратурасының Құқықтық статистика және арнайы есепке алу жөніндегі комитетімен және оның аумақтық органдарымен көрсетіледі (бұдан әрі – көрсетілетін қызметті беруші).</w:t>
      </w:r>
    </w:p>
    <w:bookmarkEnd w:id="37"/>
    <w:p>
      <w:pPr>
        <w:spacing w:after="0"/>
        <w:ind w:left="0"/>
        <w:jc w:val="both"/>
      </w:pPr>
      <w:r>
        <w:rPr>
          <w:rFonts w:ascii="Times New Roman"/>
          <w:b w:val="false"/>
          <w:i w:val="false"/>
          <w:color w:val="000000"/>
          <w:sz w:val="28"/>
        </w:rPr>
        <w:t>
      Құжаттарды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коммерциялық емес акционерлік қоғамы;</w:t>
      </w:r>
    </w:p>
    <w:p>
      <w:pPr>
        <w:spacing w:after="0"/>
        <w:ind w:left="0"/>
        <w:jc w:val="both"/>
      </w:pPr>
      <w:r>
        <w:rPr>
          <w:rFonts w:ascii="Times New Roman"/>
          <w:b w:val="false"/>
          <w:i w:val="false"/>
          <w:color w:val="000000"/>
          <w:sz w:val="28"/>
        </w:rPr>
        <w:t>
      2) "электрондық үкімет" веб-порталы www.egov.kz арқылы жүзеге асырылады (бұдан әрі – портал).</w:t>
      </w:r>
    </w:p>
    <w:p>
      <w:pPr>
        <w:spacing w:after="0"/>
        <w:ind w:left="0"/>
        <w:jc w:val="both"/>
      </w:pPr>
      <w:r>
        <w:rPr>
          <w:rFonts w:ascii="Times New Roman"/>
          <w:b w:val="false"/>
          <w:i w:val="false"/>
          <w:color w:val="000000"/>
          <w:sz w:val="28"/>
        </w:rPr>
        <w:t>
      Мемлекеттік көрсетілетін қызметтің нәтижесін беру Мемлекеттік корпорация арқылы жүзеге асырылады.</w:t>
      </w:r>
    </w:p>
    <w:bookmarkStart w:name="z247" w:id="38"/>
    <w:p>
      <w:pPr>
        <w:spacing w:after="0"/>
        <w:ind w:left="0"/>
        <w:jc w:val="left"/>
      </w:pPr>
      <w:r>
        <w:rPr>
          <w:rFonts w:ascii="Times New Roman"/>
          <w:b/>
          <w:i w:val="false"/>
          <w:color w:val="000000"/>
        </w:rPr>
        <w:t xml:space="preserve"> 2-тарау. Мемлекеттік қызметті көрсету тәртібі</w:t>
      </w:r>
    </w:p>
    <w:bookmarkEnd w:id="38"/>
    <w:bookmarkStart w:name="z248" w:id="39"/>
    <w:p>
      <w:pPr>
        <w:spacing w:after="0"/>
        <w:ind w:left="0"/>
        <w:jc w:val="both"/>
      </w:pPr>
      <w:r>
        <w:rPr>
          <w:rFonts w:ascii="Times New Roman"/>
          <w:b w:val="false"/>
          <w:i w:val="false"/>
          <w:color w:val="000000"/>
          <w:sz w:val="28"/>
        </w:rPr>
        <w:t>
      4. Мемлекеттік көрсетілетін қызметтің мерзімі:</w:t>
      </w:r>
    </w:p>
    <w:bookmarkEnd w:id="39"/>
    <w:p>
      <w:pPr>
        <w:spacing w:after="0"/>
        <w:ind w:left="0"/>
        <w:jc w:val="both"/>
      </w:pPr>
      <w:r>
        <w:rPr>
          <w:rFonts w:ascii="Times New Roman"/>
          <w:b w:val="false"/>
          <w:i w:val="false"/>
          <w:color w:val="000000"/>
          <w:sz w:val="28"/>
        </w:rPr>
        <w:t>
      1) құжаттар топтамасын Мемлекеттік корпорацияға және порталға өткізген сәттен бастап –10 (он) күнтізбелік күн;</w:t>
      </w:r>
    </w:p>
    <w:p>
      <w:pPr>
        <w:spacing w:after="0"/>
        <w:ind w:left="0"/>
        <w:jc w:val="both"/>
      </w:pPr>
      <w:r>
        <w:rPr>
          <w:rFonts w:ascii="Times New Roman"/>
          <w:b w:val="false"/>
          <w:i w:val="false"/>
          <w:color w:val="000000"/>
          <w:sz w:val="28"/>
        </w:rPr>
        <w:t>
      2) құжаттар топтамасын өткізу үшін барынша рұқсат етілетін күту мерзімі - 15 (он бес) минут;</w:t>
      </w:r>
    </w:p>
    <w:p>
      <w:pPr>
        <w:spacing w:after="0"/>
        <w:ind w:left="0"/>
        <w:jc w:val="both"/>
      </w:pPr>
      <w:r>
        <w:rPr>
          <w:rFonts w:ascii="Times New Roman"/>
          <w:b w:val="false"/>
          <w:i w:val="false"/>
          <w:color w:val="000000"/>
          <w:sz w:val="28"/>
        </w:rPr>
        <w:t>
      3) қызмет көрсетуге барынша рұқсат етілетін мерзім – 15 (он бес) минут.</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көрсетілетін қызмет мерзіміне кірмейді.</w:t>
      </w:r>
    </w:p>
    <w:bookmarkStart w:name="z249" w:id="4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40"/>
    <w:bookmarkStart w:name="z250" w:id="41"/>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 Бас прокуратурасының Құқықтық статистика және арнайы есепке алу жөніндегі комитеті және оның аумақтық басқармаларының архивтері шегінде архивтік анықтамалар және/немесе архивтік құжаттардың көшірмесін беру не осы мемлекеттік қызметтер стандартының 10-тармағымен көзделген жағдайлар мен негіздер бойынша мемлекеттік қызметті көрсетуден бас тарту туралы негізделген жауап.</w:t>
      </w:r>
    </w:p>
    <w:bookmarkEnd w:id="41"/>
    <w:p>
      <w:pPr>
        <w:spacing w:after="0"/>
        <w:ind w:left="0"/>
        <w:jc w:val="both"/>
      </w:pPr>
      <w:r>
        <w:rPr>
          <w:rFonts w:ascii="Times New Roman"/>
          <w:b w:val="false"/>
          <w:i w:val="false"/>
          <w:color w:val="000000"/>
          <w:sz w:val="28"/>
        </w:rPr>
        <w:t xml:space="preserve">
      Мемлекеттік көрсетілетін қызмет нәтижесін ұсыну нысаны: қағаз түрінде. </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қызметтерге жолданған сұрау салудың қаралу мәртебесі туралы ақпарат, сонымен қатар мемлекеттік қызмет көрсету нәтижесін алатын күнді және алатын орнын көрсете отырып, ақпарат жолданады.</w:t>
      </w:r>
    </w:p>
    <w:bookmarkStart w:name="z251" w:id="42"/>
    <w:p>
      <w:pPr>
        <w:spacing w:after="0"/>
        <w:ind w:left="0"/>
        <w:jc w:val="both"/>
      </w:pPr>
      <w:r>
        <w:rPr>
          <w:rFonts w:ascii="Times New Roman"/>
          <w:b w:val="false"/>
          <w:i w:val="false"/>
          <w:color w:val="000000"/>
          <w:sz w:val="28"/>
        </w:rPr>
        <w:t>
      7. Мемлекеттік көрсетілетін қызмет жеке және (немесе) заңды тұлғаларға ақысыз көрсетіледі (бұдан әрі – көрсетілетін қызметті алушы).</w:t>
      </w:r>
    </w:p>
    <w:bookmarkEnd w:id="42"/>
    <w:bookmarkStart w:name="z252" w:id="43"/>
    <w:p>
      <w:pPr>
        <w:spacing w:after="0"/>
        <w:ind w:left="0"/>
        <w:jc w:val="both"/>
      </w:pPr>
      <w:r>
        <w:rPr>
          <w:rFonts w:ascii="Times New Roman"/>
          <w:b w:val="false"/>
          <w:i w:val="false"/>
          <w:color w:val="000000"/>
          <w:sz w:val="28"/>
        </w:rPr>
        <w:t>
      8. Жұмыс кестесі:</w:t>
      </w:r>
    </w:p>
    <w:bookmarkEnd w:id="43"/>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дүйсенбіден бастап сенбіні қосқанда, бекітілген жұмыс кестесіне сәйкес 9.00-ден 20.00-ге дейін, түскі асқа үзіліссіз, демалыс және мерекелік күндерді қоспағанда;</w:t>
      </w:r>
    </w:p>
    <w:p>
      <w:pPr>
        <w:spacing w:after="0"/>
        <w:ind w:left="0"/>
        <w:jc w:val="both"/>
      </w:pPr>
      <w:r>
        <w:rPr>
          <w:rFonts w:ascii="Times New Roman"/>
          <w:b w:val="false"/>
          <w:i w:val="false"/>
          <w:color w:val="000000"/>
          <w:sz w:val="28"/>
        </w:rPr>
        <w:t>
      Қабылдау "электрондық кезек" тәртібінде жедел қызмет көрсетусіз жүзеге асырылады, портал арқылы электрондық кезекті броньдауға рұқсат етіледі;</w:t>
      </w:r>
    </w:p>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p>
    <w:p>
      <w:pPr>
        <w:spacing w:after="0"/>
        <w:ind w:left="0"/>
        <w:jc w:val="both"/>
      </w:pPr>
      <w:r>
        <w:rPr>
          <w:rFonts w:ascii="Times New Roman"/>
          <w:b w:val="false"/>
          <w:i w:val="false"/>
          <w:color w:val="000000"/>
          <w:sz w:val="28"/>
        </w:rPr>
        <w:t>
      3) көрсетілетін қызметті берушінің – Қазақстан Республикасының еңбек заңнамасына сәйкес дүйсенбіден бастап жұманы қосқанда, бекітілген жұмыс кестесіне сәйкес 9.00-ден 18.30-ге дейін, түскі асқа үзіліспен 13.00-ден 14.30-қа дейін, демалыс және мерекелік күндерді қоспағанда.</w:t>
      </w:r>
    </w:p>
    <w:bookmarkStart w:name="z253" w:id="44"/>
    <w:p>
      <w:pPr>
        <w:spacing w:after="0"/>
        <w:ind w:left="0"/>
        <w:jc w:val="both"/>
      </w:pPr>
      <w:r>
        <w:rPr>
          <w:rFonts w:ascii="Times New Roman"/>
          <w:b w:val="false"/>
          <w:i w:val="false"/>
          <w:color w:val="000000"/>
          <w:sz w:val="28"/>
        </w:rPr>
        <w:t>
      9. Көрсетілетін қызметті алушыға немесе сенімхат бойынша оның өкіліне мемлекеттік көрсетілетін қызметтер үшін қажетті құжаттар тізбесі:</w:t>
      </w:r>
    </w:p>
    <w:bookmarkEnd w:id="44"/>
    <w:bookmarkStart w:name="z254" w:id="45"/>
    <w:p>
      <w:pPr>
        <w:spacing w:after="0"/>
        <w:ind w:left="0"/>
        <w:jc w:val="both"/>
      </w:pPr>
      <w:r>
        <w:rPr>
          <w:rFonts w:ascii="Times New Roman"/>
          <w:b w:val="false"/>
          <w:i w:val="false"/>
          <w:color w:val="000000"/>
          <w:sz w:val="28"/>
        </w:rPr>
        <w:t>
      1) Мемлекеттік корпорацияға:</w:t>
      </w:r>
    </w:p>
    <w:bookmarkEnd w:id="45"/>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архивтік анықтамалар және/немесе архивтік құжаттардың көшірмесін беру туралы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туыстарына қатысты ақпарат алғанда, туыстық дәрежесін куәландыратын құжаттар;</w:t>
      </w:r>
    </w:p>
    <w:p>
      <w:pPr>
        <w:spacing w:after="0"/>
        <w:ind w:left="0"/>
        <w:jc w:val="both"/>
      </w:pPr>
      <w:r>
        <w:rPr>
          <w:rFonts w:ascii="Times New Roman"/>
          <w:b w:val="false"/>
          <w:i w:val="false"/>
          <w:color w:val="000000"/>
          <w:sz w:val="28"/>
        </w:rPr>
        <w:t>
      нотариуспен куәландырылған сенімхат – мемлекеттік көрсетілетін қызметті алушының мүддесін басқа тұлға білдіргенде.</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қабылдау туралы қолхат беріледі.</w:t>
      </w:r>
    </w:p>
    <w:bookmarkStart w:name="z255" w:id="46"/>
    <w:p>
      <w:pPr>
        <w:spacing w:after="0"/>
        <w:ind w:left="0"/>
        <w:jc w:val="both"/>
      </w:pPr>
      <w:r>
        <w:rPr>
          <w:rFonts w:ascii="Times New Roman"/>
          <w:b w:val="false"/>
          <w:i w:val="false"/>
          <w:color w:val="000000"/>
          <w:sz w:val="28"/>
        </w:rPr>
        <w:t>
      2) порталға:</w:t>
      </w:r>
    </w:p>
    <w:bookmarkEnd w:id="46"/>
    <w:p>
      <w:pPr>
        <w:spacing w:after="0"/>
        <w:ind w:left="0"/>
        <w:jc w:val="both"/>
      </w:pPr>
      <w:r>
        <w:rPr>
          <w:rFonts w:ascii="Times New Roman"/>
          <w:b w:val="false"/>
          <w:i w:val="false"/>
          <w:color w:val="000000"/>
          <w:sz w:val="28"/>
        </w:rPr>
        <w:t>
      туыстарына қатысты ақпарат алу барысында туыстық дәрежесін куәландыратын құжаттардың электрондық көшірмелері салынған, көрсетілетін қызметті алушының электрондық цифрлы қолы қойылған (бұдан әрі – ЭЦҚ)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құпия сөзбен куәландырылған электрондық сұрау салу.</w:t>
      </w:r>
    </w:p>
    <w:p>
      <w:pPr>
        <w:spacing w:after="0"/>
        <w:ind w:left="0"/>
        <w:jc w:val="both"/>
      </w:pPr>
      <w:r>
        <w:rPr>
          <w:rFonts w:ascii="Times New Roman"/>
          <w:b w:val="false"/>
          <w:i w:val="false"/>
          <w:color w:val="000000"/>
          <w:sz w:val="28"/>
        </w:rPr>
        <w:t>
      Жеке басты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алушыдан мемлекеттік қызмет көрсеткенде, егер ол Қазақстан Республикасының басқа заңдарымен қарастырылмаса, ақпараттық жүйелерде сақталған, заңмен қорғалатын құпияларды құрайтын мәліметті алуға жазбаша түрде көрсетілетін қызметті алушыдан келісім алады.</w:t>
      </w:r>
    </w:p>
    <w:p>
      <w:pPr>
        <w:spacing w:after="0"/>
        <w:ind w:left="0"/>
        <w:jc w:val="both"/>
      </w:pPr>
      <w:r>
        <w:rPr>
          <w:rFonts w:ascii="Times New Roman"/>
          <w:b w:val="false"/>
          <w:i w:val="false"/>
          <w:color w:val="000000"/>
          <w:sz w:val="28"/>
        </w:rPr>
        <w:t>
      Дайын құжаттарды беру қолхаттың негізінде, көрсетілетін қызметті алушы жеке басын куәландыратын құжатын немесе оның өкілі нотариуспен куәландырылған сенімхатты ұсынғанда жүзеге асырылады.</w:t>
      </w:r>
    </w:p>
    <w:p>
      <w:pPr>
        <w:spacing w:after="0"/>
        <w:ind w:left="0"/>
        <w:jc w:val="both"/>
      </w:pPr>
      <w:r>
        <w:rPr>
          <w:rFonts w:ascii="Times New Roman"/>
          <w:b w:val="false"/>
          <w:i w:val="false"/>
          <w:color w:val="000000"/>
          <w:sz w:val="28"/>
        </w:rPr>
        <w:t>
      Мемлекеттік корпорация анықтаманың қағаз жүзінде 1 (бір) айдың ішінде сақталуын қамтамасыз етеді, одан кейін көрсетілетін қызметті берушіге 2 (екі) ай ішінде әрі қарай сақтауға береді. Көрсетілетін қызметті алушы 1 (бір) ай өткеннен кейін жүгінген жағдайда,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жолдайды.</w:t>
      </w:r>
    </w:p>
    <w:bookmarkStart w:name="z256" w:id="47"/>
    <w:p>
      <w:pPr>
        <w:spacing w:after="0"/>
        <w:ind w:left="0"/>
        <w:jc w:val="both"/>
      </w:pPr>
      <w:r>
        <w:rPr>
          <w:rFonts w:ascii="Times New Roman"/>
          <w:b w:val="false"/>
          <w:i w:val="false"/>
          <w:color w:val="000000"/>
          <w:sz w:val="28"/>
        </w:rPr>
        <w:t>
      10. Мемлекеттік қызметті көрсетуден бас тартуға мыналар:</w:t>
      </w:r>
    </w:p>
    <w:bookmarkEnd w:id="47"/>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құжаттар және (немесе) олардағы деректердің (мәліметтердің) дұрыс еместігі анықталған;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алушының және (немесе)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келмеген;</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мерзімі өткен құжаттарды ұсынған жағдайда негіз болып табылады. Мемлекеттік корпорацияның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мемлекеттік көрсетілетін қызметті алу үшін көрсетілетін қызметті алушыға қайта жүгінеді.</w:t>
      </w:r>
    </w:p>
    <w:bookmarkStart w:name="z257" w:id="48"/>
    <w:p>
      <w:pPr>
        <w:spacing w:after="0"/>
        <w:ind w:left="0"/>
        <w:jc w:val="left"/>
      </w:pPr>
      <w:r>
        <w:rPr>
          <w:rFonts w:ascii="Times New Roman"/>
          <w:b/>
          <w:i w:val="false"/>
          <w:color w:val="000000"/>
        </w:rPr>
        <w:t xml:space="preserve"> 3-тарау. Мемлекеттік көрсетілетін қызметтер мәселесі бойынша көрсетілетін қызметті берушінің және (немесе) оның лауазымды тұлғаларының, Мемлекеттік корпорацияның және (немесе) оның қызметкерлерінің іс-әрекеттеріне (әрекетсіздігіне) шағымдану тәртібі</w:t>
      </w:r>
    </w:p>
    <w:bookmarkEnd w:id="48"/>
    <w:bookmarkStart w:name="z258" w:id="49"/>
    <w:p>
      <w:pPr>
        <w:spacing w:after="0"/>
        <w:ind w:left="0"/>
        <w:jc w:val="both"/>
      </w:pPr>
      <w:r>
        <w:rPr>
          <w:rFonts w:ascii="Times New Roman"/>
          <w:b w:val="false"/>
          <w:i w:val="false"/>
          <w:color w:val="000000"/>
          <w:sz w:val="28"/>
        </w:rPr>
        <w:t>
      11. Мемлекеттік көрсетілетін қызметтер мәселесі бойынша көрсетілетін қызметті берушінің және (немесе) оның қызметкерлерінің шешімдеріне, іс-әрекеттеріне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берушінің басшысының атына беріледі.</w:t>
      </w:r>
    </w:p>
    <w:bookmarkEnd w:id="49"/>
    <w:p>
      <w:pPr>
        <w:spacing w:after="0"/>
        <w:ind w:left="0"/>
        <w:jc w:val="both"/>
      </w:pPr>
      <w:r>
        <w:rPr>
          <w:rFonts w:ascii="Times New Roman"/>
          <w:b w:val="false"/>
          <w:i w:val="false"/>
          <w:color w:val="000000"/>
          <w:sz w:val="28"/>
        </w:rPr>
        <w:t>
      Шағым жазбаша түрде, пошта немесе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тұрғылықты жерінің мекен-жайы (мемлекеті, пошта индексі, облыс/аудан/елді мекен, көше/даңғыл/шағын аудан атауы, үй/пәтер нөмірі), байланыс нөмір телефоны көрсетіледі.</w:t>
      </w:r>
    </w:p>
    <w:p>
      <w:pPr>
        <w:spacing w:after="0"/>
        <w:ind w:left="0"/>
        <w:jc w:val="both"/>
      </w:pPr>
      <w:r>
        <w:rPr>
          <w:rFonts w:ascii="Times New Roman"/>
          <w:b w:val="false"/>
          <w:i w:val="false"/>
          <w:color w:val="000000"/>
          <w:sz w:val="28"/>
        </w:rPr>
        <w:t>
      Шағымды көрсетілетін қызметті берушінің кеңсесінде тіркеу оны қабылдау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 басшысына, осы стандарттың 14-тармағында көрсетілген мекен-жайлар мен телефондарға жөнелтіледі.</w:t>
      </w:r>
    </w:p>
    <w:p>
      <w:pPr>
        <w:spacing w:after="0"/>
        <w:ind w:left="0"/>
        <w:jc w:val="both"/>
      </w:pPr>
      <w:r>
        <w:rPr>
          <w:rFonts w:ascii="Times New Roman"/>
          <w:b w:val="false"/>
          <w:i w:val="false"/>
          <w:color w:val="000000"/>
          <w:sz w:val="28"/>
        </w:rPr>
        <w:t>
      Мемлекеттік корпорацияда қолма-қол, поштамен келіп түскен шағымның қабылдауын растау, оны тіркеу болып табылады (мөртаңба, кіріс нөмірі және тіркелу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жүгінгенде шағымданудың тәртібі туралы ақпаратты Бірыңғай байланыс орталығының 1414 және 8 800 080 7777 нөмір телефондары бойынша алуға болады. </w:t>
      </w:r>
    </w:p>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жолдағанда шағымның қаралу жағдайы туралы ақпарат қол жетімді, көрсетілетін қызметті беруші шағымды өңдеу барысында ол жаңартылып отырады (жеткізу, тіркеу, орындау туралы белгілер, қарау туралы немесе қараудан бас тарту туралы жауап).</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көрсетілетін қызметті берушінің, Мемлекеттік корпорацияның мекен-жайына келіп түскен көрсетілетін қызметті алушының шағымы оны тіркеген күннен бастап 5 (бес) жұмыс күні ішінде қарауға жатады. </w:t>
      </w:r>
    </w:p>
    <w:p>
      <w:pPr>
        <w:spacing w:after="0"/>
        <w:ind w:left="0"/>
        <w:jc w:val="both"/>
      </w:pPr>
      <w:r>
        <w:rPr>
          <w:rFonts w:ascii="Times New Roman"/>
          <w:b w:val="false"/>
          <w:i w:val="false"/>
          <w:color w:val="000000"/>
          <w:sz w:val="28"/>
        </w:rPr>
        <w:t>
      Шағымды қарау нәтижесі бойынша дәлелді жауап пошта байланысының көмегімен көрсетілетін қызметті алушыға жолданады немесе көрсетілетін қызметті берушінің немесе Мемлекеттік корпорацияның кеңселерінде қолма-қол беріледі.</w:t>
      </w:r>
    </w:p>
    <w:p>
      <w:pPr>
        <w:spacing w:after="0"/>
        <w:ind w:left="0"/>
        <w:jc w:val="both"/>
      </w:pPr>
      <w:r>
        <w:rPr>
          <w:rFonts w:ascii="Times New Roman"/>
          <w:b w:val="false"/>
          <w:i w:val="false"/>
          <w:color w:val="000000"/>
          <w:sz w:val="28"/>
        </w:rPr>
        <w:t>
      Мемлекеттік көрсетілетін қызметтер нәтижесімен келіспеген жағдайда, көрсетілетін қызметті алушы мемлекеттік көрсетілетін қызметтердің сапасына баға беретін және бақылау жасайтын уәкілетті органға шағыммен жүгінеді.</w:t>
      </w:r>
    </w:p>
    <w:p>
      <w:pPr>
        <w:spacing w:after="0"/>
        <w:ind w:left="0"/>
        <w:jc w:val="both"/>
      </w:pPr>
      <w:r>
        <w:rPr>
          <w:rFonts w:ascii="Times New Roman"/>
          <w:b w:val="false"/>
          <w:i w:val="false"/>
          <w:color w:val="000000"/>
          <w:sz w:val="28"/>
        </w:rPr>
        <w:t>
      Мемлекеттік көрсетілетін қызметтердің сапасына баға беретін және бақылау жасайтын уәкілетті органның мекен-жайына келіп түскен көрсетілетін қызметті алушының шағымы оны тіркеген күнінен бастап 15 (он бес) жұмыс күні ішінде қаралуы тиіс.</w:t>
      </w:r>
    </w:p>
    <w:bookmarkStart w:name="z259" w:id="50"/>
    <w:p>
      <w:pPr>
        <w:spacing w:after="0"/>
        <w:ind w:left="0"/>
        <w:jc w:val="both"/>
      </w:pPr>
      <w:r>
        <w:rPr>
          <w:rFonts w:ascii="Times New Roman"/>
          <w:b w:val="false"/>
          <w:i w:val="false"/>
          <w:color w:val="000000"/>
          <w:sz w:val="28"/>
        </w:rPr>
        <w:t>
      12. Мемлекеттік көрсетілетін қызметтер нәтижесімен келіспеген жағдайда, көрсетілетін қызметті алушы Қазақстан Республикасының заңнамаларында белгіленген тәртіппен сотқа жүгінеді.</w:t>
      </w:r>
    </w:p>
    <w:bookmarkEnd w:id="50"/>
    <w:bookmarkStart w:name="z260" w:id="51"/>
    <w:p>
      <w:pPr>
        <w:spacing w:after="0"/>
        <w:ind w:left="0"/>
        <w:jc w:val="left"/>
      </w:pPr>
      <w:r>
        <w:rPr>
          <w:rFonts w:ascii="Times New Roman"/>
          <w:b/>
          <w:i w:val="false"/>
          <w:color w:val="000000"/>
        </w:rPr>
        <w:t xml:space="preserve"> 4-тарау. Мемлекеттік көрсетілетін қызмет, оның ішінде электрондық нысанда және Мемлекеттік корпорация арқылы көрсетілетін қызмет ерекшеліктерін есепке алғандағы өзге де талаптар</w:t>
      </w:r>
    </w:p>
    <w:bookmarkEnd w:id="51"/>
    <w:bookmarkStart w:name="z261" w:id="52"/>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көрсетілетін қызмет мәселелері бойынша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52"/>
    <w:bookmarkStart w:name="z262" w:id="53"/>
    <w:p>
      <w:pPr>
        <w:spacing w:after="0"/>
        <w:ind w:left="0"/>
        <w:jc w:val="both"/>
      </w:pPr>
      <w:r>
        <w:rPr>
          <w:rFonts w:ascii="Times New Roman"/>
          <w:b w:val="false"/>
          <w:i w:val="false"/>
          <w:color w:val="000000"/>
          <w:sz w:val="28"/>
        </w:rPr>
        <w:t>
      14. Мемлекеттік көрсетілетін қызметтер мекенжайының орны интернет-ресурста орналасқан:</w:t>
      </w:r>
    </w:p>
    <w:bookmarkEnd w:id="53"/>
    <w:p>
      <w:pPr>
        <w:spacing w:after="0"/>
        <w:ind w:left="0"/>
        <w:jc w:val="both"/>
      </w:pPr>
      <w:r>
        <w:rPr>
          <w:rFonts w:ascii="Times New Roman"/>
          <w:b w:val="false"/>
          <w:i w:val="false"/>
          <w:color w:val="000000"/>
          <w:sz w:val="28"/>
        </w:rPr>
        <w:t>
      1) көрсетілетін қызметті беруші: www.pravstat.prokuror.kz,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 www.gov4c.kz.</w:t>
      </w:r>
    </w:p>
    <w:bookmarkStart w:name="z263" w:id="54"/>
    <w:p>
      <w:pPr>
        <w:spacing w:after="0"/>
        <w:ind w:left="0"/>
        <w:jc w:val="both"/>
      </w:pPr>
      <w:r>
        <w:rPr>
          <w:rFonts w:ascii="Times New Roman"/>
          <w:b w:val="false"/>
          <w:i w:val="false"/>
          <w:color w:val="000000"/>
          <w:sz w:val="28"/>
        </w:rPr>
        <w:t>
      15. Көрсетілетін қызметті алушы ЭЦҚ болған жағдайда мемлекеттік көрсетілетін қызметті портал арқылы электрондық түрде алуға мүмкіндігі бар.</w:t>
      </w:r>
    </w:p>
    <w:bookmarkEnd w:id="54"/>
    <w:bookmarkStart w:name="z264" w:id="55"/>
    <w:p>
      <w:pPr>
        <w:spacing w:after="0"/>
        <w:ind w:left="0"/>
        <w:jc w:val="both"/>
      </w:pPr>
      <w:r>
        <w:rPr>
          <w:rFonts w:ascii="Times New Roman"/>
          <w:b w:val="false"/>
          <w:i w:val="false"/>
          <w:color w:val="000000"/>
          <w:sz w:val="28"/>
        </w:rPr>
        <w:t>
      16. Көрсетілетін қызметті алушының порталдың "жеке кабинеті", көрсетілетін қызметті берушінің ақпараттық қызметтері, сондай-ақ мемлекеттік көрсетілетін қызметтер мәселесі бойынша Бірыңғай байланыс орталығы арқылы қашықтықтан қол жеткізу режимінде мемлекеттік көрсетілетін қызметтердің мәртебесі және тәртібі туралы ақпаратты алуға мүмкіндігі бар.</w:t>
      </w:r>
    </w:p>
    <w:bookmarkEnd w:id="55"/>
    <w:bookmarkStart w:name="z265" w:id="56"/>
    <w:p>
      <w:pPr>
        <w:spacing w:after="0"/>
        <w:ind w:left="0"/>
        <w:jc w:val="both"/>
      </w:pPr>
      <w:r>
        <w:rPr>
          <w:rFonts w:ascii="Times New Roman"/>
          <w:b w:val="false"/>
          <w:i w:val="false"/>
          <w:color w:val="000000"/>
          <w:sz w:val="28"/>
        </w:rPr>
        <w:t>
      17. Мемлекеттік көрсетілетін қызметтер мәселесі бойынша анықтама қызметінің байланыс нөмір телефоны – 115. Мемлекеттік көрсетілетін қызметтер сұрақтары бойынша Бірыңғай байланыс орталығының телефондары – 1414, 8 800 080 7777.</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 және оның</w:t>
            </w:r>
            <w:r>
              <w:br/>
            </w:r>
            <w:r>
              <w:rPr>
                <w:rFonts w:ascii="Times New Roman"/>
                <w:b w:val="false"/>
                <w:i w:val="false"/>
                <w:color w:val="000000"/>
                <w:sz w:val="20"/>
              </w:rPr>
              <w:t>аумақтық басқармаларының</w:t>
            </w:r>
            <w:r>
              <w:br/>
            </w:r>
            <w:r>
              <w:rPr>
                <w:rFonts w:ascii="Times New Roman"/>
                <w:b w:val="false"/>
                <w:i w:val="false"/>
                <w:color w:val="000000"/>
                <w:sz w:val="20"/>
              </w:rPr>
              <w:t xml:space="preserve">архивтері шегінде архивтік </w:t>
            </w:r>
            <w:r>
              <w:br/>
            </w:r>
            <w:r>
              <w:rPr>
                <w:rFonts w:ascii="Times New Roman"/>
                <w:b w:val="false"/>
                <w:i w:val="false"/>
                <w:color w:val="000000"/>
                <w:sz w:val="20"/>
              </w:rPr>
              <w:t xml:space="preserve">анықтамалар және/немесе </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көшірмесін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 xml:space="preserve">комитеті басқармасының </w:t>
            </w:r>
            <w:r>
              <w:br/>
            </w:r>
            <w:r>
              <w:rPr>
                <w:rFonts w:ascii="Times New Roman"/>
                <w:b w:val="false"/>
                <w:i w:val="false"/>
                <w:color w:val="000000"/>
                <w:sz w:val="20"/>
              </w:rPr>
              <w:t>бастығына</w:t>
            </w:r>
            <w:r>
              <w:br/>
            </w:r>
            <w:r>
              <w:rPr>
                <w:rFonts w:ascii="Times New Roman"/>
                <w:b w:val="false"/>
                <w:i w:val="false"/>
                <w:color w:val="000000"/>
                <w:sz w:val="20"/>
              </w:rPr>
              <w:t>___________________________</w:t>
            </w:r>
            <w:r>
              <w:br/>
            </w:r>
            <w:r>
              <w:rPr>
                <w:rFonts w:ascii="Times New Roman"/>
                <w:b w:val="false"/>
                <w:i w:val="false"/>
                <w:color w:val="000000"/>
                <w:sz w:val="20"/>
              </w:rPr>
              <w:t>(Комитеттің аумақтық</w:t>
            </w:r>
            <w:r>
              <w:br/>
            </w:r>
            <w:r>
              <w:rPr>
                <w:rFonts w:ascii="Times New Roman"/>
                <w:b w:val="false"/>
                <w:i w:val="false"/>
                <w:color w:val="000000"/>
                <w:sz w:val="20"/>
              </w:rPr>
              <w:t>басқармасының көрсету керек)</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болған кезде)</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өкілі </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 куәлігінің деректері </w:t>
            </w:r>
            <w:r>
              <w:br/>
            </w:r>
            <w:r>
              <w:rPr>
                <w:rFonts w:ascii="Times New Roman"/>
                <w:b w:val="false"/>
                <w:i w:val="false"/>
                <w:color w:val="000000"/>
                <w:sz w:val="20"/>
              </w:rPr>
              <w:t>(паспорт)</w:t>
            </w:r>
            <w:r>
              <w:br/>
            </w:r>
            <w:r>
              <w:rPr>
                <w:rFonts w:ascii="Times New Roman"/>
                <w:b w:val="false"/>
                <w:i w:val="false"/>
                <w:color w:val="000000"/>
                <w:sz w:val="20"/>
              </w:rPr>
              <w:t xml:space="preserve">құжаттың </w:t>
            </w:r>
            <w:r>
              <w:br/>
            </w:r>
            <w:r>
              <w:rPr>
                <w:rFonts w:ascii="Times New Roman"/>
                <w:b w:val="false"/>
                <w:i w:val="false"/>
                <w:color w:val="000000"/>
                <w:sz w:val="20"/>
              </w:rPr>
              <w:t>№__________________________</w:t>
            </w:r>
            <w:r>
              <w:br/>
            </w:r>
            <w:r>
              <w:rPr>
                <w:rFonts w:ascii="Times New Roman"/>
                <w:b w:val="false"/>
                <w:i w:val="false"/>
                <w:color w:val="000000"/>
                <w:sz w:val="20"/>
              </w:rPr>
              <w:t xml:space="preserve">берілген </w:t>
            </w:r>
            <w:r>
              <w:br/>
            </w:r>
            <w:r>
              <w:rPr>
                <w:rFonts w:ascii="Times New Roman"/>
                <w:b w:val="false"/>
                <w:i w:val="false"/>
                <w:color w:val="000000"/>
                <w:sz w:val="20"/>
              </w:rPr>
              <w:t>күні________________________</w:t>
            </w:r>
            <w:r>
              <w:br/>
            </w:r>
            <w:r>
              <w:rPr>
                <w:rFonts w:ascii="Times New Roman"/>
                <w:b w:val="false"/>
                <w:i w:val="false"/>
                <w:color w:val="000000"/>
                <w:sz w:val="20"/>
              </w:rPr>
              <w:t xml:space="preserve">кіммен </w:t>
            </w:r>
            <w:r>
              <w:br/>
            </w:r>
            <w:r>
              <w:rPr>
                <w:rFonts w:ascii="Times New Roman"/>
                <w:b w:val="false"/>
                <w:i w:val="false"/>
                <w:color w:val="000000"/>
                <w:sz w:val="20"/>
              </w:rPr>
              <w:t>берілді______________________</w:t>
            </w:r>
            <w:r>
              <w:br/>
            </w:r>
            <w:r>
              <w:rPr>
                <w:rFonts w:ascii="Times New Roman"/>
                <w:b w:val="false"/>
                <w:i w:val="false"/>
                <w:color w:val="000000"/>
                <w:sz w:val="20"/>
              </w:rPr>
              <w:t>бірыңғай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тұратын мекенжайы: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__________________</w:t>
            </w:r>
          </w:p>
        </w:tc>
      </w:tr>
    </w:tbl>
    <w:p>
      <w:pPr>
        <w:spacing w:after="0"/>
        <w:ind w:left="0"/>
        <w:jc w:val="left"/>
      </w:pPr>
      <w:r>
        <w:rPr>
          <w:rFonts w:ascii="Times New Roman"/>
          <w:b/>
          <w:i w:val="false"/>
          <w:color w:val="000000"/>
        </w:rPr>
        <w:t xml:space="preserve"> Архивтік анықтамалар және/немесе архивтік құжаттардың көшірмесін беру туралы ӨТІНІШ</w:t>
      </w:r>
    </w:p>
    <w:p>
      <w:pPr>
        <w:spacing w:after="0"/>
        <w:ind w:left="0"/>
        <w:jc w:val="both"/>
      </w:pPr>
      <w:r>
        <w:rPr>
          <w:rFonts w:ascii="Times New Roman"/>
          <w:b w:val="false"/>
          <w:i w:val="false"/>
          <w:color w:val="000000"/>
          <w:sz w:val="28"/>
        </w:rPr>
        <w:t>
      Сізден шетелге шығатын архивтік анықтама талап етілген маған менің туыстарыма қатысты архивтік анықтама, архивтік көшірме немесе архивтік жазба беруіңізді сұраймын:</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тегі, аты, әкесінің аты (ол болған кезде), ұлты) </w:t>
      </w:r>
    </w:p>
    <w:p>
      <w:pPr>
        <w:spacing w:after="0"/>
        <w:ind w:left="0"/>
        <w:jc w:val="both"/>
      </w:pPr>
      <w:r>
        <w:rPr>
          <w:rFonts w:ascii="Times New Roman"/>
          <w:b w:val="false"/>
          <w:i w:val="false"/>
          <w:color w:val="000000"/>
          <w:sz w:val="28"/>
        </w:rPr>
        <w:t xml:space="preserve">
      19____туған _______________________________________________________________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____________________________________________________________________ туды </w:t>
      </w:r>
    </w:p>
    <w:p>
      <w:pPr>
        <w:spacing w:after="0"/>
        <w:ind w:left="0"/>
        <w:jc w:val="both"/>
      </w:pPr>
      <w:r>
        <w:rPr>
          <w:rFonts w:ascii="Times New Roman"/>
          <w:b w:val="false"/>
          <w:i w:val="false"/>
          <w:color w:val="000000"/>
          <w:sz w:val="28"/>
        </w:rPr>
        <w:t xml:space="preserve">
                        (қоныс аударғанға дейін туған жері, тұрған жері) </w:t>
      </w:r>
    </w:p>
    <w:p>
      <w:pPr>
        <w:spacing w:after="0"/>
        <w:ind w:left="0"/>
        <w:jc w:val="both"/>
      </w:pPr>
      <w:r>
        <w:rPr>
          <w:rFonts w:ascii="Times New Roman"/>
          <w:b w:val="false"/>
          <w:i w:val="false"/>
          <w:color w:val="000000"/>
          <w:sz w:val="28"/>
        </w:rPr>
        <w:t xml:space="preserve">
      Қоныс аударылды__________________________________________________________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 көрсету) </w:t>
      </w:r>
    </w:p>
    <w:p>
      <w:pPr>
        <w:spacing w:after="0"/>
        <w:ind w:left="0"/>
        <w:jc w:val="both"/>
      </w:pPr>
      <w:r>
        <w:rPr>
          <w:rFonts w:ascii="Times New Roman"/>
          <w:b w:val="false"/>
          <w:i w:val="false"/>
          <w:color w:val="000000"/>
          <w:sz w:val="28"/>
        </w:rPr>
        <w:t xml:space="preserve">
      және 19___жылы ____________________________________ арнайы қоныстануға келді </w:t>
      </w:r>
    </w:p>
    <w:p>
      <w:pPr>
        <w:spacing w:after="0"/>
        <w:ind w:left="0"/>
        <w:jc w:val="both"/>
      </w:pPr>
      <w:r>
        <w:rPr>
          <w:rFonts w:ascii="Times New Roman"/>
          <w:b w:val="false"/>
          <w:i w:val="false"/>
          <w:color w:val="000000"/>
          <w:sz w:val="28"/>
        </w:rPr>
        <w:t xml:space="preserve">
                        (ауыл, колхоз, совхоз, ауданды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(арнайы қоныстану кезіндегі қала, село, аудан, облыс, өлке, республиканы </w:t>
      </w:r>
    </w:p>
    <w:p>
      <w:pPr>
        <w:spacing w:after="0"/>
        <w:ind w:left="0"/>
        <w:jc w:val="both"/>
      </w:pPr>
      <w:r>
        <w:rPr>
          <w:rFonts w:ascii="Times New Roman"/>
          <w:b w:val="false"/>
          <w:i w:val="false"/>
          <w:color w:val="000000"/>
          <w:sz w:val="28"/>
        </w:rPr>
        <w:t xml:space="preserve">
      және басқа да бар мәліметтерді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19____туған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туды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(қоныс аударғанға дейін туған жері, тұрған жері) </w:t>
      </w:r>
    </w:p>
    <w:p>
      <w:pPr>
        <w:spacing w:after="0"/>
        <w:ind w:left="0"/>
        <w:jc w:val="both"/>
      </w:pPr>
      <w:r>
        <w:rPr>
          <w:rFonts w:ascii="Times New Roman"/>
          <w:b w:val="false"/>
          <w:i w:val="false"/>
          <w:color w:val="000000"/>
          <w:sz w:val="28"/>
        </w:rPr>
        <w:t xml:space="preserve">
      Қоныс аударылды 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және 19___жылы ____________________________________ арнайы қоныстануға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(арнайы қоныстану кезіндегі қала, село, аудан, облыс, өлке, республиканы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басқа да бар мәліметтерді көрсету) </w:t>
      </w:r>
    </w:p>
    <w:p>
      <w:pPr>
        <w:spacing w:after="0"/>
        <w:ind w:left="0"/>
        <w:jc w:val="both"/>
      </w:pPr>
      <w:r>
        <w:rPr>
          <w:rFonts w:ascii="Times New Roman"/>
          <w:b w:val="false"/>
          <w:i w:val="false"/>
          <w:color w:val="000000"/>
          <w:sz w:val="28"/>
        </w:rPr>
        <w:t xml:space="preserve">
      3. 19____туған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туды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(қоныс аударғанға дейін туған жері, тұрған жері) </w:t>
      </w:r>
    </w:p>
    <w:p>
      <w:pPr>
        <w:spacing w:after="0"/>
        <w:ind w:left="0"/>
        <w:jc w:val="both"/>
      </w:pPr>
      <w:r>
        <w:rPr>
          <w:rFonts w:ascii="Times New Roman"/>
          <w:b w:val="false"/>
          <w:i w:val="false"/>
          <w:color w:val="000000"/>
          <w:sz w:val="28"/>
        </w:rPr>
        <w:t xml:space="preserve">
      Қоныс аударылды 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және 19___жылы ____________________________________ арнайы қоныстануға келді </w:t>
      </w:r>
    </w:p>
    <w:p>
      <w:pPr>
        <w:spacing w:after="0"/>
        <w:ind w:left="0"/>
        <w:jc w:val="both"/>
      </w:pPr>
      <w:r>
        <w:rPr>
          <w:rFonts w:ascii="Times New Roman"/>
          <w:b w:val="false"/>
          <w:i w:val="false"/>
          <w:color w:val="000000"/>
          <w:sz w:val="28"/>
        </w:rPr>
        <w:t xml:space="preserve">
                        (ауыл, колхоз, совхоз, ауданды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(арнайы қоныстану кезіндегі қала, село, аудан, облыс, өлке, республиканы және басқа </w:t>
      </w:r>
    </w:p>
    <w:p>
      <w:pPr>
        <w:spacing w:after="0"/>
        <w:ind w:left="0"/>
        <w:jc w:val="both"/>
      </w:pPr>
      <w:r>
        <w:rPr>
          <w:rFonts w:ascii="Times New Roman"/>
          <w:b w:val="false"/>
          <w:i w:val="false"/>
          <w:color w:val="000000"/>
          <w:sz w:val="28"/>
        </w:rPr>
        <w:t xml:space="preserve">
      да бар мәліметтерді көрсету) </w:t>
      </w:r>
    </w:p>
    <w:p>
      <w:pPr>
        <w:spacing w:after="0"/>
        <w:ind w:left="0"/>
        <w:jc w:val="both"/>
      </w:pPr>
      <w:r>
        <w:rPr>
          <w:rFonts w:ascii="Times New Roman"/>
          <w:b w:val="false"/>
          <w:i w:val="false"/>
          <w:color w:val="000000"/>
          <w:sz w:val="28"/>
        </w:rPr>
        <w:t xml:space="preserve">
      Өтініш берушінің тегі, аты, әкесінің аты (болса)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(қысқартусыз көрсету, анықтама үшін телефон) </w:t>
      </w:r>
    </w:p>
    <w:p>
      <w:pPr>
        <w:spacing w:after="0"/>
        <w:ind w:left="0"/>
        <w:jc w:val="both"/>
      </w:pPr>
      <w:r>
        <w:rPr>
          <w:rFonts w:ascii="Times New Roman"/>
          <w:b w:val="false"/>
          <w:i w:val="false"/>
          <w:color w:val="000000"/>
          <w:sz w:val="28"/>
        </w:rPr>
        <w:t xml:space="preserve">
      Ақпараттық жүйеде бар, заңмен қорғалған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Қолы______________________________ </w:t>
      </w:r>
    </w:p>
    <w:p>
      <w:pPr>
        <w:spacing w:after="0"/>
        <w:ind w:left="0"/>
        <w:jc w:val="both"/>
      </w:pPr>
      <w:r>
        <w:rPr>
          <w:rFonts w:ascii="Times New Roman"/>
          <w:b w:val="false"/>
          <w:i w:val="false"/>
          <w:color w:val="000000"/>
          <w:sz w:val="28"/>
        </w:rPr>
        <w:t>
      _____________ "_____" 20 ____жыл</w:t>
      </w:r>
    </w:p>
    <w:p>
      <w:pPr>
        <w:spacing w:after="0"/>
        <w:ind w:left="0"/>
        <w:jc w:val="both"/>
      </w:pPr>
      <w:r>
        <w:rPr>
          <w:rFonts w:ascii="Times New Roman"/>
          <w:b w:val="false"/>
          <w:i w:val="false"/>
          <w:color w:val="000000"/>
          <w:sz w:val="28"/>
        </w:rPr>
        <w:t>
      Ескерту: Тегі, аты, әкесінің аты (ол болған жағдайда),туған күні және туылған жері баспа әріптермен толтырылады, өтінішті толтырғанда бұрынғы және өзгертілген сауалнамалық деректер міндетті түрде көрсетілуге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 және оның аумақтық</w:t>
            </w:r>
            <w:r>
              <w:br/>
            </w:r>
            <w:r>
              <w:rPr>
                <w:rFonts w:ascii="Times New Roman"/>
                <w:b w:val="false"/>
                <w:i w:val="false"/>
                <w:color w:val="000000"/>
                <w:sz w:val="20"/>
              </w:rPr>
              <w:t xml:space="preserve">басқармаларының архивтері </w:t>
            </w:r>
            <w:r>
              <w:br/>
            </w:r>
            <w:r>
              <w:rPr>
                <w:rFonts w:ascii="Times New Roman"/>
                <w:b w:val="false"/>
                <w:i w:val="false"/>
                <w:color w:val="000000"/>
                <w:sz w:val="20"/>
              </w:rPr>
              <w:t xml:space="preserve">шегінде архивтік анықтамалар </w:t>
            </w:r>
            <w:r>
              <w:br/>
            </w:r>
            <w:r>
              <w:rPr>
                <w:rFonts w:ascii="Times New Roman"/>
                <w:b w:val="false"/>
                <w:i w:val="false"/>
                <w:color w:val="000000"/>
                <w:sz w:val="20"/>
              </w:rPr>
              <w:t xml:space="preserve">және/немесе архивтік </w:t>
            </w:r>
            <w:r>
              <w:br/>
            </w:r>
            <w:r>
              <w:rPr>
                <w:rFonts w:ascii="Times New Roman"/>
                <w:b w:val="false"/>
                <w:i w:val="false"/>
                <w:color w:val="000000"/>
                <w:sz w:val="20"/>
              </w:rPr>
              <w:t>құжаттардың көшірмесін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филиалының № __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Т.А.Ә. 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 қызметкерінің) </w:t>
      </w:r>
    </w:p>
    <w:p>
      <w:pPr>
        <w:spacing w:after="0"/>
        <w:ind w:left="0"/>
        <w:jc w:val="both"/>
      </w:pPr>
      <w:r>
        <w:rPr>
          <w:rFonts w:ascii="Times New Roman"/>
          <w:b w:val="false"/>
          <w:i w:val="false"/>
          <w:color w:val="000000"/>
          <w:sz w:val="28"/>
        </w:rPr>
        <w:t>
      (қолы)_______________________________</w:t>
      </w:r>
    </w:p>
    <w:p>
      <w:pPr>
        <w:spacing w:after="0"/>
        <w:ind w:left="0"/>
        <w:jc w:val="both"/>
      </w:pPr>
      <w:r>
        <w:rPr>
          <w:rFonts w:ascii="Times New Roman"/>
          <w:b w:val="false"/>
          <w:i w:val="false"/>
          <w:color w:val="000000"/>
          <w:sz w:val="28"/>
        </w:rPr>
        <w:t>
      Орындаушы: Т.А.Ә. __________________________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Алдым: Т.А.Ә. қызмет алушының қолы___________</w:t>
      </w:r>
    </w:p>
    <w:p>
      <w:pPr>
        <w:spacing w:after="0"/>
        <w:ind w:left="0"/>
        <w:jc w:val="both"/>
      </w:pPr>
      <w:r>
        <w:rPr>
          <w:rFonts w:ascii="Times New Roman"/>
          <w:b w:val="false"/>
          <w:i w:val="false"/>
          <w:color w:val="000000"/>
          <w:sz w:val="28"/>
        </w:rPr>
        <w:t>
      "___" 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3-қосымша</w:t>
            </w:r>
          </w:p>
        </w:tc>
      </w:tr>
    </w:tbl>
    <w:bookmarkStart w:name="z92" w:id="57"/>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көрсетілетін қызмет стандарты</w:t>
      </w:r>
    </w:p>
    <w:bookmarkEnd w:id="57"/>
    <w:p>
      <w:pPr>
        <w:spacing w:after="0"/>
        <w:ind w:left="0"/>
        <w:jc w:val="both"/>
      </w:pPr>
      <w:r>
        <w:rPr>
          <w:rFonts w:ascii="Times New Roman"/>
          <w:b w:val="false"/>
          <w:i w:val="false"/>
          <w:color w:val="ff0000"/>
          <w:sz w:val="28"/>
        </w:rPr>
        <w:t xml:space="preserve">
      Ескерту. Стандарт жаңа редакцияда – ҚР Бас Прокурорының 24.12.2018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p>
    <w:bookmarkStart w:name="z221" w:id="58"/>
    <w:p>
      <w:pPr>
        <w:spacing w:after="0"/>
        <w:ind w:left="0"/>
        <w:jc w:val="left"/>
      </w:pPr>
      <w:r>
        <w:rPr>
          <w:rFonts w:ascii="Times New Roman"/>
          <w:b/>
          <w:i w:val="false"/>
          <w:color w:val="000000"/>
        </w:rPr>
        <w:t xml:space="preserve"> 1-тарау. Жалпы ережелер</w:t>
      </w:r>
    </w:p>
    <w:bookmarkEnd w:id="58"/>
    <w:bookmarkStart w:name="z222" w:id="59"/>
    <w:p>
      <w:pPr>
        <w:spacing w:after="0"/>
        <w:ind w:left="0"/>
        <w:jc w:val="both"/>
      </w:pPr>
      <w:r>
        <w:rPr>
          <w:rFonts w:ascii="Times New Roman"/>
          <w:b w:val="false"/>
          <w:i w:val="false"/>
          <w:color w:val="000000"/>
          <w:sz w:val="28"/>
        </w:rPr>
        <w:t>
      1. "Прокуратура органдарынан, тергеу және анықтау органдарынан шығатын ресми құжаттарға апостиль қою" мемлекеттік көрсетілетін қызмет (бұдан әрі – мемлекеттік көрсетілетін қызмет).</w:t>
      </w:r>
    </w:p>
    <w:bookmarkEnd w:id="59"/>
    <w:bookmarkStart w:name="z223" w:id="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60"/>
    <w:bookmarkStart w:name="z224" w:id="61"/>
    <w:p>
      <w:pPr>
        <w:spacing w:after="0"/>
        <w:ind w:left="0"/>
        <w:jc w:val="both"/>
      </w:pPr>
      <w:r>
        <w:rPr>
          <w:rFonts w:ascii="Times New Roman"/>
          <w:b w:val="false"/>
          <w:i w:val="false"/>
          <w:color w:val="000000"/>
          <w:sz w:val="28"/>
        </w:rPr>
        <w:t>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органдары көрсетеді (бұдан әрі – қызмет көрсетуші).</w:t>
      </w:r>
    </w:p>
    <w:bookmarkEnd w:id="61"/>
    <w:p>
      <w:pPr>
        <w:spacing w:after="0"/>
        <w:ind w:left="0"/>
        <w:jc w:val="both"/>
      </w:pPr>
      <w:r>
        <w:rPr>
          <w:rFonts w:ascii="Times New Roman"/>
          <w:b w:val="false"/>
          <w:i w:val="false"/>
          <w:color w:val="000000"/>
          <w:sz w:val="28"/>
        </w:rPr>
        <w:t>
      Мемлекеттік көрсетілетін қызметтерге құжаттарды қабылдау және нәтижесін беру коммерциялық емес акционерлік қоғам "Азаматтарға арналған үкімет" мемлекеттік корпорациясы" арқылы жүзеге асырылады (бұдан әрі – Мемлекеттік корпорация).</w:t>
      </w:r>
    </w:p>
    <w:bookmarkStart w:name="z225" w:id="62"/>
    <w:p>
      <w:pPr>
        <w:spacing w:after="0"/>
        <w:ind w:left="0"/>
        <w:jc w:val="left"/>
      </w:pPr>
      <w:r>
        <w:rPr>
          <w:rFonts w:ascii="Times New Roman"/>
          <w:b/>
          <w:i w:val="false"/>
          <w:color w:val="000000"/>
        </w:rPr>
        <w:t xml:space="preserve"> 2-тарау. Мемлекеттік көрсетілетін қызмет тәртібі</w:t>
      </w:r>
    </w:p>
    <w:bookmarkEnd w:id="62"/>
    <w:bookmarkStart w:name="z226" w:id="63"/>
    <w:p>
      <w:pPr>
        <w:spacing w:after="0"/>
        <w:ind w:left="0"/>
        <w:jc w:val="both"/>
      </w:pPr>
      <w:r>
        <w:rPr>
          <w:rFonts w:ascii="Times New Roman"/>
          <w:b w:val="false"/>
          <w:i w:val="false"/>
          <w:color w:val="000000"/>
          <w:sz w:val="28"/>
        </w:rPr>
        <w:t>
      4. Мемлекеттік көрсетілетін қызмет мерзімі:</w:t>
      </w:r>
    </w:p>
    <w:bookmarkEnd w:id="63"/>
    <w:p>
      <w:pPr>
        <w:spacing w:after="0"/>
        <w:ind w:left="0"/>
        <w:jc w:val="both"/>
      </w:pPr>
      <w:r>
        <w:rPr>
          <w:rFonts w:ascii="Times New Roman"/>
          <w:b w:val="false"/>
          <w:i w:val="false"/>
          <w:color w:val="000000"/>
          <w:sz w:val="28"/>
        </w:rPr>
        <w:t>
      1) құжаттар топтамасын Мемлекеттік корпорацияға өткізген күнінен бастап – 5 (бес) жұмыс күні;</w:t>
      </w:r>
    </w:p>
    <w:p>
      <w:pPr>
        <w:spacing w:after="0"/>
        <w:ind w:left="0"/>
        <w:jc w:val="both"/>
      </w:pPr>
      <w:r>
        <w:rPr>
          <w:rFonts w:ascii="Times New Roman"/>
          <w:b w:val="false"/>
          <w:i w:val="false"/>
          <w:color w:val="000000"/>
          <w:sz w:val="28"/>
        </w:rPr>
        <w:t>
      2) құжаттар топтамасын өткізу және алу кезіндегі кезекті ең көп рұқсат етілетін уақыты– 15 (он бес) минут;</w:t>
      </w:r>
    </w:p>
    <w:p>
      <w:pPr>
        <w:spacing w:after="0"/>
        <w:ind w:left="0"/>
        <w:jc w:val="both"/>
      </w:pPr>
      <w:r>
        <w:rPr>
          <w:rFonts w:ascii="Times New Roman"/>
          <w:b w:val="false"/>
          <w:i w:val="false"/>
          <w:color w:val="000000"/>
          <w:sz w:val="28"/>
        </w:rPr>
        <w:t>
      3) ең көп рұқсат етілетін қызмет көрсету уақыты – 15 (он бес) минут;</w:t>
      </w:r>
    </w:p>
    <w:p>
      <w:pPr>
        <w:spacing w:after="0"/>
        <w:ind w:left="0"/>
        <w:jc w:val="both"/>
      </w:pPr>
      <w:r>
        <w:rPr>
          <w:rFonts w:ascii="Times New Roman"/>
          <w:b w:val="false"/>
          <w:i w:val="false"/>
          <w:color w:val="000000"/>
          <w:sz w:val="28"/>
        </w:rPr>
        <w:t>
      Құжаттарға қабылдаған күн мемлекеттік көрсетілетін қызмет мерзіміне кірмейді.</w:t>
      </w:r>
    </w:p>
    <w:bookmarkStart w:name="z227" w:id="64"/>
    <w:p>
      <w:pPr>
        <w:spacing w:after="0"/>
        <w:ind w:left="0"/>
        <w:jc w:val="both"/>
      </w:pPr>
      <w:r>
        <w:rPr>
          <w:rFonts w:ascii="Times New Roman"/>
          <w:b w:val="false"/>
          <w:i w:val="false"/>
          <w:color w:val="000000"/>
          <w:sz w:val="28"/>
        </w:rPr>
        <w:t>
      5. Мемлекеттік көрсетілетін қызмет нысаны: қағаз жүзінде.</w:t>
      </w:r>
    </w:p>
    <w:bookmarkEnd w:id="64"/>
    <w:bookmarkStart w:name="z228" w:id="65"/>
    <w:p>
      <w:pPr>
        <w:spacing w:after="0"/>
        <w:ind w:left="0"/>
        <w:jc w:val="both"/>
      </w:pPr>
      <w:r>
        <w:rPr>
          <w:rFonts w:ascii="Times New Roman"/>
          <w:b w:val="false"/>
          <w:i w:val="false"/>
          <w:color w:val="000000"/>
          <w:sz w:val="28"/>
        </w:rPr>
        <w:t xml:space="preserve">
      6. Мемлекеттік көрсетілетін қызмет нәтижесі – арнайы мөртабан-апостиль қойылған құжат, осы құжатты бекіткен тұлғаның қолтаңбасының түпнұсқасын және оның өкілеттігін, сонымен қатар мөрдің немесе мөртабаның түпнұсқасын куәландырады. </w:t>
      </w:r>
    </w:p>
    <w:bookmarkEnd w:id="65"/>
    <w:p>
      <w:pPr>
        <w:spacing w:after="0"/>
        <w:ind w:left="0"/>
        <w:jc w:val="both"/>
      </w:pPr>
      <w:r>
        <w:rPr>
          <w:rFonts w:ascii="Times New Roman"/>
          <w:b w:val="false"/>
          <w:i w:val="false"/>
          <w:color w:val="000000"/>
          <w:sz w:val="28"/>
        </w:rPr>
        <w:t>
      Мемлекеттік көрсетілетін қызметтердің нәтижесін ұсыну нысаны: қағаз жүзінде.</w:t>
      </w:r>
    </w:p>
    <w:bookmarkStart w:name="z229" w:id="66"/>
    <w:p>
      <w:pPr>
        <w:spacing w:after="0"/>
        <w:ind w:left="0"/>
        <w:jc w:val="both"/>
      </w:pPr>
      <w:r>
        <w:rPr>
          <w:rFonts w:ascii="Times New Roman"/>
          <w:b w:val="false"/>
          <w:i w:val="false"/>
          <w:color w:val="000000"/>
          <w:sz w:val="28"/>
        </w:rPr>
        <w:t>
      7. Мемлекеттік көрсетілетін қызмет жеке тұлғаларға ақылы түрде көрсетіледі (бұдан әрі – қызмет алушы).</w:t>
      </w:r>
    </w:p>
    <w:bookmarkEnd w:id="66"/>
    <w:p>
      <w:pPr>
        <w:spacing w:after="0"/>
        <w:ind w:left="0"/>
        <w:jc w:val="both"/>
      </w:pPr>
      <w:r>
        <w:rPr>
          <w:rFonts w:ascii="Times New Roman"/>
          <w:b w:val="false"/>
          <w:i w:val="false"/>
          <w:color w:val="000000"/>
          <w:sz w:val="28"/>
        </w:rPr>
        <w:t xml:space="preserve">
      Мемлекеттік көрсетілетін қызмет ақылы түрде көрсетіледі. Мемлекеттік көрсетілетін қызметтер үшін "Салық және бюджетке төленетін басқа да төлемдер туралы" Қазақстан Республикасының 2017 жылғы 25 желтоқсандағы Кодексінің 615-бабының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әрбір құжат үшін 0,5 айлық есептік көрсеткіш көлемінде мемлекеттік баж салығы алынады. </w:t>
      </w:r>
    </w:p>
    <w:p>
      <w:pPr>
        <w:spacing w:after="0"/>
        <w:ind w:left="0"/>
        <w:jc w:val="both"/>
      </w:pPr>
      <w:r>
        <w:rPr>
          <w:rFonts w:ascii="Times New Roman"/>
          <w:b w:val="false"/>
          <w:i w:val="false"/>
          <w:color w:val="000000"/>
          <w:sz w:val="28"/>
        </w:rPr>
        <w:t>
      Төлем "Электрондық үкіметтің" төлем шлюзі (ЭҮТШ) немесе екінші деңгейлі банктер арқылы жүзеге асырылады.</w:t>
      </w:r>
    </w:p>
    <w:p>
      <w:pPr>
        <w:spacing w:after="0"/>
        <w:ind w:left="0"/>
        <w:jc w:val="both"/>
      </w:pPr>
      <w:r>
        <w:rPr>
          <w:rFonts w:ascii="Times New Roman"/>
          <w:b w:val="false"/>
          <w:i w:val="false"/>
          <w:color w:val="000000"/>
          <w:sz w:val="28"/>
        </w:rPr>
        <w:t xml:space="preserve">
      Құжаттарды апостильдегенде төлем жасау деректемелері: Астана қаласының Алматы ауданы бойынша мемлекеттік кіріс басқармасы, ж/ш- 108125, ҚР ҚМ kkmfkz2a е/ш kz24070105 ksn0000000 бин 981140001105 КНП 911, 991. </w:t>
      </w:r>
    </w:p>
    <w:bookmarkStart w:name="z230" w:id="67"/>
    <w:p>
      <w:pPr>
        <w:spacing w:after="0"/>
        <w:ind w:left="0"/>
        <w:jc w:val="both"/>
      </w:pPr>
      <w:r>
        <w:rPr>
          <w:rFonts w:ascii="Times New Roman"/>
          <w:b w:val="false"/>
          <w:i w:val="false"/>
          <w:color w:val="000000"/>
          <w:sz w:val="28"/>
        </w:rPr>
        <w:t>
      8. Мемлекеттік корпорацияның жұмыс кестесі – дүйсенбіден бастап сенбіні қосқанда, демалыс және мерекелік күндерді қоспағанда, еңбек заңнамаларына сәйкес орнатылған жұмыс кестесімен түскі асқа үзіліссіз 9.00-ден 20.00-ге дейін.</w:t>
      </w:r>
    </w:p>
    <w:bookmarkEnd w:id="67"/>
    <w:p>
      <w:pPr>
        <w:spacing w:after="0"/>
        <w:ind w:left="0"/>
        <w:jc w:val="both"/>
      </w:pPr>
      <w:r>
        <w:rPr>
          <w:rFonts w:ascii="Times New Roman"/>
          <w:b w:val="false"/>
          <w:i w:val="false"/>
          <w:color w:val="000000"/>
          <w:sz w:val="28"/>
        </w:rPr>
        <w:t>
      Қабылдау, жедел қызмет көрсетусіз, "электрондық" кезек тәртібінде жүзеге асырылады.</w:t>
      </w:r>
    </w:p>
    <w:p>
      <w:pPr>
        <w:spacing w:after="0"/>
        <w:ind w:left="0"/>
        <w:jc w:val="both"/>
      </w:pPr>
      <w:r>
        <w:rPr>
          <w:rFonts w:ascii="Times New Roman"/>
          <w:b w:val="false"/>
          <w:i w:val="false"/>
          <w:color w:val="000000"/>
          <w:sz w:val="28"/>
        </w:rPr>
        <w:t>
      Мемлекеттік көрсетілетін қызмет алушының қалауы бойынша "электрондық үкімет" веб-порталы арқылы электронды кезекті броньдауға рұқсат етілген.</w:t>
      </w:r>
    </w:p>
    <w:bookmarkStart w:name="z231" w:id="68"/>
    <w:p>
      <w:pPr>
        <w:spacing w:after="0"/>
        <w:ind w:left="0"/>
        <w:jc w:val="both"/>
      </w:pPr>
      <w:r>
        <w:rPr>
          <w:rFonts w:ascii="Times New Roman"/>
          <w:b w:val="false"/>
          <w:i w:val="false"/>
          <w:color w:val="000000"/>
          <w:sz w:val="28"/>
        </w:rPr>
        <w:t>
      9. Мемлекеттік корпорацияға қызмет алушы жүгінуде мемлекеттік көрсетілетін қызметтер үшін қажетті құжаттар тізбесі:</w:t>
      </w:r>
    </w:p>
    <w:bookmarkEnd w:id="68"/>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Конвенцияға қатысушы елдердің аумағында заңдастыру талап етілетін, шетелдік ресми құжаттарға заңдастыру талаптарын жоятын, прокуратура органдарының, тергеу және анықтау органдарының ресми құжаттары;</w:t>
      </w:r>
    </w:p>
    <w:p>
      <w:pPr>
        <w:spacing w:after="0"/>
        <w:ind w:left="0"/>
        <w:jc w:val="both"/>
      </w:pPr>
      <w:r>
        <w:rPr>
          <w:rFonts w:ascii="Times New Roman"/>
          <w:b w:val="false"/>
          <w:i w:val="false"/>
          <w:color w:val="000000"/>
          <w:sz w:val="28"/>
        </w:rPr>
        <w:t>
      баж салығын төлеу туралы түбіртек.</w:t>
      </w:r>
    </w:p>
    <w:p>
      <w:pPr>
        <w:spacing w:after="0"/>
        <w:ind w:left="0"/>
        <w:jc w:val="both"/>
      </w:pPr>
      <w:r>
        <w:rPr>
          <w:rFonts w:ascii="Times New Roman"/>
          <w:b w:val="false"/>
          <w:i w:val="false"/>
          <w:color w:val="000000"/>
          <w:sz w:val="28"/>
        </w:rPr>
        <w:t>
      Мемлекеттік корпорация қызметкері жеке басты куәландыратын құжаттар туралы мәліметтерді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олардың толықтығына тексеру жүргізеді.</w:t>
      </w:r>
    </w:p>
    <w:p>
      <w:pPr>
        <w:spacing w:after="0"/>
        <w:ind w:left="0"/>
        <w:jc w:val="both"/>
      </w:pPr>
      <w:r>
        <w:rPr>
          <w:rFonts w:ascii="Times New Roman"/>
          <w:b w:val="false"/>
          <w:i w:val="false"/>
          <w:color w:val="000000"/>
          <w:sz w:val="28"/>
        </w:rPr>
        <w:t>
      Құжаттарды қабылдағанда Мемлекеттік корпорация қызметкері құжаттардың электрондық көшірмелерін жасап (сканерлеп), одан кейін қызмет алушыға түпнұсқаларын қайтарады.</w:t>
      </w:r>
    </w:p>
    <w:p>
      <w:pPr>
        <w:spacing w:after="0"/>
        <w:ind w:left="0"/>
        <w:jc w:val="both"/>
      </w:pPr>
      <w:r>
        <w:rPr>
          <w:rFonts w:ascii="Times New Roman"/>
          <w:b w:val="false"/>
          <w:i w:val="false"/>
          <w:color w:val="000000"/>
          <w:sz w:val="28"/>
        </w:rPr>
        <w:t xml:space="preserve">
      Құжаттарға қабылдағанда Мемлекеттік корпорация қызметкері қызмет алушыға тиісті құжаттарға қабылдау туралы қолхат береді. </w:t>
      </w:r>
    </w:p>
    <w:p>
      <w:pPr>
        <w:spacing w:after="0"/>
        <w:ind w:left="0"/>
        <w:jc w:val="both"/>
      </w:pPr>
      <w:r>
        <w:rPr>
          <w:rFonts w:ascii="Times New Roman"/>
          <w:b w:val="false"/>
          <w:i w:val="false"/>
          <w:color w:val="000000"/>
          <w:sz w:val="28"/>
        </w:rPr>
        <w:t xml:space="preserve">
      Мемлекеттік корпорацияда дайын құжаттарды беруге қолхат негізінде, жеке бас куәландыратын құжатты ұсынумен жүзеге асырылады (немесе оның өкілінің нотариалды куәландырылған сенімхатының негізінде). </w:t>
      </w:r>
    </w:p>
    <w:p>
      <w:pPr>
        <w:spacing w:after="0"/>
        <w:ind w:left="0"/>
        <w:jc w:val="both"/>
      </w:pPr>
      <w:r>
        <w:rPr>
          <w:rFonts w:ascii="Times New Roman"/>
          <w:b w:val="false"/>
          <w:i w:val="false"/>
          <w:color w:val="000000"/>
          <w:sz w:val="28"/>
        </w:rPr>
        <w:t>
      Мемлекеттік корпорация 1 (бір) ай ішінде нәтиженің сақталуын қамтамасыз етеді, одан кейін қызмет көрсетушіге әрі қарай сақтауға береді. Қызмет алушы 1 (бір) өткеннен кейін жүгінген жағдайда, Мемлекеттік корпорацияның сұрауы бойынша қызмет көрсетуші 1 (бір) жұмыс күні ішінде дайын құжаттарды қызмет алушыға беру үшін Мемлекеттік корпорацияға жолдайды.</w:t>
      </w:r>
    </w:p>
    <w:bookmarkStart w:name="z232" w:id="69"/>
    <w:p>
      <w:pPr>
        <w:spacing w:after="0"/>
        <w:ind w:left="0"/>
        <w:jc w:val="both"/>
      </w:pPr>
      <w:r>
        <w:rPr>
          <w:rFonts w:ascii="Times New Roman"/>
          <w:b w:val="false"/>
          <w:i w:val="false"/>
          <w:color w:val="000000"/>
          <w:sz w:val="28"/>
        </w:rPr>
        <w:t xml:space="preserve">
      10. Мемлекеттік көрсетілетін қызметті алу үшін қызмет алушы ұсынған құжаттардың, және (немесе) олардағы деректердің (мәліметтердің) дұрыс еместігінің анықталуы мемлекеттік қызмет көрсетуден бас тартуға негіз болып табылады. </w:t>
      </w:r>
    </w:p>
    <w:bookmarkEnd w:id="69"/>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9-тармағында көзделген тізбеге сәйкес, қызмет алушы құжаттардың толық емес пакетін және (немесе)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 қайта жүгінуге құқылы.</w:t>
      </w:r>
    </w:p>
    <w:bookmarkStart w:name="z233" w:id="70"/>
    <w:p>
      <w:pPr>
        <w:spacing w:after="0"/>
        <w:ind w:left="0"/>
        <w:jc w:val="left"/>
      </w:pPr>
      <w:r>
        <w:rPr>
          <w:rFonts w:ascii="Times New Roman"/>
          <w:b/>
          <w:i w:val="false"/>
          <w:color w:val="000000"/>
        </w:rPr>
        <w:t xml:space="preserve"> 3-тарау. Мемлекеттік көрсетілетін қызметтердің мәселесі бойынша қызмет көрсетушінің және (немесе) оның лауазымды тұлғаларының, Мемлекеттік корпорацияның және (немесе) оның қызметкерлерінің іс-әрекеттеріне (әрекетсіздіктеріне) шағымдану тәртібі</w:t>
      </w:r>
    </w:p>
    <w:bookmarkEnd w:id="70"/>
    <w:bookmarkStart w:name="z234" w:id="71"/>
    <w:p>
      <w:pPr>
        <w:spacing w:after="0"/>
        <w:ind w:left="0"/>
        <w:jc w:val="both"/>
      </w:pPr>
      <w:r>
        <w:rPr>
          <w:rFonts w:ascii="Times New Roman"/>
          <w:b w:val="false"/>
          <w:i w:val="false"/>
          <w:color w:val="000000"/>
          <w:sz w:val="28"/>
        </w:rPr>
        <w:t>
      11. Мемлекеттік көрсетілетін қызметтердің мәселесі бойынша қызмет көрсетушінің, Мемлекеттік корпорацияның және (немесе) оның қызметкерлерінің шешімдеріне, іс-әрекеттеріне (әрекетсіздіктеріне) шағымдану: шағым осы мемлекеттік көрсетілетін қызмет стандартының 14-тармағында көрсетілген мекен-жайлар бойынша қызмет көрсетушінің басшысының атына беріледі.</w:t>
      </w:r>
    </w:p>
    <w:bookmarkEnd w:id="71"/>
    <w:p>
      <w:pPr>
        <w:spacing w:after="0"/>
        <w:ind w:left="0"/>
        <w:jc w:val="both"/>
      </w:pPr>
      <w:r>
        <w:rPr>
          <w:rFonts w:ascii="Times New Roman"/>
          <w:b w:val="false"/>
          <w:i w:val="false"/>
          <w:color w:val="000000"/>
          <w:sz w:val="28"/>
        </w:rPr>
        <w:t>
      Шағым жазбаша түрде, пошта немесе қызмет көрсетушінің кеңсесі арқылы қолма-қол қабылданады.</w:t>
      </w:r>
    </w:p>
    <w:p>
      <w:pPr>
        <w:spacing w:after="0"/>
        <w:ind w:left="0"/>
        <w:jc w:val="both"/>
      </w:pPr>
      <w:r>
        <w:rPr>
          <w:rFonts w:ascii="Times New Roman"/>
          <w:b w:val="false"/>
          <w:i w:val="false"/>
          <w:color w:val="000000"/>
          <w:sz w:val="28"/>
        </w:rPr>
        <w:t>
      Мемлекеттік корпорация қызметкерлері дұрыс қызмет көрсетпеген жағдайда, шағым Мемлекеттік корпорация басшысының атына жолданады.</w:t>
      </w:r>
    </w:p>
    <w:p>
      <w:pPr>
        <w:spacing w:after="0"/>
        <w:ind w:left="0"/>
        <w:jc w:val="both"/>
      </w:pPr>
      <w:r>
        <w:rPr>
          <w:rFonts w:ascii="Times New Roman"/>
          <w:b w:val="false"/>
          <w:i w:val="false"/>
          <w:color w:val="000000"/>
          <w:sz w:val="28"/>
        </w:rPr>
        <w:t>
      Қолма-қол, сонымен қатар поштамен Мемлекеттік корпорацияға келіп түскен шағымның қабылдануын бекіту оны тіркеу болып табылады (мөртабан,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Қызмет көрсетушінің немесе Мемлекеттік корпорацияның мекенжайына келіп түскен қызмет алушының шағымы оның тіркелген күнінен бастап 5 (бес) жұмыс күні ішінде қарауға жатады. Шағымды қараудың нәтижесі туралы дәлелді жауап пошта байланысының көмегімен қызмет алушыға жолданады немесе қызмет көрсетушінің немесе Мемлекеттік корпорацияның кеңселерімен қолма-қол беріледі.</w:t>
      </w:r>
    </w:p>
    <w:p>
      <w:pPr>
        <w:spacing w:after="0"/>
        <w:ind w:left="0"/>
        <w:jc w:val="both"/>
      </w:pPr>
      <w:r>
        <w:rPr>
          <w:rFonts w:ascii="Times New Roman"/>
          <w:b w:val="false"/>
          <w:i w:val="false"/>
          <w:color w:val="000000"/>
          <w:sz w:val="28"/>
        </w:rPr>
        <w:t>
      Мемлекеттік көрсетілетін қызметтердің нәтижесімен келіспеген жағдайда, қызмет алушы мемлекеттік көрсетілетін қызметтердің сапасына баға беретін және бақылау жасайтын уәкілетті органға шағымдануға жүгінуге құқылы.</w:t>
      </w:r>
    </w:p>
    <w:p>
      <w:pPr>
        <w:spacing w:after="0"/>
        <w:ind w:left="0"/>
        <w:jc w:val="both"/>
      </w:pPr>
      <w:r>
        <w:rPr>
          <w:rFonts w:ascii="Times New Roman"/>
          <w:b w:val="false"/>
          <w:i w:val="false"/>
          <w:color w:val="000000"/>
          <w:sz w:val="28"/>
        </w:rPr>
        <w:t>
      Мемлекеттік көрсетілетін қызметтердің сапасына баға беретін және бақылау жасайтын уәкілетті органның мекенжайына келіп түскен қызмет алушының шағымы, оны тіркеген күнінен бастап 15 (он бес) жұмыс күнінің ішінде қарауға жатады.</w:t>
      </w:r>
    </w:p>
    <w:bookmarkStart w:name="z235" w:id="72"/>
    <w:p>
      <w:pPr>
        <w:spacing w:after="0"/>
        <w:ind w:left="0"/>
        <w:jc w:val="both"/>
      </w:pPr>
      <w:r>
        <w:rPr>
          <w:rFonts w:ascii="Times New Roman"/>
          <w:b w:val="false"/>
          <w:i w:val="false"/>
          <w:color w:val="000000"/>
          <w:sz w:val="28"/>
        </w:rPr>
        <w:t>
      12. Мемлекеттік көрсетілетін қызметтердің нәтижесімен келіспеген жағдайда, қызмет алушының Қазақстан Республикасының заңнамаларында белгіленген тәртіппен сотқа жүгінуге құқылы.</w:t>
      </w:r>
    </w:p>
    <w:bookmarkEnd w:id="72"/>
    <w:bookmarkStart w:name="z236" w:id="73"/>
    <w:p>
      <w:pPr>
        <w:spacing w:after="0"/>
        <w:ind w:left="0"/>
        <w:jc w:val="left"/>
      </w:pPr>
      <w:r>
        <w:rPr>
          <w:rFonts w:ascii="Times New Roman"/>
          <w:b/>
          <w:i w:val="false"/>
          <w:color w:val="000000"/>
        </w:rPr>
        <w:t xml:space="preserve"> 4-тарау. Мемлекеттік көрсетілетін қызмет, оның ішінде Мемлекеттік корпорация арқылы көрсетілетін қызмет ерекшеліктерін есепке алғандағы өзге де талаптар</w:t>
      </w:r>
    </w:p>
    <w:bookmarkEnd w:id="73"/>
    <w:bookmarkStart w:name="z237" w:id="74"/>
    <w:p>
      <w:pPr>
        <w:spacing w:after="0"/>
        <w:ind w:left="0"/>
        <w:jc w:val="both"/>
      </w:pPr>
      <w:r>
        <w:rPr>
          <w:rFonts w:ascii="Times New Roman"/>
          <w:b w:val="false"/>
          <w:i w:val="false"/>
          <w:color w:val="000000"/>
          <w:sz w:val="28"/>
        </w:rPr>
        <w:t>
      13. Дене қызметіндегі тұрақты ауытқудан денсаулығының бұзылуынан оның өмір сүруін шектейтін қызмет алушыға мемлекеттік көрсетілетін қызметтер үшін құжат қабылдау қажет болған жағдайда, Мемлекеттік корпорацияның қызметкері Бірыңғай байланыс-орталығының 1414 және 8 800 080 7777 телефонына жүгіну көмегімен мекенжайына шығып жүзеге асырады.</w:t>
      </w:r>
    </w:p>
    <w:bookmarkEnd w:id="74"/>
    <w:bookmarkStart w:name="z238" w:id="75"/>
    <w:p>
      <w:pPr>
        <w:spacing w:after="0"/>
        <w:ind w:left="0"/>
        <w:jc w:val="both"/>
      </w:pPr>
      <w:r>
        <w:rPr>
          <w:rFonts w:ascii="Times New Roman"/>
          <w:b w:val="false"/>
          <w:i w:val="false"/>
          <w:color w:val="000000"/>
          <w:sz w:val="28"/>
        </w:rPr>
        <w:t>
      14. Мемлекеттік көрсетілетін қызметтер мекенжайының орны интернет-ресурста орналасқан:</w:t>
      </w:r>
    </w:p>
    <w:bookmarkEnd w:id="75"/>
    <w:p>
      <w:pPr>
        <w:spacing w:after="0"/>
        <w:ind w:left="0"/>
        <w:jc w:val="both"/>
      </w:pPr>
      <w:r>
        <w:rPr>
          <w:rFonts w:ascii="Times New Roman"/>
          <w:b w:val="false"/>
          <w:i w:val="false"/>
          <w:color w:val="000000"/>
          <w:sz w:val="28"/>
        </w:rPr>
        <w:t>
      1) қызмет көрсетуші: www.pravstat.prokuror.kz,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 www.gov4c.kz.</w:t>
      </w:r>
    </w:p>
    <w:bookmarkStart w:name="z239" w:id="76"/>
    <w:p>
      <w:pPr>
        <w:spacing w:after="0"/>
        <w:ind w:left="0"/>
        <w:jc w:val="both"/>
      </w:pPr>
      <w:r>
        <w:rPr>
          <w:rFonts w:ascii="Times New Roman"/>
          <w:b w:val="false"/>
          <w:i w:val="false"/>
          <w:color w:val="000000"/>
          <w:sz w:val="28"/>
        </w:rPr>
        <w:t>
      15. Қызмет алушының қызмет көрсетушінің ақпараттық қызметі, сондай-ақ қашықтықтан қол жеткізу режимінде мемлекеттік көрсетілетін қызмет сұрақтары бойынша Бірыңғай байланыс-орталығы арқылы мемлекеттік көрсетілетін қызметтердің тәртібі туралы ақпарат алуға мүмкіндігі бар.</w:t>
      </w:r>
    </w:p>
    <w:bookmarkEnd w:id="76"/>
    <w:bookmarkStart w:name="z240" w:id="77"/>
    <w:p>
      <w:pPr>
        <w:spacing w:after="0"/>
        <w:ind w:left="0"/>
        <w:jc w:val="both"/>
      </w:pPr>
      <w:r>
        <w:rPr>
          <w:rFonts w:ascii="Times New Roman"/>
          <w:b w:val="false"/>
          <w:i w:val="false"/>
          <w:color w:val="000000"/>
          <w:sz w:val="28"/>
        </w:rPr>
        <w:t>
      16. Мемлекеттік көрсетілетін қызметтер мәселесі бойынша анықтама қызметінің байланыс телефоны – 115. Мемлекеттік көрсетілетін қызметтер сұрақтары бойынша Бірыңғай байланыс-орталығы: 1414 және 8 800 080 7777.</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жөнідегі</w:t>
            </w:r>
            <w:r>
              <w:br/>
            </w:r>
            <w:r>
              <w:rPr>
                <w:rFonts w:ascii="Times New Roman"/>
                <w:b w:val="false"/>
                <w:i w:val="false"/>
                <w:color w:val="000000"/>
                <w:sz w:val="20"/>
              </w:rPr>
              <w:t>комитеті__________________</w:t>
            </w:r>
            <w:r>
              <w:br/>
            </w:r>
            <w:r>
              <w:rPr>
                <w:rFonts w:ascii="Times New Roman"/>
                <w:b w:val="false"/>
                <w:i w:val="false"/>
                <w:color w:val="000000"/>
                <w:sz w:val="20"/>
              </w:rPr>
              <w:t>(Комитеттің аумақтық</w:t>
            </w:r>
            <w:r>
              <w:br/>
            </w:r>
            <w:r>
              <w:rPr>
                <w:rFonts w:ascii="Times New Roman"/>
                <w:b w:val="false"/>
                <w:i w:val="false"/>
                <w:color w:val="000000"/>
                <w:sz w:val="20"/>
              </w:rPr>
              <w:t>басқармасын көрсету керек)</w:t>
            </w:r>
            <w:r>
              <w:br/>
            </w:r>
            <w:r>
              <w:rPr>
                <w:rFonts w:ascii="Times New Roman"/>
                <w:b w:val="false"/>
                <w:i w:val="false"/>
                <w:color w:val="000000"/>
                <w:sz w:val="20"/>
              </w:rPr>
              <w:t>басқармасының бастығы</w:t>
            </w:r>
            <w:r>
              <w:br/>
            </w:r>
            <w:r>
              <w:rPr>
                <w:rFonts w:ascii="Times New Roman"/>
                <w:b w:val="false"/>
                <w:i w:val="false"/>
                <w:color w:val="000000"/>
                <w:sz w:val="20"/>
              </w:rPr>
              <w:t>_________________________</w:t>
            </w:r>
            <w:r>
              <w:br/>
            </w:r>
            <w:r>
              <w:rPr>
                <w:rFonts w:ascii="Times New Roman"/>
                <w:b w:val="false"/>
                <w:i w:val="false"/>
                <w:color w:val="000000"/>
                <w:sz w:val="20"/>
              </w:rPr>
              <w:t>кімнен 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 )</w:t>
            </w:r>
            <w:r>
              <w:br/>
            </w:r>
            <w:r>
              <w:rPr>
                <w:rFonts w:ascii="Times New Roman"/>
                <w:b w:val="false"/>
                <w:i w:val="false"/>
                <w:color w:val="000000"/>
                <w:sz w:val="20"/>
              </w:rPr>
              <w:t>жеке куәлік (паспорт) деректері</w:t>
            </w:r>
            <w:r>
              <w:br/>
            </w:r>
            <w:r>
              <w:rPr>
                <w:rFonts w:ascii="Times New Roman"/>
                <w:b w:val="false"/>
                <w:i w:val="false"/>
                <w:color w:val="000000"/>
                <w:sz w:val="20"/>
              </w:rPr>
              <w:t>құжат №__________________</w:t>
            </w:r>
            <w:r>
              <w:br/>
            </w:r>
            <w:r>
              <w:rPr>
                <w:rFonts w:ascii="Times New Roman"/>
                <w:b w:val="false"/>
                <w:i w:val="false"/>
                <w:color w:val="000000"/>
                <w:sz w:val="20"/>
              </w:rPr>
              <w:t>______ кімнен берілді ______</w:t>
            </w:r>
            <w:r>
              <w:br/>
            </w:r>
            <w:r>
              <w:rPr>
                <w:rFonts w:ascii="Times New Roman"/>
                <w:b w:val="false"/>
                <w:i w:val="false"/>
                <w:color w:val="000000"/>
                <w:sz w:val="20"/>
              </w:rPr>
              <w:t>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w:t>
            </w:r>
            <w:r>
              <w:br/>
            </w:r>
            <w:r>
              <w:rPr>
                <w:rFonts w:ascii="Times New Roman"/>
                <w:b w:val="false"/>
                <w:i w:val="false"/>
                <w:color w:val="000000"/>
                <w:sz w:val="20"/>
              </w:rPr>
              <w:t>мекенжайы: ______________</w:t>
            </w:r>
            <w:r>
              <w:br/>
            </w:r>
            <w:r>
              <w:rPr>
                <w:rFonts w:ascii="Times New Roman"/>
                <w:b w:val="false"/>
                <w:i w:val="false"/>
                <w:color w:val="000000"/>
                <w:sz w:val="20"/>
              </w:rPr>
              <w:t>байланыс телефоны: _______</w:t>
            </w:r>
          </w:p>
        </w:tc>
      </w:tr>
    </w:tbl>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қоюға өтініш</w:t>
      </w:r>
    </w:p>
    <w:p>
      <w:pPr>
        <w:spacing w:after="0"/>
        <w:ind w:left="0"/>
        <w:jc w:val="both"/>
      </w:pPr>
      <w:r>
        <w:rPr>
          <w:rFonts w:ascii="Times New Roman"/>
          <w:b w:val="false"/>
          <w:i w:val="false"/>
          <w:color w:val="000000"/>
          <w:sz w:val="28"/>
        </w:rPr>
        <w:t>
      Сізден (сенімхат болған жағдайда қызмет алушының тегі, аты, әкесінің аты (ол болған жадайда) көрсету) "Прокуратура органдарынан, тергеу және анықтау органдарынан шығатын ресми құжаттарға апостиль қою" мемлекеттік көрсетілетін қызметін әрі қарай ____________________________________________ (шетел мемлекетінің атауы) құзыретті органға ұсыну үшін беруді сұраймын.</w:t>
      </w:r>
    </w:p>
    <w:p>
      <w:pPr>
        <w:spacing w:after="0"/>
        <w:ind w:left="0"/>
        <w:jc w:val="both"/>
      </w:pPr>
      <w:r>
        <w:rPr>
          <w:rFonts w:ascii="Times New Roman"/>
          <w:b w:val="false"/>
          <w:i w:val="false"/>
          <w:color w:val="000000"/>
          <w:sz w:val="28"/>
        </w:rPr>
        <w:t>
      Ақпараттық жүйедегі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Қызмет алушының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 қолы ____________</w:t>
      </w:r>
    </w:p>
    <w:p>
      <w:pPr>
        <w:spacing w:after="0"/>
        <w:ind w:left="0"/>
        <w:jc w:val="both"/>
      </w:pPr>
      <w:r>
        <w:rPr>
          <w:rFonts w:ascii="Times New Roman"/>
          <w:b w:val="false"/>
          <w:i w:val="false"/>
          <w:color w:val="000000"/>
          <w:sz w:val="28"/>
        </w:rPr>
        <w:t>
       "__" 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 немесе 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 ______ бөлімі (мекенжайын көрсету керек) "Прокуратура органдарынан, тергеу және анықтау органдарынан шығатын ресми құжаттарға апостиль қою" мемлекеттік көрсетілетін қызметтерге Сіздің мемлекеттік көрсетілетін қызметтерінің стандартында көзделген тізбеге сәйкес, құжаттар топтамасының толық ұсынбауыңызға және (немесе) мерзімі өтіп кеткен құжаттарды ұсынуыңызға байланысты, құжатыңызды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толтырылған.</w:t>
      </w:r>
    </w:p>
    <w:p>
      <w:pPr>
        <w:spacing w:after="0"/>
        <w:ind w:left="0"/>
        <w:jc w:val="both"/>
      </w:pPr>
      <w:r>
        <w:rPr>
          <w:rFonts w:ascii="Times New Roman"/>
          <w:b w:val="false"/>
          <w:i w:val="false"/>
          <w:color w:val="000000"/>
          <w:sz w:val="28"/>
        </w:rPr>
        <w:t>
      Т.А.Ә. (бар болған жағдайда) ("Азаматтарға арналған үкімет" мемлекеттік корпорациясы қызметкерінің) (қолы) ______________________</w:t>
      </w:r>
    </w:p>
    <w:p>
      <w:pPr>
        <w:spacing w:after="0"/>
        <w:ind w:left="0"/>
        <w:jc w:val="both"/>
      </w:pPr>
      <w:r>
        <w:rPr>
          <w:rFonts w:ascii="Times New Roman"/>
          <w:b w:val="false"/>
          <w:i w:val="false"/>
          <w:color w:val="000000"/>
          <w:sz w:val="28"/>
        </w:rPr>
        <w:t>
      Орындаушы: Т.А.Ә. (бар болған жағдайда) ___________</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Алдым: Т.А.Ә. ( бар болған жағдайда) / қызмет алушының қолы</w:t>
      </w:r>
    </w:p>
    <w:p>
      <w:pPr>
        <w:spacing w:after="0"/>
        <w:ind w:left="0"/>
        <w:jc w:val="both"/>
      </w:pPr>
      <w:r>
        <w:rPr>
          <w:rFonts w:ascii="Times New Roman"/>
          <w:b w:val="false"/>
          <w:i w:val="false"/>
          <w:color w:val="000000"/>
          <w:sz w:val="28"/>
        </w:rPr>
        <w:t>
       "__" __________20__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