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a0cf" w14:textId="4d4a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Кемелермен тасымалдауға арналған қауiптi жүктердiң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28 сәуірдегі № 517 бұйрығы. Қазақстан Республикасының Әділет министрлігінде 2015 жылы 15 қыркүйекте № 12059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«Ішкі су көлігі туралы» Қазақстан Республикасының 2004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шілдедегі Заңының 9-бабы 1-тармағының 26-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Кемелермен тасымалдауға арналған қауiптi жүктердiң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заңнамада белгіленген тәртіппен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кейін, оның көшірмесін күнтізбелік он күн ішінде мерзімді баспа басылымдарында және «Әділет» ақпараттық-құқықтық жүйесіне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Әдiлет министрлiгiнде мемлекеттiк тiркелгеннен кейiн он жұмыс күні iшiнде осы бұйрықтың 2-тармағының 1), 2) және 3) тармақшаларында көзделген іс-шаралардың орындалуы туралы мәлiметтердi Қазақстан Республикасы Инвестициялар және даму министрлiгiнiң Заң департаментiне ұсынуды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          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__________________ Қ. Қасымов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16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 В. Школьник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12 тамыз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және даму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28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517 бұйрығымен бекітілген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Кемелермен тасымалдауға арналған қауiптi жүктердiң тiзбесi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8871"/>
        <w:gridCol w:w="2233"/>
        <w:gridCol w:w="1480"/>
      </w:tblGrid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Біріккен ұлттар ұйымының №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Сынап</w:t>
            </w:r>
          </w:p>
        </w:tc>
      </w:tr>
      <w:tr>
        <w:trPr>
          <w:trHeight w:val="36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Авадекс,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диаллат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Авиация бензиндерi,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турбина қозғалтқышына арналған авиациялық отын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бензиндері,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мотор бензинi, газды бензин, "галош" бензинi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детонаторсыз екiншi түрдегi детонаторлар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көмек жиынтығы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алюминий,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алюминий нитраты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барий,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барий нитраты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гунидин,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гуанидин нитраты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калий,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калий нитридi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калий,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калий нитраты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кальций,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кальций нитраты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күміс,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ляпис, күмiс нитраты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қорғасын,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қорғасын нитраты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қышқылды литий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мырыш,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мырыш нитраты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натрий,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нитритi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натрий,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селитрасы, чилий селитрасы, натрий нитраты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никель,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никель нитраты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Азоттың салмақтық үлесi 12,6%-дан 4.1 артық емес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Азотқышқылды темiр,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темiр нитраты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хром,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 нитраты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шала тотығы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Аккумуляторлық электрлiк қышқылдық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сұйықтық батареялар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Аккумуляторлық электрлiк төгiлмейтiн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батареялар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Акридин,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дибензопиридин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Акриламид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Активтендiрiлмеген көмiр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Аллилглицидил эфирi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Аллилдi спирті,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2-пропен-1-ол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Аллилен,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метилацитилен, пропин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Аллилэтил эфирi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Альфа-метилбензил спирт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Альдоль-альфанафтиламин,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эджрайт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опасы,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алюминий ұнтағы, жабық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резинаты,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шайыр қышқылының алюминий тұзы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 ферросилиций ұнтақ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Алюминийлi дросс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Амилальдегид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Амиламин,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1-аминопентан, пентиламин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Амилацетат,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изоамилацетат, 1-петанолацетат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Амилдi спирт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Амилформиат,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пентилметаноат, құмырсқа қышқылының амилдi эфирi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Аминоазобензол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Аминобутан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Аминопиридин (о-,м-,п-)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Аминофенолдар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арсенаты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персульфат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фториді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Аморфты фосфор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Анилин,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аминобензол, анилиндi май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Анилин гидрохлорид 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Асқын күкiрт қышқылды аммоний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Атоматтық қатардағы нитротуынды дефлагрираланатын металдар тұзы,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Ацетальдегид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Ацеталь,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сiрке альдегидiнiң диэтилацеталi, 1,1-диэтоксиэтан, диэтилэтилиден эфирi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Ацетилентенрахлорид 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Ацетилиодид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Ацетон,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диметилкетон, 2-пропанон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Ацетонитрил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 майы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Ашық күйiндегi алюминий ұнтағы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ұны,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 қоқысы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Балқытылған ақ фосфор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Балқытылған күкiрт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Балқытылған малеин ангидрид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Балқытылған нафталин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асқын тотығы,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қостотықты барий, барий асқын тотығы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Бария диоксид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Бария нитраты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Бария пероксиді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Бария перхлораты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Бария селенаты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Бария селенит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Бария супероксиді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Бария цианид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Бейорганикалық қатты пирофорлы зат,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Бейорганикалық перманганаттар,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Бейорганикалық перманганаттардың су ерітiндiсi,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Бейорганикалық пероксидтер,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Бейорганикалық пирофорлы сұйықтық,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Бейорганикалық хлорит,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Бензальдегид,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бензол альдегидi, бензолкарбонал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Бензидин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Бензилбромид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Бензин-еріткіш,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уайт-спирит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бензен, фен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Бензоилхлорид,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хлорлы бензоил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Берилий - ұнтақ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Бериллийдің нитраты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Бесбромды фосфор,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фосфор пентабромидi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Бескүкiртті фосфор,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фосфор пентасульфидi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Биофторлы қышқыл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Бисульфаттың су ерiтiндiсi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Битфторидтер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 үшбромидi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 үшфторидi мен пропион қышқылының жиынтығы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 үшфторидi мен сiрке қышқылы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 үшфторидiнiң дигидраты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 үшхлорид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Борат пен хлораттың қоспасы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Борнеол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 және бром ерiтiндiлерi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 пентафториді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Бромнитробензол,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нитробромбензол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Бромхлорметан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Бромалюминийi,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алюминий бромидi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Бромды бензол,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бромбензол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Бромқышқылды барий,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барий броматы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 метилі,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бромметан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Бромсутекті қышқыл,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бромды сутегi, ерiтiндi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Бромдысіркесу қышқылы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Бромқышқылды калий,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калий броматы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Бромды этил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Бромды ацетил,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ацетилбромид, сiрке қышқылының бромангидридi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Бутадион 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Бутан немесе бутан қоспалары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Бутанон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Бутанол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Бутилацетат,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сiрке қышқылының қайталама бутил эфирi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н-Бутиламин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Бутилен, бутен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Бутилацетаттар 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Бутилбензол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Бутилфосфорлы қышқылы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Бутиндиол – 1,4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Бутан қышқылы,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май қышқылы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Бутилсiркесу қышқылы,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капрон қышқылы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Бутилметил эфирі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Бутилэтил эфирi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Валеральдегид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Валерилхлорид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Ванадилсульфат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Ванадий оксиүшхлориді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Ванадий тетрахлориді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Ванадий үшхлориді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Винилтрихлорсилан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Винилхлорацетат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 бензин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Гафний, дымқыл ұнтақ немесе қоқыр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Гафний, құрғақ ұнтақ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Гексаметилендиамин,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 6-гександиамин, ерiтiндi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Гексан қышқылы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Гексатонал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Гексафторацетон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Гексафторацетонгидрат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Гексафторфосфорлы қышқыл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Гексахлорбензол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Гексахлорциклопентадиен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Гексаэтил тетрафосфат, сұйықтық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Гептан,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гептилгидрид, дипропилметан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Гептафторпропан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Гидродифторидтер,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Гидроксиламин сульфаты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Гидрохинон,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1,4-бензолдиол, парадиоксибензол, 1,4-диоксибензол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Гипохлориттің ерiтiндiс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Глицерин -1,3-дихлоргидрин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Глицерина альфа-хлоргидрині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Гуттаперчтер, ерітінділер,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гуттаперч желімі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Декаборан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Декалин,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декагидронафталин, бицикл-(4,4,0)-декан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Денатурацияланған спирт,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денатурат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Диазоттың тетраоксидi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Диаллиламин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Диаллил эфирi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Диаминопропиламин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Диацетонды спирт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Дибензилдихлорсилан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Дибромдифторметан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Дибромметан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Диизоктилфосфор қышқылы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Диизопропиламин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Диизопропил эфирi,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изипропил эфирi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Ди-н-амиламин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Диметиламинанның су ерiтiндiсi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Диметиларсинқышқылы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Диметилдихлорсилан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Диметилкарбонат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Диметилциклогексан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Диметилметан,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Диметилсульфат,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метилсульфат, күкiрт қышқылының метил эфирi, күкiрт қышқылының диметил эфирi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Диметилсульфид,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метилсульфид, метиптиометан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Диметилтиофосфорилхлорил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Диметилэтилметан,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изопентан, 2-метилбутан, этилдиметилметан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 эфирi,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 эфирi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Динитроанилин,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2,4-техникалық динитроанилин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Динитрогликольурил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1,4-диоксан, диэтилендиоксид, диэтилен тотығы, этилен гликольдi эфир, диэтилен эфирi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Дипентен,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de-лимонен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Дипропиламин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Дипропилентриамин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Дипропилкетон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Дифениламинохлорарсин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Дифенилдихлорарсин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Дифенилметилбромид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Дефторметан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Дихлорацетил хлорид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Дихлордифторметан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Дихлорметан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Дихлорпентаны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Дихлорпропендер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Дихлорсиландер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Дициклогексиламин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Дициклопентадиен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Диэтиламин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Диэтиламинопропиламин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Диэтилдихлорсилан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Диэтилбензол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Диэтилентриамин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Диэтилкарбонат,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диатол, көмір қышқылының диэтилді эфирі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Диэтилкетон,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3-пентанон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Диэтилсульфат,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этилсульфат, күкірт қышқылының этил эфирі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Диэтилентриамин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Диэтилкарбинол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Диэтилсульфид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Диэтицинк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Додецилтриххлорсилан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Дымқыл мақта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Ерiтiлген ацетилен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Ерiтiндiдегi ақ фосфор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Жабдықтағы литий батареялары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және өсiмдiк тектi көмiр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Жару жұмыстары үшiн электрлi емес детонаторлардың жинағы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Жеңiл пеш отыны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Жоғарғы спирттер,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шырықшөп майлары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Изобутиламин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Изобутилацетат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Изобутан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Изобутилдiк спирт,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изобутанол, изопропилкарбинол, 2-метил-1-пропинол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Изобутилен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Изобутилизобутират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Изомай альдегидi,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изобутил-альдегид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Изооктан,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2-метилгептан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2,2,4-триметилгептан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Изопропенилбензол,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а-метилстирол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Изопропилацетат,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сiрке қышқылының изоропил эфирi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Изопропилбензол,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кумол, кумен, 2-фенилпропан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Изопропилдiк спирт,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диметилкарбинол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Изопропилтолуол,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п-цимол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Изопропилформиат,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эфир изопропиловый муравьиной кислоты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Инерттi лимонен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Иода монохлориді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Иода пентафториді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Йодсутектi қышқыл,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йодты сутегi, ерiтiндi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 қосындылары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Қалайы монофосфиді,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фосфорлы қалайы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асқын тотығы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гидроксидiнiң ерiтiндiсi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гидросульфаты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гидросульфит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метанавадаты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надсернокислый,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персульфат калия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селитрi,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натрий селитрi, чилий селитрi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арсенаты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арсениті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боргидриді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гидродифториді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келтiрiлген каучук - ұнтақ немесе түбіршік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Қалыпты амилен,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1-пентен, пропилэтилен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пропил спирт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карбидi,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кальций ацетилидi, көмiртектi кальций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металл мен құймалар, өзтұтанғышты емес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 хлораты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 хлоратының сулы ерiтiндiсi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 хлориті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Камфаном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Камфора майы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пен сутегі пероксидiнiң жиынтығы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Карбинолхлорид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Карбонилсулульфид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Кастор бұршағы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бутилфенолдар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зат,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калий гидроксидi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натрий арсенитi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полигалогенделген терфинилдер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уытты коррозиялық зат,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хлорплатина қышқылы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Каучук ерiтiндiсi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Керосин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Кобальт нафтенаттары-ұнтақ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Коккулюс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Копра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арсенаттары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арсениттерi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ацетаты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диоксидi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Қорғасын нитраты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пероксидi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Қорғасын перхлораты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Коррозиялық қатты бояғыш,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Кoррозиялық сұйықтық,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Коррозиялық сұйық бояғыш,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Коррозиялық өртсөндiргiштердi толтыруға арналған сұйықтық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Коррозиялық сумен әрекеттесетiн қатты зат,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Коррозиялық, сумен әрекеттесетiн сұйықтық,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Қосхром қышқылды аммоний,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аммоний бихроматы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Қосхром қышқылды барий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Көмiр ангидридi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Көмiрсутегімен газдардың сығымдалған қоспасы,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Көмiртектi алюминий, алюминий карбидi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Крезил қышқылы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Кремний, аморфтi ұнтақ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Кремнийдiң салмақтық үлесi кемiнде 30%, бiрақ 90%-дан кем ферросицилий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Кремнийлі кальций,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Кальций силицидi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Кремнийлi литий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Кремнилi сутегi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Кремний түрiндегi алюминий, алюминий силицидi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Кремний фторлы натрий,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кремний фторлы натрий, натрий фторосиликаты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Креозот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Креозот тұздары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Кротонилен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Кроцидолит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Ксилол,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диметилбензол, ксилен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Күйдiргiш сiлтiлiк сұйықтық,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Күйе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Күкiрт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Күкiртті көмiртегі,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көмір сульфидi, күкiрттi көмiр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Күкiрт қышқылды никотин, қатты немесе ерiтiндi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Күкiрт қышқылды калий, қышқыл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қышқылы, реактив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Күкiртті сутегі,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күкiрттi сутегi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Күнжара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Күмiс арсениті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Күмiс нитраты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Күшән қышқылды кальций,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кальций арсенитi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Күшән қышқылы, сұйық,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ортокүшән қышқылы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Күшән, металл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Құмырсқа қышқылы,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метан қышқылы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Кұмырсқа қышқылының метил эфирi,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метилметаноат, метилформиат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Құмырсқа қышқылының этил эфирi,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этилметаноат, этилформиат, құмырсқаэтил эфирi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азот қышқылы 50%-дан артық емес болатын нитрлейтiн қышқыл қоспасы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азот қышқылы 50%-дан артық емес болатын пайдаланымнан шыққан нитрлейтiн қышқыл қоспасы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3%-дан артық ортоизомер бар трикрезилфосфат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Құрамында 35%-дан артық аммиак бар,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15C температурада 0,890-дан 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салыстырмалы тығыздығымен судағы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аммиак, бірақ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Құрамында 22%-дан артық белсендi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 бар барий гипохлоридi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Құрамында 50%-дан,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15C температурада 0,880-дан 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салыстырмалы тығыздығымен судағы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50%-дан артық емес аммиак 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ақ фосфор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лакты негiз немесе нитроцеллюлоз негiзiндегi лак жаңқалары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Құрғақ литий гипохлоритi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Құстыратын тас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Қысылған ауа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Қысылған гелий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Қысылған оттегi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Қысылған этан, қысылған метилметан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Қысылған этилен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Қылқанды ағаш майы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Қышқылдық аккумулятор сұйықтығы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Қышқылдар қоспасы, нитрлейтiн қышқыл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Қышқыл бейорганикалық коррозиялық сұйықтық,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Қышқыл органикалық коррозиялық сұйықтық,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Литийалкилдер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Литий азот қышқылы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Литий батареялары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Литий боргидриді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Литий гидриді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Литий гидридi - қатты құйма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Литий гидроксидi ерiтiндiсi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Литий гидроксидiнiң моногидраты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Литий гипохлоритi қоспасы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Литий, металл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Литий нитраты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Литий нитриді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Литий пероксиді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Литий силицид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Литий-ферросилиций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Лития алюмогибриді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Магнийалкилдер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арсенаты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бисульфиті ерітіндісі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Магнийдиамид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Магнийдифенил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пероксиді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(түйiршiктер, жаңқалар және таспалар)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- ұнтақ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Магния-алюминия фосфиді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нитраты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перхлораты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силициді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фторсиликаты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альдегиді,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бутанал, бутиральдегид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Майдан сақтайтын қышқыл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Майға сiңiрiлген синтетикалық түптегiнiң талшықтары,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қышқылы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қышқылының ангидридi,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майлы ангидрид, этилдi сiрке қышқыл ангидридi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Малеин ангидридi,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2,5-дигидрофурандион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Малон эфирi,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малон қышқылының диэтил эфирi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Манеб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Марганца нитраты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 резинаты,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шайыр қышқылының марганец тұзы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Марганцовка қышқылды калий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Мезитилен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Мезитилоксид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Меркурол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Метакрил қышқылының метил эфирi,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метилметакрилат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Метакүшәндi қышқыл,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күшән қышқылы, қатты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Металды құрғақ катализатор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Металлил спирт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қабыршақтағы әсерi әлсiз детонацияланатын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қабыршақтағы детонацияланатын тұтандырғыш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қабыршақтағы түтiкшелi тұтандырғыш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Метальдегид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және құрамында метан жоғары сығылған табиғи газдар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ағаш спиртi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Метансульфонилхлорид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Метилаль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Метиламилацетат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Метиламилкетон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Метиламил спиртi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Метиламиннiң су ерiтiндiсi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М-метиланилин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Метилацетат,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сiрке қышқылының метил эфирi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Метилбутират,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майлы қышқылдың метил эфирi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Метилгидразин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Метилдихлорсилан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Метилизобутилкетон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Метилизовалерат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Метилпропилкетон,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2-пентанон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Метилпропил эфирi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 спирт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Метилхлорметил эфирi,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монохлордиметил эфирi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Метилхлорацетат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Метилхлороформ,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1,1,1-үшхлорэтан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Метилхлорформиат,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хлоркөмiрқышқылының метил эфирi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Метилхлорид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Метилцеллозольв,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2-метоксиэтанол, этиленгликоль монометил эфирi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Метилциклопентан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Метилэтилкетон,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2-бутанон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Метилэтил эфирi,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этилметил эфирi, метоксиэтан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Мирбанды май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Монометиламин, техникалық,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аминометан, метиламин, сусыз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Мононитротолуидиндер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Монопропиламин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Монохлорлы сiрке қышқылы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Моноэтиламин, сулы ерiтінді,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этиламин, сулы ерiтiндi, несепнәр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Мұздай сiрке қышқылы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газы, жасанды газ, крекингті газ, пиролизді газ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арсениті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ацетоарсенитi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хлораты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хлоридi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цианидi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Мысэтилендиамин ерiтiндiсi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 бромиді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 пентаоксиді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 тозаңы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 үшоксиді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азиді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алюминатының ерiтiндiсi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алюмогидриді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Натрий-аммоний ванадаты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арсанилаты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арсенаты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арсенитінің су ерiтiндiсi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биноксиді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бисульфитінің ерiтiндiсi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бифториді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Натрийлi батареялар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диметиларсенат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пентахлорфенолятi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тотығының гидраты,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натрий гидрототығы, күйдiргiш натрий, каустикалық сода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хлораты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хлораты мен динитротолуолдың қоспасы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Нафтилмочевина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Неогексан,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диметилбутан, триметилэтилбутан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Неон, қысылған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Неон, сұйық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Неотил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Никель карбонилi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 нитраті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Никотин салицилаты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Нитроанилин,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1-амино-2-нитробензол, 1-амино-3-нитробензол, 1-амино-4-нитробензол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Нитробензол,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мирбанды май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Нитробенезолсульфон қышқылы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Нитрозилхлорид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Нитрометан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Нитротолуидиндер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Нитроүшазолон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Нитрофенолдар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Октадецилтрихлорсилан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Октадиен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октан-норм, октилтрихлорсилан, олеин, олеум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Октафторбутен-2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Октил альдегид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Октонал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Оқ-дәрілік паста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Олеум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қатты пирофорлы, зат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пирофорлы сұйықтық,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Ортофосфор қышқылы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 мен сирек газдардың қоспасы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Осмий қышқылы, төрт тотықты осмий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Оэнантол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Өздiгінен қызуға шалдыққан қара металдардың кесiндiлерi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Өндiрiстiк спирт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Паральдегид,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параацетальдегид, 2,4,6-триметил, 1,3,5-триоксан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Параформальдегид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Пентаборан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Пентаметилгептан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Пентаналь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Пентахлорфенол,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қатты хлорфенолдар, қатты хлорфеноляттар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Пентахлотэтан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Пентилнитрит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Пентол-1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Перхлорбензол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Перхлорилфторид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Перхлорметилмеркаптан,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перхлорметантиол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Перхлорцикпопентадиен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Перхлорэтилен,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тетрахлорэтилен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Перфтор(метилвинил) эфирi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Перфтор(этилвинил) эфирi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Петролей эфирі,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мұнай эфирі, мұнай дистиллаты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Пивалоихлорид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Пиколин,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метилпиридин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Пикрин қышқылы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Пиразингексагидрид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Пиридин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Пироксилин eрiтiндiсi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Пиросульфурил хлорид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Пирофорлы бұйымдар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Пирофорлы кальций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Полихлордифенилдер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Полихлордифенилдер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Полиэфир шайыры жиынтығы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Пропантиолдар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Пропиламин,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1-аминопропан, монопропиламин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Пропилендихлорид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Пропиленоксид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Пропиленхлоргидрин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Пропилмеркаптан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Пропилтрихлорсилан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Пропиондық ангидрид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Пропион қышқылы,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метилсiрке қышқылы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Пропилмеркаптан,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1-пропантион, тиопропилдi спирт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Пiшен,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полова, сабан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Резорцин,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1,3-диоксибензол, мета-диоксибензол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Салқындатылған сұйық сутегi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Салмақтық үлесiнде судың немесе спирт және судың қоспасы кемiнде 40% ылғалданған диазодинитрофенол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 гексафторидi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 дисульфид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 қышқылы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Селендiсутегi қышқылы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Симметриялы емес диметилгидразин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Синтез-газ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камфара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Скипадарды алмастырушы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Скипидар,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терпентинді май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Сланц майы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Созол қышқылы,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асептол, фенолсульфолды қышқыл, сұйық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Спиртпен немесе ерiткiшпен ылғалданған лакты негiз немесе пластмассалық лак жаңқалары, сымы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Стибин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Стирол,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фенилэтилен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Стрихин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Стрихинин тұзы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Стронций арсениті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астындағы ақ фосфор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Судың салмақтық үлесi 15%-дан кем құрғақ немесе ылғалданған пентолит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Судың салмақтық үлесi 50%-дан 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ылғалданған барий азиды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Сульфамин қышқылы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әрекеттесетiн сұйықтық,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әрекетке түсетiн металдардың гидридтары,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Сурьма гидридi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Сурьма-калий тартраты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Сурьма лактаты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Сусыз аммиак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Сусыз диметиламин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Сусыз гидразин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Сусыз метиламин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Сусыз темiр перхлоридi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Сусыз темiр хлоридi(IІІ)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Сутектi барий,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барий гидридi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Суытылған сұйық oттeгі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Суытылған сұйық криптон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Сұйық ағаштарға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бромбензилцианидтер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бутилфенолдар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Сұйық гелий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гудрондар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динитробензолдар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дифенилхлорарсин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кетондар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ксиленолдар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ксиленолдар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нитрозилкүкiрт қышқылы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нитроанизолдар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нитрокрезолдар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нитротолуолдар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В үлгiсiндегi органикалық пероксид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Сұйық салқындатылған аргон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сiлтiлiк металдар қорытпасы,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үшхлорбензолдар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фосфор қышқылы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хлоркрезолдар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Сұйық этан,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сұйық метилметан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Сүйек майы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Сүрмелi калий,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шарап қышқылды антимонил, калий антимонилтартраты, лоқсу тасы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Сығылған карбонилфторид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Сығылған криптон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Сығылған ксенон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Сығылған оттегі дифторидi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Сығымдалған аргон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Сығымдалған бор үшфторидi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Сығымдалған дейтерий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Сығымдалған диборан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Сығымдалған силан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Сығымдалған сутегі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Сығымдалған фосфор пентафторидi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Сынап ацетаты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Сынап бисульфаты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Сынап бихлоридi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Сынап бролидтерi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Сынап дихлоридi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Сынап нуклеаты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Сынап оксидi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Сынап салицилаты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Сiлтiлiк аккумулятор сұйықтығы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Сiлтілік металдардың амальгамдары,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сілтілi топырақты металдардың амальгамдары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Сiлтiлiк металдардың амиді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Сiлтiлiк-топырақтық металдардың амальгамасы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Сiлтiк-топырақтық металдар қорытпасы,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Сiрке альдегидi,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ацетальдегид, этанал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Сiрке қышқылының амилді эфирi,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сiркеамилдi эфир, амилацетат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Сірке қышқылды сынап,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сынап ацетаты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Сiрiңкелер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Тазаланған нафталин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Таллий қосындысы,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Таллий (I) нитраты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Таллий (I) хлораты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Таскөмiр шайырының майы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Тез тұтанатын металдардың гидридтары,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Тез тұтанатын органикалық қосындылардың тұздары,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Тез тұтанғыш ерiткiштерден тұратын парфюмерлiк өнiмдер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Тез тұтанғыш уытты сұйық дәрi-дәрмек препараты,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Тез тұтанғыш шайыр ерiтiндiсi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Теллур гексафторидi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Теллур қосындысы,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 пентакарбонилы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Темiр- пирофорлы ұнтақ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 хлоридiнiң(IІІ) ерiтiндiс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Термосiрiңкелер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Терпинолен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Тетрабромэтан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Тетрагидрофуран,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тетраметилен тотығы, фуромидин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Тетрагидро-1,4 оксазин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Тетрагидротоифен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2-аминоанизол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газ тәрiздi азот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күкiрт қышқылы (ұштасу мұнаралы, бастапқы қалыпқа келтірілген, өңделген)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сусыз хлорлы алюминий,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алюминий хлоридi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сұйық азот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сірке су ангидриді,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ангидрид этан ангидриді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эпихлоргидрин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Тиогликоль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Тиомочевиды диоксиді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Тионилхлорид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Тиофен,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тиофуран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Титана гидриді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Титана дисульфид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Толуол,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метилбензол, толуен, фенилметан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Тотықтанатын дезинфекциялайтын сұйықтық,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Тотық кальциі,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ұстап қоюды өртеу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Тотықтанатын коррозиялық қатты зат,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Тотықтанатын коррозиялық сұйықтық,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Тотықтанатын коррозиялық сұйықтық,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Тотықтанатын қатты зат,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Тотықтанатын сұйықтықтар,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Тотықтанатын уытты сұйықтық,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Төртхлорлы көмiртегi,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14-фреон, тетрахлорметан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Төртхлорлы кремний,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хлорлы кремний, тетрахлорсилан, кремний хлоридi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Төртхлорлы титан,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хлорлы титан, титан хлоридi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Тремолит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Трет-(1-азиридинил)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Триметиламиннiң салмақтық үлесi 3 50%-дан артық емес триметиламиннiң су ерiтiндiсi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Трихлорбутен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Трихлорнитрометан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Трихлорсилан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Трихлорэтилентетрамин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 қышқылы, реактив,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ерекше тазартылған тұз қышқылы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Тұндырылған кобальт, резинаты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Тұрақталған пропиленимин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Тұрақталған этилакрилат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Тұрақтанған акрил қышқылы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Тұрақтанған винилизобутил эфирi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Тұрақтанған винилметил эфирi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Тұрақтанған винилэтил эфирi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Тұрақтанған дивинил эфирi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Тұрақтанған кротональдегид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Тұрақтанған метакрилонитрил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Тұрақтанған метилакрилат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Тұрақтанған пропадиен мен метилацетилен қоспасы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Тұрақтанған этиленимин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Тұрақтандырылған акрилонитрил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Тұрақтандырылған винилфторид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Тұрақтандырылған изобутилакрилат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Тұрақтандырылған метакрилдi альдегид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ацетонциангидрид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Тұтанғыш бу шығаратын, түйiршiктi көпiршитiн полимер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Тұтанғыш коррозиялық сұйықтық,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хлорацетон,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1-хлор-2-пропанон, тұрақты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Түтiндегiш күкiрт қышқылы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Түтiндi хлорлы қалайы,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төртхлорлы қалайы, сусыз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Уротропин,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гексаметилентетрамин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Усойқы майлар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Уытты дезинфекциялайтын сұйықтық,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Уытты қатты дәрi-дәрмек препараты,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Уытты, қатты дезинфекциялайтын құрал,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Уытты сумен әрекеттесетiн сұйықтық,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Уытты сумен әрекеттесетiн қатты зат,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Уытты сұйық бояғыш,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Уытты сұйық дәрi-дәрмек препараты,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Уытты тез тұтанғыш сұйық меркаптандар,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Уытты тозаңдар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Уытты фосфорорганикалық қосынды,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Ұзартылған иiлмелi кумулятивтi зарядтар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Ұнтақ сурьма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Үшаллиламин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Үшбромметан,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бромоформ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Yшбутиламин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Yшбутилфосфат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Үшкрезилфосфат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Үшметиламин, сусыз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Үшфторметан,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23-фреон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Үшхлорацетильдегид 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Yшхлорлы сүрме, қатты,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үшхлоридтi сүрме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Үшхлорлы сүрме, сұйық,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үшхлоридтi сүрме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Yшхлорлы сірке қышқылы,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қатты, хлорсiрке қышқылы, қатты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Үшхлорлы сiрке қышқылы, сұйық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Үшхлорэтилен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Үшэтиламин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Үшэтилентетрамин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Фенилгидразин,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гидразинобензол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Фенилизоцианат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Фенилизоциандихлорид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Фенилмеркаптан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Фенилсынап гидрооксидi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Фенилтрихлорсилан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карбол қышқылы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Ферроцерий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құмырсқа альдегидi, метанол, оксометан, ерiтiндiнiң iшiндегi формальдегид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Фосфора пентахлориді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қышқылы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Фосфорлы калий,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калий фосфидi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Фосфорлы кальций,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кальций фосфидi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Фосфорлы магний,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магний фосфидi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Фосфорлы натрий,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фосфидi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үшоксидi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үшбромиді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үшхлоридi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Фосфорилхлорид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Фтал ангидридi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Фторлы аммоний, қышқыл;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қосфторлы аммоний; фторсутектi аммоний, қышқыл; аммоний гидрофторидi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Фторлы калий, қышқылтым,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калий гидрофторидi, қосфтор қышқылды калий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Фторлы натрий,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фторидi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Фторлы сутегі, сусыз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Фторлы сутегi қышқылы мен күкiрт қышқылының қоспасы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Фторсульфон қышқылы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Фторсутектi қышқыл,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фторлы сутегi, ерiтiндi, балқытқыш қышқылы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Фторфосфорлы қышқыл, сусыз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фурфуран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Фурфуриловый спирт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Фурфурол,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фураль, 2-фуральдегид, 2-фуранкарбонал, фурол, фурфураль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 пентафториді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Хлорацетофенон,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фенилхлорметилкетон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Хлорбензол,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хлорлы фенил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Хлордифторметан,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22- фреон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Хлорит ерiтiндiсi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Хлоркөмiр қышқылының аллилдi эфирi,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аллилхлорформиат, құмырсқа қышқылының эфираллилдi хлоры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 қышқылды барий, барий хлораты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 қышқылды калий,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бертоллеттi тұз, калий хлораты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 қышқылды калий,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калий перфлораты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 қышқылы, концентраты 50%-дан aca, бiрақ 72%-дан жоғары болмайтын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 қышқылды магний,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магний хлораты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 қышқылды мыс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 қышқылды натрий,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натрий гипохлоритi, ағартатын сұйықтық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аллил,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3-хлорпропен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амил,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амилхлорид, 1-хлорпентан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ацетил,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ацетилхлорид, сiрке қышқылының хлорангидридi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мырыш,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мырыш хлоридi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этил,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хлорэтан, этилхлорид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сутегі, ерітінді,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хлорсутекті қышқыл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сутегi, сусыз,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сусыз хлорсутегi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Хлорментан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Хлорметилцианид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Хлорнитробензол,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итрохлорбензол, 2,4-динитрохлорбензол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Хлороформ,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үшхлорментан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Хлорпентафторэтан,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фреон-115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Хлорпикрин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Хлор, сұйық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 сiрке қышқылының ерiтiндiсi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Хлорүшфторметан,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13-фреон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Хош иісті, сұйық сірінділер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Хромды ангидрид,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 қышқылы, сусыз хромның үштотығы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қышқылды аммоний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қышқылының ерiтiндiсi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хлортотығы,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хлорлы хромил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Цезий гидроксидi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Цезий гидроксид ерiтiндiсі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Цезий, металл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Цезий нитраты,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азот қышқылды цезий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Целлулоид-блоктар, жаңқалар, түйiршiктер, таспалар, түтiктер және тағы басқа, қалдықтарды алып тастағанда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Целлулоид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Церий - пластинкалар, құймалар немесе кесектер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Циклогексан,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гексагидробензол, гексаметилен,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гексанафтен, гексан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Циклогексиламин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Циклопропан,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үшметилен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 - ұнтақ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 шлагi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Цирконий гидридi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Цирконий қалдықтары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Цирконий нитраты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Циркония тетрахлориді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Шайыр майы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Шамамен 23% дифторметан және 25% пентафторэтан болатын дифторметан, пентафторэтан және 1,1,1,2- тетрафторэтанның зеотропты қоспасы 3340 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Шарап қышқылды никотин,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никотин тартраты, гидрохлорлы никотин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Шикi мұнай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Шикi нафталин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Щелок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Этиламилкетон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Этиламин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Этилацетат,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сiрке қышқылының этил эфирi, сiркесуэтил эфирi, сiркесу эфирi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Этилбензол,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фенилэтан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Этилбутират,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май қышқылының этил эфирi, этилбутананоат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Этиленгликоль хлоргидринi,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в-хлорэтилдi-спирт, 2-хлорэтанол, этилекнхлоргидрин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Этилендиамин,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1,2-диаминоэтан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Этилендихлорид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Этилмеркапатан,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тиоэтилдi спирт, одорант, этантиол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Этилен, сұйық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Этиленхлоргидрин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Этилизобутират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Этилизоционат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Этилиленхлорид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 спирті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 эфирi,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этоксиэтан, диэтил эфирi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Эфирдегі литий алюмогибридi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А,А О1, А О2, АО, А1, B2, В немесе С көмiрсутегiмен сұйықталған газдардың қоспасы,, нақты көрсетілмеген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құрамы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 қоспасы, F2 қоспасы немесе F3 қоспасы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Н-Декан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Н-пропанол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Н-пропилацетат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Н-пропилизоционат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О-дихлорбензол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П-Ментадиен-1,8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 қоспасы немесе Р2 қоспасы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1-Гидрокси-3-метил-2-пентенин-4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1-Окси-4-нитробензол 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1,1-дихлор-1-нитроэтан 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1,2-Диаминоэтан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1,2-Дихлорпропан,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екіхлорлы пропилен, хлорлы пропилен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1,3-дихлорацетон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6 - тетрагиидро-бензальдегид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1,2,3,6-тетрагиидропиридин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 Гидроксибутанон-2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2-Меркаптоэтанол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2-фенилпропен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3-аминобензоүшфторид,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3-Гидроксифенол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3-Метил-2-бутанон,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метилизопропилкетон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877.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диаминодифенилметан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Кейбір жүктердің тізімде бірнеше атауы бар. Алайда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олардың ішіндегі біреуі негізі, ал қалғандары синонимы болып келеді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(курсивпен белгіленген).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