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283d0" w14:textId="b7283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Отандық өңделген тауарлардың, көрсетілетін қызметтердің экспортын дамыту мен жылжытуға және еңбек өнімділігін арттыруды қолдауға бағытталған мемлекеттік көрсетілетін қызметтер стандарттарын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м.а. 2015 жылғы 31 шілдедегі № 839 бұйрығы. Қазақстан Республикасының Әділет министрлігінде 2015 жылы 16 қыркүйекте № 12060 болып тіркелді. Күші жойылды - Қазақстан Республикасы Инвестициялар және даму министрінің 2018 жылғы 12 қаңтардағы № 26 бұйрығымен</w:t>
      </w:r>
    </w:p>
    <w:p>
      <w:pPr>
        <w:spacing w:after="0"/>
        <w:ind w:left="0"/>
        <w:jc w:val="both"/>
      </w:pPr>
      <w:r>
        <w:rPr>
          <w:rFonts w:ascii="Times New Roman"/>
          <w:b w:val="false"/>
          <w:i w:val="false"/>
          <w:color w:val="ff0000"/>
          <w:sz w:val="28"/>
        </w:rPr>
        <w:t xml:space="preserve">
      Ескерту. Күші жойылды – ҚР Инвестициялар және даму министрінің 12.01.2018 </w:t>
      </w:r>
      <w:r>
        <w:rPr>
          <w:rFonts w:ascii="Times New Roman"/>
          <w:b w:val="false"/>
          <w:i w:val="false"/>
          <w:color w:val="ff0000"/>
          <w:sz w:val="28"/>
        </w:rPr>
        <w:t>№ 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ff0000"/>
          <w:sz w:val="28"/>
        </w:rPr>
        <w:t xml:space="preserve">
      Ескерту. Бұйрықтың тақырыбы жаңа редакцияда - ҚР Инвестициялар және даму министрінің 30.06.2016 </w:t>
      </w:r>
      <w:r>
        <w:rPr>
          <w:rFonts w:ascii="Times New Roman"/>
          <w:b w:val="false"/>
          <w:i w:val="false"/>
          <w:color w:val="ff0000"/>
          <w:sz w:val="28"/>
        </w:rPr>
        <w:t>№ 309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Start w:name="z2" w:id="0"/>
    <w:p>
      <w:pPr>
        <w:spacing w:after="0"/>
        <w:ind w:left="0"/>
        <w:jc w:val="both"/>
      </w:pPr>
      <w:r>
        <w:rPr>
          <w:rFonts w:ascii="Times New Roman"/>
          <w:b w:val="false"/>
          <w:i w:val="false"/>
          <w:color w:val="000000"/>
          <w:sz w:val="28"/>
        </w:rPr>
        <w:t>
      1. Мыналар:</w:t>
      </w:r>
    </w:p>
    <w:bookmarkEnd w:id="0"/>
    <w:bookmarkStart w:name="z3"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"Индустриялық-инновациялық қызмет субъектілерінің интернет-ресурстарын құру және іске қосу қызметтерін төлеу бойынша шығындардың бір бөлігін өтеу" мемлекеттік көрсетілетін қызмет стандарты;</w:t>
      </w:r>
    </w:p>
    <w:bookmarkEnd w:id="1"/>
    <w:bookmarkStart w:name="z4"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"Маркетингтік зерттеулер бойынша көрсетілетін қызметтерді төлеуге шығындардың бір бөлігін өтеу" мемлекеттік көрсетілетін қызмет стандарты;</w:t>
      </w:r>
    </w:p>
    <w:bookmarkEnd w:id="2"/>
    <w:bookmarkStart w:name="z5" w:id="3"/>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"Шетелде, сондай-ақ шетелдік кеңесші-сарапшыларды индустриялық-инновациялық қызмет субъектілері-кәсіпорындарына шақыру арқылы экспортты басқару, оның ішінде экспортқа бағдарланған өнімді өндіру саласындағы экспортты басқару саласында жұмыс істейтін қызметкерлерді оқыту бойынша көрсетілген қызметтерді төлеуге жұмсалған шығындардың бір бөлігін өтеу" мемлекеттік көрсетілетін қызмет стандарты;</w:t>
      </w:r>
    </w:p>
    <w:bookmarkEnd w:id="3"/>
    <w:bookmarkStart w:name="z6" w:id="4"/>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"Франшизаны тартуға шығындардың бір бөлігін өтеу" мемлекеттік көрсетілетін қызмет стандарты;</w:t>
      </w:r>
    </w:p>
    <w:bookmarkEnd w:id="4"/>
    <w:bookmarkStart w:name="z7" w:id="5"/>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"Шет елге экспорттау мақсатында өнімді сертификаттауға және тауарлық белгіні тіркеуге байланысты рәсімдерді жүргізуге шығындардың бір бөлігін өтеу" мемлекеттік көрсетілетін қызмет стандарты;</w:t>
      </w:r>
    </w:p>
    <w:bookmarkEnd w:id="5"/>
    <w:bookmarkStart w:name="z8" w:id="6"/>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"Экспорттаушыларды сервистік қолдау" мемлекеттік көрсетілетін қызмет стандарты; </w:t>
      </w:r>
    </w:p>
    <w:bookmarkEnd w:id="6"/>
    <w:bookmarkStart w:name="z9" w:id="7"/>
    <w:p>
      <w:pPr>
        <w:spacing w:after="0"/>
        <w:ind w:left="0"/>
        <w:jc w:val="both"/>
      </w:pPr>
      <w:r>
        <w:rPr>
          <w:rFonts w:ascii="Times New Roman"/>
          <w:b w:val="false"/>
          <w:i w:val="false"/>
          <w:color w:val="000000"/>
          <w:sz w:val="28"/>
        </w:rPr>
        <w:t xml:space="preserve">
      7) "Индустриялық-инновациялық жобаның кешенді жоспарын әзірлеу және/немесе сараптама жасау шығындарын өтеу" мемлекеттік көрсетілетін қызмет стандарты осы бұйырыққа </w:t>
      </w:r>
      <w:r>
        <w:rPr>
          <w:rFonts w:ascii="Times New Roman"/>
          <w:b w:val="false"/>
          <w:i w:val="false"/>
          <w:color w:val="000000"/>
          <w:sz w:val="28"/>
        </w:rPr>
        <w:t>7-қосымшаға</w:t>
      </w:r>
      <w:r>
        <w:rPr>
          <w:rFonts w:ascii="Times New Roman"/>
          <w:b w:val="false"/>
          <w:i w:val="false"/>
          <w:color w:val="000000"/>
          <w:sz w:val="28"/>
        </w:rPr>
        <w:t xml:space="preserve"> сәйкес.</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Инвестициялар және даму министрінің 30.06.2016 </w:t>
      </w:r>
      <w:r>
        <w:rPr>
          <w:rFonts w:ascii="Times New Roman"/>
          <w:b w:val="false"/>
          <w:i w:val="false"/>
          <w:color w:val="000000"/>
          <w:sz w:val="28"/>
        </w:rPr>
        <w:t>№ 309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2. Қазақстан Республикасы Инвестициялар және даму министрлігі Индустриялық даму және өнеркәсіптік қауіпсіздік комитеті (А.Қ. Ержанов):</w:t>
      </w:r>
    </w:p>
    <w:bookmarkEnd w:id="8"/>
    <w:bookmarkStart w:name="z11" w:id="9"/>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9"/>
    <w:bookmarkStart w:name="z12" w:id="10"/>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көшірмелерін мерзімді баспа басылымдарында және "Әділет" ақпараттық-құқықтық жүйесінде ресми жариялауға жіберуді;</w:t>
      </w:r>
    </w:p>
    <w:bookmarkEnd w:id="10"/>
    <w:bookmarkStart w:name="z13" w:id="11"/>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және мемлекеттік органдардың интранет-порталында орналастыруды;</w:t>
      </w:r>
    </w:p>
    <w:bookmarkEnd w:id="11"/>
    <w:bookmarkStart w:name="z14" w:id="12"/>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бұйрықтың 2-тармағының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12"/>
    <w:bookmarkStart w:name="z15" w:id="1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13"/>
    <w:bookmarkStart w:name="z16" w:id="14"/>
    <w:p>
      <w:pPr>
        <w:spacing w:after="0"/>
        <w:ind w:left="0"/>
        <w:jc w:val="both"/>
      </w:pPr>
      <w:r>
        <w:rPr>
          <w:rFonts w:ascii="Times New Roman"/>
          <w:b w:val="false"/>
          <w:i w:val="false"/>
          <w:color w:val="000000"/>
          <w:sz w:val="28"/>
        </w:rPr>
        <w:t>
      4. Осы бұйрық оның алғашқы ресми жарияланған күнінен кейін күнтізбелік он күн өткен соң қолданысқа енгізіледі.</w:t>
      </w:r>
    </w:p>
    <w:bookmarkEnd w:id="14"/>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және даму</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министрінің міндетін атқарушы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Рау</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 Е. Досаев   </w:t>
      </w:r>
    </w:p>
    <w:p>
      <w:pPr>
        <w:spacing w:after="0"/>
        <w:ind w:left="0"/>
        <w:jc w:val="both"/>
      </w:pPr>
      <w:r>
        <w:rPr>
          <w:rFonts w:ascii="Times New Roman"/>
          <w:b w:val="false"/>
          <w:i w:val="false"/>
          <w:color w:val="000000"/>
          <w:sz w:val="28"/>
        </w:rPr>
        <w:t>
      2015 жылғы 5 тамыз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31 шілдедегі № 839</w:t>
            </w:r>
            <w:r>
              <w:br/>
            </w:r>
            <w:r>
              <w:rPr>
                <w:rFonts w:ascii="Times New Roman"/>
                <w:b w:val="false"/>
                <w:i w:val="false"/>
                <w:color w:val="000000"/>
                <w:sz w:val="20"/>
              </w:rPr>
              <w:t>бұйрығына 1-қосымша</w:t>
            </w:r>
          </w:p>
        </w:tc>
      </w:tr>
    </w:tbl>
    <w:bookmarkStart w:name="z18" w:id="15"/>
    <w:p>
      <w:pPr>
        <w:spacing w:after="0"/>
        <w:ind w:left="0"/>
        <w:jc w:val="left"/>
      </w:pPr>
      <w:r>
        <w:rPr>
          <w:rFonts w:ascii="Times New Roman"/>
          <w:b/>
          <w:i w:val="false"/>
          <w:color w:val="000000"/>
        </w:rPr>
        <w:t xml:space="preserve"> "Индустриялық-инновациялық қызмет субъектілерінің интернет-ресурстарын құру және іске қосу қызметтерін төлеу бойынша шығындардың бір бөлігін өтеу" мемлекеттік көрсетілетін қызмет стандарты</w:t>
      </w:r>
      <w:r>
        <w:br/>
      </w:r>
      <w:r>
        <w:rPr>
          <w:rFonts w:ascii="Times New Roman"/>
          <w:b/>
          <w:i w:val="false"/>
          <w:color w:val="000000"/>
        </w:rPr>
        <w:t>1. Жалпы ережелер</w:t>
      </w:r>
    </w:p>
    <w:bookmarkEnd w:id="15"/>
    <w:bookmarkStart w:name="z20" w:id="16"/>
    <w:p>
      <w:pPr>
        <w:spacing w:after="0"/>
        <w:ind w:left="0"/>
        <w:jc w:val="both"/>
      </w:pPr>
      <w:r>
        <w:rPr>
          <w:rFonts w:ascii="Times New Roman"/>
          <w:b w:val="false"/>
          <w:i w:val="false"/>
          <w:color w:val="000000"/>
          <w:sz w:val="28"/>
        </w:rPr>
        <w:t>
      1. "Индустриялық-инновациялық қызмет субъектілерінің интернет-ресурстарын құру және іске қосу қызметтерін төлеу бойынша шығындардың бір бөлігін өтеу" мемлекеттік көрсетілетін қызметі (бұдан әрі – мемлекеттік көрсетілетін қызмет).</w:t>
      </w:r>
    </w:p>
    <w:bookmarkEnd w:id="16"/>
    <w:bookmarkStart w:name="z21" w:id="17"/>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Республикасының Инвестициялар және даму министрлігі (бұдан әрі – Министрлік) әзірледі.</w:t>
      </w:r>
    </w:p>
    <w:bookmarkEnd w:id="17"/>
    <w:bookmarkStart w:name="z22" w:id="18"/>
    <w:p>
      <w:pPr>
        <w:spacing w:after="0"/>
        <w:ind w:left="0"/>
        <w:jc w:val="both"/>
      </w:pPr>
      <w:r>
        <w:rPr>
          <w:rFonts w:ascii="Times New Roman"/>
          <w:b w:val="false"/>
          <w:i w:val="false"/>
          <w:color w:val="000000"/>
          <w:sz w:val="28"/>
        </w:rPr>
        <w:t xml:space="preserve">
      3. Мемлекеттік қызметті "KAZNEX INVEST" экспорт және инвестициялар ұлттық агенттігі" акционерлік қоғамы (бұдан әрі – көрсетілетін қызметті беруші) </w:t>
      </w:r>
      <w:r>
        <w:rPr>
          <w:rFonts w:ascii="Times New Roman"/>
          <w:b w:val="false"/>
          <w:i w:val="false"/>
          <w:color w:val="000000"/>
          <w:sz w:val="28"/>
        </w:rPr>
        <w:t>көрсетеді</w:t>
      </w:r>
      <w:r>
        <w:rPr>
          <w:rFonts w:ascii="Times New Roman"/>
          <w:b w:val="false"/>
          <w:i w:val="false"/>
          <w:color w:val="000000"/>
          <w:sz w:val="28"/>
        </w:rPr>
        <w:t>.</w:t>
      </w:r>
    </w:p>
    <w:bookmarkEnd w:id="18"/>
    <w:p>
      <w:pPr>
        <w:spacing w:after="0"/>
        <w:ind w:left="0"/>
        <w:jc w:val="both"/>
      </w:pPr>
      <w:r>
        <w:rPr>
          <w:rFonts w:ascii="Times New Roman"/>
          <w:b w:val="false"/>
          <w:i w:val="false"/>
          <w:color w:val="000000"/>
          <w:sz w:val="28"/>
        </w:rPr>
        <w:t>
      Өтініштерді қабылдау және мемлекеттік қызмет көрсету нәтижелерін беру көрсетілетін қызметті беруші арқылы жүзеге асырылады.</w:t>
      </w:r>
    </w:p>
    <w:bookmarkStart w:name="z23" w:id="19"/>
    <w:p>
      <w:pPr>
        <w:spacing w:after="0"/>
        <w:ind w:left="0"/>
        <w:jc w:val="left"/>
      </w:pPr>
      <w:r>
        <w:rPr>
          <w:rFonts w:ascii="Times New Roman"/>
          <w:b/>
          <w:i w:val="false"/>
          <w:color w:val="000000"/>
        </w:rPr>
        <w:t xml:space="preserve"> 2. Мемлекеттік қызметті көрсету тәртібі</w:t>
      </w:r>
    </w:p>
    <w:bookmarkEnd w:id="19"/>
    <w:bookmarkStart w:name="z24" w:id="20"/>
    <w:p>
      <w:pPr>
        <w:spacing w:after="0"/>
        <w:ind w:left="0"/>
        <w:jc w:val="both"/>
      </w:pPr>
      <w:r>
        <w:rPr>
          <w:rFonts w:ascii="Times New Roman"/>
          <w:b w:val="false"/>
          <w:i w:val="false"/>
          <w:color w:val="000000"/>
          <w:sz w:val="28"/>
        </w:rPr>
        <w:t>
      4. Мемлекеттік қызметті көрсету мерзімі:</w:t>
      </w:r>
    </w:p>
    <w:bookmarkEnd w:id="20"/>
    <w:bookmarkStart w:name="z25" w:id="21"/>
    <w:p>
      <w:pPr>
        <w:spacing w:after="0"/>
        <w:ind w:left="0"/>
        <w:jc w:val="both"/>
      </w:pPr>
      <w:r>
        <w:rPr>
          <w:rFonts w:ascii="Times New Roman"/>
          <w:b w:val="false"/>
          <w:i w:val="false"/>
          <w:color w:val="000000"/>
          <w:sz w:val="28"/>
        </w:rPr>
        <w:t>
      1) көрсетілетін қызметті берушіге құжаттар топтамасын тапсырған сәттен бастап – 49 (қырық тоғыз) жұмыс күні;</w:t>
      </w:r>
    </w:p>
    <w:bookmarkEnd w:id="21"/>
    <w:bookmarkStart w:name="z26" w:id="22"/>
    <w:p>
      <w:pPr>
        <w:spacing w:after="0"/>
        <w:ind w:left="0"/>
        <w:jc w:val="both"/>
      </w:pPr>
      <w:r>
        <w:rPr>
          <w:rFonts w:ascii="Times New Roman"/>
          <w:b w:val="false"/>
          <w:i w:val="false"/>
          <w:color w:val="000000"/>
          <w:sz w:val="28"/>
        </w:rPr>
        <w:t>
      2) құжаттар топтамасын тапсыру үшін күтудің рұқсат етілетін ең ұзақ уақыты – 30 (отыз) минут;</w:t>
      </w:r>
    </w:p>
    <w:bookmarkEnd w:id="22"/>
    <w:bookmarkStart w:name="z27" w:id="23"/>
    <w:p>
      <w:pPr>
        <w:spacing w:after="0"/>
        <w:ind w:left="0"/>
        <w:jc w:val="both"/>
      </w:pPr>
      <w:r>
        <w:rPr>
          <w:rFonts w:ascii="Times New Roman"/>
          <w:b w:val="false"/>
          <w:i w:val="false"/>
          <w:color w:val="000000"/>
          <w:sz w:val="28"/>
        </w:rPr>
        <w:t>
      3) қызмет көрсету үшін рұқсат етілетін ең ұзақ уақыты – 30 (отыз) минут.</w:t>
      </w:r>
    </w:p>
    <w:bookmarkEnd w:id="23"/>
    <w:p>
      <w:pPr>
        <w:spacing w:after="0"/>
        <w:ind w:left="0"/>
        <w:jc w:val="both"/>
      </w:pPr>
      <w:r>
        <w:rPr>
          <w:rFonts w:ascii="Times New Roman"/>
          <w:b w:val="false"/>
          <w:i w:val="false"/>
          <w:color w:val="000000"/>
          <w:sz w:val="28"/>
        </w:rPr>
        <w:t>
      Көрсетілетін қызметті беруші екі жұмыс күні ішінде көрсетілетін қызметті алушының құжаттарын қабылдаған сәттен бастап ұсынылған құжаттардың толықтығын тексереді.</w:t>
      </w:r>
    </w:p>
    <w:p>
      <w:pPr>
        <w:spacing w:after="0"/>
        <w:ind w:left="0"/>
        <w:jc w:val="both"/>
      </w:pPr>
      <w:r>
        <w:rPr>
          <w:rFonts w:ascii="Times New Roman"/>
          <w:b w:val="false"/>
          <w:i w:val="false"/>
          <w:color w:val="000000"/>
          <w:sz w:val="28"/>
        </w:rPr>
        <w:t>
      Көрсетілетін қызметті беруші ұсынылған құжаттардың толық болмау фактісін анықтаған кезде көрсетілген мерзімдерде өтінішті одан әрі қараудан жазбаша түрде дәлелді бас тартады.</w:t>
      </w:r>
    </w:p>
    <w:bookmarkStart w:name="z28" w:id="24"/>
    <w:p>
      <w:pPr>
        <w:spacing w:after="0"/>
        <w:ind w:left="0"/>
        <w:jc w:val="both"/>
      </w:pPr>
      <w:r>
        <w:rPr>
          <w:rFonts w:ascii="Times New Roman"/>
          <w:b w:val="false"/>
          <w:i w:val="false"/>
          <w:color w:val="000000"/>
          <w:sz w:val="28"/>
        </w:rPr>
        <w:t>
      5. Мемлекеттік қызметті көрсету нысаны: қағаз түрінде.</w:t>
      </w:r>
    </w:p>
    <w:bookmarkEnd w:id="24"/>
    <w:bookmarkStart w:name="z29" w:id="25"/>
    <w:p>
      <w:pPr>
        <w:spacing w:after="0"/>
        <w:ind w:left="0"/>
        <w:jc w:val="both"/>
      </w:pPr>
      <w:r>
        <w:rPr>
          <w:rFonts w:ascii="Times New Roman"/>
          <w:b w:val="false"/>
          <w:i w:val="false"/>
          <w:color w:val="000000"/>
          <w:sz w:val="28"/>
        </w:rPr>
        <w:t xml:space="preserve">
      6. Мемлекеттік қызметті көрсету нәтижесі – индустриялық-инновациялық қызмет субъектілерінің интернет-ресурстарын құру және іске қосу қызметтерін төлеу бойынша шығындардың бір бөлігін өтеу жөніндегі келісім. </w:t>
      </w:r>
    </w:p>
    <w:bookmarkEnd w:id="25"/>
    <w:p>
      <w:pPr>
        <w:spacing w:after="0"/>
        <w:ind w:left="0"/>
        <w:jc w:val="both"/>
      </w:pPr>
      <w:r>
        <w:rPr>
          <w:rFonts w:ascii="Times New Roman"/>
          <w:b w:val="false"/>
          <w:i w:val="false"/>
          <w:color w:val="000000"/>
          <w:sz w:val="28"/>
        </w:rPr>
        <w:t>
      Мемлекеттік қызметті көрсету нәтижесін ұсыну нысаны: қағаз түрінде.</w:t>
      </w:r>
    </w:p>
    <w:bookmarkStart w:name="z30" w:id="26"/>
    <w:p>
      <w:pPr>
        <w:spacing w:after="0"/>
        <w:ind w:left="0"/>
        <w:jc w:val="both"/>
      </w:pPr>
      <w:r>
        <w:rPr>
          <w:rFonts w:ascii="Times New Roman"/>
          <w:b w:val="false"/>
          <w:i w:val="false"/>
          <w:color w:val="000000"/>
          <w:sz w:val="28"/>
        </w:rPr>
        <w:t>
      7. Мемлекеттік қызмет тегін негізде заңды тұлғаларға - индустриялық-инновациялық қызмет субъектілеріне (бұдан әрі – көрсетілетін қызметті алушы) көрсетіледі.</w:t>
      </w:r>
    </w:p>
    <w:bookmarkEnd w:id="26"/>
    <w:bookmarkStart w:name="z31" w:id="27"/>
    <w:p>
      <w:pPr>
        <w:spacing w:after="0"/>
        <w:ind w:left="0"/>
        <w:jc w:val="both"/>
      </w:pPr>
      <w:r>
        <w:rPr>
          <w:rFonts w:ascii="Times New Roman"/>
          <w:b w:val="false"/>
          <w:i w:val="false"/>
          <w:color w:val="000000"/>
          <w:sz w:val="28"/>
        </w:rPr>
        <w:t xml:space="preserve">
      8. Көрсетілетін қызметті берушінің жұмыс кестесі – Қазақстан Республикасының еңбек заңнамасына сәйкес </w:t>
      </w:r>
      <w:r>
        <w:rPr>
          <w:rFonts w:ascii="Times New Roman"/>
          <w:b w:val="false"/>
          <w:i w:val="false"/>
          <w:color w:val="000000"/>
          <w:sz w:val="28"/>
        </w:rPr>
        <w:t>демалыс</w:t>
      </w:r>
      <w:r>
        <w:rPr>
          <w:rFonts w:ascii="Times New Roman"/>
          <w:b w:val="false"/>
          <w:i w:val="false"/>
          <w:color w:val="000000"/>
          <w:sz w:val="28"/>
        </w:rPr>
        <w:t xml:space="preserve"> және </w:t>
      </w:r>
      <w:r>
        <w:rPr>
          <w:rFonts w:ascii="Times New Roman"/>
          <w:b w:val="false"/>
          <w:i w:val="false"/>
          <w:color w:val="000000"/>
          <w:sz w:val="28"/>
        </w:rPr>
        <w:t>мереке күндерін</w:t>
      </w:r>
      <w:r>
        <w:rPr>
          <w:rFonts w:ascii="Times New Roman"/>
          <w:b w:val="false"/>
          <w:i w:val="false"/>
          <w:color w:val="000000"/>
          <w:sz w:val="28"/>
        </w:rPr>
        <w:t xml:space="preserve"> қоспағанда, дүйсенбіден бастап жұманы қоса алғанда, сағат 13.00-ден 14.30-ға дейінгі түскі үзіліспен сағат 9.00-ден 18.30-ға дейін. Мемлекеттік қызмет алдын ала жазылусыз және желделдетіп қызмет көрсетусіз кезек тәртібінде көрсетіледі.</w:t>
      </w:r>
    </w:p>
    <w:bookmarkEnd w:id="27"/>
    <w:bookmarkStart w:name="z32" w:id="28"/>
    <w:p>
      <w:pPr>
        <w:spacing w:after="0"/>
        <w:ind w:left="0"/>
        <w:jc w:val="both"/>
      </w:pPr>
      <w:r>
        <w:rPr>
          <w:rFonts w:ascii="Times New Roman"/>
          <w:b w:val="false"/>
          <w:i w:val="false"/>
          <w:color w:val="000000"/>
          <w:sz w:val="28"/>
        </w:rPr>
        <w:t>
      9. Көрсетілетін қызметті алушы көрсетілетін қызметті берушіге жүгінген кезде мемлекеттік қызметті көрсету үшін қажетті құжаттар тізбесі:</w:t>
      </w:r>
    </w:p>
    <w:bookmarkEnd w:id="28"/>
    <w:bookmarkStart w:name="z33" w:id="29"/>
    <w:p>
      <w:pPr>
        <w:spacing w:after="0"/>
        <w:ind w:left="0"/>
        <w:jc w:val="both"/>
      </w:pPr>
      <w:r>
        <w:rPr>
          <w:rFonts w:ascii="Times New Roman"/>
          <w:b w:val="false"/>
          <w:i w:val="false"/>
          <w:color w:val="000000"/>
          <w:sz w:val="28"/>
        </w:rPr>
        <w:t>
      1) индустриялық-инновациялық қызмет субъектілерінің интернет-ресурстарын құру және іске қосу қызметтерін төлеу бойынша шығындардың бір бөлігін өтеуге осы стандартқа қосымшаға сәйкес берілетін өтінім;</w:t>
      </w:r>
    </w:p>
    <w:bookmarkEnd w:id="29"/>
    <w:bookmarkStart w:name="z34" w:id="30"/>
    <w:p>
      <w:pPr>
        <w:spacing w:after="0"/>
        <w:ind w:left="0"/>
        <w:jc w:val="both"/>
      </w:pPr>
      <w:r>
        <w:rPr>
          <w:rFonts w:ascii="Times New Roman"/>
          <w:b w:val="false"/>
          <w:i w:val="false"/>
          <w:color w:val="000000"/>
          <w:sz w:val="28"/>
        </w:rPr>
        <w:t xml:space="preserve">
      2) индустриялық-инновациялық қызмет субъектісін мемлекеттiк тiркеу (қайта тіркеу) туралы анықтама немесе өтінімді филиал (өкілдік) берген жағдайда, оның филиалын (өкілдігін) есептік тіркеу (қайта тіркеу) туралы </w:t>
      </w:r>
      <w:r>
        <w:rPr>
          <w:rFonts w:ascii="Times New Roman"/>
          <w:b w:val="false"/>
          <w:i w:val="false"/>
          <w:color w:val="000000"/>
          <w:sz w:val="28"/>
        </w:rPr>
        <w:t>анықтама</w:t>
      </w:r>
      <w:r>
        <w:rPr>
          <w:rFonts w:ascii="Times New Roman"/>
          <w:b w:val="false"/>
          <w:i w:val="false"/>
          <w:color w:val="000000"/>
          <w:sz w:val="28"/>
        </w:rPr>
        <w:t>;</w:t>
      </w:r>
    </w:p>
    <w:bookmarkEnd w:id="30"/>
    <w:bookmarkStart w:name="z35" w:id="31"/>
    <w:p>
      <w:pPr>
        <w:spacing w:after="0"/>
        <w:ind w:left="0"/>
        <w:jc w:val="both"/>
      </w:pPr>
      <w:r>
        <w:rPr>
          <w:rFonts w:ascii="Times New Roman"/>
          <w:b w:val="false"/>
          <w:i w:val="false"/>
          <w:color w:val="000000"/>
          <w:sz w:val="28"/>
        </w:rPr>
        <w:t>
      3) ақысын төлеуге жұмсаған шығындарды өтеуге арналған өтінімге енгізілген жұмыстарды/көрсетілген қызметтерді орындауға арналған шарттардың нотариалды куәландырылған көшірмелері не салыстыра тексеру үшін түпнұсқасын ұсына отырып, олардың көшірмелері;</w:t>
      </w:r>
    </w:p>
    <w:bookmarkEnd w:id="31"/>
    <w:bookmarkStart w:name="z36" w:id="32"/>
    <w:p>
      <w:pPr>
        <w:spacing w:after="0"/>
        <w:ind w:left="0"/>
        <w:jc w:val="both"/>
      </w:pPr>
      <w:r>
        <w:rPr>
          <w:rFonts w:ascii="Times New Roman"/>
          <w:b w:val="false"/>
          <w:i w:val="false"/>
          <w:color w:val="000000"/>
          <w:sz w:val="28"/>
        </w:rPr>
        <w:t>
      4) индустриялық-инновациялық қызмет субъектісінің мөрімен расталған (болған жағдайда) шот-фактуралардың, орындалған жұмыстар/көрсетілген қызметтер актілерінің, индустриялық-инновациялық қызмет субъектілерінің осы жұмыстарға/көрсетілген қызметтерге ақы төлеу фактісін растайтын төлем тапсырмаларының көшірмелері;</w:t>
      </w:r>
    </w:p>
    <w:bookmarkEnd w:id="32"/>
    <w:bookmarkStart w:name="z37" w:id="33"/>
    <w:p>
      <w:pPr>
        <w:spacing w:after="0"/>
        <w:ind w:left="0"/>
        <w:jc w:val="both"/>
      </w:pPr>
      <w:r>
        <w:rPr>
          <w:rFonts w:ascii="Times New Roman"/>
          <w:b w:val="false"/>
          <w:i w:val="false"/>
          <w:color w:val="000000"/>
          <w:sz w:val="28"/>
        </w:rPr>
        <w:t>
      5) экспортты жүзеге асыру фактісін растайтын құжаттардың көшірмелері (экспорттық келісімшарт, валюталық түсімнің түскені туралы банк анықтамасы);</w:t>
      </w:r>
    </w:p>
    <w:bookmarkEnd w:id="33"/>
    <w:bookmarkStart w:name="z38" w:id="34"/>
    <w:p>
      <w:pPr>
        <w:spacing w:after="0"/>
        <w:ind w:left="0"/>
        <w:jc w:val="both"/>
      </w:pPr>
      <w:r>
        <w:rPr>
          <w:rFonts w:ascii="Times New Roman"/>
          <w:b w:val="false"/>
          <w:i w:val="false"/>
          <w:color w:val="000000"/>
          <w:sz w:val="28"/>
        </w:rPr>
        <w:t xml:space="preserve">
      6) отандық өңделген тауарларды сыртқы нарықтарға жылжытатын индустриялық-инновациялық қызмет субъектілері үшін тауардың шығу тегін растайтын </w:t>
      </w:r>
      <w:r>
        <w:rPr>
          <w:rFonts w:ascii="Times New Roman"/>
          <w:b w:val="false"/>
          <w:i w:val="false"/>
          <w:color w:val="000000"/>
          <w:sz w:val="28"/>
        </w:rPr>
        <w:t>құжаттарының</w:t>
      </w:r>
      <w:r>
        <w:rPr>
          <w:rFonts w:ascii="Times New Roman"/>
          <w:b w:val="false"/>
          <w:i w:val="false"/>
          <w:color w:val="000000"/>
          <w:sz w:val="28"/>
        </w:rPr>
        <w:t xml:space="preserve"> </w:t>
      </w:r>
      <w:r>
        <w:rPr>
          <w:rFonts w:ascii="Times New Roman"/>
          <w:b w:val="false"/>
          <w:i w:val="false"/>
          <w:color w:val="000000"/>
          <w:sz w:val="28"/>
        </w:rPr>
        <w:t>көшірмелері</w:t>
      </w:r>
      <w:r>
        <w:rPr>
          <w:rFonts w:ascii="Times New Roman"/>
          <w:b w:val="false"/>
          <w:i w:val="false"/>
          <w:color w:val="000000"/>
          <w:sz w:val="28"/>
        </w:rPr>
        <w:t>;</w:t>
      </w:r>
    </w:p>
    <w:bookmarkEnd w:id="34"/>
    <w:bookmarkStart w:name="z39" w:id="35"/>
    <w:p>
      <w:pPr>
        <w:spacing w:after="0"/>
        <w:ind w:left="0"/>
        <w:jc w:val="both"/>
      </w:pPr>
      <w:r>
        <w:rPr>
          <w:rFonts w:ascii="Times New Roman"/>
          <w:b w:val="false"/>
          <w:i w:val="false"/>
          <w:color w:val="000000"/>
          <w:sz w:val="28"/>
        </w:rPr>
        <w:t>
      7) интернет-ресурсты құрумен, тіркеумен, іске қосумен және қолдаумен байланысты құжаттардың (шарт, техникалық тапсырма) көшірмелері қоса беріледі.</w:t>
      </w:r>
    </w:p>
    <w:bookmarkEnd w:id="35"/>
    <w:p>
      <w:pPr>
        <w:spacing w:after="0"/>
        <w:ind w:left="0"/>
        <w:jc w:val="both"/>
      </w:pPr>
      <w:r>
        <w:rPr>
          <w:rFonts w:ascii="Times New Roman"/>
          <w:b w:val="false"/>
          <w:i w:val="false"/>
          <w:color w:val="000000"/>
          <w:sz w:val="28"/>
        </w:rPr>
        <w:t>
      Көрсетілетін қызметті алушы осы тармақта көрсетілген құжаттарды көрсетілетін қызметті берушіге тапсырған кезде – көрсетілетін қызметті берушінің кеңсесінде оның көшірмесінде құжаттар топтамасының қабылданған күні мен уақыты көрсетіле отырып, тіркеу туралы қойылған белгі қағаз тасығыштағы өтініштің қабылданғанын растау болып табылады.</w:t>
      </w:r>
    </w:p>
    <w:bookmarkStart w:name="z40" w:id="36"/>
    <w:p>
      <w:pPr>
        <w:spacing w:after="0"/>
        <w:ind w:left="0"/>
        <w:jc w:val="left"/>
      </w:pPr>
      <w:r>
        <w:rPr>
          <w:rFonts w:ascii="Times New Roman"/>
          <w:b/>
          <w:i w:val="false"/>
          <w:color w:val="000000"/>
        </w:rPr>
        <w:t xml:space="preserve"> 3. Орталық мемлекеттік органдардың, облыстардың, республикалық маңызы бар қалалардың, астананың, аудандардың, облыстық маңызы бар қалалардың жергілікті атқарушы органдарының, қаладағы аудандардың, аудандық маңызы бар қалалар, кенттер, ауылдар, ауылдық округтер әкімдерінің, сондай-ақ көрсетілетін қызметті берушілердің және (немесе) олардың лауазымды тұлғаларының, халыққа қызмет көрсету орталықтарының және (немесе) олардың қызметкерлерінің мемлекеттік қызмет көрсету мәселелері бойынша шешімдеріне, әрекеттеріне (әрекетсіздігіне) шағымдану тәртібі</w:t>
      </w:r>
    </w:p>
    <w:bookmarkEnd w:id="36"/>
    <w:bookmarkStart w:name="z41" w:id="37"/>
    <w:p>
      <w:pPr>
        <w:spacing w:after="0"/>
        <w:ind w:left="0"/>
        <w:jc w:val="both"/>
      </w:pPr>
      <w:r>
        <w:rPr>
          <w:rFonts w:ascii="Times New Roman"/>
          <w:b w:val="false"/>
          <w:i w:val="false"/>
          <w:color w:val="000000"/>
          <w:sz w:val="28"/>
        </w:rPr>
        <w:t>
      10. Мемлекеттік қызметтер көрсету мәселелері бойынша Министрліктің, көрсетілетін қызметті берушінің және (немесе) олардың лауазымды тұлғаларының шешімдеріне, әрекеттеріне (әрекетсіздігіне) шағымдану: шағым көрсетілетін қызметті берушінің басшысының атына 010000, Астана қаласы, Сығанақ көшесі 25, "Аңсар" бизнес орталығының ғимараты, 207/211/212-б кабинет мекенжайы бойынша не Министрліктің Индустриялық даму және өнеркәсіптік қауіпсіздік комитетінің (бұдан әрі – Комитет) басшысының атына 010000, Астана қаласы, Қабанбай батыр даңғылы, 32/1, "Транспорт Тауэр" ғимараты, № 1711-кабинет, телефоны: 8 (7172) 75-48-60, 75-48-62 мекенжайы бойынша немесе Министрлік басшысының атына: 010000, Астана қаласы, Қабанбай батыр даңғылы, 32/1, "Транспорт Тауэр" ғимараты, № 1012-кабинет, телефоны: 8 (7172) 75-43-23, 75-43-27 мекенжайы бойынша беріледі.</w:t>
      </w:r>
    </w:p>
    <w:bookmarkEnd w:id="37"/>
    <w:p>
      <w:pPr>
        <w:spacing w:after="0"/>
        <w:ind w:left="0"/>
        <w:jc w:val="both"/>
      </w:pPr>
      <w:r>
        <w:rPr>
          <w:rFonts w:ascii="Times New Roman"/>
          <w:b w:val="false"/>
          <w:i w:val="false"/>
          <w:color w:val="000000"/>
          <w:sz w:val="28"/>
        </w:rPr>
        <w:t>
      Шағымдар жазбаша нысанда пошта арқылы не көрсетілетін қызметті берушінің, Комитеттің немесе Министрліктің кеңсесі арқылы қолма-қол қабылданады.</w:t>
      </w:r>
    </w:p>
    <w:p>
      <w:pPr>
        <w:spacing w:after="0"/>
        <w:ind w:left="0"/>
        <w:jc w:val="both"/>
      </w:pPr>
      <w:r>
        <w:rPr>
          <w:rFonts w:ascii="Times New Roman"/>
          <w:b w:val="false"/>
          <w:i w:val="false"/>
          <w:color w:val="000000"/>
          <w:sz w:val="28"/>
        </w:rPr>
        <w:t>
      Көрсетілетін қызметті берушінің, Комитеттің немесе Министрліктің кеңсесінде оны тіркеу (мөртабан, кіріс нөмірі және тіркеу күні шағымның екінші данасында немесе шағымға ілеспе хатқа қойылады) шағымды қабылдауды растау болып табылады.</w:t>
      </w:r>
    </w:p>
    <w:p>
      <w:pPr>
        <w:spacing w:after="0"/>
        <w:ind w:left="0"/>
        <w:jc w:val="both"/>
      </w:pPr>
      <w:r>
        <w:rPr>
          <w:rFonts w:ascii="Times New Roman"/>
          <w:b w:val="false"/>
          <w:i w:val="false"/>
          <w:color w:val="000000"/>
          <w:sz w:val="28"/>
        </w:rPr>
        <w:t xml:space="preserve">
      Заңды тұлғаның шағымында оның атауы, пошталық мекенжайы, шығыс нөмірі және күні көрсетіледі. </w:t>
      </w:r>
    </w:p>
    <w:p>
      <w:pPr>
        <w:spacing w:after="0"/>
        <w:ind w:left="0"/>
        <w:jc w:val="both"/>
      </w:pPr>
      <w:r>
        <w:rPr>
          <w:rFonts w:ascii="Times New Roman"/>
          <w:b w:val="false"/>
          <w:i w:val="false"/>
          <w:color w:val="000000"/>
          <w:sz w:val="28"/>
        </w:rPr>
        <w:t>
      Көрсетілетін қызметті берушінің, Комитеттің немесе Министрліктің атына келіп түскен көрсетілетін қызметті алушының шағымы оны тіркеген күннен бастап 5 (бес) жұмыс күні ішінде қаралуға тиіс. Шағымды қарау нәтижелері туралы дәлелді жауап көрсетілетін қызметті алушыға пошта байланысы арқылы жіберіледі немесе көрсетілетін қызметті берушінің, Комитеттің не Министрліктің кеңсесінде қолма-қол беріледі.</w:t>
      </w:r>
    </w:p>
    <w:bookmarkStart w:name="z42" w:id="38"/>
    <w:p>
      <w:pPr>
        <w:spacing w:after="0"/>
        <w:ind w:left="0"/>
        <w:jc w:val="both"/>
      </w:pPr>
      <w:r>
        <w:rPr>
          <w:rFonts w:ascii="Times New Roman"/>
          <w:b w:val="false"/>
          <w:i w:val="false"/>
          <w:color w:val="000000"/>
          <w:sz w:val="28"/>
        </w:rPr>
        <w:t xml:space="preserve">
      11. Көрсетілген мемлекеттік қызмет нәтижелерімен келіспеген жағдайда, көрсетілетін қызметті алушы мемлекеттік қызметтерді көрсету сапасын бағалау және бақылау жөніндегі </w:t>
      </w:r>
      <w:r>
        <w:rPr>
          <w:rFonts w:ascii="Times New Roman"/>
          <w:b w:val="false"/>
          <w:i w:val="false"/>
          <w:color w:val="000000"/>
          <w:sz w:val="28"/>
        </w:rPr>
        <w:t>уәкілетті органға</w:t>
      </w:r>
      <w:r>
        <w:rPr>
          <w:rFonts w:ascii="Times New Roman"/>
          <w:b w:val="false"/>
          <w:i w:val="false"/>
          <w:color w:val="000000"/>
          <w:sz w:val="28"/>
        </w:rPr>
        <w:t xml:space="preserve"> шағыммен жүгіне алады. </w:t>
      </w:r>
    </w:p>
    <w:bookmarkEnd w:id="38"/>
    <w:p>
      <w:pPr>
        <w:spacing w:after="0"/>
        <w:ind w:left="0"/>
        <w:jc w:val="both"/>
      </w:pPr>
      <w:r>
        <w:rPr>
          <w:rFonts w:ascii="Times New Roman"/>
          <w:b w:val="false"/>
          <w:i w:val="false"/>
          <w:color w:val="000000"/>
          <w:sz w:val="28"/>
        </w:rPr>
        <w:t xml:space="preserve">
      Мемлекеттік қызметтерді көрсету сапасын бағалау және бақылау жөніндегі уәкілетті органның атына келіп түскен көрсетілетін қызметті алушының шағымы оның тіркелген күнінен бастап 15 (он бес) жұмыс күні ішінде қаралуға тиіс. </w:t>
      </w:r>
    </w:p>
    <w:bookmarkStart w:name="z43" w:id="39"/>
    <w:p>
      <w:pPr>
        <w:spacing w:after="0"/>
        <w:ind w:left="0"/>
        <w:jc w:val="both"/>
      </w:pPr>
      <w:r>
        <w:rPr>
          <w:rFonts w:ascii="Times New Roman"/>
          <w:b w:val="false"/>
          <w:i w:val="false"/>
          <w:color w:val="000000"/>
          <w:sz w:val="28"/>
        </w:rPr>
        <w:t>
      12. Көрсетілген мемлекеттік қызмет нәтижелерімен келіспеген жағдайда, көрсетілетін қызметті алушы сотқа жүгінеді.</w:t>
      </w:r>
    </w:p>
    <w:bookmarkEnd w:id="39"/>
    <w:bookmarkStart w:name="z44" w:id="40"/>
    <w:p>
      <w:pPr>
        <w:spacing w:after="0"/>
        <w:ind w:left="0"/>
        <w:jc w:val="left"/>
      </w:pPr>
      <w:r>
        <w:rPr>
          <w:rFonts w:ascii="Times New Roman"/>
          <w:b/>
          <w:i w:val="false"/>
          <w:color w:val="000000"/>
        </w:rPr>
        <w:t xml:space="preserve"> 4. Мемлекеттік қызметті, оның ішінде электрондық нысанда және халыққа қызмет көрсету орталықтары арқылы көрсетілетін қызметтің ерекшеліктерін ескере отырып қойылатын өзге талаптар</w:t>
      </w:r>
    </w:p>
    <w:bookmarkEnd w:id="40"/>
    <w:bookmarkStart w:name="z45" w:id="41"/>
    <w:p>
      <w:pPr>
        <w:spacing w:after="0"/>
        <w:ind w:left="0"/>
        <w:jc w:val="both"/>
      </w:pPr>
      <w:r>
        <w:rPr>
          <w:rFonts w:ascii="Times New Roman"/>
          <w:b w:val="false"/>
          <w:i w:val="false"/>
          <w:color w:val="000000"/>
          <w:sz w:val="28"/>
        </w:rPr>
        <w:t>
      13. Мемлекеттік қызметті көрсету орындарының мекенжайлары мынадай интернет-ресурстарда орналастырылған:</w:t>
      </w:r>
    </w:p>
    <w:bookmarkEnd w:id="41"/>
    <w:p>
      <w:pPr>
        <w:spacing w:after="0"/>
        <w:ind w:left="0"/>
        <w:jc w:val="both"/>
      </w:pPr>
      <w:r>
        <w:rPr>
          <w:rFonts w:ascii="Times New Roman"/>
          <w:b w:val="false"/>
          <w:i w:val="false"/>
          <w:color w:val="000000"/>
          <w:sz w:val="28"/>
        </w:rPr>
        <w:t>
      Министрлік - www.mid.gov.kz;</w:t>
      </w:r>
    </w:p>
    <w:p>
      <w:pPr>
        <w:spacing w:after="0"/>
        <w:ind w:left="0"/>
        <w:jc w:val="both"/>
      </w:pPr>
      <w:r>
        <w:rPr>
          <w:rFonts w:ascii="Times New Roman"/>
          <w:b w:val="false"/>
          <w:i w:val="false"/>
          <w:color w:val="000000"/>
          <w:sz w:val="28"/>
        </w:rPr>
        <w:t xml:space="preserve">
      Комитет - www.comprom.gov.kz; </w:t>
      </w:r>
    </w:p>
    <w:p>
      <w:pPr>
        <w:spacing w:after="0"/>
        <w:ind w:left="0"/>
        <w:jc w:val="both"/>
      </w:pPr>
      <w:r>
        <w:rPr>
          <w:rFonts w:ascii="Times New Roman"/>
          <w:b w:val="false"/>
          <w:i w:val="false"/>
          <w:color w:val="000000"/>
          <w:sz w:val="28"/>
        </w:rPr>
        <w:t xml:space="preserve">
      Көрсетілетін қызметті беруші - www.kaznexinvest.kz. </w:t>
      </w:r>
    </w:p>
    <w:bookmarkStart w:name="z46" w:id="42"/>
    <w:p>
      <w:pPr>
        <w:spacing w:after="0"/>
        <w:ind w:left="0"/>
        <w:jc w:val="both"/>
      </w:pPr>
      <w:r>
        <w:rPr>
          <w:rFonts w:ascii="Times New Roman"/>
          <w:b w:val="false"/>
          <w:i w:val="false"/>
          <w:color w:val="000000"/>
          <w:sz w:val="28"/>
        </w:rPr>
        <w:t xml:space="preserve">
      14. Көрсетілетін қызметті алушының мемлекеттік қызметтер көрсету мәселелері жөніндегі </w:t>
      </w:r>
      <w:r>
        <w:rPr>
          <w:rFonts w:ascii="Times New Roman"/>
          <w:b w:val="false"/>
          <w:i w:val="false"/>
          <w:color w:val="000000"/>
          <w:sz w:val="28"/>
        </w:rPr>
        <w:t>бірыңғай байланыс орталығы</w:t>
      </w:r>
      <w:r>
        <w:rPr>
          <w:rFonts w:ascii="Times New Roman"/>
          <w:b w:val="false"/>
          <w:i w:val="false"/>
          <w:color w:val="000000"/>
          <w:sz w:val="28"/>
        </w:rPr>
        <w:t xml:space="preserve"> арқылы мемлекеттік қызметті көрсету тәртібі туралы ақпаратты қашықтықтан қол жеткізу режимінде алуға мүмкіндігі бар. </w:t>
      </w:r>
    </w:p>
    <w:bookmarkEnd w:id="42"/>
    <w:bookmarkStart w:name="z47" w:id="43"/>
    <w:p>
      <w:pPr>
        <w:spacing w:after="0"/>
        <w:ind w:left="0"/>
        <w:jc w:val="both"/>
      </w:pPr>
      <w:r>
        <w:rPr>
          <w:rFonts w:ascii="Times New Roman"/>
          <w:b w:val="false"/>
          <w:i w:val="false"/>
          <w:color w:val="000000"/>
          <w:sz w:val="28"/>
        </w:rPr>
        <w:t>
      15. Мемлекеттік қызмет көрсету мәселелері жөніндегі анықтамалық қызметтердің байланыс телефондары: 8 (7172) 91-90-40 (ішкі, 1001, 1043, 1044). Мемлекеттік қызметтер көрсету мәселелері жөніндегі бірыңғай байланыс орталығы: 1414, 8-800-080-7777.</w:t>
      </w:r>
    </w:p>
    <w:bookmarkEnd w:id="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"Индустриялық-инновациялық қызмет</w:t>
            </w:r>
            <w:r>
              <w:br/>
            </w:r>
            <w:r>
              <w:rPr>
                <w:rFonts w:ascii="Times New Roman"/>
                <w:b w:val="false"/>
                <w:i w:val="false"/>
                <w:color w:val="000000"/>
                <w:sz w:val="20"/>
              </w:rPr>
              <w:t>субъектілерінің интернет-ресурстарын</w:t>
            </w:r>
            <w:r>
              <w:br/>
            </w:r>
            <w:r>
              <w:rPr>
                <w:rFonts w:ascii="Times New Roman"/>
                <w:b w:val="false"/>
                <w:i w:val="false"/>
                <w:color w:val="000000"/>
                <w:sz w:val="20"/>
              </w:rPr>
              <w:t>құру және іске қосу қызметтерін төлеу</w:t>
            </w:r>
            <w:r>
              <w:br/>
            </w:r>
            <w:r>
              <w:rPr>
                <w:rFonts w:ascii="Times New Roman"/>
                <w:b w:val="false"/>
                <w:i w:val="false"/>
                <w:color w:val="000000"/>
                <w:sz w:val="20"/>
              </w:rPr>
              <w:t>бойынша шығындардың бір бөлігін</w:t>
            </w:r>
            <w:r>
              <w:br/>
            </w:r>
            <w:r>
              <w:rPr>
                <w:rFonts w:ascii="Times New Roman"/>
                <w:b w:val="false"/>
                <w:i w:val="false"/>
                <w:color w:val="000000"/>
                <w:sz w:val="20"/>
              </w:rPr>
              <w:t>өтеу" мемлекеттік қызмет</w:t>
            </w:r>
            <w:r>
              <w:br/>
            </w:r>
            <w:r>
              <w:rPr>
                <w:rFonts w:ascii="Times New Roman"/>
                <w:b w:val="false"/>
                <w:i w:val="false"/>
                <w:color w:val="000000"/>
                <w:sz w:val="20"/>
              </w:rPr>
              <w:t>стандартына қосымша</w:t>
            </w:r>
          </w:p>
        </w:tc>
      </w:tr>
    </w:tbl>
    <w:p>
      <w:pPr>
        <w:spacing w:after="0"/>
        <w:ind w:left="0"/>
        <w:jc w:val="both"/>
      </w:pPr>
      <w:r>
        <w:rPr>
          <w:rFonts w:ascii="Times New Roman"/>
          <w:b w:val="false"/>
          <w:i w:val="false"/>
          <w:color w:val="000000"/>
          <w:sz w:val="28"/>
        </w:rPr>
        <w:t>
      Нысан</w:t>
      </w:r>
    </w:p>
    <w:bookmarkStart w:name="z49" w:id="44"/>
    <w:p>
      <w:pPr>
        <w:spacing w:after="0"/>
        <w:ind w:left="0"/>
        <w:jc w:val="left"/>
      </w:pPr>
      <w:r>
        <w:rPr>
          <w:rFonts w:ascii="Times New Roman"/>
          <w:b/>
          <w:i w:val="false"/>
          <w:color w:val="000000"/>
        </w:rPr>
        <w:t xml:space="preserve"> Индустриялық-инновациялық қызмет субъектілерінің интернет-ресурстарын құру және іске қосу қызметтерін төлеу бойынша шығындардың бір бөлігін өтеуді алуға арналған өтінім</w:t>
      </w:r>
    </w:p>
    <w:bookmarkEnd w:id="44"/>
    <w:p>
      <w:pPr>
        <w:spacing w:after="0"/>
        <w:ind w:left="0"/>
        <w:jc w:val="both"/>
      </w:pPr>
      <w:r>
        <w:rPr>
          <w:rFonts w:ascii="Times New Roman"/>
          <w:b w:val="false"/>
          <w:i w:val="false"/>
          <w:color w:val="000000"/>
          <w:sz w:val="28"/>
        </w:rPr>
        <w:t>
      Кімге:_____________________________________________________________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(экспортты дамыту және оны ілгерілету саласындағы Ұлттық даму институтының атауы)</w:t>
      </w:r>
    </w:p>
    <w:p>
      <w:pPr>
        <w:spacing w:after="0"/>
        <w:ind w:left="0"/>
        <w:jc w:val="both"/>
      </w:pPr>
      <w:r>
        <w:rPr>
          <w:rFonts w:ascii="Times New Roman"/>
          <w:b w:val="false"/>
          <w:i w:val="false"/>
          <w:color w:val="000000"/>
          <w:sz w:val="28"/>
        </w:rPr>
        <w:t>
      Кімнен: 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(ұйымдастырушылық-құқықтық нысанын көрсете отырып, толық атауы)</w:t>
      </w:r>
    </w:p>
    <w:p>
      <w:pPr>
        <w:spacing w:after="0"/>
        <w:ind w:left="0"/>
        <w:jc w:val="both"/>
      </w:pPr>
      <w:r>
        <w:rPr>
          <w:rFonts w:ascii="Times New Roman"/>
          <w:b w:val="false"/>
          <w:i w:val="false"/>
          <w:color w:val="000000"/>
          <w:sz w:val="28"/>
        </w:rPr>
        <w:t xml:space="preserve">
      Мемлекеттік тіркелген (қайта тіркелген) күні _______________________ </w:t>
      </w:r>
    </w:p>
    <w:p>
      <w:pPr>
        <w:spacing w:after="0"/>
        <w:ind w:left="0"/>
        <w:jc w:val="both"/>
      </w:pPr>
      <w:r>
        <w:rPr>
          <w:rFonts w:ascii="Times New Roman"/>
          <w:b w:val="false"/>
          <w:i w:val="false"/>
          <w:color w:val="000000"/>
          <w:sz w:val="28"/>
        </w:rPr>
        <w:t>
                                 (анықтаманың №, кім және қашан берген)</w:t>
      </w:r>
    </w:p>
    <w:p>
      <w:pPr>
        <w:spacing w:after="0"/>
        <w:ind w:left="0"/>
        <w:jc w:val="both"/>
      </w:pPr>
      <w:r>
        <w:rPr>
          <w:rFonts w:ascii="Times New Roman"/>
          <w:b w:val="false"/>
          <w:i w:val="false"/>
          <w:color w:val="000000"/>
          <w:sz w:val="28"/>
        </w:rPr>
        <w:t xml:space="preserve">
      Өндірістік персоналдың саны ___________________________________ адам </w:t>
      </w:r>
    </w:p>
    <w:p>
      <w:pPr>
        <w:spacing w:after="0"/>
        <w:ind w:left="0"/>
        <w:jc w:val="both"/>
      </w:pPr>
      <w:r>
        <w:rPr>
          <w:rFonts w:ascii="Times New Roman"/>
          <w:b w:val="false"/>
          <w:i w:val="false"/>
          <w:color w:val="000000"/>
          <w:sz w:val="28"/>
        </w:rPr>
        <w:t>
      Қызмет түрі __________________________________________________</w:t>
      </w:r>
    </w:p>
    <w:p>
      <w:pPr>
        <w:spacing w:after="0"/>
        <w:ind w:left="0"/>
        <w:jc w:val="both"/>
      </w:pPr>
      <w:r>
        <w:rPr>
          <w:rFonts w:ascii="Times New Roman"/>
          <w:b w:val="false"/>
          <w:i w:val="false"/>
          <w:color w:val="000000"/>
          <w:sz w:val="28"/>
        </w:rPr>
        <w:t>
      Тел/факс: ____________________________________________________</w:t>
      </w:r>
    </w:p>
    <w:p>
      <w:pPr>
        <w:spacing w:after="0"/>
        <w:ind w:left="0"/>
        <w:jc w:val="both"/>
      </w:pPr>
      <w:r>
        <w:rPr>
          <w:rFonts w:ascii="Times New Roman"/>
          <w:b w:val="false"/>
          <w:i w:val="false"/>
          <w:color w:val="000000"/>
          <w:sz w:val="28"/>
        </w:rPr>
        <w:t>
      1. Индустриялық-инновациялық қызмет субъектілерінің</w:t>
      </w:r>
    </w:p>
    <w:p>
      <w:pPr>
        <w:spacing w:after="0"/>
        <w:ind w:left="0"/>
        <w:jc w:val="both"/>
      </w:pPr>
      <w:r>
        <w:rPr>
          <w:rFonts w:ascii="Times New Roman"/>
          <w:b w:val="false"/>
          <w:i w:val="false"/>
          <w:color w:val="000000"/>
          <w:sz w:val="28"/>
        </w:rPr>
        <w:t>
      интернет-ресурстарын құру және іске қосу қызметтерін төлеу бойынша</w:t>
      </w:r>
    </w:p>
    <w:p>
      <w:pPr>
        <w:spacing w:after="0"/>
        <w:ind w:left="0"/>
        <w:jc w:val="both"/>
      </w:pPr>
      <w:r>
        <w:rPr>
          <w:rFonts w:ascii="Times New Roman"/>
          <w:b w:val="false"/>
          <w:i w:val="false"/>
          <w:color w:val="000000"/>
          <w:sz w:val="28"/>
        </w:rPr>
        <w:t>
      шығындар: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45"/>
        <w:gridCol w:w="2345"/>
        <w:gridCol w:w="3938"/>
        <w:gridCol w:w="1836"/>
        <w:gridCol w:w="1836"/>
      </w:tblGrid>
      <w:tr>
        <w:trPr>
          <w:trHeight w:val="30" w:hRule="atLeast"/>
        </w:trPr>
        <w:tc>
          <w:tcPr>
            <w:tcW w:w="2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Шығындардың атауы</w:t>
            </w:r>
          </w:p>
        </w:tc>
        <w:tc>
          <w:tcPr>
            <w:tcW w:w="2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жұмсалған келісімшарттың №</w:t>
            </w:r>
          </w:p>
        </w:tc>
        <w:tc>
          <w:tcPr>
            <w:tcW w:w="3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Жабдықтаушыдан көрсетілген қызметтерді/ жұмыстарды қабылдау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ҚҚС-сыз шығындар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валютасында</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Шығындардың бір бөлігін өтеуге мәлімделетін жалпы сома:</w:t>
      </w:r>
    </w:p>
    <w:p>
      <w:pPr>
        <w:spacing w:after="0"/>
        <w:ind w:left="0"/>
        <w:jc w:val="both"/>
      </w:pPr>
      <w:r>
        <w:rPr>
          <w:rFonts w:ascii="Times New Roman"/>
          <w:b w:val="false"/>
          <w:i w:val="false"/>
          <w:color w:val="000000"/>
          <w:sz w:val="28"/>
        </w:rPr>
        <w:t xml:space="preserve">
      _________________________________________________________ теңге </w:t>
      </w:r>
    </w:p>
    <w:p>
      <w:pPr>
        <w:spacing w:after="0"/>
        <w:ind w:left="0"/>
        <w:jc w:val="both"/>
      </w:pPr>
      <w:r>
        <w:rPr>
          <w:rFonts w:ascii="Times New Roman"/>
          <w:b w:val="false"/>
          <w:i w:val="false"/>
          <w:color w:val="000000"/>
          <w:sz w:val="28"/>
        </w:rPr>
        <w:t>
      (цифрмен және жазумен жазылған сомасы)</w:t>
      </w:r>
    </w:p>
    <w:p>
      <w:pPr>
        <w:spacing w:after="0"/>
        <w:ind w:left="0"/>
        <w:jc w:val="both"/>
      </w:pPr>
      <w:r>
        <w:rPr>
          <w:rFonts w:ascii="Times New Roman"/>
          <w:b w:val="false"/>
          <w:i w:val="false"/>
          <w:color w:val="000000"/>
          <w:sz w:val="28"/>
        </w:rPr>
        <w:t>
      2. Экспортталатын өнім немесе көрсетілетін қызмет туралы мәліметтер:</w:t>
      </w:r>
    </w:p>
    <w:p>
      <w:pPr>
        <w:spacing w:after="0"/>
        <w:ind w:left="0"/>
        <w:jc w:val="both"/>
      </w:pPr>
      <w:r>
        <w:rPr>
          <w:rFonts w:ascii="Times New Roman"/>
          <w:b w:val="false"/>
          <w:i w:val="false"/>
          <w:color w:val="000000"/>
          <w:sz w:val="28"/>
        </w:rPr>
        <w:t>
      КО СЭҚ ТН 10 белгісі деңгейінде тауар позициясы көрсетілетін,</w:t>
      </w:r>
    </w:p>
    <w:p>
      <w:pPr>
        <w:spacing w:after="0"/>
        <w:ind w:left="0"/>
        <w:jc w:val="both"/>
      </w:pPr>
      <w:r>
        <w:rPr>
          <w:rFonts w:ascii="Times New Roman"/>
          <w:b w:val="false"/>
          <w:i w:val="false"/>
          <w:color w:val="000000"/>
          <w:sz w:val="28"/>
        </w:rPr>
        <w:t xml:space="preserve">
      өнім атауы:_________________________________________________________ </w:t>
      </w:r>
    </w:p>
    <w:p>
      <w:pPr>
        <w:spacing w:after="0"/>
        <w:ind w:left="0"/>
        <w:jc w:val="both"/>
      </w:pPr>
      <w:r>
        <w:rPr>
          <w:rFonts w:ascii="Times New Roman"/>
          <w:b w:val="false"/>
          <w:i w:val="false"/>
          <w:color w:val="000000"/>
          <w:sz w:val="28"/>
        </w:rPr>
        <w:t>
                      Импорттаушы елдің және импорттаушы ұйымның атауы:</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Экспорттық келісімшарттың атауы және деректемелері:___________     Өнім экспортының немесе көсетілген қызметтердің жүзеге асырылған көлемі немесе ақшалай көріністе:_______________ теңге.</w:t>
      </w:r>
    </w:p>
    <w:p>
      <w:pPr>
        <w:spacing w:after="0"/>
        <w:ind w:left="0"/>
        <w:jc w:val="both"/>
      </w:pPr>
      <w:r>
        <w:rPr>
          <w:rFonts w:ascii="Times New Roman"/>
          <w:b w:val="false"/>
          <w:i w:val="false"/>
          <w:color w:val="000000"/>
          <w:sz w:val="28"/>
        </w:rPr>
        <w:t>
      Соңғы екі жыл ішіндегі өнімді немесе көрсетілетін қызметті</w:t>
      </w:r>
    </w:p>
    <w:p>
      <w:pPr>
        <w:spacing w:after="0"/>
        <w:ind w:left="0"/>
        <w:jc w:val="both"/>
      </w:pPr>
      <w:r>
        <w:rPr>
          <w:rFonts w:ascii="Times New Roman"/>
          <w:b w:val="false"/>
          <w:i w:val="false"/>
          <w:color w:val="000000"/>
          <w:sz w:val="28"/>
        </w:rPr>
        <w:t>
      өткізудің жалпы көлеміндегі өнім немесе көрсетілетін қызметтер</w:t>
      </w:r>
    </w:p>
    <w:p>
      <w:pPr>
        <w:spacing w:after="0"/>
        <w:ind w:left="0"/>
        <w:jc w:val="both"/>
      </w:pPr>
      <w:r>
        <w:rPr>
          <w:rFonts w:ascii="Times New Roman"/>
          <w:b w:val="false"/>
          <w:i w:val="false"/>
          <w:color w:val="000000"/>
          <w:sz w:val="28"/>
        </w:rPr>
        <w:t>
      экспортының үлесі: ____%.</w:t>
      </w:r>
    </w:p>
    <w:p>
      <w:pPr>
        <w:spacing w:after="0"/>
        <w:ind w:left="0"/>
        <w:jc w:val="both"/>
      </w:pPr>
      <w:r>
        <w:rPr>
          <w:rFonts w:ascii="Times New Roman"/>
          <w:b w:val="false"/>
          <w:i w:val="false"/>
          <w:color w:val="000000"/>
          <w:sz w:val="28"/>
        </w:rPr>
        <w:t xml:space="preserve">
      3. Қоса берілетін құжаттар тізбесі: </w:t>
      </w:r>
    </w:p>
    <w:p>
      <w:pPr>
        <w:spacing w:after="0"/>
        <w:ind w:left="0"/>
        <w:jc w:val="both"/>
      </w:pPr>
      <w:r>
        <w:rPr>
          <w:rFonts w:ascii="Times New Roman"/>
          <w:b w:val="false"/>
          <w:i w:val="false"/>
          <w:color w:val="000000"/>
          <w:sz w:val="28"/>
        </w:rPr>
        <w:t>
      1.____________________________________________________________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2.____________________________________________________________</w:t>
      </w:r>
    </w:p>
    <w:p>
      <w:pPr>
        <w:spacing w:after="0"/>
        <w:ind w:left="0"/>
        <w:jc w:val="both"/>
      </w:pPr>
      <w:r>
        <w:rPr>
          <w:rFonts w:ascii="Times New Roman"/>
          <w:b w:val="false"/>
          <w:i w:val="false"/>
          <w:color w:val="000000"/>
          <w:sz w:val="28"/>
        </w:rPr>
        <w:t>
      3.____________________________________________________________</w:t>
      </w:r>
    </w:p>
    <w:p>
      <w:pPr>
        <w:spacing w:after="0"/>
        <w:ind w:left="0"/>
        <w:jc w:val="both"/>
      </w:pPr>
      <w:r>
        <w:rPr>
          <w:rFonts w:ascii="Times New Roman"/>
          <w:b w:val="false"/>
          <w:i w:val="false"/>
          <w:color w:val="000000"/>
          <w:sz w:val="28"/>
        </w:rPr>
        <w:t>
      4.____________________________________________________________</w:t>
      </w:r>
    </w:p>
    <w:p>
      <w:pPr>
        <w:spacing w:after="0"/>
        <w:ind w:left="0"/>
        <w:jc w:val="both"/>
      </w:pPr>
      <w:r>
        <w:rPr>
          <w:rFonts w:ascii="Times New Roman"/>
          <w:b w:val="false"/>
          <w:i w:val="false"/>
          <w:color w:val="000000"/>
          <w:sz w:val="28"/>
        </w:rPr>
        <w:t>
      5.____________________________________________________________</w:t>
      </w:r>
    </w:p>
    <w:p>
      <w:pPr>
        <w:spacing w:after="0"/>
        <w:ind w:left="0"/>
        <w:jc w:val="both"/>
      </w:pPr>
      <w:r>
        <w:rPr>
          <w:rFonts w:ascii="Times New Roman"/>
          <w:b w:val="false"/>
          <w:i w:val="false"/>
          <w:color w:val="000000"/>
          <w:sz w:val="28"/>
        </w:rPr>
        <w:t>
      Уәкілетті тұлға: ___________________</w:t>
      </w:r>
    </w:p>
    <w:p>
      <w:pPr>
        <w:spacing w:after="0"/>
        <w:ind w:left="0"/>
        <w:jc w:val="both"/>
      </w:pPr>
      <w:r>
        <w:rPr>
          <w:rFonts w:ascii="Times New Roman"/>
          <w:b w:val="false"/>
          <w:i w:val="false"/>
          <w:color w:val="000000"/>
          <w:sz w:val="28"/>
        </w:rPr>
        <w:t>
      Қолы __________________________</w:t>
      </w:r>
    </w:p>
    <w:p>
      <w:pPr>
        <w:spacing w:after="0"/>
        <w:ind w:left="0"/>
        <w:jc w:val="both"/>
      </w:pPr>
      <w:r>
        <w:rPr>
          <w:rFonts w:ascii="Times New Roman"/>
          <w:b w:val="false"/>
          <w:i w:val="false"/>
          <w:color w:val="000000"/>
          <w:sz w:val="28"/>
        </w:rPr>
        <w:t>
      Өтінімді берген күні 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31 шілдедегі № 839</w:t>
            </w:r>
            <w:r>
              <w:br/>
            </w:r>
            <w:r>
              <w:rPr>
                <w:rFonts w:ascii="Times New Roman"/>
                <w:b w:val="false"/>
                <w:i w:val="false"/>
                <w:color w:val="000000"/>
                <w:sz w:val="20"/>
              </w:rPr>
              <w:t>бұйрығына 2-қосымша</w:t>
            </w:r>
          </w:p>
        </w:tc>
      </w:tr>
    </w:tbl>
    <w:bookmarkStart w:name="z51" w:id="45"/>
    <w:p>
      <w:pPr>
        <w:spacing w:after="0"/>
        <w:ind w:left="0"/>
        <w:jc w:val="left"/>
      </w:pPr>
      <w:r>
        <w:rPr>
          <w:rFonts w:ascii="Times New Roman"/>
          <w:b/>
          <w:i w:val="false"/>
          <w:color w:val="000000"/>
        </w:rPr>
        <w:t xml:space="preserve"> "Маркетингтік зерттеулер бойынша көрсетілетін қызметтерді төлеуге шығындардың бір бөлігін өтеу" мемлекеттік көрсетілетін қызмет стандарты</w:t>
      </w:r>
      <w:r>
        <w:br/>
      </w:r>
      <w:r>
        <w:rPr>
          <w:rFonts w:ascii="Times New Roman"/>
          <w:b/>
          <w:i w:val="false"/>
          <w:color w:val="000000"/>
        </w:rPr>
        <w:t>1. Жалпы ережелер</w:t>
      </w:r>
    </w:p>
    <w:bookmarkEnd w:id="45"/>
    <w:bookmarkStart w:name="z53" w:id="46"/>
    <w:p>
      <w:pPr>
        <w:spacing w:after="0"/>
        <w:ind w:left="0"/>
        <w:jc w:val="both"/>
      </w:pPr>
      <w:r>
        <w:rPr>
          <w:rFonts w:ascii="Times New Roman"/>
          <w:b w:val="false"/>
          <w:i w:val="false"/>
          <w:color w:val="000000"/>
          <w:sz w:val="28"/>
        </w:rPr>
        <w:t>
      1. "Маркетингтік зерттеулер бойынша көрсетілетін қызметтерді төлеуге шығындардың бір бөлігін өтеу" мемлекеттік көрсетілетін қызметі (бұдан әрі – мемлекеттік көрсетілетін қызмет).</w:t>
      </w:r>
    </w:p>
    <w:bookmarkEnd w:id="46"/>
    <w:bookmarkStart w:name="z54" w:id="47"/>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Республикасының Инвестициялар және даму министрлігі (бұдан әрі – Министрлік) әзірледі.</w:t>
      </w:r>
    </w:p>
    <w:bookmarkEnd w:id="47"/>
    <w:bookmarkStart w:name="z55" w:id="48"/>
    <w:p>
      <w:pPr>
        <w:spacing w:after="0"/>
        <w:ind w:left="0"/>
        <w:jc w:val="both"/>
      </w:pPr>
      <w:r>
        <w:rPr>
          <w:rFonts w:ascii="Times New Roman"/>
          <w:b w:val="false"/>
          <w:i w:val="false"/>
          <w:color w:val="000000"/>
          <w:sz w:val="28"/>
        </w:rPr>
        <w:t xml:space="preserve">
      3. Мемлекеттік қызметті "KAZNEX INVEST" экспорт және инвестициялар ұлттық агенттігі" акционерлік қоғамы (бұдан әрі – көрсетілетін қызметті беруші) </w:t>
      </w:r>
      <w:r>
        <w:rPr>
          <w:rFonts w:ascii="Times New Roman"/>
          <w:b w:val="false"/>
          <w:i w:val="false"/>
          <w:color w:val="000000"/>
          <w:sz w:val="28"/>
        </w:rPr>
        <w:t>көрсетеді</w:t>
      </w:r>
      <w:r>
        <w:rPr>
          <w:rFonts w:ascii="Times New Roman"/>
          <w:b w:val="false"/>
          <w:i w:val="false"/>
          <w:color w:val="000000"/>
          <w:sz w:val="28"/>
        </w:rPr>
        <w:t>.</w:t>
      </w:r>
    </w:p>
    <w:bookmarkEnd w:id="48"/>
    <w:p>
      <w:pPr>
        <w:spacing w:after="0"/>
        <w:ind w:left="0"/>
        <w:jc w:val="both"/>
      </w:pPr>
      <w:r>
        <w:rPr>
          <w:rFonts w:ascii="Times New Roman"/>
          <w:b w:val="false"/>
          <w:i w:val="false"/>
          <w:color w:val="000000"/>
          <w:sz w:val="28"/>
        </w:rPr>
        <w:t>
      Өтініштерді қабылдау және мемлекеттік қызмет көрсету нәтижелерін беру көрсетілетін қызметті беруші арқылы жүзеге асырылады.</w:t>
      </w:r>
    </w:p>
    <w:bookmarkStart w:name="z56" w:id="49"/>
    <w:p>
      <w:pPr>
        <w:spacing w:after="0"/>
        <w:ind w:left="0"/>
        <w:jc w:val="left"/>
      </w:pPr>
      <w:r>
        <w:rPr>
          <w:rFonts w:ascii="Times New Roman"/>
          <w:b/>
          <w:i w:val="false"/>
          <w:color w:val="000000"/>
        </w:rPr>
        <w:t xml:space="preserve"> 2. Мемлекеттік қызметті көрсету тәртібі</w:t>
      </w:r>
    </w:p>
    <w:bookmarkEnd w:id="49"/>
    <w:bookmarkStart w:name="z57" w:id="50"/>
    <w:p>
      <w:pPr>
        <w:spacing w:after="0"/>
        <w:ind w:left="0"/>
        <w:jc w:val="both"/>
      </w:pPr>
      <w:r>
        <w:rPr>
          <w:rFonts w:ascii="Times New Roman"/>
          <w:b w:val="false"/>
          <w:i w:val="false"/>
          <w:color w:val="000000"/>
          <w:sz w:val="28"/>
        </w:rPr>
        <w:t>
      4. Мемлекеттік қызметті көрсету мерзімі:</w:t>
      </w:r>
    </w:p>
    <w:bookmarkEnd w:id="50"/>
    <w:bookmarkStart w:name="z58" w:id="51"/>
    <w:p>
      <w:pPr>
        <w:spacing w:after="0"/>
        <w:ind w:left="0"/>
        <w:jc w:val="both"/>
      </w:pPr>
      <w:r>
        <w:rPr>
          <w:rFonts w:ascii="Times New Roman"/>
          <w:b w:val="false"/>
          <w:i w:val="false"/>
          <w:color w:val="000000"/>
          <w:sz w:val="28"/>
        </w:rPr>
        <w:t>
      1) көрсетілетін қызметті берушіге құжаттар топтамасын тапсырған сәттен бастап – 49 (қырық тоғыз) жұмыс күні;</w:t>
      </w:r>
    </w:p>
    <w:bookmarkEnd w:id="51"/>
    <w:bookmarkStart w:name="z59" w:id="52"/>
    <w:p>
      <w:pPr>
        <w:spacing w:after="0"/>
        <w:ind w:left="0"/>
        <w:jc w:val="both"/>
      </w:pPr>
      <w:r>
        <w:rPr>
          <w:rFonts w:ascii="Times New Roman"/>
          <w:b w:val="false"/>
          <w:i w:val="false"/>
          <w:color w:val="000000"/>
          <w:sz w:val="28"/>
        </w:rPr>
        <w:t>
      2) құжаттар топтамасын тапсыру үшін күтудің рұқсат етілетін ең ұзақ уақыты – 30 (отыз) минут;</w:t>
      </w:r>
    </w:p>
    <w:bookmarkEnd w:id="52"/>
    <w:bookmarkStart w:name="z60" w:id="53"/>
    <w:p>
      <w:pPr>
        <w:spacing w:after="0"/>
        <w:ind w:left="0"/>
        <w:jc w:val="both"/>
      </w:pPr>
      <w:r>
        <w:rPr>
          <w:rFonts w:ascii="Times New Roman"/>
          <w:b w:val="false"/>
          <w:i w:val="false"/>
          <w:color w:val="000000"/>
          <w:sz w:val="28"/>
        </w:rPr>
        <w:t>
      3) қызмет көрсету үшін рұқсат етілетін ең ұзақ уақыты – 30 (отыз) минут.</w:t>
      </w:r>
    </w:p>
    <w:bookmarkEnd w:id="53"/>
    <w:p>
      <w:pPr>
        <w:spacing w:after="0"/>
        <w:ind w:left="0"/>
        <w:jc w:val="both"/>
      </w:pPr>
      <w:r>
        <w:rPr>
          <w:rFonts w:ascii="Times New Roman"/>
          <w:b w:val="false"/>
          <w:i w:val="false"/>
          <w:color w:val="000000"/>
          <w:sz w:val="28"/>
        </w:rPr>
        <w:t>
      Көрсетілетін қызметті беруші екі жұмыс күні ішінде көрсетілетін қызметті алушының құжаттарын қабылдаған сәттен бастап ұсынылған құжаттардың толықтығын тексереді.</w:t>
      </w:r>
    </w:p>
    <w:p>
      <w:pPr>
        <w:spacing w:after="0"/>
        <w:ind w:left="0"/>
        <w:jc w:val="both"/>
      </w:pPr>
      <w:r>
        <w:rPr>
          <w:rFonts w:ascii="Times New Roman"/>
          <w:b w:val="false"/>
          <w:i w:val="false"/>
          <w:color w:val="000000"/>
          <w:sz w:val="28"/>
        </w:rPr>
        <w:t>
      Көрсетілетін қызметті беруші ұсынылған құжаттардың толық болмау фактісін анықтаған кезде көрсетілген мерзімдерде өтінішті одан әрі қараудан жазбаша түрде дәлелді бас тартады.</w:t>
      </w:r>
    </w:p>
    <w:bookmarkStart w:name="z61" w:id="54"/>
    <w:p>
      <w:pPr>
        <w:spacing w:after="0"/>
        <w:ind w:left="0"/>
        <w:jc w:val="both"/>
      </w:pPr>
      <w:r>
        <w:rPr>
          <w:rFonts w:ascii="Times New Roman"/>
          <w:b w:val="false"/>
          <w:i w:val="false"/>
          <w:color w:val="000000"/>
          <w:sz w:val="28"/>
        </w:rPr>
        <w:t>
      5. Мемлекеттік қызметті көрсету нысаны: қағаз түрінде.</w:t>
      </w:r>
    </w:p>
    <w:bookmarkEnd w:id="54"/>
    <w:bookmarkStart w:name="z62" w:id="55"/>
    <w:p>
      <w:pPr>
        <w:spacing w:after="0"/>
        <w:ind w:left="0"/>
        <w:jc w:val="both"/>
      </w:pPr>
      <w:r>
        <w:rPr>
          <w:rFonts w:ascii="Times New Roman"/>
          <w:b w:val="false"/>
          <w:i w:val="false"/>
          <w:color w:val="000000"/>
          <w:sz w:val="28"/>
        </w:rPr>
        <w:t xml:space="preserve">
      6. Мемлекеттік қызметті көрсету нәтижесі – маркетингтік зерттеулер бойынша көрсетілетін қызметтерді төлеуге шығындардың бір бөлігін өтеу жөніндегі келісім. </w:t>
      </w:r>
    </w:p>
    <w:bookmarkEnd w:id="55"/>
    <w:p>
      <w:pPr>
        <w:spacing w:after="0"/>
        <w:ind w:left="0"/>
        <w:jc w:val="both"/>
      </w:pPr>
      <w:r>
        <w:rPr>
          <w:rFonts w:ascii="Times New Roman"/>
          <w:b w:val="false"/>
          <w:i w:val="false"/>
          <w:color w:val="000000"/>
          <w:sz w:val="28"/>
        </w:rPr>
        <w:t>
      Мемлекеттік қызметті көрсету нәтижесін ұсыну нысаны: қағаз түрінде.</w:t>
      </w:r>
    </w:p>
    <w:bookmarkStart w:name="z63" w:id="56"/>
    <w:p>
      <w:pPr>
        <w:spacing w:after="0"/>
        <w:ind w:left="0"/>
        <w:jc w:val="both"/>
      </w:pPr>
      <w:r>
        <w:rPr>
          <w:rFonts w:ascii="Times New Roman"/>
          <w:b w:val="false"/>
          <w:i w:val="false"/>
          <w:color w:val="000000"/>
          <w:sz w:val="28"/>
        </w:rPr>
        <w:t>
      7. Мемлекеттік қызмет тегін негізде заңды тұлғаларға - индустриялық-инновациялық қызмет субъектілеріне (бұдан әрі – көрсетілетін қызметті алушы) көрсетіледі.</w:t>
      </w:r>
    </w:p>
    <w:bookmarkEnd w:id="56"/>
    <w:bookmarkStart w:name="z64" w:id="57"/>
    <w:p>
      <w:pPr>
        <w:spacing w:after="0"/>
        <w:ind w:left="0"/>
        <w:jc w:val="both"/>
      </w:pPr>
      <w:r>
        <w:rPr>
          <w:rFonts w:ascii="Times New Roman"/>
          <w:b w:val="false"/>
          <w:i w:val="false"/>
          <w:color w:val="000000"/>
          <w:sz w:val="28"/>
        </w:rPr>
        <w:t xml:space="preserve">
      8. Көрсетілетін қызметті берушінің жұмыс кестесі – Қазақстан Республикасының еңбек заңнамасына сәйкес </w:t>
      </w:r>
      <w:r>
        <w:rPr>
          <w:rFonts w:ascii="Times New Roman"/>
          <w:b w:val="false"/>
          <w:i w:val="false"/>
          <w:color w:val="000000"/>
          <w:sz w:val="28"/>
        </w:rPr>
        <w:t>демалыс</w:t>
      </w:r>
      <w:r>
        <w:rPr>
          <w:rFonts w:ascii="Times New Roman"/>
          <w:b w:val="false"/>
          <w:i w:val="false"/>
          <w:color w:val="000000"/>
          <w:sz w:val="28"/>
        </w:rPr>
        <w:t xml:space="preserve"> және </w:t>
      </w:r>
      <w:r>
        <w:rPr>
          <w:rFonts w:ascii="Times New Roman"/>
          <w:b w:val="false"/>
          <w:i w:val="false"/>
          <w:color w:val="000000"/>
          <w:sz w:val="28"/>
        </w:rPr>
        <w:t>мереке күндерін</w:t>
      </w:r>
      <w:r>
        <w:rPr>
          <w:rFonts w:ascii="Times New Roman"/>
          <w:b w:val="false"/>
          <w:i w:val="false"/>
          <w:color w:val="000000"/>
          <w:sz w:val="28"/>
        </w:rPr>
        <w:t xml:space="preserve"> қоспағанда, дүйсенбіден бастап жұманы қоса алғанда, сағат 13.00-ден 14.30-ға дейінгі түскі үзіліспен сағат 9.00-ден 18.30-ға дейін. Мемлекеттік қызмет алдын ала жазылусыз және желделдетіп қызмет көрсетусіз кезек тәртібінде көрсетіледі.</w:t>
      </w:r>
    </w:p>
    <w:bookmarkEnd w:id="57"/>
    <w:bookmarkStart w:name="z65" w:id="58"/>
    <w:p>
      <w:pPr>
        <w:spacing w:after="0"/>
        <w:ind w:left="0"/>
        <w:jc w:val="both"/>
      </w:pPr>
      <w:r>
        <w:rPr>
          <w:rFonts w:ascii="Times New Roman"/>
          <w:b w:val="false"/>
          <w:i w:val="false"/>
          <w:color w:val="000000"/>
          <w:sz w:val="28"/>
        </w:rPr>
        <w:t>
      9. Көрсетілетін қызметті алушы көрсетілетін қызметті берушіге жүгінген кезде мемлекеттік қызметті көрсету үшін қажетті құжаттар тізбесі:</w:t>
      </w:r>
    </w:p>
    <w:bookmarkEnd w:id="58"/>
    <w:bookmarkStart w:name="z66" w:id="59"/>
    <w:p>
      <w:pPr>
        <w:spacing w:after="0"/>
        <w:ind w:left="0"/>
        <w:jc w:val="both"/>
      </w:pPr>
      <w:r>
        <w:rPr>
          <w:rFonts w:ascii="Times New Roman"/>
          <w:b w:val="false"/>
          <w:i w:val="false"/>
          <w:color w:val="000000"/>
          <w:sz w:val="28"/>
        </w:rPr>
        <w:t>
      1) маркетингтік зерттеулер бойынша көрсетілетін қызметтерді төлеуге шығындардың бір бөлігін өтеуге осы стандартқа қосымшаға сәйкес нысан бойынша берілетін өтінім;</w:t>
      </w:r>
    </w:p>
    <w:bookmarkEnd w:id="59"/>
    <w:bookmarkStart w:name="z67" w:id="60"/>
    <w:p>
      <w:pPr>
        <w:spacing w:after="0"/>
        <w:ind w:left="0"/>
        <w:jc w:val="both"/>
      </w:pPr>
      <w:r>
        <w:rPr>
          <w:rFonts w:ascii="Times New Roman"/>
          <w:b w:val="false"/>
          <w:i w:val="false"/>
          <w:color w:val="000000"/>
          <w:sz w:val="28"/>
        </w:rPr>
        <w:t xml:space="preserve">
      2) индустриялық-инновациялық қызмет субъектісін мемлекеттiк тiркеу (қайта тіркеу) туралы анықтама немесе өтінімді филиал (өкілдік) берген жағдайда, оның филиалын (өкілдігін) есептік тіркеу (қайта тіркеу) туралы </w:t>
      </w:r>
      <w:r>
        <w:rPr>
          <w:rFonts w:ascii="Times New Roman"/>
          <w:b w:val="false"/>
          <w:i w:val="false"/>
          <w:color w:val="000000"/>
          <w:sz w:val="28"/>
        </w:rPr>
        <w:t>анықтама</w:t>
      </w:r>
      <w:r>
        <w:rPr>
          <w:rFonts w:ascii="Times New Roman"/>
          <w:b w:val="false"/>
          <w:i w:val="false"/>
          <w:color w:val="000000"/>
          <w:sz w:val="28"/>
        </w:rPr>
        <w:t>;</w:t>
      </w:r>
    </w:p>
    <w:bookmarkEnd w:id="60"/>
    <w:bookmarkStart w:name="z68" w:id="61"/>
    <w:p>
      <w:pPr>
        <w:spacing w:after="0"/>
        <w:ind w:left="0"/>
        <w:jc w:val="both"/>
      </w:pPr>
      <w:r>
        <w:rPr>
          <w:rFonts w:ascii="Times New Roman"/>
          <w:b w:val="false"/>
          <w:i w:val="false"/>
          <w:color w:val="000000"/>
          <w:sz w:val="28"/>
        </w:rPr>
        <w:t>
      3) ақысын төлеуге жұмсаған шығындарды өтеуге арналған өтінімге енгізілген жұмыстарды/көрсетілген қызметтерді орындауға арналған шарттардың нотариалды куәландырылған көшірмелері не салыстыра тексеру үшін түпнұсқасын ұсына отырып, олардың көшірмелері;</w:t>
      </w:r>
    </w:p>
    <w:bookmarkEnd w:id="61"/>
    <w:bookmarkStart w:name="z69" w:id="62"/>
    <w:p>
      <w:pPr>
        <w:spacing w:after="0"/>
        <w:ind w:left="0"/>
        <w:jc w:val="both"/>
      </w:pPr>
      <w:r>
        <w:rPr>
          <w:rFonts w:ascii="Times New Roman"/>
          <w:b w:val="false"/>
          <w:i w:val="false"/>
          <w:color w:val="000000"/>
          <w:sz w:val="28"/>
        </w:rPr>
        <w:t>
      4) индустриялық-инновациялық қызмет субъектісінің мөрімен расталған (болған жағдайда) шот-фактуралардың, орындалған жұмыстар/көрсетілген қызметтер актілерінің, индустриялық-инновациялық қызмет субъектілерінің осы жұмыстарға/көрсетілген қызметтерге ақы төлеу фактісін растайтын төлем тапсырмаларының көшірмелері;</w:t>
      </w:r>
    </w:p>
    <w:bookmarkEnd w:id="62"/>
    <w:bookmarkStart w:name="z70" w:id="63"/>
    <w:p>
      <w:pPr>
        <w:spacing w:after="0"/>
        <w:ind w:left="0"/>
        <w:jc w:val="both"/>
      </w:pPr>
      <w:r>
        <w:rPr>
          <w:rFonts w:ascii="Times New Roman"/>
          <w:b w:val="false"/>
          <w:i w:val="false"/>
          <w:color w:val="000000"/>
          <w:sz w:val="28"/>
        </w:rPr>
        <w:t>
      5) экспортты жүзеге асыру фактісін растайтын құжаттардың көшірмелері (экспорттық келісімшарт, валюталық түсімнің түскені туралы банк анықтамасы);</w:t>
      </w:r>
    </w:p>
    <w:bookmarkEnd w:id="63"/>
    <w:bookmarkStart w:name="z71" w:id="64"/>
    <w:p>
      <w:pPr>
        <w:spacing w:after="0"/>
        <w:ind w:left="0"/>
        <w:jc w:val="both"/>
      </w:pPr>
      <w:r>
        <w:rPr>
          <w:rFonts w:ascii="Times New Roman"/>
          <w:b w:val="false"/>
          <w:i w:val="false"/>
          <w:color w:val="000000"/>
          <w:sz w:val="28"/>
        </w:rPr>
        <w:t xml:space="preserve">
      6) отандық өңделген тауарларды сыртқы нарықтарға жылжытатын индустриялық-инновациялық қызмет субъектілері үшін тауардың шығу тегін растайтын </w:t>
      </w:r>
      <w:r>
        <w:rPr>
          <w:rFonts w:ascii="Times New Roman"/>
          <w:b w:val="false"/>
          <w:i w:val="false"/>
          <w:color w:val="000000"/>
          <w:sz w:val="28"/>
        </w:rPr>
        <w:t>құжаттарының</w:t>
      </w:r>
      <w:r>
        <w:rPr>
          <w:rFonts w:ascii="Times New Roman"/>
          <w:b w:val="false"/>
          <w:i w:val="false"/>
          <w:color w:val="000000"/>
          <w:sz w:val="28"/>
        </w:rPr>
        <w:t xml:space="preserve"> </w:t>
      </w:r>
      <w:r>
        <w:rPr>
          <w:rFonts w:ascii="Times New Roman"/>
          <w:b w:val="false"/>
          <w:i w:val="false"/>
          <w:color w:val="000000"/>
          <w:sz w:val="28"/>
        </w:rPr>
        <w:t>көшірмелері</w:t>
      </w:r>
      <w:r>
        <w:rPr>
          <w:rFonts w:ascii="Times New Roman"/>
          <w:b w:val="false"/>
          <w:i w:val="false"/>
          <w:color w:val="000000"/>
          <w:sz w:val="28"/>
        </w:rPr>
        <w:t>;</w:t>
      </w:r>
    </w:p>
    <w:bookmarkEnd w:id="64"/>
    <w:bookmarkStart w:name="z72" w:id="65"/>
    <w:p>
      <w:pPr>
        <w:spacing w:after="0"/>
        <w:ind w:left="0"/>
        <w:jc w:val="both"/>
      </w:pPr>
      <w:r>
        <w:rPr>
          <w:rFonts w:ascii="Times New Roman"/>
          <w:b w:val="false"/>
          <w:i w:val="false"/>
          <w:color w:val="000000"/>
          <w:sz w:val="28"/>
        </w:rPr>
        <w:t xml:space="preserve">
      7) маркетингтік зерттеулердің жүргізілуіне байланысты құжаттардың көшірмелері, сондай-ақ сыртқы нарықтарға шығу жөніндегі іс-шаралар жоспары қоса беріледі. </w:t>
      </w:r>
    </w:p>
    <w:bookmarkEnd w:id="65"/>
    <w:p>
      <w:pPr>
        <w:spacing w:after="0"/>
        <w:ind w:left="0"/>
        <w:jc w:val="both"/>
      </w:pPr>
      <w:r>
        <w:rPr>
          <w:rFonts w:ascii="Times New Roman"/>
          <w:b w:val="false"/>
          <w:i w:val="false"/>
          <w:color w:val="000000"/>
          <w:sz w:val="28"/>
        </w:rPr>
        <w:t>
      Көрсетілетін қызметті алушы осы тармақта көрсетілген құжаттарды көрсетілетін қызметті берушіге тапсырған кезде – көрсетілетін қызметті берушінің кеңсесінде оның көшірмесінде құжаттар топтамасының қабылданған күні мен уақыты көрсетіле отырып, тіркеу туралы қойылған белгі қағаз тасығыштағы өтініштің қабылданғанын растау болып табылады.</w:t>
      </w:r>
    </w:p>
    <w:bookmarkStart w:name="z73" w:id="66"/>
    <w:p>
      <w:pPr>
        <w:spacing w:after="0"/>
        <w:ind w:left="0"/>
        <w:jc w:val="left"/>
      </w:pPr>
      <w:r>
        <w:rPr>
          <w:rFonts w:ascii="Times New Roman"/>
          <w:b/>
          <w:i w:val="false"/>
          <w:color w:val="000000"/>
        </w:rPr>
        <w:t xml:space="preserve"> 3. Орталық мемлекеттік органдардың, облыстардың, республикалық маңызы бар қалалардың, астананың, аудандардың, облыстық маңызы бар қалалардың жергілікті атқарушы органдарының, қаладағы аудандардың, аудандық маңызы бар қалалар, кенттер, ауылдар, ауылдық округтер әкімдерінің, сондай-ақ көрсетілетін қызметті берушілердің және (немесе) олардың лауазымды тұлғаларының, халыққа қызмет көрсету орталықтарының және (немесе) олардың қызметкерлерінің мемлекеттік қызмет көрсету мәселелері бойынша шешімдеріне, әрекеттеріне (әрекетсіздігіне) шағымдану тәртібі</w:t>
      </w:r>
    </w:p>
    <w:bookmarkEnd w:id="66"/>
    <w:bookmarkStart w:name="z74" w:id="67"/>
    <w:p>
      <w:pPr>
        <w:spacing w:after="0"/>
        <w:ind w:left="0"/>
        <w:jc w:val="both"/>
      </w:pPr>
      <w:r>
        <w:rPr>
          <w:rFonts w:ascii="Times New Roman"/>
          <w:b w:val="false"/>
          <w:i w:val="false"/>
          <w:color w:val="000000"/>
          <w:sz w:val="28"/>
        </w:rPr>
        <w:t>
      10. Мемлекеттік қызметтер көрсету мәселелері бойынша Министрліктің, көрсетілетін қызметті берушінің және (немесе) олардың лауазымды тұлғаларының шешімдеріне, әрекеттеріне (әрекетсіздігіне) шағымдану: шағым көрсетілетін қызметті берушінің басшысының атына 010000, Астана қаласы, Сығанақ көшесі 25, "Аңсар" бизнес орталығының ғимараты, 207/211/212-б кабинет мекенжайы бойынша не Министрліктің Индустриялық даму және өнеркәсіптік қауіпсіздік комитетінің (бұдан әрі – Комитет) басшысының атына 010000, Астана қаласы, Қабанбай батыр даңғылы, 32/1, "Транспорт Тауэр" ғимараты, № 1711-кабинет, телефоны: 8 (7172) 75-48-60, 75-48-62 мекенжайы бойынша немесе Министрлік басшысының атына: 010000, Астана қаласы, Қабанбай батыр даңғылы, 32/1, "Транспорт Тауэр" ғимараты, № 1012-кабинет, телефоны: 8 (7172) 75-43-23, 75-43-27 мекенжайы бойынша беріледі.</w:t>
      </w:r>
    </w:p>
    <w:bookmarkEnd w:id="67"/>
    <w:p>
      <w:pPr>
        <w:spacing w:after="0"/>
        <w:ind w:left="0"/>
        <w:jc w:val="both"/>
      </w:pPr>
      <w:r>
        <w:rPr>
          <w:rFonts w:ascii="Times New Roman"/>
          <w:b w:val="false"/>
          <w:i w:val="false"/>
          <w:color w:val="000000"/>
          <w:sz w:val="28"/>
        </w:rPr>
        <w:t>
      Шағымдар жазбаша нысанда пошта арқылы не көрсетілетін қызметті берушінің, Комитеттің немесе Министрліктің кеңсесі арқылы қолма-қол қабылданады.</w:t>
      </w:r>
    </w:p>
    <w:p>
      <w:pPr>
        <w:spacing w:after="0"/>
        <w:ind w:left="0"/>
        <w:jc w:val="both"/>
      </w:pPr>
      <w:r>
        <w:rPr>
          <w:rFonts w:ascii="Times New Roman"/>
          <w:b w:val="false"/>
          <w:i w:val="false"/>
          <w:color w:val="000000"/>
          <w:sz w:val="28"/>
        </w:rPr>
        <w:t>
      Көрсетілетін қызметті берушінің, Комитеттің немесе Министрліктің кеңсесінде оны тіркеу (мөртабан, кіріс нөмірі және тіркеу күні шағымның екінші данасында немесе шағымға ілеспе хатқа қойылады) шағымды қабылдауды растау болып табылады.</w:t>
      </w:r>
    </w:p>
    <w:p>
      <w:pPr>
        <w:spacing w:after="0"/>
        <w:ind w:left="0"/>
        <w:jc w:val="both"/>
      </w:pPr>
      <w:r>
        <w:rPr>
          <w:rFonts w:ascii="Times New Roman"/>
          <w:b w:val="false"/>
          <w:i w:val="false"/>
          <w:color w:val="000000"/>
          <w:sz w:val="28"/>
        </w:rPr>
        <w:t xml:space="preserve">
      Заңды тұлғаның шағымында оның атауы, пошталық мекенжайы, шығыс нөмірі және күні көрсетіледі. </w:t>
      </w:r>
    </w:p>
    <w:p>
      <w:pPr>
        <w:spacing w:after="0"/>
        <w:ind w:left="0"/>
        <w:jc w:val="both"/>
      </w:pPr>
      <w:r>
        <w:rPr>
          <w:rFonts w:ascii="Times New Roman"/>
          <w:b w:val="false"/>
          <w:i w:val="false"/>
          <w:color w:val="000000"/>
          <w:sz w:val="28"/>
        </w:rPr>
        <w:t>
      Көрсетілетін қызметті берушінің, Комитеттің немесе Министрліктің атына келіп түскен көрсетілетін қызметті алушының шағымы оны тіркеген күннен бастап 5 (бес) жұмыс күні ішінде қаралуға тиіс. Шағымды қарау нәтижелері туралы дәлелді жауап көрсетілетін қызметті алушыға пошта байланысы арқылы жіберіледі немесе көрсетілетін қызметті берушінің, Комитеттің не Министрліктің кеңсесінде қолма-қол беріледі.</w:t>
      </w:r>
    </w:p>
    <w:bookmarkStart w:name="z75" w:id="68"/>
    <w:p>
      <w:pPr>
        <w:spacing w:after="0"/>
        <w:ind w:left="0"/>
        <w:jc w:val="both"/>
      </w:pPr>
      <w:r>
        <w:rPr>
          <w:rFonts w:ascii="Times New Roman"/>
          <w:b w:val="false"/>
          <w:i w:val="false"/>
          <w:color w:val="000000"/>
          <w:sz w:val="28"/>
        </w:rPr>
        <w:t xml:space="preserve">
      11. Көрсетілген мемлекеттік қызмет нәтижелерімен келіспеген жағдайда, көрсетілетін қызметті алушы мемлекеттік қызметтерді көрсету сапасын бағалау Мемлекеттік қызметтерді көрсету сапасын бағалау және бақылау жөніндегі </w:t>
      </w:r>
      <w:r>
        <w:rPr>
          <w:rFonts w:ascii="Times New Roman"/>
          <w:b w:val="false"/>
          <w:i w:val="false"/>
          <w:color w:val="000000"/>
          <w:sz w:val="28"/>
        </w:rPr>
        <w:t>уәкілетті органның</w:t>
      </w:r>
      <w:r>
        <w:rPr>
          <w:rFonts w:ascii="Times New Roman"/>
          <w:b w:val="false"/>
          <w:i w:val="false"/>
          <w:color w:val="000000"/>
          <w:sz w:val="28"/>
        </w:rPr>
        <w:t xml:space="preserve"> атына келіп түскен көрсетілетін қызметті алушының шағымы оның тіркелген күнінен бастап 15 (он бес) жұмыс күні ішінде қаралуға тиіс.</w:t>
      </w:r>
    </w:p>
    <w:bookmarkEnd w:id="68"/>
    <w:bookmarkStart w:name="z76" w:id="69"/>
    <w:p>
      <w:pPr>
        <w:spacing w:after="0"/>
        <w:ind w:left="0"/>
        <w:jc w:val="both"/>
      </w:pPr>
      <w:r>
        <w:rPr>
          <w:rFonts w:ascii="Times New Roman"/>
          <w:b w:val="false"/>
          <w:i w:val="false"/>
          <w:color w:val="000000"/>
          <w:sz w:val="28"/>
        </w:rPr>
        <w:t>
      12. Көрсетілген мемлекеттік қызмет нәтижелерімен келіспеген жағдайда, көрсетілетін қызметті алушы сотқа жүгінеді.</w:t>
      </w:r>
    </w:p>
    <w:bookmarkEnd w:id="69"/>
    <w:bookmarkStart w:name="z77" w:id="70"/>
    <w:p>
      <w:pPr>
        <w:spacing w:after="0"/>
        <w:ind w:left="0"/>
        <w:jc w:val="left"/>
      </w:pPr>
      <w:r>
        <w:rPr>
          <w:rFonts w:ascii="Times New Roman"/>
          <w:b/>
          <w:i w:val="false"/>
          <w:color w:val="000000"/>
        </w:rPr>
        <w:t xml:space="preserve"> 4. Мемлекеттік қызметті, оның ішінде электрондық нысанда және халыққа қызмет көрсету орталықтары арқылы көрсетілетін қызметтің ерекшеліктерін ескере отырып қойылатын өзге талаптар</w:t>
      </w:r>
    </w:p>
    <w:bookmarkEnd w:id="70"/>
    <w:bookmarkStart w:name="z78" w:id="71"/>
    <w:p>
      <w:pPr>
        <w:spacing w:after="0"/>
        <w:ind w:left="0"/>
        <w:jc w:val="both"/>
      </w:pPr>
      <w:r>
        <w:rPr>
          <w:rFonts w:ascii="Times New Roman"/>
          <w:b w:val="false"/>
          <w:i w:val="false"/>
          <w:color w:val="000000"/>
          <w:sz w:val="28"/>
        </w:rPr>
        <w:t>
      13. Мемлекеттік қызметті көрсету орындарының мекенжайлары мынадай интернет-ресурстарда орналастырылған:</w:t>
      </w:r>
    </w:p>
    <w:bookmarkEnd w:id="71"/>
    <w:p>
      <w:pPr>
        <w:spacing w:after="0"/>
        <w:ind w:left="0"/>
        <w:jc w:val="both"/>
      </w:pPr>
      <w:r>
        <w:rPr>
          <w:rFonts w:ascii="Times New Roman"/>
          <w:b w:val="false"/>
          <w:i w:val="false"/>
          <w:color w:val="000000"/>
          <w:sz w:val="28"/>
        </w:rPr>
        <w:t>
      Министрлік - www.mid.gov.kz;</w:t>
      </w:r>
    </w:p>
    <w:p>
      <w:pPr>
        <w:spacing w:after="0"/>
        <w:ind w:left="0"/>
        <w:jc w:val="both"/>
      </w:pPr>
      <w:r>
        <w:rPr>
          <w:rFonts w:ascii="Times New Roman"/>
          <w:b w:val="false"/>
          <w:i w:val="false"/>
          <w:color w:val="000000"/>
          <w:sz w:val="28"/>
        </w:rPr>
        <w:t xml:space="preserve">
      Комитет - www.comprom.gov.kz; </w:t>
      </w:r>
    </w:p>
    <w:p>
      <w:pPr>
        <w:spacing w:after="0"/>
        <w:ind w:left="0"/>
        <w:jc w:val="both"/>
      </w:pPr>
      <w:r>
        <w:rPr>
          <w:rFonts w:ascii="Times New Roman"/>
          <w:b w:val="false"/>
          <w:i w:val="false"/>
          <w:color w:val="000000"/>
          <w:sz w:val="28"/>
        </w:rPr>
        <w:t xml:space="preserve">
      Көрсетілетін қызметті беруші - www.kaznexinvest.kz. </w:t>
      </w:r>
    </w:p>
    <w:bookmarkStart w:name="z79" w:id="72"/>
    <w:p>
      <w:pPr>
        <w:spacing w:after="0"/>
        <w:ind w:left="0"/>
        <w:jc w:val="both"/>
      </w:pPr>
      <w:r>
        <w:rPr>
          <w:rFonts w:ascii="Times New Roman"/>
          <w:b w:val="false"/>
          <w:i w:val="false"/>
          <w:color w:val="000000"/>
          <w:sz w:val="28"/>
        </w:rPr>
        <w:t xml:space="preserve">
      14. Көрсетілетін қызметті алушының мемлекеттік қызметтер көрсету мәселелері жөніндегі </w:t>
      </w:r>
      <w:r>
        <w:rPr>
          <w:rFonts w:ascii="Times New Roman"/>
          <w:b w:val="false"/>
          <w:i w:val="false"/>
          <w:color w:val="000000"/>
          <w:sz w:val="28"/>
        </w:rPr>
        <w:t>бірыңғай байланыс орталығы</w:t>
      </w:r>
      <w:r>
        <w:rPr>
          <w:rFonts w:ascii="Times New Roman"/>
          <w:b w:val="false"/>
          <w:i w:val="false"/>
          <w:color w:val="000000"/>
          <w:sz w:val="28"/>
        </w:rPr>
        <w:t xml:space="preserve"> арқылы мемлекеттік қызметті көрсету тәртібі туралы ақпаратты қашықтықтан қол жеткізу режимінде алуға мүмкіндігі бар. </w:t>
      </w:r>
    </w:p>
    <w:bookmarkEnd w:id="72"/>
    <w:bookmarkStart w:name="z80" w:id="73"/>
    <w:p>
      <w:pPr>
        <w:spacing w:after="0"/>
        <w:ind w:left="0"/>
        <w:jc w:val="both"/>
      </w:pPr>
      <w:r>
        <w:rPr>
          <w:rFonts w:ascii="Times New Roman"/>
          <w:b w:val="false"/>
          <w:i w:val="false"/>
          <w:color w:val="000000"/>
          <w:sz w:val="28"/>
        </w:rPr>
        <w:t>
      15. Мемлекеттік қызмет көрсету мәселелері жөніндегі анықтамалық қызметтердің байланыс телефондары: 8 (7172) 91-90-40 (ішкі, 1001, 1043, 1044). Мемлекеттік қызметтер көрсету мәселелері жөніндегі бірыңғай байланыс орталығы: 1414, 8-800-080-7777.</w:t>
      </w:r>
    </w:p>
    <w:bookmarkEnd w:id="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"Маркетингтік зерттеулер бойынша</w:t>
            </w:r>
            <w:r>
              <w:br/>
            </w:r>
            <w:r>
              <w:rPr>
                <w:rFonts w:ascii="Times New Roman"/>
                <w:b w:val="false"/>
                <w:i w:val="false"/>
                <w:color w:val="000000"/>
                <w:sz w:val="20"/>
              </w:rPr>
              <w:t>көрсетілетін қызметтерді төлеуге</w:t>
            </w:r>
            <w:r>
              <w:br/>
            </w:r>
            <w:r>
              <w:rPr>
                <w:rFonts w:ascii="Times New Roman"/>
                <w:b w:val="false"/>
                <w:i w:val="false"/>
                <w:color w:val="000000"/>
                <w:sz w:val="20"/>
              </w:rPr>
              <w:t>шығындардың бір бөлігін өтеу"</w:t>
            </w:r>
            <w:r>
              <w:br/>
            </w:r>
            <w:r>
              <w:rPr>
                <w:rFonts w:ascii="Times New Roman"/>
                <w:b w:val="false"/>
                <w:i w:val="false"/>
                <w:color w:val="000000"/>
                <w:sz w:val="20"/>
              </w:rPr>
              <w:t>мемлекеттік қызмет стандартына</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000000"/>
          <w:sz w:val="28"/>
        </w:rPr>
        <w:t>
      Нысан</w:t>
      </w:r>
    </w:p>
    <w:bookmarkStart w:name="z82" w:id="74"/>
    <w:p>
      <w:pPr>
        <w:spacing w:after="0"/>
        <w:ind w:left="0"/>
        <w:jc w:val="left"/>
      </w:pPr>
      <w:r>
        <w:rPr>
          <w:rFonts w:ascii="Times New Roman"/>
          <w:b/>
          <w:i w:val="false"/>
          <w:color w:val="000000"/>
        </w:rPr>
        <w:t xml:space="preserve"> Маркетингтік зерттеулер бойынша көрсетілетін қызметтерді төлеуге шығындардың бір бөлігін өтеуді алуға арналған өтінім</w:t>
      </w:r>
    </w:p>
    <w:bookmarkEnd w:id="74"/>
    <w:p>
      <w:pPr>
        <w:spacing w:after="0"/>
        <w:ind w:left="0"/>
        <w:jc w:val="both"/>
      </w:pPr>
      <w:r>
        <w:rPr>
          <w:rFonts w:ascii="Times New Roman"/>
          <w:b w:val="false"/>
          <w:i w:val="false"/>
          <w:color w:val="000000"/>
          <w:sz w:val="28"/>
        </w:rPr>
        <w:t>
      Кімге:______________________________________________________________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(экспортты дамыту және оны ілгерілету саласындағы Ұлттық даму институтының атауы)</w:t>
      </w:r>
    </w:p>
    <w:p>
      <w:pPr>
        <w:spacing w:after="0"/>
        <w:ind w:left="0"/>
        <w:jc w:val="both"/>
      </w:pPr>
      <w:r>
        <w:rPr>
          <w:rFonts w:ascii="Times New Roman"/>
          <w:b w:val="false"/>
          <w:i w:val="false"/>
          <w:color w:val="000000"/>
          <w:sz w:val="28"/>
        </w:rPr>
        <w:t xml:space="preserve">
      Кімнен: ____________________________________________________________ </w:t>
      </w:r>
    </w:p>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ұйымдастырушылық</w:t>
      </w:r>
      <w:r>
        <w:rPr>
          <w:rFonts w:ascii="Times New Roman"/>
          <w:b w:val="false"/>
          <w:i/>
          <w:color w:val="000000"/>
          <w:sz w:val="28"/>
        </w:rPr>
        <w:t>-құқықтық нысанын көрсете отырып, толық атауы)</w:t>
      </w:r>
    </w:p>
    <w:p>
      <w:pPr>
        <w:spacing w:after="0"/>
        <w:ind w:left="0"/>
        <w:jc w:val="both"/>
      </w:pPr>
      <w:r>
        <w:rPr>
          <w:rFonts w:ascii="Times New Roman"/>
          <w:b w:val="false"/>
          <w:i w:val="false"/>
          <w:color w:val="000000"/>
          <w:sz w:val="28"/>
        </w:rPr>
        <w:t xml:space="preserve">
      Мемлекеттік тіркелген (қайта тіркелген) күні _______________________ </w:t>
      </w:r>
    </w:p>
    <w:p>
      <w:pPr>
        <w:spacing w:after="0"/>
        <w:ind w:left="0"/>
        <w:jc w:val="both"/>
      </w:pPr>
      <w:r>
        <w:rPr>
          <w:rFonts w:ascii="Times New Roman"/>
          <w:b w:val="false"/>
          <w:i w:val="false"/>
          <w:color w:val="000000"/>
          <w:sz w:val="28"/>
        </w:rPr>
        <w:t>
                                (анықтаманың №, кім және қашан берген)</w:t>
      </w:r>
    </w:p>
    <w:p>
      <w:pPr>
        <w:spacing w:after="0"/>
        <w:ind w:left="0"/>
        <w:jc w:val="both"/>
      </w:pPr>
      <w:r>
        <w:rPr>
          <w:rFonts w:ascii="Times New Roman"/>
          <w:b w:val="false"/>
          <w:i w:val="false"/>
          <w:color w:val="000000"/>
          <w:sz w:val="28"/>
        </w:rPr>
        <w:t xml:space="preserve">
      Өндірістік персоналдың саны ___________________________________ адам </w:t>
      </w:r>
    </w:p>
    <w:p>
      <w:pPr>
        <w:spacing w:after="0"/>
        <w:ind w:left="0"/>
        <w:jc w:val="both"/>
      </w:pPr>
      <w:r>
        <w:rPr>
          <w:rFonts w:ascii="Times New Roman"/>
          <w:b w:val="false"/>
          <w:i w:val="false"/>
          <w:color w:val="000000"/>
          <w:sz w:val="28"/>
        </w:rPr>
        <w:t xml:space="preserve">
      Қызмет түрі __________________________________________________ </w:t>
      </w:r>
    </w:p>
    <w:p>
      <w:pPr>
        <w:spacing w:after="0"/>
        <w:ind w:left="0"/>
        <w:jc w:val="both"/>
      </w:pPr>
      <w:r>
        <w:rPr>
          <w:rFonts w:ascii="Times New Roman"/>
          <w:b w:val="false"/>
          <w:i w:val="false"/>
          <w:color w:val="000000"/>
          <w:sz w:val="28"/>
        </w:rPr>
        <w:t>
      Тел/факс: ____________________________________________________</w:t>
      </w:r>
    </w:p>
    <w:p>
      <w:pPr>
        <w:spacing w:after="0"/>
        <w:ind w:left="0"/>
        <w:jc w:val="both"/>
      </w:pPr>
      <w:r>
        <w:rPr>
          <w:rFonts w:ascii="Times New Roman"/>
          <w:b w:val="false"/>
          <w:i w:val="false"/>
          <w:color w:val="000000"/>
          <w:sz w:val="28"/>
        </w:rPr>
        <w:t>
      1. Маркетингтік зерттеулер бойынша көрсетілетін қызметтерді</w:t>
      </w:r>
    </w:p>
    <w:p>
      <w:pPr>
        <w:spacing w:after="0"/>
        <w:ind w:left="0"/>
        <w:jc w:val="both"/>
      </w:pPr>
      <w:r>
        <w:rPr>
          <w:rFonts w:ascii="Times New Roman"/>
          <w:b w:val="false"/>
          <w:i w:val="false"/>
          <w:color w:val="000000"/>
          <w:sz w:val="28"/>
        </w:rPr>
        <w:t>
      төлеуге арналған шығындар: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45"/>
        <w:gridCol w:w="2345"/>
        <w:gridCol w:w="3938"/>
        <w:gridCol w:w="1836"/>
        <w:gridCol w:w="1836"/>
      </w:tblGrid>
      <w:tr>
        <w:trPr>
          <w:trHeight w:val="30" w:hRule="atLeast"/>
        </w:trPr>
        <w:tc>
          <w:tcPr>
            <w:tcW w:w="2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Шығындардың атауы</w:t>
            </w:r>
          </w:p>
        </w:tc>
        <w:tc>
          <w:tcPr>
            <w:tcW w:w="2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жұмсалған келісімшарттың №</w:t>
            </w:r>
          </w:p>
        </w:tc>
        <w:tc>
          <w:tcPr>
            <w:tcW w:w="3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Жабдықтаушыдан көрсетілген қызметтерді/ жұмыстарды қабылдау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ҚҚС-сыз шығындар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валютасында</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Шығындардың бір бөлігін өтеуге мәлімделетін жалпы сома:</w:t>
      </w:r>
    </w:p>
    <w:p>
      <w:pPr>
        <w:spacing w:after="0"/>
        <w:ind w:left="0"/>
        <w:jc w:val="both"/>
      </w:pPr>
      <w:r>
        <w:rPr>
          <w:rFonts w:ascii="Times New Roman"/>
          <w:b w:val="false"/>
          <w:i w:val="false"/>
          <w:color w:val="000000"/>
          <w:sz w:val="28"/>
        </w:rPr>
        <w:t>
      _________________________________________________________ теңге</w:t>
      </w:r>
    </w:p>
    <w:p>
      <w:pPr>
        <w:spacing w:after="0"/>
        <w:ind w:left="0"/>
        <w:jc w:val="both"/>
      </w:pPr>
      <w:r>
        <w:rPr>
          <w:rFonts w:ascii="Times New Roman"/>
          <w:b w:val="false"/>
          <w:i w:val="false"/>
          <w:color w:val="000000"/>
          <w:sz w:val="28"/>
        </w:rPr>
        <w:t>
      (цифрмен және жазумен жазылған сомасы)</w:t>
      </w:r>
    </w:p>
    <w:p>
      <w:pPr>
        <w:spacing w:after="0"/>
        <w:ind w:left="0"/>
        <w:jc w:val="both"/>
      </w:pPr>
      <w:r>
        <w:rPr>
          <w:rFonts w:ascii="Times New Roman"/>
          <w:b w:val="false"/>
          <w:i w:val="false"/>
          <w:color w:val="000000"/>
          <w:sz w:val="28"/>
        </w:rPr>
        <w:t>
      2. Экспортталатын өнім немесе көрсетілетін қызмет туралы мәліметтер:</w:t>
      </w:r>
    </w:p>
    <w:p>
      <w:pPr>
        <w:spacing w:after="0"/>
        <w:ind w:left="0"/>
        <w:jc w:val="both"/>
      </w:pPr>
      <w:r>
        <w:rPr>
          <w:rFonts w:ascii="Times New Roman"/>
          <w:b w:val="false"/>
          <w:i w:val="false"/>
          <w:color w:val="000000"/>
          <w:sz w:val="28"/>
        </w:rPr>
        <w:t>
      КО СЭҚ ТН 10 белгісі деңгейінде тауар позициясы көрсетілетін,</w:t>
      </w:r>
    </w:p>
    <w:p>
      <w:pPr>
        <w:spacing w:after="0"/>
        <w:ind w:left="0"/>
        <w:jc w:val="both"/>
      </w:pPr>
      <w:r>
        <w:rPr>
          <w:rFonts w:ascii="Times New Roman"/>
          <w:b w:val="false"/>
          <w:i w:val="false"/>
          <w:color w:val="000000"/>
          <w:sz w:val="28"/>
        </w:rPr>
        <w:t xml:space="preserve">
      өнім атауы:_________________________________________________________ </w:t>
      </w:r>
    </w:p>
    <w:p>
      <w:pPr>
        <w:spacing w:after="0"/>
        <w:ind w:left="0"/>
        <w:jc w:val="both"/>
      </w:pPr>
      <w:r>
        <w:rPr>
          <w:rFonts w:ascii="Times New Roman"/>
          <w:b w:val="false"/>
          <w:i w:val="false"/>
          <w:color w:val="000000"/>
          <w:sz w:val="28"/>
        </w:rPr>
        <w:t>
                     Импорттаушы елдің және импорттаушы ұйымның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Экспорттық келісімшарттың атауы және деректемелері:___________</w:t>
      </w:r>
    </w:p>
    <w:p>
      <w:pPr>
        <w:spacing w:after="0"/>
        <w:ind w:left="0"/>
        <w:jc w:val="both"/>
      </w:pPr>
      <w:r>
        <w:rPr>
          <w:rFonts w:ascii="Times New Roman"/>
          <w:b w:val="false"/>
          <w:i w:val="false"/>
          <w:color w:val="000000"/>
          <w:sz w:val="28"/>
        </w:rPr>
        <w:t>
      Өнім экспортының немесе көсетілген қызметтердің жүзеге</w:t>
      </w:r>
    </w:p>
    <w:p>
      <w:pPr>
        <w:spacing w:after="0"/>
        <w:ind w:left="0"/>
        <w:jc w:val="both"/>
      </w:pPr>
      <w:r>
        <w:rPr>
          <w:rFonts w:ascii="Times New Roman"/>
          <w:b w:val="false"/>
          <w:i w:val="false"/>
          <w:color w:val="000000"/>
          <w:sz w:val="28"/>
        </w:rPr>
        <w:t>
      асырылған көлемі немесе ақшалай көріністе:_______________ теңге.</w:t>
      </w:r>
    </w:p>
    <w:p>
      <w:pPr>
        <w:spacing w:after="0"/>
        <w:ind w:left="0"/>
        <w:jc w:val="both"/>
      </w:pPr>
      <w:r>
        <w:rPr>
          <w:rFonts w:ascii="Times New Roman"/>
          <w:b w:val="false"/>
          <w:i w:val="false"/>
          <w:color w:val="000000"/>
          <w:sz w:val="28"/>
        </w:rPr>
        <w:t>
      Соңғы екі жыл ішіндегі өнімді немесе көрсетілетін қызметті</w:t>
      </w:r>
    </w:p>
    <w:p>
      <w:pPr>
        <w:spacing w:after="0"/>
        <w:ind w:left="0"/>
        <w:jc w:val="both"/>
      </w:pPr>
      <w:r>
        <w:rPr>
          <w:rFonts w:ascii="Times New Roman"/>
          <w:b w:val="false"/>
          <w:i w:val="false"/>
          <w:color w:val="000000"/>
          <w:sz w:val="28"/>
        </w:rPr>
        <w:t>
      өткізудің жалпы көлеміндегі өнім немесе көрсетілетін қызметтер</w:t>
      </w:r>
    </w:p>
    <w:p>
      <w:pPr>
        <w:spacing w:after="0"/>
        <w:ind w:left="0"/>
        <w:jc w:val="both"/>
      </w:pPr>
      <w:r>
        <w:rPr>
          <w:rFonts w:ascii="Times New Roman"/>
          <w:b w:val="false"/>
          <w:i w:val="false"/>
          <w:color w:val="000000"/>
          <w:sz w:val="28"/>
        </w:rPr>
        <w:t>
      экспортының үлесі: ____%.</w:t>
      </w:r>
    </w:p>
    <w:p>
      <w:pPr>
        <w:spacing w:after="0"/>
        <w:ind w:left="0"/>
        <w:jc w:val="both"/>
      </w:pPr>
      <w:r>
        <w:rPr>
          <w:rFonts w:ascii="Times New Roman"/>
          <w:b w:val="false"/>
          <w:i w:val="false"/>
          <w:color w:val="000000"/>
          <w:sz w:val="28"/>
        </w:rPr>
        <w:t xml:space="preserve">
      3. Қоса берілетін құжаттар тізбесі: </w:t>
      </w:r>
    </w:p>
    <w:p>
      <w:pPr>
        <w:spacing w:after="0"/>
        <w:ind w:left="0"/>
        <w:jc w:val="both"/>
      </w:pPr>
      <w:r>
        <w:rPr>
          <w:rFonts w:ascii="Times New Roman"/>
          <w:b w:val="false"/>
          <w:i w:val="false"/>
          <w:color w:val="000000"/>
          <w:sz w:val="28"/>
        </w:rPr>
        <w:t xml:space="preserve">
      1.____________________________________________________________ </w:t>
      </w:r>
    </w:p>
    <w:p>
      <w:pPr>
        <w:spacing w:after="0"/>
        <w:ind w:left="0"/>
        <w:jc w:val="both"/>
      </w:pPr>
      <w:r>
        <w:rPr>
          <w:rFonts w:ascii="Times New Roman"/>
          <w:b w:val="false"/>
          <w:i w:val="false"/>
          <w:color w:val="000000"/>
          <w:sz w:val="28"/>
        </w:rPr>
        <w:t xml:space="preserve">
      2.____________________________________________________________ </w:t>
      </w:r>
    </w:p>
    <w:p>
      <w:pPr>
        <w:spacing w:after="0"/>
        <w:ind w:left="0"/>
        <w:jc w:val="both"/>
      </w:pPr>
      <w:r>
        <w:rPr>
          <w:rFonts w:ascii="Times New Roman"/>
          <w:b w:val="false"/>
          <w:i w:val="false"/>
          <w:color w:val="000000"/>
          <w:sz w:val="28"/>
        </w:rPr>
        <w:t>
      3.____________________________________________________________</w:t>
      </w:r>
    </w:p>
    <w:p>
      <w:pPr>
        <w:spacing w:after="0"/>
        <w:ind w:left="0"/>
        <w:jc w:val="both"/>
      </w:pPr>
      <w:r>
        <w:rPr>
          <w:rFonts w:ascii="Times New Roman"/>
          <w:b w:val="false"/>
          <w:i w:val="false"/>
          <w:color w:val="000000"/>
          <w:sz w:val="28"/>
        </w:rPr>
        <w:t>
      4.____________________________________________________________</w:t>
      </w:r>
    </w:p>
    <w:p>
      <w:pPr>
        <w:spacing w:after="0"/>
        <w:ind w:left="0"/>
        <w:jc w:val="both"/>
      </w:pPr>
      <w:r>
        <w:rPr>
          <w:rFonts w:ascii="Times New Roman"/>
          <w:b w:val="false"/>
          <w:i w:val="false"/>
          <w:color w:val="000000"/>
          <w:sz w:val="28"/>
        </w:rPr>
        <w:t>
      5.____________________________________________________________</w:t>
      </w:r>
    </w:p>
    <w:p>
      <w:pPr>
        <w:spacing w:after="0"/>
        <w:ind w:left="0"/>
        <w:jc w:val="both"/>
      </w:pPr>
      <w:r>
        <w:rPr>
          <w:rFonts w:ascii="Times New Roman"/>
          <w:b w:val="false"/>
          <w:i w:val="false"/>
          <w:color w:val="000000"/>
          <w:sz w:val="28"/>
        </w:rPr>
        <w:t>
      Уәкілетті тұлға: ___________________</w:t>
      </w:r>
    </w:p>
    <w:p>
      <w:pPr>
        <w:spacing w:after="0"/>
        <w:ind w:left="0"/>
        <w:jc w:val="both"/>
      </w:pPr>
      <w:r>
        <w:rPr>
          <w:rFonts w:ascii="Times New Roman"/>
          <w:b w:val="false"/>
          <w:i w:val="false"/>
          <w:color w:val="000000"/>
          <w:sz w:val="28"/>
        </w:rPr>
        <w:t>
      Қолы __________________________</w:t>
      </w:r>
    </w:p>
    <w:p>
      <w:pPr>
        <w:spacing w:after="0"/>
        <w:ind w:left="0"/>
        <w:jc w:val="both"/>
      </w:pPr>
      <w:r>
        <w:rPr>
          <w:rFonts w:ascii="Times New Roman"/>
          <w:b w:val="false"/>
          <w:i w:val="false"/>
          <w:color w:val="000000"/>
          <w:sz w:val="28"/>
        </w:rPr>
        <w:t>
      Өтінімді берген күні 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31 шілдедегі № 839</w:t>
            </w:r>
            <w:r>
              <w:br/>
            </w:r>
            <w:r>
              <w:rPr>
                <w:rFonts w:ascii="Times New Roman"/>
                <w:b w:val="false"/>
                <w:i w:val="false"/>
                <w:color w:val="000000"/>
                <w:sz w:val="20"/>
              </w:rPr>
              <w:t>бұйрығына 3-қосымша</w:t>
            </w:r>
          </w:p>
        </w:tc>
      </w:tr>
    </w:tbl>
    <w:bookmarkStart w:name="z84" w:id="75"/>
    <w:p>
      <w:pPr>
        <w:spacing w:after="0"/>
        <w:ind w:left="0"/>
        <w:jc w:val="left"/>
      </w:pPr>
      <w:r>
        <w:rPr>
          <w:rFonts w:ascii="Times New Roman"/>
          <w:b/>
          <w:i w:val="false"/>
          <w:color w:val="000000"/>
        </w:rPr>
        <w:t xml:space="preserve"> "Шетелде, сондай-ақ шетелдік кеңесші-сарапшыларды индустриялық-инновациялық қызмет субъектілері-кәсіпорындарына шақыру арқылы экспортты басқару, оның ішінде экспортқа бағдарланған өнімді өндіру саласындағы экспортты басқару саласында жұмыс істейтін қызметкерлерді оқыту бойынша көрсетілген қызметтерді төлеуге жұмсалған шығындардың бір бөлігін өтеу" мемлекеттік көрсетілетін қызмет стандарты</w:t>
      </w:r>
      <w:r>
        <w:br/>
      </w:r>
      <w:r>
        <w:rPr>
          <w:rFonts w:ascii="Times New Roman"/>
          <w:b/>
          <w:i w:val="false"/>
          <w:color w:val="000000"/>
        </w:rPr>
        <w:t>1. Жалпы ережелер</w:t>
      </w:r>
    </w:p>
    <w:bookmarkEnd w:id="75"/>
    <w:bookmarkStart w:name="z85" w:id="76"/>
    <w:p>
      <w:pPr>
        <w:spacing w:after="0"/>
        <w:ind w:left="0"/>
        <w:jc w:val="both"/>
      </w:pPr>
      <w:r>
        <w:rPr>
          <w:rFonts w:ascii="Times New Roman"/>
          <w:b w:val="false"/>
          <w:i w:val="false"/>
          <w:color w:val="000000"/>
          <w:sz w:val="28"/>
        </w:rPr>
        <w:t>
      1. "Шетелде, сондай-ақ шетелдік кеңесші-сарапшыларды индустриялық-инновациялық қызмет субъектілері-кәсіпорындарына шақыру арқылы экспортты басқару, оның ішінде экспортқа бағдарланған өнімді өндіру саласындағы экспортты басқару саласында жұмыс істейтін қызметкерлерді оқыту бойынша көрсетілген қызметтерді төлеуге жұмсалған шығындардың бір бөлігін өтеу" мемлекеттік көрсетілетін қызметі (бұдан әрі – мемлекеттік көрсетілетін қызмет).</w:t>
      </w:r>
    </w:p>
    <w:bookmarkEnd w:id="76"/>
    <w:bookmarkStart w:name="z86" w:id="77"/>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Республикасының Инвестициялар және даму министрлігі (бұдан әрі – Министрлік) әзірледі.</w:t>
      </w:r>
    </w:p>
    <w:bookmarkEnd w:id="77"/>
    <w:bookmarkStart w:name="z87" w:id="78"/>
    <w:p>
      <w:pPr>
        <w:spacing w:after="0"/>
        <w:ind w:left="0"/>
        <w:jc w:val="both"/>
      </w:pPr>
      <w:r>
        <w:rPr>
          <w:rFonts w:ascii="Times New Roman"/>
          <w:b w:val="false"/>
          <w:i w:val="false"/>
          <w:color w:val="000000"/>
          <w:sz w:val="28"/>
        </w:rPr>
        <w:t xml:space="preserve">
      3. Мемлекеттік қызметті "KAZNEX INVEST" экспорт және инвестициялар ұлттық агенттігі" акционерлік қоғамы (бұдан әрі – көрсетілетін қызметті беруші) </w:t>
      </w:r>
      <w:r>
        <w:rPr>
          <w:rFonts w:ascii="Times New Roman"/>
          <w:b w:val="false"/>
          <w:i w:val="false"/>
          <w:color w:val="000000"/>
          <w:sz w:val="28"/>
        </w:rPr>
        <w:t>көрсетеді</w:t>
      </w:r>
      <w:r>
        <w:rPr>
          <w:rFonts w:ascii="Times New Roman"/>
          <w:b w:val="false"/>
          <w:i w:val="false"/>
          <w:color w:val="000000"/>
          <w:sz w:val="28"/>
        </w:rPr>
        <w:t>.</w:t>
      </w:r>
    </w:p>
    <w:bookmarkEnd w:id="78"/>
    <w:p>
      <w:pPr>
        <w:spacing w:after="0"/>
        <w:ind w:left="0"/>
        <w:jc w:val="both"/>
      </w:pPr>
      <w:r>
        <w:rPr>
          <w:rFonts w:ascii="Times New Roman"/>
          <w:b w:val="false"/>
          <w:i w:val="false"/>
          <w:color w:val="000000"/>
          <w:sz w:val="28"/>
        </w:rPr>
        <w:t>
      Өтініштерді қабылдау және мемлекеттік қызмет көрсету нәтижелерін беру көрсетілетін қызметті беруші арқылы жүзеге асырылады.</w:t>
      </w:r>
    </w:p>
    <w:bookmarkStart w:name="z88" w:id="79"/>
    <w:p>
      <w:pPr>
        <w:spacing w:after="0"/>
        <w:ind w:left="0"/>
        <w:jc w:val="left"/>
      </w:pPr>
      <w:r>
        <w:rPr>
          <w:rFonts w:ascii="Times New Roman"/>
          <w:b/>
          <w:i w:val="false"/>
          <w:color w:val="000000"/>
        </w:rPr>
        <w:t xml:space="preserve"> 2. Мемлекеттік қызметті көрсету тәртібі</w:t>
      </w:r>
    </w:p>
    <w:bookmarkEnd w:id="79"/>
    <w:bookmarkStart w:name="z89" w:id="80"/>
    <w:p>
      <w:pPr>
        <w:spacing w:after="0"/>
        <w:ind w:left="0"/>
        <w:jc w:val="both"/>
      </w:pPr>
      <w:r>
        <w:rPr>
          <w:rFonts w:ascii="Times New Roman"/>
          <w:b w:val="false"/>
          <w:i w:val="false"/>
          <w:color w:val="000000"/>
          <w:sz w:val="28"/>
        </w:rPr>
        <w:t>
      4. Мемлекеттік қызметті көрсету мерзімі:</w:t>
      </w:r>
    </w:p>
    <w:bookmarkEnd w:id="80"/>
    <w:bookmarkStart w:name="z90" w:id="81"/>
    <w:p>
      <w:pPr>
        <w:spacing w:after="0"/>
        <w:ind w:left="0"/>
        <w:jc w:val="both"/>
      </w:pPr>
      <w:r>
        <w:rPr>
          <w:rFonts w:ascii="Times New Roman"/>
          <w:b w:val="false"/>
          <w:i w:val="false"/>
          <w:color w:val="000000"/>
          <w:sz w:val="28"/>
        </w:rPr>
        <w:t>
      1) көрсетілетін қызметті берушіге құжаттар топтамасын тапсырған сәттен бастап – 49 (қырық тоғыз) жұмыс күні;</w:t>
      </w:r>
    </w:p>
    <w:bookmarkEnd w:id="81"/>
    <w:bookmarkStart w:name="z91" w:id="82"/>
    <w:p>
      <w:pPr>
        <w:spacing w:after="0"/>
        <w:ind w:left="0"/>
        <w:jc w:val="both"/>
      </w:pPr>
      <w:r>
        <w:rPr>
          <w:rFonts w:ascii="Times New Roman"/>
          <w:b w:val="false"/>
          <w:i w:val="false"/>
          <w:color w:val="000000"/>
          <w:sz w:val="28"/>
        </w:rPr>
        <w:t>
      2) құжаттар топтамасын тапсыру үшін күтудің рұқсат етілетін ең ұзақ уақыты – 30 (отыз) минут;</w:t>
      </w:r>
    </w:p>
    <w:bookmarkEnd w:id="82"/>
    <w:bookmarkStart w:name="z92" w:id="83"/>
    <w:p>
      <w:pPr>
        <w:spacing w:after="0"/>
        <w:ind w:left="0"/>
        <w:jc w:val="both"/>
      </w:pPr>
      <w:r>
        <w:rPr>
          <w:rFonts w:ascii="Times New Roman"/>
          <w:b w:val="false"/>
          <w:i w:val="false"/>
          <w:color w:val="000000"/>
          <w:sz w:val="28"/>
        </w:rPr>
        <w:t>
      3) қызметті көрсету үшін рұқсат етілетін ең ұзақ уақыты – 30 (отыз) минут.</w:t>
      </w:r>
    </w:p>
    <w:bookmarkEnd w:id="83"/>
    <w:p>
      <w:pPr>
        <w:spacing w:after="0"/>
        <w:ind w:left="0"/>
        <w:jc w:val="both"/>
      </w:pPr>
      <w:r>
        <w:rPr>
          <w:rFonts w:ascii="Times New Roman"/>
          <w:b w:val="false"/>
          <w:i w:val="false"/>
          <w:color w:val="000000"/>
          <w:sz w:val="28"/>
        </w:rPr>
        <w:t>
      Көрсетілетін қызметті беруші екі жұмыс күн ішінде көрсетілетін қызметті алушының құжаттарын қабылдаған сәттен бастап ұсынылған құжаттардың толықтығын тексереді.</w:t>
      </w:r>
    </w:p>
    <w:p>
      <w:pPr>
        <w:spacing w:after="0"/>
        <w:ind w:left="0"/>
        <w:jc w:val="both"/>
      </w:pPr>
      <w:r>
        <w:rPr>
          <w:rFonts w:ascii="Times New Roman"/>
          <w:b w:val="false"/>
          <w:i w:val="false"/>
          <w:color w:val="000000"/>
          <w:sz w:val="28"/>
        </w:rPr>
        <w:t>
      Көрсетілетін қызметті беруші ұсынылған құжаттардың толық болмау фактісін анықтаған кезде көрсетілген мерзімдерде өтінішті одан әрі қараудан жазбаша түрде дәлелді бас тартады.</w:t>
      </w:r>
    </w:p>
    <w:bookmarkStart w:name="z93" w:id="84"/>
    <w:p>
      <w:pPr>
        <w:spacing w:after="0"/>
        <w:ind w:left="0"/>
        <w:jc w:val="both"/>
      </w:pPr>
      <w:r>
        <w:rPr>
          <w:rFonts w:ascii="Times New Roman"/>
          <w:b w:val="false"/>
          <w:i w:val="false"/>
          <w:color w:val="000000"/>
          <w:sz w:val="28"/>
        </w:rPr>
        <w:t>
      5. Мемлекеттік қызметті көрсету нысаны: қағаз түрінде.</w:t>
      </w:r>
    </w:p>
    <w:bookmarkEnd w:id="84"/>
    <w:bookmarkStart w:name="z94" w:id="85"/>
    <w:p>
      <w:pPr>
        <w:spacing w:after="0"/>
        <w:ind w:left="0"/>
        <w:jc w:val="both"/>
      </w:pPr>
      <w:r>
        <w:rPr>
          <w:rFonts w:ascii="Times New Roman"/>
          <w:b w:val="false"/>
          <w:i w:val="false"/>
          <w:color w:val="000000"/>
          <w:sz w:val="28"/>
        </w:rPr>
        <w:t>
      6. Мемлекеттік қызметті көрсету нәтижесі – шетелде, сондай-ақ шетелдік кеңесші-сарапшыларды индустриялық-инновациялық қызмет субъектілері-кәсіпорындарына шақыру арқылы экспортты басқару, оның ішінде экспортқа бағдарланған өнімді өндіру саласындағы экспортты басқару саласында жұмыс істейтін қызметкерлерді оқыту бойынша көрсетілген қызметтерді төлеуге жұмсалған шығындардың бір бөлігін өтеу жөніндегі келісім.</w:t>
      </w:r>
    </w:p>
    <w:bookmarkEnd w:id="85"/>
    <w:p>
      <w:pPr>
        <w:spacing w:after="0"/>
        <w:ind w:left="0"/>
        <w:jc w:val="both"/>
      </w:pPr>
      <w:r>
        <w:rPr>
          <w:rFonts w:ascii="Times New Roman"/>
          <w:b w:val="false"/>
          <w:i w:val="false"/>
          <w:color w:val="000000"/>
          <w:sz w:val="28"/>
        </w:rPr>
        <w:t>
      Мемлекеттік қызметті көрсету нәтижесін ұсыну нысаны: қағаз түрінде.</w:t>
      </w:r>
    </w:p>
    <w:bookmarkStart w:name="z95" w:id="86"/>
    <w:p>
      <w:pPr>
        <w:spacing w:after="0"/>
        <w:ind w:left="0"/>
        <w:jc w:val="both"/>
      </w:pPr>
      <w:r>
        <w:rPr>
          <w:rFonts w:ascii="Times New Roman"/>
          <w:b w:val="false"/>
          <w:i w:val="false"/>
          <w:color w:val="000000"/>
          <w:sz w:val="28"/>
        </w:rPr>
        <w:t>
      7. Мемлекеттік қызмет тегін негізде заңды тұлғаларға - индустриялық-инновациялық қызмет субъектілеріне (бұдан әрі – көрсетілетін қызметті алушы) көрсетіледі.</w:t>
      </w:r>
    </w:p>
    <w:bookmarkEnd w:id="86"/>
    <w:bookmarkStart w:name="z96" w:id="87"/>
    <w:p>
      <w:pPr>
        <w:spacing w:after="0"/>
        <w:ind w:left="0"/>
        <w:jc w:val="both"/>
      </w:pPr>
      <w:r>
        <w:rPr>
          <w:rFonts w:ascii="Times New Roman"/>
          <w:b w:val="false"/>
          <w:i w:val="false"/>
          <w:color w:val="000000"/>
          <w:sz w:val="28"/>
        </w:rPr>
        <w:t xml:space="preserve">
      8. Көрсетілетін қызметті берушінің жұмыс кестесі – Қазақстан Республикасының еңбек заңнамасына сәйкес </w:t>
      </w:r>
      <w:r>
        <w:rPr>
          <w:rFonts w:ascii="Times New Roman"/>
          <w:b w:val="false"/>
          <w:i w:val="false"/>
          <w:color w:val="000000"/>
          <w:sz w:val="28"/>
        </w:rPr>
        <w:t>демалыс</w:t>
      </w:r>
      <w:r>
        <w:rPr>
          <w:rFonts w:ascii="Times New Roman"/>
          <w:b w:val="false"/>
          <w:i w:val="false"/>
          <w:color w:val="000000"/>
          <w:sz w:val="28"/>
        </w:rPr>
        <w:t xml:space="preserve"> және </w:t>
      </w:r>
      <w:r>
        <w:rPr>
          <w:rFonts w:ascii="Times New Roman"/>
          <w:b w:val="false"/>
          <w:i w:val="false"/>
          <w:color w:val="000000"/>
          <w:sz w:val="28"/>
        </w:rPr>
        <w:t>мереке күндерін</w:t>
      </w:r>
      <w:r>
        <w:rPr>
          <w:rFonts w:ascii="Times New Roman"/>
          <w:b w:val="false"/>
          <w:i w:val="false"/>
          <w:color w:val="000000"/>
          <w:sz w:val="28"/>
        </w:rPr>
        <w:t xml:space="preserve"> қоспағанда, дүйсенбіден бастап жұманы қоса алғанда, сағат 13.00-ден 14.30-ға дейінгі түскі үзіліспен сағат 9.00-ден 18.30-ға дейін. Мемлекеттік қызмет алдын ала жазылусыз және желделдетіп қызмет көрсетусіз кезек тәртібінде көрсетіледі.</w:t>
      </w:r>
    </w:p>
    <w:bookmarkEnd w:id="87"/>
    <w:bookmarkStart w:name="z97" w:id="88"/>
    <w:p>
      <w:pPr>
        <w:spacing w:after="0"/>
        <w:ind w:left="0"/>
        <w:jc w:val="both"/>
      </w:pPr>
      <w:r>
        <w:rPr>
          <w:rFonts w:ascii="Times New Roman"/>
          <w:b w:val="false"/>
          <w:i w:val="false"/>
          <w:color w:val="000000"/>
          <w:sz w:val="28"/>
        </w:rPr>
        <w:t>
      9. Көрсетілетін қызметті алушы көрсетілетін қызметті берушіге жүгінген кезде мемлекеттік қызметті көрсету үшін қажетті құжаттар тізбесі:</w:t>
      </w:r>
    </w:p>
    <w:bookmarkEnd w:id="88"/>
    <w:bookmarkStart w:name="z98" w:id="89"/>
    <w:p>
      <w:pPr>
        <w:spacing w:after="0"/>
        <w:ind w:left="0"/>
        <w:jc w:val="both"/>
      </w:pPr>
      <w:r>
        <w:rPr>
          <w:rFonts w:ascii="Times New Roman"/>
          <w:b w:val="false"/>
          <w:i w:val="false"/>
          <w:color w:val="000000"/>
          <w:sz w:val="28"/>
        </w:rPr>
        <w:t>
      1) шетелде, сондай-ақ шетелдік кеңесші-сарапшыларды индустриялық-инновациялық қызмет субъектілері-кәсіпорындарына шақыру арқылы экспортты басқару, оның ішінде экспортқа бағдарланған өнімді өндіру саласындағы экспортты басқару саласында жұмыс істейтін қызметкерлерді оқыту бойынша көрсетілген қызметтерді төлеуге жұмсалған шығындардың бір бөлігін өтеуге осы стандарттқа қосымшаға сәйкес берілетін өтінім;</w:t>
      </w:r>
    </w:p>
    <w:bookmarkEnd w:id="89"/>
    <w:bookmarkStart w:name="z99" w:id="90"/>
    <w:p>
      <w:pPr>
        <w:spacing w:after="0"/>
        <w:ind w:left="0"/>
        <w:jc w:val="both"/>
      </w:pPr>
      <w:r>
        <w:rPr>
          <w:rFonts w:ascii="Times New Roman"/>
          <w:b w:val="false"/>
          <w:i w:val="false"/>
          <w:color w:val="000000"/>
          <w:sz w:val="28"/>
        </w:rPr>
        <w:t xml:space="preserve">
      2) индустриялық-инновациялық қызмет субъектісін мемлекеттiк тiркеу (қайта тіркеу) туралы анықтама немесе өтінімді филиал (өкілдік) берген жағдайда, оның филиалын (өкілдігін) есептік тіркеу (қайта тіркеу) туралы </w:t>
      </w:r>
      <w:r>
        <w:rPr>
          <w:rFonts w:ascii="Times New Roman"/>
          <w:b w:val="false"/>
          <w:i w:val="false"/>
          <w:color w:val="000000"/>
          <w:sz w:val="28"/>
        </w:rPr>
        <w:t>анықтама</w:t>
      </w:r>
      <w:r>
        <w:rPr>
          <w:rFonts w:ascii="Times New Roman"/>
          <w:b w:val="false"/>
          <w:i w:val="false"/>
          <w:color w:val="000000"/>
          <w:sz w:val="28"/>
        </w:rPr>
        <w:t>;</w:t>
      </w:r>
    </w:p>
    <w:bookmarkEnd w:id="90"/>
    <w:bookmarkStart w:name="z100" w:id="91"/>
    <w:p>
      <w:pPr>
        <w:spacing w:after="0"/>
        <w:ind w:left="0"/>
        <w:jc w:val="both"/>
      </w:pPr>
      <w:r>
        <w:rPr>
          <w:rFonts w:ascii="Times New Roman"/>
          <w:b w:val="false"/>
          <w:i w:val="false"/>
          <w:color w:val="000000"/>
          <w:sz w:val="28"/>
        </w:rPr>
        <w:t>
      3) ақысын төлеуге жұмсаған шығындарды өтеуге арналған өтінімге енгізілген жұмыстарды/көрсетілген қызметтерді орындауға арналған шарттардың нотариалды куәландырылған көшірмелері не салыстыра тексеру үшін түпнұсқасын ұсына отырып, олардың көшірмелері;</w:t>
      </w:r>
    </w:p>
    <w:bookmarkEnd w:id="91"/>
    <w:bookmarkStart w:name="z101" w:id="92"/>
    <w:p>
      <w:pPr>
        <w:spacing w:after="0"/>
        <w:ind w:left="0"/>
        <w:jc w:val="both"/>
      </w:pPr>
      <w:r>
        <w:rPr>
          <w:rFonts w:ascii="Times New Roman"/>
          <w:b w:val="false"/>
          <w:i w:val="false"/>
          <w:color w:val="000000"/>
          <w:sz w:val="28"/>
        </w:rPr>
        <w:t>
      4) индустриялық-инновациялық қызмет субъектісінің мөрімен расталған (болған жағдайда) шот-фактуралардың, орындалған жұмыстар/көрсетілген қызметтер актілерінің, индустриялық-инновациялық қызмет субъектілерінің осы жұмыстарға/көрсетілген қызметтерге ақы төлеу фактісін растайтын төлем тапсырмаларының көшірмелері;</w:t>
      </w:r>
    </w:p>
    <w:bookmarkEnd w:id="92"/>
    <w:bookmarkStart w:name="z102" w:id="93"/>
    <w:p>
      <w:pPr>
        <w:spacing w:after="0"/>
        <w:ind w:left="0"/>
        <w:jc w:val="both"/>
      </w:pPr>
      <w:r>
        <w:rPr>
          <w:rFonts w:ascii="Times New Roman"/>
          <w:b w:val="false"/>
          <w:i w:val="false"/>
          <w:color w:val="000000"/>
          <w:sz w:val="28"/>
        </w:rPr>
        <w:t>
      5) экспортты жүзеге асыру фактісін растайтын құжаттардың көшірмелері (экспорттық келісімшарт, валюталық түсімнің түскені туралы банк анықтамасы);</w:t>
      </w:r>
    </w:p>
    <w:bookmarkEnd w:id="93"/>
    <w:bookmarkStart w:name="z103" w:id="94"/>
    <w:p>
      <w:pPr>
        <w:spacing w:after="0"/>
        <w:ind w:left="0"/>
        <w:jc w:val="both"/>
      </w:pPr>
      <w:r>
        <w:rPr>
          <w:rFonts w:ascii="Times New Roman"/>
          <w:b w:val="false"/>
          <w:i w:val="false"/>
          <w:color w:val="000000"/>
          <w:sz w:val="28"/>
        </w:rPr>
        <w:t xml:space="preserve">
      6) отандық өңделген тауарларды сыртқы нарықтарға жылжытатын индустриялық-инновациялық қызмет субъектілері үшін тауардың шығу тегін растайтын </w:t>
      </w:r>
      <w:r>
        <w:rPr>
          <w:rFonts w:ascii="Times New Roman"/>
          <w:b w:val="false"/>
          <w:i w:val="false"/>
          <w:color w:val="000000"/>
          <w:sz w:val="28"/>
        </w:rPr>
        <w:t>құжаттарының</w:t>
      </w:r>
      <w:r>
        <w:rPr>
          <w:rFonts w:ascii="Times New Roman"/>
          <w:b w:val="false"/>
          <w:i w:val="false"/>
          <w:color w:val="000000"/>
          <w:sz w:val="28"/>
        </w:rPr>
        <w:t xml:space="preserve"> </w:t>
      </w:r>
      <w:r>
        <w:rPr>
          <w:rFonts w:ascii="Times New Roman"/>
          <w:b w:val="false"/>
          <w:i w:val="false"/>
          <w:color w:val="000000"/>
          <w:sz w:val="28"/>
        </w:rPr>
        <w:t>көшірмелері</w:t>
      </w:r>
      <w:r>
        <w:rPr>
          <w:rFonts w:ascii="Times New Roman"/>
          <w:b w:val="false"/>
          <w:i w:val="false"/>
          <w:color w:val="000000"/>
          <w:sz w:val="28"/>
        </w:rPr>
        <w:t>;</w:t>
      </w:r>
    </w:p>
    <w:bookmarkEnd w:id="94"/>
    <w:bookmarkStart w:name="z104" w:id="95"/>
    <w:p>
      <w:pPr>
        <w:spacing w:after="0"/>
        <w:ind w:left="0"/>
        <w:jc w:val="both"/>
      </w:pPr>
      <w:r>
        <w:rPr>
          <w:rFonts w:ascii="Times New Roman"/>
          <w:b w:val="false"/>
          <w:i w:val="false"/>
          <w:color w:val="000000"/>
          <w:sz w:val="28"/>
        </w:rPr>
        <w:t>
      7) оқудан өткенін растайтын құжаттардың көшірмелері қоса беріледі.</w:t>
      </w:r>
    </w:p>
    <w:bookmarkEnd w:id="95"/>
    <w:p>
      <w:pPr>
        <w:spacing w:after="0"/>
        <w:ind w:left="0"/>
        <w:jc w:val="both"/>
      </w:pPr>
      <w:r>
        <w:rPr>
          <w:rFonts w:ascii="Times New Roman"/>
          <w:b w:val="false"/>
          <w:i w:val="false"/>
          <w:color w:val="000000"/>
          <w:sz w:val="28"/>
        </w:rPr>
        <w:t>
      Көрсетілетін қызметті алушы осы тармақта көрсетілген құжаттарды көрсетілетін қызметті берушіге тапсырған кезде – көрсетілетін қызметті берушінің кеңсесінде оның көшірмесінде құжаттар топтамасының қабылданған күні мен уақыты көрсетіле отырып, тіркеу туралы қойылған белгі қағаз тасығыштағы өтініштің қабылданғанын растау болып табылады.</w:t>
      </w:r>
    </w:p>
    <w:bookmarkStart w:name="z105" w:id="96"/>
    <w:p>
      <w:pPr>
        <w:spacing w:after="0"/>
        <w:ind w:left="0"/>
        <w:jc w:val="left"/>
      </w:pPr>
      <w:r>
        <w:rPr>
          <w:rFonts w:ascii="Times New Roman"/>
          <w:b/>
          <w:i w:val="false"/>
          <w:color w:val="000000"/>
        </w:rPr>
        <w:t xml:space="preserve"> 3. Орталық мемлекеттік органдардың, облыстардың, республикалық маңызы бар қалалардың, астананың, аудандардың, облыстық маңызы бар қалалардың жергілікті атқарушы органдарының, қаладағы аудандардың, аудандық маңызы бар қалалар, кенттер, ауылдар, ауылдық округтер әкімдерінің, сондай-ақ көрсетілетін қызметті берушілердің және (немесе) олардың лауазымды тұлғаларының, халыққа қызмет көрсету орталықтарының және (немесе) олардың қызметкерлерінің мемлекеттік қызмет көрсету мәселелері бойынша шешімдеріне, әрекеттеріне (әрекетсіздігіне) шағымдану тәртібі</w:t>
      </w:r>
    </w:p>
    <w:bookmarkEnd w:id="96"/>
    <w:bookmarkStart w:name="z106" w:id="97"/>
    <w:p>
      <w:pPr>
        <w:spacing w:after="0"/>
        <w:ind w:left="0"/>
        <w:jc w:val="both"/>
      </w:pPr>
      <w:r>
        <w:rPr>
          <w:rFonts w:ascii="Times New Roman"/>
          <w:b w:val="false"/>
          <w:i w:val="false"/>
          <w:color w:val="000000"/>
          <w:sz w:val="28"/>
        </w:rPr>
        <w:t>
      10. Мемлекеттік қызметтер көрсету мәселелері бойынша Министрліктің, көрсетілетін қызметті берушінің және (немесе) олардың лауазымды тұлғаларының шешімдеріне, әрекеттеріне (әрекетсіздігіне) шағымдану: шағым көрсетілетін қызметті берушінің басшысының атына 010000, Астана қаласы, Сығанақ көшесі 25, "Аңсар" бизнес орталығының ғимараты, 207/211/212-б кабинет мекенжайы бойынша не Министрліктің Индустриялық даму және өнеркәсіптік қауіпсіздік комитетінің (бұдан әрі – Комитет) басшысының атына 010000, Астана қаласы, Қабанбай батыр даңғылы, 32/1, "Транспорт Тауэр" ғимараты, № 1711-кабинет, телефоны: 8 (7172) 75-48-60, 75-48-62 мекенжайы бойынша немесе Министрлік басшысының атына: 010000, Астана қаласы, Қабанбай батыр даңғылы, 32/1, "Транспорт Тауэр" ғимараты, № 1012-кабинет, телефоны: 8 (7172) 75-43-23, 75-43-27 мекенжайы бойынша беріледі.</w:t>
      </w:r>
    </w:p>
    <w:bookmarkEnd w:id="97"/>
    <w:p>
      <w:pPr>
        <w:spacing w:after="0"/>
        <w:ind w:left="0"/>
        <w:jc w:val="both"/>
      </w:pPr>
      <w:r>
        <w:rPr>
          <w:rFonts w:ascii="Times New Roman"/>
          <w:b w:val="false"/>
          <w:i w:val="false"/>
          <w:color w:val="000000"/>
          <w:sz w:val="28"/>
        </w:rPr>
        <w:t>
      Шағымдар жазбаша нысанда пошта арқылы не көрсетілетін қызметті берушінің, Комитеттің немесе Министрліктің кеңсесі арқылы қолма-қол қабылданады.</w:t>
      </w:r>
    </w:p>
    <w:p>
      <w:pPr>
        <w:spacing w:after="0"/>
        <w:ind w:left="0"/>
        <w:jc w:val="both"/>
      </w:pPr>
      <w:r>
        <w:rPr>
          <w:rFonts w:ascii="Times New Roman"/>
          <w:b w:val="false"/>
          <w:i w:val="false"/>
          <w:color w:val="000000"/>
          <w:sz w:val="28"/>
        </w:rPr>
        <w:t>
      Көрсетілетін қызметті берушінің, Комитеттің немесе Министрліктің кеңсесінде оны тіркеу (мөртабан, кіріс нөмірі және тіркеу күні шағымның екінші данасында немесе шағымға ілеспе хатқа қойылады) шағымды қабылдауды растау болып табылады.</w:t>
      </w:r>
    </w:p>
    <w:p>
      <w:pPr>
        <w:spacing w:after="0"/>
        <w:ind w:left="0"/>
        <w:jc w:val="both"/>
      </w:pPr>
      <w:r>
        <w:rPr>
          <w:rFonts w:ascii="Times New Roman"/>
          <w:b w:val="false"/>
          <w:i w:val="false"/>
          <w:color w:val="000000"/>
          <w:sz w:val="28"/>
        </w:rPr>
        <w:t>
      Заңды тұлғаның шағымында оның атауы, пошталық мекенжайы, шығыс нөмірі және күні көрсетіледі.</w:t>
      </w:r>
    </w:p>
    <w:p>
      <w:pPr>
        <w:spacing w:after="0"/>
        <w:ind w:left="0"/>
        <w:jc w:val="both"/>
      </w:pPr>
      <w:r>
        <w:rPr>
          <w:rFonts w:ascii="Times New Roman"/>
          <w:b w:val="false"/>
          <w:i w:val="false"/>
          <w:color w:val="000000"/>
          <w:sz w:val="28"/>
        </w:rPr>
        <w:t>
      Көрсетілетін қызметті берушінің, Комитеттің немесе Министрліктің атына келіп түскен көрсетілетін қызметті алушының шағымы оны тіркеген күннен бастап 5 (бес) жұмыс күні ішінде қаралуға тиіс. Шағымды қарау нәтижелері туралы дәлелді жауап көрсетілетін қызметті алушыға пошта байланысы арқылы жіберіледі немесе көрсетілетін қызметті берушінің, Комитеттің не Министрліктің кеңсесінде қолма-қол беріледі.</w:t>
      </w:r>
    </w:p>
    <w:bookmarkStart w:name="z107" w:id="98"/>
    <w:p>
      <w:pPr>
        <w:spacing w:after="0"/>
        <w:ind w:left="0"/>
        <w:jc w:val="both"/>
      </w:pPr>
      <w:r>
        <w:rPr>
          <w:rFonts w:ascii="Times New Roman"/>
          <w:b w:val="false"/>
          <w:i w:val="false"/>
          <w:color w:val="000000"/>
          <w:sz w:val="28"/>
        </w:rPr>
        <w:t xml:space="preserve">
      11. Көрсетілген мемлекеттік қызмет нәтижелерімен келіспеген жағдайда, көрсетілетін қызметті алушы мемлекеттік қызметтерді көрсету сапасын бағалау және бақылау жөніндегі </w:t>
      </w:r>
      <w:r>
        <w:rPr>
          <w:rFonts w:ascii="Times New Roman"/>
          <w:b w:val="false"/>
          <w:i w:val="false"/>
          <w:color w:val="000000"/>
          <w:sz w:val="28"/>
        </w:rPr>
        <w:t>уәкілетті органға</w:t>
      </w:r>
      <w:r>
        <w:rPr>
          <w:rFonts w:ascii="Times New Roman"/>
          <w:b w:val="false"/>
          <w:i w:val="false"/>
          <w:color w:val="000000"/>
          <w:sz w:val="28"/>
        </w:rPr>
        <w:t xml:space="preserve"> шағыммен жүгіне алады.</w:t>
      </w:r>
    </w:p>
    <w:bookmarkEnd w:id="98"/>
    <w:p>
      <w:pPr>
        <w:spacing w:after="0"/>
        <w:ind w:left="0"/>
        <w:jc w:val="both"/>
      </w:pPr>
      <w:r>
        <w:rPr>
          <w:rFonts w:ascii="Times New Roman"/>
          <w:b w:val="false"/>
          <w:i w:val="false"/>
          <w:color w:val="000000"/>
          <w:sz w:val="28"/>
        </w:rPr>
        <w:t>
      Мемлекеттік қызметтерді көрсету сапасын бағалау және бақылау жөніндегі уәкілетті органның атына келіп түскен көрсетілетін қызметті алушының шағымы оның тіркелген күнінен бастап 15 (он бес) жұмыс күні ішінде қаралуға тиіс.</w:t>
      </w:r>
    </w:p>
    <w:bookmarkStart w:name="z108" w:id="99"/>
    <w:p>
      <w:pPr>
        <w:spacing w:after="0"/>
        <w:ind w:left="0"/>
        <w:jc w:val="both"/>
      </w:pPr>
      <w:r>
        <w:rPr>
          <w:rFonts w:ascii="Times New Roman"/>
          <w:b w:val="false"/>
          <w:i w:val="false"/>
          <w:color w:val="000000"/>
          <w:sz w:val="28"/>
        </w:rPr>
        <w:t>
      12. Көрсетілген мемлекеттік қызмет нәтижелерімен келіспеген жағдайда, көрсетілетін қызметті алушы сотқа жүгінеді.</w:t>
      </w:r>
    </w:p>
    <w:bookmarkEnd w:id="99"/>
    <w:bookmarkStart w:name="z109" w:id="100"/>
    <w:p>
      <w:pPr>
        <w:spacing w:after="0"/>
        <w:ind w:left="0"/>
        <w:jc w:val="left"/>
      </w:pPr>
      <w:r>
        <w:rPr>
          <w:rFonts w:ascii="Times New Roman"/>
          <w:b/>
          <w:i w:val="false"/>
          <w:color w:val="000000"/>
        </w:rPr>
        <w:t xml:space="preserve"> 4. Мемлекеттік қызметті, оның ішінде электрондық нысанда және халыққа қызмет көрсету орталықтары арқылы көрсетілетін қызметтің ерекшеліктерін ескере отырып қойылатын өзге талаптар</w:t>
      </w:r>
    </w:p>
    <w:bookmarkEnd w:id="100"/>
    <w:bookmarkStart w:name="z110" w:id="101"/>
    <w:p>
      <w:pPr>
        <w:spacing w:after="0"/>
        <w:ind w:left="0"/>
        <w:jc w:val="both"/>
      </w:pPr>
      <w:r>
        <w:rPr>
          <w:rFonts w:ascii="Times New Roman"/>
          <w:b w:val="false"/>
          <w:i w:val="false"/>
          <w:color w:val="000000"/>
          <w:sz w:val="28"/>
        </w:rPr>
        <w:t>
      13. Мемлекеттік қызметті көрсету орындарының мекенжайлары мынадай интернет-ресурстарда орналастырылған:</w:t>
      </w:r>
    </w:p>
    <w:bookmarkEnd w:id="101"/>
    <w:p>
      <w:pPr>
        <w:spacing w:after="0"/>
        <w:ind w:left="0"/>
        <w:jc w:val="both"/>
      </w:pPr>
      <w:r>
        <w:rPr>
          <w:rFonts w:ascii="Times New Roman"/>
          <w:b w:val="false"/>
          <w:i w:val="false"/>
          <w:color w:val="000000"/>
          <w:sz w:val="28"/>
        </w:rPr>
        <w:t>
      Министрлік - www.mid.gov.kz;</w:t>
      </w:r>
    </w:p>
    <w:p>
      <w:pPr>
        <w:spacing w:after="0"/>
        <w:ind w:left="0"/>
        <w:jc w:val="both"/>
      </w:pPr>
      <w:r>
        <w:rPr>
          <w:rFonts w:ascii="Times New Roman"/>
          <w:b w:val="false"/>
          <w:i w:val="false"/>
          <w:color w:val="000000"/>
          <w:sz w:val="28"/>
        </w:rPr>
        <w:t xml:space="preserve">
      Комитет - www.comprom.gov.kz; </w:t>
      </w:r>
    </w:p>
    <w:p>
      <w:pPr>
        <w:spacing w:after="0"/>
        <w:ind w:left="0"/>
        <w:jc w:val="both"/>
      </w:pPr>
      <w:r>
        <w:rPr>
          <w:rFonts w:ascii="Times New Roman"/>
          <w:b w:val="false"/>
          <w:i w:val="false"/>
          <w:color w:val="000000"/>
          <w:sz w:val="28"/>
        </w:rPr>
        <w:t>
      Көрсетілетін қызметті беруші - www.kaznexinvest.kz.</w:t>
      </w:r>
    </w:p>
    <w:bookmarkStart w:name="z111" w:id="102"/>
    <w:p>
      <w:pPr>
        <w:spacing w:after="0"/>
        <w:ind w:left="0"/>
        <w:jc w:val="both"/>
      </w:pPr>
      <w:r>
        <w:rPr>
          <w:rFonts w:ascii="Times New Roman"/>
          <w:b w:val="false"/>
          <w:i w:val="false"/>
          <w:color w:val="000000"/>
          <w:sz w:val="28"/>
        </w:rPr>
        <w:t xml:space="preserve">
      14. Көрсетілетін қызметті алушының мемлекеттік қызметтер көрсету мәселелері жөніндегі </w:t>
      </w:r>
      <w:r>
        <w:rPr>
          <w:rFonts w:ascii="Times New Roman"/>
          <w:b w:val="false"/>
          <w:i w:val="false"/>
          <w:color w:val="000000"/>
          <w:sz w:val="28"/>
        </w:rPr>
        <w:t>бірыңғай байланыс орталығы</w:t>
      </w:r>
      <w:r>
        <w:rPr>
          <w:rFonts w:ascii="Times New Roman"/>
          <w:b w:val="false"/>
          <w:i w:val="false"/>
          <w:color w:val="000000"/>
          <w:sz w:val="28"/>
        </w:rPr>
        <w:t xml:space="preserve"> арқылы мемлекеттік қызметті көрсету тәртібі туралы ақпаратты қашықтықтан қол жеткізу режимінде алуға мүмкіндігі бар.</w:t>
      </w:r>
    </w:p>
    <w:bookmarkEnd w:id="102"/>
    <w:p>
      <w:pPr>
        <w:spacing w:after="0"/>
        <w:ind w:left="0"/>
        <w:jc w:val="both"/>
      </w:pPr>
      <w:r>
        <w:rPr>
          <w:rFonts w:ascii="Times New Roman"/>
          <w:b w:val="false"/>
          <w:i w:val="false"/>
          <w:color w:val="000000"/>
          <w:sz w:val="28"/>
        </w:rPr>
        <w:t>
      15. Мемлекеттік қызмет көрсету мәселелері жөніндегі анықтамалық қызметтердің байланыс телефондары: 8 (7172) 91-90-40 (ішкі, 1001, 1043, 1044). Мемлекеттік қызметтер көрсету мәселелері жөніндегі бірыңғай байланыс орталығы: 1414, 8-800-080-7777.</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"Шетелде, сондай-ақ шетелдік</w:t>
            </w:r>
            <w:r>
              <w:br/>
            </w:r>
            <w:r>
              <w:rPr>
                <w:rFonts w:ascii="Times New Roman"/>
                <w:b w:val="false"/>
                <w:i w:val="false"/>
                <w:color w:val="000000"/>
                <w:sz w:val="20"/>
              </w:rPr>
              <w:t>кеңесші-сарапшыларды</w:t>
            </w:r>
            <w:r>
              <w:br/>
            </w:r>
            <w:r>
              <w:rPr>
                <w:rFonts w:ascii="Times New Roman"/>
                <w:b w:val="false"/>
                <w:i w:val="false"/>
                <w:color w:val="000000"/>
                <w:sz w:val="20"/>
              </w:rPr>
              <w:t>индустриялық-инновациялық қызмет</w:t>
            </w:r>
            <w:r>
              <w:br/>
            </w:r>
            <w:r>
              <w:rPr>
                <w:rFonts w:ascii="Times New Roman"/>
                <w:b w:val="false"/>
                <w:i w:val="false"/>
                <w:color w:val="000000"/>
                <w:sz w:val="20"/>
              </w:rPr>
              <w:t>субъектілері-кәсіпорындарына</w:t>
            </w:r>
            <w:r>
              <w:br/>
            </w:r>
            <w:r>
              <w:rPr>
                <w:rFonts w:ascii="Times New Roman"/>
                <w:b w:val="false"/>
                <w:i w:val="false"/>
                <w:color w:val="000000"/>
                <w:sz w:val="20"/>
              </w:rPr>
              <w:t xml:space="preserve">шақыру арқылы экспортты басқару, </w:t>
            </w:r>
            <w:r>
              <w:br/>
            </w:r>
            <w:r>
              <w:rPr>
                <w:rFonts w:ascii="Times New Roman"/>
                <w:b w:val="false"/>
                <w:i w:val="false"/>
                <w:color w:val="000000"/>
                <w:sz w:val="20"/>
              </w:rPr>
              <w:t>оның ішінде экспортқа бағдарланған</w:t>
            </w:r>
            <w:r>
              <w:br/>
            </w:r>
            <w:r>
              <w:rPr>
                <w:rFonts w:ascii="Times New Roman"/>
                <w:b w:val="false"/>
                <w:i w:val="false"/>
                <w:color w:val="000000"/>
                <w:sz w:val="20"/>
              </w:rPr>
              <w:t>өнімді өндіру саласындағы экспортты</w:t>
            </w:r>
            <w:r>
              <w:br/>
            </w:r>
            <w:r>
              <w:rPr>
                <w:rFonts w:ascii="Times New Roman"/>
                <w:b w:val="false"/>
                <w:i w:val="false"/>
                <w:color w:val="000000"/>
                <w:sz w:val="20"/>
              </w:rPr>
              <w:t>басқару саласында жұмыс істейтін</w:t>
            </w:r>
            <w:r>
              <w:br/>
            </w:r>
            <w:r>
              <w:rPr>
                <w:rFonts w:ascii="Times New Roman"/>
                <w:b w:val="false"/>
                <w:i w:val="false"/>
                <w:color w:val="000000"/>
                <w:sz w:val="20"/>
              </w:rPr>
              <w:t>қызметкерлерді оқыту бойынша</w:t>
            </w:r>
            <w:r>
              <w:br/>
            </w:r>
            <w:r>
              <w:rPr>
                <w:rFonts w:ascii="Times New Roman"/>
                <w:b w:val="false"/>
                <w:i w:val="false"/>
                <w:color w:val="000000"/>
                <w:sz w:val="20"/>
              </w:rPr>
              <w:t>көрсетілген қызметтерді төлеуге</w:t>
            </w:r>
            <w:r>
              <w:br/>
            </w:r>
            <w:r>
              <w:rPr>
                <w:rFonts w:ascii="Times New Roman"/>
                <w:b w:val="false"/>
                <w:i w:val="false"/>
                <w:color w:val="000000"/>
                <w:sz w:val="20"/>
              </w:rPr>
              <w:t>жұмсалған шығындардың бір бөлігін</w:t>
            </w:r>
            <w:r>
              <w:br/>
            </w:r>
            <w:r>
              <w:rPr>
                <w:rFonts w:ascii="Times New Roman"/>
                <w:b w:val="false"/>
                <w:i w:val="false"/>
                <w:color w:val="000000"/>
                <w:sz w:val="20"/>
              </w:rPr>
              <w:t>өтеу" мемлекеттік көрсетілетін</w:t>
            </w:r>
            <w:r>
              <w:br/>
            </w:r>
            <w:r>
              <w:rPr>
                <w:rFonts w:ascii="Times New Roman"/>
                <w:b w:val="false"/>
                <w:i w:val="false"/>
                <w:color w:val="000000"/>
                <w:sz w:val="20"/>
              </w:rPr>
              <w:t>қызмет стандартына қосымша</w:t>
            </w:r>
          </w:p>
        </w:tc>
      </w:tr>
    </w:tbl>
    <w:p>
      <w:pPr>
        <w:spacing w:after="0"/>
        <w:ind w:left="0"/>
        <w:jc w:val="both"/>
      </w:pPr>
      <w:r>
        <w:rPr>
          <w:rFonts w:ascii="Times New Roman"/>
          <w:b w:val="false"/>
          <w:i w:val="false"/>
          <w:color w:val="000000"/>
          <w:sz w:val="28"/>
        </w:rPr>
        <w:t>
      Нысан</w:t>
      </w:r>
    </w:p>
    <w:bookmarkStart w:name="z113" w:id="103"/>
    <w:p>
      <w:pPr>
        <w:spacing w:after="0"/>
        <w:ind w:left="0"/>
        <w:jc w:val="left"/>
      </w:pPr>
      <w:r>
        <w:rPr>
          <w:rFonts w:ascii="Times New Roman"/>
          <w:b/>
          <w:i w:val="false"/>
          <w:color w:val="000000"/>
        </w:rPr>
        <w:t xml:space="preserve"> Шетелде, сондай-ақ шетелдік кеңесші-сарапшыларды индустриялық-инновациялық қызмет субъектілері-кәсіпорындарына шақыру арқылы экспортты басқару, оның ішінде экспортқа бағдарланған өнімді өндіру саласындағы экспортты басқару саласында жұмыс істейтін қызметкерлерді оқыту бойынша көрсетілген қызметтерді төлеуге жұмсалған шығындардың бір бөлігін өтеуді алуға арналған өтінім</w:t>
      </w:r>
    </w:p>
    <w:bookmarkEnd w:id="103"/>
    <w:p>
      <w:pPr>
        <w:spacing w:after="0"/>
        <w:ind w:left="0"/>
        <w:jc w:val="both"/>
      </w:pPr>
      <w:r>
        <w:rPr>
          <w:rFonts w:ascii="Times New Roman"/>
          <w:b w:val="false"/>
          <w:i w:val="false"/>
          <w:color w:val="000000"/>
          <w:sz w:val="28"/>
        </w:rPr>
        <w:t>
      Кімге:______________________________________________________________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экспортты</w:t>
      </w:r>
      <w:r>
        <w:rPr>
          <w:rFonts w:ascii="Times New Roman"/>
          <w:b w:val="false"/>
          <w:i/>
          <w:color w:val="000000"/>
          <w:sz w:val="28"/>
        </w:rPr>
        <w:t xml:space="preserve"> дамыту және оны ілгерілету саласындағы Ұлттық даму </w:t>
      </w:r>
    </w:p>
    <w:p>
      <w:pPr>
        <w:spacing w:after="0"/>
        <w:ind w:left="0"/>
        <w:jc w:val="both"/>
      </w:pPr>
      <w:r>
        <w:rPr>
          <w:rFonts w:ascii="Times New Roman"/>
          <w:b w:val="false"/>
          <w:i w:val="false"/>
          <w:color w:val="000000"/>
          <w:sz w:val="28"/>
        </w:rPr>
        <w:t>
      институтының атауы)</w:t>
      </w:r>
    </w:p>
    <w:p>
      <w:pPr>
        <w:spacing w:after="0"/>
        <w:ind w:left="0"/>
        <w:jc w:val="both"/>
      </w:pPr>
      <w:r>
        <w:rPr>
          <w:rFonts w:ascii="Times New Roman"/>
          <w:b w:val="false"/>
          <w:i w:val="false"/>
          <w:color w:val="000000"/>
          <w:sz w:val="28"/>
        </w:rPr>
        <w:t>
      Кімнен: 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ұйымдастырушылық</w:t>
      </w:r>
      <w:r>
        <w:rPr>
          <w:rFonts w:ascii="Times New Roman"/>
          <w:b w:val="false"/>
          <w:i/>
          <w:color w:val="000000"/>
          <w:sz w:val="28"/>
        </w:rPr>
        <w:t>-құқықтық нысанын көрсете отырып, толық атауы)</w:t>
      </w:r>
    </w:p>
    <w:p>
      <w:pPr>
        <w:spacing w:after="0"/>
        <w:ind w:left="0"/>
        <w:jc w:val="both"/>
      </w:pPr>
      <w:r>
        <w:rPr>
          <w:rFonts w:ascii="Times New Roman"/>
          <w:b w:val="false"/>
          <w:i w:val="false"/>
          <w:color w:val="000000"/>
          <w:sz w:val="28"/>
        </w:rPr>
        <w:t>
      Мемлекеттік тіркелген (қайта тіркелген) күні _______________________</w:t>
      </w:r>
    </w:p>
    <w:p>
      <w:pPr>
        <w:spacing w:after="0"/>
        <w:ind w:left="0"/>
        <w:jc w:val="both"/>
      </w:pPr>
      <w:r>
        <w:rPr>
          <w:rFonts w:ascii="Times New Roman"/>
          <w:b w:val="false"/>
          <w:i w:val="false"/>
          <w:color w:val="000000"/>
          <w:sz w:val="28"/>
        </w:rPr>
        <w:t>
                              (анықтаманың №, кім және қашан берілген)</w:t>
      </w:r>
    </w:p>
    <w:p>
      <w:pPr>
        <w:spacing w:after="0"/>
        <w:ind w:left="0"/>
        <w:jc w:val="both"/>
      </w:pPr>
      <w:r>
        <w:rPr>
          <w:rFonts w:ascii="Times New Roman"/>
          <w:b w:val="false"/>
          <w:i w:val="false"/>
          <w:color w:val="000000"/>
          <w:sz w:val="28"/>
        </w:rPr>
        <w:t>
      Өндірістік персоналдың саны ___________________________________ адам</w:t>
      </w:r>
    </w:p>
    <w:p>
      <w:pPr>
        <w:spacing w:after="0"/>
        <w:ind w:left="0"/>
        <w:jc w:val="both"/>
      </w:pPr>
      <w:r>
        <w:rPr>
          <w:rFonts w:ascii="Times New Roman"/>
          <w:b w:val="false"/>
          <w:i w:val="false"/>
          <w:color w:val="000000"/>
          <w:sz w:val="28"/>
        </w:rPr>
        <w:t>
      Қызмет түрі __________________________________________________</w:t>
      </w:r>
    </w:p>
    <w:p>
      <w:pPr>
        <w:spacing w:after="0"/>
        <w:ind w:left="0"/>
        <w:jc w:val="both"/>
      </w:pPr>
      <w:r>
        <w:rPr>
          <w:rFonts w:ascii="Times New Roman"/>
          <w:b w:val="false"/>
          <w:i w:val="false"/>
          <w:color w:val="000000"/>
          <w:sz w:val="28"/>
        </w:rPr>
        <w:t>
      Тел/факс: ____________________________________________________</w:t>
      </w:r>
    </w:p>
    <w:p>
      <w:pPr>
        <w:spacing w:after="0"/>
        <w:ind w:left="0"/>
        <w:jc w:val="both"/>
      </w:pPr>
      <w:r>
        <w:rPr>
          <w:rFonts w:ascii="Times New Roman"/>
          <w:b w:val="false"/>
          <w:i w:val="false"/>
          <w:color w:val="000000"/>
          <w:sz w:val="28"/>
        </w:rPr>
        <w:t>
      1. Шетелде, сондай-ақ шетелдік кеңесші-сарапшыларды</w:t>
      </w:r>
    </w:p>
    <w:p>
      <w:pPr>
        <w:spacing w:after="0"/>
        <w:ind w:left="0"/>
        <w:jc w:val="both"/>
      </w:pPr>
      <w:r>
        <w:rPr>
          <w:rFonts w:ascii="Times New Roman"/>
          <w:b w:val="false"/>
          <w:i w:val="false"/>
          <w:color w:val="000000"/>
          <w:sz w:val="28"/>
        </w:rPr>
        <w:t>
      индустриялық-инновациялық қызмет субъектілері-кәсіпорындарына шақыру</w:t>
      </w:r>
    </w:p>
    <w:p>
      <w:pPr>
        <w:spacing w:after="0"/>
        <w:ind w:left="0"/>
        <w:jc w:val="both"/>
      </w:pPr>
      <w:r>
        <w:rPr>
          <w:rFonts w:ascii="Times New Roman"/>
          <w:b w:val="false"/>
          <w:i w:val="false"/>
          <w:color w:val="000000"/>
          <w:sz w:val="28"/>
        </w:rPr>
        <w:t>
      арқылы экспортты басқару, оның ішінде экспортқа бағдарланған өнімді</w:t>
      </w:r>
    </w:p>
    <w:p>
      <w:pPr>
        <w:spacing w:after="0"/>
        <w:ind w:left="0"/>
        <w:jc w:val="both"/>
      </w:pPr>
      <w:r>
        <w:rPr>
          <w:rFonts w:ascii="Times New Roman"/>
          <w:b w:val="false"/>
          <w:i w:val="false"/>
          <w:color w:val="000000"/>
          <w:sz w:val="28"/>
        </w:rPr>
        <w:t>
      өндіру саласындағы экспортты басқару саласында жұмыс істейтін</w:t>
      </w:r>
    </w:p>
    <w:p>
      <w:pPr>
        <w:spacing w:after="0"/>
        <w:ind w:left="0"/>
        <w:jc w:val="both"/>
      </w:pPr>
      <w:r>
        <w:rPr>
          <w:rFonts w:ascii="Times New Roman"/>
          <w:b w:val="false"/>
          <w:i w:val="false"/>
          <w:color w:val="000000"/>
          <w:sz w:val="28"/>
        </w:rPr>
        <w:t>
      қызметкерлерді оқыту бойынша көрсетілген қызметтерді төлеуге</w:t>
      </w:r>
    </w:p>
    <w:p>
      <w:pPr>
        <w:spacing w:after="0"/>
        <w:ind w:left="0"/>
        <w:jc w:val="both"/>
      </w:pPr>
      <w:r>
        <w:rPr>
          <w:rFonts w:ascii="Times New Roman"/>
          <w:b w:val="false"/>
          <w:i w:val="false"/>
          <w:color w:val="000000"/>
          <w:sz w:val="28"/>
        </w:rPr>
        <w:t>
      жұмсалған шығындар: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45"/>
        <w:gridCol w:w="2345"/>
        <w:gridCol w:w="3938"/>
        <w:gridCol w:w="1836"/>
        <w:gridCol w:w="1836"/>
      </w:tblGrid>
      <w:tr>
        <w:trPr>
          <w:trHeight w:val="30" w:hRule="atLeast"/>
        </w:trPr>
        <w:tc>
          <w:tcPr>
            <w:tcW w:w="2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Шығындардың атауы</w:t>
            </w:r>
          </w:p>
        </w:tc>
        <w:tc>
          <w:tcPr>
            <w:tcW w:w="2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жұмсалған келісімшарттың №</w:t>
            </w:r>
          </w:p>
        </w:tc>
        <w:tc>
          <w:tcPr>
            <w:tcW w:w="3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Жабдықтаушыдан көрсетілген қызметтерді/ жұмыстарды қабылдау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ҚҚС-сыз шығындар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валютасында</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Шығындардың бір бөлігін өтеуге мәлімделетін жалпы сома:</w:t>
      </w:r>
    </w:p>
    <w:p>
      <w:pPr>
        <w:spacing w:after="0"/>
        <w:ind w:left="0"/>
        <w:jc w:val="both"/>
      </w:pPr>
      <w:r>
        <w:rPr>
          <w:rFonts w:ascii="Times New Roman"/>
          <w:b w:val="false"/>
          <w:i w:val="false"/>
          <w:color w:val="000000"/>
          <w:sz w:val="28"/>
        </w:rPr>
        <w:t>
      _____________________________________________________________ теңге</w:t>
      </w:r>
    </w:p>
    <w:p>
      <w:pPr>
        <w:spacing w:after="0"/>
        <w:ind w:left="0"/>
        <w:jc w:val="both"/>
      </w:pPr>
      <w:r>
        <w:rPr>
          <w:rFonts w:ascii="Times New Roman"/>
          <w:b w:val="false"/>
          <w:i w:val="false"/>
          <w:color w:val="000000"/>
          <w:sz w:val="28"/>
        </w:rPr>
        <w:t>
      (цифрмен және жазумен жазылған сомасы)</w:t>
      </w:r>
    </w:p>
    <w:p>
      <w:pPr>
        <w:spacing w:after="0"/>
        <w:ind w:left="0"/>
        <w:jc w:val="both"/>
      </w:pPr>
      <w:r>
        <w:rPr>
          <w:rFonts w:ascii="Times New Roman"/>
          <w:b w:val="false"/>
          <w:i w:val="false"/>
          <w:color w:val="000000"/>
          <w:sz w:val="28"/>
        </w:rPr>
        <w:t>
      2. Экспортталатын өнім немесе көрсетілген қызмет туралы</w:t>
      </w:r>
    </w:p>
    <w:p>
      <w:pPr>
        <w:spacing w:after="0"/>
        <w:ind w:left="0"/>
        <w:jc w:val="both"/>
      </w:pPr>
      <w:r>
        <w:rPr>
          <w:rFonts w:ascii="Times New Roman"/>
          <w:b w:val="false"/>
          <w:i w:val="false"/>
          <w:color w:val="000000"/>
          <w:sz w:val="28"/>
        </w:rPr>
        <w:t>
      мәліметтер:</w:t>
      </w:r>
    </w:p>
    <w:p>
      <w:pPr>
        <w:spacing w:after="0"/>
        <w:ind w:left="0"/>
        <w:jc w:val="both"/>
      </w:pPr>
      <w:r>
        <w:rPr>
          <w:rFonts w:ascii="Times New Roman"/>
          <w:b w:val="false"/>
          <w:i w:val="false"/>
          <w:color w:val="000000"/>
          <w:sz w:val="28"/>
        </w:rPr>
        <w:t>
      КО СЭҚ ТН 10 белгісі деңгейінде тауар позициясы көрсетілетін,</w:t>
      </w:r>
    </w:p>
    <w:p>
      <w:pPr>
        <w:spacing w:after="0"/>
        <w:ind w:left="0"/>
        <w:jc w:val="both"/>
      </w:pPr>
      <w:r>
        <w:rPr>
          <w:rFonts w:ascii="Times New Roman"/>
          <w:b w:val="false"/>
          <w:i w:val="false"/>
          <w:color w:val="000000"/>
          <w:sz w:val="28"/>
        </w:rPr>
        <w:t>
      өнім атауы:________________________________________________________</w:t>
      </w:r>
    </w:p>
    <w:p>
      <w:pPr>
        <w:spacing w:after="0"/>
        <w:ind w:left="0"/>
        <w:jc w:val="both"/>
      </w:pPr>
      <w:r>
        <w:rPr>
          <w:rFonts w:ascii="Times New Roman"/>
          <w:b w:val="false"/>
          <w:i w:val="false"/>
          <w:color w:val="000000"/>
          <w:sz w:val="28"/>
        </w:rPr>
        <w:t>
      Импорттаушы елдің және импорттаушы ұйымның атауы:</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Экспорттық келісімшарттың атауы және деректемелері:__________</w:t>
      </w:r>
    </w:p>
    <w:p>
      <w:pPr>
        <w:spacing w:after="0"/>
        <w:ind w:left="0"/>
        <w:jc w:val="both"/>
      </w:pPr>
      <w:r>
        <w:rPr>
          <w:rFonts w:ascii="Times New Roman"/>
          <w:b w:val="false"/>
          <w:i w:val="false"/>
          <w:color w:val="000000"/>
          <w:sz w:val="28"/>
        </w:rPr>
        <w:t>
      Өнім экспортының немесе көсетілген қызметтердің жүзеге</w:t>
      </w:r>
    </w:p>
    <w:p>
      <w:pPr>
        <w:spacing w:after="0"/>
        <w:ind w:left="0"/>
        <w:jc w:val="both"/>
      </w:pPr>
      <w:r>
        <w:rPr>
          <w:rFonts w:ascii="Times New Roman"/>
          <w:b w:val="false"/>
          <w:i w:val="false"/>
          <w:color w:val="000000"/>
          <w:sz w:val="28"/>
        </w:rPr>
        <w:t>
      асырылған көлемі немесе ақшалай көріністе:_______________ теңге.</w:t>
      </w:r>
    </w:p>
    <w:p>
      <w:pPr>
        <w:spacing w:after="0"/>
        <w:ind w:left="0"/>
        <w:jc w:val="both"/>
      </w:pPr>
      <w:r>
        <w:rPr>
          <w:rFonts w:ascii="Times New Roman"/>
          <w:b w:val="false"/>
          <w:i w:val="false"/>
          <w:color w:val="000000"/>
          <w:sz w:val="28"/>
        </w:rPr>
        <w:t>
      Соңғы екі жыл ішіндегі өнімді немесе көрсетілетін қызметті</w:t>
      </w:r>
    </w:p>
    <w:p>
      <w:pPr>
        <w:spacing w:after="0"/>
        <w:ind w:left="0"/>
        <w:jc w:val="both"/>
      </w:pPr>
      <w:r>
        <w:rPr>
          <w:rFonts w:ascii="Times New Roman"/>
          <w:b w:val="false"/>
          <w:i w:val="false"/>
          <w:color w:val="000000"/>
          <w:sz w:val="28"/>
        </w:rPr>
        <w:t>
      өткізудің жалпы көлеміндегі өнім немесе көрсетілетін қызметтер</w:t>
      </w:r>
    </w:p>
    <w:p>
      <w:pPr>
        <w:spacing w:after="0"/>
        <w:ind w:left="0"/>
        <w:jc w:val="both"/>
      </w:pPr>
      <w:r>
        <w:rPr>
          <w:rFonts w:ascii="Times New Roman"/>
          <w:b w:val="false"/>
          <w:i w:val="false"/>
          <w:color w:val="000000"/>
          <w:sz w:val="28"/>
        </w:rPr>
        <w:t>
      экспортының үлесі: ____%.</w:t>
      </w:r>
    </w:p>
    <w:p>
      <w:pPr>
        <w:spacing w:after="0"/>
        <w:ind w:left="0"/>
        <w:jc w:val="both"/>
      </w:pPr>
      <w:r>
        <w:rPr>
          <w:rFonts w:ascii="Times New Roman"/>
          <w:b w:val="false"/>
          <w:i w:val="false"/>
          <w:color w:val="000000"/>
          <w:sz w:val="28"/>
        </w:rPr>
        <w:t xml:space="preserve">
      3. Қоса берілетін құжаттар тізбесі: </w:t>
      </w:r>
    </w:p>
    <w:p>
      <w:pPr>
        <w:spacing w:after="0"/>
        <w:ind w:left="0"/>
        <w:jc w:val="both"/>
      </w:pPr>
      <w:r>
        <w:rPr>
          <w:rFonts w:ascii="Times New Roman"/>
          <w:b w:val="false"/>
          <w:i w:val="false"/>
          <w:color w:val="000000"/>
          <w:sz w:val="28"/>
        </w:rPr>
        <w:t>
      1.____________________________________________________________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2.____________________________________________________________</w:t>
      </w:r>
    </w:p>
    <w:p>
      <w:pPr>
        <w:spacing w:after="0"/>
        <w:ind w:left="0"/>
        <w:jc w:val="both"/>
      </w:pPr>
      <w:r>
        <w:rPr>
          <w:rFonts w:ascii="Times New Roman"/>
          <w:b w:val="false"/>
          <w:i w:val="false"/>
          <w:color w:val="000000"/>
          <w:sz w:val="28"/>
        </w:rPr>
        <w:t>
      3.____________________________________________________________</w:t>
      </w:r>
    </w:p>
    <w:p>
      <w:pPr>
        <w:spacing w:after="0"/>
        <w:ind w:left="0"/>
        <w:jc w:val="both"/>
      </w:pPr>
      <w:r>
        <w:rPr>
          <w:rFonts w:ascii="Times New Roman"/>
          <w:b w:val="false"/>
          <w:i w:val="false"/>
          <w:color w:val="000000"/>
          <w:sz w:val="28"/>
        </w:rPr>
        <w:t>
      4.____________________________________________________________</w:t>
      </w:r>
    </w:p>
    <w:p>
      <w:pPr>
        <w:spacing w:after="0"/>
        <w:ind w:left="0"/>
        <w:jc w:val="both"/>
      </w:pPr>
      <w:r>
        <w:rPr>
          <w:rFonts w:ascii="Times New Roman"/>
          <w:b w:val="false"/>
          <w:i w:val="false"/>
          <w:color w:val="000000"/>
          <w:sz w:val="28"/>
        </w:rPr>
        <w:t>
      5.____________________________________________________________</w:t>
      </w:r>
    </w:p>
    <w:p>
      <w:pPr>
        <w:spacing w:after="0"/>
        <w:ind w:left="0"/>
        <w:jc w:val="both"/>
      </w:pPr>
      <w:r>
        <w:rPr>
          <w:rFonts w:ascii="Times New Roman"/>
          <w:b w:val="false"/>
          <w:i w:val="false"/>
          <w:color w:val="000000"/>
          <w:sz w:val="28"/>
        </w:rPr>
        <w:t>
      Уәкілетті тұлға: ___________________</w:t>
      </w:r>
    </w:p>
    <w:p>
      <w:pPr>
        <w:spacing w:after="0"/>
        <w:ind w:left="0"/>
        <w:jc w:val="both"/>
      </w:pPr>
      <w:r>
        <w:rPr>
          <w:rFonts w:ascii="Times New Roman"/>
          <w:b w:val="false"/>
          <w:i w:val="false"/>
          <w:color w:val="000000"/>
          <w:sz w:val="28"/>
        </w:rPr>
        <w:t>
      Қолы __________________________</w:t>
      </w:r>
    </w:p>
    <w:p>
      <w:pPr>
        <w:spacing w:after="0"/>
        <w:ind w:left="0"/>
        <w:jc w:val="both"/>
      </w:pPr>
      <w:r>
        <w:rPr>
          <w:rFonts w:ascii="Times New Roman"/>
          <w:b w:val="false"/>
          <w:i w:val="false"/>
          <w:color w:val="000000"/>
          <w:sz w:val="28"/>
        </w:rPr>
        <w:t>
      Өтінімді берген күні 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31 шілдедегі № 839</w:t>
            </w:r>
            <w:r>
              <w:br/>
            </w:r>
            <w:r>
              <w:rPr>
                <w:rFonts w:ascii="Times New Roman"/>
                <w:b w:val="false"/>
                <w:i w:val="false"/>
                <w:color w:val="000000"/>
                <w:sz w:val="20"/>
              </w:rPr>
              <w:t>бұйрығына 4-қосымша</w:t>
            </w:r>
          </w:p>
        </w:tc>
      </w:tr>
    </w:tbl>
    <w:bookmarkStart w:name="z115" w:id="104"/>
    <w:p>
      <w:pPr>
        <w:spacing w:after="0"/>
        <w:ind w:left="0"/>
        <w:jc w:val="left"/>
      </w:pPr>
      <w:r>
        <w:rPr>
          <w:rFonts w:ascii="Times New Roman"/>
          <w:b/>
          <w:i w:val="false"/>
          <w:color w:val="000000"/>
        </w:rPr>
        <w:t xml:space="preserve"> "Франшизаны тартуға шығындардың бір бөлігін өтеу" мемлекеттік көрсетілетін қызмет стандарты</w:t>
      </w:r>
      <w:r>
        <w:br/>
      </w:r>
      <w:r>
        <w:rPr>
          <w:rFonts w:ascii="Times New Roman"/>
          <w:b/>
          <w:i w:val="false"/>
          <w:color w:val="000000"/>
        </w:rPr>
        <w:t>1. Жалпы ережелер</w:t>
      </w:r>
    </w:p>
    <w:bookmarkEnd w:id="104"/>
    <w:bookmarkStart w:name="z117" w:id="105"/>
    <w:p>
      <w:pPr>
        <w:spacing w:after="0"/>
        <w:ind w:left="0"/>
        <w:jc w:val="both"/>
      </w:pPr>
      <w:r>
        <w:rPr>
          <w:rFonts w:ascii="Times New Roman"/>
          <w:b w:val="false"/>
          <w:i w:val="false"/>
          <w:color w:val="000000"/>
          <w:sz w:val="28"/>
        </w:rPr>
        <w:t>
      1. "Франшизаны тартуға шығындардың бір бөлігін өтеу" мемлекеттік көрсетілетін қызметі (бұдан әрі – мемлекеттік көрсетілетін қызмет).</w:t>
      </w:r>
    </w:p>
    <w:bookmarkEnd w:id="105"/>
    <w:bookmarkStart w:name="z118" w:id="106"/>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Республикасының Инвестициялар және даму министрлігі (бұдан әрі – Министрлік) әзірледі.</w:t>
      </w:r>
    </w:p>
    <w:bookmarkEnd w:id="106"/>
    <w:bookmarkStart w:name="z119" w:id="107"/>
    <w:p>
      <w:pPr>
        <w:spacing w:after="0"/>
        <w:ind w:left="0"/>
        <w:jc w:val="both"/>
      </w:pPr>
      <w:r>
        <w:rPr>
          <w:rFonts w:ascii="Times New Roman"/>
          <w:b w:val="false"/>
          <w:i w:val="false"/>
          <w:color w:val="000000"/>
          <w:sz w:val="28"/>
        </w:rPr>
        <w:t xml:space="preserve">
      3. Мемлекеттік қызметті "KAZNEX INVEST" экспорт және инвестициялар ұлттық агенттігі" акционерлік қоғамы (бұдан әрі – көрсетілетін қызметті беруші) </w:t>
      </w:r>
      <w:r>
        <w:rPr>
          <w:rFonts w:ascii="Times New Roman"/>
          <w:b w:val="false"/>
          <w:i w:val="false"/>
          <w:color w:val="000000"/>
          <w:sz w:val="28"/>
        </w:rPr>
        <w:t>көрсетеді</w:t>
      </w:r>
      <w:r>
        <w:rPr>
          <w:rFonts w:ascii="Times New Roman"/>
          <w:b w:val="false"/>
          <w:i w:val="false"/>
          <w:color w:val="000000"/>
          <w:sz w:val="28"/>
        </w:rPr>
        <w:t>.</w:t>
      </w:r>
    </w:p>
    <w:bookmarkEnd w:id="107"/>
    <w:p>
      <w:pPr>
        <w:spacing w:after="0"/>
        <w:ind w:left="0"/>
        <w:jc w:val="both"/>
      </w:pPr>
      <w:r>
        <w:rPr>
          <w:rFonts w:ascii="Times New Roman"/>
          <w:b w:val="false"/>
          <w:i w:val="false"/>
          <w:color w:val="000000"/>
          <w:sz w:val="28"/>
        </w:rPr>
        <w:t>
      Өтініштерді қабылдау және мемлекеттік қызмет көрсету нәтижелерін беру көрсетілетін қызметті беруші арқылы жүзеге асырылады.</w:t>
      </w:r>
    </w:p>
    <w:bookmarkStart w:name="z120" w:id="108"/>
    <w:p>
      <w:pPr>
        <w:spacing w:after="0"/>
        <w:ind w:left="0"/>
        <w:jc w:val="left"/>
      </w:pPr>
      <w:r>
        <w:rPr>
          <w:rFonts w:ascii="Times New Roman"/>
          <w:b/>
          <w:i w:val="false"/>
          <w:color w:val="000000"/>
        </w:rPr>
        <w:t xml:space="preserve"> 2. Мемлекеттік қызметті көрсету тәртібі</w:t>
      </w:r>
    </w:p>
    <w:bookmarkEnd w:id="108"/>
    <w:bookmarkStart w:name="z121" w:id="109"/>
    <w:p>
      <w:pPr>
        <w:spacing w:after="0"/>
        <w:ind w:left="0"/>
        <w:jc w:val="both"/>
      </w:pPr>
      <w:r>
        <w:rPr>
          <w:rFonts w:ascii="Times New Roman"/>
          <w:b w:val="false"/>
          <w:i w:val="false"/>
          <w:color w:val="000000"/>
          <w:sz w:val="28"/>
        </w:rPr>
        <w:t>
      4. Мемлекеттік қызметті көрсету мерзімі:</w:t>
      </w:r>
    </w:p>
    <w:bookmarkEnd w:id="109"/>
    <w:bookmarkStart w:name="z122" w:id="110"/>
    <w:p>
      <w:pPr>
        <w:spacing w:after="0"/>
        <w:ind w:left="0"/>
        <w:jc w:val="both"/>
      </w:pPr>
      <w:r>
        <w:rPr>
          <w:rFonts w:ascii="Times New Roman"/>
          <w:b w:val="false"/>
          <w:i w:val="false"/>
          <w:color w:val="000000"/>
          <w:sz w:val="28"/>
        </w:rPr>
        <w:t>
      1) көрсетілетін қызметті берушіге құжаттар топтамасын тапсырған сәттен бастап – 49 (қырық тоғыз) жұмыс күні;</w:t>
      </w:r>
    </w:p>
    <w:bookmarkEnd w:id="110"/>
    <w:bookmarkStart w:name="z123" w:id="111"/>
    <w:p>
      <w:pPr>
        <w:spacing w:after="0"/>
        <w:ind w:left="0"/>
        <w:jc w:val="both"/>
      </w:pPr>
      <w:r>
        <w:rPr>
          <w:rFonts w:ascii="Times New Roman"/>
          <w:b w:val="false"/>
          <w:i w:val="false"/>
          <w:color w:val="000000"/>
          <w:sz w:val="28"/>
        </w:rPr>
        <w:t>
      2) құжаттар топтамасын тапсыру үшін күтудің рұқсат етілетін ең ұзақ уақыты – 30 (отыз) минут;</w:t>
      </w:r>
    </w:p>
    <w:bookmarkEnd w:id="111"/>
    <w:bookmarkStart w:name="z124" w:id="112"/>
    <w:p>
      <w:pPr>
        <w:spacing w:after="0"/>
        <w:ind w:left="0"/>
        <w:jc w:val="both"/>
      </w:pPr>
      <w:r>
        <w:rPr>
          <w:rFonts w:ascii="Times New Roman"/>
          <w:b w:val="false"/>
          <w:i w:val="false"/>
          <w:color w:val="000000"/>
          <w:sz w:val="28"/>
        </w:rPr>
        <w:t>
      3) қызмет көрсету үшін рұқсат етілетін ең ұзақ уақыты – 30 (отыз) минут.</w:t>
      </w:r>
    </w:p>
    <w:bookmarkEnd w:id="112"/>
    <w:p>
      <w:pPr>
        <w:spacing w:after="0"/>
        <w:ind w:left="0"/>
        <w:jc w:val="both"/>
      </w:pPr>
      <w:r>
        <w:rPr>
          <w:rFonts w:ascii="Times New Roman"/>
          <w:b w:val="false"/>
          <w:i w:val="false"/>
          <w:color w:val="000000"/>
          <w:sz w:val="28"/>
        </w:rPr>
        <w:t>
      Көрсетілетін қызметті беруші екі жұмыс күні ішінде көрсетілетін қызметті алушының құжаттарын қабылдаған сәттен бастап ұсынылған құжаттардың толықтығын тексереді.</w:t>
      </w:r>
    </w:p>
    <w:p>
      <w:pPr>
        <w:spacing w:after="0"/>
        <w:ind w:left="0"/>
        <w:jc w:val="both"/>
      </w:pPr>
      <w:r>
        <w:rPr>
          <w:rFonts w:ascii="Times New Roman"/>
          <w:b w:val="false"/>
          <w:i w:val="false"/>
          <w:color w:val="000000"/>
          <w:sz w:val="28"/>
        </w:rPr>
        <w:t>
      Көрсетілетін қызметті беруші ұсынылған құжаттардың толық болмау фактісін анықтаған кезде көрсетілген мерзімдерде өтінішті одан әрі қараудан жазбаша түрде дәлелді бас тартады.</w:t>
      </w:r>
    </w:p>
    <w:bookmarkStart w:name="z125" w:id="113"/>
    <w:p>
      <w:pPr>
        <w:spacing w:after="0"/>
        <w:ind w:left="0"/>
        <w:jc w:val="both"/>
      </w:pPr>
      <w:r>
        <w:rPr>
          <w:rFonts w:ascii="Times New Roman"/>
          <w:b w:val="false"/>
          <w:i w:val="false"/>
          <w:color w:val="000000"/>
          <w:sz w:val="28"/>
        </w:rPr>
        <w:t>
      5. Мемлекеттік қызметті көрсету нысаны: қағаз түрінде.</w:t>
      </w:r>
    </w:p>
    <w:bookmarkEnd w:id="113"/>
    <w:bookmarkStart w:name="z126" w:id="114"/>
    <w:p>
      <w:pPr>
        <w:spacing w:after="0"/>
        <w:ind w:left="0"/>
        <w:jc w:val="both"/>
      </w:pPr>
      <w:r>
        <w:rPr>
          <w:rFonts w:ascii="Times New Roman"/>
          <w:b w:val="false"/>
          <w:i w:val="false"/>
          <w:color w:val="000000"/>
          <w:sz w:val="28"/>
        </w:rPr>
        <w:t xml:space="preserve">
      6. Мемлекеттік қызметті көрсету нәтижесі – Франшизаны тартуға шығындардың бір бөлігін өтеу жөніндегі келісім. </w:t>
      </w:r>
    </w:p>
    <w:bookmarkEnd w:id="114"/>
    <w:p>
      <w:pPr>
        <w:spacing w:after="0"/>
        <w:ind w:left="0"/>
        <w:jc w:val="both"/>
      </w:pPr>
      <w:r>
        <w:rPr>
          <w:rFonts w:ascii="Times New Roman"/>
          <w:b w:val="false"/>
          <w:i w:val="false"/>
          <w:color w:val="000000"/>
          <w:sz w:val="28"/>
        </w:rPr>
        <w:t>
      Мемлекеттік қызметті көрсету нәтижесін ұсыну нысаны: қағаз түрінде.</w:t>
      </w:r>
    </w:p>
    <w:bookmarkStart w:name="z127" w:id="115"/>
    <w:p>
      <w:pPr>
        <w:spacing w:after="0"/>
        <w:ind w:left="0"/>
        <w:jc w:val="both"/>
      </w:pPr>
      <w:r>
        <w:rPr>
          <w:rFonts w:ascii="Times New Roman"/>
          <w:b w:val="false"/>
          <w:i w:val="false"/>
          <w:color w:val="000000"/>
          <w:sz w:val="28"/>
        </w:rPr>
        <w:t>
      7. Мемлекеттік қызмет тегін негізде заңды тұлғаларға - индустриялық-инновациялық қызмет субъектілеріне (бұдан әрі – көрсетілетін қызметті алушы) көрсетіледі.</w:t>
      </w:r>
    </w:p>
    <w:bookmarkEnd w:id="115"/>
    <w:bookmarkStart w:name="z128" w:id="116"/>
    <w:p>
      <w:pPr>
        <w:spacing w:after="0"/>
        <w:ind w:left="0"/>
        <w:jc w:val="both"/>
      </w:pPr>
      <w:r>
        <w:rPr>
          <w:rFonts w:ascii="Times New Roman"/>
          <w:b w:val="false"/>
          <w:i w:val="false"/>
          <w:color w:val="000000"/>
          <w:sz w:val="28"/>
        </w:rPr>
        <w:t xml:space="preserve">
      8. Көрсетілетін қызметті берушінің жұмыс кестесі – Қазақстан Республикасының еңбек заңнамасына сәйкес </w:t>
      </w:r>
      <w:r>
        <w:rPr>
          <w:rFonts w:ascii="Times New Roman"/>
          <w:b w:val="false"/>
          <w:i w:val="false"/>
          <w:color w:val="000000"/>
          <w:sz w:val="28"/>
        </w:rPr>
        <w:t>демалыс</w:t>
      </w:r>
      <w:r>
        <w:rPr>
          <w:rFonts w:ascii="Times New Roman"/>
          <w:b w:val="false"/>
          <w:i w:val="false"/>
          <w:color w:val="000000"/>
          <w:sz w:val="28"/>
        </w:rPr>
        <w:t xml:space="preserve"> және </w:t>
      </w:r>
      <w:r>
        <w:rPr>
          <w:rFonts w:ascii="Times New Roman"/>
          <w:b w:val="false"/>
          <w:i w:val="false"/>
          <w:color w:val="000000"/>
          <w:sz w:val="28"/>
        </w:rPr>
        <w:t>мереке күндерін</w:t>
      </w:r>
      <w:r>
        <w:rPr>
          <w:rFonts w:ascii="Times New Roman"/>
          <w:b w:val="false"/>
          <w:i w:val="false"/>
          <w:color w:val="000000"/>
          <w:sz w:val="28"/>
        </w:rPr>
        <w:t xml:space="preserve"> қоспағанда, дүйсенбіден бастап жұманы қоса алғанда, сағат 13.00-ден 14.30-ға дейінгі түскі үзіліспен сағат 9.00-ден 18.30-ға дейін. Мемлекеттік қызмет алдын ала жазылусыз және желделдетіп қызмет көрсетусіз кезек тәртібінде көрсетіледі.</w:t>
      </w:r>
    </w:p>
    <w:bookmarkEnd w:id="116"/>
    <w:bookmarkStart w:name="z129" w:id="117"/>
    <w:p>
      <w:pPr>
        <w:spacing w:after="0"/>
        <w:ind w:left="0"/>
        <w:jc w:val="both"/>
      </w:pPr>
      <w:r>
        <w:rPr>
          <w:rFonts w:ascii="Times New Roman"/>
          <w:b w:val="false"/>
          <w:i w:val="false"/>
          <w:color w:val="000000"/>
          <w:sz w:val="28"/>
        </w:rPr>
        <w:t>
      9. Көрсетілетін қызметті алушы көрсетілетін қызметті берушіге жүгінген кезде мемлекеттік қызметті көрсету үшін қажетті құжаттар тізбесі:</w:t>
      </w:r>
    </w:p>
    <w:bookmarkEnd w:id="117"/>
    <w:bookmarkStart w:name="z130" w:id="118"/>
    <w:p>
      <w:pPr>
        <w:spacing w:after="0"/>
        <w:ind w:left="0"/>
        <w:jc w:val="both"/>
      </w:pPr>
      <w:r>
        <w:rPr>
          <w:rFonts w:ascii="Times New Roman"/>
          <w:b w:val="false"/>
          <w:i w:val="false"/>
          <w:color w:val="000000"/>
          <w:sz w:val="28"/>
        </w:rPr>
        <w:t>
      1) Франшизаны тартуға шығындардың бір бөлігін өтеуге осы стандартқа қосымшаға сәйкес берілетін өтінім;</w:t>
      </w:r>
    </w:p>
    <w:bookmarkEnd w:id="118"/>
    <w:bookmarkStart w:name="z131" w:id="119"/>
    <w:p>
      <w:pPr>
        <w:spacing w:after="0"/>
        <w:ind w:left="0"/>
        <w:jc w:val="both"/>
      </w:pPr>
      <w:r>
        <w:rPr>
          <w:rFonts w:ascii="Times New Roman"/>
          <w:b w:val="false"/>
          <w:i w:val="false"/>
          <w:color w:val="000000"/>
          <w:sz w:val="28"/>
        </w:rPr>
        <w:t xml:space="preserve">
      2) индустриялық-инновациялық қызмет субъектісін мемлекеттiк тiркеу (қайта тіркеу) туралы анықтама немесе өтінімді филиал (өкілдік) берген жағдайда, оның филиалын (өкілдігін) есептік тіркеу (қайта тіркеу) туралы </w:t>
      </w:r>
      <w:r>
        <w:rPr>
          <w:rFonts w:ascii="Times New Roman"/>
          <w:b w:val="false"/>
          <w:i w:val="false"/>
          <w:color w:val="000000"/>
          <w:sz w:val="28"/>
        </w:rPr>
        <w:t>анықтама</w:t>
      </w:r>
      <w:r>
        <w:rPr>
          <w:rFonts w:ascii="Times New Roman"/>
          <w:b w:val="false"/>
          <w:i w:val="false"/>
          <w:color w:val="000000"/>
          <w:sz w:val="28"/>
        </w:rPr>
        <w:t>;</w:t>
      </w:r>
    </w:p>
    <w:bookmarkEnd w:id="119"/>
    <w:bookmarkStart w:name="z132" w:id="120"/>
    <w:p>
      <w:pPr>
        <w:spacing w:after="0"/>
        <w:ind w:left="0"/>
        <w:jc w:val="both"/>
      </w:pPr>
      <w:r>
        <w:rPr>
          <w:rFonts w:ascii="Times New Roman"/>
          <w:b w:val="false"/>
          <w:i w:val="false"/>
          <w:color w:val="000000"/>
          <w:sz w:val="28"/>
        </w:rPr>
        <w:t>
      3) ақысын төлеуге жұмсаған шығындарды өтеуге арналған өтінімге енгізілген жұмыстарды/көрсетілген қызметтерді орындауға арналған шарттардың нотариалды куәландырылған көшірмелері не салыстыра тексеру үшін түпнұсқасын ұсына отырып, олардың көшірмелері;</w:t>
      </w:r>
    </w:p>
    <w:bookmarkEnd w:id="120"/>
    <w:bookmarkStart w:name="z133" w:id="121"/>
    <w:p>
      <w:pPr>
        <w:spacing w:after="0"/>
        <w:ind w:left="0"/>
        <w:jc w:val="both"/>
      </w:pPr>
      <w:r>
        <w:rPr>
          <w:rFonts w:ascii="Times New Roman"/>
          <w:b w:val="false"/>
          <w:i w:val="false"/>
          <w:color w:val="000000"/>
          <w:sz w:val="28"/>
        </w:rPr>
        <w:t>
      4) индустриялық-инновациялық қызмет субъектісінің мөрімен расталған (болған жағдайда) шот-фактуралардың, орындалған жұмыстар/көрсетілген қызметтер актілерінің, индустриялық-инновациялық қызмет субъектілерінің осы жұмыстарға/көрсетілген қызметтерге ақы төлеу фактісін растайтын төлем тапсырмаларының көшірмелері;</w:t>
      </w:r>
    </w:p>
    <w:bookmarkEnd w:id="121"/>
    <w:bookmarkStart w:name="z134" w:id="122"/>
    <w:p>
      <w:pPr>
        <w:spacing w:after="0"/>
        <w:ind w:left="0"/>
        <w:jc w:val="both"/>
      </w:pPr>
      <w:r>
        <w:rPr>
          <w:rFonts w:ascii="Times New Roman"/>
          <w:b w:val="false"/>
          <w:i w:val="false"/>
          <w:color w:val="000000"/>
          <w:sz w:val="28"/>
        </w:rPr>
        <w:t>
      5) экспортты жүзеге асыру фактісін растайтын құжаттардың көшірмелері (экспорттық келісімшарт, валюталық түсімнің түскені туралы банк анықтамасы);</w:t>
      </w:r>
    </w:p>
    <w:bookmarkEnd w:id="122"/>
    <w:bookmarkStart w:name="z135" w:id="123"/>
    <w:p>
      <w:pPr>
        <w:spacing w:after="0"/>
        <w:ind w:left="0"/>
        <w:jc w:val="both"/>
      </w:pPr>
      <w:r>
        <w:rPr>
          <w:rFonts w:ascii="Times New Roman"/>
          <w:b w:val="false"/>
          <w:i w:val="false"/>
          <w:color w:val="000000"/>
          <w:sz w:val="28"/>
        </w:rPr>
        <w:t xml:space="preserve">
      6) отандық өңделген тауарларды сыртқы нарықтарға жылжытатын индустриялық-инновациялық қызмет субъектілері үшін тауардың шығу тегін растайтын </w:t>
      </w:r>
      <w:r>
        <w:rPr>
          <w:rFonts w:ascii="Times New Roman"/>
          <w:b w:val="false"/>
          <w:i w:val="false"/>
          <w:color w:val="000000"/>
          <w:sz w:val="28"/>
        </w:rPr>
        <w:t>құжаттарының</w:t>
      </w:r>
      <w:r>
        <w:rPr>
          <w:rFonts w:ascii="Times New Roman"/>
          <w:b w:val="false"/>
          <w:i w:val="false"/>
          <w:color w:val="000000"/>
          <w:sz w:val="28"/>
        </w:rPr>
        <w:t xml:space="preserve"> </w:t>
      </w:r>
      <w:r>
        <w:rPr>
          <w:rFonts w:ascii="Times New Roman"/>
          <w:b w:val="false"/>
          <w:i w:val="false"/>
          <w:color w:val="000000"/>
          <w:sz w:val="28"/>
        </w:rPr>
        <w:t>көшірмелері</w:t>
      </w:r>
      <w:r>
        <w:rPr>
          <w:rFonts w:ascii="Times New Roman"/>
          <w:b w:val="false"/>
          <w:i w:val="false"/>
          <w:color w:val="000000"/>
          <w:sz w:val="28"/>
        </w:rPr>
        <w:t>;</w:t>
      </w:r>
    </w:p>
    <w:bookmarkEnd w:id="123"/>
    <w:bookmarkStart w:name="z136" w:id="124"/>
    <w:p>
      <w:pPr>
        <w:spacing w:after="0"/>
        <w:ind w:left="0"/>
        <w:jc w:val="both"/>
      </w:pPr>
      <w:r>
        <w:rPr>
          <w:rFonts w:ascii="Times New Roman"/>
          <w:b w:val="false"/>
          <w:i w:val="false"/>
          <w:color w:val="000000"/>
          <w:sz w:val="28"/>
        </w:rPr>
        <w:t>
      7) франчайзер маркасымен жұмыс істеуге берілген лицензияның көшірмесі қоса беріледі.</w:t>
      </w:r>
    </w:p>
    <w:bookmarkEnd w:id="124"/>
    <w:p>
      <w:pPr>
        <w:spacing w:after="0"/>
        <w:ind w:left="0"/>
        <w:jc w:val="both"/>
      </w:pPr>
      <w:r>
        <w:rPr>
          <w:rFonts w:ascii="Times New Roman"/>
          <w:b w:val="false"/>
          <w:i w:val="false"/>
          <w:color w:val="000000"/>
          <w:sz w:val="28"/>
        </w:rPr>
        <w:t>
      Көрсетілетін қызметті алушы осы тармақта көрсетілген құжаттарды көрсетілетін қызметті берушіге тапсырған кезде – көрсетілетін қызметті берушінің кеңсесінде оның көшірмесінде құжаттар топтамасының қабылданған күні мен уақыты көрсетіле отырып, тіркеу туралы қойылған белгі қағаз тасығыштағы өтініштің қабылданғанын растау болып табылады.</w:t>
      </w:r>
    </w:p>
    <w:bookmarkStart w:name="z137" w:id="125"/>
    <w:p>
      <w:pPr>
        <w:spacing w:after="0"/>
        <w:ind w:left="0"/>
        <w:jc w:val="left"/>
      </w:pPr>
      <w:r>
        <w:rPr>
          <w:rFonts w:ascii="Times New Roman"/>
          <w:b/>
          <w:i w:val="false"/>
          <w:color w:val="000000"/>
        </w:rPr>
        <w:t xml:space="preserve"> 3. Орталық мемлекеттік органдардың, облыстардың, республикалық маңызы бар қалалардың, астананың, аудандардың, облыстық маңызы бар қалалардың жергілікті атқарушы органдарының, қаладағы аудандардың, аудандық маңызы бар қалалар, кенттер, ауылдар, ауылдық округтер әкімдерінің, сондай-ақ көрсетілетін қызметті берушілердің және (немесе) олардың лауазымды тұлғаларының, халыққа қызмет көрсету орталықтарының және (немесе) олардың қызметкерлерінің мемлекеттік қызмет көрсету мәселелері бойынша шешімдеріне, әрекеттеріне (әрекетсіздігіне) шағымдану тәртібі</w:t>
      </w:r>
    </w:p>
    <w:bookmarkEnd w:id="125"/>
    <w:bookmarkStart w:name="z138" w:id="126"/>
    <w:p>
      <w:pPr>
        <w:spacing w:after="0"/>
        <w:ind w:left="0"/>
        <w:jc w:val="both"/>
      </w:pPr>
      <w:r>
        <w:rPr>
          <w:rFonts w:ascii="Times New Roman"/>
          <w:b w:val="false"/>
          <w:i w:val="false"/>
          <w:color w:val="000000"/>
          <w:sz w:val="28"/>
        </w:rPr>
        <w:t>
      10. Мемлекеттік қызметтер көрсету мәселелері бойынша Министрліктің, көрсетілетін қызметті берушінің және (немесе) олардың лауазымды тұлғаларының шешімдеріне, әрекеттеріне (әрекетсіздігіне) шағымдану: шағым көрсетілетін қызметті берушінің басшысының атына 010000, Астана қаласы, Сығанақ көшесі 25, "Аңсар" бизнес орталығының ғимараты, 207/211/212-б кабинет мекенжайы бойынша не Министрліктің Индустриялық даму және өнеркәсіптік қауіпсіздік комитетінің (бұдан әрі – Комитет) басшысының атына 010000, Астана қаласы, Қабанбай батыр даңғылы, 32/1, "Транспорт Тауэр" ғимараты, № 1711-кабинет, телефоны: 8 (7172) 75-48-60, 75-48-62 мекенжайы бойынша немесе Министрлік басшысының атына: 010000, Астана қаласы, Қабанбай батыр даңғылы, 32/1, "Транспорт Тауэр" ғимараты, № 1012-кабинет, телефоны: 8 (7172) 75-43-23, 75-43-27 мекенжайы бойынша беріледі.</w:t>
      </w:r>
    </w:p>
    <w:bookmarkEnd w:id="126"/>
    <w:p>
      <w:pPr>
        <w:spacing w:after="0"/>
        <w:ind w:left="0"/>
        <w:jc w:val="both"/>
      </w:pPr>
      <w:r>
        <w:rPr>
          <w:rFonts w:ascii="Times New Roman"/>
          <w:b w:val="false"/>
          <w:i w:val="false"/>
          <w:color w:val="000000"/>
          <w:sz w:val="28"/>
        </w:rPr>
        <w:t>
      Шағымдар жазбаша нысанда пошта арқылы не көрсетілетін қызметті берушінің, Комитеттің немесе Министрліктің кеңсесі арқылы қолма-қол қабылданады.</w:t>
      </w:r>
    </w:p>
    <w:p>
      <w:pPr>
        <w:spacing w:after="0"/>
        <w:ind w:left="0"/>
        <w:jc w:val="both"/>
      </w:pPr>
      <w:r>
        <w:rPr>
          <w:rFonts w:ascii="Times New Roman"/>
          <w:b w:val="false"/>
          <w:i w:val="false"/>
          <w:color w:val="000000"/>
          <w:sz w:val="28"/>
        </w:rPr>
        <w:t>
      Көрсетілетін қызметті берушінің, Комитеттің немесе Министрліктің кеңсесінде оны тіркеу (мөртабан, кіріс нөмірі және тіркеу күні шағымның екінші данасында немесе шағымға ілеспе хатқа қойылады) шағымды қабылдауды растау болып табылады.</w:t>
      </w:r>
    </w:p>
    <w:p>
      <w:pPr>
        <w:spacing w:after="0"/>
        <w:ind w:left="0"/>
        <w:jc w:val="both"/>
      </w:pPr>
      <w:r>
        <w:rPr>
          <w:rFonts w:ascii="Times New Roman"/>
          <w:b w:val="false"/>
          <w:i w:val="false"/>
          <w:color w:val="000000"/>
          <w:sz w:val="28"/>
        </w:rPr>
        <w:t xml:space="preserve">
      Заңды тұлғаның шағымында оның атауы, пошталық мекенжайы, шығыс нөмірі және күні көрсетіледі. </w:t>
      </w:r>
    </w:p>
    <w:p>
      <w:pPr>
        <w:spacing w:after="0"/>
        <w:ind w:left="0"/>
        <w:jc w:val="both"/>
      </w:pPr>
      <w:r>
        <w:rPr>
          <w:rFonts w:ascii="Times New Roman"/>
          <w:b w:val="false"/>
          <w:i w:val="false"/>
          <w:color w:val="000000"/>
          <w:sz w:val="28"/>
        </w:rPr>
        <w:t>
      Көрсетілетін қызметті берушінің, Комитеттің немесе Министрліктің атына келіп түскен көрсетілетін қызметті алушының шағымы оны тіркеген күннен бастап 5 (бес) жұмыс күні ішінде қаралуға тиіс. Шағымды қарау нәтижелері туралы дәлелді жауап көрсетілетін қызметті алушыға пошта байланысы арқылы жіберіледі немесе көрсетілетін қызметті берушінің, Комитеттің не Министрліктің кеңсесінде қолма-қол беріледі.</w:t>
      </w:r>
    </w:p>
    <w:bookmarkStart w:name="z139" w:id="127"/>
    <w:p>
      <w:pPr>
        <w:spacing w:after="0"/>
        <w:ind w:left="0"/>
        <w:jc w:val="both"/>
      </w:pPr>
      <w:r>
        <w:rPr>
          <w:rFonts w:ascii="Times New Roman"/>
          <w:b w:val="false"/>
          <w:i w:val="false"/>
          <w:color w:val="000000"/>
          <w:sz w:val="28"/>
        </w:rPr>
        <w:t xml:space="preserve">
      11. Көрсетілген мемлекеттік қызмет нәтижелерімен келіспеген жағдайда, көрсетілетін қызметті алушы мемлекеттік қызметтерді көрсету сапасын бағалау және бақылау жөніндегі </w:t>
      </w:r>
      <w:r>
        <w:rPr>
          <w:rFonts w:ascii="Times New Roman"/>
          <w:b w:val="false"/>
          <w:i w:val="false"/>
          <w:color w:val="000000"/>
          <w:sz w:val="28"/>
        </w:rPr>
        <w:t>уәкілетті органға</w:t>
      </w:r>
      <w:r>
        <w:rPr>
          <w:rFonts w:ascii="Times New Roman"/>
          <w:b w:val="false"/>
          <w:i w:val="false"/>
          <w:color w:val="000000"/>
          <w:sz w:val="28"/>
        </w:rPr>
        <w:t xml:space="preserve"> шағыммен жүгіне алады. </w:t>
      </w:r>
    </w:p>
    <w:bookmarkEnd w:id="127"/>
    <w:p>
      <w:pPr>
        <w:spacing w:after="0"/>
        <w:ind w:left="0"/>
        <w:jc w:val="both"/>
      </w:pPr>
      <w:r>
        <w:rPr>
          <w:rFonts w:ascii="Times New Roman"/>
          <w:b w:val="false"/>
          <w:i w:val="false"/>
          <w:color w:val="000000"/>
          <w:sz w:val="28"/>
        </w:rPr>
        <w:t xml:space="preserve">
      Мемлекеттік қызметтерді көрсету сапасын бағалау және бақылау жөніндегі уәкілетті органның атына келіп түскен көрсетілетін қызметті алушының шағымы оның тіркелген күнінен бастап 15 (он бес) жұмыс күні ішінде қаралуға тиіс. </w:t>
      </w:r>
    </w:p>
    <w:bookmarkStart w:name="z140" w:id="128"/>
    <w:p>
      <w:pPr>
        <w:spacing w:after="0"/>
        <w:ind w:left="0"/>
        <w:jc w:val="both"/>
      </w:pPr>
      <w:r>
        <w:rPr>
          <w:rFonts w:ascii="Times New Roman"/>
          <w:b w:val="false"/>
          <w:i w:val="false"/>
          <w:color w:val="000000"/>
          <w:sz w:val="28"/>
        </w:rPr>
        <w:t>
      12. Көрсетілген мемлекеттік қызмет нәтижелерімен келіспеген жағдайда, көрсетілетін қызметті алушы сотқа жүгінеді.</w:t>
      </w:r>
    </w:p>
    <w:bookmarkEnd w:id="128"/>
    <w:bookmarkStart w:name="z141" w:id="129"/>
    <w:p>
      <w:pPr>
        <w:spacing w:after="0"/>
        <w:ind w:left="0"/>
        <w:jc w:val="left"/>
      </w:pPr>
      <w:r>
        <w:rPr>
          <w:rFonts w:ascii="Times New Roman"/>
          <w:b/>
          <w:i w:val="false"/>
          <w:color w:val="000000"/>
        </w:rPr>
        <w:t xml:space="preserve"> 4. Мемлекеттік қызметті, оның ішінде электрондық нысанда және халыққа қызмет көрсету орталықтары арқылы көрсетілетін қызметтің ерекшеліктерін ескере отырып қойылатын өзге талаптар</w:t>
      </w:r>
    </w:p>
    <w:bookmarkEnd w:id="129"/>
    <w:bookmarkStart w:name="z142" w:id="130"/>
    <w:p>
      <w:pPr>
        <w:spacing w:after="0"/>
        <w:ind w:left="0"/>
        <w:jc w:val="both"/>
      </w:pPr>
      <w:r>
        <w:rPr>
          <w:rFonts w:ascii="Times New Roman"/>
          <w:b w:val="false"/>
          <w:i w:val="false"/>
          <w:color w:val="000000"/>
          <w:sz w:val="28"/>
        </w:rPr>
        <w:t>
      13. Мемлекеттік қызметті көрсету орындарының мекенжайлары мынадай интернет-ресурстарда орналастырылған:</w:t>
      </w:r>
    </w:p>
    <w:bookmarkEnd w:id="130"/>
    <w:p>
      <w:pPr>
        <w:spacing w:after="0"/>
        <w:ind w:left="0"/>
        <w:jc w:val="both"/>
      </w:pPr>
      <w:r>
        <w:rPr>
          <w:rFonts w:ascii="Times New Roman"/>
          <w:b w:val="false"/>
          <w:i w:val="false"/>
          <w:color w:val="000000"/>
          <w:sz w:val="28"/>
        </w:rPr>
        <w:t>
      Министрлік - www.mid.gov.kz;</w:t>
      </w:r>
    </w:p>
    <w:p>
      <w:pPr>
        <w:spacing w:after="0"/>
        <w:ind w:left="0"/>
        <w:jc w:val="both"/>
      </w:pPr>
      <w:r>
        <w:rPr>
          <w:rFonts w:ascii="Times New Roman"/>
          <w:b w:val="false"/>
          <w:i w:val="false"/>
          <w:color w:val="000000"/>
          <w:sz w:val="28"/>
        </w:rPr>
        <w:t xml:space="preserve">
      Комитет - www.comprom.gov.kz; </w:t>
      </w:r>
    </w:p>
    <w:p>
      <w:pPr>
        <w:spacing w:after="0"/>
        <w:ind w:left="0"/>
        <w:jc w:val="both"/>
      </w:pPr>
      <w:r>
        <w:rPr>
          <w:rFonts w:ascii="Times New Roman"/>
          <w:b w:val="false"/>
          <w:i w:val="false"/>
          <w:color w:val="000000"/>
          <w:sz w:val="28"/>
        </w:rPr>
        <w:t xml:space="preserve">
      Көрсетілетін қызметті беруші - www.kaznexinvest.kz. </w:t>
      </w:r>
    </w:p>
    <w:bookmarkStart w:name="z143" w:id="131"/>
    <w:p>
      <w:pPr>
        <w:spacing w:after="0"/>
        <w:ind w:left="0"/>
        <w:jc w:val="both"/>
      </w:pPr>
      <w:r>
        <w:rPr>
          <w:rFonts w:ascii="Times New Roman"/>
          <w:b w:val="false"/>
          <w:i w:val="false"/>
          <w:color w:val="000000"/>
          <w:sz w:val="28"/>
        </w:rPr>
        <w:t xml:space="preserve">
      14. Көрсетілетін қызметті алушының мемлекеттік қызметтер көрсету мәселелері жөніндегі </w:t>
      </w:r>
      <w:r>
        <w:rPr>
          <w:rFonts w:ascii="Times New Roman"/>
          <w:b w:val="false"/>
          <w:i w:val="false"/>
          <w:color w:val="000000"/>
          <w:sz w:val="28"/>
        </w:rPr>
        <w:t>бірыңғай байланыс орталығы</w:t>
      </w:r>
      <w:r>
        <w:rPr>
          <w:rFonts w:ascii="Times New Roman"/>
          <w:b w:val="false"/>
          <w:i w:val="false"/>
          <w:color w:val="000000"/>
          <w:sz w:val="28"/>
        </w:rPr>
        <w:t xml:space="preserve"> арқылы мемлекеттік қызметті көрсету тәртібі туралы ақпаратты қашықтықтан қол жеткізу режимінде алуға мүмкіндігі бар.</w:t>
      </w:r>
    </w:p>
    <w:bookmarkEnd w:id="131"/>
    <w:bookmarkStart w:name="z144" w:id="132"/>
    <w:p>
      <w:pPr>
        <w:spacing w:after="0"/>
        <w:ind w:left="0"/>
        <w:jc w:val="both"/>
      </w:pPr>
      <w:r>
        <w:rPr>
          <w:rFonts w:ascii="Times New Roman"/>
          <w:b w:val="false"/>
          <w:i w:val="false"/>
          <w:color w:val="000000"/>
          <w:sz w:val="28"/>
        </w:rPr>
        <w:t>
      15. Мемлекеттік қызмет көрсету мәселелері жөніндегі анықтамалық қызметтердің байланыс телефондары: 8 (7172) 91-90-40 (ішкі, 1001, 1043, 1044). Мемлекеттік қызметтер көрсету мәселелері жөніндегі бірыңғай байланыс орталығы: 1414, 8-800-080-7777.</w:t>
      </w:r>
    </w:p>
    <w:bookmarkEnd w:id="1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"Франшизаны тартуға</w:t>
            </w:r>
            <w:r>
              <w:br/>
            </w:r>
            <w:r>
              <w:rPr>
                <w:rFonts w:ascii="Times New Roman"/>
                <w:b w:val="false"/>
                <w:i w:val="false"/>
                <w:color w:val="000000"/>
                <w:sz w:val="20"/>
              </w:rPr>
              <w:t>шығындардың бір бөлігін өтеу"</w:t>
            </w:r>
            <w:r>
              <w:br/>
            </w:r>
            <w:r>
              <w:rPr>
                <w:rFonts w:ascii="Times New Roman"/>
                <w:b w:val="false"/>
                <w:i w:val="false"/>
                <w:color w:val="000000"/>
                <w:sz w:val="20"/>
              </w:rPr>
              <w:t>мемлекеттік қызмет стандартына</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000000"/>
          <w:sz w:val="28"/>
        </w:rPr>
        <w:t>
      Нысан</w:t>
      </w:r>
    </w:p>
    <w:bookmarkStart w:name="z146" w:id="133"/>
    <w:p>
      <w:pPr>
        <w:spacing w:after="0"/>
        <w:ind w:left="0"/>
        <w:jc w:val="left"/>
      </w:pPr>
      <w:r>
        <w:rPr>
          <w:rFonts w:ascii="Times New Roman"/>
          <w:b/>
          <w:i w:val="false"/>
          <w:color w:val="000000"/>
        </w:rPr>
        <w:t xml:space="preserve"> Франшизаны тартуға шығындардың бір бөлігін өтеуге арналған өтінім</w:t>
      </w:r>
    </w:p>
    <w:bookmarkEnd w:id="133"/>
    <w:p>
      <w:pPr>
        <w:spacing w:after="0"/>
        <w:ind w:left="0"/>
        <w:jc w:val="both"/>
      </w:pPr>
      <w:r>
        <w:rPr>
          <w:rFonts w:ascii="Times New Roman"/>
          <w:b w:val="false"/>
          <w:i w:val="false"/>
          <w:color w:val="000000"/>
          <w:sz w:val="28"/>
        </w:rPr>
        <w:t>
      Кімге:______________________________________________________________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экспортты</w:t>
      </w:r>
      <w:r>
        <w:rPr>
          <w:rFonts w:ascii="Times New Roman"/>
          <w:b w:val="false"/>
          <w:i/>
          <w:color w:val="000000"/>
          <w:sz w:val="28"/>
        </w:rPr>
        <w:t xml:space="preserve"> дамыту және оны ілгерілету саласындағы Ұлттық даму</w:t>
      </w:r>
    </w:p>
    <w:p>
      <w:pPr>
        <w:spacing w:after="0"/>
        <w:ind w:left="0"/>
        <w:jc w:val="both"/>
      </w:pPr>
      <w:r>
        <w:rPr>
          <w:rFonts w:ascii="Times New Roman"/>
          <w:b w:val="false"/>
          <w:i w:val="false"/>
          <w:color w:val="000000"/>
          <w:sz w:val="28"/>
        </w:rPr>
        <w:t>
      институтының атауы)</w:t>
      </w:r>
    </w:p>
    <w:p>
      <w:pPr>
        <w:spacing w:after="0"/>
        <w:ind w:left="0"/>
        <w:jc w:val="both"/>
      </w:pPr>
      <w:r>
        <w:rPr>
          <w:rFonts w:ascii="Times New Roman"/>
          <w:b w:val="false"/>
          <w:i w:val="false"/>
          <w:color w:val="000000"/>
          <w:sz w:val="28"/>
        </w:rPr>
        <w:t>
      Кімнен: 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w:t>
      </w:r>
      <w:r>
        <w:rPr>
          <w:rFonts w:ascii="Times New Roman"/>
          <w:b w:val="false"/>
          <w:i/>
          <w:color w:val="000000"/>
          <w:sz w:val="28"/>
        </w:rPr>
        <w:t>ұйымдастырушылық</w:t>
      </w:r>
      <w:r>
        <w:rPr>
          <w:rFonts w:ascii="Times New Roman"/>
          <w:b w:val="false"/>
          <w:i/>
          <w:color w:val="000000"/>
          <w:sz w:val="28"/>
        </w:rPr>
        <w:t>-құқықтық нысанын көрсете отырып, толық атауы)</w:t>
      </w:r>
    </w:p>
    <w:p>
      <w:pPr>
        <w:spacing w:after="0"/>
        <w:ind w:left="0"/>
        <w:jc w:val="both"/>
      </w:pPr>
      <w:r>
        <w:rPr>
          <w:rFonts w:ascii="Times New Roman"/>
          <w:b w:val="false"/>
          <w:i w:val="false"/>
          <w:color w:val="000000"/>
          <w:sz w:val="28"/>
        </w:rPr>
        <w:t>
      Мемлекеттік тіркелген (қайта тіркелген) күні 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w:t>
      </w:r>
      <w:r>
        <w:rPr>
          <w:rFonts w:ascii="Times New Roman"/>
          <w:b w:val="false"/>
          <w:i/>
          <w:color w:val="000000"/>
          <w:sz w:val="28"/>
        </w:rPr>
        <w:t>анықтаманың</w:t>
      </w:r>
      <w:r>
        <w:rPr>
          <w:rFonts w:ascii="Times New Roman"/>
          <w:b w:val="false"/>
          <w:i/>
          <w:color w:val="000000"/>
          <w:sz w:val="28"/>
        </w:rPr>
        <w:t xml:space="preserve"> №, кім және қашан берген)</w:t>
      </w:r>
    </w:p>
    <w:p>
      <w:pPr>
        <w:spacing w:after="0"/>
        <w:ind w:left="0"/>
        <w:jc w:val="both"/>
      </w:pPr>
      <w:r>
        <w:rPr>
          <w:rFonts w:ascii="Times New Roman"/>
          <w:b w:val="false"/>
          <w:i w:val="false"/>
          <w:color w:val="000000"/>
          <w:sz w:val="28"/>
        </w:rPr>
        <w:t>
      Өндірістік персоналдың саны ___________________________________ адам</w:t>
      </w:r>
    </w:p>
    <w:p>
      <w:pPr>
        <w:spacing w:after="0"/>
        <w:ind w:left="0"/>
        <w:jc w:val="both"/>
      </w:pPr>
      <w:r>
        <w:rPr>
          <w:rFonts w:ascii="Times New Roman"/>
          <w:b w:val="false"/>
          <w:i w:val="false"/>
          <w:color w:val="000000"/>
          <w:sz w:val="28"/>
        </w:rPr>
        <w:t>
      Қызмет түрі __________________________________________________</w:t>
      </w:r>
    </w:p>
    <w:p>
      <w:pPr>
        <w:spacing w:after="0"/>
        <w:ind w:left="0"/>
        <w:jc w:val="both"/>
      </w:pPr>
      <w:r>
        <w:rPr>
          <w:rFonts w:ascii="Times New Roman"/>
          <w:b w:val="false"/>
          <w:i w:val="false"/>
          <w:color w:val="000000"/>
          <w:sz w:val="28"/>
        </w:rPr>
        <w:t>
      Тел/факс: ____________________________________________________</w:t>
      </w:r>
    </w:p>
    <w:p>
      <w:pPr>
        <w:spacing w:after="0"/>
        <w:ind w:left="0"/>
        <w:jc w:val="both"/>
      </w:pPr>
      <w:r>
        <w:rPr>
          <w:rFonts w:ascii="Times New Roman"/>
          <w:b w:val="false"/>
          <w:i w:val="false"/>
          <w:color w:val="000000"/>
          <w:sz w:val="28"/>
        </w:rPr>
        <w:t>
      1. Франшиза тартуға арналған шығындар: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45"/>
        <w:gridCol w:w="2345"/>
        <w:gridCol w:w="3938"/>
        <w:gridCol w:w="1836"/>
        <w:gridCol w:w="1836"/>
      </w:tblGrid>
      <w:tr>
        <w:trPr>
          <w:trHeight w:val="30" w:hRule="atLeast"/>
        </w:trPr>
        <w:tc>
          <w:tcPr>
            <w:tcW w:w="2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Шығындардың атауы</w:t>
            </w:r>
          </w:p>
        </w:tc>
        <w:tc>
          <w:tcPr>
            <w:tcW w:w="2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жұмсалған келісімшарттың №</w:t>
            </w:r>
          </w:p>
        </w:tc>
        <w:tc>
          <w:tcPr>
            <w:tcW w:w="3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Жабдықтаушыдан көрсетілген қызметтерді/ жұмыстарды қабылдау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ҚҚС-сыз шығындар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валютасында</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Шығындардың бір бөлігін өтеуге мәлімделетін жалпы сома:</w:t>
      </w:r>
    </w:p>
    <w:p>
      <w:pPr>
        <w:spacing w:after="0"/>
        <w:ind w:left="0"/>
        <w:jc w:val="both"/>
      </w:pPr>
      <w:r>
        <w:rPr>
          <w:rFonts w:ascii="Times New Roman"/>
          <w:b w:val="false"/>
          <w:i w:val="false"/>
          <w:color w:val="000000"/>
          <w:sz w:val="28"/>
        </w:rPr>
        <w:t>
      _____________________________________________________________ теңге</w:t>
      </w:r>
    </w:p>
    <w:p>
      <w:pPr>
        <w:spacing w:after="0"/>
        <w:ind w:left="0"/>
        <w:jc w:val="both"/>
      </w:pPr>
      <w:r>
        <w:rPr>
          <w:rFonts w:ascii="Times New Roman"/>
          <w:b w:val="false"/>
          <w:i w:val="false"/>
          <w:color w:val="000000"/>
          <w:sz w:val="28"/>
        </w:rPr>
        <w:t>
      (цифрмен және жазумен жазылған сомасы)</w:t>
      </w:r>
    </w:p>
    <w:p>
      <w:pPr>
        <w:spacing w:after="0"/>
        <w:ind w:left="0"/>
        <w:jc w:val="both"/>
      </w:pPr>
      <w:r>
        <w:rPr>
          <w:rFonts w:ascii="Times New Roman"/>
          <w:b w:val="false"/>
          <w:i w:val="false"/>
          <w:color w:val="000000"/>
          <w:sz w:val="28"/>
        </w:rPr>
        <w:t>
      2. Экспортталатын өнім немесе қызмет туралы мәліметтер:</w:t>
      </w:r>
    </w:p>
    <w:p>
      <w:pPr>
        <w:spacing w:after="0"/>
        <w:ind w:left="0"/>
        <w:jc w:val="both"/>
      </w:pPr>
      <w:r>
        <w:rPr>
          <w:rFonts w:ascii="Times New Roman"/>
          <w:b w:val="false"/>
          <w:i w:val="false"/>
          <w:color w:val="000000"/>
          <w:sz w:val="28"/>
        </w:rPr>
        <w:t>
      КО СЭҚ ТН 10 белгісі деңгейінде тауар позициясы көрсетілетін,</w:t>
      </w:r>
    </w:p>
    <w:p>
      <w:pPr>
        <w:spacing w:after="0"/>
        <w:ind w:left="0"/>
        <w:jc w:val="both"/>
      </w:pPr>
      <w:r>
        <w:rPr>
          <w:rFonts w:ascii="Times New Roman"/>
          <w:b w:val="false"/>
          <w:i w:val="false"/>
          <w:color w:val="000000"/>
          <w:sz w:val="28"/>
        </w:rPr>
        <w:t>
      өнім атауы:_________________________________________________________</w:t>
      </w:r>
    </w:p>
    <w:p>
      <w:pPr>
        <w:spacing w:after="0"/>
        <w:ind w:left="0"/>
        <w:jc w:val="both"/>
      </w:pPr>
      <w:r>
        <w:rPr>
          <w:rFonts w:ascii="Times New Roman"/>
          <w:b w:val="false"/>
          <w:i w:val="false"/>
          <w:color w:val="000000"/>
          <w:sz w:val="28"/>
        </w:rPr>
        <w:t>
      Импорттаушы елдің және импорттаушы ұйымның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Экспорттық келісімшарттың атауы және деректемелері:___________</w:t>
      </w:r>
    </w:p>
    <w:p>
      <w:pPr>
        <w:spacing w:after="0"/>
        <w:ind w:left="0"/>
        <w:jc w:val="both"/>
      </w:pPr>
      <w:r>
        <w:rPr>
          <w:rFonts w:ascii="Times New Roman"/>
          <w:b w:val="false"/>
          <w:i w:val="false"/>
          <w:color w:val="000000"/>
          <w:sz w:val="28"/>
        </w:rPr>
        <w:t>
      Өнім экспортының немесе көсетілген қызметтердің жүзеге</w:t>
      </w:r>
    </w:p>
    <w:p>
      <w:pPr>
        <w:spacing w:after="0"/>
        <w:ind w:left="0"/>
        <w:jc w:val="both"/>
      </w:pPr>
      <w:r>
        <w:rPr>
          <w:rFonts w:ascii="Times New Roman"/>
          <w:b w:val="false"/>
          <w:i w:val="false"/>
          <w:color w:val="000000"/>
          <w:sz w:val="28"/>
        </w:rPr>
        <w:t>
      асырылған көлемі немесе ақшалай көріністе:_______________ теңге.</w:t>
      </w:r>
    </w:p>
    <w:p>
      <w:pPr>
        <w:spacing w:after="0"/>
        <w:ind w:left="0"/>
        <w:jc w:val="both"/>
      </w:pPr>
      <w:r>
        <w:rPr>
          <w:rFonts w:ascii="Times New Roman"/>
          <w:b w:val="false"/>
          <w:i w:val="false"/>
          <w:color w:val="000000"/>
          <w:sz w:val="28"/>
        </w:rPr>
        <w:t>
      Соңғы екі жыл ішіндегі өнімді немесе көрсетілетін қызметті</w:t>
      </w:r>
    </w:p>
    <w:p>
      <w:pPr>
        <w:spacing w:after="0"/>
        <w:ind w:left="0"/>
        <w:jc w:val="both"/>
      </w:pPr>
      <w:r>
        <w:rPr>
          <w:rFonts w:ascii="Times New Roman"/>
          <w:b w:val="false"/>
          <w:i w:val="false"/>
          <w:color w:val="000000"/>
          <w:sz w:val="28"/>
        </w:rPr>
        <w:t>
      өткізудің жалпы көлеміндегі өнім немесе көрсетілетін қызметтер</w:t>
      </w:r>
    </w:p>
    <w:p>
      <w:pPr>
        <w:spacing w:after="0"/>
        <w:ind w:left="0"/>
        <w:jc w:val="both"/>
      </w:pPr>
      <w:r>
        <w:rPr>
          <w:rFonts w:ascii="Times New Roman"/>
          <w:b w:val="false"/>
          <w:i w:val="false"/>
          <w:color w:val="000000"/>
          <w:sz w:val="28"/>
        </w:rPr>
        <w:t>
      экспортының үлесі: ____%.</w:t>
      </w:r>
    </w:p>
    <w:p>
      <w:pPr>
        <w:spacing w:after="0"/>
        <w:ind w:left="0"/>
        <w:jc w:val="both"/>
      </w:pPr>
      <w:r>
        <w:rPr>
          <w:rFonts w:ascii="Times New Roman"/>
          <w:b w:val="false"/>
          <w:i w:val="false"/>
          <w:color w:val="000000"/>
          <w:sz w:val="28"/>
        </w:rPr>
        <w:t>
      3. Қоса берілетін құжаттар тізбесі:</w:t>
      </w:r>
    </w:p>
    <w:p>
      <w:pPr>
        <w:spacing w:after="0"/>
        <w:ind w:left="0"/>
        <w:jc w:val="both"/>
      </w:pPr>
      <w:r>
        <w:rPr>
          <w:rFonts w:ascii="Times New Roman"/>
          <w:b w:val="false"/>
          <w:i w:val="false"/>
          <w:color w:val="000000"/>
          <w:sz w:val="28"/>
        </w:rPr>
        <w:t>
      1.____________________________________________________________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2.____________________________________________________________</w:t>
      </w:r>
    </w:p>
    <w:p>
      <w:pPr>
        <w:spacing w:after="0"/>
        <w:ind w:left="0"/>
        <w:jc w:val="both"/>
      </w:pPr>
      <w:r>
        <w:rPr>
          <w:rFonts w:ascii="Times New Roman"/>
          <w:b w:val="false"/>
          <w:i w:val="false"/>
          <w:color w:val="000000"/>
          <w:sz w:val="28"/>
        </w:rPr>
        <w:t>
      3.____________________________________________________________</w:t>
      </w:r>
    </w:p>
    <w:p>
      <w:pPr>
        <w:spacing w:after="0"/>
        <w:ind w:left="0"/>
        <w:jc w:val="both"/>
      </w:pPr>
      <w:r>
        <w:rPr>
          <w:rFonts w:ascii="Times New Roman"/>
          <w:b w:val="false"/>
          <w:i w:val="false"/>
          <w:color w:val="000000"/>
          <w:sz w:val="28"/>
        </w:rPr>
        <w:t>
      4.____________________________________________________________</w:t>
      </w:r>
    </w:p>
    <w:p>
      <w:pPr>
        <w:spacing w:after="0"/>
        <w:ind w:left="0"/>
        <w:jc w:val="both"/>
      </w:pPr>
      <w:r>
        <w:rPr>
          <w:rFonts w:ascii="Times New Roman"/>
          <w:b w:val="false"/>
          <w:i w:val="false"/>
          <w:color w:val="000000"/>
          <w:sz w:val="28"/>
        </w:rPr>
        <w:t>
      5.____________________________________________________________</w:t>
      </w:r>
    </w:p>
    <w:p>
      <w:pPr>
        <w:spacing w:after="0"/>
        <w:ind w:left="0"/>
        <w:jc w:val="both"/>
      </w:pPr>
      <w:r>
        <w:rPr>
          <w:rFonts w:ascii="Times New Roman"/>
          <w:b w:val="false"/>
          <w:i w:val="false"/>
          <w:color w:val="000000"/>
          <w:sz w:val="28"/>
        </w:rPr>
        <w:t>
      Уәкілетті тұлға: ___________________</w:t>
      </w:r>
    </w:p>
    <w:p>
      <w:pPr>
        <w:spacing w:after="0"/>
        <w:ind w:left="0"/>
        <w:jc w:val="both"/>
      </w:pPr>
      <w:r>
        <w:rPr>
          <w:rFonts w:ascii="Times New Roman"/>
          <w:b w:val="false"/>
          <w:i w:val="false"/>
          <w:color w:val="000000"/>
          <w:sz w:val="28"/>
        </w:rPr>
        <w:t>
      Қолы __________________________</w:t>
      </w:r>
    </w:p>
    <w:p>
      <w:pPr>
        <w:spacing w:after="0"/>
        <w:ind w:left="0"/>
        <w:jc w:val="both"/>
      </w:pPr>
      <w:r>
        <w:rPr>
          <w:rFonts w:ascii="Times New Roman"/>
          <w:b w:val="false"/>
          <w:i w:val="false"/>
          <w:color w:val="000000"/>
          <w:sz w:val="28"/>
        </w:rPr>
        <w:t>
      Өтінімді берген күні 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31 шілдедегі № 839</w:t>
            </w:r>
            <w:r>
              <w:br/>
            </w:r>
            <w:r>
              <w:rPr>
                <w:rFonts w:ascii="Times New Roman"/>
                <w:b w:val="false"/>
                <w:i w:val="false"/>
                <w:color w:val="000000"/>
                <w:sz w:val="20"/>
              </w:rPr>
              <w:t>бұйрығына 5-қосымша</w:t>
            </w:r>
          </w:p>
        </w:tc>
      </w:tr>
    </w:tbl>
    <w:bookmarkStart w:name="z148" w:id="134"/>
    <w:p>
      <w:pPr>
        <w:spacing w:after="0"/>
        <w:ind w:left="0"/>
        <w:jc w:val="left"/>
      </w:pPr>
      <w:r>
        <w:rPr>
          <w:rFonts w:ascii="Times New Roman"/>
          <w:b/>
          <w:i w:val="false"/>
          <w:color w:val="000000"/>
        </w:rPr>
        <w:t xml:space="preserve"> "Шет елге экспорттау мақсатында өнімді сертификаттауға және тауарлық белгіні тіркеуге байланысты рәсімдерді жүргізуге шығындардың бір бөлігін өтеу" мемлекеттік көрсетілетін қызмет стандарты</w:t>
      </w:r>
      <w:r>
        <w:br/>
      </w:r>
      <w:r>
        <w:rPr>
          <w:rFonts w:ascii="Times New Roman"/>
          <w:b/>
          <w:i w:val="false"/>
          <w:color w:val="000000"/>
        </w:rPr>
        <w:t>1. Жалпы ережелер</w:t>
      </w:r>
    </w:p>
    <w:bookmarkEnd w:id="134"/>
    <w:bookmarkStart w:name="z150" w:id="135"/>
    <w:p>
      <w:pPr>
        <w:spacing w:after="0"/>
        <w:ind w:left="0"/>
        <w:jc w:val="both"/>
      </w:pPr>
      <w:r>
        <w:rPr>
          <w:rFonts w:ascii="Times New Roman"/>
          <w:b w:val="false"/>
          <w:i w:val="false"/>
          <w:color w:val="000000"/>
          <w:sz w:val="28"/>
        </w:rPr>
        <w:t>
      1. "Шет елге экспорттау мақсатында өнімді сертификаттауға және тауарлық белгіні тіркеуге байланысты рәсімдерді жүргізуге шығындардың бір бөлігін өтеу" мемлекеттік көрсетілетін қызметі (бұдан әрі – мемлекеттік көрсетілетін қызмет).</w:t>
      </w:r>
    </w:p>
    <w:bookmarkEnd w:id="135"/>
    <w:bookmarkStart w:name="z151" w:id="136"/>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Республикасының Инвестициялар және даму министрлігі (бұдан әрі – Министрлік) әзірледі.</w:t>
      </w:r>
    </w:p>
    <w:bookmarkEnd w:id="136"/>
    <w:bookmarkStart w:name="z152" w:id="137"/>
    <w:p>
      <w:pPr>
        <w:spacing w:after="0"/>
        <w:ind w:left="0"/>
        <w:jc w:val="both"/>
      </w:pPr>
      <w:r>
        <w:rPr>
          <w:rFonts w:ascii="Times New Roman"/>
          <w:b w:val="false"/>
          <w:i w:val="false"/>
          <w:color w:val="000000"/>
          <w:sz w:val="28"/>
        </w:rPr>
        <w:t xml:space="preserve">
      3. Мемлекеттік қызметті "KAZNEX INVEST" экспорт және инвестициялар ұлттық агенттігі" акционерлік қоғамы (бұдан әрі – көрсетілетін қызметті беруші) </w:t>
      </w:r>
      <w:r>
        <w:rPr>
          <w:rFonts w:ascii="Times New Roman"/>
          <w:b w:val="false"/>
          <w:i w:val="false"/>
          <w:color w:val="000000"/>
          <w:sz w:val="28"/>
        </w:rPr>
        <w:t>көрсетеді</w:t>
      </w:r>
      <w:r>
        <w:rPr>
          <w:rFonts w:ascii="Times New Roman"/>
          <w:b w:val="false"/>
          <w:i w:val="false"/>
          <w:color w:val="000000"/>
          <w:sz w:val="28"/>
        </w:rPr>
        <w:t>.</w:t>
      </w:r>
    </w:p>
    <w:bookmarkEnd w:id="137"/>
    <w:p>
      <w:pPr>
        <w:spacing w:after="0"/>
        <w:ind w:left="0"/>
        <w:jc w:val="both"/>
      </w:pPr>
      <w:r>
        <w:rPr>
          <w:rFonts w:ascii="Times New Roman"/>
          <w:b w:val="false"/>
          <w:i w:val="false"/>
          <w:color w:val="000000"/>
          <w:sz w:val="28"/>
        </w:rPr>
        <w:t>
      Өтініштерді қабылдау және мемлекеттік қызмет көрсету нәтижелерін беру көрсетілетін қызметті беруші арқылы жүзеге асырылады.</w:t>
      </w:r>
    </w:p>
    <w:bookmarkStart w:name="z153" w:id="138"/>
    <w:p>
      <w:pPr>
        <w:spacing w:after="0"/>
        <w:ind w:left="0"/>
        <w:jc w:val="left"/>
      </w:pPr>
      <w:r>
        <w:rPr>
          <w:rFonts w:ascii="Times New Roman"/>
          <w:b/>
          <w:i w:val="false"/>
          <w:color w:val="000000"/>
        </w:rPr>
        <w:t xml:space="preserve"> 2. Мемлекеттік қызметті көрсету тәртібі</w:t>
      </w:r>
    </w:p>
    <w:bookmarkEnd w:id="138"/>
    <w:bookmarkStart w:name="z154" w:id="139"/>
    <w:p>
      <w:pPr>
        <w:spacing w:after="0"/>
        <w:ind w:left="0"/>
        <w:jc w:val="both"/>
      </w:pPr>
      <w:r>
        <w:rPr>
          <w:rFonts w:ascii="Times New Roman"/>
          <w:b w:val="false"/>
          <w:i w:val="false"/>
          <w:color w:val="000000"/>
          <w:sz w:val="28"/>
        </w:rPr>
        <w:t>
      4. Мемлекеттік қызметті көрсету мерзімі:</w:t>
      </w:r>
    </w:p>
    <w:bookmarkEnd w:id="139"/>
    <w:bookmarkStart w:name="z155" w:id="140"/>
    <w:p>
      <w:pPr>
        <w:spacing w:after="0"/>
        <w:ind w:left="0"/>
        <w:jc w:val="both"/>
      </w:pPr>
      <w:r>
        <w:rPr>
          <w:rFonts w:ascii="Times New Roman"/>
          <w:b w:val="false"/>
          <w:i w:val="false"/>
          <w:color w:val="000000"/>
          <w:sz w:val="28"/>
        </w:rPr>
        <w:t>
      1) көрсетілетін қызметті берушіге құжаттар топтамасын тапсырған сәттен бастап – 49 (қырық тоғыз) жұмыс күні;</w:t>
      </w:r>
    </w:p>
    <w:bookmarkEnd w:id="140"/>
    <w:bookmarkStart w:name="z156" w:id="141"/>
    <w:p>
      <w:pPr>
        <w:spacing w:after="0"/>
        <w:ind w:left="0"/>
        <w:jc w:val="both"/>
      </w:pPr>
      <w:r>
        <w:rPr>
          <w:rFonts w:ascii="Times New Roman"/>
          <w:b w:val="false"/>
          <w:i w:val="false"/>
          <w:color w:val="000000"/>
          <w:sz w:val="28"/>
        </w:rPr>
        <w:t>
      2) құжаттар топтамасын тапсыру үшін күтудің рұқсат етілетін ең ұзақ уақыты – 30 (отыз) минут;</w:t>
      </w:r>
    </w:p>
    <w:bookmarkEnd w:id="141"/>
    <w:bookmarkStart w:name="z157" w:id="142"/>
    <w:p>
      <w:pPr>
        <w:spacing w:after="0"/>
        <w:ind w:left="0"/>
        <w:jc w:val="both"/>
      </w:pPr>
      <w:r>
        <w:rPr>
          <w:rFonts w:ascii="Times New Roman"/>
          <w:b w:val="false"/>
          <w:i w:val="false"/>
          <w:color w:val="000000"/>
          <w:sz w:val="28"/>
        </w:rPr>
        <w:t>
      3) қызмет көрсету үшін рұқсат етілетін ең ұзақ уақыты – 30 (отыз) минут.</w:t>
      </w:r>
    </w:p>
    <w:bookmarkEnd w:id="142"/>
    <w:p>
      <w:pPr>
        <w:spacing w:after="0"/>
        <w:ind w:left="0"/>
        <w:jc w:val="both"/>
      </w:pPr>
      <w:r>
        <w:rPr>
          <w:rFonts w:ascii="Times New Roman"/>
          <w:b w:val="false"/>
          <w:i w:val="false"/>
          <w:color w:val="000000"/>
          <w:sz w:val="28"/>
        </w:rPr>
        <w:t>
      Көрсетілетін қызметті беруші екі жұмыс күн ішінде көрсетілетін қызметті алушының құжаттарын қабылдаған сәттен бастап ұсынылған құжаттардың толықтығын тексереді.</w:t>
      </w:r>
    </w:p>
    <w:p>
      <w:pPr>
        <w:spacing w:after="0"/>
        <w:ind w:left="0"/>
        <w:jc w:val="both"/>
      </w:pPr>
      <w:r>
        <w:rPr>
          <w:rFonts w:ascii="Times New Roman"/>
          <w:b w:val="false"/>
          <w:i w:val="false"/>
          <w:color w:val="000000"/>
          <w:sz w:val="28"/>
        </w:rPr>
        <w:t>
      Көрсетілетін қызметті беруші ұсынылған құжаттардың толық болмау фактісін анықтаған кезде көрсетілген мерзімдерде өтінішті одан әрі қараудан жазбаша түрде дәлелді бас тартады.</w:t>
      </w:r>
    </w:p>
    <w:bookmarkStart w:name="z158" w:id="143"/>
    <w:p>
      <w:pPr>
        <w:spacing w:after="0"/>
        <w:ind w:left="0"/>
        <w:jc w:val="both"/>
      </w:pPr>
      <w:r>
        <w:rPr>
          <w:rFonts w:ascii="Times New Roman"/>
          <w:b w:val="false"/>
          <w:i w:val="false"/>
          <w:color w:val="000000"/>
          <w:sz w:val="28"/>
        </w:rPr>
        <w:t>
      5. Мемлекеттік қызметті көрсету нысаны: қағаз түрінде.</w:t>
      </w:r>
    </w:p>
    <w:bookmarkEnd w:id="143"/>
    <w:bookmarkStart w:name="z159" w:id="144"/>
    <w:p>
      <w:pPr>
        <w:spacing w:after="0"/>
        <w:ind w:left="0"/>
        <w:jc w:val="both"/>
      </w:pPr>
      <w:r>
        <w:rPr>
          <w:rFonts w:ascii="Times New Roman"/>
          <w:b w:val="false"/>
          <w:i w:val="false"/>
          <w:color w:val="000000"/>
          <w:sz w:val="28"/>
        </w:rPr>
        <w:t xml:space="preserve">
      6. Мемлекеттік қызметті көрсету нәтижесі – шет елге экспорттау мақсатында өнімді сертификаттауға және тауарлық белгіні тіркеуге байланысты рәсімдерді жүргізуге шығындардың бір бөлігін өтеу жөніндегі келісім. </w:t>
      </w:r>
    </w:p>
    <w:bookmarkEnd w:id="144"/>
    <w:p>
      <w:pPr>
        <w:spacing w:after="0"/>
        <w:ind w:left="0"/>
        <w:jc w:val="both"/>
      </w:pPr>
      <w:r>
        <w:rPr>
          <w:rFonts w:ascii="Times New Roman"/>
          <w:b w:val="false"/>
          <w:i w:val="false"/>
          <w:color w:val="000000"/>
          <w:sz w:val="28"/>
        </w:rPr>
        <w:t>
      Мемлекеттік қызметті көрсету нәтижесін ұсыну нысаны: қағаз түрінде.</w:t>
      </w:r>
    </w:p>
    <w:bookmarkStart w:name="z160" w:id="145"/>
    <w:p>
      <w:pPr>
        <w:spacing w:after="0"/>
        <w:ind w:left="0"/>
        <w:jc w:val="both"/>
      </w:pPr>
      <w:r>
        <w:rPr>
          <w:rFonts w:ascii="Times New Roman"/>
          <w:b w:val="false"/>
          <w:i w:val="false"/>
          <w:color w:val="000000"/>
          <w:sz w:val="28"/>
        </w:rPr>
        <w:t>
      7. Мемлекеттік қызмет тегін негізде заңды тұлғалар - индустриялық-инновациялық қызмет субъектілеріне (бұдан әрі – көрсетілетін қызметті алушы) көрсетіледі.</w:t>
      </w:r>
    </w:p>
    <w:bookmarkEnd w:id="145"/>
    <w:bookmarkStart w:name="z161" w:id="146"/>
    <w:p>
      <w:pPr>
        <w:spacing w:after="0"/>
        <w:ind w:left="0"/>
        <w:jc w:val="both"/>
      </w:pPr>
      <w:r>
        <w:rPr>
          <w:rFonts w:ascii="Times New Roman"/>
          <w:b w:val="false"/>
          <w:i w:val="false"/>
          <w:color w:val="000000"/>
          <w:sz w:val="28"/>
        </w:rPr>
        <w:t xml:space="preserve">
      8. Көрсетілетін қызметті берушінің жұмыс кестесі – Қазақстан Республикасының еңбек заңнамасына сәйкес </w:t>
      </w:r>
      <w:r>
        <w:rPr>
          <w:rFonts w:ascii="Times New Roman"/>
          <w:b w:val="false"/>
          <w:i w:val="false"/>
          <w:color w:val="000000"/>
          <w:sz w:val="28"/>
        </w:rPr>
        <w:t>демалыс</w:t>
      </w:r>
      <w:r>
        <w:rPr>
          <w:rFonts w:ascii="Times New Roman"/>
          <w:b w:val="false"/>
          <w:i w:val="false"/>
          <w:color w:val="000000"/>
          <w:sz w:val="28"/>
        </w:rPr>
        <w:t xml:space="preserve"> және </w:t>
      </w:r>
      <w:r>
        <w:rPr>
          <w:rFonts w:ascii="Times New Roman"/>
          <w:b w:val="false"/>
          <w:i w:val="false"/>
          <w:color w:val="000000"/>
          <w:sz w:val="28"/>
        </w:rPr>
        <w:t>мереке күндерін</w:t>
      </w:r>
      <w:r>
        <w:rPr>
          <w:rFonts w:ascii="Times New Roman"/>
          <w:b w:val="false"/>
          <w:i w:val="false"/>
          <w:color w:val="000000"/>
          <w:sz w:val="28"/>
        </w:rPr>
        <w:t xml:space="preserve"> қоспағанда, дүйсенбіден бастап жұманы қоса алғанда, сағат 13.00-ден 14.30-ға дейінгі түскі үзіліспен сағат 9.00-ден 18.30-ға дейін. Мемлекеттік қызмет алдын ала жазылусыз және желделдетіп қызмет көрсетусіз кезек тәртібінде көрсетіледі.</w:t>
      </w:r>
    </w:p>
    <w:bookmarkEnd w:id="146"/>
    <w:bookmarkStart w:name="z162" w:id="147"/>
    <w:p>
      <w:pPr>
        <w:spacing w:after="0"/>
        <w:ind w:left="0"/>
        <w:jc w:val="both"/>
      </w:pPr>
      <w:r>
        <w:rPr>
          <w:rFonts w:ascii="Times New Roman"/>
          <w:b w:val="false"/>
          <w:i w:val="false"/>
          <w:color w:val="000000"/>
          <w:sz w:val="28"/>
        </w:rPr>
        <w:t>
      9. Көрсетілетін қызметті алушы көрсетілетін қызметті берушіге жүгінген кезде мемлекеттік қызметті көрсету үшін қажетті құжаттар тізбесі:</w:t>
      </w:r>
    </w:p>
    <w:bookmarkEnd w:id="147"/>
    <w:bookmarkStart w:name="z163" w:id="148"/>
    <w:p>
      <w:pPr>
        <w:spacing w:after="0"/>
        <w:ind w:left="0"/>
        <w:jc w:val="both"/>
      </w:pPr>
      <w:r>
        <w:rPr>
          <w:rFonts w:ascii="Times New Roman"/>
          <w:b w:val="false"/>
          <w:i w:val="false"/>
          <w:color w:val="000000"/>
          <w:sz w:val="28"/>
        </w:rPr>
        <w:t>
      1) Шет елге экспорттау мақсатында өнімді сертификаттауға және тауарлық белгіні тіркеуге байланысты рәсімдерді жүргізуге шығындардың бір бөлігін өтеуге осы стандартқа қосымшаға сәйкес берілетін өтінім;</w:t>
      </w:r>
    </w:p>
    <w:bookmarkEnd w:id="148"/>
    <w:bookmarkStart w:name="z164" w:id="149"/>
    <w:p>
      <w:pPr>
        <w:spacing w:after="0"/>
        <w:ind w:left="0"/>
        <w:jc w:val="both"/>
      </w:pPr>
      <w:r>
        <w:rPr>
          <w:rFonts w:ascii="Times New Roman"/>
          <w:b w:val="false"/>
          <w:i w:val="false"/>
          <w:color w:val="000000"/>
          <w:sz w:val="28"/>
        </w:rPr>
        <w:t xml:space="preserve">
      2) индустриялық-инновациялық қызмет субъектісін мемлекеттiк тiркеу (қайта тіркеу) туралы анықтама немесе өтінімді филиал (өкілдік) берген жағдайда, оның филиалын (өкілдігін) есептік тіркеу (қайта тіркеу) туралы </w:t>
      </w:r>
      <w:r>
        <w:rPr>
          <w:rFonts w:ascii="Times New Roman"/>
          <w:b w:val="false"/>
          <w:i w:val="false"/>
          <w:color w:val="000000"/>
          <w:sz w:val="28"/>
        </w:rPr>
        <w:t>анықтама</w:t>
      </w:r>
      <w:r>
        <w:rPr>
          <w:rFonts w:ascii="Times New Roman"/>
          <w:b w:val="false"/>
          <w:i w:val="false"/>
          <w:color w:val="000000"/>
          <w:sz w:val="28"/>
        </w:rPr>
        <w:t>;</w:t>
      </w:r>
    </w:p>
    <w:bookmarkEnd w:id="149"/>
    <w:bookmarkStart w:name="z165" w:id="150"/>
    <w:p>
      <w:pPr>
        <w:spacing w:after="0"/>
        <w:ind w:left="0"/>
        <w:jc w:val="both"/>
      </w:pPr>
      <w:r>
        <w:rPr>
          <w:rFonts w:ascii="Times New Roman"/>
          <w:b w:val="false"/>
          <w:i w:val="false"/>
          <w:color w:val="000000"/>
          <w:sz w:val="28"/>
        </w:rPr>
        <w:t>
      3) ақысын төлеуге жұмсаған шығындарды өтеуге арналған өтінімге енгізілген жұмыстарды/көрсетілген қызметтерді орындауға арналған шарттардың нотариалды куәландырылған көшірмелері не салыстыра тексеру үшін түпнұсқасын ұсына отырып, олардың көшірмелері;</w:t>
      </w:r>
    </w:p>
    <w:bookmarkEnd w:id="150"/>
    <w:bookmarkStart w:name="z166" w:id="151"/>
    <w:p>
      <w:pPr>
        <w:spacing w:after="0"/>
        <w:ind w:left="0"/>
        <w:jc w:val="both"/>
      </w:pPr>
      <w:r>
        <w:rPr>
          <w:rFonts w:ascii="Times New Roman"/>
          <w:b w:val="false"/>
          <w:i w:val="false"/>
          <w:color w:val="000000"/>
          <w:sz w:val="28"/>
        </w:rPr>
        <w:t>
      4) индустриялық-инновациялық қызмет субъектісінің мөрімен расталған (болған жағдайда) шот-фактуралардың, орындалған жұмыстар/көрсетілген қызметтер актілерінің, индустриялық-инновациялық қызмет субъектілерінің осы жұмыстарға/көрсетілген қызметтерге ақы төлеу фактісін растайтын төлем тапсырмаларының көшірмелері;</w:t>
      </w:r>
    </w:p>
    <w:bookmarkEnd w:id="151"/>
    <w:bookmarkStart w:name="z167" w:id="152"/>
    <w:p>
      <w:pPr>
        <w:spacing w:after="0"/>
        <w:ind w:left="0"/>
        <w:jc w:val="both"/>
      </w:pPr>
      <w:r>
        <w:rPr>
          <w:rFonts w:ascii="Times New Roman"/>
          <w:b w:val="false"/>
          <w:i w:val="false"/>
          <w:color w:val="000000"/>
          <w:sz w:val="28"/>
        </w:rPr>
        <w:t>
      5) экспортты жүзеге асыру фактісін растайтын құжаттардың көшірмелері (экспорттық келісімшарт, валюталық түсімнің түскені туралы банк анықтамасы);</w:t>
      </w:r>
    </w:p>
    <w:bookmarkEnd w:id="152"/>
    <w:bookmarkStart w:name="z168" w:id="153"/>
    <w:p>
      <w:pPr>
        <w:spacing w:after="0"/>
        <w:ind w:left="0"/>
        <w:jc w:val="both"/>
      </w:pPr>
      <w:r>
        <w:rPr>
          <w:rFonts w:ascii="Times New Roman"/>
          <w:b w:val="false"/>
          <w:i w:val="false"/>
          <w:color w:val="000000"/>
          <w:sz w:val="28"/>
        </w:rPr>
        <w:t xml:space="preserve">
      6) отандық өңделген тауарларды сыртқы нарықтарға жылжытатын индустриялық-инновациялық қызмет субъектілері үшін тауардың шығу тегін растайтын </w:t>
      </w:r>
      <w:r>
        <w:rPr>
          <w:rFonts w:ascii="Times New Roman"/>
          <w:b w:val="false"/>
          <w:i w:val="false"/>
          <w:color w:val="000000"/>
          <w:sz w:val="28"/>
        </w:rPr>
        <w:t>құжаттарының</w:t>
      </w:r>
      <w:r>
        <w:rPr>
          <w:rFonts w:ascii="Times New Roman"/>
          <w:b w:val="false"/>
          <w:i w:val="false"/>
          <w:color w:val="000000"/>
          <w:sz w:val="28"/>
        </w:rPr>
        <w:t xml:space="preserve"> </w:t>
      </w:r>
      <w:r>
        <w:rPr>
          <w:rFonts w:ascii="Times New Roman"/>
          <w:b w:val="false"/>
          <w:i w:val="false"/>
          <w:color w:val="000000"/>
          <w:sz w:val="28"/>
        </w:rPr>
        <w:t>көшірмелері</w:t>
      </w:r>
      <w:r>
        <w:rPr>
          <w:rFonts w:ascii="Times New Roman"/>
          <w:b w:val="false"/>
          <w:i w:val="false"/>
          <w:color w:val="000000"/>
          <w:sz w:val="28"/>
        </w:rPr>
        <w:t>;</w:t>
      </w:r>
    </w:p>
    <w:bookmarkEnd w:id="153"/>
    <w:bookmarkStart w:name="z169" w:id="154"/>
    <w:p>
      <w:pPr>
        <w:spacing w:after="0"/>
        <w:ind w:left="0"/>
        <w:jc w:val="both"/>
      </w:pPr>
      <w:r>
        <w:rPr>
          <w:rFonts w:ascii="Times New Roman"/>
          <w:b w:val="false"/>
          <w:i w:val="false"/>
          <w:color w:val="000000"/>
          <w:sz w:val="28"/>
        </w:rPr>
        <w:t>
      7) сертификаттаудан өткенін растайтын құжаттардың көшірмелерін (сертификаттар, рұқсаттар және өзгелері не берілген сертификаттар бойынша салыстыра тексеру актілері) қоса беріледі.</w:t>
      </w:r>
    </w:p>
    <w:bookmarkEnd w:id="154"/>
    <w:p>
      <w:pPr>
        <w:spacing w:after="0"/>
        <w:ind w:left="0"/>
        <w:jc w:val="both"/>
      </w:pPr>
      <w:r>
        <w:rPr>
          <w:rFonts w:ascii="Times New Roman"/>
          <w:b w:val="false"/>
          <w:i w:val="false"/>
          <w:color w:val="000000"/>
          <w:sz w:val="28"/>
        </w:rPr>
        <w:t>
      Көрсетілетін қызметті алушы осы тармақта көрсетілген құжаттарды көрсетілетін қызметті берушіге тапсырған кезде – көрсетілетін қызметті берушінің кеңсесінде оның көшірмесінде құжаттар топтамасының қабылданған күні мен уақыты көрсетіле отырып, тіркеу туралы қойылған белгі қағаз тасығыштағы өтініштің қабылданғанын растау болып табылады.</w:t>
      </w:r>
    </w:p>
    <w:bookmarkStart w:name="z170" w:id="155"/>
    <w:p>
      <w:pPr>
        <w:spacing w:after="0"/>
        <w:ind w:left="0"/>
        <w:jc w:val="left"/>
      </w:pPr>
      <w:r>
        <w:rPr>
          <w:rFonts w:ascii="Times New Roman"/>
          <w:b/>
          <w:i w:val="false"/>
          <w:color w:val="000000"/>
        </w:rPr>
        <w:t xml:space="preserve"> 3. Орталық мемлекеттік органдардың, облыстардың, республикалық маңызы бар қалалардың, астананың, аудандардың, облыстық маңызы бар қалалардың жергілікті атқарушы органдарының, қаладағы аудандардың, аудандық маңызы бар қалалар, кенттер, ауылдар, ауылдық округтер әкімдерінің, сондай-ақ көрсетілетін қызметті берушілердің және (немесе) олардың лауазымды тұлғаларының, халыққа қызмет көрсету орталықтарының және (немесе) олардың қызметкерлерінің мемлекеттік қызмет көрсету мәселелері бойынша шешімдеріне, әрекеттеріне (әрекетсіздігіне) шағымдану тәртібі</w:t>
      </w:r>
    </w:p>
    <w:bookmarkEnd w:id="155"/>
    <w:bookmarkStart w:name="z171" w:id="156"/>
    <w:p>
      <w:pPr>
        <w:spacing w:after="0"/>
        <w:ind w:left="0"/>
        <w:jc w:val="both"/>
      </w:pPr>
      <w:r>
        <w:rPr>
          <w:rFonts w:ascii="Times New Roman"/>
          <w:b w:val="false"/>
          <w:i w:val="false"/>
          <w:color w:val="000000"/>
          <w:sz w:val="28"/>
        </w:rPr>
        <w:t>
      10. Мемлекеттік қызметтер көрсету мәселелері бойынша Министрліктің, көрсетілетін қызметті берушінің және (немесе) олардың лауазымды тұлғаларының шешімдеріне, әрекеттеріне (әрекетсіздігіне) шағымдану: шағым көрсетілетін қызметті берушінің басшысының атына 010000, Астана қаласы, Сығанақ көшесі 25, "Аңсар" бизнес орталығының ғимараты, 207/211/212- б кабинет мекенжайы бойынша не Министрліктің Индустриялық даму және өнеркәсіптік қауіпсіздік комитетінің (бұдан әрі – Комитет) басшысының атына 010000, Астана қаласы, Қабанбай батыр даңғылы, 32/1, "Транспорт Тауэр" ғимараты, № 1711-кабинет, телефоны: 8 (7172) 75-48-60, 75-48-62 мекенжайы бойынша немесе Министрлік басшысының атына: 010000, Астана қаласы, Қабанбай батыр даңғылы, 32/1, "Транспорт Тауэр" ғимараты, № 1012-кабинет, телефоны: 8 (7172) 75-43-23, 75-43-27 мекенжайы бойынша беріледі.</w:t>
      </w:r>
    </w:p>
    <w:bookmarkEnd w:id="156"/>
    <w:p>
      <w:pPr>
        <w:spacing w:after="0"/>
        <w:ind w:left="0"/>
        <w:jc w:val="both"/>
      </w:pPr>
      <w:r>
        <w:rPr>
          <w:rFonts w:ascii="Times New Roman"/>
          <w:b w:val="false"/>
          <w:i w:val="false"/>
          <w:color w:val="000000"/>
          <w:sz w:val="28"/>
        </w:rPr>
        <w:t>
      Шағымдар жазбаша нысанда пошта арқылы не көрсетілетін қызметті берушінің, Комитеттің немесе Министрліктің кеңсесі арқылы қолма-қол қабылданады.</w:t>
      </w:r>
    </w:p>
    <w:p>
      <w:pPr>
        <w:spacing w:after="0"/>
        <w:ind w:left="0"/>
        <w:jc w:val="both"/>
      </w:pPr>
      <w:r>
        <w:rPr>
          <w:rFonts w:ascii="Times New Roman"/>
          <w:b w:val="false"/>
          <w:i w:val="false"/>
          <w:color w:val="000000"/>
          <w:sz w:val="28"/>
        </w:rPr>
        <w:t>
      Көрсетілетін қызметті берушінің, Комитеттің немесе Министрліктің кеңсесінде оны тіркеу (мөртабан, кіріс нөмірі және тіркеу күні шағымның екінші данасында немесе шағымға ілеспе хатқа қойылады) шағымды қабылдауды растау болып табылады.</w:t>
      </w:r>
    </w:p>
    <w:p>
      <w:pPr>
        <w:spacing w:after="0"/>
        <w:ind w:left="0"/>
        <w:jc w:val="both"/>
      </w:pPr>
      <w:r>
        <w:rPr>
          <w:rFonts w:ascii="Times New Roman"/>
          <w:b w:val="false"/>
          <w:i w:val="false"/>
          <w:color w:val="000000"/>
          <w:sz w:val="28"/>
        </w:rPr>
        <w:t xml:space="preserve">
      Заңды тұлғаның шағымында оның атауы, пошталық мекенжайы, шығыс нөмірі және күні көрсетіледі. </w:t>
      </w:r>
    </w:p>
    <w:p>
      <w:pPr>
        <w:spacing w:after="0"/>
        <w:ind w:left="0"/>
        <w:jc w:val="both"/>
      </w:pPr>
      <w:r>
        <w:rPr>
          <w:rFonts w:ascii="Times New Roman"/>
          <w:b w:val="false"/>
          <w:i w:val="false"/>
          <w:color w:val="000000"/>
          <w:sz w:val="28"/>
        </w:rPr>
        <w:t>
      Көрсетілетін қызметті берушінің, Комитеттің немесе Министрліктің атына келіп түскен көрсетілетін қызметті алушының шағымы оны тіркеген күннен бастап 5 (бес) жұмыс күні ішінде қаралуға тиіс. Шағымды қарау нәтижелері туралы дәлелді жауап көрсетілетін қызметті алушыға пошта байланысы арқылы жіберіледі немесе көрсетілетін қызметті берушінің, Комитеттің не Министрліктің кеңсесінде қолма-қол беріледі.</w:t>
      </w:r>
    </w:p>
    <w:bookmarkStart w:name="z172" w:id="157"/>
    <w:p>
      <w:pPr>
        <w:spacing w:after="0"/>
        <w:ind w:left="0"/>
        <w:jc w:val="both"/>
      </w:pPr>
      <w:r>
        <w:rPr>
          <w:rFonts w:ascii="Times New Roman"/>
          <w:b w:val="false"/>
          <w:i w:val="false"/>
          <w:color w:val="000000"/>
          <w:sz w:val="28"/>
        </w:rPr>
        <w:t xml:space="preserve">
      11. Көрсетілген мемлекеттік қызмет нәтижелерімен келіспеген жағдайда, көрсетілетін қызметті алушы мемлекеттік қызметтерді көрсету сапасын бағалау және бақылау жөніндегі </w:t>
      </w:r>
      <w:r>
        <w:rPr>
          <w:rFonts w:ascii="Times New Roman"/>
          <w:b w:val="false"/>
          <w:i w:val="false"/>
          <w:color w:val="000000"/>
          <w:sz w:val="28"/>
        </w:rPr>
        <w:t>уәкілетті органға</w:t>
      </w:r>
      <w:r>
        <w:rPr>
          <w:rFonts w:ascii="Times New Roman"/>
          <w:b w:val="false"/>
          <w:i w:val="false"/>
          <w:color w:val="000000"/>
          <w:sz w:val="28"/>
        </w:rPr>
        <w:t xml:space="preserve"> шағыммен жүгіне алады.</w:t>
      </w:r>
    </w:p>
    <w:bookmarkEnd w:id="157"/>
    <w:p>
      <w:pPr>
        <w:spacing w:after="0"/>
        <w:ind w:left="0"/>
        <w:jc w:val="both"/>
      </w:pPr>
      <w:r>
        <w:rPr>
          <w:rFonts w:ascii="Times New Roman"/>
          <w:b w:val="false"/>
          <w:i w:val="false"/>
          <w:color w:val="000000"/>
          <w:sz w:val="28"/>
        </w:rPr>
        <w:t>
      Мемлекеттік қызметтерді көрсету сапасын бағалау және бақылау жөніндегі уәкілетті органның атына келіп түскен көрсетілетін қызметті алушының шағымы оның тіркелген күнінен бастап 15 (он бес) жұмыс күні ішінде қаралуға тиіс.</w:t>
      </w:r>
    </w:p>
    <w:bookmarkStart w:name="z173" w:id="158"/>
    <w:p>
      <w:pPr>
        <w:spacing w:after="0"/>
        <w:ind w:left="0"/>
        <w:jc w:val="both"/>
      </w:pPr>
      <w:r>
        <w:rPr>
          <w:rFonts w:ascii="Times New Roman"/>
          <w:b w:val="false"/>
          <w:i w:val="false"/>
          <w:color w:val="000000"/>
          <w:sz w:val="28"/>
        </w:rPr>
        <w:t>
      12. Көрсетілген мемлекеттік қызмет нәтижелерімен келіспеген жағдайда, көрсетілетін қызметті алушы сотқа жүгінеді.</w:t>
      </w:r>
    </w:p>
    <w:bookmarkEnd w:id="158"/>
    <w:bookmarkStart w:name="z174" w:id="159"/>
    <w:p>
      <w:pPr>
        <w:spacing w:after="0"/>
        <w:ind w:left="0"/>
        <w:jc w:val="left"/>
      </w:pPr>
      <w:r>
        <w:rPr>
          <w:rFonts w:ascii="Times New Roman"/>
          <w:b/>
          <w:i w:val="false"/>
          <w:color w:val="000000"/>
        </w:rPr>
        <w:t xml:space="preserve"> 4. Мемлекеттік қызметті, оның ішінде электрондық нысанда және халыққа қызмет көрсету орталықтары арқылы көрсетілетін қызметтің ерекшеліктерін ескере отырып қойылатын өзге талаптар</w:t>
      </w:r>
    </w:p>
    <w:bookmarkEnd w:id="159"/>
    <w:bookmarkStart w:name="z175" w:id="160"/>
    <w:p>
      <w:pPr>
        <w:spacing w:after="0"/>
        <w:ind w:left="0"/>
        <w:jc w:val="both"/>
      </w:pPr>
      <w:r>
        <w:rPr>
          <w:rFonts w:ascii="Times New Roman"/>
          <w:b w:val="false"/>
          <w:i w:val="false"/>
          <w:color w:val="000000"/>
          <w:sz w:val="28"/>
        </w:rPr>
        <w:t>
      13. Мемлекеттік қызметті көрсету орындарының мекенжайлары мынадай интернет-ресурстарда орналастырылған:</w:t>
      </w:r>
    </w:p>
    <w:bookmarkEnd w:id="160"/>
    <w:p>
      <w:pPr>
        <w:spacing w:after="0"/>
        <w:ind w:left="0"/>
        <w:jc w:val="both"/>
      </w:pPr>
      <w:r>
        <w:rPr>
          <w:rFonts w:ascii="Times New Roman"/>
          <w:b w:val="false"/>
          <w:i w:val="false"/>
          <w:color w:val="000000"/>
          <w:sz w:val="28"/>
        </w:rPr>
        <w:t>
      Министрлік - www.mid.gov.kz;</w:t>
      </w:r>
    </w:p>
    <w:p>
      <w:pPr>
        <w:spacing w:after="0"/>
        <w:ind w:left="0"/>
        <w:jc w:val="both"/>
      </w:pPr>
      <w:r>
        <w:rPr>
          <w:rFonts w:ascii="Times New Roman"/>
          <w:b w:val="false"/>
          <w:i w:val="false"/>
          <w:color w:val="000000"/>
          <w:sz w:val="28"/>
        </w:rPr>
        <w:t xml:space="preserve">
      Комитет - www.comprom.gov.kz; </w:t>
      </w:r>
    </w:p>
    <w:p>
      <w:pPr>
        <w:spacing w:after="0"/>
        <w:ind w:left="0"/>
        <w:jc w:val="both"/>
      </w:pPr>
      <w:r>
        <w:rPr>
          <w:rFonts w:ascii="Times New Roman"/>
          <w:b w:val="false"/>
          <w:i w:val="false"/>
          <w:color w:val="000000"/>
          <w:sz w:val="28"/>
        </w:rPr>
        <w:t>
      Көрсетілетін қызметті беруші - www.kaznexinvest.kz.</w:t>
      </w:r>
    </w:p>
    <w:bookmarkStart w:name="z176" w:id="161"/>
    <w:p>
      <w:pPr>
        <w:spacing w:after="0"/>
        <w:ind w:left="0"/>
        <w:jc w:val="both"/>
      </w:pPr>
      <w:r>
        <w:rPr>
          <w:rFonts w:ascii="Times New Roman"/>
          <w:b w:val="false"/>
          <w:i w:val="false"/>
          <w:color w:val="000000"/>
          <w:sz w:val="28"/>
        </w:rPr>
        <w:t xml:space="preserve">
      14. Көрсетілетін қызметті алушының мемлекеттік қызметтер көрсету мәселелері жөніндегі </w:t>
      </w:r>
      <w:r>
        <w:rPr>
          <w:rFonts w:ascii="Times New Roman"/>
          <w:b w:val="false"/>
          <w:i w:val="false"/>
          <w:color w:val="000000"/>
          <w:sz w:val="28"/>
        </w:rPr>
        <w:t>бірыңғай байланыс орталығы</w:t>
      </w:r>
      <w:r>
        <w:rPr>
          <w:rFonts w:ascii="Times New Roman"/>
          <w:b w:val="false"/>
          <w:i w:val="false"/>
          <w:color w:val="000000"/>
          <w:sz w:val="28"/>
        </w:rPr>
        <w:t xml:space="preserve"> арқылы мемлекеттік қызметті көрсету тәртібі туралы ақпаратты қашықтықтан қол жеткізу режимінде алуға мүмкіндігі бар. </w:t>
      </w:r>
    </w:p>
    <w:bookmarkEnd w:id="161"/>
    <w:bookmarkStart w:name="z177" w:id="162"/>
    <w:p>
      <w:pPr>
        <w:spacing w:after="0"/>
        <w:ind w:left="0"/>
        <w:jc w:val="both"/>
      </w:pPr>
      <w:r>
        <w:rPr>
          <w:rFonts w:ascii="Times New Roman"/>
          <w:b w:val="false"/>
          <w:i w:val="false"/>
          <w:color w:val="000000"/>
          <w:sz w:val="28"/>
        </w:rPr>
        <w:t>
      15. Мемлекеттік қызмет көрсету мәселелері жөніндегі анықтамалық қызметтердің байланыс телефондары: 8 (7172) 91-90-40 (ішкі, 1001, 1043, 1044). Мемлекеттік қызметтер көрсету мәселелері жөніндегі бірыңғай байланыс орталығы: 1414, 8-800-080-7777.</w:t>
      </w:r>
    </w:p>
    <w:bookmarkEnd w:id="1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 елге экспорттау мақсатында</w:t>
            </w:r>
            <w:r>
              <w:br/>
            </w:r>
            <w:r>
              <w:rPr>
                <w:rFonts w:ascii="Times New Roman"/>
                <w:b w:val="false"/>
                <w:i w:val="false"/>
                <w:color w:val="000000"/>
                <w:sz w:val="20"/>
              </w:rPr>
              <w:t>өнімді сертификаттауға және тауарлық</w:t>
            </w:r>
            <w:r>
              <w:br/>
            </w:r>
            <w:r>
              <w:rPr>
                <w:rFonts w:ascii="Times New Roman"/>
                <w:b w:val="false"/>
                <w:i w:val="false"/>
                <w:color w:val="000000"/>
                <w:sz w:val="20"/>
              </w:rPr>
              <w:t>белгіні тіркеуге байланысты рәсімдерді</w:t>
            </w:r>
            <w:r>
              <w:br/>
            </w:r>
            <w:r>
              <w:rPr>
                <w:rFonts w:ascii="Times New Roman"/>
                <w:b w:val="false"/>
                <w:i w:val="false"/>
                <w:color w:val="000000"/>
                <w:sz w:val="20"/>
              </w:rPr>
              <w:t>жүргізуге шығындардың бір бөлігін өтеу"</w:t>
            </w:r>
            <w:r>
              <w:br/>
            </w:r>
            <w:r>
              <w:rPr>
                <w:rFonts w:ascii="Times New Roman"/>
                <w:b w:val="false"/>
                <w:i w:val="false"/>
                <w:color w:val="000000"/>
                <w:sz w:val="20"/>
              </w:rPr>
              <w:t>мемлекеттік қызмет стандартына қосымша</w:t>
            </w:r>
          </w:p>
        </w:tc>
      </w:tr>
    </w:tbl>
    <w:p>
      <w:pPr>
        <w:spacing w:after="0"/>
        <w:ind w:left="0"/>
        <w:jc w:val="both"/>
      </w:pPr>
      <w:r>
        <w:rPr>
          <w:rFonts w:ascii="Times New Roman"/>
          <w:b w:val="false"/>
          <w:i w:val="false"/>
          <w:color w:val="000000"/>
          <w:sz w:val="28"/>
        </w:rPr>
        <w:t>
      Нысан</w:t>
      </w:r>
    </w:p>
    <w:bookmarkStart w:name="z179" w:id="163"/>
    <w:p>
      <w:pPr>
        <w:spacing w:after="0"/>
        <w:ind w:left="0"/>
        <w:jc w:val="left"/>
      </w:pPr>
      <w:r>
        <w:rPr>
          <w:rFonts w:ascii="Times New Roman"/>
          <w:b/>
          <w:i w:val="false"/>
          <w:color w:val="000000"/>
        </w:rPr>
        <w:t xml:space="preserve"> Шет елге экспорттау мақсатында өнімді сертификаттауға және тауарлық белгіні тіркеуге байланысты рәсімдерді жүргізуге шығындардың бір бөлігін өтеуге арналған өтінім</w:t>
      </w:r>
    </w:p>
    <w:bookmarkEnd w:id="163"/>
    <w:p>
      <w:pPr>
        <w:spacing w:after="0"/>
        <w:ind w:left="0"/>
        <w:jc w:val="both"/>
      </w:pPr>
      <w:r>
        <w:rPr>
          <w:rFonts w:ascii="Times New Roman"/>
          <w:b w:val="false"/>
          <w:i w:val="false"/>
          <w:color w:val="000000"/>
          <w:sz w:val="28"/>
        </w:rPr>
        <w:t>
      Кімге:______________________________________________________________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w:t>
      </w:r>
      <w:r>
        <w:rPr>
          <w:rFonts w:ascii="Times New Roman"/>
          <w:b w:val="false"/>
          <w:i/>
          <w:color w:val="000000"/>
          <w:sz w:val="28"/>
        </w:rPr>
        <w:t>экспортты</w:t>
      </w:r>
      <w:r>
        <w:rPr>
          <w:rFonts w:ascii="Times New Roman"/>
          <w:b w:val="false"/>
          <w:i/>
          <w:color w:val="000000"/>
          <w:sz w:val="28"/>
        </w:rPr>
        <w:t xml:space="preserve"> дамыту және оны ілгерілету саласындағы Ұлттық даму</w:t>
      </w:r>
    </w:p>
    <w:p>
      <w:pPr>
        <w:spacing w:after="0"/>
        <w:ind w:left="0"/>
        <w:jc w:val="both"/>
      </w:pPr>
      <w:r>
        <w:rPr>
          <w:rFonts w:ascii="Times New Roman"/>
          <w:b w:val="false"/>
          <w:i w:val="false"/>
          <w:color w:val="000000"/>
          <w:sz w:val="28"/>
        </w:rPr>
        <w:t>
      институтының атауы)</w:t>
      </w:r>
    </w:p>
    <w:p>
      <w:pPr>
        <w:spacing w:after="0"/>
        <w:ind w:left="0"/>
        <w:jc w:val="both"/>
      </w:pPr>
      <w:r>
        <w:rPr>
          <w:rFonts w:ascii="Times New Roman"/>
          <w:b w:val="false"/>
          <w:i w:val="false"/>
          <w:color w:val="000000"/>
          <w:sz w:val="28"/>
        </w:rPr>
        <w:t>
      Кімнен: 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ұйымдастырушылық</w:t>
      </w:r>
      <w:r>
        <w:rPr>
          <w:rFonts w:ascii="Times New Roman"/>
          <w:b w:val="false"/>
          <w:i/>
          <w:color w:val="000000"/>
          <w:sz w:val="28"/>
        </w:rPr>
        <w:t>-құқықтық нысанын көрсете отырып, толық атауы)</w:t>
      </w:r>
    </w:p>
    <w:p>
      <w:pPr>
        <w:spacing w:after="0"/>
        <w:ind w:left="0"/>
        <w:jc w:val="both"/>
      </w:pPr>
      <w:r>
        <w:rPr>
          <w:rFonts w:ascii="Times New Roman"/>
          <w:b w:val="false"/>
          <w:i w:val="false"/>
          <w:color w:val="000000"/>
          <w:sz w:val="28"/>
        </w:rPr>
        <w:t>
      Мемлекеттік тіркелген (қайта тіркелген) күні 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(анықтаманың №, кім және қашан берілген)</w:t>
      </w:r>
    </w:p>
    <w:p>
      <w:pPr>
        <w:spacing w:after="0"/>
        <w:ind w:left="0"/>
        <w:jc w:val="both"/>
      </w:pPr>
      <w:r>
        <w:rPr>
          <w:rFonts w:ascii="Times New Roman"/>
          <w:b w:val="false"/>
          <w:i w:val="false"/>
          <w:color w:val="000000"/>
          <w:sz w:val="28"/>
        </w:rPr>
        <w:t>
      Өндірістік персоналдың саны ___________________________________ адам</w:t>
      </w:r>
    </w:p>
    <w:p>
      <w:pPr>
        <w:spacing w:after="0"/>
        <w:ind w:left="0"/>
        <w:jc w:val="both"/>
      </w:pPr>
      <w:r>
        <w:rPr>
          <w:rFonts w:ascii="Times New Roman"/>
          <w:b w:val="false"/>
          <w:i w:val="false"/>
          <w:color w:val="000000"/>
          <w:sz w:val="28"/>
        </w:rPr>
        <w:t>
      Қызмет түрі __________________________________________________</w:t>
      </w:r>
    </w:p>
    <w:p>
      <w:pPr>
        <w:spacing w:after="0"/>
        <w:ind w:left="0"/>
        <w:jc w:val="both"/>
      </w:pPr>
      <w:r>
        <w:rPr>
          <w:rFonts w:ascii="Times New Roman"/>
          <w:b w:val="false"/>
          <w:i w:val="false"/>
          <w:color w:val="000000"/>
          <w:sz w:val="28"/>
        </w:rPr>
        <w:t>
      Тел/факс: ____________________________________________________</w:t>
      </w:r>
    </w:p>
    <w:p>
      <w:pPr>
        <w:spacing w:after="0"/>
        <w:ind w:left="0"/>
        <w:jc w:val="both"/>
      </w:pPr>
      <w:r>
        <w:rPr>
          <w:rFonts w:ascii="Times New Roman"/>
          <w:b w:val="false"/>
          <w:i w:val="false"/>
          <w:color w:val="000000"/>
          <w:sz w:val="28"/>
        </w:rPr>
        <w:t>
      1. Шет елге экспорттау мақсатында өнімді сертификаттауға және</w:t>
      </w:r>
    </w:p>
    <w:p>
      <w:pPr>
        <w:spacing w:after="0"/>
        <w:ind w:left="0"/>
        <w:jc w:val="both"/>
      </w:pPr>
      <w:r>
        <w:rPr>
          <w:rFonts w:ascii="Times New Roman"/>
          <w:b w:val="false"/>
          <w:i w:val="false"/>
          <w:color w:val="000000"/>
          <w:sz w:val="28"/>
        </w:rPr>
        <w:t>
      тауарлық белгіні тіркеуге байланысты рәсімдерді жүргізуге арналған</w:t>
      </w:r>
    </w:p>
    <w:p>
      <w:pPr>
        <w:spacing w:after="0"/>
        <w:ind w:left="0"/>
        <w:jc w:val="both"/>
      </w:pPr>
      <w:r>
        <w:rPr>
          <w:rFonts w:ascii="Times New Roman"/>
          <w:b w:val="false"/>
          <w:i w:val="false"/>
          <w:color w:val="000000"/>
          <w:sz w:val="28"/>
        </w:rPr>
        <w:t>
      шығындар: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47"/>
        <w:gridCol w:w="2447"/>
        <w:gridCol w:w="3575"/>
        <w:gridCol w:w="1915"/>
        <w:gridCol w:w="1916"/>
      </w:tblGrid>
      <w:tr>
        <w:trPr>
          <w:trHeight w:val="30" w:hRule="atLeast"/>
        </w:trPr>
        <w:tc>
          <w:tcPr>
            <w:tcW w:w="2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Шығындардың атауы</w:t>
            </w:r>
          </w:p>
        </w:tc>
        <w:tc>
          <w:tcPr>
            <w:tcW w:w="2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жұмсалған келісімшарттың №</w:t>
            </w:r>
          </w:p>
        </w:tc>
        <w:tc>
          <w:tcPr>
            <w:tcW w:w="3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Жабдықтаушыдан көрсетілген қызметтерді/жұмыстарды қабылдау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ҚҚС-сыз шығындар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валютасында</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w:t>
            </w:r>
          </w:p>
        </w:tc>
      </w:tr>
      <w:tr>
        <w:trPr>
          <w:trHeight w:val="30" w:hRule="atLeast"/>
        </w:trPr>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Шығындардың бір бөлігін өтеуге мәлімделетін жалпы сома:</w:t>
      </w:r>
    </w:p>
    <w:p>
      <w:pPr>
        <w:spacing w:after="0"/>
        <w:ind w:left="0"/>
        <w:jc w:val="both"/>
      </w:pPr>
      <w:r>
        <w:rPr>
          <w:rFonts w:ascii="Times New Roman"/>
          <w:b w:val="false"/>
          <w:i w:val="false"/>
          <w:color w:val="000000"/>
          <w:sz w:val="28"/>
        </w:rPr>
        <w:t>
      ___________________________________________________________ теңге</w:t>
      </w:r>
    </w:p>
    <w:p>
      <w:pPr>
        <w:spacing w:after="0"/>
        <w:ind w:left="0"/>
        <w:jc w:val="both"/>
      </w:pPr>
      <w:r>
        <w:rPr>
          <w:rFonts w:ascii="Times New Roman"/>
          <w:b w:val="false"/>
          <w:i w:val="false"/>
          <w:color w:val="000000"/>
          <w:sz w:val="28"/>
        </w:rPr>
        <w:t>
      (цифрмен және жазумен жазылған сомасы)</w:t>
      </w:r>
    </w:p>
    <w:p>
      <w:pPr>
        <w:spacing w:after="0"/>
        <w:ind w:left="0"/>
        <w:jc w:val="both"/>
      </w:pPr>
      <w:r>
        <w:rPr>
          <w:rFonts w:ascii="Times New Roman"/>
          <w:b w:val="false"/>
          <w:i w:val="false"/>
          <w:color w:val="000000"/>
          <w:sz w:val="28"/>
        </w:rPr>
        <w:t>
      2. Экспортталатын өнім немесе қызмет туралы мәліметтер:</w:t>
      </w:r>
    </w:p>
    <w:p>
      <w:pPr>
        <w:spacing w:after="0"/>
        <w:ind w:left="0"/>
        <w:jc w:val="both"/>
      </w:pPr>
      <w:r>
        <w:rPr>
          <w:rFonts w:ascii="Times New Roman"/>
          <w:b w:val="false"/>
          <w:i w:val="false"/>
          <w:color w:val="000000"/>
          <w:sz w:val="28"/>
        </w:rPr>
        <w:t>
      КО СЭҚ ТН 10 белгісі деңгейінде тауар позициясы көрсетілетін,</w:t>
      </w:r>
    </w:p>
    <w:p>
      <w:pPr>
        <w:spacing w:after="0"/>
        <w:ind w:left="0"/>
        <w:jc w:val="both"/>
      </w:pPr>
      <w:r>
        <w:rPr>
          <w:rFonts w:ascii="Times New Roman"/>
          <w:b w:val="false"/>
          <w:i w:val="false"/>
          <w:color w:val="000000"/>
          <w:sz w:val="28"/>
        </w:rPr>
        <w:t>
      өнім атауы:__________________________________________________________</w:t>
      </w:r>
    </w:p>
    <w:p>
      <w:pPr>
        <w:spacing w:after="0"/>
        <w:ind w:left="0"/>
        <w:jc w:val="both"/>
      </w:pPr>
      <w:r>
        <w:rPr>
          <w:rFonts w:ascii="Times New Roman"/>
          <w:b w:val="false"/>
          <w:i w:val="false"/>
          <w:color w:val="000000"/>
          <w:sz w:val="28"/>
        </w:rPr>
        <w:t>
      Импорттаушы елдің және импорттаушы ұйымның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Экспорттық келісімшарттың атауы және деректемелері:____________</w:t>
      </w:r>
    </w:p>
    <w:p>
      <w:pPr>
        <w:spacing w:after="0"/>
        <w:ind w:left="0"/>
        <w:jc w:val="both"/>
      </w:pPr>
      <w:r>
        <w:rPr>
          <w:rFonts w:ascii="Times New Roman"/>
          <w:b w:val="false"/>
          <w:i w:val="false"/>
          <w:color w:val="000000"/>
          <w:sz w:val="28"/>
        </w:rPr>
        <w:t>
      Өнім экспортының немесе көсетілген қызметтердің жүзеге</w:t>
      </w:r>
    </w:p>
    <w:p>
      <w:pPr>
        <w:spacing w:after="0"/>
        <w:ind w:left="0"/>
        <w:jc w:val="both"/>
      </w:pPr>
      <w:r>
        <w:rPr>
          <w:rFonts w:ascii="Times New Roman"/>
          <w:b w:val="false"/>
          <w:i w:val="false"/>
          <w:color w:val="000000"/>
          <w:sz w:val="28"/>
        </w:rPr>
        <w:t>
      асырылған көлемі немесе ақшалай көріністе:_______________ теңге.</w:t>
      </w:r>
    </w:p>
    <w:p>
      <w:pPr>
        <w:spacing w:after="0"/>
        <w:ind w:left="0"/>
        <w:jc w:val="both"/>
      </w:pPr>
      <w:r>
        <w:rPr>
          <w:rFonts w:ascii="Times New Roman"/>
          <w:b w:val="false"/>
          <w:i w:val="false"/>
          <w:color w:val="000000"/>
          <w:sz w:val="28"/>
        </w:rPr>
        <w:t>
      Соңғы екі жыл ішіндегі өнімді немесе көрсетілетін қызметті</w:t>
      </w:r>
    </w:p>
    <w:p>
      <w:pPr>
        <w:spacing w:after="0"/>
        <w:ind w:left="0"/>
        <w:jc w:val="both"/>
      </w:pPr>
      <w:r>
        <w:rPr>
          <w:rFonts w:ascii="Times New Roman"/>
          <w:b w:val="false"/>
          <w:i w:val="false"/>
          <w:color w:val="000000"/>
          <w:sz w:val="28"/>
        </w:rPr>
        <w:t>
      өткізудің жалпы көлеміндегі өнім немесе көрсетілетін қызметтер</w:t>
      </w:r>
    </w:p>
    <w:p>
      <w:pPr>
        <w:spacing w:after="0"/>
        <w:ind w:left="0"/>
        <w:jc w:val="both"/>
      </w:pPr>
      <w:r>
        <w:rPr>
          <w:rFonts w:ascii="Times New Roman"/>
          <w:b w:val="false"/>
          <w:i w:val="false"/>
          <w:color w:val="000000"/>
          <w:sz w:val="28"/>
        </w:rPr>
        <w:t>
      экспортының үлесі: ____%.</w:t>
      </w:r>
    </w:p>
    <w:p>
      <w:pPr>
        <w:spacing w:after="0"/>
        <w:ind w:left="0"/>
        <w:jc w:val="both"/>
      </w:pPr>
      <w:r>
        <w:rPr>
          <w:rFonts w:ascii="Times New Roman"/>
          <w:b w:val="false"/>
          <w:i w:val="false"/>
          <w:color w:val="000000"/>
          <w:sz w:val="28"/>
        </w:rPr>
        <w:t xml:space="preserve">
      3. Қоса берілетін құжаттар тізбесі: </w:t>
      </w:r>
    </w:p>
    <w:p>
      <w:pPr>
        <w:spacing w:after="0"/>
        <w:ind w:left="0"/>
        <w:jc w:val="both"/>
      </w:pPr>
      <w:r>
        <w:rPr>
          <w:rFonts w:ascii="Times New Roman"/>
          <w:b w:val="false"/>
          <w:i w:val="false"/>
          <w:color w:val="000000"/>
          <w:sz w:val="28"/>
        </w:rPr>
        <w:t>
      1.____________________________________________________________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2.____________________________________________________________</w:t>
      </w:r>
    </w:p>
    <w:p>
      <w:pPr>
        <w:spacing w:after="0"/>
        <w:ind w:left="0"/>
        <w:jc w:val="both"/>
      </w:pPr>
      <w:r>
        <w:rPr>
          <w:rFonts w:ascii="Times New Roman"/>
          <w:b w:val="false"/>
          <w:i w:val="false"/>
          <w:color w:val="000000"/>
          <w:sz w:val="28"/>
        </w:rPr>
        <w:t>
      3.____________________________________________________________</w:t>
      </w:r>
    </w:p>
    <w:p>
      <w:pPr>
        <w:spacing w:after="0"/>
        <w:ind w:left="0"/>
        <w:jc w:val="both"/>
      </w:pPr>
      <w:r>
        <w:rPr>
          <w:rFonts w:ascii="Times New Roman"/>
          <w:b w:val="false"/>
          <w:i w:val="false"/>
          <w:color w:val="000000"/>
          <w:sz w:val="28"/>
        </w:rPr>
        <w:t>
      4.____________________________________________________________</w:t>
      </w:r>
    </w:p>
    <w:p>
      <w:pPr>
        <w:spacing w:after="0"/>
        <w:ind w:left="0"/>
        <w:jc w:val="both"/>
      </w:pPr>
      <w:r>
        <w:rPr>
          <w:rFonts w:ascii="Times New Roman"/>
          <w:b w:val="false"/>
          <w:i w:val="false"/>
          <w:color w:val="000000"/>
          <w:sz w:val="28"/>
        </w:rPr>
        <w:t>
      5.____________________________________________________________</w:t>
      </w:r>
    </w:p>
    <w:p>
      <w:pPr>
        <w:spacing w:after="0"/>
        <w:ind w:left="0"/>
        <w:jc w:val="both"/>
      </w:pPr>
      <w:r>
        <w:rPr>
          <w:rFonts w:ascii="Times New Roman"/>
          <w:b w:val="false"/>
          <w:i w:val="false"/>
          <w:color w:val="000000"/>
          <w:sz w:val="28"/>
        </w:rPr>
        <w:t>
      Уәкілетті тұлға: ___________________</w:t>
      </w:r>
    </w:p>
    <w:p>
      <w:pPr>
        <w:spacing w:after="0"/>
        <w:ind w:left="0"/>
        <w:jc w:val="both"/>
      </w:pPr>
      <w:r>
        <w:rPr>
          <w:rFonts w:ascii="Times New Roman"/>
          <w:b w:val="false"/>
          <w:i w:val="false"/>
          <w:color w:val="000000"/>
          <w:sz w:val="28"/>
        </w:rPr>
        <w:t>
      Қолы __________________________</w:t>
      </w:r>
    </w:p>
    <w:p>
      <w:pPr>
        <w:spacing w:after="0"/>
        <w:ind w:left="0"/>
        <w:jc w:val="both"/>
      </w:pPr>
      <w:r>
        <w:rPr>
          <w:rFonts w:ascii="Times New Roman"/>
          <w:b w:val="false"/>
          <w:i w:val="false"/>
          <w:color w:val="000000"/>
          <w:sz w:val="28"/>
        </w:rPr>
        <w:t>
      Өтінімді берген күні 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31 шілдедегі № 839</w:t>
            </w:r>
            <w:r>
              <w:br/>
            </w:r>
            <w:r>
              <w:rPr>
                <w:rFonts w:ascii="Times New Roman"/>
                <w:b w:val="false"/>
                <w:i w:val="false"/>
                <w:color w:val="000000"/>
                <w:sz w:val="20"/>
              </w:rPr>
              <w:t>бұйрығына 6-қосымша</w:t>
            </w:r>
          </w:p>
        </w:tc>
      </w:tr>
    </w:tbl>
    <w:bookmarkStart w:name="z181" w:id="164"/>
    <w:p>
      <w:pPr>
        <w:spacing w:after="0"/>
        <w:ind w:left="0"/>
        <w:jc w:val="left"/>
      </w:pPr>
      <w:r>
        <w:rPr>
          <w:rFonts w:ascii="Times New Roman"/>
          <w:b/>
          <w:i w:val="false"/>
          <w:color w:val="000000"/>
        </w:rPr>
        <w:t xml:space="preserve"> "Экспорттаушыларды сервистік қолдау" мемлекеттік көрсетілетін қызмет стандарты</w:t>
      </w:r>
      <w:r>
        <w:br/>
      </w:r>
      <w:r>
        <w:rPr>
          <w:rFonts w:ascii="Times New Roman"/>
          <w:b/>
          <w:i w:val="false"/>
          <w:color w:val="000000"/>
        </w:rPr>
        <w:t>1. Жалпы ережелер</w:t>
      </w:r>
    </w:p>
    <w:bookmarkEnd w:id="164"/>
    <w:bookmarkStart w:name="z183" w:id="165"/>
    <w:p>
      <w:pPr>
        <w:spacing w:after="0"/>
        <w:ind w:left="0"/>
        <w:jc w:val="both"/>
      </w:pPr>
      <w:r>
        <w:rPr>
          <w:rFonts w:ascii="Times New Roman"/>
          <w:b w:val="false"/>
          <w:i w:val="false"/>
          <w:color w:val="000000"/>
          <w:sz w:val="28"/>
        </w:rPr>
        <w:t>
      1. "Экспорттаушыларды сервистік қолдау" мемлекеттік көрсетілетін қызметі (бұдан әрі – мемлекеттік көрсетілетін қызмет).</w:t>
      </w:r>
    </w:p>
    <w:bookmarkEnd w:id="165"/>
    <w:bookmarkStart w:name="z184" w:id="166"/>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Республикасының Инвестициялар және даму министрлігі (бұдан әрі – Министрлік) әзірледі.</w:t>
      </w:r>
    </w:p>
    <w:bookmarkEnd w:id="166"/>
    <w:bookmarkStart w:name="z247" w:id="167"/>
    <w:p>
      <w:pPr>
        <w:spacing w:after="0"/>
        <w:ind w:left="0"/>
        <w:jc w:val="both"/>
      </w:pPr>
      <w:r>
        <w:rPr>
          <w:rFonts w:ascii="Times New Roman"/>
          <w:b w:val="false"/>
          <w:i w:val="false"/>
          <w:color w:val="000000"/>
          <w:sz w:val="28"/>
        </w:rPr>
        <w:t xml:space="preserve">
      3. Мемлекеттік қызметті "KAZNEX INVEST" экспорт және инвестициялар ұлттық агенттігі" акционерлік қоғамы (бұдан әрі – көрсетілетін қызметті беруші) </w:t>
      </w:r>
      <w:r>
        <w:rPr>
          <w:rFonts w:ascii="Times New Roman"/>
          <w:b w:val="false"/>
          <w:i w:val="false"/>
          <w:color w:val="000000"/>
          <w:sz w:val="28"/>
        </w:rPr>
        <w:t>көрсетеді</w:t>
      </w:r>
      <w:r>
        <w:rPr>
          <w:rFonts w:ascii="Times New Roman"/>
          <w:b w:val="false"/>
          <w:i w:val="false"/>
          <w:color w:val="000000"/>
          <w:sz w:val="28"/>
        </w:rPr>
        <w:t>.</w:t>
      </w:r>
    </w:p>
    <w:bookmarkEnd w:id="167"/>
    <w:p>
      <w:pPr>
        <w:spacing w:after="0"/>
        <w:ind w:left="0"/>
        <w:jc w:val="both"/>
      </w:pPr>
      <w:r>
        <w:rPr>
          <w:rFonts w:ascii="Times New Roman"/>
          <w:b w:val="false"/>
          <w:i w:val="false"/>
          <w:color w:val="000000"/>
          <w:sz w:val="28"/>
        </w:rPr>
        <w:t>
      Өтініштерді қабылдау және мемлекеттік қызмет көрсету нәтижелерін беру көрсетілетін қызметті беруші арқылы жүзеге асырылады.</w:t>
      </w:r>
    </w:p>
    <w:bookmarkStart w:name="z185" w:id="168"/>
    <w:p>
      <w:pPr>
        <w:spacing w:after="0"/>
        <w:ind w:left="0"/>
        <w:jc w:val="left"/>
      </w:pPr>
      <w:r>
        <w:rPr>
          <w:rFonts w:ascii="Times New Roman"/>
          <w:b/>
          <w:i w:val="false"/>
          <w:color w:val="000000"/>
        </w:rPr>
        <w:t xml:space="preserve"> 2. Мемлекеттік қызметті көрсету тәртібі</w:t>
      </w:r>
    </w:p>
    <w:bookmarkEnd w:id="168"/>
    <w:bookmarkStart w:name="z186" w:id="169"/>
    <w:p>
      <w:pPr>
        <w:spacing w:after="0"/>
        <w:ind w:left="0"/>
        <w:jc w:val="both"/>
      </w:pPr>
      <w:r>
        <w:rPr>
          <w:rFonts w:ascii="Times New Roman"/>
          <w:b w:val="false"/>
          <w:i w:val="false"/>
          <w:color w:val="000000"/>
          <w:sz w:val="28"/>
        </w:rPr>
        <w:t>
      4. Мемлекеттік қызметті көрсету мерзімі:</w:t>
      </w:r>
    </w:p>
    <w:bookmarkEnd w:id="169"/>
    <w:bookmarkStart w:name="z187" w:id="170"/>
    <w:p>
      <w:pPr>
        <w:spacing w:after="0"/>
        <w:ind w:left="0"/>
        <w:jc w:val="both"/>
      </w:pPr>
      <w:r>
        <w:rPr>
          <w:rFonts w:ascii="Times New Roman"/>
          <w:b w:val="false"/>
          <w:i w:val="false"/>
          <w:color w:val="000000"/>
          <w:sz w:val="28"/>
        </w:rPr>
        <w:t>
      1) көрсетілетін қызметті берушіге құжаттар топтамасын тапсырған сәттен бастап – 21 (жиырма бір) жұмыс күні;</w:t>
      </w:r>
    </w:p>
    <w:bookmarkEnd w:id="170"/>
    <w:bookmarkStart w:name="z188" w:id="171"/>
    <w:p>
      <w:pPr>
        <w:spacing w:after="0"/>
        <w:ind w:left="0"/>
        <w:jc w:val="both"/>
      </w:pPr>
      <w:r>
        <w:rPr>
          <w:rFonts w:ascii="Times New Roman"/>
          <w:b w:val="false"/>
          <w:i w:val="false"/>
          <w:color w:val="000000"/>
          <w:sz w:val="28"/>
        </w:rPr>
        <w:t>
      2) құжаттар топтамасын тапсыру үшін күтудің рұқсат етілетін ең ұзақ уақыты – 30 (отыз) минут.</w:t>
      </w:r>
    </w:p>
    <w:bookmarkEnd w:id="171"/>
    <w:bookmarkStart w:name="z189" w:id="172"/>
    <w:p>
      <w:pPr>
        <w:spacing w:after="0"/>
        <w:ind w:left="0"/>
        <w:jc w:val="both"/>
      </w:pPr>
      <w:r>
        <w:rPr>
          <w:rFonts w:ascii="Times New Roman"/>
          <w:b w:val="false"/>
          <w:i w:val="false"/>
          <w:color w:val="000000"/>
          <w:sz w:val="28"/>
        </w:rPr>
        <w:t>
      3) қызмет көрсету үшін рұқсат етілетін ең ұзақ уақыты – 30 (отыз) минут.</w:t>
      </w:r>
    </w:p>
    <w:bookmarkEnd w:id="172"/>
    <w:p>
      <w:pPr>
        <w:spacing w:after="0"/>
        <w:ind w:left="0"/>
        <w:jc w:val="both"/>
      </w:pPr>
      <w:r>
        <w:rPr>
          <w:rFonts w:ascii="Times New Roman"/>
          <w:b w:val="false"/>
          <w:i w:val="false"/>
          <w:color w:val="000000"/>
          <w:sz w:val="28"/>
        </w:rPr>
        <w:t>
      Көрсетілетін қызметті беруші екі жұмыс күні ішінде көрсетілетін қызметті алушының құжаттарын қабылдаған сәттен бастап ұсынылған құжаттардың толықтығын тексереді.</w:t>
      </w:r>
    </w:p>
    <w:p>
      <w:pPr>
        <w:spacing w:after="0"/>
        <w:ind w:left="0"/>
        <w:jc w:val="both"/>
      </w:pPr>
      <w:r>
        <w:rPr>
          <w:rFonts w:ascii="Times New Roman"/>
          <w:b w:val="false"/>
          <w:i w:val="false"/>
          <w:color w:val="000000"/>
          <w:sz w:val="28"/>
        </w:rPr>
        <w:t>
      Көрсетілетін қызметті беруші ұсынылған құжаттардың толық болмау фактісін анықтаған кезде көрсетілген мерзімдерде өтінішті одан әрі қараудан жазбаша түрде дәлелді бас тартады.</w:t>
      </w:r>
    </w:p>
    <w:bookmarkStart w:name="z190" w:id="173"/>
    <w:p>
      <w:pPr>
        <w:spacing w:after="0"/>
        <w:ind w:left="0"/>
        <w:jc w:val="both"/>
      </w:pPr>
      <w:r>
        <w:rPr>
          <w:rFonts w:ascii="Times New Roman"/>
          <w:b w:val="false"/>
          <w:i w:val="false"/>
          <w:color w:val="000000"/>
          <w:sz w:val="28"/>
        </w:rPr>
        <w:t>
      5. Мемлекеттік қызметті көрсету нысаны: қағаз түрінде.</w:t>
      </w:r>
    </w:p>
    <w:bookmarkEnd w:id="173"/>
    <w:bookmarkStart w:name="z191" w:id="174"/>
    <w:p>
      <w:pPr>
        <w:spacing w:after="0"/>
        <w:ind w:left="0"/>
        <w:jc w:val="both"/>
      </w:pPr>
      <w:r>
        <w:rPr>
          <w:rFonts w:ascii="Times New Roman"/>
          <w:b w:val="false"/>
          <w:i w:val="false"/>
          <w:color w:val="000000"/>
          <w:sz w:val="28"/>
        </w:rPr>
        <w:t xml:space="preserve">
      6. Мемлекеттік қызметті көрсету нәтижесі – экспорттаушыларды сервистік қолдауға жасалған шарт. </w:t>
      </w:r>
    </w:p>
    <w:bookmarkEnd w:id="174"/>
    <w:p>
      <w:pPr>
        <w:spacing w:after="0"/>
        <w:ind w:left="0"/>
        <w:jc w:val="both"/>
      </w:pPr>
      <w:r>
        <w:rPr>
          <w:rFonts w:ascii="Times New Roman"/>
          <w:b w:val="false"/>
          <w:i w:val="false"/>
          <w:color w:val="000000"/>
          <w:sz w:val="28"/>
        </w:rPr>
        <w:t>
      Мемлекеттік қызметті көрсету нәтижесін ұсыну нысаны: қағаз түрінде.</w:t>
      </w:r>
    </w:p>
    <w:bookmarkStart w:name="z192" w:id="175"/>
    <w:p>
      <w:pPr>
        <w:spacing w:after="0"/>
        <w:ind w:left="0"/>
        <w:jc w:val="both"/>
      </w:pPr>
      <w:r>
        <w:rPr>
          <w:rFonts w:ascii="Times New Roman"/>
          <w:b w:val="false"/>
          <w:i w:val="false"/>
          <w:color w:val="000000"/>
          <w:sz w:val="28"/>
        </w:rPr>
        <w:t>
      7. Мемлекеттік қызмет тегін негізде заңды тұлғалар - индустриялық-инновациялық қызмет субъектілеріне (бұдан әрі – көрсетілетін қызметті алушы) көрсетіледі.</w:t>
      </w:r>
    </w:p>
    <w:bookmarkEnd w:id="175"/>
    <w:bookmarkStart w:name="z193" w:id="176"/>
    <w:p>
      <w:pPr>
        <w:spacing w:after="0"/>
        <w:ind w:left="0"/>
        <w:jc w:val="both"/>
      </w:pPr>
      <w:r>
        <w:rPr>
          <w:rFonts w:ascii="Times New Roman"/>
          <w:b w:val="false"/>
          <w:i w:val="false"/>
          <w:color w:val="000000"/>
          <w:sz w:val="28"/>
        </w:rPr>
        <w:t xml:space="preserve">
      8. Көрсетілетін қызметті берушінің жұмыс кестесі – Қазақстан Республикасының еңбек заңнамасына сәйкес </w:t>
      </w:r>
      <w:r>
        <w:rPr>
          <w:rFonts w:ascii="Times New Roman"/>
          <w:b w:val="false"/>
          <w:i w:val="false"/>
          <w:color w:val="000000"/>
          <w:sz w:val="28"/>
        </w:rPr>
        <w:t>демалыс</w:t>
      </w:r>
      <w:r>
        <w:rPr>
          <w:rFonts w:ascii="Times New Roman"/>
          <w:b w:val="false"/>
          <w:i w:val="false"/>
          <w:color w:val="000000"/>
          <w:sz w:val="28"/>
        </w:rPr>
        <w:t xml:space="preserve"> және </w:t>
      </w:r>
      <w:r>
        <w:rPr>
          <w:rFonts w:ascii="Times New Roman"/>
          <w:b w:val="false"/>
          <w:i w:val="false"/>
          <w:color w:val="000000"/>
          <w:sz w:val="28"/>
        </w:rPr>
        <w:t>мереке күндерін</w:t>
      </w:r>
      <w:r>
        <w:rPr>
          <w:rFonts w:ascii="Times New Roman"/>
          <w:b w:val="false"/>
          <w:i w:val="false"/>
          <w:color w:val="000000"/>
          <w:sz w:val="28"/>
        </w:rPr>
        <w:t xml:space="preserve"> қоспағанда, дүйсенбіден бастап жұманы қоса алғанда, сағат 13.00-ден 14.30-ға дейінгі түскі үзіліспен сағат 9.00-ден 18.30-ға дейін. Мемлекеттік қызмет алдын ала жазылусыз және желделдетіп қызмет көрсетусіз кезек тәртібінде көрсетіледі.</w:t>
      </w:r>
    </w:p>
    <w:bookmarkEnd w:id="176"/>
    <w:bookmarkStart w:name="z194" w:id="177"/>
    <w:p>
      <w:pPr>
        <w:spacing w:after="0"/>
        <w:ind w:left="0"/>
        <w:jc w:val="both"/>
      </w:pPr>
      <w:r>
        <w:rPr>
          <w:rFonts w:ascii="Times New Roman"/>
          <w:b w:val="false"/>
          <w:i w:val="false"/>
          <w:color w:val="000000"/>
          <w:sz w:val="28"/>
        </w:rPr>
        <w:t>
      9. Көрсетілетін қызметті берушіге экспорттаушыларға сервистік қолдау көрсетуге еркін нысандағы жазбаша өтініш мемлекеттік қызметті көрсету үшін қажетті құжат болып табылады.</w:t>
      </w:r>
    </w:p>
    <w:bookmarkEnd w:id="177"/>
    <w:p>
      <w:pPr>
        <w:spacing w:after="0"/>
        <w:ind w:left="0"/>
        <w:jc w:val="both"/>
      </w:pPr>
      <w:r>
        <w:rPr>
          <w:rFonts w:ascii="Times New Roman"/>
          <w:b w:val="false"/>
          <w:i w:val="false"/>
          <w:color w:val="000000"/>
          <w:sz w:val="28"/>
        </w:rPr>
        <w:t>
      Көрсетілетін қызметті берушіге өтінішті тапсырған кезде – көрсетілетін қызметті берушінің кеңсесінде оның көшірмесінде құжаттар топтамасының қабылданған күні мен уақыты көрсетіле отырып, тіркеу туралы қойылған белгі қағаз тасығыштағы өтініштің қабылданғанын растау болып табылады.</w:t>
      </w:r>
    </w:p>
    <w:bookmarkStart w:name="z195" w:id="178"/>
    <w:p>
      <w:pPr>
        <w:spacing w:after="0"/>
        <w:ind w:left="0"/>
        <w:jc w:val="left"/>
      </w:pPr>
      <w:r>
        <w:rPr>
          <w:rFonts w:ascii="Times New Roman"/>
          <w:b/>
          <w:i w:val="false"/>
          <w:color w:val="000000"/>
        </w:rPr>
        <w:t xml:space="preserve"> 3. Орталық мемлекеттік органдардың, облыстардың, республикалық маңызы бар қалалардың, астананың, аудандардың, облыстық маңызы бар қалалардың жергілікті атқарушы органдарының, қаладағы аудандардың, аудандық маңызы бар қалалар, кенттер, ауылдар, ауылдық округтер әкімдерінің, сондай-ақ көрсетілетін қызметті берушілердің және (немесе) олардың лауазымды тұлғаларының, халыққа қызмет көрсету орталықтарының және (немесе) олардың қызметкерлерінің мемлекеттік қызмет көрсету мәселелері бойынша шешімдеріне, әрекеттеріне (әрекетсіздігіне) шағымдану тәртібі</w:t>
      </w:r>
    </w:p>
    <w:bookmarkEnd w:id="178"/>
    <w:bookmarkStart w:name="z196" w:id="179"/>
    <w:p>
      <w:pPr>
        <w:spacing w:after="0"/>
        <w:ind w:left="0"/>
        <w:jc w:val="both"/>
      </w:pPr>
      <w:r>
        <w:rPr>
          <w:rFonts w:ascii="Times New Roman"/>
          <w:b w:val="false"/>
          <w:i w:val="false"/>
          <w:color w:val="000000"/>
          <w:sz w:val="28"/>
        </w:rPr>
        <w:t>
      10. Мемлекеттік қызметтер көрсету мәселелері бойынша Министрліктің, көрсетілетін қызметті берушінің және (немесе) олардың лауазымды тұлғаларының шешімдеріне, әрекеттеріне (әрекетсіздігіне) шағымдану: шағым көрсетілетін қызметті берушінің басшысының атына 010000, Астана қаласы, Сығанақ көшесі 25, "Аңсар" бизнес орталығының ғимараты, 207/211/212-б кабинет мекенжайы бойынша не Министрліктің Индустриялық даму және өнеркәсіптік қауіпсіздік комитетінің (бұдан әрі – Комитет) басшысының атына 010000, Астана қаласы, Қабанбай батыр даңғылы, 32/1, "Транспорт Тауэр" ғимараты, № 1711-кабинет, телефоны: 8 (7172) 75-48-60, 75-48-62 мекенжайы бойынша немесе Министрлік басшысының атына: 010000, Астана қаласы, Қабанбай батыр даңғылы, 32/1, "Транспорт Тауэр" ғимараты, № 1012-кабинет, телефоны: 8 (7172) 75-43-23, 75-43-27 мекенжайы бойынша беріледі.</w:t>
      </w:r>
    </w:p>
    <w:bookmarkEnd w:id="179"/>
    <w:p>
      <w:pPr>
        <w:spacing w:after="0"/>
        <w:ind w:left="0"/>
        <w:jc w:val="both"/>
      </w:pPr>
      <w:r>
        <w:rPr>
          <w:rFonts w:ascii="Times New Roman"/>
          <w:b w:val="false"/>
          <w:i w:val="false"/>
          <w:color w:val="000000"/>
          <w:sz w:val="28"/>
        </w:rPr>
        <w:t>
      Шағымдар жазбаша нысанда пошта арқылы не көрсетілетін қызметті берушінің, Комитеттің немесе Министрліктің кеңсесі арқылы қолма-қол қабылданады.</w:t>
      </w:r>
    </w:p>
    <w:p>
      <w:pPr>
        <w:spacing w:after="0"/>
        <w:ind w:left="0"/>
        <w:jc w:val="both"/>
      </w:pPr>
      <w:r>
        <w:rPr>
          <w:rFonts w:ascii="Times New Roman"/>
          <w:b w:val="false"/>
          <w:i w:val="false"/>
          <w:color w:val="000000"/>
          <w:sz w:val="28"/>
        </w:rPr>
        <w:t>
      Көрсетілетін қызметті берушінің, Комитеттің немесе Министрліктің кеңсесінде оны тіркеу (мөртабан, кіріс нөмірі және тіркеу күні шағымның екінші данасында немесе шағымға ілеспе хатқа қойылады) шағымды қабылдауды растау болып табылады.</w:t>
      </w:r>
    </w:p>
    <w:p>
      <w:pPr>
        <w:spacing w:after="0"/>
        <w:ind w:left="0"/>
        <w:jc w:val="both"/>
      </w:pPr>
      <w:r>
        <w:rPr>
          <w:rFonts w:ascii="Times New Roman"/>
          <w:b w:val="false"/>
          <w:i w:val="false"/>
          <w:color w:val="000000"/>
          <w:sz w:val="28"/>
        </w:rPr>
        <w:t xml:space="preserve">
      Заңды тұлғаның шағымында оның атауы, пошталық мекенжайы, шығыс нөмірі және күні көрсетіледі. </w:t>
      </w:r>
    </w:p>
    <w:p>
      <w:pPr>
        <w:spacing w:after="0"/>
        <w:ind w:left="0"/>
        <w:jc w:val="both"/>
      </w:pPr>
      <w:r>
        <w:rPr>
          <w:rFonts w:ascii="Times New Roman"/>
          <w:b w:val="false"/>
          <w:i w:val="false"/>
          <w:color w:val="000000"/>
          <w:sz w:val="28"/>
        </w:rPr>
        <w:t>
      Көрсетілетін қызметті берушінің, Комитеттің немесе Министрліктің атына келіп түскен көрсетілетін қызметті алушының шағымы оны тіркеген күннен бастап 5 (бес) жұмыс күні ішінде қаралуға тиіс. Шағымды қарау нәтижелері туралы дәлелді жауап көрсетілетін қызметті алушыға пошта байланысы арқылы жіберіледі немесе көрсетілетін қызметті берушінің, Комитеттің не Министрліктің кеңсесінде қолма-қол беріледі.</w:t>
      </w:r>
    </w:p>
    <w:bookmarkStart w:name="z197" w:id="180"/>
    <w:p>
      <w:pPr>
        <w:spacing w:after="0"/>
        <w:ind w:left="0"/>
        <w:jc w:val="both"/>
      </w:pPr>
      <w:r>
        <w:rPr>
          <w:rFonts w:ascii="Times New Roman"/>
          <w:b w:val="false"/>
          <w:i w:val="false"/>
          <w:color w:val="000000"/>
          <w:sz w:val="28"/>
        </w:rPr>
        <w:t xml:space="preserve">
      11. Көрсетілген мемлекеттік қызмет нәтижелерімен келіспеген жағдайда, көрсетілетін қызметті алушы мемлекеттік қызметтерді көрсету сапасын бағалау және бақылау жөніндегі </w:t>
      </w:r>
      <w:r>
        <w:rPr>
          <w:rFonts w:ascii="Times New Roman"/>
          <w:b w:val="false"/>
          <w:i w:val="false"/>
          <w:color w:val="000000"/>
          <w:sz w:val="28"/>
        </w:rPr>
        <w:t>уәкілетті органға</w:t>
      </w:r>
      <w:r>
        <w:rPr>
          <w:rFonts w:ascii="Times New Roman"/>
          <w:b w:val="false"/>
          <w:i w:val="false"/>
          <w:color w:val="000000"/>
          <w:sz w:val="28"/>
        </w:rPr>
        <w:t xml:space="preserve"> шағыммен жүгіне алады.</w:t>
      </w:r>
    </w:p>
    <w:bookmarkEnd w:id="180"/>
    <w:p>
      <w:pPr>
        <w:spacing w:after="0"/>
        <w:ind w:left="0"/>
        <w:jc w:val="both"/>
      </w:pPr>
      <w:r>
        <w:rPr>
          <w:rFonts w:ascii="Times New Roman"/>
          <w:b w:val="false"/>
          <w:i w:val="false"/>
          <w:color w:val="000000"/>
          <w:sz w:val="28"/>
        </w:rPr>
        <w:t>
      Мемлекеттік қызметтерді көрсету сапасын бағалау және бақылау жөніндегі уәкілетті органның атына келіп түскен көрсетілетін қызметті алушының шағымы оның тіркелген күнінен бастап 15 (он бес) жұмыс күні ішінде қаралуға тиіс.</w:t>
      </w:r>
    </w:p>
    <w:bookmarkStart w:name="z198" w:id="181"/>
    <w:p>
      <w:pPr>
        <w:spacing w:after="0"/>
        <w:ind w:left="0"/>
        <w:jc w:val="both"/>
      </w:pPr>
      <w:r>
        <w:rPr>
          <w:rFonts w:ascii="Times New Roman"/>
          <w:b w:val="false"/>
          <w:i w:val="false"/>
          <w:color w:val="000000"/>
          <w:sz w:val="28"/>
        </w:rPr>
        <w:t>
      12. Көрсетілген мемлекеттік қызмет нәтижелерімен келіспеген жағдайда, көрсетілетін қызметті алушы сотқа жүгінеді.</w:t>
      </w:r>
    </w:p>
    <w:bookmarkEnd w:id="181"/>
    <w:bookmarkStart w:name="z199" w:id="182"/>
    <w:p>
      <w:pPr>
        <w:spacing w:after="0"/>
        <w:ind w:left="0"/>
        <w:jc w:val="left"/>
      </w:pPr>
      <w:r>
        <w:rPr>
          <w:rFonts w:ascii="Times New Roman"/>
          <w:b/>
          <w:i w:val="false"/>
          <w:color w:val="000000"/>
        </w:rPr>
        <w:t xml:space="preserve"> 4. Мемлекеттік қызметті, оның ішінде электрондық нысанда және халыққа қызмет көрсету орталықтары арқылы көрсетілетін қызметтің ерекшеліктерін ескере отырып қойылатын өзге талаптар</w:t>
      </w:r>
    </w:p>
    <w:bookmarkEnd w:id="182"/>
    <w:bookmarkStart w:name="z200" w:id="183"/>
    <w:p>
      <w:pPr>
        <w:spacing w:after="0"/>
        <w:ind w:left="0"/>
        <w:jc w:val="both"/>
      </w:pPr>
      <w:r>
        <w:rPr>
          <w:rFonts w:ascii="Times New Roman"/>
          <w:b w:val="false"/>
          <w:i w:val="false"/>
          <w:color w:val="000000"/>
          <w:sz w:val="28"/>
        </w:rPr>
        <w:t>
      13. Мемлекеттік қызметті көрсету орындарының мекенжайлары мынадай интернет-ресурстарда орналастырылған:</w:t>
      </w:r>
    </w:p>
    <w:bookmarkEnd w:id="183"/>
    <w:p>
      <w:pPr>
        <w:spacing w:after="0"/>
        <w:ind w:left="0"/>
        <w:jc w:val="both"/>
      </w:pPr>
      <w:r>
        <w:rPr>
          <w:rFonts w:ascii="Times New Roman"/>
          <w:b w:val="false"/>
          <w:i w:val="false"/>
          <w:color w:val="000000"/>
          <w:sz w:val="28"/>
        </w:rPr>
        <w:t>
      Министрлік - www.mid.gov.kz;</w:t>
      </w:r>
    </w:p>
    <w:p>
      <w:pPr>
        <w:spacing w:after="0"/>
        <w:ind w:left="0"/>
        <w:jc w:val="both"/>
      </w:pPr>
      <w:r>
        <w:rPr>
          <w:rFonts w:ascii="Times New Roman"/>
          <w:b w:val="false"/>
          <w:i w:val="false"/>
          <w:color w:val="000000"/>
          <w:sz w:val="28"/>
        </w:rPr>
        <w:t xml:space="preserve">
      Комитет - www.comprom.gov.kz; </w:t>
      </w:r>
    </w:p>
    <w:p>
      <w:pPr>
        <w:spacing w:after="0"/>
        <w:ind w:left="0"/>
        <w:jc w:val="both"/>
      </w:pPr>
      <w:r>
        <w:rPr>
          <w:rFonts w:ascii="Times New Roman"/>
          <w:b w:val="false"/>
          <w:i w:val="false"/>
          <w:color w:val="000000"/>
          <w:sz w:val="28"/>
        </w:rPr>
        <w:t xml:space="preserve">
      Көрсетілетін қызметті беруші - www.kaznexinvest.kz. </w:t>
      </w:r>
    </w:p>
    <w:bookmarkStart w:name="z201" w:id="184"/>
    <w:p>
      <w:pPr>
        <w:spacing w:after="0"/>
        <w:ind w:left="0"/>
        <w:jc w:val="both"/>
      </w:pPr>
      <w:r>
        <w:rPr>
          <w:rFonts w:ascii="Times New Roman"/>
          <w:b w:val="false"/>
          <w:i w:val="false"/>
          <w:color w:val="000000"/>
          <w:sz w:val="28"/>
        </w:rPr>
        <w:t xml:space="preserve">
      14. Көрсетілетін қызметті алушының мемлекеттік қызметтер көрсету мәселелері жөніндегі </w:t>
      </w:r>
      <w:r>
        <w:rPr>
          <w:rFonts w:ascii="Times New Roman"/>
          <w:b w:val="false"/>
          <w:i w:val="false"/>
          <w:color w:val="000000"/>
          <w:sz w:val="28"/>
        </w:rPr>
        <w:t>бірыңғай байланыс орталығы</w:t>
      </w:r>
      <w:r>
        <w:rPr>
          <w:rFonts w:ascii="Times New Roman"/>
          <w:b w:val="false"/>
          <w:i w:val="false"/>
          <w:color w:val="000000"/>
          <w:sz w:val="28"/>
        </w:rPr>
        <w:t xml:space="preserve"> арқылы мемлекеттік қызметті көрсету тәртібі туралы ақпаратты қашықтықтан қол жеткізу режимінде алуға мүмкіндігі бар. </w:t>
      </w:r>
    </w:p>
    <w:bookmarkEnd w:id="184"/>
    <w:bookmarkStart w:name="z202" w:id="185"/>
    <w:p>
      <w:pPr>
        <w:spacing w:after="0"/>
        <w:ind w:left="0"/>
        <w:jc w:val="both"/>
      </w:pPr>
      <w:r>
        <w:rPr>
          <w:rFonts w:ascii="Times New Roman"/>
          <w:b w:val="false"/>
          <w:i w:val="false"/>
          <w:color w:val="000000"/>
          <w:sz w:val="28"/>
        </w:rPr>
        <w:t>
      15. Мемлекеттік қызмет көрсету мәселелері жөніндегі анықтамалық қызметтердің байланыс телефондары: 8 (7172) 91-90-40 (ішкі, 1001, 1043, 1044). Мемлекеттік қызметтер көрсету мәселелері жөніндегі бірыңғай байланыс орталығы: 1414, 8-800-080-7777.</w:t>
      </w:r>
    </w:p>
    <w:bookmarkEnd w:id="1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31 шілдедегі № 839</w:t>
            </w:r>
            <w:r>
              <w:br/>
            </w:r>
            <w:r>
              <w:rPr>
                <w:rFonts w:ascii="Times New Roman"/>
                <w:b w:val="false"/>
                <w:i w:val="false"/>
                <w:color w:val="000000"/>
                <w:sz w:val="20"/>
              </w:rPr>
              <w:t>бұйрығына 7-қосымша</w:t>
            </w:r>
          </w:p>
        </w:tc>
      </w:tr>
    </w:tbl>
    <w:bookmarkStart w:name="z204" w:id="186"/>
    <w:p>
      <w:pPr>
        <w:spacing w:after="0"/>
        <w:ind w:left="0"/>
        <w:jc w:val="left"/>
      </w:pPr>
      <w:r>
        <w:rPr>
          <w:rFonts w:ascii="Times New Roman"/>
          <w:b/>
          <w:i w:val="false"/>
          <w:color w:val="000000"/>
        </w:rPr>
        <w:t xml:space="preserve"> "Индустриялық–инновациялық жобаның кешенді жоспарының әзірлемесіне және/немесе сараптамасына кететін шығындардың орнын толтыру" мемлекеттік көрсетілетін қызмет стандарты</w:t>
      </w:r>
    </w:p>
    <w:bookmarkEnd w:id="186"/>
    <w:p>
      <w:pPr>
        <w:spacing w:after="0"/>
        <w:ind w:left="0"/>
        <w:jc w:val="both"/>
      </w:pPr>
      <w:r>
        <w:rPr>
          <w:rFonts w:ascii="Times New Roman"/>
          <w:b w:val="false"/>
          <w:i w:val="false"/>
          <w:color w:val="ff0000"/>
          <w:sz w:val="28"/>
        </w:rPr>
        <w:t xml:space="preserve">
      Ескерту. Стандарттың тақырыбы жаңа редакцияда - ҚР Инвестициялар және даму министрінің 30.06.2016 </w:t>
      </w:r>
      <w:r>
        <w:rPr>
          <w:rFonts w:ascii="Times New Roman"/>
          <w:b w:val="false"/>
          <w:i w:val="false"/>
          <w:color w:val="ff0000"/>
          <w:sz w:val="28"/>
        </w:rPr>
        <w:t>№ 309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05" w:id="187"/>
    <w:p>
      <w:pPr>
        <w:spacing w:after="0"/>
        <w:ind w:left="0"/>
        <w:jc w:val="left"/>
      </w:pPr>
      <w:r>
        <w:rPr>
          <w:rFonts w:ascii="Times New Roman"/>
          <w:b/>
          <w:i w:val="false"/>
          <w:color w:val="000000"/>
        </w:rPr>
        <w:t xml:space="preserve">  1. Жалпы ережелер</w:t>
      </w:r>
    </w:p>
    <w:bookmarkEnd w:id="187"/>
    <w:bookmarkStart w:name="z206" w:id="188"/>
    <w:p>
      <w:pPr>
        <w:spacing w:after="0"/>
        <w:ind w:left="0"/>
        <w:jc w:val="both"/>
      </w:pPr>
      <w:r>
        <w:rPr>
          <w:rFonts w:ascii="Times New Roman"/>
          <w:b w:val="false"/>
          <w:i w:val="false"/>
          <w:color w:val="000000"/>
          <w:sz w:val="28"/>
        </w:rPr>
        <w:t>
      1. Индустриялық–инновациялық жобаның кешенді жоспарының әзірлемесіне және/немесе сараптамасына кететін шығындардың орнын толтыру" мемлекеттік көрсетілетін қызметі (бұдан әрі - мемлекеттік көрсетілетін қызмет).</w:t>
      </w:r>
    </w:p>
    <w:bookmarkEnd w:id="1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Инвестициялар және даму министрінің 30.06.2016 </w:t>
      </w:r>
      <w:r>
        <w:rPr>
          <w:rFonts w:ascii="Times New Roman"/>
          <w:b w:val="false"/>
          <w:i w:val="false"/>
          <w:color w:val="000000"/>
          <w:sz w:val="28"/>
        </w:rPr>
        <w:t>№ 309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7" w:id="189"/>
    <w:p>
      <w:pPr>
        <w:spacing w:after="0"/>
        <w:ind w:left="0"/>
        <w:jc w:val="both"/>
      </w:pPr>
      <w:r>
        <w:rPr>
          <w:rFonts w:ascii="Times New Roman"/>
          <w:b w:val="false"/>
          <w:i w:val="false"/>
          <w:color w:val="000000"/>
          <w:sz w:val="28"/>
        </w:rPr>
        <w:t>
       2. Мемлекеттік көрсетілген қызмет стандартын Қазақстан Республикасының Инвестициялар және даму министрлігі (бұдан әрі – Министрлік) әзірледі.</w:t>
      </w:r>
    </w:p>
    <w:bookmarkEnd w:id="189"/>
    <w:bookmarkStart w:name="z208" w:id="190"/>
    <w:p>
      <w:pPr>
        <w:spacing w:after="0"/>
        <w:ind w:left="0"/>
        <w:jc w:val="both"/>
      </w:pPr>
      <w:r>
        <w:rPr>
          <w:rFonts w:ascii="Times New Roman"/>
          <w:b w:val="false"/>
          <w:i w:val="false"/>
          <w:color w:val="000000"/>
          <w:sz w:val="28"/>
        </w:rPr>
        <w:t>
      3. Мемлекеттік қызметті "Қазақстандық индустрия дамыту институты" акционерлік қоғамы (бұдан әрі – көрсетілетін қызметті беруші) және кәсіпкерлерге қызмет көрсету орталықтары (бұдан әрі – КҚКО) көрсетеді.</w:t>
      </w:r>
    </w:p>
    <w:bookmarkEnd w:id="190"/>
    <w:bookmarkStart w:name="z1" w:id="191"/>
    <w:p>
      <w:pPr>
        <w:spacing w:after="0"/>
        <w:ind w:left="0"/>
        <w:jc w:val="both"/>
      </w:pPr>
      <w:r>
        <w:rPr>
          <w:rFonts w:ascii="Times New Roman"/>
          <w:b w:val="false"/>
          <w:i w:val="false"/>
          <w:color w:val="000000"/>
          <w:sz w:val="28"/>
        </w:rPr>
        <w:t>
      Мемлекеттік кызмет көрсету өтініштерін қабылдау көрсетілетін қызметті беруші немесе КҚКО арқылы жүзеге асырылады, нәтижелерді беру көрсетілетін қызметті беруші арқылы жүзеге асырылады.</w:t>
      </w:r>
    </w:p>
    <w:bookmarkEnd w:id="1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Инвестициялар және даму министрінің 30.06.2016 </w:t>
      </w:r>
      <w:r>
        <w:rPr>
          <w:rFonts w:ascii="Times New Roman"/>
          <w:b w:val="false"/>
          <w:i w:val="false"/>
          <w:color w:val="000000"/>
          <w:sz w:val="28"/>
        </w:rPr>
        <w:t>№ 309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9" w:id="192"/>
    <w:p>
      <w:pPr>
        <w:spacing w:after="0"/>
        <w:ind w:left="0"/>
        <w:jc w:val="left"/>
      </w:pPr>
      <w:r>
        <w:rPr>
          <w:rFonts w:ascii="Times New Roman"/>
          <w:b/>
          <w:i w:val="false"/>
          <w:color w:val="000000"/>
        </w:rPr>
        <w:t xml:space="preserve">  2. Мемлекеттік қызметті көрсету тәртібі</w:t>
      </w:r>
    </w:p>
    <w:bookmarkEnd w:id="192"/>
    <w:bookmarkStart w:name="z210" w:id="193"/>
    <w:p>
      <w:pPr>
        <w:spacing w:after="0"/>
        <w:ind w:left="0"/>
        <w:jc w:val="both"/>
      </w:pPr>
      <w:r>
        <w:rPr>
          <w:rFonts w:ascii="Times New Roman"/>
          <w:b w:val="false"/>
          <w:i w:val="false"/>
          <w:color w:val="000000"/>
          <w:sz w:val="28"/>
        </w:rPr>
        <w:t>
      4. Мемлекеттік қызметті көрсету мерзімі:</w:t>
      </w:r>
    </w:p>
    <w:bookmarkEnd w:id="193"/>
    <w:bookmarkStart w:name="z211" w:id="194"/>
    <w:p>
      <w:pPr>
        <w:spacing w:after="0"/>
        <w:ind w:left="0"/>
        <w:jc w:val="both"/>
      </w:pPr>
      <w:r>
        <w:rPr>
          <w:rFonts w:ascii="Times New Roman"/>
          <w:b w:val="false"/>
          <w:i w:val="false"/>
          <w:color w:val="000000"/>
          <w:sz w:val="28"/>
        </w:rPr>
        <w:t>
      1) көрсетілетін қызметті берушіге жазбаша өтініш тапсырған сәттен бастап – 17 (он жеті) жұмыс күні;</w:t>
      </w:r>
    </w:p>
    <w:bookmarkEnd w:id="194"/>
    <w:bookmarkStart w:name="z212" w:id="195"/>
    <w:p>
      <w:pPr>
        <w:spacing w:after="0"/>
        <w:ind w:left="0"/>
        <w:jc w:val="both"/>
      </w:pPr>
      <w:r>
        <w:rPr>
          <w:rFonts w:ascii="Times New Roman"/>
          <w:b w:val="false"/>
          <w:i w:val="false"/>
          <w:color w:val="000000"/>
          <w:sz w:val="28"/>
        </w:rPr>
        <w:t>
      2) құжаттар топтамасын тапсыру үшін күтудің рұқсат берілетін ең ұзақ уақыты – 30 (отыз) минут;</w:t>
      </w:r>
    </w:p>
    <w:bookmarkEnd w:id="195"/>
    <w:bookmarkStart w:name="z213" w:id="196"/>
    <w:p>
      <w:pPr>
        <w:spacing w:after="0"/>
        <w:ind w:left="0"/>
        <w:jc w:val="both"/>
      </w:pPr>
      <w:r>
        <w:rPr>
          <w:rFonts w:ascii="Times New Roman"/>
          <w:b w:val="false"/>
          <w:i w:val="false"/>
          <w:color w:val="000000"/>
          <w:sz w:val="28"/>
        </w:rPr>
        <w:t>
      3) қызмет көрсетуге рұқсат берілетін ең ұзақ уақыты – 30 (отыз) минут.</w:t>
      </w:r>
    </w:p>
    <w:bookmarkEnd w:id="196"/>
    <w:p>
      <w:pPr>
        <w:spacing w:after="0"/>
        <w:ind w:left="0"/>
        <w:jc w:val="both"/>
      </w:pPr>
      <w:r>
        <w:rPr>
          <w:rFonts w:ascii="Times New Roman"/>
          <w:b w:val="false"/>
          <w:i w:val="false"/>
          <w:color w:val="000000"/>
          <w:sz w:val="28"/>
        </w:rPr>
        <w:t>
      Көрсетілетін қызметті беруші үш жұмыс күн ішінде көрсетілетін қызметті алушының құжаттарың қабылдаған сәттен бастап ұсынылған құжаттардың толықтығын тексереді.</w:t>
      </w:r>
    </w:p>
    <w:p>
      <w:pPr>
        <w:spacing w:after="0"/>
        <w:ind w:left="0"/>
        <w:jc w:val="both"/>
      </w:pPr>
      <w:r>
        <w:rPr>
          <w:rFonts w:ascii="Times New Roman"/>
          <w:b w:val="false"/>
          <w:i w:val="false"/>
          <w:color w:val="000000"/>
          <w:sz w:val="28"/>
        </w:rPr>
        <w:t>
      Көрсетілетін қызметті беруші ұсынылған құжаттардың толық болмау фактісін анықтаған кезде көрсетілген мерзімдерде өтінішті одан әрі қараудан жазбаша түрде дәлелді бас тартады.</w:t>
      </w:r>
    </w:p>
    <w:bookmarkStart w:name="z214" w:id="197"/>
    <w:p>
      <w:pPr>
        <w:spacing w:after="0"/>
        <w:ind w:left="0"/>
        <w:jc w:val="both"/>
      </w:pPr>
      <w:r>
        <w:rPr>
          <w:rFonts w:ascii="Times New Roman"/>
          <w:b w:val="false"/>
          <w:i w:val="false"/>
          <w:color w:val="000000"/>
          <w:sz w:val="28"/>
        </w:rPr>
        <w:t>
      5. Мемлекеттік қызметті көрсету нысаны – қағаз түрінде.</w:t>
      </w:r>
    </w:p>
    <w:bookmarkEnd w:id="197"/>
    <w:bookmarkStart w:name="z215" w:id="198"/>
    <w:p>
      <w:pPr>
        <w:spacing w:after="0"/>
        <w:ind w:left="0"/>
        <w:jc w:val="both"/>
      </w:pPr>
      <w:r>
        <w:rPr>
          <w:rFonts w:ascii="Times New Roman"/>
          <w:b w:val="false"/>
          <w:i w:val="false"/>
          <w:color w:val="000000"/>
          <w:sz w:val="28"/>
        </w:rPr>
        <w:t>
      6. Мемлекеттік қызмет көрсету нәтижесі – шығындардың орнын толтыру жөніндегі келісім.</w:t>
      </w:r>
    </w:p>
    <w:bookmarkEnd w:id="198"/>
    <w:bookmarkStart w:name="z248" w:id="199"/>
    <w:p>
      <w:pPr>
        <w:spacing w:after="0"/>
        <w:ind w:left="0"/>
        <w:jc w:val="both"/>
      </w:pPr>
      <w:r>
        <w:rPr>
          <w:rFonts w:ascii="Times New Roman"/>
          <w:b w:val="false"/>
          <w:i w:val="false"/>
          <w:color w:val="000000"/>
          <w:sz w:val="28"/>
        </w:rPr>
        <w:t>
      Мемлекеттік қызмет көрсету нәтижесін ұсыну нысаны – қағаз жүзінде.</w:t>
      </w:r>
    </w:p>
    <w:bookmarkEnd w:id="1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Инвестициялар және даму министрінің 30.06.2016 </w:t>
      </w:r>
      <w:r>
        <w:rPr>
          <w:rFonts w:ascii="Times New Roman"/>
          <w:b w:val="false"/>
          <w:i w:val="false"/>
          <w:color w:val="000000"/>
          <w:sz w:val="28"/>
        </w:rPr>
        <w:t>№ 309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6" w:id="200"/>
    <w:p>
      <w:pPr>
        <w:spacing w:after="0"/>
        <w:ind w:left="0"/>
        <w:jc w:val="both"/>
      </w:pPr>
      <w:r>
        <w:rPr>
          <w:rFonts w:ascii="Times New Roman"/>
          <w:b w:val="false"/>
          <w:i w:val="false"/>
          <w:color w:val="000000"/>
          <w:sz w:val="28"/>
        </w:rPr>
        <w:t>
       7. "Мемлекеттік қызмет заңды тұлғалар - индустриялық-инновациялық қызмет субъектілеріне (бұдан әрі – көрсетілетін қызметті алушы) тегін негізде көрсетіледі.</w:t>
      </w:r>
    </w:p>
    <w:bookmarkEnd w:id="2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Инвестициялар және даму министрінің 30.06.2016 </w:t>
      </w:r>
      <w:r>
        <w:rPr>
          <w:rFonts w:ascii="Times New Roman"/>
          <w:b w:val="false"/>
          <w:i w:val="false"/>
          <w:color w:val="000000"/>
          <w:sz w:val="28"/>
        </w:rPr>
        <w:t>№ 309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7" w:id="201"/>
    <w:p>
      <w:pPr>
        <w:spacing w:after="0"/>
        <w:ind w:left="0"/>
        <w:jc w:val="both"/>
      </w:pPr>
      <w:r>
        <w:rPr>
          <w:rFonts w:ascii="Times New Roman"/>
          <w:b w:val="false"/>
          <w:i w:val="false"/>
          <w:color w:val="000000"/>
          <w:sz w:val="28"/>
        </w:rPr>
        <w:t xml:space="preserve">
       8. Көрсетілетін қызметті берушінің жұмыс кестесі – Қазақстан Республикасының еңбек заңнамасына сәйкес </w:t>
      </w:r>
      <w:r>
        <w:rPr>
          <w:rFonts w:ascii="Times New Roman"/>
          <w:b w:val="false"/>
          <w:i w:val="false"/>
          <w:color w:val="000000"/>
          <w:sz w:val="28"/>
        </w:rPr>
        <w:t>демалыс</w:t>
      </w:r>
      <w:r>
        <w:rPr>
          <w:rFonts w:ascii="Times New Roman"/>
          <w:b w:val="false"/>
          <w:i w:val="false"/>
          <w:color w:val="000000"/>
          <w:sz w:val="28"/>
        </w:rPr>
        <w:t xml:space="preserve"> және </w:t>
      </w:r>
      <w:r>
        <w:rPr>
          <w:rFonts w:ascii="Times New Roman"/>
          <w:b w:val="false"/>
          <w:i w:val="false"/>
          <w:color w:val="000000"/>
          <w:sz w:val="28"/>
        </w:rPr>
        <w:t>мереке күндерін</w:t>
      </w:r>
      <w:r>
        <w:rPr>
          <w:rFonts w:ascii="Times New Roman"/>
          <w:b w:val="false"/>
          <w:i w:val="false"/>
          <w:color w:val="000000"/>
          <w:sz w:val="28"/>
        </w:rPr>
        <w:t xml:space="preserve"> қоспағанда, дүйсенбіден бастап жұманы қоса алғанда сағат 13.00-ден 14.30-ға дейінгі түскі үзіліспен сағат 9.00-ден 18.30-ға дейін. Мемлекеттік қызмет алдын ала жазылусыз және жеделдетіп қызмет көрсетусіз кезек тәртібінде көрсетіледі.</w:t>
      </w:r>
    </w:p>
    <w:bookmarkEnd w:id="201"/>
    <w:bookmarkStart w:name="z218" w:id="202"/>
    <w:p>
      <w:pPr>
        <w:spacing w:after="0"/>
        <w:ind w:left="0"/>
        <w:jc w:val="both"/>
      </w:pPr>
      <w:r>
        <w:rPr>
          <w:rFonts w:ascii="Times New Roman"/>
          <w:b w:val="false"/>
          <w:i w:val="false"/>
          <w:color w:val="000000"/>
          <w:sz w:val="28"/>
        </w:rPr>
        <w:t>
      9. Ұзақ мерзімді лизингтік қаржыландыруды алу үшін индустриялық-инновациялық жобаның кешенді жоспарын әзірлеу шығыстарының төлемін алу үшін көрсетілетін қызметті алушы көрсетілетін қызметті берушіге немесе КҚКО жүгінген кезде мемлекеттік қызметті көрсету үшін қажетті құжаттар тізбесі:</w:t>
      </w:r>
    </w:p>
    <w:bookmarkEnd w:id="202"/>
    <w:bookmarkStart w:name="z249" w:id="203"/>
    <w:p>
      <w:pPr>
        <w:spacing w:after="0"/>
        <w:ind w:left="0"/>
        <w:jc w:val="both"/>
      </w:pPr>
      <w:r>
        <w:rPr>
          <w:rFonts w:ascii="Times New Roman"/>
          <w:b w:val="false"/>
          <w:i w:val="false"/>
          <w:color w:val="000000"/>
          <w:sz w:val="28"/>
        </w:rPr>
        <w:t xml:space="preserve">
      1)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қызметті көрсетілетін алушының ұйымның мөрі бар бірінші басшының қолы қойылған банк деректемелерін көрсете отырып, құралды алуға арналған өтінім;</w:t>
      </w:r>
    </w:p>
    <w:bookmarkEnd w:id="203"/>
    <w:bookmarkStart w:name="z250" w:id="204"/>
    <w:p>
      <w:pPr>
        <w:spacing w:after="0"/>
        <w:ind w:left="0"/>
        <w:jc w:val="both"/>
      </w:pPr>
      <w:r>
        <w:rPr>
          <w:rFonts w:ascii="Times New Roman"/>
          <w:b w:val="false"/>
          <w:i w:val="false"/>
          <w:color w:val="000000"/>
          <w:sz w:val="28"/>
        </w:rPr>
        <w:t>
      2) көрсетілетін қызметті алушы жарғысының көшірмесі;</w:t>
      </w:r>
    </w:p>
    <w:bookmarkEnd w:id="204"/>
    <w:bookmarkStart w:name="z251" w:id="205"/>
    <w:p>
      <w:pPr>
        <w:spacing w:after="0"/>
        <w:ind w:left="0"/>
        <w:jc w:val="both"/>
      </w:pPr>
      <w:r>
        <w:rPr>
          <w:rFonts w:ascii="Times New Roman"/>
          <w:b w:val="false"/>
          <w:i w:val="false"/>
          <w:color w:val="000000"/>
          <w:sz w:val="28"/>
        </w:rPr>
        <w:t>
      3) заңды тұлғаны мемлекеттік тіркеу (қайта тіркеу), олардың филиалдары және өкілдіктерін есептік тіркеу (қайта тіркеу) туралы анықтаманың (соның ішінде "электрондық үкімет" веб-порталынан алынған) немесе заңды тұлғаның (филиалдың, өкілдіктің) мемлекеттік (есептік) тіркеу (қайта тіркеу) туралы куәліктің немесе жеке кәсіпкерді мемлекеттiк тiркеу туралы куәлiктің көшірмелері;</w:t>
      </w:r>
    </w:p>
    <w:bookmarkEnd w:id="205"/>
    <w:bookmarkStart w:name="z252" w:id="206"/>
    <w:p>
      <w:pPr>
        <w:spacing w:after="0"/>
        <w:ind w:left="0"/>
        <w:jc w:val="both"/>
      </w:pPr>
      <w:r>
        <w:rPr>
          <w:rFonts w:ascii="Times New Roman"/>
          <w:b w:val="false"/>
          <w:i w:val="false"/>
          <w:color w:val="000000"/>
          <w:sz w:val="28"/>
        </w:rPr>
        <w:t>
      4) индустриялық-инновациялық жобаның кешенді жоспарын әзірлеу және/немесе сараптау бойынша көрсетілетін қызметті алушы мен қызметтер көрсететін орындаушы арасында жасалған шарттың көшірмесі;</w:t>
      </w:r>
    </w:p>
    <w:bookmarkEnd w:id="206"/>
    <w:bookmarkStart w:name="z253" w:id="207"/>
    <w:p>
      <w:pPr>
        <w:spacing w:after="0"/>
        <w:ind w:left="0"/>
        <w:jc w:val="both"/>
      </w:pPr>
      <w:r>
        <w:rPr>
          <w:rFonts w:ascii="Times New Roman"/>
          <w:b w:val="false"/>
          <w:i w:val="false"/>
          <w:color w:val="000000"/>
          <w:sz w:val="28"/>
        </w:rPr>
        <w:t>
      5) орындаушы индустриялық-инновациялық жобаның кешенді жоспарын әзірлеу және/немесе сараптау бойынша көрсеткен қызметтер актісінің көшірмесі;</w:t>
      </w:r>
    </w:p>
    <w:bookmarkEnd w:id="207"/>
    <w:bookmarkStart w:name="z254" w:id="208"/>
    <w:p>
      <w:pPr>
        <w:spacing w:after="0"/>
        <w:ind w:left="0"/>
        <w:jc w:val="both"/>
      </w:pPr>
      <w:r>
        <w:rPr>
          <w:rFonts w:ascii="Times New Roman"/>
          <w:b w:val="false"/>
          <w:i w:val="false"/>
          <w:color w:val="000000"/>
          <w:sz w:val="28"/>
        </w:rPr>
        <w:t>
      6) орындаушы индустриялық-инновациялық жобаның кешенді жоспарын әзірлеу және/немесе сараптау бойынша көрсеткен қызметтердің жалпы сомасына шот-фактураның көшірмесі;</w:t>
      </w:r>
    </w:p>
    <w:bookmarkEnd w:id="208"/>
    <w:bookmarkStart w:name="z255" w:id="209"/>
    <w:p>
      <w:pPr>
        <w:spacing w:after="0"/>
        <w:ind w:left="0"/>
        <w:jc w:val="both"/>
      </w:pPr>
      <w:r>
        <w:rPr>
          <w:rFonts w:ascii="Times New Roman"/>
          <w:b w:val="false"/>
          <w:i w:val="false"/>
          <w:color w:val="000000"/>
          <w:sz w:val="28"/>
        </w:rPr>
        <w:t>
      7) орындаушы индустриялық-инновациялық жобаның кешенді жоспарын әзірлеу және/немесе сараптау бойынша көрсеткен қызметтердің жалпы сомасына төлем тапсырмаларының көшірмесі;</w:t>
      </w:r>
    </w:p>
    <w:bookmarkEnd w:id="209"/>
    <w:bookmarkStart w:name="z256" w:id="210"/>
    <w:p>
      <w:pPr>
        <w:spacing w:after="0"/>
        <w:ind w:left="0"/>
        <w:jc w:val="both"/>
      </w:pPr>
      <w:r>
        <w:rPr>
          <w:rFonts w:ascii="Times New Roman"/>
          <w:b w:val="false"/>
          <w:i w:val="false"/>
          <w:color w:val="000000"/>
          <w:sz w:val="28"/>
        </w:rPr>
        <w:t>
      8) қызметтерді индустриялық–инновациялық жобаның кешенді жоспарының әзірлемесі және/немесе сараптамасы бойынша орындаушының көрсету нәтижелері бойынша бірінші басшының немесе оның орнында отырған тұлғаның қолы қойылған көрсетілетін қызметті алушының бланкісінде еркін нысанда рәсімделген көрсетілетін қызметті алушының есебі (бірінші басшыны ауыстырып отырған тұлға қол қойған кезде сенімхатты қоса тіркеу керек);</w:t>
      </w:r>
    </w:p>
    <w:bookmarkEnd w:id="210"/>
    <w:bookmarkStart w:name="z257" w:id="211"/>
    <w:p>
      <w:pPr>
        <w:spacing w:after="0"/>
        <w:ind w:left="0"/>
        <w:jc w:val="both"/>
      </w:pPr>
      <w:r>
        <w:rPr>
          <w:rFonts w:ascii="Times New Roman"/>
          <w:b w:val="false"/>
          <w:i w:val="false"/>
          <w:color w:val="000000"/>
          <w:sz w:val="28"/>
        </w:rPr>
        <w:t xml:space="preserve">
      9)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жұмыс орындаушысында қызметтер көрсету кезінде тартылатын ұсынылатын қызметтер саласындағы штаттағы және штаттан тыс мамандарының бар екендігін растайтын мәліметтер;</w:t>
      </w:r>
    </w:p>
    <w:bookmarkEnd w:id="211"/>
    <w:bookmarkStart w:name="z258" w:id="212"/>
    <w:p>
      <w:pPr>
        <w:spacing w:after="0"/>
        <w:ind w:left="0"/>
        <w:jc w:val="both"/>
      </w:pPr>
      <w:r>
        <w:rPr>
          <w:rFonts w:ascii="Times New Roman"/>
          <w:b w:val="false"/>
          <w:i w:val="false"/>
          <w:color w:val="000000"/>
          <w:sz w:val="28"/>
        </w:rPr>
        <w:t>
      10) заңды тұлғаларды мемлекеттік тіркеу (қайта тіркеу), олардың филиалдары және өкілдіктерін есептік тіркеу (қайта тіркеу) туралы анықтаманың (соның ішінде "электрондық үкімет" веб-порталынан алынған) немесе тартылатын орындаушының заңды тұлғасын (филиалын, өкілдігін) мемлекеттік (есептік) тіркеу (қайта тіркеу) туралы куәліктің немесе жеке кәсіпкерді мемлекеттiк тiркеу туралы куәлiктің көшірмелері;</w:t>
      </w:r>
    </w:p>
    <w:bookmarkEnd w:id="212"/>
    <w:bookmarkStart w:name="z259" w:id="213"/>
    <w:p>
      <w:pPr>
        <w:spacing w:after="0"/>
        <w:ind w:left="0"/>
        <w:jc w:val="both"/>
      </w:pPr>
      <w:r>
        <w:rPr>
          <w:rFonts w:ascii="Times New Roman"/>
          <w:b w:val="false"/>
          <w:i w:val="false"/>
          <w:color w:val="000000"/>
          <w:sz w:val="28"/>
        </w:rPr>
        <w:t>
      11) көрсетілген ұқсас қызметтердің, орындалған жұмыстардың қорытындылары бойынша ұсынымдар және/немесе пікірлер және/немесе актілердің кемінде 2 (екі) көшірмесі;</w:t>
      </w:r>
    </w:p>
    <w:bookmarkEnd w:id="213"/>
    <w:bookmarkStart w:name="z260" w:id="214"/>
    <w:p>
      <w:pPr>
        <w:spacing w:after="0"/>
        <w:ind w:left="0"/>
        <w:jc w:val="both"/>
      </w:pPr>
      <w:r>
        <w:rPr>
          <w:rFonts w:ascii="Times New Roman"/>
          <w:b w:val="false"/>
          <w:i w:val="false"/>
          <w:color w:val="000000"/>
          <w:sz w:val="28"/>
        </w:rPr>
        <w:t>
      12) қызметтерді көрсету кезінде тартылған штаттық және штаттан тыс мамандардың біліктілігін растайтын құжаттардың көшірмесі;</w:t>
      </w:r>
    </w:p>
    <w:bookmarkEnd w:id="214"/>
    <w:bookmarkStart w:name="z261" w:id="215"/>
    <w:p>
      <w:pPr>
        <w:spacing w:after="0"/>
        <w:ind w:left="0"/>
        <w:jc w:val="both"/>
      </w:pPr>
      <w:r>
        <w:rPr>
          <w:rFonts w:ascii="Times New Roman"/>
          <w:b w:val="false"/>
          <w:i w:val="false"/>
          <w:color w:val="000000"/>
          <w:sz w:val="28"/>
        </w:rPr>
        <w:t>
      13) құрал операторының ұзақ мерзімді лизингтік қаржыландыруды ұсыну туралы оң шешімінің көшірмесі.</w:t>
      </w:r>
    </w:p>
    <w:bookmarkEnd w:id="215"/>
    <w:bookmarkStart w:name="z262" w:id="216"/>
    <w:p>
      <w:pPr>
        <w:spacing w:after="0"/>
        <w:ind w:left="0"/>
        <w:jc w:val="both"/>
      </w:pPr>
      <w:r>
        <w:rPr>
          <w:rFonts w:ascii="Times New Roman"/>
          <w:b w:val="false"/>
          <w:i w:val="false"/>
          <w:color w:val="000000"/>
          <w:sz w:val="28"/>
        </w:rPr>
        <w:t>
      Карталардың жобалары үшін техникалық-экономикалық негіздемені әзірлеу және/немесе оны сараптау шығыстарының төлемін алу үшін көрсетілетін қызметті алушы көрсетілетін қызметті берушіге немесе КҚКО жүгінген кезде мемлекеттік қызметті көрсету үшін қажетті құжаттар тізбесі:</w:t>
      </w:r>
    </w:p>
    <w:bookmarkEnd w:id="216"/>
    <w:bookmarkStart w:name="z263" w:id="217"/>
    <w:p>
      <w:pPr>
        <w:spacing w:after="0"/>
        <w:ind w:left="0"/>
        <w:jc w:val="both"/>
      </w:pPr>
      <w:r>
        <w:rPr>
          <w:rFonts w:ascii="Times New Roman"/>
          <w:b w:val="false"/>
          <w:i w:val="false"/>
          <w:color w:val="000000"/>
          <w:sz w:val="28"/>
        </w:rPr>
        <w:t xml:space="preserve">
      1)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көрсетілетін қызметті алушының мөрі бар бірінші басшының қолы қойылған банк деректемелерін көрсете отырып, құралды алуға арналған өтінім; </w:t>
      </w:r>
    </w:p>
    <w:bookmarkEnd w:id="217"/>
    <w:bookmarkStart w:name="z264" w:id="218"/>
    <w:p>
      <w:pPr>
        <w:spacing w:after="0"/>
        <w:ind w:left="0"/>
        <w:jc w:val="both"/>
      </w:pPr>
      <w:r>
        <w:rPr>
          <w:rFonts w:ascii="Times New Roman"/>
          <w:b w:val="false"/>
          <w:i w:val="false"/>
          <w:color w:val="000000"/>
          <w:sz w:val="28"/>
        </w:rPr>
        <w:t>
      2) көрсетілетін қызметті алушы жарғысының көшірмесі;</w:t>
      </w:r>
    </w:p>
    <w:bookmarkEnd w:id="218"/>
    <w:bookmarkStart w:name="z265" w:id="219"/>
    <w:p>
      <w:pPr>
        <w:spacing w:after="0"/>
        <w:ind w:left="0"/>
        <w:jc w:val="both"/>
      </w:pPr>
      <w:r>
        <w:rPr>
          <w:rFonts w:ascii="Times New Roman"/>
          <w:b w:val="false"/>
          <w:i w:val="false"/>
          <w:color w:val="000000"/>
          <w:sz w:val="28"/>
        </w:rPr>
        <w:t xml:space="preserve">
      3) заңды тұлғаларды мемлекеттік тіркеу (қайта тіркеу), олардың филиалдары және өкілдіктерін есептік тіркеу (қайта тіркеу) туралы анықтаманың (соның ішінде "электрондық үкімет" веб-порталынан алынған) немесе тартылатын орындаушының заңды тұлғасын (филиалын, өкілдігін) мемлекеттік (есептік) тіркеу (қайта тіркеу) туралы куәліктің немесе жеке кәсiпкердi мемлекеттiк тiркеу туралы куәлiктің көшірмелері; </w:t>
      </w:r>
    </w:p>
    <w:bookmarkEnd w:id="219"/>
    <w:bookmarkStart w:name="z266" w:id="220"/>
    <w:p>
      <w:pPr>
        <w:spacing w:after="0"/>
        <w:ind w:left="0"/>
        <w:jc w:val="both"/>
      </w:pPr>
      <w:r>
        <w:rPr>
          <w:rFonts w:ascii="Times New Roman"/>
          <w:b w:val="false"/>
          <w:i w:val="false"/>
          <w:color w:val="000000"/>
          <w:sz w:val="28"/>
        </w:rPr>
        <w:t>
      4) Карталардың жобалары үшін техникалық-экономикалық негіздемені әзірлеу және/немесе сараптау бойынша көрсетілетін қызметті алушы мен қызметтер көрсететін орындаушы арасында жасалған шарттың көшірмесі;</w:t>
      </w:r>
    </w:p>
    <w:bookmarkEnd w:id="220"/>
    <w:bookmarkStart w:name="z267" w:id="221"/>
    <w:p>
      <w:pPr>
        <w:spacing w:after="0"/>
        <w:ind w:left="0"/>
        <w:jc w:val="both"/>
      </w:pPr>
      <w:r>
        <w:rPr>
          <w:rFonts w:ascii="Times New Roman"/>
          <w:b w:val="false"/>
          <w:i w:val="false"/>
          <w:color w:val="000000"/>
          <w:sz w:val="28"/>
        </w:rPr>
        <w:t>
      5) орындаушы Карталардың жобалары үшін техникалық-экономикалық негіздемені әзірлеу және/немесе сараптау бойынша көрсеткен қызметтер актісінің көшірмесі;</w:t>
      </w:r>
    </w:p>
    <w:bookmarkEnd w:id="221"/>
    <w:bookmarkStart w:name="z268" w:id="222"/>
    <w:p>
      <w:pPr>
        <w:spacing w:after="0"/>
        <w:ind w:left="0"/>
        <w:jc w:val="both"/>
      </w:pPr>
      <w:r>
        <w:rPr>
          <w:rFonts w:ascii="Times New Roman"/>
          <w:b w:val="false"/>
          <w:i w:val="false"/>
          <w:color w:val="000000"/>
          <w:sz w:val="28"/>
        </w:rPr>
        <w:t>
      6) орындаушы Карталардың жобалары үшін техникалық-экономикалық негіздемені әзірлеу және/немесе сараптау бойынша көрсеткен қызметтердің жалпы сомасына шот-фактураның көшірмесі;</w:t>
      </w:r>
    </w:p>
    <w:bookmarkEnd w:id="222"/>
    <w:bookmarkStart w:name="z269" w:id="223"/>
    <w:p>
      <w:pPr>
        <w:spacing w:after="0"/>
        <w:ind w:left="0"/>
        <w:jc w:val="both"/>
      </w:pPr>
      <w:r>
        <w:rPr>
          <w:rFonts w:ascii="Times New Roman"/>
          <w:b w:val="false"/>
          <w:i w:val="false"/>
          <w:color w:val="000000"/>
          <w:sz w:val="28"/>
        </w:rPr>
        <w:t>
      7) орындаушы карталардың жобалары үшін техникалық-экономикалық негіздемені әзірлеу немесе сараптау бойынша көрсеткен қызметтердің жалпы сомасына төлем тапсырмаларының көшірмелері;</w:t>
      </w:r>
    </w:p>
    <w:bookmarkEnd w:id="223"/>
    <w:bookmarkStart w:name="z270" w:id="224"/>
    <w:p>
      <w:pPr>
        <w:spacing w:after="0"/>
        <w:ind w:left="0"/>
        <w:jc w:val="both"/>
      </w:pPr>
      <w:r>
        <w:rPr>
          <w:rFonts w:ascii="Times New Roman"/>
          <w:b w:val="false"/>
          <w:i w:val="false"/>
          <w:color w:val="000000"/>
          <w:sz w:val="28"/>
        </w:rPr>
        <w:t>
      8) көрсетілетін қызметті алушының Индустриялық картасына және Өңірдің кәсіпкерлігін қолдау картасына қосылғанын растайтын құжаттың көшірмесі;</w:t>
      </w:r>
    </w:p>
    <w:bookmarkEnd w:id="224"/>
    <w:bookmarkStart w:name="z271" w:id="225"/>
    <w:p>
      <w:pPr>
        <w:spacing w:after="0"/>
        <w:ind w:left="0"/>
        <w:jc w:val="both"/>
      </w:pPr>
      <w:r>
        <w:rPr>
          <w:rFonts w:ascii="Times New Roman"/>
          <w:b w:val="false"/>
          <w:i w:val="false"/>
          <w:color w:val="000000"/>
          <w:sz w:val="28"/>
        </w:rPr>
        <w:t>
      9) бірінші басшы немесе оның орнына отырған тұлғаның қолы қойылған еркін нысанда жазылған өтініш беруші бланкісінде рәсімделген, Карта жобалары үшін техникалық-экономикалық негіздемені әзірлеу және/немесе сараптау бойынша қызметтерді орындаушының көрсетуі нәтижелері бойынша өтініш беруші есебі (бірінші басшыны ауыстырып отырған тұлға қол қойған кезде сенімхатты қоса тіркеу керек);</w:t>
      </w:r>
    </w:p>
    <w:bookmarkEnd w:id="225"/>
    <w:bookmarkStart w:name="z272" w:id="226"/>
    <w:p>
      <w:pPr>
        <w:spacing w:after="0"/>
        <w:ind w:left="0"/>
        <w:jc w:val="both"/>
      </w:pPr>
      <w:r>
        <w:rPr>
          <w:rFonts w:ascii="Times New Roman"/>
          <w:b w:val="false"/>
          <w:i w:val="false"/>
          <w:color w:val="000000"/>
          <w:sz w:val="28"/>
        </w:rPr>
        <w:t xml:space="preserve">
      10)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орындаушыда қызметтер көрсеткен кезде тартылатын ұсынылатын қызметтер саласындағы штаттағы және штаттан тыс мамандарының бар екендігін растайтын мәліметтер;</w:t>
      </w:r>
    </w:p>
    <w:bookmarkEnd w:id="226"/>
    <w:bookmarkStart w:name="z273" w:id="227"/>
    <w:p>
      <w:pPr>
        <w:spacing w:after="0"/>
        <w:ind w:left="0"/>
        <w:jc w:val="both"/>
      </w:pPr>
      <w:r>
        <w:rPr>
          <w:rFonts w:ascii="Times New Roman"/>
          <w:b w:val="false"/>
          <w:i w:val="false"/>
          <w:color w:val="000000"/>
          <w:sz w:val="28"/>
        </w:rPr>
        <w:t xml:space="preserve">
      11) заңды тұлғаларды мемлекеттік тіркеу (қайта тіркеу), олардың филиалдары және өкілдіктерін есептік тіркеу (қайта тіркеу) туралы анықтаманың (соның ішінде "электрондық үкімет" веб-порталынан алынған) немесе тартылатын орындаушының жеке кәсіпкерін (филиалын, өкілдігін) мемлекеттік (есептік) тіркеу (қайта тіркеу) туралы куәліктің немесе дара кәсiпкердi мемлекеттiк тiркеу туралы куәлiктің көшірмелері немесе жекелеген қызмет түрлерімен айналысуға орындаушыға мемлекеттік органдар беретін лицензияның, рұқсаттың көшірмелері ("Рұқсаттар және хабарламалар туралы" 2014 жылғы 16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осы құжаттар міндетті болған жағдайда);</w:t>
      </w:r>
    </w:p>
    <w:bookmarkEnd w:id="227"/>
    <w:bookmarkStart w:name="z274" w:id="228"/>
    <w:p>
      <w:pPr>
        <w:spacing w:after="0"/>
        <w:ind w:left="0"/>
        <w:jc w:val="both"/>
      </w:pPr>
      <w:r>
        <w:rPr>
          <w:rFonts w:ascii="Times New Roman"/>
          <w:b w:val="false"/>
          <w:i w:val="false"/>
          <w:color w:val="000000"/>
          <w:sz w:val="28"/>
        </w:rPr>
        <w:t>
      12) қызмет көрсету үшін тартылатын штаттық және штаттан тыс мамандардың біліктіліктерін растайтын құжаттардың көшірмелері;</w:t>
      </w:r>
    </w:p>
    <w:bookmarkEnd w:id="228"/>
    <w:bookmarkStart w:name="z275" w:id="229"/>
    <w:p>
      <w:pPr>
        <w:spacing w:after="0"/>
        <w:ind w:left="0"/>
        <w:jc w:val="both"/>
      </w:pPr>
      <w:r>
        <w:rPr>
          <w:rFonts w:ascii="Times New Roman"/>
          <w:b w:val="false"/>
          <w:i w:val="false"/>
          <w:color w:val="000000"/>
          <w:sz w:val="28"/>
        </w:rPr>
        <w:t>
      13) аккредиттелген сарапшылық ұйым немесе тиісті аттестаты бар сарапшы немесе мемлекеттік сарапшылық ұйым жүргізген техникалық-экономикалық негіздеменің ведомстводан тыс кешенді сараптамасының оң қорытындысының көшірмесі (осы қорытынды Қазақстан Республикасының заңнамасына сәйкес міндетті болған жағдайда).</w:t>
      </w:r>
    </w:p>
    <w:bookmarkEnd w:id="229"/>
    <w:bookmarkStart w:name="z276" w:id="230"/>
    <w:p>
      <w:pPr>
        <w:spacing w:after="0"/>
        <w:ind w:left="0"/>
        <w:jc w:val="both"/>
      </w:pPr>
      <w:r>
        <w:rPr>
          <w:rFonts w:ascii="Times New Roman"/>
          <w:b w:val="false"/>
          <w:i w:val="false"/>
          <w:color w:val="000000"/>
          <w:sz w:val="28"/>
        </w:rPr>
        <w:t>
      Көрсетілетін қызметті алушы осы тармақта көрсетілген құжаттарды көрсетілетін қызметті берушіге тапсырған кезде – көрсетілетін қызметті берушінің кеңсесінде оның көшірмесінде құжаттар топтамасының қабылданған күні мен уақыты көрсетіле отырып, тіркеу туралы қойылған белгі қағаз тасығыштағы өтініштің қабылданғанын растау болып табылады.</w:t>
      </w:r>
    </w:p>
    <w:bookmarkEnd w:id="2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Инвестициялар және даму министрінің 30.06.2016 </w:t>
      </w:r>
      <w:r>
        <w:rPr>
          <w:rFonts w:ascii="Times New Roman"/>
          <w:b w:val="false"/>
          <w:i w:val="false"/>
          <w:color w:val="000000"/>
          <w:sz w:val="28"/>
        </w:rPr>
        <w:t>№ 309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9" w:id="231"/>
    <w:p>
      <w:pPr>
        <w:spacing w:after="0"/>
        <w:ind w:left="0"/>
        <w:jc w:val="left"/>
      </w:pPr>
      <w:r>
        <w:rPr>
          <w:rFonts w:ascii="Times New Roman"/>
          <w:b/>
          <w:i w:val="false"/>
          <w:color w:val="000000"/>
        </w:rPr>
        <w:t xml:space="preserve">  3. Орталық мемлекеттік органдардың, облыстардың, республикалық маңызы бар қалалардың, астананың, аудандардың, облыстық маңызы бар қалалардың жергілікті атқарушы органдарының, қаладағы аудандардың, аудандық маңызы бар қалалар, кенттер, ауылдар, ауылдық округтер әкімдерінің, сондай-ақ көрсетілетін қызметті берушілердің және (немесе) олардың лауазымды тұлғаларының, халыққа қызмет көрсету орталықтарының және (немесе) олардың қызметкерлерінің мемлекеттік қызмет көрсету мәселелері бойынша шешімдеріне, әрекеттеріне (әрекетсіздігіне) шағымдану тәртібі</w:t>
      </w:r>
    </w:p>
    <w:bookmarkEnd w:id="231"/>
    <w:bookmarkStart w:name="z220" w:id="232"/>
    <w:p>
      <w:pPr>
        <w:spacing w:after="0"/>
        <w:ind w:left="0"/>
        <w:jc w:val="both"/>
      </w:pPr>
      <w:r>
        <w:rPr>
          <w:rFonts w:ascii="Times New Roman"/>
          <w:b w:val="false"/>
          <w:i w:val="false"/>
          <w:color w:val="000000"/>
          <w:sz w:val="28"/>
        </w:rPr>
        <w:t>
      10. Мемлекеттік қызметтер көрсету мәселелері бойынша Министрліктің, көрсетілетін қызметті берушінің және (немесе) олардың лауазымды тұлғаларының шешімдеріне, әрекеттеріне (әрекетсіздігіне) шағымдану: шағым көрсетілетін қызметті берушінің басшысының атына 010000, Астана қаласы, Сығанақ көшесі 25, "Аңсар" бизнес орталығының ғимараты, 207/211/212-б кабинет мекенжайы бойынша не Министрліктің Индустриялық даму және өнеркәсіптік қауіпсіздік комитетінің (бұдан әрі – Комитет) басшысының атына 010000, Астана қаласы, Қабанбай батыр даңғылы, 32/1, "Транспорт Тауэр" ғимараты, № 1711-кабинет, телефоны: 8 (7172) 75-48-60, 75-48-62 мекенжайы бойынша немесе Министрлік басшысының атына: 010000, Астана қаласы, Қабанбай батыр даңғылы, 32/1, "Транспорт Тауэр" ғимараты, № 1012-кабинет, телефоны: 8 (7172) 75-43-23, 75-43-27 мекенжайы бойынша беріледі.</w:t>
      </w:r>
    </w:p>
    <w:bookmarkEnd w:id="232"/>
    <w:p>
      <w:pPr>
        <w:spacing w:after="0"/>
        <w:ind w:left="0"/>
        <w:jc w:val="both"/>
      </w:pPr>
      <w:r>
        <w:rPr>
          <w:rFonts w:ascii="Times New Roman"/>
          <w:b w:val="false"/>
          <w:i w:val="false"/>
          <w:color w:val="000000"/>
          <w:sz w:val="28"/>
        </w:rPr>
        <w:t>
      Шағымдар жазбаша нысанда пошта арқылы не көрсетілетін қызметті берушінің, Комитеттің немесе Министрліктің кеңсесі арқылы қолма-қол қабылданады.</w:t>
      </w:r>
    </w:p>
    <w:p>
      <w:pPr>
        <w:spacing w:after="0"/>
        <w:ind w:left="0"/>
        <w:jc w:val="both"/>
      </w:pPr>
      <w:r>
        <w:rPr>
          <w:rFonts w:ascii="Times New Roman"/>
          <w:b w:val="false"/>
          <w:i w:val="false"/>
          <w:color w:val="000000"/>
          <w:sz w:val="28"/>
        </w:rPr>
        <w:t>
      Көрсетілетін қызметті берушінің, Комитеттің немесе Министрліктің кеңсесінде оны тіркеу (мөртабан, кіріс нөмірі және тіркеу күні шағымның екінші данасында немесе шағымға ілеспе хатқа қойылады) шағымды қабылдауды растау болып табылады.</w:t>
      </w:r>
    </w:p>
    <w:p>
      <w:pPr>
        <w:spacing w:after="0"/>
        <w:ind w:left="0"/>
        <w:jc w:val="both"/>
      </w:pPr>
      <w:r>
        <w:rPr>
          <w:rFonts w:ascii="Times New Roman"/>
          <w:b w:val="false"/>
          <w:i w:val="false"/>
          <w:color w:val="000000"/>
          <w:sz w:val="28"/>
        </w:rPr>
        <w:t xml:space="preserve">
      Заңды тұлғаның шағымында оның атауы, пошталық мекенжайы, шығыс нөмірі және күні көрсетіледі. </w:t>
      </w:r>
    </w:p>
    <w:p>
      <w:pPr>
        <w:spacing w:after="0"/>
        <w:ind w:left="0"/>
        <w:jc w:val="both"/>
      </w:pPr>
      <w:r>
        <w:rPr>
          <w:rFonts w:ascii="Times New Roman"/>
          <w:b w:val="false"/>
          <w:i w:val="false"/>
          <w:color w:val="000000"/>
          <w:sz w:val="28"/>
        </w:rPr>
        <w:t>
      Көрсетілетін қызметті берушінің, Комитеттің немесе Министрліктің атына келіп түскен көрсетілетін қызметті алушының шағымы оны тіркеген күннен бастап 5 (бес) жұмыс күні ішінде қаралуға тиіс. Шағымды қарау нәтижелері туралы дәлелді жауап көрсетілетін қызметті алушыға пошта байланысы арқылы жіберіледі немесе көрсетілетін қызметті берушінің, Комитеттің не Министрліктің кеңсесінде қолма-қол беріледі.</w:t>
      </w:r>
    </w:p>
    <w:bookmarkStart w:name="z221" w:id="233"/>
    <w:p>
      <w:pPr>
        <w:spacing w:after="0"/>
        <w:ind w:left="0"/>
        <w:jc w:val="both"/>
      </w:pPr>
      <w:r>
        <w:rPr>
          <w:rFonts w:ascii="Times New Roman"/>
          <w:b w:val="false"/>
          <w:i w:val="false"/>
          <w:color w:val="000000"/>
          <w:sz w:val="28"/>
        </w:rPr>
        <w:t xml:space="preserve">
      11. Көрсетілген мемлекеттік қызмет нәтижелерімен келіспеген жағдайда, көрсетілетін қызметті алушы мемлекеттік қызметтерді көрсету сапасын бағалау және бақылау жөніндегі </w:t>
      </w:r>
      <w:r>
        <w:rPr>
          <w:rFonts w:ascii="Times New Roman"/>
          <w:b w:val="false"/>
          <w:i w:val="false"/>
          <w:color w:val="000000"/>
          <w:sz w:val="28"/>
        </w:rPr>
        <w:t>уәкілетті органға</w:t>
      </w:r>
      <w:r>
        <w:rPr>
          <w:rFonts w:ascii="Times New Roman"/>
          <w:b w:val="false"/>
          <w:i w:val="false"/>
          <w:color w:val="000000"/>
          <w:sz w:val="28"/>
        </w:rPr>
        <w:t xml:space="preserve"> шағыммен жүгіне алады. </w:t>
      </w:r>
    </w:p>
    <w:bookmarkEnd w:id="233"/>
    <w:p>
      <w:pPr>
        <w:spacing w:after="0"/>
        <w:ind w:left="0"/>
        <w:jc w:val="both"/>
      </w:pPr>
      <w:r>
        <w:rPr>
          <w:rFonts w:ascii="Times New Roman"/>
          <w:b w:val="false"/>
          <w:i w:val="false"/>
          <w:color w:val="000000"/>
          <w:sz w:val="28"/>
        </w:rPr>
        <w:t xml:space="preserve">
      Мемлекеттік қызметтерді көрсету сапасын бағалау және бақылау жөніндегі уәкілетті органның атына келіп түскен көрсетілетін қызметті алушының шағымы оның тіркелген күнінен бастап 15 (он бес) жұмыс күні ішінде қаралуға тиіс. </w:t>
      </w:r>
    </w:p>
    <w:bookmarkStart w:name="z222" w:id="234"/>
    <w:p>
      <w:pPr>
        <w:spacing w:after="0"/>
        <w:ind w:left="0"/>
        <w:jc w:val="both"/>
      </w:pPr>
      <w:r>
        <w:rPr>
          <w:rFonts w:ascii="Times New Roman"/>
          <w:b w:val="false"/>
          <w:i w:val="false"/>
          <w:color w:val="000000"/>
          <w:sz w:val="28"/>
        </w:rPr>
        <w:t>
      12. Көрсетілген мемлекеттік қызмет нәтижелерімен келіспеген жағдайда, көрсетілетін қызметті алушы сотқа жүгінеді.</w:t>
      </w:r>
    </w:p>
    <w:bookmarkEnd w:id="234"/>
    <w:bookmarkStart w:name="z223" w:id="235"/>
    <w:p>
      <w:pPr>
        <w:spacing w:after="0"/>
        <w:ind w:left="0"/>
        <w:jc w:val="left"/>
      </w:pPr>
      <w:r>
        <w:rPr>
          <w:rFonts w:ascii="Times New Roman"/>
          <w:b/>
          <w:i w:val="false"/>
          <w:color w:val="000000"/>
        </w:rPr>
        <w:t xml:space="preserve"> 4. Мемлекеттік қызметті, оның ішінде электрондық нысанда және халыққа қызмет көрсету орталықтары арқылы көрсетілетін қызметтің ерекшеліктерін ескере отырып қойылатын өзге талаптар</w:t>
      </w:r>
    </w:p>
    <w:bookmarkEnd w:id="235"/>
    <w:bookmarkStart w:name="z224" w:id="236"/>
    <w:p>
      <w:pPr>
        <w:spacing w:after="0"/>
        <w:ind w:left="0"/>
        <w:jc w:val="both"/>
      </w:pPr>
      <w:r>
        <w:rPr>
          <w:rFonts w:ascii="Times New Roman"/>
          <w:b w:val="false"/>
          <w:i w:val="false"/>
          <w:color w:val="000000"/>
          <w:sz w:val="28"/>
        </w:rPr>
        <w:t>
      13. Мемлекеттік қызметті көрсету орындарының мекенжайлары мынадай интернет-ресурстарда орналастырылған:</w:t>
      </w:r>
    </w:p>
    <w:bookmarkEnd w:id="236"/>
    <w:bookmarkStart w:name="z277" w:id="237"/>
    <w:p>
      <w:pPr>
        <w:spacing w:after="0"/>
        <w:ind w:left="0"/>
        <w:jc w:val="both"/>
      </w:pPr>
      <w:r>
        <w:rPr>
          <w:rFonts w:ascii="Times New Roman"/>
          <w:b w:val="false"/>
          <w:i w:val="false"/>
          <w:color w:val="000000"/>
          <w:sz w:val="28"/>
        </w:rPr>
        <w:t>
      Министрлік - www.mid.gov.kz;</w:t>
      </w:r>
    </w:p>
    <w:bookmarkEnd w:id="237"/>
    <w:bookmarkStart w:name="z278" w:id="238"/>
    <w:p>
      <w:pPr>
        <w:spacing w:after="0"/>
        <w:ind w:left="0"/>
        <w:jc w:val="both"/>
      </w:pPr>
      <w:r>
        <w:rPr>
          <w:rFonts w:ascii="Times New Roman"/>
          <w:b w:val="false"/>
          <w:i w:val="false"/>
          <w:color w:val="000000"/>
          <w:sz w:val="28"/>
        </w:rPr>
        <w:t xml:space="preserve">
      Комитет - www.comprom.gov.kz; </w:t>
      </w:r>
    </w:p>
    <w:bookmarkEnd w:id="238"/>
    <w:bookmarkStart w:name="z279" w:id="239"/>
    <w:p>
      <w:pPr>
        <w:spacing w:after="0"/>
        <w:ind w:left="0"/>
        <w:jc w:val="both"/>
      </w:pPr>
      <w:r>
        <w:rPr>
          <w:rFonts w:ascii="Times New Roman"/>
          <w:b w:val="false"/>
          <w:i w:val="false"/>
          <w:color w:val="000000"/>
          <w:sz w:val="28"/>
        </w:rPr>
        <w:t>
      Көрсетілетін қызметті беруші - www.kidi. gov.kz, www.pp2020.kz;</w:t>
      </w:r>
    </w:p>
    <w:bookmarkEnd w:id="239"/>
    <w:bookmarkStart w:name="z280" w:id="240"/>
    <w:p>
      <w:pPr>
        <w:spacing w:after="0"/>
        <w:ind w:left="0"/>
        <w:jc w:val="both"/>
      </w:pPr>
      <w:r>
        <w:rPr>
          <w:rFonts w:ascii="Times New Roman"/>
          <w:b w:val="false"/>
          <w:i w:val="false"/>
          <w:color w:val="000000"/>
          <w:sz w:val="28"/>
        </w:rPr>
        <w:t>
      КҚКО – www.palata.kz, www.business.gov.kz.</w:t>
      </w:r>
    </w:p>
    <w:bookmarkEnd w:id="2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Инвестициялар және даму министрінің 30.06.2016 </w:t>
      </w:r>
      <w:r>
        <w:rPr>
          <w:rFonts w:ascii="Times New Roman"/>
          <w:b w:val="false"/>
          <w:i w:val="false"/>
          <w:color w:val="000000"/>
          <w:sz w:val="28"/>
        </w:rPr>
        <w:t>№ 309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5" w:id="241"/>
    <w:p>
      <w:pPr>
        <w:spacing w:after="0"/>
        <w:ind w:left="0"/>
        <w:jc w:val="both"/>
      </w:pPr>
      <w:r>
        <w:rPr>
          <w:rFonts w:ascii="Times New Roman"/>
          <w:b w:val="false"/>
          <w:i w:val="false"/>
          <w:color w:val="000000"/>
          <w:sz w:val="28"/>
        </w:rPr>
        <w:t xml:space="preserve">
       14. Көрсетілетін қызметті алушының мемлекеттік қызметтер көрсету мәселелері жөніндегі </w:t>
      </w:r>
      <w:r>
        <w:rPr>
          <w:rFonts w:ascii="Times New Roman"/>
          <w:b w:val="false"/>
          <w:i w:val="false"/>
          <w:color w:val="000000"/>
          <w:sz w:val="28"/>
        </w:rPr>
        <w:t>бірыңғай байланыс орталығы</w:t>
      </w:r>
      <w:r>
        <w:rPr>
          <w:rFonts w:ascii="Times New Roman"/>
          <w:b w:val="false"/>
          <w:i w:val="false"/>
          <w:color w:val="000000"/>
          <w:sz w:val="28"/>
        </w:rPr>
        <w:t xml:space="preserve"> арқылы мемлекеттік қызметті көрсету тәртібі туралы ақпаратты қашықтықтан қол жеткізу режимінде алуға мүмкіндігі бар. </w:t>
      </w:r>
    </w:p>
    <w:bookmarkEnd w:id="241"/>
    <w:bookmarkStart w:name="z226" w:id="242"/>
    <w:p>
      <w:pPr>
        <w:spacing w:after="0"/>
        <w:ind w:left="0"/>
        <w:jc w:val="both"/>
      </w:pPr>
      <w:r>
        <w:rPr>
          <w:rFonts w:ascii="Times New Roman"/>
          <w:b w:val="false"/>
          <w:i w:val="false"/>
          <w:color w:val="000000"/>
          <w:sz w:val="28"/>
        </w:rPr>
        <w:t>
      15. Мемлекеттік қызмет көрсету мәселелері жөніндегі анықтамалық қызметтердің байланыс телефондары: 8 (7172) 79-99-20 (ішкі 1059, 1027, 1058, 1023, 1022).</w:t>
      </w:r>
    </w:p>
    <w:bookmarkEnd w:id="2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Инвестициялар және даму министрінің 30.06.2016 </w:t>
      </w:r>
      <w:r>
        <w:rPr>
          <w:rFonts w:ascii="Times New Roman"/>
          <w:b w:val="false"/>
          <w:i w:val="false"/>
          <w:color w:val="000000"/>
          <w:sz w:val="28"/>
        </w:rPr>
        <w:t>№ 309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"Индустриялық–инновациялық</w:t>
            </w:r>
            <w:r>
              <w:br/>
            </w:r>
            <w:r>
              <w:rPr>
                <w:rFonts w:ascii="Times New Roman"/>
                <w:b w:val="false"/>
                <w:i w:val="false"/>
                <w:color w:val="000000"/>
                <w:sz w:val="20"/>
              </w:rPr>
              <w:t>жобаның кешенді жоспарының</w:t>
            </w:r>
            <w:r>
              <w:br/>
            </w:r>
            <w:r>
              <w:rPr>
                <w:rFonts w:ascii="Times New Roman"/>
                <w:b w:val="false"/>
                <w:i w:val="false"/>
                <w:color w:val="000000"/>
                <w:sz w:val="20"/>
              </w:rPr>
              <w:t>әзірлемесіне және/немесе</w:t>
            </w:r>
            <w:r>
              <w:br/>
            </w:r>
            <w:r>
              <w:rPr>
                <w:rFonts w:ascii="Times New Roman"/>
                <w:b w:val="false"/>
                <w:i w:val="false"/>
                <w:color w:val="000000"/>
                <w:sz w:val="20"/>
              </w:rPr>
              <w:t>сараптамасына кететін</w:t>
            </w:r>
            <w:r>
              <w:br/>
            </w:r>
            <w:r>
              <w:rPr>
                <w:rFonts w:ascii="Times New Roman"/>
                <w:b w:val="false"/>
                <w:i w:val="false"/>
                <w:color w:val="000000"/>
                <w:sz w:val="20"/>
              </w:rPr>
              <w:t>шығындардың орнын толтыру"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 1-қосымша</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"Қазақстандық индустрия дамыту</w:t>
      </w:r>
    </w:p>
    <w:p>
      <w:pPr>
        <w:spacing w:after="0"/>
        <w:ind w:left="0"/>
        <w:jc w:val="both"/>
      </w:pPr>
      <w:r>
        <w:rPr>
          <w:rFonts w:ascii="Times New Roman"/>
          <w:b w:val="false"/>
          <w:i w:val="false"/>
          <w:color w:val="000000"/>
          <w:sz w:val="28"/>
        </w:rPr>
        <w:t xml:space="preserve">
      институты" АҚ          </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(өтініш берушінің толық атауы)</w:t>
      </w:r>
    </w:p>
    <w:p>
      <w:pPr>
        <w:spacing w:after="0"/>
        <w:ind w:left="0"/>
        <w:jc w:val="left"/>
      </w:pPr>
      <w:r>
        <w:rPr>
          <w:rFonts w:ascii="Times New Roman"/>
          <w:b/>
          <w:i w:val="false"/>
          <w:color w:val="000000"/>
        </w:rPr>
        <w:t xml:space="preserve"> Құралды алуға өтінім</w:t>
      </w:r>
    </w:p>
    <w:p>
      <w:pPr>
        <w:spacing w:after="0"/>
        <w:ind w:left="0"/>
        <w:jc w:val="both"/>
      </w:pPr>
      <w:r>
        <w:rPr>
          <w:rFonts w:ascii="Times New Roman"/>
          <w:b w:val="false"/>
          <w:i w:val="false"/>
          <w:color w:val="000000"/>
          <w:sz w:val="28"/>
        </w:rPr>
        <w:t>
      (сұраным беруші толтырады)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Қосымша жаңа редакцияда - ҚР Инвестициялар және даму министрінің 30.06.2016 </w:t>
      </w:r>
      <w:r>
        <w:rPr>
          <w:rFonts w:ascii="Times New Roman"/>
          <w:b w:val="false"/>
          <w:i w:val="false"/>
          <w:color w:val="000000"/>
          <w:sz w:val="28"/>
        </w:rPr>
        <w:t>№ 309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Өтініш берушінің толық атауы</w:t>
      </w:r>
    </w:p>
    <w:p>
      <w:pPr>
        <w:spacing w:after="0"/>
        <w:ind w:left="0"/>
        <w:jc w:val="both"/>
      </w:pPr>
      <w:r>
        <w:rPr>
          <w:rFonts w:ascii="Times New Roman"/>
          <w:b w:val="false"/>
          <w:i w:val="false"/>
          <w:color w:val="000000"/>
          <w:sz w:val="28"/>
        </w:rPr>
        <w:t>
      2. Заңды мекенжайы (индекс, облыс, қала/аудан, елді мекен, көше, телефоны)</w:t>
      </w:r>
    </w:p>
    <w:p>
      <w:pPr>
        <w:spacing w:after="0"/>
        <w:ind w:left="0"/>
        <w:jc w:val="both"/>
      </w:pPr>
      <w:r>
        <w:rPr>
          <w:rFonts w:ascii="Times New Roman"/>
          <w:b w:val="false"/>
          <w:i w:val="false"/>
          <w:color w:val="000000"/>
          <w:sz w:val="28"/>
        </w:rPr>
        <w:t>
      3. Бірінші басшы (аты, әкесінің аты (бар болған жағдайда), тегі, лауазымы, жұмыс/ұялы телефонының нөмірі, электрондық мекенжайы)</w:t>
      </w:r>
    </w:p>
    <w:p>
      <w:pPr>
        <w:spacing w:after="0"/>
        <w:ind w:left="0"/>
        <w:jc w:val="both"/>
      </w:pPr>
      <w:r>
        <w:rPr>
          <w:rFonts w:ascii="Times New Roman"/>
          <w:b w:val="false"/>
          <w:i w:val="false"/>
          <w:color w:val="000000"/>
          <w:sz w:val="28"/>
        </w:rPr>
        <w:t>
      4. Өтініш берушіні мемлекеттік тіркеу (қайта тіркеу) нөмірі және күні</w:t>
      </w:r>
    </w:p>
    <w:p>
      <w:pPr>
        <w:spacing w:after="0"/>
        <w:ind w:left="0"/>
        <w:jc w:val="both"/>
      </w:pPr>
      <w:r>
        <w:rPr>
          <w:rFonts w:ascii="Times New Roman"/>
          <w:b w:val="false"/>
          <w:i w:val="false"/>
          <w:color w:val="000000"/>
          <w:sz w:val="28"/>
        </w:rPr>
        <w:t xml:space="preserve">
      5. Өтініш берушінің БСН (бизнес сәйкестендіру нөмірі) </w:t>
      </w:r>
    </w:p>
    <w:p>
      <w:pPr>
        <w:spacing w:after="0"/>
        <w:ind w:left="0"/>
        <w:jc w:val="both"/>
      </w:pPr>
      <w:r>
        <w:rPr>
          <w:rFonts w:ascii="Times New Roman"/>
          <w:b w:val="false"/>
          <w:i w:val="false"/>
          <w:color w:val="000000"/>
          <w:sz w:val="28"/>
        </w:rPr>
        <w:t>
      6. Саланың, қосалқы саланың атауы</w:t>
      </w:r>
    </w:p>
    <w:p>
      <w:pPr>
        <w:spacing w:after="0"/>
        <w:ind w:left="0"/>
        <w:jc w:val="both"/>
      </w:pPr>
      <w:r>
        <w:rPr>
          <w:rFonts w:ascii="Times New Roman"/>
          <w:b w:val="false"/>
          <w:i w:val="false"/>
          <w:color w:val="000000"/>
          <w:sz w:val="28"/>
        </w:rPr>
        <w:t>
      7. Негізгі қызмет түрі (экономикалық қызметтің жалпы жіктеуішінің кодын көрсете отырып)</w:t>
      </w:r>
    </w:p>
    <w:p>
      <w:pPr>
        <w:spacing w:after="0"/>
        <w:ind w:left="0"/>
        <w:jc w:val="both"/>
      </w:pPr>
      <w:r>
        <w:rPr>
          <w:rFonts w:ascii="Times New Roman"/>
          <w:b w:val="false"/>
          <w:i w:val="false"/>
          <w:color w:val="000000"/>
          <w:sz w:val="28"/>
        </w:rPr>
        <w:t>
      8. Шығарылатын өнімнің номенклатурасы</w:t>
      </w:r>
    </w:p>
    <w:p>
      <w:pPr>
        <w:spacing w:after="0"/>
        <w:ind w:left="0"/>
        <w:jc w:val="both"/>
      </w:pPr>
      <w:r>
        <w:rPr>
          <w:rFonts w:ascii="Times New Roman"/>
          <w:b w:val="false"/>
          <w:i w:val="false"/>
          <w:color w:val="000000"/>
          <w:sz w:val="28"/>
        </w:rPr>
        <w:t>
      9. Өтініш беруші қызметкерлерінің саны</w:t>
      </w:r>
    </w:p>
    <w:p>
      <w:pPr>
        <w:spacing w:after="0"/>
        <w:ind w:left="0"/>
        <w:jc w:val="both"/>
      </w:pPr>
      <w:r>
        <w:rPr>
          <w:rFonts w:ascii="Times New Roman"/>
          <w:b w:val="false"/>
          <w:i w:val="false"/>
          <w:color w:val="000000"/>
          <w:sz w:val="28"/>
        </w:rPr>
        <w:t>
      10. Өтініш берушінің белгіленген қуаты (заттай және ақшалай көріністе)</w:t>
      </w:r>
    </w:p>
    <w:p>
      <w:pPr>
        <w:spacing w:after="0"/>
        <w:ind w:left="0"/>
        <w:jc w:val="both"/>
      </w:pPr>
      <w:r>
        <w:rPr>
          <w:rFonts w:ascii="Times New Roman"/>
          <w:b w:val="false"/>
          <w:i w:val="false"/>
          <w:color w:val="000000"/>
          <w:sz w:val="28"/>
        </w:rPr>
        <w:t>
      11. Қуаттардың ағымдағы жүктелімі (пайыз)</w:t>
      </w:r>
    </w:p>
    <w:p>
      <w:pPr>
        <w:spacing w:after="0"/>
        <w:ind w:left="0"/>
        <w:jc w:val="both"/>
      </w:pPr>
      <w:r>
        <w:rPr>
          <w:rFonts w:ascii="Times New Roman"/>
          <w:b w:val="false"/>
          <w:i w:val="false"/>
          <w:color w:val="000000"/>
          <w:sz w:val="28"/>
        </w:rPr>
        <w:t>
      12. Өндірістік жабдықтың ағымдағы тозуы (пайыз)</w:t>
      </w:r>
    </w:p>
    <w:p>
      <w:pPr>
        <w:spacing w:after="0"/>
        <w:ind w:left="0"/>
        <w:jc w:val="both"/>
      </w:pPr>
      <w:r>
        <w:rPr>
          <w:rFonts w:ascii="Times New Roman"/>
          <w:b w:val="false"/>
          <w:i w:val="false"/>
          <w:color w:val="000000"/>
          <w:sz w:val="28"/>
        </w:rPr>
        <w:t>
      13. Ағымдық еңбек өнімділігі (мың теңге/адам және мың/АҚШ доллары/адам)</w:t>
      </w:r>
    </w:p>
    <w:p>
      <w:pPr>
        <w:spacing w:after="0"/>
        <w:ind w:left="0"/>
        <w:jc w:val="both"/>
      </w:pPr>
      <w:r>
        <w:rPr>
          <w:rFonts w:ascii="Times New Roman"/>
          <w:b w:val="false"/>
          <w:i w:val="false"/>
          <w:color w:val="000000"/>
          <w:sz w:val="28"/>
        </w:rPr>
        <w:t>
      14. Жоба мемлекеттік және/немесе салалық Бағдарламаның қатысушысы бола ма (болған ба) (егер солай болса, онда қандай құралдарды алғаныңызды көрсетіңіз)</w:t>
      </w:r>
    </w:p>
    <w:p>
      <w:pPr>
        <w:spacing w:after="0"/>
        <w:ind w:left="0"/>
        <w:jc w:val="both"/>
      </w:pPr>
      <w:r>
        <w:rPr>
          <w:rFonts w:ascii="Times New Roman"/>
          <w:b w:val="false"/>
          <w:i w:val="false"/>
          <w:color w:val="000000"/>
          <w:sz w:val="28"/>
        </w:rPr>
        <w:t xml:space="preserve">
      Қандай құралды қолдану жоспарлануда (қажеттісін </w:t>
      </w:r>
    </w:p>
    <w:p>
      <w:pPr>
        <w:spacing w:after="0"/>
        <w:ind w:left="0"/>
        <w:jc w:val="both"/>
      </w:pPr>
      <w:r>
        <w:drawing>
          <wp:inline distT="0" distB="0" distL="0" distR="0">
            <wp:extent cx="1524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52400" cy="139700"/>
                    </a:xfrm>
                    <a:prstGeom prst="rect">
                      <a:avLst/>
                    </a:prstGeom>
                  </pic:spPr>
                </pic:pic>
              </a:graphicData>
            </a:graphic>
          </wp:inline>
        </w:drawing>
      </w:r>
    </w:p>
    <w:p>
      <w:pPr>
        <w:spacing w:after="0"/>
        <w:ind w:left="0"/>
        <w:jc w:val="left"/>
      </w:pPr>
      <w:r>
        <w:rPr>
          <w:rFonts w:ascii="Times New Roman"/>
          <w:b w:val="false"/>
          <w:i w:val="false"/>
          <w:color w:val="000000"/>
          <w:sz w:val="28"/>
        </w:rPr>
        <w:t>белгісімен белгілеңіз):</w:t>
      </w:r>
      <w:r>
        <w:br/>
      </w:r>
      <w:r>
        <w:rPr>
          <w:rFonts w:ascii="Times New Roman"/>
          <w:b w:val="false"/>
          <w:i w:val="false"/>
          <w:color w:val="000000"/>
          <w:sz w:val="28"/>
        </w:rPr>
        <w:t>
</w:t>
      </w:r>
      <w:r>
        <w:br/>
      </w:r>
    </w:p>
    <w:p>
      <w:pPr>
        <w:spacing w:after="0"/>
        <w:ind w:left="0"/>
        <w:jc w:val="both"/>
      </w:pPr>
      <w:r>
        <w:drawing>
          <wp:inline distT="0" distB="0" distL="0" distR="0">
            <wp:extent cx="165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65100" cy="165100"/>
                    </a:xfrm>
                    <a:prstGeom prst="rect">
                      <a:avLst/>
                    </a:prstGeom>
                  </pic:spPr>
                </pic:pic>
              </a:graphicData>
            </a:graphic>
          </wp:inline>
        </w:drawing>
      </w:r>
    </w:p>
    <w:p>
      <w:pPr>
        <w:spacing w:after="0"/>
        <w:ind w:left="0"/>
        <w:jc w:val="left"/>
      </w:pPr>
      <w:r>
        <w:rPr>
          <w:rFonts w:ascii="Times New Roman"/>
          <w:b w:val="false"/>
          <w:i w:val="false"/>
          <w:color w:val="000000"/>
          <w:sz w:val="28"/>
        </w:rPr>
        <w:t>Ұзақ мерзімді лизингтік қаржыландыруды алу үшін индустриялық-инновациялық жобаның кешенді жоспарын әзірлеу;</w:t>
      </w:r>
      <w:r>
        <w:br/>
      </w:r>
      <w:r>
        <w:rPr>
          <w:rFonts w:ascii="Times New Roman"/>
          <w:b w:val="false"/>
          <w:i w:val="false"/>
          <w:color w:val="000000"/>
          <w:sz w:val="28"/>
        </w:rPr>
        <w:t>
</w:t>
      </w:r>
      <w:r>
        <w:br/>
      </w:r>
    </w:p>
    <w:p>
      <w:pPr>
        <w:spacing w:after="0"/>
        <w:ind w:left="0"/>
        <w:jc w:val="both"/>
      </w:pPr>
      <w:r>
        <w:drawing>
          <wp:inline distT="0" distB="0" distL="0" distR="0">
            <wp:extent cx="165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65100" cy="165100"/>
                    </a:xfrm>
                    <a:prstGeom prst="rect">
                      <a:avLst/>
                    </a:prstGeom>
                  </pic:spPr>
                </pic:pic>
              </a:graphicData>
            </a:graphic>
          </wp:inline>
        </w:drawing>
      </w:r>
    </w:p>
    <w:p>
      <w:pPr>
        <w:spacing w:after="0"/>
        <w:ind w:left="0"/>
        <w:jc w:val="left"/>
      </w:pPr>
      <w:r>
        <w:rPr>
          <w:rFonts w:ascii="Times New Roman"/>
          <w:b w:val="false"/>
          <w:i w:val="false"/>
          <w:color w:val="000000"/>
          <w:sz w:val="28"/>
        </w:rPr>
        <w:t xml:space="preserve">Индустриялдық картасының жобалары үшін техникалық-экономикалық негіздемесін әзірлеу және/немесе сараптау;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Қағидалар шеңберінде мемлекеттік қолдауды тартудың мақсаты (қысқаша сипаттама, қажеттілікті негіздеу, нәтиже) </w:t>
      </w:r>
    </w:p>
    <w:p>
      <w:pPr>
        <w:spacing w:after="0"/>
        <w:ind w:left="0"/>
        <w:jc w:val="both"/>
      </w:pPr>
      <w:r>
        <w:rPr>
          <w:rFonts w:ascii="Times New Roman"/>
          <w:b w:val="false"/>
          <w:i w:val="false"/>
          <w:color w:val="000000"/>
          <w:sz w:val="28"/>
        </w:rPr>
        <w:t>
      16. Өтінім берілген құрал шеңберінде келтірілген шығындардың жалпы құны (теңге)</w:t>
      </w:r>
    </w:p>
    <w:p>
      <w:pPr>
        <w:spacing w:after="0"/>
        <w:ind w:left="0"/>
        <w:jc w:val="both"/>
      </w:pPr>
      <w:r>
        <w:rPr>
          <w:rFonts w:ascii="Times New Roman"/>
          <w:b w:val="false"/>
          <w:i w:val="false"/>
          <w:color w:val="000000"/>
          <w:sz w:val="28"/>
        </w:rPr>
        <w:t>
      17. Өтінім берілген құрал шеңберінде келтірілген шығындар кезеңі (басынан бастап соңына дейін (жыл, ай)</w:t>
      </w:r>
    </w:p>
    <w:p>
      <w:pPr>
        <w:spacing w:after="0"/>
        <w:ind w:left="0"/>
        <w:jc w:val="both"/>
      </w:pPr>
      <w:r>
        <w:rPr>
          <w:rFonts w:ascii="Times New Roman"/>
          <w:b w:val="false"/>
          <w:i w:val="false"/>
          <w:color w:val="000000"/>
          <w:sz w:val="28"/>
        </w:rPr>
        <w:t>
      18. Қызмет көрсететін орындаушының атауы</w:t>
      </w:r>
    </w:p>
    <w:p>
      <w:pPr>
        <w:spacing w:after="0"/>
        <w:ind w:left="0"/>
        <w:jc w:val="both"/>
      </w:pPr>
      <w:r>
        <w:rPr>
          <w:rFonts w:ascii="Times New Roman"/>
          <w:b w:val="false"/>
          <w:i w:val="false"/>
          <w:color w:val="000000"/>
          <w:sz w:val="28"/>
        </w:rPr>
        <w:t>
      19. Өтініш берушінің банктік деректемелерін көрсету</w:t>
      </w:r>
    </w:p>
    <w:p>
      <w:pPr>
        <w:spacing w:after="0"/>
        <w:ind w:left="0"/>
        <w:jc w:val="both"/>
      </w:pPr>
      <w:r>
        <w:rPr>
          <w:rFonts w:ascii="Times New Roman"/>
          <w:b w:val="false"/>
          <w:i w:val="false"/>
          <w:color w:val="000000"/>
          <w:sz w:val="28"/>
        </w:rPr>
        <w:t>
      Осы өтінім арқылы өтініш беруші ұсынған құжаттарының, бастапқы деректерінің, есептеулерінің, негіздемелерінің толықтығына және дұрыстығына жауапкершілікті өзіне алады.</w:t>
      </w:r>
    </w:p>
    <w:p>
      <w:pPr>
        <w:spacing w:after="0"/>
        <w:ind w:left="0"/>
        <w:jc w:val="both"/>
      </w:pPr>
      <w:r>
        <w:rPr>
          <w:rFonts w:ascii="Times New Roman"/>
          <w:b w:val="false"/>
          <w:i w:val="false"/>
          <w:color w:val="000000"/>
          <w:sz w:val="28"/>
        </w:rPr>
        <w:t>
      Өтініш беруші сұралып отырған құралдар шеңберінде жасалған іс-шаралар бойынша келген шығындар республикалық және/немесе жергілікті бюджет қаражаты есебінен қаржыландырылмағанын растайды.</w:t>
      </w:r>
    </w:p>
    <w:p>
      <w:pPr>
        <w:spacing w:after="0"/>
        <w:ind w:left="0"/>
        <w:jc w:val="both"/>
      </w:pPr>
      <w:r>
        <w:rPr>
          <w:rFonts w:ascii="Times New Roman"/>
          <w:b w:val="false"/>
          <w:i w:val="false"/>
          <w:color w:val="000000"/>
          <w:sz w:val="28"/>
        </w:rPr>
        <w:t>
            Құралды алуға өтінімді толтырушы, байланыс жасаушы тұлға (аты, әкесінің аты (бар болған жағдайда), тегі, лауазымы, жұмыс/ұялы телефондарының нөмірі, электрондық мекенжайы): ______________________</w:t>
      </w:r>
    </w:p>
    <w:p>
      <w:pPr>
        <w:spacing w:after="0"/>
        <w:ind w:left="0"/>
        <w:jc w:val="both"/>
      </w:pPr>
      <w:r>
        <w:rPr>
          <w:rFonts w:ascii="Times New Roman"/>
          <w:b w:val="false"/>
          <w:i w:val="false"/>
          <w:color w:val="000000"/>
          <w:sz w:val="28"/>
        </w:rPr>
        <w:t>
      Өтінімді толтырған күні ______________________________</w:t>
      </w:r>
    </w:p>
    <w:p>
      <w:pPr>
        <w:spacing w:after="0"/>
        <w:ind w:left="0"/>
        <w:jc w:val="both"/>
      </w:pPr>
      <w:r>
        <w:rPr>
          <w:rFonts w:ascii="Times New Roman"/>
          <w:b w:val="false"/>
          <w:i w:val="false"/>
          <w:color w:val="000000"/>
          <w:sz w:val="28"/>
        </w:rPr>
        <w:t>
      Өтініш беруші басшысының қолы ________________________</w:t>
      </w:r>
    </w:p>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(қолы) (аты, әкесінің аты (бар болған жағдайда), тегі)</w:t>
      </w:r>
    </w:p>
    <w:p>
      <w:pPr>
        <w:spacing w:after="0"/>
        <w:ind w:left="0"/>
        <w:jc w:val="both"/>
      </w:pPr>
      <w:r>
        <w:rPr>
          <w:rFonts w:ascii="Times New Roman"/>
          <w:b w:val="false"/>
          <w:i w:val="false"/>
          <w:color w:val="000000"/>
          <w:sz w:val="28"/>
        </w:rPr>
        <w:t>
      М.О.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"Индустриялық–инновациялық</w:t>
            </w:r>
            <w:r>
              <w:br/>
            </w:r>
            <w:r>
              <w:rPr>
                <w:rFonts w:ascii="Times New Roman"/>
                <w:b w:val="false"/>
                <w:i w:val="false"/>
                <w:color w:val="000000"/>
                <w:sz w:val="20"/>
              </w:rPr>
              <w:t>жобаның кешенді жоспарының</w:t>
            </w:r>
            <w:r>
              <w:br/>
            </w:r>
            <w:r>
              <w:rPr>
                <w:rFonts w:ascii="Times New Roman"/>
                <w:b w:val="false"/>
                <w:i w:val="false"/>
                <w:color w:val="000000"/>
                <w:sz w:val="20"/>
              </w:rPr>
              <w:t>әзірлемесіне және/немесе</w:t>
            </w:r>
            <w:r>
              <w:br/>
            </w:r>
            <w:r>
              <w:rPr>
                <w:rFonts w:ascii="Times New Roman"/>
                <w:b w:val="false"/>
                <w:i w:val="false"/>
                <w:color w:val="000000"/>
                <w:sz w:val="20"/>
              </w:rPr>
              <w:t>сараптамасына кететін</w:t>
            </w:r>
            <w:r>
              <w:br/>
            </w:r>
            <w:r>
              <w:rPr>
                <w:rFonts w:ascii="Times New Roman"/>
                <w:b w:val="false"/>
                <w:i w:val="false"/>
                <w:color w:val="000000"/>
                <w:sz w:val="20"/>
              </w:rPr>
              <w:t>шығындардың орнын толтыру"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 2-қосымша</w:t>
            </w:r>
          </w:p>
        </w:tc>
      </w:tr>
    </w:tbl>
    <w:p>
      <w:pPr>
        <w:spacing w:after="0"/>
        <w:ind w:left="0"/>
        <w:jc w:val="both"/>
      </w:pPr>
      <w:r>
        <w:rPr>
          <w:rFonts w:ascii="Times New Roman"/>
          <w:b w:val="false"/>
          <w:i w:val="false"/>
          <w:color w:val="000000"/>
          <w:sz w:val="28"/>
        </w:rPr>
        <w:t xml:space="preserve">
      Нысан </w:t>
      </w:r>
    </w:p>
    <w:p>
      <w:pPr>
        <w:spacing w:after="0"/>
        <w:ind w:left="0"/>
        <w:jc w:val="left"/>
      </w:pPr>
      <w:r>
        <w:rPr>
          <w:rFonts w:ascii="Times New Roman"/>
          <w:b/>
          <w:i w:val="false"/>
          <w:color w:val="000000"/>
        </w:rPr>
        <w:t xml:space="preserve"> Орындаушыда, ұсынылатын қызметтер саласында жұмыс</w:t>
      </w:r>
      <w:r>
        <w:br/>
      </w:r>
      <w:r>
        <w:rPr>
          <w:rFonts w:ascii="Times New Roman"/>
          <w:b/>
          <w:i w:val="false"/>
          <w:color w:val="000000"/>
        </w:rPr>
        <w:t>тәжірибесінің, _______________ қызметтерді көрсету кезінде</w:t>
      </w:r>
      <w:r>
        <w:br/>
      </w:r>
      <w:r>
        <w:rPr>
          <w:rFonts w:ascii="Times New Roman"/>
          <w:b/>
          <w:i w:val="false"/>
          <w:color w:val="000000"/>
        </w:rPr>
        <w:t>тартылатын штаттық және штаттан тыс қызметкерлердің болуын</w:t>
      </w:r>
      <w:r>
        <w:br/>
      </w:r>
      <w:r>
        <w:rPr>
          <w:rFonts w:ascii="Times New Roman"/>
          <w:b/>
          <w:i w:val="false"/>
          <w:color w:val="000000"/>
        </w:rPr>
        <w:t>растайтын мәліметтер</w:t>
      </w:r>
    </w:p>
    <w:p>
      <w:pPr>
        <w:spacing w:after="0"/>
        <w:ind w:left="0"/>
        <w:jc w:val="both"/>
      </w:pPr>
      <w:r>
        <w:rPr>
          <w:rFonts w:ascii="Times New Roman"/>
          <w:b w:val="false"/>
          <w:i w:val="false"/>
          <w:color w:val="ff0000"/>
          <w:sz w:val="28"/>
        </w:rPr>
        <w:t xml:space="preserve">
      Ескерту. Стандарт 2-қосымшамен толықтырылды - ҚР Инвестициялар және даму министрінің 30.06.2016 </w:t>
      </w:r>
      <w:r>
        <w:rPr>
          <w:rFonts w:ascii="Times New Roman"/>
          <w:b w:val="false"/>
          <w:i w:val="false"/>
          <w:color w:val="ff0000"/>
          <w:sz w:val="28"/>
        </w:rPr>
        <w:t>№ 309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(өтініш берушінің фирмалық бланкісінде толтырылады)</w:t>
      </w:r>
    </w:p>
    <w:p>
      <w:pPr>
        <w:spacing w:after="0"/>
        <w:ind w:left="0"/>
        <w:jc w:val="both"/>
      </w:pPr>
      <w:r>
        <w:rPr>
          <w:rFonts w:ascii="Times New Roman"/>
          <w:b w:val="false"/>
          <w:i w:val="false"/>
          <w:color w:val="000000"/>
          <w:sz w:val="28"/>
        </w:rPr>
        <w:t>
      1. Орындаушының атауы ________________________________________.</w:t>
      </w:r>
    </w:p>
    <w:p>
      <w:pPr>
        <w:spacing w:after="0"/>
        <w:ind w:left="0"/>
        <w:jc w:val="both"/>
      </w:pPr>
      <w:r>
        <w:rPr>
          <w:rFonts w:ascii="Times New Roman"/>
          <w:b w:val="false"/>
          <w:i w:val="false"/>
          <w:color w:val="000000"/>
          <w:sz w:val="28"/>
        </w:rPr>
        <w:t>
      2. Орындаушыны мемлекеттік тіркеу (қайта тіркеу) нөмірі және күні</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3. Орындаушының соңғы ______ жыл ішінде көрсеткен ұқсас қызметтерінің көлемі (ұсынылатын қызметтер саласында жұмыстар 2 (екі) жылдан кем емес).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5"/>
        <w:gridCol w:w="3455"/>
        <w:gridCol w:w="2545"/>
        <w:gridCol w:w="4665"/>
      </w:tblGrid>
      <w:tr>
        <w:trPr>
          <w:trHeight w:val="30" w:hRule="atLeast"/>
        </w:trPr>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қызметтер атауы</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берушілердің атауы және олардың телефон нөмірлері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көрсеткен орны және жылы</w:t>
            </w:r>
          </w:p>
        </w:tc>
        <w:tc>
          <w:tcPr>
            <w:tcW w:w="4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құны, теңге (көрсетілмеуі де мүмкін)</w:t>
            </w:r>
          </w:p>
        </w:tc>
      </w:tr>
      <w:tr>
        <w:trPr>
          <w:trHeight w:val="30" w:hRule="atLeast"/>
        </w:trPr>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Қызметкерлердің біліктілігі мен тәжірибесі (осы шарт бойынша міндеттемелерін орындау үшін орындаушы жұмысқа тартқан қызметкерлер көрсетіледі)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8"/>
        <w:gridCol w:w="2244"/>
        <w:gridCol w:w="658"/>
        <w:gridCol w:w="1575"/>
        <w:gridCol w:w="4260"/>
        <w:gridCol w:w="2245"/>
        <w:gridCol w:w="660"/>
      </w:tblGrid>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 әкесінің аты (бар болған жағдайда), тегі</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бағыт бойынша қызмет көрсету саласындағы жұмыс өтілі</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Дипломы, куәлігі және басқа да білімі туралы құжаттар бойынша біліктілігі мен мамандығы (№, серияны және беру күнін көрсету)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бойынша санаты, разряды, сыныбы (бар болса)</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Жоғарыда көрсетілген барлық мәліметтердің дұрыстығын растаймын.</w:t>
      </w:r>
    </w:p>
    <w:p>
      <w:pPr>
        <w:spacing w:after="0"/>
        <w:ind w:left="0"/>
        <w:jc w:val="both"/>
      </w:pPr>
      <w:r>
        <w:rPr>
          <w:rFonts w:ascii="Times New Roman"/>
          <w:b w:val="false"/>
          <w:i w:val="false"/>
          <w:color w:val="000000"/>
          <w:sz w:val="28"/>
        </w:rPr>
        <w:t>
      Өтініш берушінің басшысы</w:t>
      </w:r>
    </w:p>
    <w:p>
      <w:pPr>
        <w:spacing w:after="0"/>
        <w:ind w:left="0"/>
        <w:jc w:val="both"/>
      </w:pPr>
      <w:r>
        <w:rPr>
          <w:rFonts w:ascii="Times New Roman"/>
          <w:b w:val="false"/>
          <w:i w:val="false"/>
          <w:color w:val="000000"/>
          <w:sz w:val="28"/>
        </w:rPr>
        <w:t>
      ______  _____________________________________________________________</w:t>
      </w:r>
    </w:p>
    <w:p>
      <w:pPr>
        <w:spacing w:after="0"/>
        <w:ind w:left="0"/>
        <w:jc w:val="both"/>
      </w:pPr>
      <w:r>
        <w:rPr>
          <w:rFonts w:ascii="Times New Roman"/>
          <w:b w:val="false"/>
          <w:i w:val="false"/>
          <w:color w:val="000000"/>
          <w:sz w:val="28"/>
        </w:rPr>
        <w:t>
      (қолы)  (аты, әкесінің аты (бар болған жағдайда), тегі) (бар болған жағдайда)</w:t>
      </w:r>
    </w:p>
    <w:p>
      <w:pPr>
        <w:spacing w:after="0"/>
        <w:ind w:left="0"/>
        <w:jc w:val="both"/>
      </w:pPr>
      <w:r>
        <w:rPr>
          <w:rFonts w:ascii="Times New Roman"/>
          <w:b w:val="false"/>
          <w:i w:val="false"/>
          <w:color w:val="000000"/>
          <w:sz w:val="28"/>
        </w:rPr>
        <w:t xml:space="preserve">
      М.О.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Осы нысанды өтініш беруші "Технологиялық процестерді жетілдіру" құралы шеңберінде жүргізілген энергоаудит бойынша шығындарды мәлімдеген кезде толтырмайды.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Осы мәліметтердің 3-тармағы өтініш беруші "Индустриялық-инновациялық жобаның кешенді жоспарын әзірлеу және/немесе сараптау"</w:t>
      </w:r>
      <w:r>
        <w:rPr>
          <w:rFonts w:ascii="Times New Roman"/>
          <w:b w:val="false"/>
          <w:i w:val="false"/>
          <w:color w:val="000000"/>
          <w:sz w:val="28"/>
        </w:rPr>
        <w:t xml:space="preserve"> </w:t>
      </w:r>
      <w:r>
        <w:rPr>
          <w:rFonts w:ascii="Times New Roman"/>
          <w:b w:val="false"/>
          <w:i/>
          <w:color w:val="000000"/>
          <w:sz w:val="28"/>
        </w:rPr>
        <w:t xml:space="preserve">құралы шеңберінде техникалық-экономикалық негіздемесін әзірлеу және/немесе сараптау бойынша, сондай-ақ "Кәсіпорын </w:t>
      </w:r>
      <w:r>
        <w:rPr>
          <w:rFonts w:ascii="Times New Roman"/>
          <w:b w:val="false"/>
          <w:i/>
          <w:color w:val="000000"/>
          <w:sz w:val="28"/>
        </w:rPr>
        <w:t>құзыреттілігін арттыру" құралы шеңберінде білім беретін және ғылыми ұйымдарда, ғылыми-өнеркәсіптік, өнеркәсіптік кәсіпорындарда кадрларды, оның ішінде топ-менеджерлерді даярлау және/немесе қайта даярлау бойынша шығындарды мәлімдеген кезде толтырмайды.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