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920b" w14:textId="b149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және ғылым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13 тамыздағы № 528 бұйрығы. Қазақстан Республикасының Әділет министрлігінде 2015 жылы 16 қыркүйекте № 12066 болып тіркелді. Күші жойылды - Қазақстан Республикасы Білім және ғылым министрінің 2020 жылғы 17 тамыздағы № 351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– ҚР Білім және ғылым министрінің 17.08.2020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– ҚР Білім және ғылым министрінің 18.05.2020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Білім және ғылым министрінің 14.05.2020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– ҚР Білім және ғылым министрінің 12.05.2020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Күші жойылды – ҚР Білім және ғылым министрінің 24.07.2019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Білім және ғылым министрінің 24.07.2019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12.05.2020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14.05.2020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18.05.2020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"Білім және ғылым саласындағы мемлекеттік көрсетілетін қызметтер регламенттерін бекіту туралы" Қазақстан Республикасы Білім және ғылым министрінің 2014 жылғы 20 маусымдағы № 235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9604 болып тіркелген, "Егемен Қазақстан" газетінің 2014 жылғы 30 қазандағы № 212(28435) санында жарияланған)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министрлігінің Білім және ғылым саласындағы бақылау комитеті (С. Нүсіпов) заңнамада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 соң осы бұйрықты ресми жариялауды;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Білім және ғылым вице-министрі Т.О. Балықбаевқа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Сәрінжіпов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 бұйрығына 1-қосымша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"Білім туралы құжаттарға (түпнұсқалар) апостиль қою" мемлекеттік көрсетілетін қызмет регламенті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18.05.2020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 бұйрығына 2-қосымша</w:t>
            </w:r>
          </w:p>
        </w:tc>
      </w:tr>
    </w:tbl>
    <w:bookmarkStart w:name="z5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"Білім туралы құжаттарды тану және нострификациялау" көрсетілетін мемлекеттік қызмет регламенті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14.05.2020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 бұйрығына 3-қосымша</w:t>
            </w:r>
          </w:p>
        </w:tc>
      </w:tr>
    </w:tbl>
    <w:bookmarkStart w:name="z1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"Ғылыми және (немесе) ғылыми-техникалық қызмет субъектілерін аккредиттеу" мемлекеттік көрсетілетін қызмет регламенті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Білім және ғылым министрінің 12.05.2020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 бұйрығына 4-қосымша</w:t>
            </w:r>
          </w:p>
        </w:tc>
      </w:tr>
    </w:tbl>
    <w:bookmarkStart w:name="z1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 тілін білу деңгейін бағалау (ҚАЗТЕСТ)" мемлекеттік көрсетілетін қызмет регламенті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24.07.2019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