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11e3" w14:textId="2001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регламенттерді әзірлеу, сараптау, қабылдау, өзгерту және олардың күшін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Инвестициялар және даму министрінің 2015 жылғы 30 сәуірдегі № 553 бұйрығы. Қазақстан Республикасының Әділет министрлігінде 2015 жылғы 17 қыркүйекте № 12072 болып тіркелді. Күші жойылды - Қазақстан Республикасы Сауда және интеграция министрінің 2021 жылғы 25 мамырдағы № 359-НҚ бұйрығымен.</w:t>
      </w:r>
    </w:p>
    <w:p>
      <w:pPr>
        <w:spacing w:after="0"/>
        <w:ind w:left="0"/>
        <w:jc w:val="both"/>
      </w:pPr>
      <w:bookmarkStart w:name="z1" w:id="0"/>
      <w:r>
        <w:rPr>
          <w:rFonts w:ascii="Times New Roman"/>
          <w:b w:val="false"/>
          <w:i w:val="false"/>
          <w:color w:val="ff0000"/>
          <w:sz w:val="28"/>
        </w:rPr>
        <w:t xml:space="preserve">
      Ескерту. Күші жойылды – ҚР Сауда және интеграция министрінің 25.05.2021 </w:t>
      </w:r>
      <w:r>
        <w:rPr>
          <w:rFonts w:ascii="Times New Roman"/>
          <w:b w:val="false"/>
          <w:i w:val="false"/>
          <w:color w:val="ff0000"/>
          <w:sz w:val="28"/>
        </w:rPr>
        <w:t>№ 359-НҚ</w:t>
      </w:r>
      <w:r>
        <w:rPr>
          <w:rFonts w:ascii="Times New Roman"/>
          <w:b w:val="false"/>
          <w:i w:val="false"/>
          <w:color w:val="ff0000"/>
          <w:sz w:val="28"/>
        </w:rPr>
        <w:t xml:space="preserve"> (01.07.2021 бастап қолданысқа енгізіледі) бұйрығымен.</w:t>
      </w:r>
    </w:p>
    <w:bookmarkEnd w:id="0"/>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 Заңының 7-бабы </w:t>
      </w:r>
      <w:r>
        <w:rPr>
          <w:rFonts w:ascii="Times New Roman"/>
          <w:b w:val="false"/>
          <w:i w:val="false"/>
          <w:color w:val="000000"/>
          <w:sz w:val="28"/>
        </w:rPr>
        <w:t>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Техникалық регламенттерді әзірлеу, сараптау, қабылдау, өзгерту және олардың күшін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(Б.Б. Қанешев):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 мерзiмдi баспа басылымдарында және "Әділет" ақпараттық – 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 – ресурсына және мемлекеттік органдардың интранет – 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 А. Мамытбеков   </w:t>
      </w:r>
    </w:p>
    <w:p>
      <w:pPr>
        <w:spacing w:after="0"/>
        <w:ind w:left="0"/>
        <w:jc w:val="both"/>
      </w:pPr>
      <w:r>
        <w:rPr>
          <w:rFonts w:ascii="Times New Roman"/>
          <w:b w:val="false"/>
          <w:i w:val="false"/>
          <w:color w:val="000000"/>
          <w:sz w:val="28"/>
        </w:rPr>
        <w:t>
      2015 жылғы 5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әлеуметтiк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15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2015 жылғы 12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7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 Қ. Қасымов   </w:t>
      </w:r>
    </w:p>
    <w:p>
      <w:pPr>
        <w:spacing w:after="0"/>
        <w:ind w:left="0"/>
        <w:jc w:val="both"/>
      </w:pPr>
      <w:r>
        <w:rPr>
          <w:rFonts w:ascii="Times New Roman"/>
          <w:b w:val="false"/>
          <w:i w:val="false"/>
          <w:color w:val="000000"/>
          <w:sz w:val="28"/>
        </w:rPr>
        <w:t>
      2015 жылғы 25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 В. Школьник   </w:t>
      </w:r>
    </w:p>
    <w:p>
      <w:pPr>
        <w:spacing w:after="0"/>
        <w:ind w:left="0"/>
        <w:jc w:val="both"/>
      </w:pPr>
      <w:r>
        <w:rPr>
          <w:rFonts w:ascii="Times New Roman"/>
          <w:b w:val="false"/>
          <w:i w:val="false"/>
          <w:color w:val="000000"/>
          <w:sz w:val="28"/>
        </w:rPr>
        <w:t>
      2015 жылғы 19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553 бұйрығымен бекiтiлген</w:t>
            </w:r>
          </w:p>
        </w:tc>
      </w:tr>
    </w:tbl>
    <w:bookmarkStart w:name="z11" w:id="9"/>
    <w:p>
      <w:pPr>
        <w:spacing w:after="0"/>
        <w:ind w:left="0"/>
        <w:jc w:val="left"/>
      </w:pPr>
      <w:r>
        <w:rPr>
          <w:rFonts w:ascii="Times New Roman"/>
          <w:b/>
          <w:i w:val="false"/>
          <w:color w:val="000000"/>
        </w:rPr>
        <w:t xml:space="preserve"> Техникалық регламенттерді әзірлеу, сараптау, қабылдау, өзгерту және олардың күшін жою қағидалары</w:t>
      </w:r>
    </w:p>
    <w:bookmarkEnd w:id="9"/>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xml:space="preserve">
      1. Осы Техникалық регламенттерді әзірлеу, сараптау, қабылдау, өзгерту және олардың күшін жою қағидалары (бұдан әрі - Қағидалар) "Техникалық реттеу туралы" 2004 жылғы 9 қарашадағы Қазақстан Республикасының Заңы (бұдан әрі - Заң) 7-бабының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әзірленген және техникалық регламенттерді әзірлеу, сараптау, қабылдау, өзгерту және олардың күшін жою тәртібін анықтайды.</w:t>
      </w:r>
    </w:p>
    <w:bookmarkEnd w:id="11"/>
    <w:bookmarkStart w:name="z14" w:id="12"/>
    <w:p>
      <w:pPr>
        <w:spacing w:after="0"/>
        <w:ind w:left="0"/>
        <w:jc w:val="both"/>
      </w:pPr>
      <w:r>
        <w:rPr>
          <w:rFonts w:ascii="Times New Roman"/>
          <w:b w:val="false"/>
          <w:i w:val="false"/>
          <w:color w:val="000000"/>
          <w:sz w:val="28"/>
        </w:rPr>
        <w:t xml:space="preserve">
      2. Осы Қағидалар Еуразиялық экономикалық одақ шеңберінде және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2014 жылғы 29 мамырда Астанада жасалған Еуразиялық экономикалық одақ туралы шартпен белгіленген тәртіппен қабылданатын техникалық регламенттерді әзірлеу, қабылдау, өзгерту және олардың күшін жою рәсімдеріне қолданылмайды.</w:t>
      </w:r>
    </w:p>
    <w:bookmarkEnd w:id="12"/>
    <w:bookmarkStart w:name="z15" w:id="13"/>
    <w:p>
      <w:pPr>
        <w:spacing w:after="0"/>
        <w:ind w:left="0"/>
        <w:jc w:val="left"/>
      </w:pPr>
      <w:r>
        <w:rPr>
          <w:rFonts w:ascii="Times New Roman"/>
          <w:b/>
          <w:i w:val="false"/>
          <w:color w:val="000000"/>
        </w:rPr>
        <w:t xml:space="preserve"> 2. Техникалық регламенттерді әзірлеу тәртібі</w:t>
      </w:r>
    </w:p>
    <w:bookmarkEnd w:id="13"/>
    <w:bookmarkStart w:name="z16" w:id="14"/>
    <w:p>
      <w:pPr>
        <w:spacing w:after="0"/>
        <w:ind w:left="0"/>
        <w:jc w:val="both"/>
      </w:pPr>
      <w:r>
        <w:rPr>
          <w:rFonts w:ascii="Times New Roman"/>
          <w:b w:val="false"/>
          <w:i w:val="false"/>
          <w:color w:val="000000"/>
          <w:sz w:val="28"/>
        </w:rPr>
        <w:t>
      3. Техникалық регламентті әзірлеу, өзгерту, толықтыру немесе оның күшін жою жөніндегі ұсыныстарды құзыретіне міндетті қағидалар мен нормаларды белгілеу кіретін мемлекеттік органдар стандарттау жөніндегі техникалық комитеттердің, Қазақстан Республикасының Ұлттық кәсіпкерлер палатасының, мүдделі тараптардың ұсыныстарын ескере отырып дайындайды және оны техникалық реттеу саласындағы уәкілетті органға (бұдан әрі – уәкілетті орган) ұсынады.</w:t>
      </w:r>
    </w:p>
    <w:bookmarkEnd w:id="14"/>
    <w:p>
      <w:pPr>
        <w:spacing w:after="0"/>
        <w:ind w:left="0"/>
        <w:jc w:val="both"/>
      </w:pPr>
      <w:r>
        <w:rPr>
          <w:rFonts w:ascii="Times New Roman"/>
          <w:b w:val="false"/>
          <w:i w:val="false"/>
          <w:color w:val="000000"/>
          <w:sz w:val="28"/>
        </w:rPr>
        <w:t xml:space="preserve">
      Уәкілетті орган ұсыныстар негізінде Заңның 7-бабының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техникалық регламенттерді әзірлеу жөніндегі жоспардың жобасын жасайды және бекітеді.</w:t>
      </w:r>
    </w:p>
    <w:p>
      <w:pPr>
        <w:spacing w:after="0"/>
        <w:ind w:left="0"/>
        <w:jc w:val="both"/>
      </w:pPr>
      <w:r>
        <w:rPr>
          <w:rFonts w:ascii="Times New Roman"/>
          <w:b w:val="false"/>
          <w:i w:val="false"/>
          <w:color w:val="000000"/>
          <w:sz w:val="28"/>
        </w:rPr>
        <w:t xml:space="preserve">
      Техникалық регламент осы Қағидалардың 4-тармағының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жария талқылау кезеңінде қоса берілетін тұжырымдама болған кезде әзірленеді.</w:t>
      </w:r>
    </w:p>
    <w:p>
      <w:pPr>
        <w:spacing w:after="0"/>
        <w:ind w:left="0"/>
        <w:jc w:val="both"/>
      </w:pPr>
      <w:r>
        <w:rPr>
          <w:rFonts w:ascii="Times New Roman"/>
          <w:b w:val="false"/>
          <w:i w:val="false"/>
          <w:color w:val="000000"/>
          <w:sz w:val="28"/>
        </w:rPr>
        <w:t>
      Тұжырымдамада:</w:t>
      </w:r>
    </w:p>
    <w:p>
      <w:pPr>
        <w:spacing w:after="0"/>
        <w:ind w:left="0"/>
        <w:jc w:val="both"/>
      </w:pPr>
      <w:r>
        <w:rPr>
          <w:rFonts w:ascii="Times New Roman"/>
          <w:b w:val="false"/>
          <w:i w:val="false"/>
          <w:color w:val="000000"/>
          <w:sz w:val="28"/>
        </w:rPr>
        <w:t>
      1) техникалық регламенттің атауы;</w:t>
      </w:r>
    </w:p>
    <w:p>
      <w:pPr>
        <w:spacing w:after="0"/>
        <w:ind w:left="0"/>
        <w:jc w:val="both"/>
      </w:pPr>
      <w:r>
        <w:rPr>
          <w:rFonts w:ascii="Times New Roman"/>
          <w:b w:val="false"/>
          <w:i w:val="false"/>
          <w:color w:val="000000"/>
          <w:sz w:val="28"/>
        </w:rPr>
        <w:t>
      2) техникалық регламентті әзірлеу мақсаты;</w:t>
      </w:r>
    </w:p>
    <w:p>
      <w:pPr>
        <w:spacing w:after="0"/>
        <w:ind w:left="0"/>
        <w:jc w:val="both"/>
      </w:pPr>
      <w:r>
        <w:rPr>
          <w:rFonts w:ascii="Times New Roman"/>
          <w:b w:val="false"/>
          <w:i w:val="false"/>
          <w:color w:val="000000"/>
          <w:sz w:val="28"/>
        </w:rPr>
        <w:t>
      3) Еуразиялық экономикалық одақтың Сыртқы экономикалық қызметінің бірыңғай тауар номенклатурасының (бұдан әрі – ЕАЭО СЭҚ ТН) кодтар ішінде тауарлық позицияны көрсете отырып, техникалық регламенттің қолданылу саласы мен объектілері;</w:t>
      </w:r>
    </w:p>
    <w:p>
      <w:pPr>
        <w:spacing w:after="0"/>
        <w:ind w:left="0"/>
        <w:jc w:val="both"/>
      </w:pPr>
      <w:r>
        <w:rPr>
          <w:rFonts w:ascii="Times New Roman"/>
          <w:b w:val="false"/>
          <w:i w:val="false"/>
          <w:color w:val="000000"/>
          <w:sz w:val="28"/>
        </w:rPr>
        <w:t>
      4) реттеу адресаттары, оның ішінде кәсіпкерлік қызмет субъектілері және техникалық регламентте көзделген реттеумен оларға болатын әсер;</w:t>
      </w:r>
    </w:p>
    <w:p>
      <w:pPr>
        <w:spacing w:after="0"/>
        <w:ind w:left="0"/>
        <w:jc w:val="both"/>
      </w:pPr>
      <w:r>
        <w:rPr>
          <w:rFonts w:ascii="Times New Roman"/>
          <w:b w:val="false"/>
          <w:i w:val="false"/>
          <w:color w:val="000000"/>
          <w:sz w:val="28"/>
        </w:rPr>
        <w:t>
      5) жағымсыз әсерді барынша азайту үшін реттеу белгіленуі қажет проблемалар туралы ақпарат;</w:t>
      </w:r>
    </w:p>
    <w:p>
      <w:pPr>
        <w:spacing w:after="0"/>
        <w:ind w:left="0"/>
        <w:jc w:val="both"/>
      </w:pPr>
      <w:r>
        <w:rPr>
          <w:rFonts w:ascii="Times New Roman"/>
          <w:b w:val="false"/>
          <w:i w:val="false"/>
          <w:color w:val="000000"/>
          <w:sz w:val="28"/>
        </w:rPr>
        <w:t>
      6) қауіпті факторлар (қатерлер);</w:t>
      </w:r>
    </w:p>
    <w:p>
      <w:pPr>
        <w:spacing w:after="0"/>
        <w:ind w:left="0"/>
        <w:jc w:val="both"/>
      </w:pPr>
      <w:r>
        <w:rPr>
          <w:rFonts w:ascii="Times New Roman"/>
          <w:b w:val="false"/>
          <w:i w:val="false"/>
          <w:color w:val="000000"/>
          <w:sz w:val="28"/>
        </w:rPr>
        <w:t>
      7) Қазақстан Республикасының және Еуразиялық экономикалық одақтың нормативтік құқықтық базасының болуы және оның жай-күйі туралы ақпарат (техникалық регламент объектісіне қойылатын талаптарды белгілейтін заңдар, қаулылар, санитариялық, құрылыс, өрт және басқа да нормалар мен қағидалар);</w:t>
      </w:r>
    </w:p>
    <w:p>
      <w:pPr>
        <w:spacing w:after="0"/>
        <w:ind w:left="0"/>
        <w:jc w:val="both"/>
      </w:pPr>
      <w:r>
        <w:rPr>
          <w:rFonts w:ascii="Times New Roman"/>
          <w:b w:val="false"/>
          <w:i w:val="false"/>
          <w:color w:val="000000"/>
          <w:sz w:val="28"/>
        </w:rPr>
        <w:t>
      8) халықаралық деңгейдегі нормативтік құжаттардың болуы туралы ақпарат (халықаралық шарттар, директивалар, басқа елдердің техникалық регламенттері);</w:t>
      </w:r>
    </w:p>
    <w:p>
      <w:pPr>
        <w:spacing w:after="0"/>
        <w:ind w:left="0"/>
        <w:jc w:val="both"/>
      </w:pPr>
      <w:r>
        <w:rPr>
          <w:rFonts w:ascii="Times New Roman"/>
          <w:b w:val="false"/>
          <w:i w:val="false"/>
          <w:color w:val="000000"/>
          <w:sz w:val="28"/>
        </w:rPr>
        <w:t>
      9) өндіріс, сынақ базасының және жалпы саланың жай-күйі туралы ақпарат.</w:t>
      </w:r>
    </w:p>
    <w:p>
      <w:pPr>
        <w:spacing w:after="0"/>
        <w:ind w:left="0"/>
        <w:jc w:val="both"/>
      </w:pPr>
      <w:r>
        <w:rPr>
          <w:rFonts w:ascii="Times New Roman"/>
          <w:b w:val="false"/>
          <w:i w:val="false"/>
          <w:color w:val="000000"/>
          <w:sz w:val="28"/>
        </w:rPr>
        <w:t>
      Ақпарат сынақ зертханасының және өнімдердің сәйкестігін растайтын материалдық-техникалық мүмкіндігі бар сәйкестікті растау жөніндегі органдардың саны, олардың географиялық орналасқан жері және өндірістік қуаттылығы туралы мәліметтерді қамтиды;</w:t>
      </w:r>
    </w:p>
    <w:p>
      <w:pPr>
        <w:spacing w:after="0"/>
        <w:ind w:left="0"/>
        <w:jc w:val="both"/>
      </w:pPr>
      <w:r>
        <w:rPr>
          <w:rFonts w:ascii="Times New Roman"/>
          <w:b w:val="false"/>
          <w:i w:val="false"/>
          <w:color w:val="000000"/>
          <w:sz w:val="28"/>
        </w:rPr>
        <w:t>
      10) техникалық регламентті енгізу үшін қабылдануы қажет шаралар туралы ақпарат;</w:t>
      </w:r>
    </w:p>
    <w:p>
      <w:pPr>
        <w:spacing w:after="0"/>
        <w:ind w:left="0"/>
        <w:jc w:val="both"/>
      </w:pPr>
      <w:r>
        <w:rPr>
          <w:rFonts w:ascii="Times New Roman"/>
          <w:b w:val="false"/>
          <w:i w:val="false"/>
          <w:color w:val="000000"/>
          <w:sz w:val="28"/>
        </w:rPr>
        <w:t>
      11) техникалық регламентті енгізуден күтілетін нәтижелерді, оның ішінде техникалық регламентті енгізуден өндірушілерге, тұтынушыларға және жалпы ел экономикасына тигізілетін ықтимал оң және (немесе) теріс әсері туралы ақпаратты, ықтимал техникалық кедергілерді болжамдау;</w:t>
      </w:r>
    </w:p>
    <w:p>
      <w:pPr>
        <w:spacing w:after="0"/>
        <w:ind w:left="0"/>
        <w:jc w:val="both"/>
      </w:pPr>
      <w:r>
        <w:rPr>
          <w:rFonts w:ascii="Times New Roman"/>
          <w:b w:val="false"/>
          <w:i w:val="false"/>
          <w:color w:val="000000"/>
          <w:sz w:val="28"/>
        </w:rPr>
        <w:t xml:space="preserve">
      12) Қазақстан Республикасындағы өндірістің көлемі және әзірленетін (өзгертілетін/жойылатын) техникалық регламенттің әрекетіне жататын өнімдердің импортының көлемі туралы ақпарат; </w:t>
      </w:r>
    </w:p>
    <w:p>
      <w:pPr>
        <w:spacing w:after="0"/>
        <w:ind w:left="0"/>
        <w:jc w:val="both"/>
      </w:pPr>
      <w:r>
        <w:rPr>
          <w:rFonts w:ascii="Times New Roman"/>
          <w:b w:val="false"/>
          <w:i w:val="false"/>
          <w:color w:val="000000"/>
          <w:sz w:val="28"/>
        </w:rPr>
        <w:t>
      13) техникалық регламентке сәйкес келтіру қажет нормативтік құқықтық актілер туралы ақпарат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Сауда және интеграция министрінің 19.05.2020 </w:t>
      </w:r>
      <w:r>
        <w:rPr>
          <w:rFonts w:ascii="Times New Roman"/>
          <w:b w:val="false"/>
          <w:i w:val="false"/>
          <w:color w:val="000000"/>
          <w:sz w:val="28"/>
        </w:rPr>
        <w:t>№ 119-НҚ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5"/>
    <w:p>
      <w:pPr>
        <w:spacing w:after="0"/>
        <w:ind w:left="0"/>
        <w:jc w:val="both"/>
      </w:pPr>
      <w:r>
        <w:rPr>
          <w:rFonts w:ascii="Times New Roman"/>
          <w:b w:val="false"/>
          <w:i w:val="false"/>
          <w:color w:val="000000"/>
          <w:sz w:val="28"/>
        </w:rPr>
        <w:t>
      4. Техникалық регламент жобасын әзірлеуге жауапты мемлекеттік органдар:</w:t>
      </w:r>
    </w:p>
    <w:bookmarkEnd w:id="15"/>
    <w:bookmarkStart w:name="z31" w:id="16"/>
    <w:p>
      <w:pPr>
        <w:spacing w:after="0"/>
        <w:ind w:left="0"/>
        <w:jc w:val="both"/>
      </w:pPr>
      <w:r>
        <w:rPr>
          <w:rFonts w:ascii="Times New Roman"/>
          <w:b w:val="false"/>
          <w:i w:val="false"/>
          <w:color w:val="000000"/>
          <w:sz w:val="28"/>
        </w:rPr>
        <w:t xml:space="preserve">
      1) жобаларды, техникалық регламенттердің өзгерістері мен (немесе) толықтырулары немесе оның күшін жою әзірлене бастаған сәттен бастап бір айдан кешіктірмей, уәкілетті органның ресми баспа басылымында және ортақ пайдаланылатын ақпараттық жүйеде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регламент, техникалық регламентті өзгерту және (немесе) толықтыру немесе күшін жою жобасын әзірлеу туралы белгіленген нысандағы хабарламаны орналастырады, сондай-ақ Қазақстан Республикасы Индустрия және жаңа технологиялар министрінің міндетін атқарушының 2012 жылғы 14 қыркүйектегі № 319 бұйрығымен (Нормативтік құқықтық актілерді мемлекеттік тіркеу тізілімінде № 8012 болып тіркелген) бекітілген Саудадағы техникалық кедергілер, санитарлық және фитосанитарлық шаралар жөніндегі ақпарат орталығының хабарламаларын толтыру және ұсыну </w:t>
      </w:r>
      <w:r>
        <w:rPr>
          <w:rFonts w:ascii="Times New Roman"/>
          <w:b w:val="false"/>
          <w:i w:val="false"/>
          <w:color w:val="000000"/>
          <w:sz w:val="28"/>
        </w:rPr>
        <w:t>қағидаларына</w:t>
      </w:r>
      <w:r>
        <w:rPr>
          <w:rFonts w:ascii="Times New Roman"/>
          <w:b w:val="false"/>
          <w:i w:val="false"/>
          <w:color w:val="000000"/>
          <w:sz w:val="28"/>
        </w:rPr>
        <w:t xml:space="preserve"> (бұдан әрі – Ақпарат орталығының хабарламаларын толтыру және ұсыну қағидалары) сәйкес техникалық регламенттің жобасын әзірлеу туралы хабарламаны толтырады және Саудадағы техникалық кедергілер, санитарлық және фитосанитарлық шаралар жөніндегі ақпарат орталығына (бұдан әрі – Ақпарат орталығы) ұсынады;</w:t>
      </w:r>
    </w:p>
    <w:bookmarkEnd w:id="16"/>
    <w:bookmarkStart w:name="z32" w:id="17"/>
    <w:p>
      <w:pPr>
        <w:spacing w:after="0"/>
        <w:ind w:left="0"/>
        <w:jc w:val="both"/>
      </w:pPr>
      <w:r>
        <w:rPr>
          <w:rFonts w:ascii="Times New Roman"/>
          <w:b w:val="false"/>
          <w:i w:val="false"/>
          <w:color w:val="000000"/>
          <w:sz w:val="28"/>
        </w:rPr>
        <w:t>
      2) техникалық регламент жобасын әзірлеуге мемлекеттік органдардың, мүдделі мемлекеттік органдардың техникалық реттеу саласындағы сараптамалық кеңестердің, стандарттау жөніндегі техникалық комитеттердің өкілдері, Қазақстан Республикасының Ұлттық кәсіпкерлер палатасы, жеке кәсіпкерлік субъектілерінің аккредителген бірлестіктері және басқа да мүдделі тараптар тартылады;</w:t>
      </w:r>
    </w:p>
    <w:bookmarkEnd w:id="17"/>
    <w:bookmarkStart w:name="z33" w:id="18"/>
    <w:p>
      <w:pPr>
        <w:spacing w:after="0"/>
        <w:ind w:left="0"/>
        <w:jc w:val="both"/>
      </w:pPr>
      <w:r>
        <w:rPr>
          <w:rFonts w:ascii="Times New Roman"/>
          <w:b w:val="false"/>
          <w:i w:val="false"/>
          <w:color w:val="000000"/>
          <w:sz w:val="28"/>
        </w:rPr>
        <w:t>
      3) техникалық регламенттердiң және олармен өзара байланысты стандарттардың ғылыми-техникалық деңгейiн талдауды ұйымдастырады;</w:t>
      </w:r>
    </w:p>
    <w:bookmarkEnd w:id="18"/>
    <w:bookmarkStart w:name="z34" w:id="19"/>
    <w:p>
      <w:pPr>
        <w:spacing w:after="0"/>
        <w:ind w:left="0"/>
        <w:jc w:val="both"/>
      </w:pPr>
      <w:r>
        <w:rPr>
          <w:rFonts w:ascii="Times New Roman"/>
          <w:b w:val="false"/>
          <w:i w:val="false"/>
          <w:color w:val="000000"/>
          <w:sz w:val="28"/>
        </w:rPr>
        <w:t>
      4) техникалық регламент жобасын жария талқылауды, оны әзірлеу туралы хабарлама жарияланған күнінен бастап, жария талқылаудың аяқталғаны туралы хабарламаны жариялаған күнге дейін кемінде күнтізбелік алпыс күнге тең мерзім ішінде ұйымдастырады;</w:t>
      </w:r>
    </w:p>
    <w:bookmarkEnd w:id="19"/>
    <w:bookmarkStart w:name="z35" w:id="20"/>
    <w:p>
      <w:pPr>
        <w:spacing w:after="0"/>
        <w:ind w:left="0"/>
        <w:jc w:val="both"/>
      </w:pPr>
      <w:r>
        <w:rPr>
          <w:rFonts w:ascii="Times New Roman"/>
          <w:b w:val="false"/>
          <w:i w:val="false"/>
          <w:color w:val="000000"/>
          <w:sz w:val="28"/>
        </w:rPr>
        <w:t>
      5) техникалық регламент жобасына алынған ескертулерді мүдделі тараптардың сұрау салуы бойынша ұсынады;</w:t>
      </w:r>
    </w:p>
    <w:bookmarkEnd w:id="20"/>
    <w:bookmarkStart w:name="z36" w:id="21"/>
    <w:p>
      <w:pPr>
        <w:spacing w:after="0"/>
        <w:ind w:left="0"/>
        <w:jc w:val="both"/>
      </w:pPr>
      <w:r>
        <w:rPr>
          <w:rFonts w:ascii="Times New Roman"/>
          <w:b w:val="false"/>
          <w:i w:val="false"/>
          <w:color w:val="000000"/>
          <w:sz w:val="28"/>
        </w:rPr>
        <w:t>
      6) техникалық регламент жобасын алынған ескертулер мен ұсыныстарды ескере отырып, пысықтайды және оны пікірлер жинағымен қоса техникалық реттеу саласындағы уәкілетті органның ресми баспа басылымы мен ортақ пайдаланылатын ақпараттық жүйеде орналастырады;</w:t>
      </w:r>
    </w:p>
    <w:bookmarkEnd w:id="21"/>
    <w:bookmarkStart w:name="z37" w:id="22"/>
    <w:p>
      <w:pPr>
        <w:spacing w:after="0"/>
        <w:ind w:left="0"/>
        <w:jc w:val="both"/>
      </w:pPr>
      <w:r>
        <w:rPr>
          <w:rFonts w:ascii="Times New Roman"/>
          <w:b w:val="false"/>
          <w:i w:val="false"/>
          <w:color w:val="000000"/>
          <w:sz w:val="28"/>
        </w:rPr>
        <w:t xml:space="preserve">
      7) жобамен және алынған ескертулер тізбесімен танысу тәсілі туралы ақпаратты, техникалық регламент жобасын әзірлеген мемлекеттік органның атауын, оның пошталық және электрондық мекенжайын қамтуға тиіс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регламент, техникалық регламентті өзгерту және (немесе) толықтыру немесе күшін жою жобасын жария талқылаудың аяқталуы туралы хабарламаны уәкілетті органның ресми баспа басылымында және ортақ пайдаланылатын ақпараттық жүйеде орналастыру үшін уәкілетті органға жібереді, сондай-ақ Ақпарат орталығының хабарламаларын толтыру және ұсыну қағидаларына сәйкес техникалық регламенттің жобасын жария талқылаудың аяқталғаны туралы хабарламаны толтырады және Ақпарат орталығына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Сауда және интеграция министрінің 19.05.2020 </w:t>
      </w:r>
      <w:r>
        <w:rPr>
          <w:rFonts w:ascii="Times New Roman"/>
          <w:b w:val="false"/>
          <w:i w:val="false"/>
          <w:color w:val="000000"/>
          <w:sz w:val="28"/>
        </w:rPr>
        <w:t>№ 119-НҚ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3"/>
    <w:p>
      <w:pPr>
        <w:spacing w:after="0"/>
        <w:ind w:left="0"/>
        <w:jc w:val="both"/>
      </w:pPr>
      <w:r>
        <w:rPr>
          <w:rFonts w:ascii="Times New Roman"/>
          <w:b w:val="false"/>
          <w:i w:val="false"/>
          <w:color w:val="000000"/>
          <w:sz w:val="28"/>
        </w:rPr>
        <w:t>
      5. Техникалық регламент ғылыми негізделген және (немесе) статистикалық деректер негізінде әзірленеді.</w:t>
      </w:r>
    </w:p>
    <w:bookmarkEnd w:id="23"/>
    <w:p>
      <w:pPr>
        <w:spacing w:after="0"/>
        <w:ind w:left="0"/>
        <w:jc w:val="both"/>
      </w:pPr>
      <w:r>
        <w:rPr>
          <w:rFonts w:ascii="Times New Roman"/>
          <w:b w:val="false"/>
          <w:i w:val="false"/>
          <w:color w:val="000000"/>
          <w:sz w:val="28"/>
        </w:rPr>
        <w:t xml:space="preserve">
      Егер шет мемлекеттердiң, халықаралық және өңiрлiк ұйымдардың нормалары мен стандарттары осы Заңның 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мақсаттарға сәйкес келсе, олар техникалық регламенттi әзiрлеу кезiнде негiз ретiнде толық немесе iшiнара қолданылуы мүмкiн.</w:t>
      </w:r>
    </w:p>
    <w:bookmarkStart w:name="z39" w:id="24"/>
    <w:p>
      <w:pPr>
        <w:spacing w:after="0"/>
        <w:ind w:left="0"/>
        <w:jc w:val="both"/>
      </w:pPr>
      <w:r>
        <w:rPr>
          <w:rFonts w:ascii="Times New Roman"/>
          <w:b w:val="false"/>
          <w:i w:val="false"/>
          <w:color w:val="000000"/>
          <w:sz w:val="28"/>
        </w:rPr>
        <w:t>
      6. Техникалық регламентте белгіленетін талаптар техникалық реттеу саласындағы мемлекеттік саясат мүдделеріне, материалдық-техникалық базаның дамуына және ғылыми-техникалық даму деңгейіне, сондай-ақ Қазақстан Республикасының заңнамасына және Қазақстан Республикасы ратификациялайтын халықаралық шарттарға сәйкес келуге тиіс.</w:t>
      </w:r>
    </w:p>
    <w:bookmarkEnd w:id="24"/>
    <w:bookmarkStart w:name="z40" w:id="25"/>
    <w:p>
      <w:pPr>
        <w:spacing w:after="0"/>
        <w:ind w:left="0"/>
        <w:jc w:val="both"/>
      </w:pPr>
      <w:r>
        <w:rPr>
          <w:rFonts w:ascii="Times New Roman"/>
          <w:b w:val="false"/>
          <w:i w:val="false"/>
          <w:color w:val="000000"/>
          <w:sz w:val="28"/>
        </w:rPr>
        <w:t xml:space="preserve">
      7. Өнімге немесе өнімге және өнімнің талаптарымен байланысқан процестерге қойылатын ең төменгі қажетті талаптарды белгілеген кезде оның өмірлік циклінің барлық сатысында осы өнімге тән қауіп-қатерлердің барлық түрлері ескеріледі. </w:t>
      </w:r>
    </w:p>
    <w:bookmarkEnd w:id="25"/>
    <w:bookmarkStart w:name="z41" w:id="26"/>
    <w:p>
      <w:pPr>
        <w:spacing w:after="0"/>
        <w:ind w:left="0"/>
        <w:jc w:val="both"/>
      </w:pPr>
      <w:r>
        <w:rPr>
          <w:rFonts w:ascii="Times New Roman"/>
          <w:b w:val="false"/>
          <w:i w:val="false"/>
          <w:color w:val="000000"/>
          <w:sz w:val="28"/>
        </w:rPr>
        <w:t>
      8. Сол бір өнімге арналған талаптарды белгілейтін техникалық регламенттер өнімге қойылатын міндетті талаптардың бірыңғай құрамы мен мазмұнын қамтамасыз ету мақсатында өзара байланыстырылады.</w:t>
      </w:r>
    </w:p>
    <w:bookmarkEnd w:id="26"/>
    <w:bookmarkStart w:name="z42" w:id="27"/>
    <w:p>
      <w:pPr>
        <w:spacing w:after="0"/>
        <w:ind w:left="0"/>
        <w:jc w:val="both"/>
      </w:pPr>
      <w:r>
        <w:rPr>
          <w:rFonts w:ascii="Times New Roman"/>
          <w:b w:val="false"/>
          <w:i w:val="false"/>
          <w:color w:val="000000"/>
          <w:sz w:val="28"/>
        </w:rPr>
        <w:t>
      9. Техникалық регламентті әзірлеу мынадай тәртіпте жүзеге асырылады:</w:t>
      </w:r>
    </w:p>
    <w:bookmarkEnd w:id="27"/>
    <w:bookmarkStart w:name="z43" w:id="28"/>
    <w:p>
      <w:pPr>
        <w:spacing w:after="0"/>
        <w:ind w:left="0"/>
        <w:jc w:val="both"/>
      </w:pPr>
      <w:r>
        <w:rPr>
          <w:rFonts w:ascii="Times New Roman"/>
          <w:b w:val="false"/>
          <w:i w:val="false"/>
          <w:color w:val="000000"/>
          <w:sz w:val="28"/>
        </w:rPr>
        <w:t>
      1) техникалық регламентпен белгіленген талаптар қолданылатын өнімдер ("ЕАЭО СЭҚ ТН" жіктеуішіне сәйкес) мен процестердің толық тізбесі және жол берілмеуге тиіс қауіпті факторлар (қауіп-қатерлер), сондай-ақ техникалық регламентті қолдану мақсаттары үшін сәйкестендіру өлшемдері мен әдістері белгіленетін қолданылу саласы анықталады;</w:t>
      </w:r>
    </w:p>
    <w:bookmarkEnd w:id="28"/>
    <w:bookmarkStart w:name="z44" w:id="29"/>
    <w:p>
      <w:pPr>
        <w:spacing w:after="0"/>
        <w:ind w:left="0"/>
        <w:jc w:val="both"/>
      </w:pPr>
      <w:r>
        <w:rPr>
          <w:rFonts w:ascii="Times New Roman"/>
          <w:b w:val="false"/>
          <w:i w:val="false"/>
          <w:color w:val="000000"/>
          <w:sz w:val="28"/>
        </w:rPr>
        <w:t xml:space="preserve">
      2) терминдер мен анықтамалар белгіленеді. Техникалық регламентте пайдаланылатын терминдер мен анықтамалар халықаралық стандарттарда және </w:t>
      </w:r>
      <w:r>
        <w:rPr>
          <w:rFonts w:ascii="Times New Roman"/>
          <w:b w:val="false"/>
          <w:i w:val="false"/>
          <w:color w:val="000000"/>
          <w:sz w:val="28"/>
        </w:rPr>
        <w:t>Заңда</w:t>
      </w:r>
      <w:r>
        <w:rPr>
          <w:rFonts w:ascii="Times New Roman"/>
          <w:b w:val="false"/>
          <w:i w:val="false"/>
          <w:color w:val="000000"/>
          <w:sz w:val="28"/>
        </w:rPr>
        <w:t xml:space="preserve">, сондай-ақ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"Өлшем бірлігін қамтамасыз ету туралы" 2000 жылғы 7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"Стандарттау туралы" 2018 жылғы 5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терминдерге қайшы келмеуі тиіс.</w:t>
      </w:r>
    </w:p>
    <w:bookmarkEnd w:id="29"/>
    <w:p>
      <w:pPr>
        <w:spacing w:after="0"/>
        <w:ind w:left="0"/>
        <w:jc w:val="both"/>
      </w:pPr>
      <w:r>
        <w:rPr>
          <w:rFonts w:ascii="Times New Roman"/>
          <w:b w:val="false"/>
          <w:i w:val="false"/>
          <w:color w:val="000000"/>
          <w:sz w:val="28"/>
        </w:rPr>
        <w:t>
      Осы терминдер белгіленген Қазақстан Республикасының басқа да заңнамалық актілерінің баптарына сілтемелер жасауға рұқсат етіледі;</w:t>
      </w:r>
    </w:p>
    <w:bookmarkStart w:name="z45" w:id="30"/>
    <w:p>
      <w:pPr>
        <w:spacing w:after="0"/>
        <w:ind w:left="0"/>
        <w:jc w:val="both"/>
      </w:pPr>
      <w:r>
        <w:rPr>
          <w:rFonts w:ascii="Times New Roman"/>
          <w:b w:val="false"/>
          <w:i w:val="false"/>
          <w:color w:val="000000"/>
          <w:sz w:val="28"/>
        </w:rPr>
        <w:t xml:space="preserve">
      3) Қазақстан Республикасының нарығындағы өнім айналымы өнімнің техникалық регламентте белгіленген талаптарға сәйкес келуге тиістігі және бұл туралы тұтынушыға дейін ақпаратты жеткізу тәсілдері (техникалық регламенттерге сәйкестігі туралы ілеспе құжаттамада көрсету, сәйкестік </w:t>
      </w:r>
      <w:r>
        <w:rPr>
          <w:rFonts w:ascii="Times New Roman"/>
          <w:b w:val="false"/>
          <w:i w:val="false"/>
          <w:color w:val="000000"/>
          <w:sz w:val="28"/>
        </w:rPr>
        <w:t>сертификатының</w:t>
      </w:r>
      <w:r>
        <w:rPr>
          <w:rFonts w:ascii="Times New Roman"/>
          <w:b w:val="false"/>
          <w:i w:val="false"/>
          <w:color w:val="000000"/>
          <w:sz w:val="28"/>
        </w:rPr>
        <w:t xml:space="preserve"> немесе сәйкестік </w:t>
      </w:r>
      <w:r>
        <w:rPr>
          <w:rFonts w:ascii="Times New Roman"/>
          <w:b w:val="false"/>
          <w:i w:val="false"/>
          <w:color w:val="000000"/>
          <w:sz w:val="28"/>
        </w:rPr>
        <w:t>декларациясының</w:t>
      </w:r>
      <w:r>
        <w:rPr>
          <w:rFonts w:ascii="Times New Roman"/>
          <w:b w:val="false"/>
          <w:i w:val="false"/>
          <w:color w:val="000000"/>
          <w:sz w:val="28"/>
        </w:rPr>
        <w:t xml:space="preserve"> немесе мемлекеттік тіркеу туралы куәлігінің, техникалық немесе нормативтік құжаттаманың немесе тиісті алдын алуларды, жинақтау схемаларын және басқаларды қоса алғанда, өнімді дұрыс пайдалану немесе қолдану жөнінде нұсқаулардың болуы) туралы ереже белгіленетін шарттар айқындалады;</w:t>
      </w:r>
    </w:p>
    <w:bookmarkEnd w:id="30"/>
    <w:bookmarkStart w:name="z46" w:id="31"/>
    <w:p>
      <w:pPr>
        <w:spacing w:after="0"/>
        <w:ind w:left="0"/>
        <w:jc w:val="both"/>
      </w:pPr>
      <w:r>
        <w:rPr>
          <w:rFonts w:ascii="Times New Roman"/>
          <w:b w:val="false"/>
          <w:i w:val="false"/>
          <w:color w:val="000000"/>
          <w:sz w:val="28"/>
        </w:rPr>
        <w:t xml:space="preserve">
      4) өнімнің және оның тіршілік процестерінің қауіпсіздігіне қойылатын талаптар белгіленеді, онда зиян келтіру қауіп-қатерінің деңгейін ескере отырып, олардың қауіпсіздігін қамтамасыз ететін ең төменгі қажетті талаптар белгіленеді. Техникалық регламентте зиян келтіру қауіп-қатерінің деңгейін ескере отырып, Заңның 18-бабының </w:t>
      </w:r>
      <w:r>
        <w:rPr>
          <w:rFonts w:ascii="Times New Roman"/>
          <w:b w:val="false"/>
          <w:i w:val="false"/>
          <w:color w:val="000000"/>
          <w:sz w:val="28"/>
        </w:rPr>
        <w:t>6-тармағына</w:t>
      </w:r>
      <w:r>
        <w:rPr>
          <w:rFonts w:ascii="Times New Roman"/>
          <w:b w:val="false"/>
          <w:i w:val="false"/>
          <w:color w:val="000000"/>
          <w:sz w:val="28"/>
        </w:rPr>
        <w:t xml:space="preserve"> сәйкес техникалық реттеу объектілеріне қойылатын арнайы талаптарды қамтуы мүмкін. </w:t>
      </w:r>
    </w:p>
    <w:bookmarkEnd w:id="31"/>
    <w:p>
      <w:pPr>
        <w:spacing w:after="0"/>
        <w:ind w:left="0"/>
        <w:jc w:val="both"/>
      </w:pPr>
      <w:r>
        <w:rPr>
          <w:rFonts w:ascii="Times New Roman"/>
          <w:b w:val="false"/>
          <w:i w:val="false"/>
          <w:color w:val="000000"/>
          <w:sz w:val="28"/>
        </w:rPr>
        <w:t>
      Талаптар адам өмірі мен денсаулығына және қоршаған ортаға тікелей зиян келтіру мүмкіндігімен байланысты тек өнімге және қажет болған кезде оның тіршілік циклінің процестеріне белгіленеді.</w:t>
      </w:r>
    </w:p>
    <w:p>
      <w:pPr>
        <w:spacing w:after="0"/>
        <w:ind w:left="0"/>
        <w:jc w:val="both"/>
      </w:pPr>
      <w:r>
        <w:rPr>
          <w:rFonts w:ascii="Times New Roman"/>
          <w:b w:val="false"/>
          <w:i w:val="false"/>
          <w:color w:val="000000"/>
          <w:sz w:val="28"/>
        </w:rPr>
        <w:t>
      Ең төменгі қажетті талаптар осы өнімге тән әлеуетті қауіптің (тәуекелдің) әр түрі бойынша қауіпсіздікті қамтамасыз етудің қажетті түпкілікті нәтижесін нақты сипаттау жолымен белгіленеді. Бұл ретте қауіпсіздік мақсатына қол жеткізу әдісі осы мақсат көрсетілген әдісті ерекше қолдануға қол жеткізе алатын жағдайлардан басқа регламенттелмейді.</w:t>
      </w:r>
    </w:p>
    <w:p>
      <w:pPr>
        <w:spacing w:after="0"/>
        <w:ind w:left="0"/>
        <w:jc w:val="both"/>
      </w:pPr>
      <w:r>
        <w:rPr>
          <w:rFonts w:ascii="Times New Roman"/>
          <w:b w:val="false"/>
          <w:i w:val="false"/>
          <w:color w:val="000000"/>
          <w:sz w:val="28"/>
        </w:rPr>
        <w:t>
      Өнімнің техникалық сипаттамаларының сандық мәндері, егер олар: "аспайтын", "кемінде", "ұстауға жол берілмейді" деген тұрақты шамасы бар болған жағдайда, белгіленуі мүмкін.</w:t>
      </w:r>
    </w:p>
    <w:p>
      <w:pPr>
        <w:spacing w:after="0"/>
        <w:ind w:left="0"/>
        <w:jc w:val="both"/>
      </w:pPr>
      <w:r>
        <w:rPr>
          <w:rFonts w:ascii="Times New Roman"/>
          <w:b w:val="false"/>
          <w:i w:val="false"/>
          <w:color w:val="000000"/>
          <w:sz w:val="28"/>
        </w:rPr>
        <w:t>
      Қауіпсіздік көрсеткіштері техникалық регламентке қосымша түрінде ресімделуі мүмкін.</w:t>
      </w:r>
    </w:p>
    <w:p>
      <w:pPr>
        <w:spacing w:after="0"/>
        <w:ind w:left="0"/>
        <w:jc w:val="both"/>
      </w:pPr>
      <w:r>
        <w:rPr>
          <w:rFonts w:ascii="Times New Roman"/>
          <w:b w:val="false"/>
          <w:i w:val="false"/>
          <w:color w:val="000000"/>
          <w:sz w:val="28"/>
        </w:rPr>
        <w:t>
      Егер ұзақ пайдалану зиян келтіруі мүмкін, зиян келтіру рұқсат етілетін тәуекел дәрежесін анықтауға мүмкіндік бермейтін факторларға байланысты өнімге қойылатын талаптарды анықтау мүмкін емес жағдайда, техникалық регламент өнімнің болуы мүмкін зияны мен оларға байланысты болатын факторлар туралы тұтынушыға хабарлауға қатысты талаптарды қамтуға тиіс;</w:t>
      </w:r>
    </w:p>
    <w:bookmarkStart w:name="z47" w:id="32"/>
    <w:p>
      <w:pPr>
        <w:spacing w:after="0"/>
        <w:ind w:left="0"/>
        <w:jc w:val="both"/>
      </w:pPr>
      <w:r>
        <w:rPr>
          <w:rFonts w:ascii="Times New Roman"/>
          <w:b w:val="false"/>
          <w:i w:val="false"/>
          <w:color w:val="000000"/>
          <w:sz w:val="28"/>
        </w:rPr>
        <w:t>
      5) сынаманы іріктеу және өнімдерді сынау қағидалары, сәйкестікті растау қағидалары мен нысандары, оның ішінде сәйкестікті растау схемасы (сәйкестікті растау нысандары мен схемасын таңдау сәйкестікті растаудан өткен өнімді қолданудан күмәнді бағалау мен залал келудің жиынтық қаупін ескеріп жүзеге асырылуға тиіс) және (немесе) терминологияға, буып-түюге, таңбалауға немесе затбелгі салуға және оларды түсіру қағидаларына қойылатын талаптар болуы мүмкін;</w:t>
      </w:r>
    </w:p>
    <w:bookmarkEnd w:id="32"/>
    <w:bookmarkStart w:name="z48" w:id="33"/>
    <w:p>
      <w:pPr>
        <w:spacing w:after="0"/>
        <w:ind w:left="0"/>
        <w:jc w:val="both"/>
      </w:pPr>
      <w:r>
        <w:rPr>
          <w:rFonts w:ascii="Times New Roman"/>
          <w:b w:val="false"/>
          <w:i w:val="false"/>
          <w:color w:val="000000"/>
          <w:sz w:val="28"/>
        </w:rPr>
        <w:t>
      6) техникалық регламентті, нормативтік немесе техникалық құжаттамаларды әзірлеу және(немесе) түзетуді қолданысқа енгізуге, сондай-ақ өнімді шығаруға байланысты мәселелер ескерілуге тиіс өтпелі кезеңнің уақытын белгілейтін техникалық регламентті қолданысқа енгізу мерзімі мен шарттары белгіленеді;</w:t>
      </w:r>
    </w:p>
    <w:bookmarkEnd w:id="33"/>
    <w:bookmarkStart w:name="z49" w:id="34"/>
    <w:p>
      <w:pPr>
        <w:spacing w:after="0"/>
        <w:ind w:left="0"/>
        <w:jc w:val="both"/>
      </w:pPr>
      <w:r>
        <w:rPr>
          <w:rFonts w:ascii="Times New Roman"/>
          <w:b w:val="false"/>
          <w:i w:val="false"/>
          <w:color w:val="000000"/>
          <w:sz w:val="28"/>
        </w:rPr>
        <w:t>
      7) қолдану нәтижесінде техникалық регламенттің талаптарын сақтауды қамтамасыз ететін өзара байланысты стандарттар тізбесі, сондай-ақ зерттеу (сынақ) және өлшем қағидалары мен әдістерін, оның ішінде техникалық регламент жобасына қосымша түрінде ресімделетін үлгілерді іріктеу қағидаларын қамтитын және техникалық регламенттің талаптарын қолдану және орындау және өнімнің сәйкестігін (растауын) бағалауды жүзеге асыру үшін қажетті стандарттар тізбесі (бұдан әрі - тізбелер) белгіленеді.</w:t>
      </w:r>
    </w:p>
    <w:bookmarkEnd w:id="34"/>
    <w:p>
      <w:pPr>
        <w:spacing w:after="0"/>
        <w:ind w:left="0"/>
        <w:jc w:val="both"/>
      </w:pPr>
      <w:r>
        <w:rPr>
          <w:rFonts w:ascii="Times New Roman"/>
          <w:b w:val="false"/>
          <w:i w:val="false"/>
          <w:color w:val="000000"/>
          <w:sz w:val="28"/>
        </w:rPr>
        <w:t>
      Тізбелерді әзірлеу стандарттау жөніндегі құжаттарды оған енгізу арқылы осы Қағидаларға 3 және 4-қосымшада көзделген нысандар бойынша жүзеге асырылады.</w:t>
      </w:r>
    </w:p>
    <w:p>
      <w:pPr>
        <w:spacing w:after="0"/>
        <w:ind w:left="0"/>
        <w:jc w:val="both"/>
      </w:pPr>
      <w:r>
        <w:rPr>
          <w:rFonts w:ascii="Times New Roman"/>
          <w:b w:val="false"/>
          <w:i w:val="false"/>
          <w:color w:val="000000"/>
          <w:sz w:val="28"/>
        </w:rPr>
        <w:t>
      Техникалық регламент жобасын әзірлеуге жауапты мемлекеттік органдар жылына 1 реттен жиі емес қабылдау мониторингі, қолдану, жаңару және тиісті стандарттардың күшін жою нәтижелері негізінде өзгерістер енгізу және тізбелерді өзектендіру бойынша негізделген ұсыныстарын дайындайды және уәкілетті органға ұсынуды қамтамасыз етеді.</w:t>
      </w:r>
    </w:p>
    <w:p>
      <w:pPr>
        <w:spacing w:after="0"/>
        <w:ind w:left="0"/>
        <w:jc w:val="both"/>
      </w:pPr>
      <w:r>
        <w:rPr>
          <w:rFonts w:ascii="Times New Roman"/>
          <w:b w:val="false"/>
          <w:i w:val="false"/>
          <w:color w:val="000000"/>
          <w:sz w:val="28"/>
        </w:rPr>
        <w:t>
      Қолдану нәтижесінде техникалық регламенттің талаптарын сақтауды қамтамасыз ететін өзара байланысты стандарттар тізбесі техникалық регламенттің талаптары тікелей орындалуы мүмкін болған жағдайда белгіленбейді.</w:t>
      </w:r>
    </w:p>
    <w:p>
      <w:pPr>
        <w:spacing w:after="0"/>
        <w:ind w:left="0"/>
        <w:jc w:val="both"/>
      </w:pPr>
      <w:r>
        <w:rPr>
          <w:rFonts w:ascii="Times New Roman"/>
          <w:b w:val="false"/>
          <w:i w:val="false"/>
          <w:color w:val="000000"/>
          <w:sz w:val="28"/>
        </w:rPr>
        <w:t>
      Зерттеу (сынақ) және өлшем қағидалары мен әдістерін, оның ішінде техникалық регламенттің талаптарын қолдану және орындау және өнімнің сәйкестігін (растауын) бағалауды жүзеге асыру үшін қажетті үлгілерді іріктеу қағидаларын қамтитын стандарттар тізбесі техникалық регламентте сәйкестікті бағалауды жүргізу туралы талаптар болмаған не техникалық регламенттің талаптарына сәйкестікті бағалау зерттеулер (сынақтары) мен өлшемдер жүргізбей жүзеге асырылуы мүмкін болған жағдайларда белгіленбейді.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Сауда және интеграция министрінің 19.05.2020 </w:t>
      </w:r>
      <w:r>
        <w:rPr>
          <w:rFonts w:ascii="Times New Roman"/>
          <w:b w:val="false"/>
          <w:i w:val="false"/>
          <w:color w:val="000000"/>
          <w:sz w:val="28"/>
        </w:rPr>
        <w:t>№ 119-НҚ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Заңмен</w:t>
      </w:r>
      <w:r>
        <w:rPr>
          <w:rFonts w:ascii="Times New Roman"/>
          <w:b w:val="false"/>
          <w:i w:val="false"/>
          <w:color w:val="000000"/>
          <w:sz w:val="28"/>
        </w:rPr>
        <w:t xml:space="preserve"> көзделген талаптарды қоспағанда,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9-тармақтарымен</w:t>
      </w:r>
      <w:r>
        <w:rPr>
          <w:rFonts w:ascii="Times New Roman"/>
          <w:b w:val="false"/>
          <w:i w:val="false"/>
          <w:color w:val="000000"/>
          <w:sz w:val="28"/>
        </w:rPr>
        <w:t xml:space="preserve"> белгіленген талаптар сәйкестікті растау рәсімдеріне қойылатын талаптарды ғана белгілейтін жеке техникалық регламенттерге ішінара қолданылмайды.</w:t>
      </w:r>
    </w:p>
    <w:bookmarkEnd w:id="35"/>
    <w:bookmarkStart w:name="z51" w:id="36"/>
    <w:p>
      <w:pPr>
        <w:spacing w:after="0"/>
        <w:ind w:left="0"/>
        <w:jc w:val="left"/>
      </w:pPr>
      <w:r>
        <w:rPr>
          <w:rFonts w:ascii="Times New Roman"/>
          <w:b/>
          <w:i w:val="false"/>
          <w:color w:val="000000"/>
        </w:rPr>
        <w:t xml:space="preserve"> 3. Техникалық регламенттерді сараптау</w:t>
      </w:r>
    </w:p>
    <w:bookmarkEnd w:id="36"/>
    <w:bookmarkStart w:name="z52" w:id="37"/>
    <w:p>
      <w:pPr>
        <w:spacing w:after="0"/>
        <w:ind w:left="0"/>
        <w:jc w:val="both"/>
      </w:pPr>
      <w:r>
        <w:rPr>
          <w:rFonts w:ascii="Times New Roman"/>
          <w:b w:val="false"/>
          <w:i w:val="false"/>
          <w:color w:val="000000"/>
          <w:sz w:val="28"/>
        </w:rPr>
        <w:t xml:space="preserve">
      11. Техникалық регламент жобасы, мүдделі ұйымдардың пікірлерінің көшірмелері, техникалық регламент жобасына ұсынылған ескертулер мен ұсыныстар және қолданыстағы және ұсынылатын редакциядағы ескертулер мен ұсыныстар авторы көрсетілген, сонымен қатар ұсынылған ескертулер мен ұсыныстарға әзірлеуші қорытындысымен кесте түрінде ресімделген пікірлер жинағы Заңның 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мақсаттарға және техникалық реттеу саласындағы халықаралық келісімшарттарға сәйкестігін белгілеу мақсатында уәкілетті органға қарауға жіберіледі.</w:t>
      </w:r>
    </w:p>
    <w:bookmarkEnd w:id="37"/>
    <w:p>
      <w:pPr>
        <w:spacing w:after="0"/>
        <w:ind w:left="0"/>
        <w:jc w:val="both"/>
      </w:pPr>
      <w:r>
        <w:rPr>
          <w:rFonts w:ascii="Times New Roman"/>
          <w:b w:val="false"/>
          <w:i w:val="false"/>
          <w:color w:val="000000"/>
          <w:sz w:val="28"/>
        </w:rPr>
        <w:t>
      Техникалық регламент жобасын және осы тармақта жазылған, оған қоса берілген материалдарды қарау олар түскен күннен бастап 10 (он) жұмыс күні ішінде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Сауда және интеграция министрінің 19.05.2020 </w:t>
      </w:r>
      <w:r>
        <w:rPr>
          <w:rFonts w:ascii="Times New Roman"/>
          <w:b w:val="false"/>
          <w:i w:val="false"/>
          <w:color w:val="000000"/>
          <w:sz w:val="28"/>
        </w:rPr>
        <w:t>№ 119-НҚ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38"/>
    <w:p>
      <w:pPr>
        <w:spacing w:after="0"/>
        <w:ind w:left="0"/>
        <w:jc w:val="both"/>
      </w:pPr>
      <w:r>
        <w:rPr>
          <w:rFonts w:ascii="Times New Roman"/>
          <w:b w:val="false"/>
          <w:i w:val="false"/>
          <w:color w:val="000000"/>
          <w:sz w:val="28"/>
        </w:rPr>
        <w:t xml:space="preserve">
      12. Техникалық регламенттің жобасын әзірлеуге жауапты мемлекеттік органдар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қорытындыларды, сондай-ақ ескертулер мен ұсыныстарды алғаннан кейін 10 (он) жұмыс күні ішінде техникалық регламенттің жобасын пысықтауды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Сауда және интеграция министрінің 19.05.2020 </w:t>
      </w:r>
      <w:r>
        <w:rPr>
          <w:rFonts w:ascii="Times New Roman"/>
          <w:b w:val="false"/>
          <w:i w:val="false"/>
          <w:color w:val="000000"/>
          <w:sz w:val="28"/>
        </w:rPr>
        <w:t>№ 119-НҚ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39"/>
    <w:p>
      <w:pPr>
        <w:spacing w:after="0"/>
        <w:ind w:left="0"/>
        <w:jc w:val="left"/>
      </w:pPr>
      <w:r>
        <w:rPr>
          <w:rFonts w:ascii="Times New Roman"/>
          <w:b/>
          <w:i w:val="false"/>
          <w:color w:val="000000"/>
        </w:rPr>
        <w:t xml:space="preserve"> 4. Техникалық регламенттерді қабылдау, өзгерту және олардың күшін жою</w:t>
      </w:r>
    </w:p>
    <w:bookmarkEnd w:id="39"/>
    <w:bookmarkStart w:name="z56" w:id="40"/>
    <w:p>
      <w:pPr>
        <w:spacing w:after="0"/>
        <w:ind w:left="0"/>
        <w:jc w:val="both"/>
      </w:pPr>
      <w:r>
        <w:rPr>
          <w:rFonts w:ascii="Times New Roman"/>
          <w:b w:val="false"/>
          <w:i w:val="false"/>
          <w:color w:val="000000"/>
          <w:sz w:val="28"/>
        </w:rPr>
        <w:t xml:space="preserve">
      13. Техникалық регламентті қабылдау және оның күшін жою Заңның </w:t>
      </w:r>
      <w:r>
        <w:rPr>
          <w:rFonts w:ascii="Times New Roman"/>
          <w:b w:val="false"/>
          <w:i w:val="false"/>
          <w:color w:val="000000"/>
          <w:sz w:val="28"/>
        </w:rPr>
        <w:t>19-бабына</w:t>
      </w:r>
      <w:r>
        <w:rPr>
          <w:rFonts w:ascii="Times New Roman"/>
          <w:b w:val="false"/>
          <w:i w:val="false"/>
          <w:color w:val="000000"/>
          <w:sz w:val="28"/>
        </w:rPr>
        <w:t xml:space="preserve"> сәйкес, сондай-ақ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Сауда және интеграция министрінің 19.05.2020 </w:t>
      </w:r>
      <w:r>
        <w:rPr>
          <w:rFonts w:ascii="Times New Roman"/>
          <w:b w:val="false"/>
          <w:i w:val="false"/>
          <w:color w:val="000000"/>
          <w:sz w:val="28"/>
        </w:rPr>
        <w:t>№ 119-НҚ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41"/>
    <w:p>
      <w:pPr>
        <w:spacing w:after="0"/>
        <w:ind w:left="0"/>
        <w:jc w:val="both"/>
      </w:pPr>
      <w:r>
        <w:rPr>
          <w:rFonts w:ascii="Times New Roman"/>
          <w:b w:val="false"/>
          <w:i w:val="false"/>
          <w:color w:val="000000"/>
          <w:sz w:val="28"/>
        </w:rPr>
        <w:t xml:space="preserve">
      14. Техникалық регламентке өзгерістер мен толықтырулар енгізу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3-тарауларына</w:t>
      </w:r>
      <w:r>
        <w:rPr>
          <w:rFonts w:ascii="Times New Roman"/>
          <w:b w:val="false"/>
          <w:i w:val="false"/>
          <w:color w:val="000000"/>
          <w:sz w:val="28"/>
        </w:rPr>
        <w:t xml:space="preserve"> сәйкес жүзеге асырылады.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регламенттерді </w:t>
            </w:r>
            <w:r>
              <w:br/>
            </w:r>
            <w:r>
              <w:rPr>
                <w:rFonts w:ascii="Times New Roman"/>
                <w:b w:val="false"/>
                <w:i w:val="false"/>
                <w:color w:val="000000"/>
                <w:sz w:val="20"/>
              </w:rPr>
              <w:t xml:space="preserve">әзірлеу, сараптау, қабылдау, </w:t>
            </w:r>
            <w:r>
              <w:br/>
            </w:r>
            <w:r>
              <w:rPr>
                <w:rFonts w:ascii="Times New Roman"/>
                <w:b w:val="false"/>
                <w:i w:val="false"/>
                <w:color w:val="000000"/>
                <w:sz w:val="20"/>
              </w:rPr>
              <w:t xml:space="preserve">өзгерту және олардың күшін </w:t>
            </w:r>
            <w:r>
              <w:br/>
            </w:r>
            <w:r>
              <w:rPr>
                <w:rFonts w:ascii="Times New Roman"/>
                <w:b w:val="false"/>
                <w:i w:val="false"/>
                <w:color w:val="000000"/>
                <w:sz w:val="20"/>
              </w:rPr>
              <w:t>жою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42"/>
    <w:p>
      <w:pPr>
        <w:spacing w:after="0"/>
        <w:ind w:left="0"/>
        <w:jc w:val="left"/>
      </w:pPr>
      <w:r>
        <w:rPr>
          <w:rFonts w:ascii="Times New Roman"/>
          <w:b/>
          <w:i w:val="false"/>
          <w:color w:val="000000"/>
        </w:rPr>
        <w:t xml:space="preserve"> Техникалық регламент, техникалық регламентті өзгерту және (немесе) толықтыру немесе күшін жою жобасын әзірлеу туралы хабарлама</w:t>
      </w:r>
    </w:p>
    <w:bookmarkEnd w:id="42"/>
    <w:p>
      <w:pPr>
        <w:spacing w:after="0"/>
        <w:ind w:left="0"/>
        <w:jc w:val="both"/>
      </w:pPr>
      <w:r>
        <w:rPr>
          <w:rFonts w:ascii="Times New Roman"/>
          <w:b w:val="false"/>
          <w:i w:val="false"/>
          <w:color w:val="ff0000"/>
          <w:sz w:val="28"/>
        </w:rPr>
        <w:t xml:space="preserve">
      Ескерту. 1-қосымша жаңа редакцияда – ҚР Сауда және интеграция министрінің 19.05.2020 </w:t>
      </w:r>
      <w:r>
        <w:rPr>
          <w:rFonts w:ascii="Times New Roman"/>
          <w:b w:val="false"/>
          <w:i w:val="false"/>
          <w:color w:val="ff0000"/>
          <w:sz w:val="28"/>
        </w:rPr>
        <w:t>№ 119-НҚ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4"/>
        <w:gridCol w:w="246"/>
      </w:tblGrid>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регламент, техникалық регламентті өзгерту және (немесе) толықтыру немесе күшін жою жобасының атауы</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Техникалық регламент, техникалық регламентті өзгерту және (немесе) толықтыру немесе күшін жою жобасын әзірлеуге жауапты мемлекеттік органы</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регламент, техникалық регламентті өзгерту және (немесе) толықтыру немесе күшін жою жобасының техникалық реттеу объектісі</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регламент, техникалық регламентті өзгерту және (немесе) толықтыру немесе күшін жою жобасын әзірлеу мақсаты</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Техникалық регламент, техникалық регламентті өзгерту және (немесе) толықтыру немесе күшін жою жобасы бойынша ескертулер мен ұсыныстарды (пікірлерді) жіберу үшін пошта мекенжайы, телефон нөмірлері, электрондық пошта адресі</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Техникалық регламент, техникалық регламентті өзгерту және (немесе) толықтыру немесе күшін жою жобасын жария талқылауды аяқтаудың болжамды күні</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регламенттерді </w:t>
            </w:r>
            <w:r>
              <w:br/>
            </w:r>
            <w:r>
              <w:rPr>
                <w:rFonts w:ascii="Times New Roman"/>
                <w:b w:val="false"/>
                <w:i w:val="false"/>
                <w:color w:val="000000"/>
                <w:sz w:val="20"/>
              </w:rPr>
              <w:t xml:space="preserve">әзірлеу, сараптау, қабылдау, </w:t>
            </w:r>
            <w:r>
              <w:br/>
            </w:r>
            <w:r>
              <w:rPr>
                <w:rFonts w:ascii="Times New Roman"/>
                <w:b w:val="false"/>
                <w:i w:val="false"/>
                <w:color w:val="000000"/>
                <w:sz w:val="20"/>
              </w:rPr>
              <w:t xml:space="preserve">өзгерту және олардың күшін </w:t>
            </w:r>
            <w:r>
              <w:br/>
            </w:r>
            <w:r>
              <w:rPr>
                <w:rFonts w:ascii="Times New Roman"/>
                <w:b w:val="false"/>
                <w:i w:val="false"/>
                <w:color w:val="000000"/>
                <w:sz w:val="20"/>
              </w:rPr>
              <w:t>жою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43"/>
    <w:p>
      <w:pPr>
        <w:spacing w:after="0"/>
        <w:ind w:left="0"/>
        <w:jc w:val="left"/>
      </w:pPr>
      <w:r>
        <w:rPr>
          <w:rFonts w:ascii="Times New Roman"/>
          <w:b/>
          <w:i w:val="false"/>
          <w:color w:val="000000"/>
        </w:rPr>
        <w:t xml:space="preserve"> Техникалық регламент, техникалық регламентті өзгерту және (немесе) толықтыру немесе күшін жою жобасын жария талқылаудың аяқталуы туралы хабарлама</w:t>
      </w:r>
    </w:p>
    <w:bookmarkEnd w:id="43"/>
    <w:p>
      <w:pPr>
        <w:spacing w:after="0"/>
        <w:ind w:left="0"/>
        <w:jc w:val="both"/>
      </w:pPr>
      <w:r>
        <w:rPr>
          <w:rFonts w:ascii="Times New Roman"/>
          <w:b w:val="false"/>
          <w:i w:val="false"/>
          <w:color w:val="ff0000"/>
          <w:sz w:val="28"/>
        </w:rPr>
        <w:t xml:space="preserve">
      Ескерту. 2-қосымша жаңа редакцияда – ҚР Сауда және интеграция министрінің 19.05.2020 </w:t>
      </w:r>
      <w:r>
        <w:rPr>
          <w:rFonts w:ascii="Times New Roman"/>
          <w:b w:val="false"/>
          <w:i w:val="false"/>
          <w:color w:val="ff0000"/>
          <w:sz w:val="28"/>
        </w:rPr>
        <w:t>№ 119-НҚ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4"/>
        <w:gridCol w:w="246"/>
      </w:tblGrid>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регламент, техникалық регламентті өзгерту және (немесе) толықтыру немесе күшін жою жобасының атауы</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Техникалық регламент, техникалық регламентті өзгерту және (немесе) толықтыру немесе күшін жою жобасын әзірлеуге жауапты мемлекеттік орган</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регламент, техникалық регламентті өзгерту және (немесе) толықтыру немесе күшін жою жобасын техникалық реттеу объектісі</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регламент, техникалық регламентті өзгерту және (немесе) толықтыру немесе күшін жою жобасын әзірлеуді аяқтаудың болжамды күні</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Техникалық регламент, техникалық регламентті өзгерту және (немесе) толықтыру немесе күшін жою жобасы бойынша ескертулер мен ұсыныстарды (пікірлерді) алуға арналған пошталық мекенжайы, телефон нөмірлері, электрондық пошта адресі</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регламенттерді </w:t>
            </w:r>
            <w:r>
              <w:br/>
            </w:r>
            <w:r>
              <w:rPr>
                <w:rFonts w:ascii="Times New Roman"/>
                <w:b w:val="false"/>
                <w:i w:val="false"/>
                <w:color w:val="000000"/>
                <w:sz w:val="20"/>
              </w:rPr>
              <w:t xml:space="preserve">әзірлеу, сараптау, қабылдау, </w:t>
            </w:r>
            <w:r>
              <w:br/>
            </w:r>
            <w:r>
              <w:rPr>
                <w:rFonts w:ascii="Times New Roman"/>
                <w:b w:val="false"/>
                <w:i w:val="false"/>
                <w:color w:val="000000"/>
                <w:sz w:val="20"/>
              </w:rPr>
              <w:t xml:space="preserve">өзгерту және олардың күшін </w:t>
            </w:r>
            <w:r>
              <w:br/>
            </w:r>
            <w:r>
              <w:rPr>
                <w:rFonts w:ascii="Times New Roman"/>
                <w:b w:val="false"/>
                <w:i w:val="false"/>
                <w:color w:val="000000"/>
                <w:sz w:val="20"/>
              </w:rPr>
              <w:t>жою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Қолдану нәтижесінде техникалық регламенттің талаптарын сақтауды қамтамасыз ететін өзара байланысты стандарттар тізбесі</w:t>
      </w:r>
    </w:p>
    <w:p>
      <w:pPr>
        <w:spacing w:after="0"/>
        <w:ind w:left="0"/>
        <w:jc w:val="both"/>
      </w:pPr>
      <w:r>
        <w:rPr>
          <w:rFonts w:ascii="Times New Roman"/>
          <w:b w:val="false"/>
          <w:i w:val="false"/>
          <w:color w:val="ff0000"/>
          <w:sz w:val="28"/>
        </w:rPr>
        <w:t xml:space="preserve">
      Ескерту. 3-қосымшамен толықтырылды – ҚР Сауда және интеграция министрінің 19.05.2020 </w:t>
      </w:r>
      <w:r>
        <w:rPr>
          <w:rFonts w:ascii="Times New Roman"/>
          <w:b w:val="false"/>
          <w:i w:val="false"/>
          <w:color w:val="ff0000"/>
          <w:sz w:val="28"/>
        </w:rPr>
        <w:t>№ 119-НҚ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00"/>
        <w:gridCol w:w="2812"/>
        <w:gridCol w:w="2813"/>
        <w:gridCol w:w="2202"/>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стандарттың белгіленуі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стандарттың атауы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2-бағанда өзара байланысты стандарт талаптарының орындалуын қамтамасыз етілетін техникалық регламенттің элементтеріне сәйкестігі көрсетіледі (абзац, тармақша, тармақ, бап, қосымша).</w:t>
      </w:r>
    </w:p>
    <w:p>
      <w:pPr>
        <w:spacing w:after="0"/>
        <w:ind w:left="0"/>
        <w:jc w:val="both"/>
      </w:pPr>
      <w:r>
        <w:rPr>
          <w:rFonts w:ascii="Times New Roman"/>
          <w:b w:val="false"/>
          <w:i w:val="false"/>
          <w:color w:val="000000"/>
          <w:sz w:val="28"/>
        </w:rPr>
        <w:t>
      2. 3-бағанда, егер техникалық регламент талаптарының сақтау өзара байланысты стандарттың жекеленген бөлімдерін (тармақтарды, тармақшаларды) қолданылуын қамтамасыз ететін болса, өзара байланысты стандарттың белгіленуі жалпы және/немесе бөлімдері (тармақтары, тармақшалары) көрсетіледі.</w:t>
      </w:r>
    </w:p>
    <w:p>
      <w:pPr>
        <w:spacing w:after="0"/>
        <w:ind w:left="0"/>
        <w:jc w:val="both"/>
      </w:pPr>
      <w:r>
        <w:rPr>
          <w:rFonts w:ascii="Times New Roman"/>
          <w:b w:val="false"/>
          <w:i w:val="false"/>
          <w:color w:val="000000"/>
          <w:sz w:val="28"/>
        </w:rPr>
        <w:t>
      3. 5-бағанда орнына алмастырылған өзара байланысты стандарт (күн – екі араб санымен, ай - екі араб санымен, жыл – төрт араб санымен) әзірленген өзара байланысты стандарттың қолданылу күнінің аяқталуы туралы ақпарат және (немесе) алмастырылған және алмастырылатын өзара байланысты стандарттың қолданылуы мүмкін, қажетті жағдайда өтпелі кезеңді белгілеу туралы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регламенттерді </w:t>
            </w:r>
            <w:r>
              <w:br/>
            </w:r>
            <w:r>
              <w:rPr>
                <w:rFonts w:ascii="Times New Roman"/>
                <w:b w:val="false"/>
                <w:i w:val="false"/>
                <w:color w:val="000000"/>
                <w:sz w:val="20"/>
              </w:rPr>
              <w:t xml:space="preserve">әзірлеу, сараптау, қабылдау, </w:t>
            </w:r>
            <w:r>
              <w:br/>
            </w:r>
            <w:r>
              <w:rPr>
                <w:rFonts w:ascii="Times New Roman"/>
                <w:b w:val="false"/>
                <w:i w:val="false"/>
                <w:color w:val="000000"/>
                <w:sz w:val="20"/>
              </w:rPr>
              <w:t xml:space="preserve">өзгерту және олардың күшін </w:t>
            </w:r>
            <w:r>
              <w:br/>
            </w:r>
            <w:r>
              <w:rPr>
                <w:rFonts w:ascii="Times New Roman"/>
                <w:b w:val="false"/>
                <w:i w:val="false"/>
                <w:color w:val="000000"/>
                <w:sz w:val="20"/>
              </w:rPr>
              <w:t>жою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Зерттеу (сынақ) және өлшеу қағидалары мен әдістерін, оның ішінде техникалық регламенттің талаптарын қолдану және орындау және өнімнің сәйкестігін (растауын) бағалауды жүзеге асыру үшін қажетті үлгілерді іріктеу қағидаларын қамтитын стандарттар тізбесі</w:t>
      </w:r>
    </w:p>
    <w:p>
      <w:pPr>
        <w:spacing w:after="0"/>
        <w:ind w:left="0"/>
        <w:jc w:val="both"/>
      </w:pPr>
      <w:r>
        <w:rPr>
          <w:rFonts w:ascii="Times New Roman"/>
          <w:b w:val="false"/>
          <w:i w:val="false"/>
          <w:color w:val="ff0000"/>
          <w:sz w:val="28"/>
        </w:rPr>
        <w:t xml:space="preserve">
      Ескерту. 4-қосымшамен толықтырылды – ҚР Сауда және интеграция министрінің 19.05.2020 </w:t>
      </w:r>
      <w:r>
        <w:rPr>
          <w:rFonts w:ascii="Times New Roman"/>
          <w:b w:val="false"/>
          <w:i w:val="false"/>
          <w:color w:val="ff0000"/>
          <w:sz w:val="28"/>
        </w:rPr>
        <w:t>№ 119-НҚ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2-бағанда стандартта белгіленген зерттеу (сынақ) және өлшеу қағидалары мен әдістерін, оның ішінде үлгілерді іріктеу қағидаларын қолдану арқылы сәйкестігі расталуы мүмкін техникалық регламенттің элементтері көрсетіледі (абзац, тармақша, тармақ, бап, қосымша).</w:t>
      </w:r>
    </w:p>
    <w:p>
      <w:pPr>
        <w:spacing w:after="0"/>
        <w:ind w:left="0"/>
        <w:jc w:val="both"/>
      </w:pPr>
      <w:r>
        <w:rPr>
          <w:rFonts w:ascii="Times New Roman"/>
          <w:b w:val="false"/>
          <w:i w:val="false"/>
          <w:color w:val="000000"/>
          <w:sz w:val="28"/>
        </w:rPr>
        <w:t>
      2. 3-бағанда өнімнің сәйкестігін (растауын) бағалауды жүзеге асыру үшін техникалық регламент талаптарының сақтау стандарттың жекеленген бөлімдерін (тармақтарды, тармақшаларды) қолданылуын қамтамасыз ететін болса, стандарттың белгіленуі жалпы және/немесе бөлімдері (тармақтары, тармақшалары) көрсетіледі.</w:t>
      </w:r>
    </w:p>
    <w:p>
      <w:pPr>
        <w:spacing w:after="0"/>
        <w:ind w:left="0"/>
        <w:jc w:val="both"/>
      </w:pPr>
      <w:r>
        <w:rPr>
          <w:rFonts w:ascii="Times New Roman"/>
          <w:b w:val="false"/>
          <w:i w:val="false"/>
          <w:color w:val="000000"/>
          <w:sz w:val="28"/>
        </w:rPr>
        <w:t>
      3. 5-бағанда орнына алмастырылған стандарт (күн – екі араб санымен, ай - екі араб санымен, жыл – төрт араб санымен) әзірленген стандарттың қолданылу күнінің аяқталуы туралы ақпарат және (немесе) алмастырылған және алмастырылатын стандарттың қолданылуы мүмкін, қажетті жағдайда өтпелі кезеңді белгілеу туралы ақпарат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