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c864" w14:textId="8f5c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17 тамыздағы № 671 бұйрығы. Қазақстан Республикасының Әділет министрлігінде 2015 жылы 23 қыркүйекте № 12103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5847 болып тіркелген, 2009 жылғы 24 қарашадағы № 179 (1602) «Заң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сақтаудың мемлекеттік емес секторында емдеуге тыйым салынған аурулардың тізбесінде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қағидаларына сәйкес осы емдеу қызметтерінің түрлері болмаған жағдайда аурудың осы онкологиялық көмек көрсететін денсаулық сақтау ұйымдарымен жасалған шарт бойынша қоспағанда түрімен ауыратын пациенттерге емдеу қызметтерінің жекелеген түрлерін көрсету жағдайларын, қатерлі ісіктер.».</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xml:space="preserve">      әлеуметтік даму министрі                   Т. Дүйсенова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