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502c" w14:textId="e425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 саласындағы мемлекеттік бақылау бойынша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10 тамыздағы № 15-04/730 және Қазақстан Республикасы Ұлттық экономика министрінің 2015 жылғы 21 тамыздағы № 614 бірлескен бұйрығы. Қазақстан Республикасының Әділет министрлігінде 2015 жылы 25 қыркүйекте № 12108 болып тіркелді. Күші жойылды - Қазақстан Республикасы Ауыл шаруашылығы министрінің 2015 жылғы 28 желтоқсандағы № 15-05-1136 және Қазақстан Республикасы Ұлттық экономика министрінің 2015 жылғы 29 желтоқсандағы № 820 бірлескен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28.12. 2015 № 15-05-1136 және ҚР Ұлттық экономика министрінің 29.12.2015 № 820 бірлескен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Республикасының 2011 жылғы 6 қаңтардағы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15-бабы </w:t>
      </w:r>
      <w:r>
        <w:rPr>
          <w:rFonts w:ascii="Times New Roman"/>
          <w:b w:val="false"/>
          <w:i w:val="false"/>
          <w:color w:val="000000"/>
          <w:sz w:val="28"/>
        </w:rPr>
        <w:t>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асыл тұқымды мал шаруашылығы саласындағы мемлекеттік бақылау бойынша тексеру парақтарының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     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А. Мамытбеков        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Бас прокуратурасының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Құқықтық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арнайы есепке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2015 жылғы 25 тамыз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15-04/730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тамыздағы № 614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 саласындағы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
бақылау бойынша тексеру парағы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 (объектінің) атауы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(объектінің) (ЖСН) БСН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жерінің мекенжайы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8764"/>
        <w:gridCol w:w="840"/>
        <w:gridCol w:w="691"/>
        <w:gridCol w:w="1095"/>
        <w:gridCol w:w="1095"/>
      </w:tblGrid>
      <w:tr>
        <w:trPr>
          <w:trHeight w:val="29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етіледі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келеді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зауыттарға, асыл тұқымдық шаруашылықтарға, асыл тұқымдық репродукторларға, асыл тұқымдық орталықтарға және дистрибьютерлік орталықтарға қойылатын жалпы талаптар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мамандарының қатысуымен ғылыми ұйымдардың ғалымдары әзірлеген, сынақтан өткізілген немесе тұқымдары жасалып жатқан малдармен жүргізілетін селекциялық-асыл тұқымдық жұмыс жоспарының көшірмесінің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 тиісті мамандықтар бойынша мамандардың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 бекiткен нысандар бойынша деректердi есепке алуды жүргiзу және облыстардың, республикалық маңызы бар қалалардың, астананың, аудандардың, облыстық маңызы бар қалалардың жергiлiктi атқарушы органдарына есептiлiктi ұсыну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әкімшілік-аумақтық бірліктің атқарушы органы бөлімшесінің ветеринариялық дәрігері берген жұқпалы аурулар (туберкулез, бруцеллез, лейкоз, лептоспироз, кампилобактериоз, трихомоноз, қойдың эпидидимиті, хламидиоз, жылқының күйеңкі ауруы, эпизоотиялық лимфангит) бойынша, сондай-ақ Халықаралық Эпизоотиялық Бюро тізіміндегі аурулар бойынша тиісті әкімшілік-аумақтық бірлік аумағындағы эпизоотиялық жағдай туралы ветеринариялық анықтаманың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зауыттар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материалдық-техникалық базасының болуын растайтын құқық белгілейтін құжаттардың немесе ұзақ мерзімді (кемінде бес жыл) жалға алу шартының немесе лизинг шартының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зауыттың ең төменгі көрсеткіштеріне сәйкестігі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өзінің өнімділігі және ұрпағының сапасы бойынша бағалау жүргізу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малдарға бағалау жүргізудің жиынтық ведомосының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өз өнiмдiлiгi және ұрпағының сапасы бойынша бағалау жөнiндегi бақылау-сынақтан өткiзу аулалары мен пункттерінің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 сынақтан өткізілген, бір тұқым ішіндегі және зауыттық типті асыл тұқымды мал төлін, белгiлi бiр тұқымның зауыттық желiлері мен кросстарын бағыттап өсiру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шаруашылықтар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материалдық-техникалық базасының болуын растайтын құқық белгілейтін құжаттардың немесе ұзақ мерзімді (кемінде бес жыл) жалға алу шартының немесе лизинг шартының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шаруашылықтың ең төменгі көрсеткіштеріне сәйкестігі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малдарға бағалау жүргізудің жиынтық ведомосының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және 2-реттегі асыл тұқымдық репродукторлар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материалдық-техникалық базасының болуын растайтын құқық белгілейтін құжаттардың немесе ұзақ мерзімді (кемінде бес жыл) жалға алу шартының немесе лизинг шартының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репродукторды бағалаудың ең төменгі көрсеткіштеріне сәйкестігі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малға бағалау жүргізудің жиынтық ведомосының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 (бірінші реттегі асыл тұқымдық репродукторлар үшін)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 (екінші реттегі асыл тұқымдық репродукторлар үшін)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тұқымдық орталықтар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малының тұқымдық малын күтіп-ұстауға арналған қора-жайдың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малдың ұрығын төменгi температурада мұздатуға және сақтауға арналған зертхананың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 тексеру өткізетін орынның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үй-жайдың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зертханалық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криогендiк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өнiмдi асыл тұқымды аталық малдардың болуын растайтын асыл тұқымдық куәліктердің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 малдарға сәйкестендіру жүргізілгендігін растайтын ветеринариялық паспорттардың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малға бағалау жүргізудің жиынтық ведомосінің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жұмыстардың ақпараттық базада тіркелгенін растайтын жергілікті атқарушы органның анықтамасы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малға өз өнiмдiлiгi бойынша бағалау жүргiзу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малға ұрпағының сапасы бойынша бағалау жүргiзу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Дистрибьютерлік орталықтар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биоқоймалары бар өндiрiстiк үй-жайлардың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зертханалық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криогендiк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куәліктерді беру есебінің жорналын жүргізу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Бағалаушыларға (сыныптаушылар), техник-ұрықтандырушыларға және эмбрионды телу (ауыстырып салу) жөніндегі мамандарға қойылатын жалпы талаптар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 бекiткен нысандар бойынша деректердi есепке алуды жүргiзу және облыстардың, республикалық маңызы бар қалалардың, астананың, аудандардың, облыстық маңызы бар қалалардың жергiлiктi атқарушы органдарына есептiлiктi ұсыну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Бағалаушы (сыныптаушы)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«зоотехния» немесе «мал шаруашылығы өнімдерін өндіру технологиясы» не «биотехнология» мамандығы бойынша білімі туралы дипломның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малының тиісті түрі бойынша бағалау курстарынан өткендігі туралы құжаттың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карточкаларының, асыл тұқымды малдың карточкаларының немесе асыл тұқымды малдарға асыл тұқымдық куәлігінің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Техник-ұрықтандырушылар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«зоотехния» немесе «мал шаруашылығы өнімдерін өндіру технологиясы» не «биотехнология» немесе «ветеринария» мамандығы бойынша білімі туралы дипломның немесе осы бейін бойынша кемінде үш жыл жұмыс өтілін растайтын құжаттың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малын қолдан ұрықтандыру курстарынан өткендігі туралы құжаттың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үй-жайдың болуы (ауыл шаруашылығы малдарын қолдан ұрықтандыратын стационарлық пункттер үшін)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болуы (ауыл шаруашылығы малдарын қолдан ұрықтандыратын стационарлық пункттер үшін)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Құрал-саймандардың болуы (ауылшаруашылық малдарын қолдан ұрықтандыратын стационарлық пункттер үшін) немесе техник ұрықтандырушы чемоданының болуы (жылжымалы пункттер үшін)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Криогендік жабдықтың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материалға (ұрығына) асыл тұқымдық куәліктің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Эмбриондарды телу (ауыстырып салу) жөніндегі мамандар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«зоотехния» немесе «мал шаруашылығы өнімдерін өндіру технологиясы» не «биотехнология» немесе «ветеринария» мамандығы бойынша білімі туралы дипломның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малдарының эмбриондарын телу (ауыстырып салу) жөніндегі курстардан өткендігі туралы құжаттың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үй-жайдың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аспаптарының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құрал-саймандардың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криогендiк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технологиялық жабдықтардың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материалға (эмбриондарға) асыл тұқымдық куәліктің болуы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адам (дар): __________ 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 (лауазымы) (қолы)    (тегі,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                          (бар болса))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 (лауазымы)    (қолы)       (тегі,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                             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басшысы: 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 (тегі, аты, әкесінің аты (бар болса)), лауазымы)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