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eab3" w14:textId="8e3e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қорларының қаражатын жұмсаудың ережесін бекіту туралы" Қазақстан Республикасы Орталық сайлау комиссиясының 1999 жылғы 7 тамыздағы № 19/222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 төрағасының 2015 жылғы 27 тамыздағы № 39/72 қаулысы. Қазақстан Республикасының Әділет министрлігінде 2015 жылы 25 қыркүйекте № 12112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«Сайлау қорларының қаражатын жұмсаудың ережесін бекіту туралы» Қазақстан Республикасы Орталық сайлау комиссиясының 1999 жылғы 7 тамыздағы № 19/222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870 тіркелген)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Сайлау қорларының қаражатын жұмсаудың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8-1-тармақпен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«8-1. Тиісті сайлау комиссиясы арнаулы уақытша шотқа қаражаттың келіп түскені және оның жұмсалуы туралы есепті бұқаралық ақпарат құралдарында айына екі рет жариялайды.».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Орталық сайлау комиссиясы аппаратының заң бөлімі осы қаулыны Қазақстан Республикасы Әділет министрлігінде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Төраға                                Қ. Тұрғанқұлов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 Б. Мелдешов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