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97803" w14:textId="77978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Сұйытылған мұнай газын ішкі нарықта көтерме саудада өткізудің шекті бағасын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21 қыркүйектегі № 570 бұйрығы. Қазақстан Республикасының Әділет министрлігінде 2015 жылы 30 қыркүйекте № 12123 болып тіркелді</w:t>
      </w:r>
    </w:p>
    <w:p>
      <w:pPr>
        <w:spacing w:after="0"/>
        <w:ind w:left="0"/>
        <w:jc w:val="both"/>
      </w:pPr>
      <w:bookmarkStart w:name="z1" w:id="0"/>
      <w:r>
        <w:rPr>
          <w:rFonts w:ascii="Times New Roman"/>
          <w:b w:val="false"/>
          <w:i w:val="false"/>
          <w:color w:val="000000"/>
          <w:sz w:val="28"/>
        </w:rPr>
        <w:t>
      «Газ және газбен жабдықтау туралы» Қазақстан Республикасының 2012 жылғы 9 қаңтардағы Заңы </w:t>
      </w:r>
      <w:r>
        <w:rPr>
          <w:rFonts w:ascii="Times New Roman"/>
          <w:b w:val="false"/>
          <w:i w:val="false"/>
          <w:color w:val="000000"/>
          <w:sz w:val="28"/>
        </w:rPr>
        <w:t>6-бабының</w:t>
      </w:r>
      <w:r>
        <w:rPr>
          <w:rFonts w:ascii="Times New Roman"/>
          <w:b w:val="false"/>
          <w:i w:val="false"/>
          <w:color w:val="000000"/>
          <w:sz w:val="28"/>
        </w:rPr>
        <w:t xml:space="preserve"> 7)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iшкi нарығында сұйытылған мұнай газын көтерме саудада өткiзудiң 2015 жылғы 31 желтоқсанды қоса алған кезеңге арналған шектi бағасы қосылған құн салығын есепке алмағанда, тоннасына 11 033, 91 теңге (он бір мың отыз үш теңге тоқсан бір тиын) мөлшерiнде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Энергетика министрлігінің Газ өнеркәсібін дамыту департаменті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xml:space="preserve">
      3) осы бұйрықты алған күннен бастап он күнтізбелік күн ішінде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мемлекеттiк кәсiпорнына жіберуді; </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5)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тармақшаларымен көзделген іс-шаралардың орындалуы туралы мәліметтерді беруді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Энергетика министрі                        В. Школьник</w:t>
      </w:r>
      <w:r>
        <w:rPr>
          <w:rFonts w:ascii="Times New Roman"/>
          <w:b w:val="false"/>
          <w:i w:val="false"/>
          <w:color w:val="000000"/>
          <w:sz w:val="28"/>
        </w:rPr>
        <w:t> </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_______________Е. Досаев</w:t>
      </w:r>
      <w:r>
        <w:br/>
      </w:r>
      <w:r>
        <w:rPr>
          <w:rFonts w:ascii="Times New Roman"/>
          <w:b w:val="false"/>
          <w:i w:val="false"/>
          <w:color w:val="000000"/>
          <w:sz w:val="28"/>
        </w:rPr>
        <w:t>
</w:t>
      </w:r>
      <w:r>
        <w:rPr>
          <w:rFonts w:ascii="Times New Roman"/>
          <w:b w:val="false"/>
          <w:i/>
          <w:color w:val="000000"/>
          <w:sz w:val="28"/>
        </w:rPr>
        <w:t>      28 қыркуйек 2015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