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71141" w14:textId="f1711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2015 жылғы 16 қыркүйектегі № 486 бұйрығы. Қазақстан Республикасының Әділет министрлігінде 2015 жылы 2 қазанда № 12131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Бірыңғай бюджеттік сыныптамасының кейбір мәселелері» Қазақстан Республикасы Қаржы Министрінің</w:t>
      </w:r>
      <w:r>
        <w:br/>
      </w:r>
      <w:r>
        <w:rPr>
          <w:rFonts w:ascii="Times New Roman"/>
          <w:b w:val="false"/>
          <w:i w:val="false"/>
          <w:color w:val="000000"/>
          <w:sz w:val="28"/>
        </w:rPr>
        <w:t>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Бірыңғай бюджеттік сыныптамасына:</w:t>
      </w:r>
      <w:r>
        <w:br/>
      </w:r>
      <w:r>
        <w:rPr>
          <w:rFonts w:ascii="Times New Roman"/>
          <w:b w:val="false"/>
          <w:i w:val="false"/>
          <w:color w:val="000000"/>
          <w:sz w:val="28"/>
        </w:rPr>
        <w:t>
</w:t>
      </w:r>
      <w:r>
        <w:rPr>
          <w:rFonts w:ascii="Times New Roman"/>
          <w:b w:val="false"/>
          <w:i w:val="false"/>
          <w:color w:val="000000"/>
          <w:sz w:val="28"/>
        </w:rPr>
        <w:t>
      бюджет шығыстарының функционалдық </w:t>
      </w:r>
      <w:r>
        <w:rPr>
          <w:rFonts w:ascii="Times New Roman"/>
          <w:b w:val="false"/>
          <w:i w:val="false"/>
          <w:color w:val="000000"/>
          <w:sz w:val="28"/>
        </w:rPr>
        <w:t>сыныптамасына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01 «Жалпы сипаттағы мемлекеттiк қызметтер» функционалдық тобында:</w:t>
      </w:r>
      <w:r>
        <w:br/>
      </w:r>
      <w:r>
        <w:rPr>
          <w:rFonts w:ascii="Times New Roman"/>
          <w:b w:val="false"/>
          <w:i w:val="false"/>
          <w:color w:val="000000"/>
          <w:sz w:val="28"/>
        </w:rPr>
        <w:t>
</w:t>
      </w:r>
      <w:r>
        <w:rPr>
          <w:rFonts w:ascii="Times New Roman"/>
          <w:b w:val="false"/>
          <w:i w:val="false"/>
          <w:color w:val="000000"/>
          <w:sz w:val="28"/>
        </w:rPr>
        <w:t>
      2 «Қаржылық қызмет»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001 бюджеттік бағдарламасы бар 398 бюджеттік бағдарламалар әкімшісімен толықтырылсын:</w:t>
      </w:r>
      <w:r>
        <w:br/>
      </w:r>
      <w:r>
        <w:rPr>
          <w:rFonts w:ascii="Times New Roman"/>
          <w:b w:val="false"/>
          <w:i w:val="false"/>
          <w:color w:val="000000"/>
          <w:sz w:val="28"/>
        </w:rPr>
        <w:t>
      «398 Республикалық маңызы бар қаланың, астананың коммуналдық мүлік және мемлекеттік сатып алу басқармасы</w:t>
      </w:r>
      <w:r>
        <w:br/>
      </w:r>
      <w:r>
        <w:rPr>
          <w:rFonts w:ascii="Times New Roman"/>
          <w:b w:val="false"/>
          <w:i w:val="false"/>
          <w:color w:val="000000"/>
          <w:sz w:val="28"/>
        </w:rPr>
        <w:t>
      001 Жергілікті деңгейде коммуналдық мүлікті және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002, 003, 010, 011, 032, 100, 106, 107, 108, 109, 115, 118, 123 және 124 бюджеттік бағдарламалармен толықтырылсын:</w:t>
      </w:r>
      <w:r>
        <w:br/>
      </w:r>
      <w:r>
        <w:rPr>
          <w:rFonts w:ascii="Times New Roman"/>
          <w:b w:val="false"/>
          <w:i w:val="false"/>
          <w:color w:val="000000"/>
          <w:sz w:val="28"/>
        </w:rPr>
        <w:t>
      «002 Ақпараттық жүйелер құру</w:t>
      </w:r>
      <w:r>
        <w:br/>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010 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8"/>
        </w:rPr>
        <w:t>
      011 Коммуналдық меншікке түскен мүлікті есепке алу, сақтау, бағалау және сату</w:t>
      </w:r>
      <w:r>
        <w:br/>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100 Қазақстан Республикасы Үкіметінің төтенше резерві есебінен іс-шаралар өткізу</w:t>
      </w:r>
      <w:r>
        <w:br/>
      </w: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r>
        <w:br/>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r>
        <w:br/>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r>
        <w:br/>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r>
        <w:br/>
      </w:r>
      <w:r>
        <w:rPr>
          <w:rFonts w:ascii="Times New Roman"/>
          <w:b w:val="false"/>
          <w:i w:val="false"/>
          <w:color w:val="000000"/>
          <w:sz w:val="28"/>
        </w:rPr>
        <w:t>
</w:t>
      </w:r>
      <w:r>
        <w:rPr>
          <w:rFonts w:ascii="Times New Roman"/>
          <w:b w:val="false"/>
          <w:i w:val="false"/>
          <w:color w:val="000000"/>
          <w:sz w:val="28"/>
        </w:rPr>
        <w:t>
      03 «Қоғамдық тәртіп, қауіпсіздік, құқықтық, сот, қылмыстық-атқару қызметі» функционалдық тобында:</w:t>
      </w:r>
      <w:r>
        <w:br/>
      </w:r>
      <w:r>
        <w:rPr>
          <w:rFonts w:ascii="Times New Roman"/>
          <w:b w:val="false"/>
          <w:i w:val="false"/>
          <w:color w:val="000000"/>
          <w:sz w:val="28"/>
        </w:rPr>
        <w:t>
</w:t>
      </w:r>
      <w:r>
        <w:rPr>
          <w:rFonts w:ascii="Times New Roman"/>
          <w:b w:val="false"/>
          <w:i w:val="false"/>
          <w:color w:val="000000"/>
          <w:sz w:val="28"/>
        </w:rPr>
        <w:t>
      6 «Қылмыстық-атқару жүйесі»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039 бюджеттік бағдарламасы бар 395 бюджеттік бағдарламалар әкімшісімен толықтырылсын:</w:t>
      </w:r>
      <w:r>
        <w:br/>
      </w:r>
      <w:r>
        <w:rPr>
          <w:rFonts w:ascii="Times New Roman"/>
          <w:b w:val="false"/>
          <w:i w:val="false"/>
          <w:color w:val="000000"/>
          <w:sz w:val="28"/>
        </w:rPr>
        <w:t>
      «395 Республикалық маңызы бар қаланың, астананың жұмыспен қамту, еңбек және әлеуметтік қорғау басқармасы</w:t>
      </w:r>
      <w:r>
        <w:br/>
      </w:r>
      <w:r>
        <w:rPr>
          <w:rFonts w:ascii="Times New Roman"/>
          <w:b w:val="false"/>
          <w:i w:val="false"/>
          <w:color w:val="000000"/>
          <w:sz w:val="28"/>
        </w:rPr>
        <w:t>
      039 Қылмыстық жазасын өтеген адамдарды әлеуметтік бейімдеу мен оңалтуды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384 «Алматы қаласы Жолаушылар көлігі басқармасы» бюджеттік бағдарламалар әкімшісінің атауы мынадай редакцияда жазылсын:</w:t>
      </w:r>
      <w:r>
        <w:br/>
      </w:r>
      <w:r>
        <w:rPr>
          <w:rFonts w:ascii="Times New Roman"/>
          <w:b w:val="false"/>
          <w:i w:val="false"/>
          <w:color w:val="000000"/>
          <w:sz w:val="28"/>
        </w:rPr>
        <w:t>
      «384 Республикалық маңызы бар қаланың, астананың жолаушылар көлігі басқармасы»;</w:t>
      </w:r>
      <w:r>
        <w:br/>
      </w:r>
      <w:r>
        <w:rPr>
          <w:rFonts w:ascii="Times New Roman"/>
          <w:b w:val="false"/>
          <w:i w:val="false"/>
          <w:color w:val="000000"/>
          <w:sz w:val="28"/>
        </w:rPr>
        <w:t>
</w:t>
      </w:r>
      <w:r>
        <w:rPr>
          <w:rFonts w:ascii="Times New Roman"/>
          <w:b w:val="false"/>
          <w:i w:val="false"/>
          <w:color w:val="000000"/>
          <w:sz w:val="28"/>
        </w:rPr>
        <w:t>
      04 «Бiлiм беру» функционалдық тобында:</w:t>
      </w:r>
      <w:r>
        <w:br/>
      </w:r>
      <w:r>
        <w:rPr>
          <w:rFonts w:ascii="Times New Roman"/>
          <w:b w:val="false"/>
          <w:i w:val="false"/>
          <w:color w:val="000000"/>
          <w:sz w:val="28"/>
        </w:rPr>
        <w:t>
</w:t>
      </w:r>
      <w:r>
        <w:rPr>
          <w:rFonts w:ascii="Times New Roman"/>
          <w:b w:val="false"/>
          <w:i w:val="false"/>
          <w:color w:val="000000"/>
          <w:sz w:val="28"/>
        </w:rPr>
        <w:t>
      6 «Жоғары және жоғары оқу орнынан кейін бiлiм беру»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018 бюджеттік бағдарламасы бар 502 бюджеттік бағдарламалар әкімшісімен толықтырылсын:</w:t>
      </w:r>
      <w:r>
        <w:br/>
      </w:r>
      <w:r>
        <w:rPr>
          <w:rFonts w:ascii="Times New Roman"/>
          <w:b w:val="false"/>
          <w:i w:val="false"/>
          <w:color w:val="000000"/>
          <w:sz w:val="28"/>
        </w:rPr>
        <w:t>
      «502 Қазақстан Республикасы Бас прокуратурасы</w:t>
      </w:r>
      <w:r>
        <w:br/>
      </w:r>
      <w:r>
        <w:rPr>
          <w:rFonts w:ascii="Times New Roman"/>
          <w:b w:val="false"/>
          <w:i w:val="false"/>
          <w:color w:val="000000"/>
          <w:sz w:val="28"/>
        </w:rPr>
        <w:t>
      018 Құқық қорғау органдары қызметкерлерінің кәсіби деңгейін жоғарылату және жоғары білімнен кейінгі білім беру»;</w:t>
      </w:r>
      <w:r>
        <w:br/>
      </w:r>
      <w:r>
        <w:rPr>
          <w:rFonts w:ascii="Times New Roman"/>
          <w:b w:val="false"/>
          <w:i w:val="false"/>
          <w:color w:val="000000"/>
          <w:sz w:val="28"/>
        </w:rPr>
        <w:t>
</w:t>
      </w:r>
      <w:r>
        <w:rPr>
          <w:rFonts w:ascii="Times New Roman"/>
          <w:b w:val="false"/>
          <w:i w:val="false"/>
          <w:color w:val="000000"/>
          <w:sz w:val="28"/>
        </w:rPr>
        <w:t>
      9 «Бiлiм беру саласындағы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030 және 032 бюджеттік кіші бағдарламалары бар 245 бюджеттік бағдарламамен толықтырылсын:</w:t>
      </w:r>
      <w:r>
        <w:br/>
      </w:r>
      <w:r>
        <w:rPr>
          <w:rFonts w:ascii="Times New Roman"/>
          <w:b w:val="false"/>
          <w:i w:val="false"/>
          <w:color w:val="000000"/>
          <w:sz w:val="28"/>
        </w:rPr>
        <w:t>
      «245 Қазақстан Республикасы Ауыл шаруашылығы министрлігіне ведомстволық бағынысты білім беру ұйымдарының күрделі шығыстары</w:t>
      </w:r>
      <w:r>
        <w:br/>
      </w:r>
      <w:r>
        <w:rPr>
          <w:rFonts w:ascii="Times New Roman"/>
          <w:b w:val="false"/>
          <w:i w:val="false"/>
          <w:color w:val="000000"/>
          <w:sz w:val="28"/>
        </w:rPr>
        <w:t>
      030 Республикалық бюджеттің қаражаты есебінен</w:t>
      </w:r>
      <w:r>
        <w:br/>
      </w:r>
      <w:r>
        <w:rPr>
          <w:rFonts w:ascii="Times New Roman"/>
          <w:b w:val="false"/>
          <w:i w:val="false"/>
          <w:color w:val="000000"/>
          <w:sz w:val="28"/>
        </w:rPr>
        <w:t>
      032 Қазақстан Республикасының Ұлттық қорынан берілетін нысаналы трансферті есебінен»;</w:t>
      </w:r>
      <w:r>
        <w:br/>
      </w:r>
      <w:r>
        <w:rPr>
          <w:rFonts w:ascii="Times New Roman"/>
          <w:b w:val="false"/>
          <w:i w:val="false"/>
          <w:color w:val="000000"/>
          <w:sz w:val="28"/>
        </w:rPr>
        <w:t>
</w:t>
      </w:r>
      <w:r>
        <w:rPr>
          <w:rFonts w:ascii="Times New Roman"/>
          <w:b w:val="false"/>
          <w:i w:val="false"/>
          <w:color w:val="000000"/>
          <w:sz w:val="28"/>
        </w:rPr>
        <w:t>
      мынадай мазмұндағы 246 бюджеттік бағдарламасымен толықтырылсын:</w:t>
      </w:r>
      <w:r>
        <w:br/>
      </w:r>
      <w:r>
        <w:rPr>
          <w:rFonts w:ascii="Times New Roman"/>
          <w:b w:val="false"/>
          <w:i w:val="false"/>
          <w:color w:val="000000"/>
          <w:sz w:val="28"/>
        </w:rPr>
        <w:t>
      «246 «Сәкен Сейфуллин атындағы Қазақ агротехникалық университеті» АҚ жарғылық капиталын ұлғайту»;</w:t>
      </w:r>
      <w:r>
        <w:br/>
      </w:r>
      <w:r>
        <w:rPr>
          <w:rFonts w:ascii="Times New Roman"/>
          <w:b w:val="false"/>
          <w:i w:val="false"/>
          <w:color w:val="000000"/>
          <w:sz w:val="28"/>
        </w:rPr>
        <w:t>
</w:t>
      </w:r>
      <w:r>
        <w:rPr>
          <w:rFonts w:ascii="Times New Roman"/>
          <w:b w:val="false"/>
          <w:i w:val="false"/>
          <w:color w:val="000000"/>
          <w:sz w:val="28"/>
        </w:rPr>
        <w:t>
      06 «Әлеуметтiк көмек және әлеуметтiк қамсыздандыру» функционалдық тобында:</w:t>
      </w:r>
      <w:r>
        <w:br/>
      </w:r>
      <w:r>
        <w:rPr>
          <w:rFonts w:ascii="Times New Roman"/>
          <w:b w:val="false"/>
          <w:i w:val="false"/>
          <w:color w:val="000000"/>
          <w:sz w:val="28"/>
        </w:rPr>
        <w:t>
</w:t>
      </w:r>
      <w:r>
        <w:rPr>
          <w:rFonts w:ascii="Times New Roman"/>
          <w:b w:val="false"/>
          <w:i w:val="false"/>
          <w:color w:val="000000"/>
          <w:sz w:val="28"/>
        </w:rPr>
        <w:t>
      1 «Әлеуметтiк қамсыздандыру»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002, 017, 020, 021 және 022 бюджеттік бағдарламалары бар 395 бюджеттік бағдарламалар әкімшісімен толықтырылсын:</w:t>
      </w:r>
      <w:r>
        <w:br/>
      </w:r>
      <w:r>
        <w:rPr>
          <w:rFonts w:ascii="Times New Roman"/>
          <w:b w:val="false"/>
          <w:i w:val="false"/>
          <w:color w:val="000000"/>
          <w:sz w:val="28"/>
        </w:rPr>
        <w:t>
      «395 Республикалық маңызы бар қаланың, астананың жұмыспен қамту, еңбек және әлеуметтік қорғау басқармасы</w:t>
      </w:r>
      <w:r>
        <w:br/>
      </w:r>
      <w:r>
        <w:rPr>
          <w:rFonts w:ascii="Times New Roman"/>
          <w:b w:val="false"/>
          <w:i w:val="false"/>
          <w:color w:val="000000"/>
          <w:sz w:val="28"/>
        </w:rPr>
        <w:t>
      002 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017 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020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021 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022 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 «Әлеуметтiк көмек»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011, 100, 101 және 102 бюджеттік кіші бағдарламалары бар 003 бюджеттік бағдарламасы бар 395 бюджеттік бағдарламалар әкімшісімен толықтырылсын:</w:t>
      </w:r>
      <w:r>
        <w:br/>
      </w:r>
      <w:r>
        <w:rPr>
          <w:rFonts w:ascii="Times New Roman"/>
          <w:b w:val="false"/>
          <w:i w:val="false"/>
          <w:color w:val="000000"/>
          <w:sz w:val="28"/>
        </w:rPr>
        <w:t>
      «395 Республикалық маңызы бар қаланың, астананың жұмыспен қамту, еңбек және әлеуметтік қорғау басқармасы</w:t>
      </w:r>
      <w:r>
        <w:br/>
      </w:r>
      <w:r>
        <w:rPr>
          <w:rFonts w:ascii="Times New Roman"/>
          <w:b w:val="false"/>
          <w:i w:val="false"/>
          <w:color w:val="000000"/>
          <w:sz w:val="28"/>
        </w:rPr>
        <w:t>
      003 Жұмыспен қамту бағдарламасы</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100 Қоғамдық жұмыстар</w:t>
      </w:r>
      <w:r>
        <w:br/>
      </w:r>
      <w:r>
        <w:rPr>
          <w:rFonts w:ascii="Times New Roman"/>
          <w:b w:val="false"/>
          <w:i w:val="false"/>
          <w:color w:val="000000"/>
          <w:sz w:val="28"/>
        </w:rPr>
        <w:t>
      101 Жұмыссыздарды кәсіптік даярлау және қайта даярлау</w:t>
      </w:r>
      <w:r>
        <w:br/>
      </w:r>
      <w:r>
        <w:rPr>
          <w:rFonts w:ascii="Times New Roman"/>
          <w:b w:val="false"/>
          <w:i w:val="false"/>
          <w:color w:val="000000"/>
          <w:sz w:val="28"/>
        </w:rPr>
        <w:t>
      102 Халықты жұмыспен қамту саласында азаматтарды әлеуметтік қорғау жөніндегі қосымша шаралар»;</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003 бюджеттік бағдарламамен толықтырылсын:</w:t>
      </w:r>
      <w:r>
        <w:br/>
      </w:r>
      <w:r>
        <w:rPr>
          <w:rFonts w:ascii="Times New Roman"/>
          <w:b w:val="false"/>
          <w:i w:val="false"/>
          <w:color w:val="000000"/>
          <w:sz w:val="28"/>
        </w:rPr>
        <w:t>
      «004 Мемлекеттік атаулы әлеуметтік көмек</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006, 007 және 008 бюджеттік бағдарламалармен толықтырылсын:</w:t>
      </w:r>
      <w:r>
        <w:br/>
      </w:r>
      <w:r>
        <w:rPr>
          <w:rFonts w:ascii="Times New Roman"/>
          <w:b w:val="false"/>
          <w:i w:val="false"/>
          <w:color w:val="000000"/>
          <w:sz w:val="28"/>
        </w:rPr>
        <w:t>
      «006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r>
        <w:br/>
      </w:r>
      <w:r>
        <w:rPr>
          <w:rFonts w:ascii="Times New Roman"/>
          <w:b w:val="false"/>
          <w:i w:val="false"/>
          <w:color w:val="000000"/>
          <w:sz w:val="28"/>
        </w:rPr>
        <w:t>
      007 Тұрғын үйге көмек көрсету</w:t>
      </w:r>
      <w:r>
        <w:br/>
      </w:r>
      <w:r>
        <w:rPr>
          <w:rFonts w:ascii="Times New Roman"/>
          <w:b w:val="false"/>
          <w:i w:val="false"/>
          <w:color w:val="000000"/>
          <w:sz w:val="28"/>
        </w:rPr>
        <w:t>
      008 Жергілікті өкілді органдардың шешімі бойынша азаматтардың жекелеген санаттарына әлеуметтік көмек»;</w:t>
      </w:r>
      <w:r>
        <w:br/>
      </w:r>
      <w:r>
        <w:rPr>
          <w:rFonts w:ascii="Times New Roman"/>
          <w:b w:val="false"/>
          <w:i w:val="false"/>
          <w:color w:val="000000"/>
          <w:sz w:val="28"/>
        </w:rPr>
        <w:t>
</w:t>
      </w:r>
      <w:r>
        <w:rPr>
          <w:rFonts w:ascii="Times New Roman"/>
          <w:b w:val="false"/>
          <w:i w:val="false"/>
          <w:color w:val="000000"/>
          <w:sz w:val="28"/>
        </w:rPr>
        <w:t>
      мынадай мазмұндағы 101, 102, 103, 104, 105 және 106 бюджеттік кіші бағдарламалары бар 009 бюджеттік бағдарламамен толықтырылсын:</w:t>
      </w:r>
      <w:r>
        <w:br/>
      </w:r>
      <w:r>
        <w:rPr>
          <w:rFonts w:ascii="Times New Roman"/>
          <w:b w:val="false"/>
          <w:i w:val="false"/>
          <w:color w:val="000000"/>
          <w:sz w:val="28"/>
        </w:rPr>
        <w:t>
      «009 Мүгедектерді әлеуметтік қолдау</w:t>
      </w:r>
      <w:r>
        <w:br/>
      </w:r>
      <w:r>
        <w:rPr>
          <w:rFonts w:ascii="Times New Roman"/>
          <w:b w:val="false"/>
          <w:i w:val="false"/>
          <w:color w:val="000000"/>
          <w:sz w:val="28"/>
        </w:rPr>
        <w:t>
      101 Мұқтаж мүгедектерге әлеуметтік көмектің қосымша түрлері</w:t>
      </w:r>
      <w:r>
        <w:br/>
      </w:r>
      <w:r>
        <w:rPr>
          <w:rFonts w:ascii="Times New Roman"/>
          <w:b w:val="false"/>
          <w:i w:val="false"/>
          <w:color w:val="000000"/>
          <w:sz w:val="28"/>
        </w:rPr>
        <w:t>
      102 Мүгедектерді оңалтудың жеке бағдарламасына сәйкес мүгедектердің және мүгедек балалардың санаторлық-курорттық емделуін қамтамасыз ету</w:t>
      </w:r>
      <w:r>
        <w:br/>
      </w:r>
      <w:r>
        <w:rPr>
          <w:rFonts w:ascii="Times New Roman"/>
          <w:b w:val="false"/>
          <w:i w:val="false"/>
          <w:color w:val="000000"/>
          <w:sz w:val="28"/>
        </w:rPr>
        <w:t>
      103 Мүгедектерді оңалтудың жеке бағдарламасына сәйкес мүгедектердің техникалық көмекші (орын толтырушы) құралдарымен және (немесе) арнаулы жүріп-тұру құралдарымен қамтамасыз ету</w:t>
      </w:r>
      <w:r>
        <w:br/>
      </w:r>
      <w:r>
        <w:rPr>
          <w:rFonts w:ascii="Times New Roman"/>
          <w:b w:val="false"/>
          <w:i w:val="false"/>
          <w:color w:val="000000"/>
          <w:sz w:val="28"/>
        </w:rPr>
        <w:t>
      104 Үйден тәрбиеленіп оқытылатын мүгедек балаларды материалдық қамтамасыз ету</w:t>
      </w:r>
      <w:r>
        <w:br/>
      </w:r>
      <w:r>
        <w:rPr>
          <w:rFonts w:ascii="Times New Roman"/>
          <w:b w:val="false"/>
          <w:i w:val="false"/>
          <w:color w:val="000000"/>
          <w:sz w:val="28"/>
        </w:rPr>
        <w:t>
      105 Мүгедектер мен ардагерлерді оңалту</w:t>
      </w:r>
      <w:r>
        <w:br/>
      </w:r>
      <w:r>
        <w:rPr>
          <w:rFonts w:ascii="Times New Roman"/>
          <w:b w:val="false"/>
          <w:i w:val="false"/>
          <w:color w:val="000000"/>
          <w:sz w:val="28"/>
        </w:rPr>
        <w:t>
      106 Мүгедектерді оңалтудың жеке бағдарламасына сәйкес мүгедектердің техникалық көмекші (орын толтырушы) құралдармен және (немесе) арнаулы жүріп-тұру құралдармен қамтамасыз ету»;</w:t>
      </w:r>
      <w:r>
        <w:br/>
      </w:r>
      <w:r>
        <w:rPr>
          <w:rFonts w:ascii="Times New Roman"/>
          <w:b w:val="false"/>
          <w:i w:val="false"/>
          <w:color w:val="000000"/>
          <w:sz w:val="28"/>
        </w:rPr>
        <w:t>
</w:t>
      </w:r>
      <w:r>
        <w:rPr>
          <w:rFonts w:ascii="Times New Roman"/>
          <w:b w:val="false"/>
          <w:i w:val="false"/>
          <w:color w:val="000000"/>
          <w:sz w:val="28"/>
        </w:rPr>
        <w:t>
      мынадай мазмұндағы 100 бюджеттік кіші бағдарламасы бар 010 бюджеттік бағдарламамен толықтырылсын:</w:t>
      </w:r>
      <w:r>
        <w:br/>
      </w:r>
      <w:r>
        <w:rPr>
          <w:rFonts w:ascii="Times New Roman"/>
          <w:b w:val="false"/>
          <w:i w:val="false"/>
          <w:color w:val="000000"/>
          <w:sz w:val="28"/>
        </w:rPr>
        <w:t>
      «010 Ішкі әскерлер мен мерзімді қызметтегі әскери қызметшілерді әлеуметтік қолдау</w:t>
      </w:r>
      <w:r>
        <w:br/>
      </w:r>
      <w:r>
        <w:rPr>
          <w:rFonts w:ascii="Times New Roman"/>
          <w:b w:val="false"/>
          <w:i w:val="false"/>
          <w:color w:val="000000"/>
          <w:sz w:val="28"/>
        </w:rPr>
        <w:t>
      100 Қалалық, қалааралық және жергілікті бағыттардағы қоғамдық көліктің барлық түрлеріне (таксиден басқасына) жүруге жеңілдіктер»;</w:t>
      </w:r>
      <w:r>
        <w:br/>
      </w:r>
      <w:r>
        <w:rPr>
          <w:rFonts w:ascii="Times New Roman"/>
          <w:b w:val="false"/>
          <w:i w:val="false"/>
          <w:color w:val="000000"/>
          <w:sz w:val="28"/>
        </w:rPr>
        <w:t>
</w:t>
      </w:r>
      <w:r>
        <w:rPr>
          <w:rFonts w:ascii="Times New Roman"/>
          <w:b w:val="false"/>
          <w:i w:val="false"/>
          <w:color w:val="000000"/>
          <w:sz w:val="28"/>
        </w:rPr>
        <w:t>
      мынадай мазмұндағы 100 және 101 бюджеттік кіші бағдарламалары бар 011 бюджеттік бағдарламамен толықтырылсын:</w:t>
      </w:r>
      <w:r>
        <w:br/>
      </w:r>
      <w:r>
        <w:rPr>
          <w:rFonts w:ascii="Times New Roman"/>
          <w:b w:val="false"/>
          <w:i w:val="false"/>
          <w:color w:val="000000"/>
          <w:sz w:val="28"/>
        </w:rPr>
        <w:t>
      «011 1999 жылдың 26 шілдесінде «Отан», «Даңқ» ордендерімен марапатталған, «Халық Қаһарманы» жоғары атағын және республиканың құрметті атақтарын алған азаматтарды әлеуметтік қолдау</w:t>
      </w:r>
      <w:r>
        <w:br/>
      </w:r>
      <w:r>
        <w:rPr>
          <w:rFonts w:ascii="Times New Roman"/>
          <w:b w:val="false"/>
          <w:i w:val="false"/>
          <w:color w:val="000000"/>
          <w:sz w:val="28"/>
        </w:rPr>
        <w:t>
      100 Қалалық, қалааралық және жергілікті бағыттардағы қоғамдық көліктің барлық түрлеріне (таксиден басқасына) жүруге жеңілдіктер</w:t>
      </w:r>
      <w:r>
        <w:br/>
      </w:r>
      <w:r>
        <w:rPr>
          <w:rFonts w:ascii="Times New Roman"/>
          <w:b w:val="false"/>
          <w:i w:val="false"/>
          <w:color w:val="000000"/>
          <w:sz w:val="28"/>
        </w:rPr>
        <w:t>
      101 Тұрғын үй-коммуналдық шығындар бойынша жеңілдіктер»;</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012, 015, 016, 018, 030 және 052 бюджеттік бағдарламалармен толықтырылсын:</w:t>
      </w:r>
      <w:r>
        <w:br/>
      </w:r>
      <w:r>
        <w:rPr>
          <w:rFonts w:ascii="Times New Roman"/>
          <w:b w:val="false"/>
          <w:i w:val="false"/>
          <w:color w:val="000000"/>
          <w:sz w:val="28"/>
        </w:rPr>
        <w:t>
      «012 18 жасқа дейінгі балаларға мемлекеттік жәрдемақылар</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015 Мүгедектерді оңалту жеке бағдарламасына сәйкес мұқтаж мүгедектерді міндетті гигиеналық құралдармен қамтамасыз ету, жүріп-тұруы қиын бірінші топтағы мүгедектер үшін жеке көмекшінің және естуі боынша мүгедектер үшін ымдау тілі маманының әлеуметтік қызметтерін көрсету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016 Белгілі бір тұрғылықты жері жоқ адамдарды әлеуметтік бейімдеу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018 Мұқтаж азаматтарға үйде әлеуметтiк көмек көрсету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030 Жұмыспен қамту орталықтарын қамтамасыз ету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052 Ұлы Отан соғысындағы Жеңістің жетпіс жылдығына арналған іс-шараларды өткізу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384 «Алматы қаласы Жолаушылар көлігі басқармасы» бюджеттік бағдарламалар әкімшісінің атауы мынадай редакцияда жазылсын:</w:t>
      </w:r>
      <w:r>
        <w:br/>
      </w:r>
      <w:r>
        <w:rPr>
          <w:rFonts w:ascii="Times New Roman"/>
          <w:b w:val="false"/>
          <w:i w:val="false"/>
          <w:color w:val="000000"/>
          <w:sz w:val="28"/>
        </w:rPr>
        <w:t>
      «384 Республикалық маңызы бар қаланың, астананың жолаушылар көлігі басқармасы»;</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046 бюджеттік бағдарламасы бар 385 бюджеттік бағдарламалар әкімшісімен толықтырылсын:</w:t>
      </w:r>
      <w:r>
        <w:br/>
      </w:r>
      <w:r>
        <w:rPr>
          <w:rFonts w:ascii="Times New Roman"/>
          <w:b w:val="false"/>
          <w:i w:val="false"/>
          <w:color w:val="000000"/>
          <w:sz w:val="28"/>
        </w:rPr>
        <w:t>
      «385 Республикалық маңызы бар қаланың, астананың автомобиль жолдары басқармасы</w:t>
      </w:r>
      <w:r>
        <w:br/>
      </w:r>
      <w:r>
        <w:rPr>
          <w:rFonts w:ascii="Times New Roman"/>
          <w:b w:val="false"/>
          <w:i w:val="false"/>
          <w:color w:val="000000"/>
          <w:sz w:val="28"/>
        </w:rPr>
        <w:t>
      046 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001 бюджеттік бағдарламасы бар 395 бюджеттік бағдарламалар әкімшісімен толықтырылсын:</w:t>
      </w:r>
      <w:r>
        <w:br/>
      </w:r>
      <w:r>
        <w:rPr>
          <w:rFonts w:ascii="Times New Roman"/>
          <w:b w:val="false"/>
          <w:i w:val="false"/>
          <w:color w:val="000000"/>
          <w:sz w:val="28"/>
        </w:rPr>
        <w:t>
      «395 Республикалық маңызы бар қаланың, астананың жұмыспен қамту, еңбек және әлеуметтік қорғау басқармасы</w:t>
      </w:r>
      <w:r>
        <w:br/>
      </w:r>
      <w:r>
        <w:rPr>
          <w:rFonts w:ascii="Times New Roman"/>
          <w:b w:val="false"/>
          <w:i w:val="false"/>
          <w:color w:val="000000"/>
          <w:sz w:val="28"/>
        </w:rPr>
        <w:t>
      001 Жергілікті деңгейде халық үшін облыстың жұмыспен қамтуды қамтамасыз ету және әлеуметтік бағдарламаларды іске асыру, еңбек қатынастарын реттеу саласындағы мемлекеттік саясатты іске асыру жөніндегі қызметтер</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013 және 014 бюджеттік бағдарламалармен толықтырылсын:</w:t>
      </w:r>
      <w:r>
        <w:br/>
      </w:r>
      <w:r>
        <w:rPr>
          <w:rFonts w:ascii="Times New Roman"/>
          <w:b w:val="false"/>
          <w:i w:val="false"/>
          <w:color w:val="000000"/>
          <w:sz w:val="28"/>
        </w:rPr>
        <w:t>
      «013 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8"/>
        </w:rPr>
        <w:t>
      014 Ақпараттық жүйелер құру»;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019 бюджеттік бағдарламамен толықтырылсын:</w:t>
      </w:r>
      <w:r>
        <w:br/>
      </w:r>
      <w:r>
        <w:rPr>
          <w:rFonts w:ascii="Times New Roman"/>
          <w:b w:val="false"/>
          <w:i w:val="false"/>
          <w:color w:val="000000"/>
          <w:sz w:val="28"/>
        </w:rPr>
        <w:t>
      «019 Мемлекеттік әлеуметтік тапсырысты үкіметтік емес секторларға орналастыру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026 бюджеттік бағдарламамен толықтырылсын:</w:t>
      </w:r>
      <w:r>
        <w:br/>
      </w:r>
      <w:r>
        <w:rPr>
          <w:rFonts w:ascii="Times New Roman"/>
          <w:b w:val="false"/>
          <w:i w:val="false"/>
          <w:color w:val="000000"/>
          <w:sz w:val="28"/>
        </w:rPr>
        <w:t>
      «026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028, 044, 045 және 053 бюджеттік бағдарламалармен толықтырылсын:</w:t>
      </w:r>
      <w:r>
        <w:br/>
      </w:r>
      <w:r>
        <w:rPr>
          <w:rFonts w:ascii="Times New Roman"/>
          <w:b w:val="false"/>
          <w:i w:val="false"/>
          <w:color w:val="000000"/>
          <w:sz w:val="28"/>
        </w:rPr>
        <w:t>
      «028 Күш көрсету немесе күш көрсету қаупі салдарынан қиын жағдайларға тап болған тәуекелдер тобындағы адамдарға қызметтер</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044 Жергілікті деңгейде көші-қон іс-шараларын іске асыру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045 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053 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067, 100, 106, 107, 108, 109, 115, 118, 123 және 124 бюджеттік бағдарламалармен толықтырылсын:</w:t>
      </w:r>
      <w:r>
        <w:br/>
      </w:r>
      <w:r>
        <w:rPr>
          <w:rFonts w:ascii="Times New Roman"/>
          <w:b w:val="false"/>
          <w:i w:val="false"/>
          <w:color w:val="000000"/>
          <w:sz w:val="28"/>
        </w:rPr>
        <w:t>
      «067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100 Қазақстан Республикасы Үкіметінің төтенше резерві есебінен іс-шаралар өткізу</w:t>
      </w:r>
      <w:r>
        <w:br/>
      </w: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r>
        <w:br/>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r>
        <w:br/>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r>
        <w:br/>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r>
        <w:br/>
      </w:r>
      <w:r>
        <w:rPr>
          <w:rFonts w:ascii="Times New Roman"/>
          <w:b w:val="false"/>
          <w:i w:val="false"/>
          <w:color w:val="000000"/>
          <w:sz w:val="28"/>
        </w:rPr>
        <w:t>
</w:t>
      </w:r>
      <w:r>
        <w:rPr>
          <w:rFonts w:ascii="Times New Roman"/>
          <w:b w:val="false"/>
          <w:i w:val="false"/>
          <w:color w:val="000000"/>
          <w:sz w:val="28"/>
        </w:rPr>
        <w:t>
      07 «Тұрғын үй-коммуналдық шаруашылық» функционалдық тобында:</w:t>
      </w:r>
      <w:r>
        <w:br/>
      </w:r>
      <w:r>
        <w:rPr>
          <w:rFonts w:ascii="Times New Roman"/>
          <w:b w:val="false"/>
          <w:i w:val="false"/>
          <w:color w:val="000000"/>
          <w:sz w:val="28"/>
        </w:rPr>
        <w:t>
</w:t>
      </w:r>
      <w:r>
        <w:rPr>
          <w:rFonts w:ascii="Times New Roman"/>
          <w:b w:val="false"/>
          <w:i w:val="false"/>
          <w:color w:val="000000"/>
          <w:sz w:val="28"/>
        </w:rPr>
        <w:t>
      1 «Тұрғын үй шаруашылығы» функционалдық кіші тобында:</w:t>
      </w:r>
      <w:r>
        <w:br/>
      </w:r>
      <w:r>
        <w:rPr>
          <w:rFonts w:ascii="Times New Roman"/>
          <w:b w:val="false"/>
          <w:i w:val="false"/>
          <w:color w:val="000000"/>
          <w:sz w:val="28"/>
        </w:rPr>
        <w:t>
</w:t>
      </w:r>
      <w:r>
        <w:rPr>
          <w:rFonts w:ascii="Times New Roman"/>
          <w:b w:val="false"/>
          <w:i w:val="false"/>
          <w:color w:val="000000"/>
          <w:sz w:val="28"/>
        </w:rPr>
        <w:t>
      384 «Алматы қаласы Жолаушылар көлігі басқармасы» бюджеттік бағдарламалар әкімшісінің атауы мынадай редакцияда жазылсын:</w:t>
      </w:r>
      <w:r>
        <w:br/>
      </w:r>
      <w:r>
        <w:rPr>
          <w:rFonts w:ascii="Times New Roman"/>
          <w:b w:val="false"/>
          <w:i w:val="false"/>
          <w:color w:val="000000"/>
          <w:sz w:val="28"/>
        </w:rPr>
        <w:t>
      «384 Республикалық маңызы бар қаланың, астананың жолаушылар көлігі басқармасы»;</w:t>
      </w:r>
      <w:r>
        <w:br/>
      </w:r>
      <w:r>
        <w:rPr>
          <w:rFonts w:ascii="Times New Roman"/>
          <w:b w:val="false"/>
          <w:i w:val="false"/>
          <w:color w:val="000000"/>
          <w:sz w:val="28"/>
        </w:rPr>
        <w:t>
</w:t>
      </w:r>
      <w:r>
        <w:rPr>
          <w:rFonts w:ascii="Times New Roman"/>
          <w:b w:val="false"/>
          <w:i w:val="false"/>
          <w:color w:val="000000"/>
          <w:sz w:val="28"/>
        </w:rPr>
        <w:t>
      385 «Алматы қаласының Автомобиль жолдары басқармасы» бюджеттік бағдарламалар әкімшісінің атауы мынадай редакцияда жазылсын:</w:t>
      </w:r>
      <w:r>
        <w:br/>
      </w:r>
      <w:r>
        <w:rPr>
          <w:rFonts w:ascii="Times New Roman"/>
          <w:b w:val="false"/>
          <w:i w:val="false"/>
          <w:color w:val="000000"/>
          <w:sz w:val="28"/>
        </w:rPr>
        <w:t>
      «385 Республикалық маңызы бар қаланың, астананың автомобиль жолдары басқармасы»;</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031 бюджеттік бағдарламасы бар 395 бюджеттік бағдарламалар әкімшісімен толықтырылсын:</w:t>
      </w:r>
      <w:r>
        <w:br/>
      </w:r>
      <w:r>
        <w:rPr>
          <w:rFonts w:ascii="Times New Roman"/>
          <w:b w:val="false"/>
          <w:i w:val="false"/>
          <w:color w:val="000000"/>
          <w:sz w:val="28"/>
        </w:rPr>
        <w:t>
      «395 Республикалық маңызы бар қаланың, астананың жұмыспен қамту, еңбек және әлеуметтік қорғау басқармасы</w:t>
      </w:r>
      <w:r>
        <w:br/>
      </w:r>
      <w:r>
        <w:rPr>
          <w:rFonts w:ascii="Times New Roman"/>
          <w:b w:val="false"/>
          <w:i w:val="false"/>
          <w:color w:val="000000"/>
          <w:sz w:val="28"/>
        </w:rPr>
        <w:t>
      031 Жұмыспен қамту 2020 жол картасы бойынша қалаларды дамыту шеңберінде объектілерді жөндеу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033 бюджеттік бағдарламасы бар 396 бюджеттік бағдарламалар әкімшісімен толықтырылсын:</w:t>
      </w:r>
      <w:r>
        <w:br/>
      </w:r>
      <w:r>
        <w:rPr>
          <w:rFonts w:ascii="Times New Roman"/>
          <w:b w:val="false"/>
          <w:i w:val="false"/>
          <w:color w:val="000000"/>
          <w:sz w:val="28"/>
        </w:rPr>
        <w:t>
      «396 Республикалық маңызы бар қаланың, астананың мәдениет, мұрағаттар және құжаттама басқармасы</w:t>
      </w:r>
      <w:r>
        <w:br/>
      </w:r>
      <w:r>
        <w:rPr>
          <w:rFonts w:ascii="Times New Roman"/>
          <w:b w:val="false"/>
          <w:i w:val="false"/>
          <w:color w:val="000000"/>
          <w:sz w:val="28"/>
        </w:rPr>
        <w:t>
      033 Жұмыспен қамту 2020 жол картасы бойынша қалаларды дамыту шеңберінде объектілерді жөндеу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08 «Мәдениет, спорт, туризм және ақпараттық кеңістiк» функционалдық тобында:</w:t>
      </w:r>
      <w:r>
        <w:br/>
      </w:r>
      <w:r>
        <w:rPr>
          <w:rFonts w:ascii="Times New Roman"/>
          <w:b w:val="false"/>
          <w:i w:val="false"/>
          <w:color w:val="000000"/>
          <w:sz w:val="28"/>
        </w:rPr>
        <w:t>
      1 «Мәдениет саласындағы қызмет»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004 және 005 бюджеттік бағдарламалары бар 396 бюджеттік бағдарламалар әкімшісімен толықтырылсын:</w:t>
      </w:r>
      <w:r>
        <w:br/>
      </w:r>
      <w:r>
        <w:rPr>
          <w:rFonts w:ascii="Times New Roman"/>
          <w:b w:val="false"/>
          <w:i w:val="false"/>
          <w:color w:val="000000"/>
          <w:sz w:val="28"/>
        </w:rPr>
        <w:t>
      «396 Республикалық маңызы бар қаланың, астананың мәдениет, мұрағаттар және құжаттама басқармасы</w:t>
      </w:r>
      <w:r>
        <w:br/>
      </w:r>
      <w:r>
        <w:rPr>
          <w:rFonts w:ascii="Times New Roman"/>
          <w:b w:val="false"/>
          <w:i w:val="false"/>
          <w:color w:val="000000"/>
          <w:sz w:val="28"/>
        </w:rPr>
        <w:t>
      004 Әлеуметтік маңызы бар және мәдени іс-шаралар өткізу</w:t>
      </w:r>
      <w:r>
        <w:br/>
      </w:r>
      <w:r>
        <w:rPr>
          <w:rFonts w:ascii="Times New Roman"/>
          <w:b w:val="false"/>
          <w:i w:val="false"/>
          <w:color w:val="000000"/>
          <w:sz w:val="28"/>
        </w:rPr>
        <w:t>
      005 Мемлекет қайраткерлерін мәңгі есте сақтау»;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006, 007, 008 және 009 бюджеттік бағдарламалармен толықтырылсын:</w:t>
      </w:r>
      <w:r>
        <w:br/>
      </w:r>
      <w:r>
        <w:rPr>
          <w:rFonts w:ascii="Times New Roman"/>
          <w:b w:val="false"/>
          <w:i w:val="false"/>
          <w:color w:val="000000"/>
          <w:sz w:val="28"/>
        </w:rPr>
        <w:t>
      «006 Мәдени-демалыс жұмысын қолдау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007 Тарихи-мәдени мұраны сақтауды және оған қолжетімділікті қамтамасыз ету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008 Театр және музыка өнерiн қолдау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009 Зоопарктер мен дендропарктердiң жұмыс iстеуiн қамтамасыз ету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 «Спорт» функционалдық кіші тобында:</w:t>
      </w:r>
      <w:r>
        <w:br/>
      </w:r>
      <w:r>
        <w:rPr>
          <w:rFonts w:ascii="Times New Roman"/>
          <w:b w:val="false"/>
          <w:i w:val="false"/>
          <w:color w:val="000000"/>
          <w:sz w:val="28"/>
        </w:rPr>
        <w:t>
</w:t>
      </w:r>
      <w:r>
        <w:rPr>
          <w:rFonts w:ascii="Times New Roman"/>
          <w:b w:val="false"/>
          <w:i w:val="false"/>
          <w:color w:val="000000"/>
          <w:sz w:val="28"/>
        </w:rPr>
        <w:t>
      381 «Республикалық маңызы бар қаланың, астананың дене шынықтыру және спорт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002 «Республикалық маңызы бар қала деңгейінде спорттық жарыстар өткiзу» және 003 «Әр түрлi спорт түрлерi бойынша республикалық маңызы бар қала құрама командаларының мүшелерiн дайындау және олардың республикалық және халықаралық спорт жарыстарына қатысуы» бюджеттік бағдарламалардың атауы мынадай редакцияда жазылсын:</w:t>
      </w:r>
      <w:r>
        <w:br/>
      </w:r>
      <w:r>
        <w:rPr>
          <w:rFonts w:ascii="Times New Roman"/>
          <w:b w:val="false"/>
          <w:i w:val="false"/>
          <w:color w:val="000000"/>
          <w:sz w:val="28"/>
        </w:rPr>
        <w:t>
      «002 Жергілікті деңгейде спорттық жарыстар өткiзу</w:t>
      </w:r>
      <w:r>
        <w:br/>
      </w:r>
      <w:r>
        <w:rPr>
          <w:rFonts w:ascii="Times New Roman"/>
          <w:b w:val="false"/>
          <w:i w:val="false"/>
          <w:color w:val="000000"/>
          <w:sz w:val="28"/>
        </w:rPr>
        <w:t>
      003 Республикалық және халықаралық спорттық жарыстарға әртүрлі спорт түрлері бойынша құрама командалары мүшелерінің дайындығы және қатысуы»;</w:t>
      </w:r>
      <w:r>
        <w:br/>
      </w:r>
      <w:r>
        <w:rPr>
          <w:rFonts w:ascii="Times New Roman"/>
          <w:b w:val="false"/>
          <w:i w:val="false"/>
          <w:color w:val="000000"/>
          <w:sz w:val="28"/>
        </w:rPr>
        <w:t>
</w:t>
      </w:r>
      <w:r>
        <w:rPr>
          <w:rFonts w:ascii="Times New Roman"/>
          <w:b w:val="false"/>
          <w:i w:val="false"/>
          <w:color w:val="000000"/>
          <w:sz w:val="28"/>
        </w:rPr>
        <w:t>
      3 «Ақпараттық кеңiстiк»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010 және 011 бюджеттік бағдарламалары бар 396 бюджеттік бағдарламалар әкімшісімен толықтырылсын:</w:t>
      </w:r>
      <w:r>
        <w:br/>
      </w:r>
      <w:r>
        <w:rPr>
          <w:rFonts w:ascii="Times New Roman"/>
          <w:b w:val="false"/>
          <w:i w:val="false"/>
          <w:color w:val="000000"/>
          <w:sz w:val="28"/>
        </w:rPr>
        <w:t>
      «396 Республикалық маңызы бар қаланың, астананың мәдениет, мұрағаттар және құжаттама басқармасы</w:t>
      </w:r>
      <w:r>
        <w:br/>
      </w:r>
      <w:r>
        <w:rPr>
          <w:rFonts w:ascii="Times New Roman"/>
          <w:b w:val="false"/>
          <w:i w:val="false"/>
          <w:color w:val="000000"/>
          <w:sz w:val="28"/>
        </w:rPr>
        <w:t>
      010 Қалалық кiтапханалардың жұмыс iстеуiн қамтамасыз ету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011 Мұрағаттық қордың сақталуын қамтамасыз ету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 «Туризм»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021 бюджеттік бағдарламасы бар 397 бюджеттік бағдарламалар әкімшісімен толықтырылсын:</w:t>
      </w:r>
      <w:r>
        <w:br/>
      </w:r>
      <w:r>
        <w:rPr>
          <w:rFonts w:ascii="Times New Roman"/>
          <w:b w:val="false"/>
          <w:i w:val="false"/>
          <w:color w:val="000000"/>
          <w:sz w:val="28"/>
        </w:rPr>
        <w:t>
      «397 Астана қаласының инвестициялар және даму басқармасы</w:t>
      </w:r>
      <w:r>
        <w:br/>
      </w:r>
      <w:r>
        <w:rPr>
          <w:rFonts w:ascii="Times New Roman"/>
          <w:b w:val="false"/>
          <w:i w:val="false"/>
          <w:color w:val="000000"/>
          <w:sz w:val="28"/>
        </w:rPr>
        <w:t>
      021 Туристік қызметті реттеу»;</w:t>
      </w:r>
      <w:r>
        <w:br/>
      </w:r>
      <w:r>
        <w:rPr>
          <w:rFonts w:ascii="Times New Roman"/>
          <w:b w:val="false"/>
          <w:i w:val="false"/>
          <w:color w:val="000000"/>
          <w:sz w:val="28"/>
        </w:rPr>
        <w:t>
</w:t>
      </w: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001 бюджеттік бағдарламасы бар 396 бюджеттік бағдарламалар әкімшісімен толықтырылсын:</w:t>
      </w:r>
      <w:r>
        <w:br/>
      </w:r>
      <w:r>
        <w:rPr>
          <w:rFonts w:ascii="Times New Roman"/>
          <w:b w:val="false"/>
          <w:i w:val="false"/>
          <w:color w:val="000000"/>
          <w:sz w:val="28"/>
        </w:rPr>
        <w:t>
      «396 Республикалық маңызы бар қаланың, астананың мәдениет, мұрағаттар және құжаттама басқармасы</w:t>
      </w:r>
      <w:r>
        <w:br/>
      </w:r>
      <w:r>
        <w:rPr>
          <w:rFonts w:ascii="Times New Roman"/>
          <w:b w:val="false"/>
          <w:i w:val="false"/>
          <w:color w:val="000000"/>
          <w:sz w:val="28"/>
        </w:rPr>
        <w:t>
      001 Жергiлiктi деңгейде мәдениет, мұрағаттар және құжаттама саласындағы мемлекеттік саясатты іске асыру жөніндегі қызметтер</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002, 003, 032, 100, 106, 107, 108, 109, 115, 118, 123 және 124 бюджеттік бағдарламалармен толықтырылсын:</w:t>
      </w:r>
      <w:r>
        <w:br/>
      </w:r>
      <w:r>
        <w:rPr>
          <w:rFonts w:ascii="Times New Roman"/>
          <w:b w:val="false"/>
          <w:i w:val="false"/>
          <w:color w:val="000000"/>
          <w:sz w:val="28"/>
        </w:rPr>
        <w:t>
      «002 Ақпараттық жүйелер құру</w:t>
      </w:r>
      <w:r>
        <w:br/>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100 Қазақстан Республикасы Үкіметінің төтенше резерві есебінен іс-шаралар өткізу</w:t>
      </w:r>
      <w:r>
        <w:br/>
      </w: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r>
        <w:br/>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r>
        <w:br/>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r>
        <w:br/>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r>
        <w:br/>
      </w:r>
      <w:r>
        <w:rPr>
          <w:rFonts w:ascii="Times New Roman"/>
          <w:b w:val="false"/>
          <w:i w:val="false"/>
          <w:color w:val="000000"/>
          <w:sz w:val="28"/>
        </w:rPr>
        <w:t>
</w:t>
      </w: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r>
        <w:br/>
      </w:r>
      <w:r>
        <w:rPr>
          <w:rFonts w:ascii="Times New Roman"/>
          <w:b w:val="false"/>
          <w:i w:val="false"/>
          <w:color w:val="000000"/>
          <w:sz w:val="28"/>
        </w:rPr>
        <w:t>
</w:t>
      </w:r>
      <w:r>
        <w:rPr>
          <w:rFonts w:ascii="Times New Roman"/>
          <w:b w:val="false"/>
          <w:i w:val="false"/>
          <w:color w:val="000000"/>
          <w:sz w:val="28"/>
        </w:rPr>
        <w:t>
      6 «Жер қатынастары»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001 бюджеттік бағдарламасы бар 394 бюджеттік бағдарламалар әкімшісімен толықтырылсын:</w:t>
      </w:r>
      <w:r>
        <w:br/>
      </w:r>
      <w:r>
        <w:rPr>
          <w:rFonts w:ascii="Times New Roman"/>
          <w:b w:val="false"/>
          <w:i w:val="false"/>
          <w:color w:val="000000"/>
          <w:sz w:val="28"/>
        </w:rPr>
        <w:t>
      «394 Республикалық маңызы бар қаланың, астананың жер қатынастары және жердің пайдаланылуы мен қорғалуын бақылау басқармасы</w:t>
      </w:r>
      <w:r>
        <w:br/>
      </w:r>
      <w:r>
        <w:rPr>
          <w:rFonts w:ascii="Times New Roman"/>
          <w:b w:val="false"/>
          <w:i w:val="false"/>
          <w:color w:val="000000"/>
          <w:sz w:val="28"/>
        </w:rPr>
        <w:t>
      001 Республикалық маңызы бар қаланың, астананың аумағында жер қатынастары және жердің пайдаланылуы мен қорғалуын бақылауды реттеу саласындағы мемлекеттік саясатты іске асыру жөніндегі қызметтер</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002, 003, 004, 005, 006, 007, 008, 032, 100, 106, 107, 108, 109, 115, 118, 123 және 124 бюджеттік бағдарламалармен толықтырылсын:</w:t>
      </w:r>
      <w:r>
        <w:br/>
      </w:r>
      <w:r>
        <w:rPr>
          <w:rFonts w:ascii="Times New Roman"/>
          <w:b w:val="false"/>
          <w:i w:val="false"/>
          <w:color w:val="000000"/>
          <w:sz w:val="28"/>
        </w:rPr>
        <w:t>
      «002 Ақпараттық жүйелер құру</w:t>
      </w:r>
      <w:r>
        <w:br/>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004 Жер қатынастарын реттеу</w:t>
      </w:r>
      <w:r>
        <w:br/>
      </w:r>
      <w:r>
        <w:rPr>
          <w:rFonts w:ascii="Times New Roman"/>
          <w:b w:val="false"/>
          <w:i w:val="false"/>
          <w:color w:val="000000"/>
          <w:sz w:val="28"/>
        </w:rPr>
        <w:t>
      005 Жердi аймақтарға бөлу жөнiндегi жұмыстарды ұйымдастыру</w:t>
      </w:r>
      <w:r>
        <w:br/>
      </w:r>
      <w:r>
        <w:rPr>
          <w:rFonts w:ascii="Times New Roman"/>
          <w:b w:val="false"/>
          <w:i w:val="false"/>
          <w:color w:val="000000"/>
          <w:sz w:val="28"/>
        </w:rPr>
        <w:t>
      006 Ауыл шаруашылығы алқаптарын бiр түрден екiншiсiне ауыстыру жөнiндегi жұмыстар</w:t>
      </w:r>
      <w:r>
        <w:br/>
      </w:r>
      <w:r>
        <w:rPr>
          <w:rFonts w:ascii="Times New Roman"/>
          <w:b w:val="false"/>
          <w:i w:val="false"/>
          <w:color w:val="000000"/>
          <w:sz w:val="28"/>
        </w:rPr>
        <w:t>
      007 Елдi мекендердi жер-шаруашылық тұрғысынан орналастыру</w:t>
      </w:r>
      <w:r>
        <w:br/>
      </w:r>
      <w:r>
        <w:rPr>
          <w:rFonts w:ascii="Times New Roman"/>
          <w:b w:val="false"/>
          <w:i w:val="false"/>
          <w:color w:val="000000"/>
          <w:sz w:val="28"/>
        </w:rPr>
        <w:t>
      008 Жер учаскелерiнiң меншiк иелерiне немесе жер пайдаланушыларға келтiрiлген залалдарды өтеу</w:t>
      </w:r>
      <w:r>
        <w:br/>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100 Қазақстан Республикасы Үкіметінің төтенше резерві есебінен іс-шаралар өткізу</w:t>
      </w:r>
      <w:r>
        <w:br/>
      </w: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r>
        <w:br/>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r>
        <w:br/>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r>
        <w:br/>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r>
        <w:br/>
      </w:r>
      <w:r>
        <w:rPr>
          <w:rFonts w:ascii="Times New Roman"/>
          <w:b w:val="false"/>
          <w:i w:val="false"/>
          <w:color w:val="000000"/>
          <w:sz w:val="28"/>
        </w:rPr>
        <w:t>
</w:t>
      </w:r>
      <w:r>
        <w:rPr>
          <w:rFonts w:ascii="Times New Roman"/>
          <w:b w:val="false"/>
          <w:i w:val="false"/>
          <w:color w:val="000000"/>
          <w:sz w:val="28"/>
        </w:rPr>
        <w:t>
      12 «Көлiк және коммуникация» функционалдық тобында:</w:t>
      </w:r>
      <w:r>
        <w:br/>
      </w:r>
      <w:r>
        <w:rPr>
          <w:rFonts w:ascii="Times New Roman"/>
          <w:b w:val="false"/>
          <w:i w:val="false"/>
          <w:color w:val="000000"/>
          <w:sz w:val="28"/>
        </w:rPr>
        <w:t>
</w:t>
      </w:r>
      <w:r>
        <w:rPr>
          <w:rFonts w:ascii="Times New Roman"/>
          <w:b w:val="false"/>
          <w:i w:val="false"/>
          <w:color w:val="000000"/>
          <w:sz w:val="28"/>
        </w:rPr>
        <w:t>
      1 «Автомобиль көлiгi» функционалдық кіші тобында:</w:t>
      </w:r>
      <w:r>
        <w:br/>
      </w:r>
      <w:r>
        <w:rPr>
          <w:rFonts w:ascii="Times New Roman"/>
          <w:b w:val="false"/>
          <w:i w:val="false"/>
          <w:color w:val="000000"/>
          <w:sz w:val="28"/>
        </w:rPr>
        <w:t>
</w:t>
      </w:r>
      <w:r>
        <w:rPr>
          <w:rFonts w:ascii="Times New Roman"/>
          <w:b w:val="false"/>
          <w:i w:val="false"/>
          <w:color w:val="000000"/>
          <w:sz w:val="28"/>
        </w:rPr>
        <w:t>
      384 «Алматы қаласы Жолаушылар көлігі басқармасы» бюджеттік бағдарламалар әкімшісінің атауы мынадай редакцияда жазылсын:</w:t>
      </w:r>
      <w:r>
        <w:br/>
      </w:r>
      <w:r>
        <w:rPr>
          <w:rFonts w:ascii="Times New Roman"/>
          <w:b w:val="false"/>
          <w:i w:val="false"/>
          <w:color w:val="000000"/>
          <w:sz w:val="28"/>
        </w:rPr>
        <w:t>
      «384 Республикалық маңызы бар қаланың, астананың жолаушылар көлігі басқармасы»;</w:t>
      </w:r>
      <w:r>
        <w:br/>
      </w:r>
      <w:r>
        <w:rPr>
          <w:rFonts w:ascii="Times New Roman"/>
          <w:b w:val="false"/>
          <w:i w:val="false"/>
          <w:color w:val="000000"/>
          <w:sz w:val="28"/>
        </w:rPr>
        <w:t>
      385 «Алматы қаласының Автомобиль жолдары басқармасы» бюджеттік бағдарламалар әкімшісінің атауы мынадай редакцияда жазылсын:</w:t>
      </w:r>
      <w:r>
        <w:br/>
      </w:r>
      <w:r>
        <w:rPr>
          <w:rFonts w:ascii="Times New Roman"/>
          <w:b w:val="false"/>
          <w:i w:val="false"/>
          <w:color w:val="000000"/>
          <w:sz w:val="28"/>
        </w:rPr>
        <w:t>
      «385 Республикалық маңызы бар қаланың, астананың автомобиль жолдары басқармасы»;</w:t>
      </w:r>
      <w:r>
        <w:br/>
      </w:r>
      <w:r>
        <w:rPr>
          <w:rFonts w:ascii="Times New Roman"/>
          <w:b w:val="false"/>
          <w:i w:val="false"/>
          <w:color w:val="000000"/>
          <w:sz w:val="28"/>
        </w:rPr>
        <w:t>
</w:t>
      </w:r>
      <w:r>
        <w:rPr>
          <w:rFonts w:ascii="Times New Roman"/>
          <w:b w:val="false"/>
          <w:i w:val="false"/>
          <w:color w:val="000000"/>
          <w:sz w:val="28"/>
        </w:rPr>
        <w:t>
      4 «Әуе көлiгi»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014 бюджеттік бағдарламасы бар 384 бюджеттік бағдарламалар әкімшісімен толықтырылсын:</w:t>
      </w:r>
      <w:r>
        <w:br/>
      </w:r>
      <w:r>
        <w:rPr>
          <w:rFonts w:ascii="Times New Roman"/>
          <w:b w:val="false"/>
          <w:i w:val="false"/>
          <w:color w:val="000000"/>
          <w:sz w:val="28"/>
        </w:rPr>
        <w:t>
      «384 Республикалық маңызы бар қаланың, астананың жолаушылар көлігі басқармасы</w:t>
      </w:r>
      <w:r>
        <w:br/>
      </w:r>
      <w:r>
        <w:rPr>
          <w:rFonts w:ascii="Times New Roman"/>
          <w:b w:val="false"/>
          <w:i w:val="false"/>
          <w:color w:val="000000"/>
          <w:sz w:val="28"/>
        </w:rPr>
        <w:t>
      014 Жергілікті атқарушы органдардың шешімі бойынша тұрақты ішкі әуе тасымалдарын субсидиялау»;</w:t>
      </w:r>
      <w:r>
        <w:br/>
      </w:r>
      <w:r>
        <w:rPr>
          <w:rFonts w:ascii="Times New Roman"/>
          <w:b w:val="false"/>
          <w:i w:val="false"/>
          <w:color w:val="000000"/>
          <w:sz w:val="28"/>
        </w:rPr>
        <w:t>
</w:t>
      </w:r>
      <w:r>
        <w:rPr>
          <w:rFonts w:ascii="Times New Roman"/>
          <w:b w:val="false"/>
          <w:i w:val="false"/>
          <w:color w:val="000000"/>
          <w:sz w:val="28"/>
        </w:rPr>
        <w:t>
      9 «Көлiк және коммуникациялар саласындағы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384 «Алматы қаласы Жолаушылар көлігі басқармасы» бюджеттік бағдарламалар әкімшісінің атауы мынадай редакцияда жазылсын:</w:t>
      </w:r>
      <w:r>
        <w:br/>
      </w:r>
      <w:r>
        <w:rPr>
          <w:rFonts w:ascii="Times New Roman"/>
          <w:b w:val="false"/>
          <w:i w:val="false"/>
          <w:color w:val="000000"/>
          <w:sz w:val="28"/>
        </w:rPr>
        <w:t>
      «384 Республикалық маңызы бар қаланың, астананың жолаушылар көлігі басқармасы»;</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015 бюджеттік бағдарламамен толықтырылсын:</w:t>
      </w:r>
      <w:r>
        <w:br/>
      </w:r>
      <w:r>
        <w:rPr>
          <w:rFonts w:ascii="Times New Roman"/>
          <w:b w:val="false"/>
          <w:i w:val="false"/>
          <w:color w:val="000000"/>
          <w:sz w:val="28"/>
        </w:rPr>
        <w:t>
      «015 Астана қаласының «Жаңа көлік жүйесі» жобасын іске асыру үшін заңды тұлғалардың жарғылық капиталын ұлғайту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080 бюджеттік бағдарламасы бар 385 бюджеттік бағдарламалар әкімшісімен толықтырылсын:</w:t>
      </w:r>
      <w:r>
        <w:br/>
      </w:r>
      <w:r>
        <w:rPr>
          <w:rFonts w:ascii="Times New Roman"/>
          <w:b w:val="false"/>
          <w:i w:val="false"/>
          <w:color w:val="000000"/>
          <w:sz w:val="28"/>
        </w:rPr>
        <w:t>
      «385 Республикалық маңызы бар қаланың, астананың автомобиль жолдары басқармасы</w:t>
      </w:r>
      <w:r>
        <w:br/>
      </w:r>
      <w:r>
        <w:rPr>
          <w:rFonts w:ascii="Times New Roman"/>
          <w:b w:val="false"/>
          <w:i w:val="false"/>
          <w:color w:val="000000"/>
          <w:sz w:val="28"/>
        </w:rPr>
        <w:t>
      080 Мамандандырылған халыққа қызмет көрсету орталықтарын құру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13 «Басқалар» функционалдық тобында:</w:t>
      </w:r>
      <w:r>
        <w:br/>
      </w:r>
      <w:r>
        <w:rPr>
          <w:rFonts w:ascii="Times New Roman"/>
          <w:b w:val="false"/>
          <w:i w:val="false"/>
          <w:color w:val="000000"/>
          <w:sz w:val="28"/>
        </w:rPr>
        <w:t>
</w:t>
      </w:r>
      <w:r>
        <w:rPr>
          <w:rFonts w:ascii="Times New Roman"/>
          <w:b w:val="false"/>
          <w:i w:val="false"/>
          <w:color w:val="000000"/>
          <w:sz w:val="28"/>
        </w:rPr>
        <w:t>
      9 «Басқалар» функционалдық кіші тобында:</w:t>
      </w:r>
      <w:r>
        <w:br/>
      </w:r>
      <w:r>
        <w:rPr>
          <w:rFonts w:ascii="Times New Roman"/>
          <w:b w:val="false"/>
          <w:i w:val="false"/>
          <w:color w:val="000000"/>
          <w:sz w:val="28"/>
        </w:rPr>
        <w:t>
</w:t>
      </w:r>
      <w:r>
        <w:rPr>
          <w:rFonts w:ascii="Times New Roman"/>
          <w:b w:val="false"/>
          <w:i w:val="false"/>
          <w:color w:val="000000"/>
          <w:sz w:val="28"/>
        </w:rPr>
        <w:t>
      275 «Облыстың кәсіпкерлік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038 бюджеттік бағдарламамен толықтырылсын:</w:t>
      </w:r>
      <w:r>
        <w:br/>
      </w:r>
      <w:r>
        <w:rPr>
          <w:rFonts w:ascii="Times New Roman"/>
          <w:b w:val="false"/>
          <w:i w:val="false"/>
          <w:color w:val="000000"/>
          <w:sz w:val="28"/>
        </w:rPr>
        <w:t>
      «038 Аудандардың (облыстық маңызы бар қалалар) бюджеттеріне моноқалаларда ағымдағы іс-шараларды іске асыруға берілетін ағымдағы нысаналы трансферттер</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384 «Алматы қаласы Жолаушылар көлігі басқармасы» бюджеттік бағдарламалар әкімшісінің атауы мынадай редакцияда жазылсын:</w:t>
      </w:r>
      <w:r>
        <w:br/>
      </w:r>
      <w:r>
        <w:rPr>
          <w:rFonts w:ascii="Times New Roman"/>
          <w:b w:val="false"/>
          <w:i w:val="false"/>
          <w:color w:val="000000"/>
          <w:sz w:val="28"/>
        </w:rPr>
        <w:t>
      «384 Республикалық маңызы бар қаланың, астананың жолаушылар көлігі басқармасы»;</w:t>
      </w:r>
      <w:r>
        <w:br/>
      </w:r>
      <w:r>
        <w:rPr>
          <w:rFonts w:ascii="Times New Roman"/>
          <w:b w:val="false"/>
          <w:i w:val="false"/>
          <w:color w:val="000000"/>
          <w:sz w:val="28"/>
        </w:rPr>
        <w:t>
</w:t>
      </w:r>
      <w:r>
        <w:rPr>
          <w:rFonts w:ascii="Times New Roman"/>
          <w:b w:val="false"/>
          <w:i w:val="false"/>
          <w:color w:val="000000"/>
          <w:sz w:val="28"/>
        </w:rPr>
        <w:t>
      385 «Алматы қаласының Автомобиль жолдары басқармасы» бюджеттік бағдарламалар әкімшісінің атауы мынадай редакцияда жазылсын:</w:t>
      </w:r>
      <w:r>
        <w:br/>
      </w:r>
      <w:r>
        <w:rPr>
          <w:rFonts w:ascii="Times New Roman"/>
          <w:b w:val="false"/>
          <w:i w:val="false"/>
          <w:color w:val="000000"/>
          <w:sz w:val="28"/>
        </w:rPr>
        <w:t>
      «385 Республикалық маңызы бар қаланың, астананың автомобиль жолдары басқармасы»;</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020 бюджеттік бағдарламамен толықтырылсын:</w:t>
      </w:r>
      <w:r>
        <w:br/>
      </w:r>
      <w:r>
        <w:rPr>
          <w:rFonts w:ascii="Times New Roman"/>
          <w:b w:val="false"/>
          <w:i w:val="false"/>
          <w:color w:val="000000"/>
          <w:sz w:val="28"/>
        </w:rPr>
        <w:t>
      «020 «Бизнестің жол картасы 2020» бағдарламасы шеңберінде индустриялық инфрақұрылымды дамыту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065 және 096 бюджеттік бағдарламалары бар 394, 395 және 396 бюджеттік бағдарламалар әкімшілерімен толықтырылсын:</w:t>
      </w:r>
      <w:r>
        <w:br/>
      </w:r>
      <w:r>
        <w:rPr>
          <w:rFonts w:ascii="Times New Roman"/>
          <w:b w:val="false"/>
          <w:i w:val="false"/>
          <w:color w:val="000000"/>
          <w:sz w:val="28"/>
        </w:rPr>
        <w:t>
      «394 Республикалық маңызы бар қаланың, астананың жер қатынастары және жердің пайдаланылуы мен қорғалуын бақылау басқармасы</w:t>
      </w:r>
      <w:r>
        <w:br/>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395 Республикалық маңызы бар қаланың, астананың жұмыспен қамту, еңбек және әлеуметтік қорғау басқармасы</w:t>
      </w:r>
      <w:r>
        <w:br/>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396 Республикалық маңызы бар қаланың, астананың мәдениет, мұрағаттар және құжаттама басқармасы</w:t>
      </w:r>
      <w:r>
        <w:br/>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001 және 002 бюджеттік бағдарламалары бар 397 бюджеттік бағдарламалар әкімшісімен толықтырылсын:</w:t>
      </w:r>
      <w:r>
        <w:br/>
      </w:r>
      <w:r>
        <w:rPr>
          <w:rFonts w:ascii="Times New Roman"/>
          <w:b w:val="false"/>
          <w:i w:val="false"/>
          <w:color w:val="000000"/>
          <w:sz w:val="28"/>
        </w:rPr>
        <w:t>
      «397 Астана қаласының инвестициялар және даму басқармасы</w:t>
      </w:r>
      <w:r>
        <w:br/>
      </w:r>
      <w:r>
        <w:rPr>
          <w:rFonts w:ascii="Times New Roman"/>
          <w:b w:val="false"/>
          <w:i w:val="false"/>
          <w:color w:val="000000"/>
          <w:sz w:val="28"/>
        </w:rPr>
        <w:t>
      001 Халықаралық деңгейдегі жаңа астана ретінде Астана қаласының бәсекеге қабілеттілігінің тұрақты өсуін қамтамасыз ету және имиджін арттыру бойынша мемлекеттік саясатты іске асыру жөніндегі қызметтер</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002 «Бизнестің жол картасы 2020» бағдарламасы шеңберінде индустриялық инфрақұрылымды дамыту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003, 004, 005, 006, 032, 065, 096, 100, 106, 107, 108, 109, 115, 118, 123 және 124 бюджеттік бағдарламалармен толықтырылсын:</w:t>
      </w:r>
      <w:r>
        <w:br/>
      </w:r>
      <w:r>
        <w:rPr>
          <w:rFonts w:ascii="Times New Roman"/>
          <w:b w:val="false"/>
          <w:i w:val="false"/>
          <w:color w:val="000000"/>
          <w:sz w:val="28"/>
        </w:rPr>
        <w:t>
      «003 Ақпараттық жүйелер құру</w:t>
      </w:r>
      <w:r>
        <w:br/>
      </w:r>
      <w:r>
        <w:rPr>
          <w:rFonts w:ascii="Times New Roman"/>
          <w:b w:val="false"/>
          <w:i w:val="false"/>
          <w:color w:val="000000"/>
          <w:sz w:val="28"/>
        </w:rPr>
        <w:t>
      004 Мемлекеттік органның күрделі шығыстары</w:t>
      </w:r>
      <w:r>
        <w:br/>
      </w:r>
      <w:r>
        <w:rPr>
          <w:rFonts w:ascii="Times New Roman"/>
          <w:b w:val="false"/>
          <w:i w:val="false"/>
          <w:color w:val="000000"/>
          <w:sz w:val="28"/>
        </w:rPr>
        <w:t>
      005 Астана қаласының инновация қызметінің дамуын камтамасыз ету жөніндегі қызметтер</w:t>
      </w:r>
      <w:r>
        <w:br/>
      </w:r>
      <w:r>
        <w:rPr>
          <w:rFonts w:ascii="Times New Roman"/>
          <w:b w:val="false"/>
          <w:i w:val="false"/>
          <w:color w:val="000000"/>
          <w:sz w:val="28"/>
        </w:rPr>
        <w:t>
      006 «EXPO-2017» Дүниежүзілік көрмесін өткізуге дайындық</w:t>
      </w:r>
      <w:r>
        <w:br/>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xml:space="preserve">
      096 Мемлекеттік концессиялық міндеттемелерді орындау </w:t>
      </w:r>
      <w:r>
        <w:br/>
      </w:r>
      <w:r>
        <w:rPr>
          <w:rFonts w:ascii="Times New Roman"/>
          <w:b w:val="false"/>
          <w:i w:val="false"/>
          <w:color w:val="000000"/>
          <w:sz w:val="28"/>
        </w:rPr>
        <w:t>
      100 Қазақстан Республикасы Үкіметінің төтенше резерві есебінен іс-шаралар өткізу</w:t>
      </w:r>
      <w:r>
        <w:br/>
      </w: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r>
        <w:br/>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r>
        <w:br/>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r>
        <w:br/>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r>
        <w:br/>
      </w:r>
      <w:r>
        <w:rPr>
          <w:rFonts w:ascii="Times New Roman"/>
          <w:b w:val="false"/>
          <w:i w:val="false"/>
          <w:color w:val="000000"/>
          <w:sz w:val="28"/>
        </w:rPr>
        <w:t>
</w:t>
      </w:r>
      <w:r>
        <w:rPr>
          <w:rFonts w:ascii="Times New Roman"/>
          <w:b w:val="false"/>
          <w:i w:val="false"/>
          <w:color w:val="000000"/>
          <w:sz w:val="28"/>
        </w:rPr>
        <w:t>
      мынадай мазмұндағы 065 және 096 бюджеттік бағдарламалары бар 398 бюджеттік бағдарламалар әкімшісімен толықтырылсын:</w:t>
      </w:r>
      <w:r>
        <w:br/>
      </w:r>
      <w:r>
        <w:rPr>
          <w:rFonts w:ascii="Times New Roman"/>
          <w:b w:val="false"/>
          <w:i w:val="false"/>
          <w:color w:val="000000"/>
          <w:sz w:val="28"/>
        </w:rPr>
        <w:t>
      «398 Республикалық маңызы бар қаланың, астананың коммуналдық мүлік және мемлекеттік сатып алу басқармасы</w:t>
      </w:r>
      <w:r>
        <w:br/>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r>
        <w:br/>
      </w:r>
      <w:r>
        <w:rPr>
          <w:rFonts w:ascii="Times New Roman"/>
          <w:b w:val="false"/>
          <w:i w:val="false"/>
          <w:color w:val="000000"/>
          <w:sz w:val="28"/>
        </w:rPr>
        <w:t>
      1) осы бұйрықты Қазақстан Республикасы Әдiлет министрлiгiнде мемлекеттiк тiркеудi;</w:t>
      </w:r>
      <w:r>
        <w:br/>
      </w: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тiркелген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Министрі                             Б. 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