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f40" w14:textId="4bf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жоғары оқу орындарының дайындық бөлімдерінің тыңдаушыларын 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2015 жылғы 10 қыркүйектегі № 558 Бұйрығы. Қазақстан Республикасының Әділет министрлігінде 2015 жылы 12 қазанда № 12159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2015-2016 оқу жылына арналған мемлекеттік білім беру тапсырысын бекіту туралы" Қазақстан Республикасы Үкіметінің 2015 жылғы 17 маусымдағы № 453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жоғары оқу орындарының дайындық бөлімдеріне мемлекеттік білім беру тапсырысын орналастыру туралы комиссия отырысының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2015-2016 оқу жылына жоғары оқу орындарының дайындық бөлімдерінің тыңдаушыларын оқытуға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(С.М.Өмірбаев)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 және қаржы департаменті (Т.А. Нұрғожаева) жоғары оқу орындарын мемлекеттік білім беру тапсырысы бойынша қабылданған дайындық бөлімдері тыңдаушыларының контингентіне сәйкес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 А.Сәрінжіпов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Білім және ғылым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558 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қосымша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жоғары оқу орындарының дайындық бөлімдерінің тыңдаушыларын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53"/>
        <w:gridCol w:w="32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орнының атауы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тапсырысының көлемі (орын)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азаматтары болып табылмайтын ұлты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 адамдар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Х.Досмұхамедов атындағы Атырау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С.Аманжолов атындағы 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Шәкәрім атындағы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І.Жансүгіров атындағы Жетісу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Е.А.Бөкетов атындағы Қарағанды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атындағы Көкшетау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С.Торайғыров атындағы Павлодар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М.Қозыбаев атындағы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М.Х.Дулати атындағы Тараз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Х.А.Ясауи атындағы халықаралық Қазақ-түрік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О.А.Байқоңыров атындағы Жезқазған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"Сырдария"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азаматтары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 Ислам Республикасының азаматтары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Халық Республикасының азаматтары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Түрік Республикасының және өзге түркітілдес республикалардың азаматтары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Х.А.Ясауи атындағы халықаралық Қазақ-түрік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Тәжікстан Республикасының азаматтары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және әлем тілдері университеті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