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b2bc" w14:textId="374b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9-1/71 бұйрығы. Қазақстан Республикасының Әділет министрлігінде 2015 жылы 19 қазанда № 12183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саясаты және қаржы құралдары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вице-министрге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9-1/71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Агроөнеркәсіптік кешен субъектілерінің қарыздарын кепілдендіру мен сақтандыру шеңберінде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субъектілерінің қарыздарын кепілдендіру мен сақтандыру шеңберінде субсидиялау тәртібін, сондай-ақ "Агроөнеркәсіптік кешен субъектілерінің қарыздарын кепілдендіру мен сақтандыру шеңберінде субсидиялау"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309" w:id="12"/>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 (бұдан әрі – уәкілетті орган (көрсетілетін қызметті беруші));</w:t>
      </w:r>
    </w:p>
    <w:bookmarkEnd w:id="12"/>
    <w:bookmarkStart w:name="z310" w:id="13"/>
    <w:p>
      <w:pPr>
        <w:spacing w:after="0"/>
        <w:ind w:left="0"/>
        <w:jc w:val="both"/>
      </w:pPr>
      <w:r>
        <w:rPr>
          <w:rFonts w:ascii="Times New Roman"/>
          <w:b w:val="false"/>
          <w:i w:val="false"/>
          <w:color w:val="000000"/>
          <w:sz w:val="28"/>
        </w:rPr>
        <w:t>
      2) ауыл шаруашылығы мәселелері жөніндегі жергілікті атқарушы орган – облыстардың, республикалық маңызы бар қалалардың, астананың жергілікті атқарушы органдарының ауыл шаруашылығы саласындағы функцияларды жүзеге асыратын құрылымдық бөлімшесі (бұдан әрі – ауыл шаруашылығы мәселелері жөніндегі ЖАО (көрсетілетін қызметті беруші));</w:t>
      </w:r>
    </w:p>
    <w:bookmarkEnd w:id="13"/>
    <w:bookmarkStart w:name="z311" w:id="14"/>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bookmarkEnd w:id="14"/>
    <w:bookmarkStart w:name="z312" w:id="15"/>
    <w:p>
      <w:pPr>
        <w:spacing w:after="0"/>
        <w:ind w:left="0"/>
        <w:jc w:val="both"/>
      </w:pPr>
      <w:r>
        <w:rPr>
          <w:rFonts w:ascii="Times New Roman"/>
          <w:b w:val="false"/>
          <w:i w:val="false"/>
          <w:color w:val="000000"/>
          <w:sz w:val="28"/>
        </w:rPr>
        <w:t>
      4)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берушінің))/уәкілетті органның (көрсетілетін қызметті берушінің) субсидиялауға арналған электрондық тізілімдегі жеке веб-парақшасы;</w:t>
      </w:r>
    </w:p>
    <w:bookmarkEnd w:id="15"/>
    <w:bookmarkStart w:name="z313" w:id="16"/>
    <w:p>
      <w:pPr>
        <w:spacing w:after="0"/>
        <w:ind w:left="0"/>
        <w:jc w:val="both"/>
      </w:pPr>
      <w:r>
        <w:rPr>
          <w:rFonts w:ascii="Times New Roman"/>
          <w:b w:val="false"/>
          <w:i w:val="false"/>
          <w:color w:val="000000"/>
          <w:sz w:val="28"/>
        </w:rPr>
        <w:t>
      5)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6"/>
    <w:bookmarkStart w:name="z314" w:id="17"/>
    <w:p>
      <w:pPr>
        <w:spacing w:after="0"/>
        <w:ind w:left="0"/>
        <w:jc w:val="both"/>
      </w:pPr>
      <w:r>
        <w:rPr>
          <w:rFonts w:ascii="Times New Roman"/>
          <w:b w:val="false"/>
          <w:i w:val="false"/>
          <w:color w:val="000000"/>
          <w:sz w:val="28"/>
        </w:rPr>
        <w:t>
      6) кепілгер – "Бәйтерек" ұлттық басқарушы холдингі" акционерлік қоғамының кепілдіктер беруге уәкілетті еншілес ұйымы;</w:t>
      </w:r>
    </w:p>
    <w:bookmarkEnd w:id="17"/>
    <w:bookmarkStart w:name="z315" w:id="18"/>
    <w:p>
      <w:pPr>
        <w:spacing w:after="0"/>
        <w:ind w:left="0"/>
        <w:jc w:val="both"/>
      </w:pPr>
      <w:r>
        <w:rPr>
          <w:rFonts w:ascii="Times New Roman"/>
          <w:b w:val="false"/>
          <w:i w:val="false"/>
          <w:color w:val="000000"/>
          <w:sz w:val="28"/>
        </w:rPr>
        <w:t>
      7) кепілдік – кепілгердің қарыз алушының міндеттемелері бойынша кредитордың алдындағы ортақ жауапкершілігін ішінара растайтын құжат;</w:t>
      </w:r>
    </w:p>
    <w:bookmarkEnd w:id="18"/>
    <w:bookmarkStart w:name="z316" w:id="19"/>
    <w:p>
      <w:pPr>
        <w:spacing w:after="0"/>
        <w:ind w:left="0"/>
        <w:jc w:val="both"/>
      </w:pPr>
      <w:r>
        <w:rPr>
          <w:rFonts w:ascii="Times New Roman"/>
          <w:b w:val="false"/>
          <w:i w:val="false"/>
          <w:color w:val="000000"/>
          <w:sz w:val="28"/>
        </w:rPr>
        <w:t>
      8)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bookmarkEnd w:id="19"/>
    <w:bookmarkStart w:name="z317" w:id="20"/>
    <w:p>
      <w:pPr>
        <w:spacing w:after="0"/>
        <w:ind w:left="0"/>
        <w:jc w:val="both"/>
      </w:pPr>
      <w:r>
        <w:rPr>
          <w:rFonts w:ascii="Times New Roman"/>
          <w:b w:val="false"/>
          <w:i w:val="false"/>
          <w:color w:val="000000"/>
          <w:sz w:val="28"/>
        </w:rPr>
        <w:t>
      9) кепілдік шарты – қарыз алушы, кредитор (-лар) және кепілгер арасында жасалған жазбаша келісім;</w:t>
      </w:r>
    </w:p>
    <w:bookmarkEnd w:id="20"/>
    <w:bookmarkStart w:name="z318" w:id="21"/>
    <w:p>
      <w:pPr>
        <w:spacing w:after="0"/>
        <w:ind w:left="0"/>
        <w:jc w:val="both"/>
      </w:pPr>
      <w:r>
        <w:rPr>
          <w:rFonts w:ascii="Times New Roman"/>
          <w:b w:val="false"/>
          <w:i w:val="false"/>
          <w:color w:val="000000"/>
          <w:sz w:val="28"/>
        </w:rPr>
        <w:t>
      10) кепілдік бойынша төлем/сақтандыру төлемі – талап ету құқығы басталған кезде кепілдік/сақтандыру сомасы көлемі шегінде кепілгер/сақтандыру ұйымы кредиторға төлейтін қаражат сомасы;</w:t>
      </w:r>
    </w:p>
    <w:bookmarkEnd w:id="21"/>
    <w:bookmarkStart w:name="z319" w:id="22"/>
    <w:p>
      <w:pPr>
        <w:spacing w:after="0"/>
        <w:ind w:left="0"/>
        <w:jc w:val="both"/>
      </w:pPr>
      <w:r>
        <w:rPr>
          <w:rFonts w:ascii="Times New Roman"/>
          <w:b w:val="false"/>
          <w:i w:val="false"/>
          <w:color w:val="000000"/>
          <w:sz w:val="28"/>
        </w:rPr>
        <w:t>
      11) кепілдік жөніндегі комиссия/сақтандыру сыйлықақысы – қарыз алушы және (немесе) ауыл шаруашылығы мәселелері жөніндегі ЖАО (көрсетілетін қызметті беруші)/уәкілетті орган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bookmarkEnd w:id="22"/>
    <w:bookmarkStart w:name="z320" w:id="23"/>
    <w:p>
      <w:pPr>
        <w:spacing w:after="0"/>
        <w:ind w:left="0"/>
        <w:jc w:val="both"/>
      </w:pPr>
      <w:r>
        <w:rPr>
          <w:rFonts w:ascii="Times New Roman"/>
          <w:b w:val="false"/>
          <w:i w:val="false"/>
          <w:color w:val="000000"/>
          <w:sz w:val="28"/>
        </w:rPr>
        <w:t>
      12)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23"/>
    <w:bookmarkStart w:name="z321" w:id="24"/>
    <w:p>
      <w:pPr>
        <w:spacing w:after="0"/>
        <w:ind w:left="0"/>
        <w:jc w:val="both"/>
      </w:pPr>
      <w:r>
        <w:rPr>
          <w:rFonts w:ascii="Times New Roman"/>
          <w:b w:val="false"/>
          <w:i w:val="false"/>
          <w:color w:val="000000"/>
          <w:sz w:val="28"/>
        </w:rPr>
        <w:t>
      13)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өтінімі;</w:t>
      </w:r>
    </w:p>
    <w:bookmarkEnd w:id="24"/>
    <w:bookmarkStart w:name="z322" w:id="25"/>
    <w:p>
      <w:pPr>
        <w:spacing w:after="0"/>
        <w:ind w:left="0"/>
        <w:jc w:val="both"/>
      </w:pPr>
      <w:r>
        <w:rPr>
          <w:rFonts w:ascii="Times New Roman"/>
          <w:b w:val="false"/>
          <w:i w:val="false"/>
          <w:color w:val="000000"/>
          <w:sz w:val="28"/>
        </w:rPr>
        <w:t>
      14) кредит – банктің, агроөнеркәсіптік кешен саласындағы ұлттық басқарушы холдингтің еншілес ұйымдарының, кредиттік серіктестіктердің, аймақтық инвестициялық орталықтарымен, әлеуметтік-кәсіпкерлік корпорациялармен, микроқаржы ұйымдарымен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bookmarkEnd w:id="25"/>
    <w:bookmarkStart w:name="z323" w:id="26"/>
    <w:p>
      <w:pPr>
        <w:spacing w:after="0"/>
        <w:ind w:left="0"/>
        <w:jc w:val="both"/>
      </w:pPr>
      <w:r>
        <w:rPr>
          <w:rFonts w:ascii="Times New Roman"/>
          <w:b w:val="false"/>
          <w:i w:val="false"/>
          <w:color w:val="000000"/>
          <w:sz w:val="28"/>
        </w:rPr>
        <w:t>
      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аймақтық инвестициялық орталықтары, әлеуметтік-кәсіпкерлік корпорациялары, сондай-ақ агроөнеркәсіптік кешен саласындағы лизингтік компаниялар, кредиттік серіктестіктер мен микроқаржы ұйымдары;</w:t>
      </w:r>
    </w:p>
    <w:bookmarkEnd w:id="26"/>
    <w:bookmarkStart w:name="z324" w:id="27"/>
    <w:p>
      <w:pPr>
        <w:spacing w:after="0"/>
        <w:ind w:left="0"/>
        <w:jc w:val="both"/>
      </w:pPr>
      <w:r>
        <w:rPr>
          <w:rFonts w:ascii="Times New Roman"/>
          <w:b w:val="false"/>
          <w:i w:val="false"/>
          <w:color w:val="000000"/>
          <w:sz w:val="28"/>
        </w:rPr>
        <w:t>
      16)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w:t>
      </w:r>
    </w:p>
    <w:bookmarkEnd w:id="27"/>
    <w:bookmarkStart w:name="z325" w:id="28"/>
    <w:p>
      <w:pPr>
        <w:spacing w:after="0"/>
        <w:ind w:left="0"/>
        <w:jc w:val="both"/>
      </w:pPr>
      <w:r>
        <w:rPr>
          <w:rFonts w:ascii="Times New Roman"/>
          <w:b w:val="false"/>
          <w:i w:val="false"/>
          <w:color w:val="000000"/>
          <w:sz w:val="28"/>
        </w:rPr>
        <w:t>
      17)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bookmarkEnd w:id="28"/>
    <w:p>
      <w:pPr>
        <w:spacing w:after="0"/>
        <w:ind w:left="0"/>
        <w:jc w:val="both"/>
      </w:pPr>
      <w:r>
        <w:rPr>
          <w:rFonts w:ascii="Times New Roman"/>
          <w:b w:val="false"/>
          <w:i w:val="false"/>
          <w:color w:val="000000"/>
          <w:sz w:val="28"/>
        </w:rPr>
        <w:t>
      Ислам Банкі үшін кредиттік шарт деп қаржыландыру шарты түсініледі – ислам банкі мен қарыз алушы арасында жасалған жазбаша келісім, оның талаптары бойынша ислам банкі қарыз алушыға -сатып алушыға немесе тауар сатушыға коммерциялық кредит береді. Қаржыландыру шартына сондай-ақ бас қаржыландыру келісімі жатады, оның шеңберінде ислам банкі мен қарыз алушы коммерциялық кредит (қаржыландыру) беру туралы жекелеген шарттар жасасады. Коммерциялық кредит деп исламдық банктердің қарыз алушының сауда делдалы ретінде қарыз алушының сауда қызметін қарыз алушыға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bookmarkStart w:name="z326" w:id="29"/>
    <w:p>
      <w:pPr>
        <w:spacing w:after="0"/>
        <w:ind w:left="0"/>
        <w:jc w:val="both"/>
      </w:pPr>
      <w:r>
        <w:rPr>
          <w:rFonts w:ascii="Times New Roman"/>
          <w:b w:val="false"/>
          <w:i w:val="false"/>
          <w:color w:val="000000"/>
          <w:sz w:val="28"/>
        </w:rPr>
        <w:t>
      18) қарыз алушы – кредитормен кредиттік шартты жасасқан агроөнеркәсіптік кешенде қызметін жүзеге асыратын жеке немесе заңды тұлға, сондай-ақ дара кәсіпкер (оның ішінде шаруа (фермер) қожалығы);</w:t>
      </w:r>
    </w:p>
    <w:bookmarkEnd w:id="29"/>
    <w:bookmarkStart w:name="z327" w:id="30"/>
    <w:p>
      <w:pPr>
        <w:spacing w:after="0"/>
        <w:ind w:left="0"/>
        <w:jc w:val="both"/>
      </w:pPr>
      <w:r>
        <w:rPr>
          <w:rFonts w:ascii="Times New Roman"/>
          <w:b w:val="false"/>
          <w:i w:val="false"/>
          <w:color w:val="000000"/>
          <w:sz w:val="28"/>
        </w:rPr>
        <w:t>
      19) портфельдік кепілдендіру – кепілгер кредитор үшін белгілеген лимит шеңберінде қарыз алушыларға кепілдіктер беру нысаны;</w:t>
      </w:r>
    </w:p>
    <w:bookmarkEnd w:id="30"/>
    <w:bookmarkStart w:name="z328" w:id="31"/>
    <w:p>
      <w:pPr>
        <w:spacing w:after="0"/>
        <w:ind w:left="0"/>
        <w:jc w:val="both"/>
      </w:pPr>
      <w:r>
        <w:rPr>
          <w:rFonts w:ascii="Times New Roman"/>
          <w:b w:val="false"/>
          <w:i w:val="false"/>
          <w:color w:val="000000"/>
          <w:sz w:val="28"/>
        </w:rPr>
        <w:t>
      20)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bookmarkEnd w:id="31"/>
    <w:bookmarkStart w:name="z329" w:id="32"/>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2"/>
    <w:bookmarkStart w:name="z330" w:id="33"/>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bookmarkEnd w:id="33"/>
    <w:bookmarkStart w:name="z331" w:id="34"/>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34"/>
    <w:bookmarkStart w:name="z332" w:id="35"/>
    <w:p>
      <w:pPr>
        <w:spacing w:after="0"/>
        <w:ind w:left="0"/>
        <w:jc w:val="both"/>
      </w:pPr>
      <w:r>
        <w:rPr>
          <w:rFonts w:ascii="Times New Roman"/>
          <w:b w:val="false"/>
          <w:i w:val="false"/>
          <w:color w:val="000000"/>
          <w:sz w:val="28"/>
        </w:rPr>
        <w:t>
      24) талап ету құқығы – оның басталуымен кепілдендіру/сақтандыру шарты кепілдік бойынша төлемді/сақтандыру төлемін жүзеге асыруды көздейтін оқиға;</w:t>
      </w:r>
    </w:p>
    <w:bookmarkEnd w:id="35"/>
    <w:bookmarkStart w:name="z333" w:id="36"/>
    <w:p>
      <w:pPr>
        <w:spacing w:after="0"/>
        <w:ind w:left="0"/>
        <w:jc w:val="both"/>
      </w:pPr>
      <w:r>
        <w:rPr>
          <w:rFonts w:ascii="Times New Roman"/>
          <w:b w:val="false"/>
          <w:i w:val="false"/>
          <w:color w:val="000000"/>
          <w:sz w:val="28"/>
        </w:rPr>
        <w:t>
      25)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bookmarkEnd w:id="36"/>
    <w:bookmarkStart w:name="z334" w:id="37"/>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7"/>
    <w:bookmarkStart w:name="z335" w:id="38"/>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символдар жиынтығы.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6" w:id="39"/>
    <w:p>
      <w:pPr>
        <w:spacing w:after="0"/>
        <w:ind w:left="0"/>
        <w:jc w:val="both"/>
      </w:pPr>
      <w:r>
        <w:rPr>
          <w:rFonts w:ascii="Times New Roman"/>
          <w:b w:val="false"/>
          <w:i w:val="false"/>
          <w:color w:val="000000"/>
          <w:sz w:val="28"/>
        </w:rPr>
        <w:t>
      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(немесе) Қазақстан Республикасы Үкімет резервінен және (немесе) Қазақстан Республикасы Ұлттық қорынан қаражат бөлу кезінде уәкілетті орган (көрсетілетін қызметті берушімен)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3.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bookmarkEnd w:id="40"/>
    <w:bookmarkStart w:name="z276" w:id="41"/>
    <w:p>
      <w:pPr>
        <w:spacing w:after="0"/>
        <w:ind w:left="0"/>
        <w:jc w:val="both"/>
      </w:pPr>
      <w:r>
        <w:rPr>
          <w:rFonts w:ascii="Times New Roman"/>
          <w:b w:val="false"/>
          <w:i w:val="false"/>
          <w:color w:val="000000"/>
          <w:sz w:val="28"/>
        </w:rPr>
        <w:t>
      1) Банктермен, еншілес ұйымдарымен, кредиттік серіктестіктер мен микроқаржы ұйымдарымен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 100 (жүз) % айналым қаражатын толықтыруға бағытталған кредит бойынша кепілдікті субсидиялауға жол беріледі;</w:t>
      </w:r>
    </w:p>
    <w:bookmarkEnd w:id="41"/>
    <w:bookmarkStart w:name="z277" w:id="42"/>
    <w:p>
      <w:pPr>
        <w:spacing w:after="0"/>
        <w:ind w:left="0"/>
        <w:jc w:val="both"/>
      </w:pPr>
      <w:r>
        <w:rPr>
          <w:rFonts w:ascii="Times New Roman"/>
          <w:b w:val="false"/>
          <w:i w:val="false"/>
          <w:color w:val="000000"/>
          <w:sz w:val="28"/>
        </w:rPr>
        <w:t>
      2) кредит мерзімі – 10 (он) жылдан аспайды;</w:t>
      </w:r>
    </w:p>
    <w:bookmarkEnd w:id="42"/>
    <w:bookmarkStart w:name="z278" w:id="43"/>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bookmarkEnd w:id="43"/>
    <w:bookmarkStart w:name="z279" w:id="44"/>
    <w:p>
      <w:pPr>
        <w:spacing w:after="0"/>
        <w:ind w:left="0"/>
        <w:jc w:val="both"/>
      </w:pPr>
      <w:r>
        <w:rPr>
          <w:rFonts w:ascii="Times New Roman"/>
          <w:b w:val="false"/>
          <w:i w:val="false"/>
          <w:color w:val="000000"/>
          <w:sz w:val="28"/>
        </w:rPr>
        <w:t>
      4) кредит валютасы – теңге;</w:t>
      </w:r>
    </w:p>
    <w:bookmarkEnd w:id="44"/>
    <w:bookmarkStart w:name="z337" w:id="45"/>
    <w:p>
      <w:pPr>
        <w:spacing w:after="0"/>
        <w:ind w:left="0"/>
        <w:jc w:val="both"/>
      </w:pPr>
      <w:r>
        <w:rPr>
          <w:rFonts w:ascii="Times New Roman"/>
          <w:b w:val="false"/>
          <w:i w:val="false"/>
          <w:color w:val="000000"/>
          <w:sz w:val="28"/>
        </w:rPr>
        <w:t>
      4-1) кепілдік мерзімі – кредит мерзімінен аспайды;</w:t>
      </w:r>
    </w:p>
    <w:bookmarkEnd w:id="45"/>
    <w:bookmarkStart w:name="z280" w:id="46"/>
    <w:p>
      <w:pPr>
        <w:spacing w:after="0"/>
        <w:ind w:left="0"/>
        <w:jc w:val="both"/>
      </w:pPr>
      <w:r>
        <w:rPr>
          <w:rFonts w:ascii="Times New Roman"/>
          <w:b w:val="false"/>
          <w:i w:val="false"/>
          <w:color w:val="000000"/>
          <w:sz w:val="28"/>
        </w:rPr>
        <w:t>
      5) жеңілдікті кезең өткеннен кейін негізгі борышты жыл сайын тең үлестермен өтеумен;</w:t>
      </w:r>
    </w:p>
    <w:bookmarkEnd w:id="46"/>
    <w:bookmarkStart w:name="z281" w:id="47"/>
    <w:p>
      <w:pPr>
        <w:spacing w:after="0"/>
        <w:ind w:left="0"/>
        <w:jc w:val="both"/>
      </w:pPr>
      <w:r>
        <w:rPr>
          <w:rFonts w:ascii="Times New Roman"/>
          <w:b w:val="false"/>
          <w:i w:val="false"/>
          <w:color w:val="000000"/>
          <w:sz w:val="28"/>
        </w:rPr>
        <w:t>
      6) ең жоғары сомасы 5 000 000 000 (бес миллиард) теңгеден артық емес;</w:t>
      </w:r>
    </w:p>
    <w:bookmarkEnd w:id="47"/>
    <w:bookmarkStart w:name="z282" w:id="48"/>
    <w:p>
      <w:pPr>
        <w:spacing w:after="0"/>
        <w:ind w:left="0"/>
        <w:jc w:val="both"/>
      </w:pPr>
      <w:r>
        <w:rPr>
          <w:rFonts w:ascii="Times New Roman"/>
          <w:b w:val="false"/>
          <w:i w:val="false"/>
          <w:color w:val="000000"/>
          <w:sz w:val="28"/>
        </w:rPr>
        <w:t>
      7)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38" w:id="49"/>
    <w:p>
      <w:pPr>
        <w:spacing w:after="0"/>
        <w:ind w:left="0"/>
        <w:jc w:val="both"/>
      </w:pPr>
      <w:r>
        <w:rPr>
          <w:rFonts w:ascii="Times New Roman"/>
          <w:b w:val="false"/>
          <w:i w:val="false"/>
          <w:color w:val="000000"/>
          <w:sz w:val="28"/>
        </w:rPr>
        <w:t>
      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w:t>
      </w:r>
    </w:p>
    <w:bookmarkEnd w:id="49"/>
    <w:bookmarkStart w:name="z352" w:id="50"/>
    <w:p>
      <w:pPr>
        <w:spacing w:after="0"/>
        <w:ind w:left="0"/>
        <w:jc w:val="both"/>
      </w:pPr>
      <w:r>
        <w:rPr>
          <w:rFonts w:ascii="Times New Roman"/>
          <w:b w:val="false"/>
          <w:i w:val="false"/>
          <w:color w:val="000000"/>
          <w:sz w:val="28"/>
        </w:rPr>
        <w:t>
      1) банктер, еншілес ұйымдар, аймақтық инвестициялық орталықтар, әлеуметтік-кәсіпкерлік корпорациялар, кредиттік серіктестіктер және микроқаржы ұйымдар айналым қаражатын толықтыруға беретін;</w:t>
      </w:r>
    </w:p>
    <w:bookmarkEnd w:id="50"/>
    <w:bookmarkStart w:name="z353" w:id="51"/>
    <w:p>
      <w:pPr>
        <w:spacing w:after="0"/>
        <w:ind w:left="0"/>
        <w:jc w:val="both"/>
      </w:pPr>
      <w:r>
        <w:rPr>
          <w:rFonts w:ascii="Times New Roman"/>
          <w:b w:val="false"/>
          <w:i w:val="false"/>
          <w:color w:val="000000"/>
          <w:sz w:val="28"/>
        </w:rPr>
        <w:t>
      2) кредит мерзімі – ұзарту мүмкіндігімен, 12 (он екі) айдан аспайды;</w:t>
      </w:r>
    </w:p>
    <w:bookmarkEnd w:id="51"/>
    <w:bookmarkStart w:name="z354" w:id="52"/>
    <w:p>
      <w:pPr>
        <w:spacing w:after="0"/>
        <w:ind w:left="0"/>
        <w:jc w:val="both"/>
      </w:pPr>
      <w:r>
        <w:rPr>
          <w:rFonts w:ascii="Times New Roman"/>
          <w:b w:val="false"/>
          <w:i w:val="false"/>
          <w:color w:val="000000"/>
          <w:sz w:val="28"/>
        </w:rPr>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bookmarkEnd w:id="52"/>
    <w:bookmarkStart w:name="z355" w:id="53"/>
    <w:p>
      <w:pPr>
        <w:spacing w:after="0"/>
        <w:ind w:left="0"/>
        <w:jc w:val="both"/>
      </w:pPr>
      <w:r>
        <w:rPr>
          <w:rFonts w:ascii="Times New Roman"/>
          <w:b w:val="false"/>
          <w:i w:val="false"/>
          <w:color w:val="000000"/>
          <w:sz w:val="28"/>
        </w:rPr>
        <w:t>
      4) кредит валютасы – теңге;</w:t>
      </w:r>
    </w:p>
    <w:bookmarkEnd w:id="53"/>
    <w:bookmarkStart w:name="z356" w:id="54"/>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bookmarkEnd w:id="54"/>
    <w:bookmarkStart w:name="z357" w:id="55"/>
    <w:p>
      <w:pPr>
        <w:spacing w:after="0"/>
        <w:ind w:left="0"/>
        <w:jc w:val="both"/>
      </w:pPr>
      <w:r>
        <w:rPr>
          <w:rFonts w:ascii="Times New Roman"/>
          <w:b w:val="false"/>
          <w:i w:val="false"/>
          <w:color w:val="000000"/>
          <w:sz w:val="28"/>
        </w:rPr>
        <w:t>
      6) кредиттің ең жоғары сомасын кепілгер кепілгердің ішкі құжаттары негізінде айқындайды;</w:t>
      </w:r>
    </w:p>
    <w:bookmarkEnd w:id="55"/>
    <w:bookmarkStart w:name="z358" w:id="56"/>
    <w:p>
      <w:pPr>
        <w:spacing w:after="0"/>
        <w:ind w:left="0"/>
        <w:jc w:val="both"/>
      </w:pPr>
      <w:r>
        <w:rPr>
          <w:rFonts w:ascii="Times New Roman"/>
          <w:b w:val="false"/>
          <w:i w:val="false"/>
          <w:color w:val="000000"/>
          <w:sz w:val="28"/>
        </w:rPr>
        <w:t>
      7) нысаналы мақсаты көктемгі дала және/немесе егін жинау жұмыстарын жүргізуге, агроөнеркәсіптік кешен субъектілерін кейіннен өсімдік шаруашылығы өнімдерін сатып алуға алғы төлем жолымен қаржыландыру үшін айналым қаражатын толықтыруға қайта өңдеу кәсіпорындарына несие беруді қоса алғанда (бұдан әрі – көктемгі дала және/немесе егін жинау жұмыстары) айналым қаражатын толықтыру болып табылады;</w:t>
      </w:r>
    </w:p>
    <w:bookmarkEnd w:id="56"/>
    <w:bookmarkStart w:name="z359" w:id="57"/>
    <w:p>
      <w:pPr>
        <w:spacing w:after="0"/>
        <w:ind w:left="0"/>
        <w:jc w:val="both"/>
      </w:pPr>
      <w:r>
        <w:rPr>
          <w:rFonts w:ascii="Times New Roman"/>
          <w:b w:val="false"/>
          <w:i w:val="false"/>
          <w:color w:val="000000"/>
          <w:sz w:val="28"/>
        </w:rPr>
        <w:t>
      8) кепілдік мерзімі – ұзарту мүмкіндігімен, кредиттік шарттың мерзімінен 4 (төрт) айға асатын мерзім;</w:t>
      </w:r>
    </w:p>
    <w:bookmarkEnd w:id="57"/>
    <w:bookmarkStart w:name="z360" w:id="58"/>
    <w:p>
      <w:pPr>
        <w:spacing w:after="0"/>
        <w:ind w:left="0"/>
        <w:jc w:val="both"/>
      </w:pPr>
      <w:r>
        <w:rPr>
          <w:rFonts w:ascii="Times New Roman"/>
          <w:b w:val="false"/>
          <w:i w:val="false"/>
          <w:color w:val="000000"/>
          <w:sz w:val="28"/>
        </w:rPr>
        <w:t>
      9) кепілдік мөлшері – негізгі борыш сомасының 85 (сексен бес) %-нан аспайды;</w:t>
      </w:r>
    </w:p>
    <w:bookmarkEnd w:id="58"/>
    <w:bookmarkStart w:name="z361" w:id="59"/>
    <w:p>
      <w:pPr>
        <w:spacing w:after="0"/>
        <w:ind w:left="0"/>
        <w:jc w:val="both"/>
      </w:pPr>
      <w:r>
        <w:rPr>
          <w:rFonts w:ascii="Times New Roman"/>
          <w:b w:val="false"/>
          <w:i w:val="false"/>
          <w:color w:val="000000"/>
          <w:sz w:val="28"/>
        </w:rPr>
        <w:t>
      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және он үшінші абзац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Ауыл шаруашылығы министрінің 01.06.2024 </w:t>
      </w:r>
      <w:r>
        <w:rPr>
          <w:rFonts w:ascii="Times New Roman"/>
          <w:b w:val="false"/>
          <w:i w:val="false"/>
          <w:color w:val="ff0000"/>
          <w:sz w:val="28"/>
        </w:rPr>
        <w:t>№ 216</w:t>
      </w:r>
      <w:r>
        <w:rPr>
          <w:rFonts w:ascii="Times New Roman"/>
          <w:b w:val="false"/>
          <w:i w:val="false"/>
          <w:color w:val="ff0000"/>
          <w:sz w:val="28"/>
        </w:rPr>
        <w:t xml:space="preserve"> (мәтін алып тасталды) бұйрығымен. </w:t>
      </w:r>
      <w:r>
        <w:br/>
      </w:r>
      <w:r>
        <w:rPr>
          <w:rFonts w:ascii="Times New Roman"/>
          <w:b w:val="false"/>
          <w:i w:val="false"/>
          <w:color w:val="000000"/>
          <w:sz w:val="28"/>
        </w:rPr>
        <w:t>
</w:t>
      </w:r>
    </w:p>
    <w:bookmarkStart w:name="z364" w:id="60"/>
    <w:p>
      <w:pPr>
        <w:spacing w:after="0"/>
        <w:ind w:left="0"/>
        <w:jc w:val="both"/>
      </w:pPr>
      <w:r>
        <w:rPr>
          <w:rFonts w:ascii="Times New Roman"/>
          <w:b w:val="false"/>
          <w:i w:val="false"/>
          <w:color w:val="000000"/>
          <w:sz w:val="28"/>
        </w:rPr>
        <w:t>
      Кепілгер несие берушімен портфельдік кепілдік беру туралы келісім жасаса отырып, көктемгі дала және/немесе егін жинау жұмыстарын жүргізуге арналған несиелік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w:t>
      </w:r>
    </w:p>
    <w:bookmarkEnd w:id="60"/>
    <w:bookmarkStart w:name="z365" w:id="61"/>
    <w:p>
      <w:pPr>
        <w:spacing w:after="0"/>
        <w:ind w:left="0"/>
        <w:jc w:val="both"/>
      </w:pPr>
      <w:r>
        <w:rPr>
          <w:rFonts w:ascii="Times New Roman"/>
          <w:b w:val="false"/>
          <w:i w:val="false"/>
          <w:color w:val="000000"/>
          <w:sz w:val="28"/>
        </w:rPr>
        <w:t>
      Егер несиелік шарт бойынша несие беруші қарыз алушыларды одан әрі қаржыландыру мақсатында еншілес ұйымның қаражаты есебінен қаржыландырылған несиелік серіктестік болған жағдайда, портфельді кепілдендіру туралы келісім кепілгер, еншілес ұйым және несиелік серіктестік арасында жасалады.</w:t>
      </w:r>
    </w:p>
    <w:bookmarkEnd w:id="61"/>
    <w:bookmarkStart w:name="z366" w:id="62"/>
    <w:p>
      <w:pPr>
        <w:spacing w:after="0"/>
        <w:ind w:left="0"/>
        <w:jc w:val="both"/>
      </w:pPr>
      <w:r>
        <w:rPr>
          <w:rFonts w:ascii="Times New Roman"/>
          <w:b w:val="false"/>
          <w:i w:val="false"/>
          <w:color w:val="000000"/>
          <w:sz w:val="28"/>
        </w:rPr>
        <w:t>
      Несие берушінің ішкі құжаттарында белгіленген рәсімге сәйкес несие беруші қарыз алушының қаржыландыруға өтінішін дербес қарайды.</w:t>
      </w:r>
    </w:p>
    <w:bookmarkEnd w:id="62"/>
    <w:bookmarkStart w:name="z367" w:id="63"/>
    <w:p>
      <w:pPr>
        <w:spacing w:after="0"/>
        <w:ind w:left="0"/>
        <w:jc w:val="both"/>
      </w:pPr>
      <w:r>
        <w:rPr>
          <w:rFonts w:ascii="Times New Roman"/>
          <w:b w:val="false"/>
          <w:i w:val="false"/>
          <w:color w:val="000000"/>
          <w:sz w:val="28"/>
        </w:rPr>
        <w:t>
      Несие беруші кепілгер кепілдігімен көктемгі дала және/немесе егін жинау жұмыстарын жүргізуге несие беру туралы оң шешімді қабылдаған жағдайда, несие беруші несиелік шартқа қол қойылған күннен бастап 5 (бес) жұмыс күні ішінде кепілгерге несиелік шарттың көшірмесін, несие берушінің уәкілетті органының қаржыландыру туралы шешімін, осы қағидаға сәйкес кепілдік жөніндегі комиссияның бір бөлігіне ақы төлеу туралы құжатты ұсынады, оның негізінде кепілгер 2 (екі) жұмыс күні ішінде кепілдік міндеттемені ресімдейді және несие берушіге жібереді.</w:t>
      </w:r>
    </w:p>
    <w:bookmarkEnd w:id="63"/>
    <w:bookmarkStart w:name="z368" w:id="64"/>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кепілгердің оны орындауы кепілгер осы қағидада белгіленген талаптарды сақтай отырып, портфельдік кепілдік беру туралы келісімге сәйкес жүргізеді.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65"/>
    <w:p>
      <w:pPr>
        <w:spacing w:after="0"/>
        <w:ind w:left="0"/>
        <w:jc w:val="both"/>
      </w:pPr>
      <w:r>
        <w:rPr>
          <w:rFonts w:ascii="Times New Roman"/>
          <w:b w:val="false"/>
          <w:i w:val="false"/>
          <w:color w:val="000000"/>
          <w:sz w:val="28"/>
        </w:rPr>
        <w:t xml:space="preserve">
      4. Кепілдік мөлшері – негізгі борыш сомасынан 50 (елу) % - ға дейін (қоса алғанда), бірақ осы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1 500 000 000 (бір миллиард бес жүз миллион) теңгеден артық емес.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02.03.2021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10 күн өткесін қолданысқа енгізіледі) бұйрығымен.</w:t>
      </w:r>
      <w:r>
        <w:br/>
      </w:r>
      <w:r>
        <w:rPr>
          <w:rFonts w:ascii="Times New Roman"/>
          <w:b w:val="false"/>
          <w:i w:val="false"/>
          <w:color w:val="000000"/>
          <w:sz w:val="28"/>
        </w:rPr>
        <w:t>
</w:t>
      </w:r>
    </w:p>
    <w:bookmarkStart w:name="z51" w:id="66"/>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қарыз сомасынан 85 (сексен бес) %-ға (қоса алғанда) дейін, бірақ 2 550 000 000 (екі миллиард бес жүз елу миллион) теңгеден аспайды. Жоба пайдалануға берілгеннен кейін және оны қарыз алушы кредиторға кепілге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66"/>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Кредиторды таңдауды кепілгер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67"/>
    <w:p>
      <w:pPr>
        <w:spacing w:after="0"/>
        <w:ind w:left="0"/>
        <w:jc w:val="both"/>
      </w:pPr>
      <w:r>
        <w:rPr>
          <w:rFonts w:ascii="Times New Roman"/>
          <w:b w:val="false"/>
          <w:i w:val="false"/>
          <w:color w:val="000000"/>
          <w:sz w:val="28"/>
        </w:rPr>
        <w:t>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Көктемгі дала және/немесе егін жинау жұмыстарын жүргізуге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өткенен кейін талаптар қойылады.</w:t>
      </w:r>
    </w:p>
    <w:bookmarkEnd w:id="67"/>
    <w:p>
      <w:pPr>
        <w:spacing w:after="0"/>
        <w:ind w:left="0"/>
        <w:jc w:val="both"/>
      </w:pPr>
      <w:r>
        <w:rPr>
          <w:rFonts w:ascii="Times New Roman"/>
          <w:b w:val="false"/>
          <w:i w:val="false"/>
          <w:color w:val="000000"/>
          <w:sz w:val="28"/>
        </w:rPr>
        <w:t>
      Кредитор түпкілікті қарыз алушылардың қарыздары бойынша қайта құрылымдауды қолданыстағы кредитордың ішкі құжаттардың талаптарына сәйкес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0" w:id="68"/>
    <w:p>
      <w:pPr>
        <w:spacing w:after="0"/>
        <w:ind w:left="0"/>
        <w:jc w:val="both"/>
      </w:pPr>
      <w:r>
        <w:rPr>
          <w:rFonts w:ascii="Times New Roman"/>
          <w:b w:val="false"/>
          <w:i w:val="false"/>
          <w:color w:val="000000"/>
          <w:sz w:val="28"/>
        </w:rPr>
        <w:t>
      5-2. Кепілгер кредиттік шарттар бойынша кепілдіктерді талап алынған сәттен бастап 20 (жиырма) жұмыс күні ішінде, ал кредиттік шарттар бойынша көктемгі дала және/немесе егін жинау жұмыстарын жүргізуге кепілдік беру шеңберінде-талап алынған сәттен бастап 10 (он) жұмыс күні ішінде төлейді.</w:t>
      </w:r>
    </w:p>
    <w:bookmarkEnd w:id="68"/>
    <w:p>
      <w:pPr>
        <w:spacing w:after="0"/>
        <w:ind w:left="0"/>
        <w:jc w:val="both"/>
      </w:pPr>
      <w:r>
        <w:rPr>
          <w:rFonts w:ascii="Times New Roman"/>
          <w:b w:val="false"/>
          <w:i w:val="false"/>
          <w:color w:val="000000"/>
          <w:sz w:val="28"/>
        </w:rPr>
        <w:t>
      Бұл ретте, егер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болған жағдайда, егер кредиттік шарт бойынша міндеттемелерді кредиттік серіктестіктер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пайдасына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1" w:id="69"/>
    <w:p>
      <w:pPr>
        <w:spacing w:after="0"/>
        <w:ind w:left="0"/>
        <w:jc w:val="both"/>
      </w:pPr>
      <w:r>
        <w:rPr>
          <w:rFonts w:ascii="Times New Roman"/>
          <w:b w:val="false"/>
          <w:i w:val="false"/>
          <w:color w:val="000000"/>
          <w:sz w:val="28"/>
        </w:rPr>
        <w:t>
      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bookmarkEnd w:id="69"/>
    <w:p>
      <w:pPr>
        <w:spacing w:after="0"/>
        <w:ind w:left="0"/>
        <w:jc w:val="both"/>
      </w:pPr>
      <w:r>
        <w:rPr>
          <w:rFonts w:ascii="Times New Roman"/>
          <w:b w:val="false"/>
          <w:i w:val="false"/>
          <w:color w:val="000000"/>
          <w:sz w:val="28"/>
        </w:rPr>
        <w:t>
      Кредит толықтай нысаналы мақсатына сай пайдаланылмаған жағдайда, кепілгер кепілдікті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6. Кепілдік беру үшін комиссия кепілдік сомасының 30 (отыз) %-нан аспайды, бұл ретте кепілдік сомасының 29,99 (жиырма тоғыз бүтін жүзден тоқсан тоғыз) % -нан аспайтын бір реттік субсидиялау жүзеге асырылады, ал қарыз алушын кепілдік сомасының 0,01 (нөл бүтін жүзден бір)% төлейді.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1"/>
    <w:p>
      <w:pPr>
        <w:spacing w:after="0"/>
        <w:ind w:left="0"/>
        <w:jc w:val="both"/>
      </w:pPr>
      <w:r>
        <w:rPr>
          <w:rFonts w:ascii="Times New Roman"/>
          <w:b w:val="false"/>
          <w:i w:val="false"/>
          <w:color w:val="000000"/>
          <w:sz w:val="28"/>
        </w:rPr>
        <w:t>
      7. Сақтандыру сыйлықақысы бойынша комиссияның бір бөлігін субсидиялау мынадай шарттарға сәйкес келетін қарыз шарты бойынша жүзеге асырылады:</w:t>
      </w:r>
    </w:p>
    <w:bookmarkEnd w:id="71"/>
    <w:p>
      <w:pPr>
        <w:spacing w:after="0"/>
        <w:ind w:left="0"/>
        <w:jc w:val="both"/>
      </w:pPr>
      <w:r>
        <w:rPr>
          <w:rFonts w:ascii="Times New Roman"/>
          <w:b w:val="false"/>
          <w:i w:val="false"/>
          <w:color w:val="000000"/>
          <w:sz w:val="28"/>
        </w:rPr>
        <w:t>
      1) сыйақы мөлшерлемесі немесе ислам қағидаттарында қаржыландыруға қолданылатын кірістілік мөлшерлемесі теңгемен жылдық 17 (он жеті) %-дан аспайтын мөлшерде;</w:t>
      </w:r>
    </w:p>
    <w:p>
      <w:pPr>
        <w:spacing w:after="0"/>
        <w:ind w:left="0"/>
        <w:jc w:val="both"/>
      </w:pPr>
      <w:r>
        <w:rPr>
          <w:rFonts w:ascii="Times New Roman"/>
          <w:b w:val="false"/>
          <w:i w:val="false"/>
          <w:color w:val="000000"/>
          <w:sz w:val="28"/>
        </w:rPr>
        <w:t>
      2) ең жоғары сомасы 1 500 000 000 (бір миллиард бес жүз миллион) теңгеден аспайды;</w:t>
      </w:r>
    </w:p>
    <w:p>
      <w:pPr>
        <w:spacing w:after="0"/>
        <w:ind w:left="0"/>
        <w:jc w:val="both"/>
      </w:pPr>
      <w:r>
        <w:rPr>
          <w:rFonts w:ascii="Times New Roman"/>
          <w:b w:val="false"/>
          <w:i w:val="false"/>
          <w:color w:val="000000"/>
          <w:sz w:val="28"/>
        </w:rPr>
        <w:t>
      3)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2"/>
    <w:p>
      <w:pPr>
        <w:spacing w:after="0"/>
        <w:ind w:left="0"/>
        <w:jc w:val="both"/>
      </w:pPr>
      <w:r>
        <w:rPr>
          <w:rFonts w:ascii="Times New Roman"/>
          <w:b w:val="false"/>
          <w:i w:val="false"/>
          <w:color w:val="000000"/>
          <w:sz w:val="28"/>
        </w:rPr>
        <w:t>
      8. Сақтандыру сомасы кредит бойынша негізгі берешек сомасының 50 (елу) %-нан артық болмауы тиіс.</w:t>
      </w:r>
    </w:p>
    <w:bookmarkEnd w:id="72"/>
    <w:bookmarkStart w:name="z60" w:id="73"/>
    <w:p>
      <w:pPr>
        <w:spacing w:after="0"/>
        <w:ind w:left="0"/>
        <w:jc w:val="both"/>
      </w:pPr>
      <w:r>
        <w:rPr>
          <w:rFonts w:ascii="Times New Roman"/>
          <w:b w:val="false"/>
          <w:i w:val="false"/>
          <w:color w:val="000000"/>
          <w:sz w:val="28"/>
        </w:rPr>
        <w:t>
      9. Сақтандыру сыйлықақысы сақтандыру сомасының 30 (отыз) %-ынан артық болмауы тиіс, бұл ретте сақтандыру сыйлықақысының 50 (елу) %-дан аспайтын бір реттік субсидиялау жүзеге асырылады.</w:t>
      </w:r>
    </w:p>
    <w:bookmarkEnd w:id="73"/>
    <w:bookmarkStart w:name="z61" w:id="74"/>
    <w:p>
      <w:pPr>
        <w:spacing w:after="0"/>
        <w:ind w:left="0"/>
        <w:jc w:val="both"/>
      </w:pPr>
      <w:r>
        <w:rPr>
          <w:rFonts w:ascii="Times New Roman"/>
          <w:b w:val="false"/>
          <w:i w:val="false"/>
          <w:color w:val="000000"/>
          <w:sz w:val="28"/>
        </w:rPr>
        <w:t>
      10. Кредитордың сақтандыру шарты бойынша талап ету құқығы қарызды өтеудің екінші кезегінде басталады. Егер қарыздың өтелмеген/мерзімі өткен бөлігінің мөлшері берілген қарыз сомасының 50 (елу) %-ынан артық болмаса, сақтандыру шарты сақтандыру төлемін жүзеге асыруды көздемейді.</w:t>
      </w:r>
    </w:p>
    <w:bookmarkEnd w:id="74"/>
    <w:bookmarkStart w:name="z62" w:id="75"/>
    <w:p>
      <w:pPr>
        <w:spacing w:after="0"/>
        <w:ind w:left="0"/>
        <w:jc w:val="both"/>
      </w:pPr>
      <w:r>
        <w:rPr>
          <w:rFonts w:ascii="Times New Roman"/>
          <w:b w:val="false"/>
          <w:i w:val="false"/>
          <w:color w:val="000000"/>
          <w:sz w:val="28"/>
        </w:rPr>
        <w:t>
      11. Егер қарыздың өтелмеген/мерзімі өткен бөлігінің мөлшері берілген қарыз сомасының 50 (елу) %-нан артық болса, сақтандыру ұйымы берілген қарыздың 50 (елу) %-ы мен өтелмеген/мерзімі өткен бөлік мөлшері арасындағы айырмашылықтан аспайтын мөлшерде сақтандыру төлемін жүзеге асырады.</w:t>
      </w:r>
    </w:p>
    <w:bookmarkEnd w:id="75"/>
    <w:bookmarkStart w:name="z63" w:id="76"/>
    <w:p>
      <w:pPr>
        <w:spacing w:after="0"/>
        <w:ind w:left="0"/>
        <w:jc w:val="both"/>
      </w:pPr>
      <w:r>
        <w:rPr>
          <w:rFonts w:ascii="Times New Roman"/>
          <w:b w:val="false"/>
          <w:i w:val="false"/>
          <w:color w:val="000000"/>
          <w:sz w:val="28"/>
        </w:rPr>
        <w:t>
      12. Субсидиялау шарты сақтандыру шартының мерзімі аяқталғанға дейін бұзылған жағдайда субсидиялау шартын қайта жасасуға жол берілмейді.</w:t>
      </w:r>
    </w:p>
    <w:bookmarkEnd w:id="76"/>
    <w:bookmarkStart w:name="z64" w:id="77"/>
    <w:p>
      <w:pPr>
        <w:spacing w:after="0"/>
        <w:ind w:left="0"/>
        <w:jc w:val="both"/>
      </w:pPr>
      <w:r>
        <w:rPr>
          <w:rFonts w:ascii="Times New Roman"/>
          <w:b w:val="false"/>
          <w:i w:val="false"/>
          <w:color w:val="000000"/>
          <w:sz w:val="28"/>
        </w:rPr>
        <w:t>
      13. Ұсыныс берілгенге дейін 30 (отыз) жұмыс күнінен ерте жасалған сақтандыру шарттары субсидиялауға жатпайды.</w:t>
      </w:r>
    </w:p>
    <w:bookmarkEnd w:id="77"/>
    <w:bookmarkStart w:name="z65" w:id="78"/>
    <w:p>
      <w:pPr>
        <w:spacing w:after="0"/>
        <w:ind w:left="0"/>
        <w:jc w:val="both"/>
      </w:pPr>
      <w:r>
        <w:rPr>
          <w:rFonts w:ascii="Times New Roman"/>
          <w:b w:val="false"/>
          <w:i w:val="false"/>
          <w:color w:val="000000"/>
          <w:sz w:val="28"/>
        </w:rPr>
        <w:t>
      14. Ауыл шаруашылығы мәселелері жөніндегі ЖАО (көрсетілетін қызметті беруші)/уәкілетті орган (көрсетілетін қызметті беруші) 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9"/>
    <w:p>
      <w:pPr>
        <w:spacing w:after="0"/>
        <w:ind w:left="0"/>
        <w:jc w:val="left"/>
      </w:pPr>
      <w:r>
        <w:rPr>
          <w:rFonts w:ascii="Times New Roman"/>
          <w:b/>
          <w:i w:val="false"/>
          <w:color w:val="000000"/>
        </w:rPr>
        <w:t xml:space="preserve"> 2-тарау. Субсидия алу шарттары</w:t>
      </w:r>
    </w:p>
    <w:bookmarkEnd w:id="79"/>
    <w:bookmarkStart w:name="z67" w:id="80"/>
    <w:p>
      <w:pPr>
        <w:spacing w:after="0"/>
        <w:ind w:left="0"/>
        <w:jc w:val="both"/>
      </w:pPr>
      <w:r>
        <w:rPr>
          <w:rFonts w:ascii="Times New Roman"/>
          <w:b w:val="false"/>
          <w:i w:val="false"/>
          <w:color w:val="000000"/>
          <w:sz w:val="28"/>
        </w:rPr>
        <w:t>
      15. Кепілдендіру бойынша субсидиялар мынадай шарттар сақталған кезде төленеді:</w:t>
      </w:r>
    </w:p>
    <w:bookmarkEnd w:id="80"/>
    <w:p>
      <w:pPr>
        <w:spacing w:after="0"/>
        <w:ind w:left="0"/>
        <w:jc w:val="both"/>
      </w:pPr>
      <w:r>
        <w:rPr>
          <w:rFonts w:ascii="Times New Roman"/>
          <w:b w:val="false"/>
          <w:i w:val="false"/>
          <w:color w:val="000000"/>
          <w:sz w:val="28"/>
        </w:rPr>
        <w:t xml:space="preserve">
      1) кепілгердің кепілдік шарты жасалғаннан кейін және портфельдік кепілдік беру әдісін қолданғанда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СМАЖ-да кепілдендіру бойынша субсидия алуға арналған өтінімді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81"/>
    <w:p>
      <w:pPr>
        <w:spacing w:after="0"/>
        <w:ind w:left="0"/>
        <w:jc w:val="both"/>
      </w:pPr>
      <w:r>
        <w:rPr>
          <w:rFonts w:ascii="Times New Roman"/>
          <w:b w:val="false"/>
          <w:i w:val="false"/>
          <w:color w:val="000000"/>
          <w:sz w:val="28"/>
        </w:rPr>
        <w:t>
      16. Сақтандыру бойынша субсидиялар мынадай шарттар сақталған кезде төленеді:</w:t>
      </w:r>
    </w:p>
    <w:bookmarkEnd w:id="81"/>
    <w:p>
      <w:pPr>
        <w:spacing w:after="0"/>
        <w:ind w:left="0"/>
        <w:jc w:val="both"/>
      </w:pPr>
      <w:r>
        <w:rPr>
          <w:rFonts w:ascii="Times New Roman"/>
          <w:b w:val="false"/>
          <w:i w:val="false"/>
          <w:color w:val="000000"/>
          <w:sz w:val="28"/>
        </w:rPr>
        <w:t xml:space="preserve">
      1) сақтандыру ұйымының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сақтандыру бойынша субсидиялауға арналған өтінімді СМАЖ-да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p>
      <w:pPr>
        <w:spacing w:after="0"/>
        <w:ind w:left="0"/>
        <w:jc w:val="both"/>
      </w:pPr>
      <w:r>
        <w:rPr>
          <w:rFonts w:ascii="Times New Roman"/>
          <w:b w:val="false"/>
          <w:i w:val="false"/>
          <w:color w:val="000000"/>
          <w:sz w:val="28"/>
        </w:rPr>
        <w:t xml:space="preserve">
      4)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агроөнеркәсіптік кешен субъектілерінің қарыздарын сақтандыру шеңберіндегі қолданыстағы (бұзылмаған және тоқтатылмаған) субсидиялау шартын сақтандыру бойынша субсидиялауға берілген өтінімнің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6" w:id="82"/>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82"/>
    <w:p>
      <w:pPr>
        <w:spacing w:after="0"/>
        <w:ind w:left="0"/>
        <w:jc w:val="both"/>
      </w:pPr>
      <w:r>
        <w:rPr>
          <w:rFonts w:ascii="Times New Roman"/>
          <w:b w:val="false"/>
          <w:i w:val="false"/>
          <w:color w:val="000000"/>
          <w:sz w:val="28"/>
        </w:rPr>
        <w:t xml:space="preserve">
      Веб-портал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8" w:id="83"/>
    <w:p>
      <w:pPr>
        <w:spacing w:after="0"/>
        <w:ind w:left="0"/>
        <w:jc w:val="both"/>
      </w:pPr>
      <w:r>
        <w:rPr>
          <w:rFonts w:ascii="Times New Roman"/>
          <w:b w:val="false"/>
          <w:i w:val="false"/>
          <w:color w:val="000000"/>
          <w:sz w:val="28"/>
        </w:rPr>
        <w:t>
      18. Субсидиялар беру үшін қажетті мәліметтерді қамтитын СМАЖ істен шыққан жағдайда, ауыл шаруашылығы мәселелері жөніндегі ЖАО (көрсетілетін қызметті беруші) туындаған жағдай туралы уәкілетті органды (көрсетілетін қызметті берушіні) дереу хабардар етеді, ол оны жоюға кіріседі.</w:t>
      </w:r>
    </w:p>
    <w:bookmarkEnd w:id="83"/>
    <w:p>
      <w:pPr>
        <w:spacing w:after="0"/>
        <w:ind w:left="0"/>
        <w:jc w:val="both"/>
      </w:pPr>
      <w:r>
        <w:rPr>
          <w:rFonts w:ascii="Times New Roman"/>
          <w:b w:val="false"/>
          <w:i w:val="false"/>
          <w:color w:val="000000"/>
          <w:sz w:val="28"/>
        </w:rPr>
        <w:t>
      Бұл ретте, туындаған ақауды жою бойынша жұмыстар жүргізілгеннен кейін уәкілетті орган (көрсетілетін қызметті беруші)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субсидия алу сатысы туралы деректердің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4"/>
    <w:p>
      <w:pPr>
        <w:spacing w:after="0"/>
        <w:ind w:left="0"/>
        <w:jc w:val="left"/>
      </w:pPr>
      <w:r>
        <w:rPr>
          <w:rFonts w:ascii="Times New Roman"/>
          <w:b/>
          <w:i w:val="false"/>
          <w:color w:val="000000"/>
        </w:rPr>
        <w:t xml:space="preserve"> 3-тарау. Субсидияларды төлеу тәртібі</w:t>
      </w:r>
    </w:p>
    <w:bookmarkEnd w:id="84"/>
    <w:bookmarkStart w:name="z82" w:id="85"/>
    <w:p>
      <w:pPr>
        <w:spacing w:after="0"/>
        <w:ind w:left="0"/>
        <w:jc w:val="left"/>
      </w:pPr>
      <w:r>
        <w:rPr>
          <w:rFonts w:ascii="Times New Roman"/>
          <w:b/>
          <w:i w:val="false"/>
          <w:color w:val="000000"/>
        </w:rPr>
        <w:t xml:space="preserve"> 1-параграф. Кепілдендіру бойынша субсидиялар төлеу тәртібі</w:t>
      </w:r>
    </w:p>
    <w:bookmarkEnd w:id="85"/>
    <w:bookmarkStart w:name="z83" w:id="86"/>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беру үшін:</w:t>
      </w:r>
    </w:p>
    <w:bookmarkEnd w:id="86"/>
    <w:p>
      <w:pPr>
        <w:spacing w:after="0"/>
        <w:ind w:left="0"/>
        <w:jc w:val="both"/>
      </w:pPr>
      <w:r>
        <w:rPr>
          <w:rFonts w:ascii="Times New Roman"/>
          <w:b w:val="false"/>
          <w:i w:val="false"/>
          <w:color w:val="000000"/>
          <w:sz w:val="28"/>
        </w:rPr>
        <w:t>
      1) кепілгер СМАЖ-да өз бетінше тіркеу үшін ЭЦҚ алады;</w:t>
      </w:r>
    </w:p>
    <w:p>
      <w:pPr>
        <w:spacing w:after="0"/>
        <w:ind w:left="0"/>
        <w:jc w:val="both"/>
      </w:pPr>
      <w:r>
        <w:rPr>
          <w:rFonts w:ascii="Times New Roman"/>
          <w:b w:val="false"/>
          <w:i w:val="false"/>
          <w:color w:val="000000"/>
          <w:sz w:val="28"/>
        </w:rPr>
        <w:t>
      2) кепілгер жыл сайын уәкілетті органға (көрсетілетін қызметті беруші) ЭЦҚ-сы бар жұмыскерлердің өзектендірілген тізімін жолдайды.</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уәкілетті органға (көрсетілетін қызметті берушіге) ЭЦҚ-сы бар жұмыскерлердің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20. Жеке кабинетте тіркелу үшін кепілгер мынадай мәліметтерді көрсетеді:</w:t>
      </w:r>
    </w:p>
    <w:bookmarkEnd w:id="87"/>
    <w:bookmarkStart w:name="z89" w:id="88"/>
    <w:p>
      <w:pPr>
        <w:spacing w:after="0"/>
        <w:ind w:left="0"/>
        <w:jc w:val="both"/>
      </w:pPr>
      <w:r>
        <w:rPr>
          <w:rFonts w:ascii="Times New Roman"/>
          <w:b w:val="false"/>
          <w:i w:val="false"/>
          <w:color w:val="000000"/>
          <w:sz w:val="28"/>
        </w:rPr>
        <w:t>
      1) бизнес сәйкестендіру нөмірі, толық атауы, бірінші басшының тегі, аты, әкесінің аты (бар болса) және жеке сәйкестендіру нөмірі;</w:t>
      </w:r>
    </w:p>
    <w:bookmarkEnd w:id="88"/>
    <w:bookmarkStart w:name="z90" w:id="89"/>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bookmarkEnd w:id="89"/>
    <w:bookmarkStart w:name="z91" w:id="90"/>
    <w:p>
      <w:pPr>
        <w:spacing w:after="0"/>
        <w:ind w:left="0"/>
        <w:jc w:val="both"/>
      </w:pPr>
      <w:r>
        <w:rPr>
          <w:rFonts w:ascii="Times New Roman"/>
          <w:b w:val="false"/>
          <w:i w:val="false"/>
          <w:color w:val="000000"/>
          <w:sz w:val="28"/>
        </w:rPr>
        <w:t>
      3) екінші деңгейдегі банктің ағымдағы шотының деректемелері.</w:t>
      </w:r>
    </w:p>
    <w:bookmarkEnd w:id="90"/>
    <w:bookmarkStart w:name="z92" w:id="91"/>
    <w:p>
      <w:pPr>
        <w:spacing w:after="0"/>
        <w:ind w:left="0"/>
        <w:jc w:val="both"/>
      </w:pPr>
      <w:r>
        <w:rPr>
          <w:rFonts w:ascii="Times New Roman"/>
          <w:b w:val="false"/>
          <w:i w:val="false"/>
          <w:color w:val="000000"/>
          <w:sz w:val="28"/>
        </w:rPr>
        <w:t>
      Жоғарыда көрсетілген мәліметтер өзгерген жағдайда, кепілгер 1 (бір) жұмыс күні ішінде жеке кабинетке енгізілген жеке шот деректерін өзгертеді.</w:t>
      </w:r>
    </w:p>
    <w:bookmarkEnd w:id="91"/>
    <w:bookmarkStart w:name="z93" w:id="92"/>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кепілдік беру бойынша субсидия алуға алдын ала өтінімді/осы қағидаларға 7-1-қосымшаға сәйкес нысан бойынша көктемгі дала және/немесе егін жинау жұмыстарын жүргізуге кепілдік беру бойынша субсидия алуға алдын ала өтінімді қалыптастыру және тіркеу мынадай тәртіптердің бірі бойынша жеке кабинетте жүргізіледі:</w:t>
      </w:r>
    </w:p>
    <w:bookmarkEnd w:id="92"/>
    <w:bookmarkStart w:name="z369" w:id="93"/>
    <w:p>
      <w:pPr>
        <w:spacing w:after="0"/>
        <w:ind w:left="0"/>
        <w:jc w:val="both"/>
      </w:pPr>
      <w:r>
        <w:rPr>
          <w:rFonts w:ascii="Times New Roman"/>
          <w:b w:val="false"/>
          <w:i w:val="false"/>
          <w:color w:val="000000"/>
          <w:sz w:val="28"/>
        </w:rPr>
        <w:t>
      1) кредит алуға қарыз алушыдан кредиторға өтінім түскен кезде (кепілдік беруге өтініммен кепілгерге одан әрі жүгіну ниетімен) кредитор кепілдік беру үшін қажетті құжаттарды қоса бере отырып, кепілгерге хабарлайды.</w:t>
      </w:r>
    </w:p>
    <w:bookmarkEnd w:id="93"/>
    <w:p>
      <w:pPr>
        <w:spacing w:after="0"/>
        <w:ind w:left="0"/>
        <w:jc w:val="both"/>
      </w:pPr>
      <w:r>
        <w:rPr>
          <w:rFonts w:ascii="Times New Roman"/>
          <w:b w:val="false"/>
          <w:i w:val="false"/>
          <w:color w:val="000000"/>
          <w:sz w:val="28"/>
        </w:rPr>
        <w:t>
      Кепілдік беру туралы мәселені қарау үшін кредитор кредитордың ішкі нормативтік құжаттарында айқындалған тізбе бойынша құжаттарды ұсынады.</w:t>
      </w:r>
    </w:p>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астам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pPr>
        <w:spacing w:after="0"/>
        <w:ind w:left="0"/>
        <w:jc w:val="both"/>
      </w:pPr>
      <w:r>
        <w:rPr>
          <w:rFonts w:ascii="Times New Roman"/>
          <w:b w:val="false"/>
          <w:i w:val="false"/>
          <w:color w:val="000000"/>
          <w:sz w:val="28"/>
        </w:rPr>
        <w:t>
      Кәсіпкер және (немесе) ұсынылған материалдар осы қағидалардың шарттарына және (немесе) кепілгердің уәкілетті органы бекіткен талаптарына сәйкес келмеген жағдайда, кепілгер нақты себептерін көрсете отырып, дәлелді бас тартуды жібереді.</w:t>
      </w:r>
    </w:p>
    <w:p>
      <w:pPr>
        <w:spacing w:after="0"/>
        <w:ind w:left="0"/>
        <w:jc w:val="both"/>
      </w:pPr>
      <w:r>
        <w:rPr>
          <w:rFonts w:ascii="Times New Roman"/>
          <w:b w:val="false"/>
          <w:i w:val="false"/>
          <w:color w:val="000000"/>
          <w:sz w:val="28"/>
        </w:rPr>
        <w:t>
      Кепілгердің кепілдік беруден бас тартуына жоба осы қағидалардың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жол беріледі.</w:t>
      </w:r>
    </w:p>
    <w:p>
      <w:pPr>
        <w:spacing w:after="0"/>
        <w:ind w:left="0"/>
        <w:jc w:val="both"/>
      </w:pPr>
      <w:r>
        <w:rPr>
          <w:rFonts w:ascii="Times New Roman"/>
          <w:b w:val="false"/>
          <w:i w:val="false"/>
          <w:color w:val="000000"/>
          <w:sz w:val="28"/>
        </w:rPr>
        <w:t>
      Кепілгер кепілдік беру туралы оң шешім қабылдаған кезде СМАЖ-да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қалыптастырылады;</w:t>
      </w:r>
    </w:p>
    <w:bookmarkStart w:name="z370" w:id="94"/>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кепілдікке тікелей өтінім түскен кезде кредитордың пайдасына кепілдік беру туралы мәселені соңғы қарайды.</w:t>
      </w:r>
    </w:p>
    <w:bookmarkEnd w:id="94"/>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қалыптастырылады;</w:t>
      </w:r>
    </w:p>
    <w:bookmarkStart w:name="z371" w:id="95"/>
    <w:p>
      <w:pPr>
        <w:spacing w:after="0"/>
        <w:ind w:left="0"/>
        <w:jc w:val="both"/>
      </w:pPr>
      <w:r>
        <w:rPr>
          <w:rFonts w:ascii="Times New Roman"/>
          <w:b w:val="false"/>
          <w:i w:val="false"/>
          <w:color w:val="000000"/>
          <w:sz w:val="28"/>
        </w:rPr>
        <w:t>
      3)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ЭЦҚ пайдалана отырып, кепілгер оған қол қою арқылы СМАЖ-да тіркеледі және ауыл шаруашылығы (көрсетілетін қызметті беруші)/уәкілетті орган (көрсетілетін қызметті беруші) мәселелері жөніндегі ЖАО-ның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алдын ала өтінімнің қарауға келіп түскені туралы электрондық хабарлама жіберіледі.</w:t>
      </w:r>
    </w:p>
    <w:bookmarkEnd w:id="95"/>
    <w:p>
      <w:pPr>
        <w:spacing w:after="0"/>
        <w:ind w:left="0"/>
        <w:jc w:val="both"/>
      </w:pPr>
      <w:r>
        <w:rPr>
          <w:rFonts w:ascii="Times New Roman"/>
          <w:b w:val="false"/>
          <w:i w:val="false"/>
          <w:color w:val="000000"/>
          <w:sz w:val="28"/>
        </w:rPr>
        <w:t>
      Кепілдік шарты жасалғаннан кейін кепілгер кепілдік беру бойынша субсидия алуға алдын ала өтінімді/ көктемгі дала және/немесе егін жинау жұмыстарын жүргізуге кепілдік беру бойынша субсидия алуға алдын ала өтінімді қайтарып алады және кепілдік беру бойынша субсидия алуға өтінімді/көктемгі дала және/немесе егін жинау жұмыстарын жүргізуге кепілдік беру бойынша субсидия алуға өтінімді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3-1-қосымшаға сәйкес нысан бойынша көктемгі егіс және/немесе егін жинау жұмыстарын жүргізуге кепілдендіру бойынша субсидия алуға арналған өтінімді қалыптастыру және тіркеу жеке кабинетте мынадай тәртіппен жүргізіледі:</w:t>
      </w:r>
    </w:p>
    <w:bookmarkEnd w:id="96"/>
    <w:bookmarkStart w:name="z344" w:id="97"/>
    <w:p>
      <w:pPr>
        <w:spacing w:after="0"/>
        <w:ind w:left="0"/>
        <w:jc w:val="both"/>
      </w:pPr>
      <w:r>
        <w:rPr>
          <w:rFonts w:ascii="Times New Roman"/>
          <w:b w:val="false"/>
          <w:i w:val="false"/>
          <w:color w:val="000000"/>
          <w:sz w:val="28"/>
        </w:rPr>
        <w:t>
      1) СМАЖ-ды тексеру үшін қажетті мәліметтерді енгізе отырып, кепілдендіру бойынша субсидия алуға арналған өтінім/көктемгі егіс және/немесе егін жинау жұмыстарын жүргізуге кепілдендіру бойынша субсидия алуға арналған өтінім қалыптастырылады;</w:t>
      </w:r>
    </w:p>
    <w:bookmarkEnd w:id="97"/>
    <w:bookmarkStart w:name="z345" w:id="98"/>
    <w:p>
      <w:pPr>
        <w:spacing w:after="0"/>
        <w:ind w:left="0"/>
        <w:jc w:val="both"/>
      </w:pPr>
      <w:r>
        <w:rPr>
          <w:rFonts w:ascii="Times New Roman"/>
          <w:b w:val="false"/>
          <w:i w:val="false"/>
          <w:color w:val="000000"/>
          <w:sz w:val="28"/>
        </w:rPr>
        <w:t>
      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23.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кепілдендіру бойынша субсидия алуға арналған өтінім/көктемгі егіс және/немесе егін жинау жұмыстарын жүргізуге кепілдендіру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түрінде СМАЖ-да кепілгердің жеке кабинетіне жіберіледі.</w:t>
      </w:r>
    </w:p>
    <w:bookmarkEnd w:id="99"/>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беруші)/уәкілетті орган (көрсетілетін қызметті беруші) төлем шоттарын қалыптастырған кезде кепілдендіру бойынша субсидиялауға тіркелген өтінімде/көктемгі егіс және/немесе егін жинау жұмыстарын жүргізуге кепілдендіру бойынша субсидия алуға тіркелген өтінімде деректердің сәйкессіздігінің болуы анықталса, кепілгер кері қайтарып алу себебін көрсете отырып, кепілдік беру бойынша субсидия алуға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24.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кепілдендіру бойынша субсидиялауға өтінім/көктемгі егіс және/немесе егін жинау жұмыстарын жүргізуге кепілдендіру бойынша субсидиялауға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w:t>
      </w:r>
    </w:p>
    <w:bookmarkEnd w:id="100"/>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берушінің)/уәкілетті органның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25. Осы қағидалардың 1 және 2-қосымшасына сәйкес қызмет түрлері бойынша жобаларға кепілдік беру үшін бюджет қаражаты болмаған/жетіспеген жағдайда, кепілгер қосымша бюджет қаражатын алғанға дейін жобаларға кепілдік беруді тоқтата тұрады.</w:t>
      </w:r>
    </w:p>
    <w:bookmarkEnd w:id="101"/>
    <w:p>
      <w:pPr>
        <w:spacing w:after="0"/>
        <w:ind w:left="0"/>
        <w:jc w:val="both"/>
      </w:pPr>
      <w:r>
        <w:rPr>
          <w:rFonts w:ascii="Times New Roman"/>
          <w:b w:val="false"/>
          <w:i w:val="false"/>
          <w:color w:val="000000"/>
          <w:sz w:val="28"/>
        </w:rPr>
        <w:t>
      Бұл ретте көктемгі дала және/немесе егін жинау жұмыстарын жүргізуге арналған жобалар бойынша жобаларға кепілдік беру үшін бюджет қаражаты болмаған/жетіспеген жағдайда кепілдік беруді, оның ішінде бюджеттен қаражаттың кейіннен өтелуін ескере отырып, кепілдік шарттарын жасасу жолымен жүзеге асыруды жалғастырады.</w:t>
      </w:r>
    </w:p>
    <w:p>
      <w:pPr>
        <w:spacing w:after="0"/>
        <w:ind w:left="0"/>
        <w:jc w:val="both"/>
      </w:pPr>
      <w:r>
        <w:rPr>
          <w:rFonts w:ascii="Times New Roman"/>
          <w:b w:val="false"/>
          <w:i w:val="false"/>
          <w:color w:val="000000"/>
          <w:sz w:val="28"/>
        </w:rPr>
        <w:t>
      Кепілдіктер берілген қаржы жылының соңына дейін бюджеттен қаражат өтелмеген немесе толық өтелмеген кезде кепілгер кепілдіктер беруді және тиісті шарттар жасасуды комиссияның кепілгеріне берілген кепілдіктерді төлеу жөніндегі толық есеп жүзеге асырылғанға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3" w:id="102"/>
    <w:p>
      <w:pPr>
        <w:spacing w:after="0"/>
        <w:ind w:left="0"/>
        <w:jc w:val="both"/>
      </w:pPr>
      <w:r>
        <w:rPr>
          <w:rFonts w:ascii="Times New Roman"/>
          <w:b w:val="false"/>
          <w:i w:val="false"/>
          <w:color w:val="000000"/>
          <w:sz w:val="28"/>
        </w:rPr>
        <w:t xml:space="preserve">
      25-1.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қарыздарға кепілдік беру жөніндегі субсидиялардың нақты пайдаланылуы туралы есеп 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26. Субсидиялау мынадай жағдайларда тоқтатылады:</w:t>
      </w:r>
    </w:p>
    <w:bookmarkEnd w:id="103"/>
    <w:bookmarkStart w:name="z108" w:id="104"/>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салынуы;</w:t>
      </w:r>
    </w:p>
    <w:bookmarkEnd w:id="104"/>
    <w:bookmarkStart w:name="z109" w:id="105"/>
    <w:p>
      <w:pPr>
        <w:spacing w:after="0"/>
        <w:ind w:left="0"/>
        <w:jc w:val="both"/>
      </w:pPr>
      <w:r>
        <w:rPr>
          <w:rFonts w:ascii="Times New Roman"/>
          <w:b w:val="false"/>
          <w:i w:val="false"/>
          <w:color w:val="000000"/>
          <w:sz w:val="28"/>
        </w:rPr>
        <w:t>
      2) кепілгердің субсидия алудан бас тарту туралы жазбаша өтініші;</w:t>
      </w:r>
    </w:p>
    <w:bookmarkEnd w:id="105"/>
    <w:bookmarkStart w:name="z110" w:id="106"/>
    <w:p>
      <w:pPr>
        <w:spacing w:after="0"/>
        <w:ind w:left="0"/>
        <w:jc w:val="both"/>
      </w:pPr>
      <w:r>
        <w:rPr>
          <w:rFonts w:ascii="Times New Roman"/>
          <w:b w:val="false"/>
          <w:i w:val="false"/>
          <w:color w:val="000000"/>
          <w:sz w:val="28"/>
        </w:rPr>
        <w:t>
      3) кепілдік шартының бұзылуы.</w:t>
      </w:r>
    </w:p>
    <w:bookmarkEnd w:id="106"/>
    <w:bookmarkStart w:name="z111" w:id="107"/>
    <w:p>
      <w:pPr>
        <w:spacing w:after="0"/>
        <w:ind w:left="0"/>
        <w:jc w:val="left"/>
      </w:pPr>
      <w:r>
        <w:rPr>
          <w:rFonts w:ascii="Times New Roman"/>
          <w:b/>
          <w:i w:val="false"/>
          <w:color w:val="000000"/>
        </w:rPr>
        <w:t xml:space="preserve"> 2-параграф. Сақтандыру бойынша субсидияларды төлеу тәртібі</w:t>
      </w:r>
    </w:p>
    <w:bookmarkEnd w:id="107"/>
    <w:bookmarkStart w:name="z112" w:id="108"/>
    <w:p>
      <w:pPr>
        <w:spacing w:after="0"/>
        <w:ind w:left="0"/>
        <w:jc w:val="both"/>
      </w:pPr>
      <w:r>
        <w:rPr>
          <w:rFonts w:ascii="Times New Roman"/>
          <w:b w:val="false"/>
          <w:i w:val="false"/>
          <w:color w:val="000000"/>
          <w:sz w:val="28"/>
        </w:rPr>
        <w:t>
      27. Сақтандыру бойынша субсидиялау мынадай процестерді қамтиды:</w:t>
      </w:r>
    </w:p>
    <w:bookmarkEnd w:id="108"/>
    <w:bookmarkStart w:name="z113" w:id="109"/>
    <w:p>
      <w:pPr>
        <w:spacing w:after="0"/>
        <w:ind w:left="0"/>
        <w:jc w:val="both"/>
      </w:pPr>
      <w:r>
        <w:rPr>
          <w:rFonts w:ascii="Times New Roman"/>
          <w:b w:val="false"/>
          <w:i w:val="false"/>
          <w:color w:val="000000"/>
          <w:sz w:val="28"/>
        </w:rPr>
        <w:t>
      1) ұсыныс қабылдау;</w:t>
      </w:r>
    </w:p>
    <w:bookmarkEnd w:id="109"/>
    <w:bookmarkStart w:name="z114" w:id="110"/>
    <w:p>
      <w:pPr>
        <w:spacing w:after="0"/>
        <w:ind w:left="0"/>
        <w:jc w:val="both"/>
      </w:pPr>
      <w:r>
        <w:rPr>
          <w:rFonts w:ascii="Times New Roman"/>
          <w:b w:val="false"/>
          <w:i w:val="false"/>
          <w:color w:val="000000"/>
          <w:sz w:val="28"/>
        </w:rPr>
        <w:t>
      2) субсидиялау шартын жасасу;</w:t>
      </w:r>
    </w:p>
    <w:bookmarkEnd w:id="110"/>
    <w:bookmarkStart w:name="z115" w:id="111"/>
    <w:p>
      <w:pPr>
        <w:spacing w:after="0"/>
        <w:ind w:left="0"/>
        <w:jc w:val="both"/>
      </w:pPr>
      <w:r>
        <w:rPr>
          <w:rFonts w:ascii="Times New Roman"/>
          <w:b w:val="false"/>
          <w:i w:val="false"/>
          <w:color w:val="000000"/>
          <w:sz w:val="28"/>
        </w:rPr>
        <w:t>
      3) қарыз алушыны субсидиялау кестесін қалыптастыру;</w:t>
      </w:r>
    </w:p>
    <w:bookmarkEnd w:id="111"/>
    <w:bookmarkStart w:name="z116" w:id="112"/>
    <w:p>
      <w:pPr>
        <w:spacing w:after="0"/>
        <w:ind w:left="0"/>
        <w:jc w:val="both"/>
      </w:pPr>
      <w:r>
        <w:rPr>
          <w:rFonts w:ascii="Times New Roman"/>
          <w:b w:val="false"/>
          <w:i w:val="false"/>
          <w:color w:val="000000"/>
          <w:sz w:val="28"/>
        </w:rPr>
        <w:t>
      4) сақтандыру бойынша субсидиялауға өтінім беру;</w:t>
      </w:r>
    </w:p>
    <w:bookmarkEnd w:id="112"/>
    <w:bookmarkStart w:name="z117" w:id="113"/>
    <w:p>
      <w:pPr>
        <w:spacing w:after="0"/>
        <w:ind w:left="0"/>
        <w:jc w:val="both"/>
      </w:pPr>
      <w:r>
        <w:rPr>
          <w:rFonts w:ascii="Times New Roman"/>
          <w:b w:val="false"/>
          <w:i w:val="false"/>
          <w:color w:val="000000"/>
          <w:sz w:val="28"/>
        </w:rPr>
        <w:t>
      5) субсидияларды төлеу;</w:t>
      </w:r>
    </w:p>
    <w:bookmarkEnd w:id="113"/>
    <w:bookmarkStart w:name="z118" w:id="114"/>
    <w:p>
      <w:pPr>
        <w:spacing w:after="0"/>
        <w:ind w:left="0"/>
        <w:jc w:val="both"/>
      </w:pPr>
      <w:r>
        <w:rPr>
          <w:rFonts w:ascii="Times New Roman"/>
          <w:b w:val="false"/>
          <w:i w:val="false"/>
          <w:color w:val="000000"/>
          <w:sz w:val="28"/>
        </w:rPr>
        <w:t>
      6) субсидиялау шартын өзгерту;</w:t>
      </w:r>
    </w:p>
    <w:bookmarkEnd w:id="114"/>
    <w:bookmarkStart w:name="z119" w:id="115"/>
    <w:p>
      <w:pPr>
        <w:spacing w:after="0"/>
        <w:ind w:left="0"/>
        <w:jc w:val="both"/>
      </w:pPr>
      <w:r>
        <w:rPr>
          <w:rFonts w:ascii="Times New Roman"/>
          <w:b w:val="false"/>
          <w:i w:val="false"/>
          <w:color w:val="000000"/>
          <w:sz w:val="28"/>
        </w:rPr>
        <w:t>
      7) субсидиялау шартын тоқтату.</w:t>
      </w:r>
    </w:p>
    <w:bookmarkEnd w:id="115"/>
    <w:bookmarkStart w:name="z120" w:id="116"/>
    <w:p>
      <w:pPr>
        <w:spacing w:after="0"/>
        <w:ind w:left="0"/>
        <w:jc w:val="both"/>
      </w:pPr>
      <w:r>
        <w:rPr>
          <w:rFonts w:ascii="Times New Roman"/>
          <w:b w:val="false"/>
          <w:i w:val="false"/>
          <w:color w:val="000000"/>
          <w:sz w:val="28"/>
        </w:rPr>
        <w:t>
      28. СМАЖ-да жеке шот ашу үшін қарыз алушыда және сақтандыру ұйымында ЭЦҚ болуы тиіс.</w:t>
      </w:r>
    </w:p>
    <w:bookmarkEnd w:id="116"/>
    <w:p>
      <w:pPr>
        <w:spacing w:after="0"/>
        <w:ind w:left="0"/>
        <w:jc w:val="both"/>
      </w:pPr>
      <w:r>
        <w:rPr>
          <w:rFonts w:ascii="Times New Roman"/>
          <w:b w:val="false"/>
          <w:i w:val="false"/>
          <w:color w:val="000000"/>
          <w:sz w:val="28"/>
        </w:rPr>
        <w:t>
      Қарыз алушы және сақтандыру ұйымы жеке шоттар ашқан кезде тіркелу үшін мынадай мәліметтерді көрсетеді:</w:t>
      </w:r>
    </w:p>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аты, әкесінің аты (бар болса), тегі;</w:t>
      </w:r>
    </w:p>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4)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xml:space="preserve">
      29.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ұсыныстар қабылдау веб-портал арқылы тиісті жылдың 1 ақпанынан бастап жүзеге асырылады.</w:t>
      </w:r>
    </w:p>
    <w:bookmarkEnd w:id="117"/>
    <w:bookmarkStart w:name="z128" w:id="118"/>
    <w:p>
      <w:pPr>
        <w:spacing w:after="0"/>
        <w:ind w:left="0"/>
        <w:jc w:val="both"/>
      </w:pPr>
      <w:r>
        <w:rPr>
          <w:rFonts w:ascii="Times New Roman"/>
          <w:b w:val="false"/>
          <w:i w:val="false"/>
          <w:color w:val="000000"/>
          <w:sz w:val="28"/>
        </w:rPr>
        <w:t>
      30. Ұсынысты қарыз алушы береді және ол сақтандыру ұйымының ЭЦҚ-сымен расталады.</w:t>
      </w:r>
    </w:p>
    <w:bookmarkEnd w:id="118"/>
    <w:bookmarkStart w:name="z129" w:id="119"/>
    <w:p>
      <w:pPr>
        <w:spacing w:after="0"/>
        <w:ind w:left="0"/>
        <w:jc w:val="both"/>
      </w:pPr>
      <w:r>
        <w:rPr>
          <w:rFonts w:ascii="Times New Roman"/>
          <w:b w:val="false"/>
          <w:i w:val="false"/>
          <w:color w:val="000000"/>
          <w:sz w:val="28"/>
        </w:rPr>
        <w:t>
      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bookmarkEnd w:id="119"/>
    <w:p>
      <w:pPr>
        <w:spacing w:after="0"/>
        <w:ind w:left="0"/>
        <w:jc w:val="both"/>
      </w:pPr>
      <w:r>
        <w:rPr>
          <w:rFonts w:ascii="Times New Roman"/>
          <w:b w:val="false"/>
          <w:i w:val="false"/>
          <w:color w:val="000000"/>
          <w:sz w:val="28"/>
        </w:rPr>
        <w:t>
      1) ұсынысты СМАЖ-да тіркеу;</w:t>
      </w:r>
    </w:p>
    <w:p>
      <w:pPr>
        <w:spacing w:after="0"/>
        <w:ind w:left="0"/>
        <w:jc w:val="both"/>
      </w:pPr>
      <w:r>
        <w:rPr>
          <w:rFonts w:ascii="Times New Roman"/>
          <w:b w:val="false"/>
          <w:i w:val="false"/>
          <w:color w:val="000000"/>
          <w:sz w:val="28"/>
        </w:rPr>
        <w:t xml:space="preserve">
      2) ұсыныстың осы Қағидаларда белгіленген субсидиялау шарттарына сәйкестігін тексеруді, оның ішінде сақтандыру шарты талаптарының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сақтандыру шарттарына қойылатын талаптарға сәйкестігін тексеру."</w:t>
      </w:r>
    </w:p>
    <w:p>
      <w:pPr>
        <w:spacing w:after="0"/>
        <w:ind w:left="0"/>
        <w:jc w:val="both"/>
      </w:pPr>
      <w:r>
        <w:rPr>
          <w:rFonts w:ascii="Times New Roman"/>
          <w:b w:val="false"/>
          <w:i w:val="false"/>
          <w:color w:val="000000"/>
          <w:sz w:val="28"/>
        </w:rPr>
        <w:t>
      3) ұсыныс бойынша шешімді қабылдау мен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32. Ауыл шаруашылығы мәселелері жөніндегі ЖАО-ның (көрсетілетін қызметті берушінің) ұсыныс бойынша шешімі:</w:t>
      </w:r>
    </w:p>
    <w:bookmarkEnd w:id="120"/>
    <w:bookmarkStart w:name="z134" w:id="121"/>
    <w:p>
      <w:pPr>
        <w:spacing w:after="0"/>
        <w:ind w:left="0"/>
        <w:jc w:val="both"/>
      </w:pPr>
      <w:r>
        <w:rPr>
          <w:rFonts w:ascii="Times New Roman"/>
          <w:b w:val="false"/>
          <w:i w:val="false"/>
          <w:color w:val="000000"/>
          <w:sz w:val="28"/>
        </w:rPr>
        <w:t>
      1) сақтандыру ұйымының атауын және орналасқан жерін;</w:t>
      </w:r>
    </w:p>
    <w:bookmarkEnd w:id="121"/>
    <w:bookmarkStart w:name="z135" w:id="122"/>
    <w:p>
      <w:pPr>
        <w:spacing w:after="0"/>
        <w:ind w:left="0"/>
        <w:jc w:val="both"/>
      </w:pPr>
      <w:r>
        <w:rPr>
          <w:rFonts w:ascii="Times New Roman"/>
          <w:b w:val="false"/>
          <w:i w:val="false"/>
          <w:color w:val="000000"/>
          <w:sz w:val="28"/>
        </w:rPr>
        <w:t>
      2) өтінімі бойынша субсидиялау шартын жасасу/жасасудан бас тарту туралы шешім қабылданған қарыз алушының атауы мен орналасқан жерін және, бас тартылған жағдайда, осындай бас тарту себептерінің тізбесін;</w:t>
      </w:r>
    </w:p>
    <w:bookmarkEnd w:id="122"/>
    <w:bookmarkStart w:name="z136" w:id="123"/>
    <w:p>
      <w:pPr>
        <w:spacing w:after="0"/>
        <w:ind w:left="0"/>
        <w:jc w:val="both"/>
      </w:pPr>
      <w:r>
        <w:rPr>
          <w:rFonts w:ascii="Times New Roman"/>
          <w:b w:val="false"/>
          <w:i w:val="false"/>
          <w:color w:val="000000"/>
          <w:sz w:val="28"/>
        </w:rPr>
        <w:t>
      3) кредит (қарыз) сомасын;</w:t>
      </w:r>
    </w:p>
    <w:bookmarkEnd w:id="123"/>
    <w:bookmarkStart w:name="z137" w:id="124"/>
    <w:p>
      <w:pPr>
        <w:spacing w:after="0"/>
        <w:ind w:left="0"/>
        <w:jc w:val="both"/>
      </w:pPr>
      <w:r>
        <w:rPr>
          <w:rFonts w:ascii="Times New Roman"/>
          <w:b w:val="false"/>
          <w:i w:val="false"/>
          <w:color w:val="000000"/>
          <w:sz w:val="28"/>
        </w:rPr>
        <w:t>
      4) сыйақы мөлшерлемесін;</w:t>
      </w:r>
    </w:p>
    <w:bookmarkEnd w:id="124"/>
    <w:bookmarkStart w:name="z138" w:id="125"/>
    <w:p>
      <w:pPr>
        <w:spacing w:after="0"/>
        <w:ind w:left="0"/>
        <w:jc w:val="both"/>
      </w:pPr>
      <w:r>
        <w:rPr>
          <w:rFonts w:ascii="Times New Roman"/>
          <w:b w:val="false"/>
          <w:i w:val="false"/>
          <w:color w:val="000000"/>
          <w:sz w:val="28"/>
        </w:rPr>
        <w:t>
      5) кредит беру мерзімін;</w:t>
      </w:r>
    </w:p>
    <w:bookmarkEnd w:id="125"/>
    <w:bookmarkStart w:name="z139" w:id="126"/>
    <w:p>
      <w:pPr>
        <w:spacing w:after="0"/>
        <w:ind w:left="0"/>
        <w:jc w:val="both"/>
      </w:pPr>
      <w:r>
        <w:rPr>
          <w:rFonts w:ascii="Times New Roman"/>
          <w:b w:val="false"/>
          <w:i w:val="false"/>
          <w:color w:val="000000"/>
          <w:sz w:val="28"/>
        </w:rPr>
        <w:t>
      6) кредиттің нысаналы мақсатын;</w:t>
      </w:r>
    </w:p>
    <w:bookmarkEnd w:id="126"/>
    <w:bookmarkStart w:name="z140" w:id="127"/>
    <w:p>
      <w:pPr>
        <w:spacing w:after="0"/>
        <w:ind w:left="0"/>
        <w:jc w:val="both"/>
      </w:pPr>
      <w:r>
        <w:rPr>
          <w:rFonts w:ascii="Times New Roman"/>
          <w:b w:val="false"/>
          <w:i w:val="false"/>
          <w:color w:val="000000"/>
          <w:sz w:val="28"/>
        </w:rPr>
        <w:t>
      7) сақтандыру сомасын;</w:t>
      </w:r>
    </w:p>
    <w:bookmarkEnd w:id="127"/>
    <w:bookmarkStart w:name="z141" w:id="128"/>
    <w:p>
      <w:pPr>
        <w:spacing w:after="0"/>
        <w:ind w:left="0"/>
        <w:jc w:val="both"/>
      </w:pPr>
      <w:r>
        <w:rPr>
          <w:rFonts w:ascii="Times New Roman"/>
          <w:b w:val="false"/>
          <w:i w:val="false"/>
          <w:color w:val="000000"/>
          <w:sz w:val="28"/>
        </w:rPr>
        <w:t>
      8) сақтандыру мерзімін;</w:t>
      </w:r>
    </w:p>
    <w:bookmarkEnd w:id="128"/>
    <w:bookmarkStart w:name="z142" w:id="129"/>
    <w:p>
      <w:pPr>
        <w:spacing w:after="0"/>
        <w:ind w:left="0"/>
        <w:jc w:val="both"/>
      </w:pPr>
      <w:r>
        <w:rPr>
          <w:rFonts w:ascii="Times New Roman"/>
          <w:b w:val="false"/>
          <w:i w:val="false"/>
          <w:color w:val="000000"/>
          <w:sz w:val="28"/>
        </w:rPr>
        <w:t>
      9) субсидиялау мерзімін;</w:t>
      </w:r>
    </w:p>
    <w:bookmarkEnd w:id="129"/>
    <w:bookmarkStart w:name="z143" w:id="130"/>
    <w:p>
      <w:pPr>
        <w:spacing w:after="0"/>
        <w:ind w:left="0"/>
        <w:jc w:val="both"/>
      </w:pPr>
      <w:r>
        <w:rPr>
          <w:rFonts w:ascii="Times New Roman"/>
          <w:b w:val="false"/>
          <w:i w:val="false"/>
          <w:color w:val="000000"/>
          <w:sz w:val="28"/>
        </w:rPr>
        <w:t>
      10) ағымдағы жылы төленетін субсидиялау сомасын қамтиды.</w:t>
      </w:r>
    </w:p>
    <w:bookmarkEnd w:id="130"/>
    <w:bookmarkStart w:name="z144" w:id="131"/>
    <w:p>
      <w:pPr>
        <w:spacing w:after="0"/>
        <w:ind w:left="0"/>
        <w:jc w:val="both"/>
      </w:pPr>
      <w:r>
        <w:rPr>
          <w:rFonts w:ascii="Times New Roman"/>
          <w:b w:val="false"/>
          <w:i w:val="false"/>
          <w:color w:val="000000"/>
          <w:sz w:val="28"/>
        </w:rPr>
        <w:t>
      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bookmarkEnd w:id="131"/>
    <w:p>
      <w:pPr>
        <w:spacing w:after="0"/>
        <w:ind w:left="0"/>
        <w:jc w:val="both"/>
      </w:pPr>
      <w:r>
        <w:rPr>
          <w:rFonts w:ascii="Times New Roman"/>
          <w:b w:val="false"/>
          <w:i w:val="false"/>
          <w:color w:val="000000"/>
          <w:sz w:val="28"/>
        </w:rPr>
        <w:t>
      Ұсыныс бойынша шешім қарыз алушының және сақтандыру ұйымының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34. Субсидиялау шарты веб-порталда ауыл шаруашылығы мәселелері жөніндегі ЖАО-ның (көрсетілетін қызметті берушінің) шешімі негізінде қарыз алушы, сақтандыру ұйымы және ауыл шаруашылығы мәселелері жөніндегі ЖАО-ның (көрсетілетін қызметті берушінің) арасында 3 (үш) жұмыс күні ішінде қарыз алушы, сақтандыру ұйымы ауыл шаруашылығы мәселелері жөніндегі ЖАО-ның (көрсетілетін қызметті берушінің) ұсыныс бойынша оң шешім туралы хабарламасын алған күннен бастап электрондық нысанда жасалады.</w:t>
      </w:r>
    </w:p>
    <w:bookmarkEnd w:id="132"/>
    <w:bookmarkStart w:name="z147" w:id="133"/>
    <w:p>
      <w:pPr>
        <w:spacing w:after="0"/>
        <w:ind w:left="0"/>
        <w:jc w:val="both"/>
      </w:pPr>
      <w:r>
        <w:rPr>
          <w:rFonts w:ascii="Times New Roman"/>
          <w:b w:val="false"/>
          <w:i w:val="false"/>
          <w:color w:val="000000"/>
          <w:sz w:val="28"/>
        </w:rPr>
        <w:t>
      35. Қарыз алушы, сақтандыру ұйымы немесе ауыл шаруашылығы мәселелері жөніндегі ЖАО (көрсетілетін қызметті беруші) ұсыныс бойынша шешім қабылдаған күннен бастап 10 (он) жұмыс күні ішінде субсидиялау шартына қол қоймаған жағдайда, ауыл шаруашылығы мәселелері жөніндегі ЖАО-ның (көрсетілетін қызметті берушінің) бұрын қабылдаған шешімі жойылады. Қайталама ұсынысты қалыптастыру осы Қағидалардың талаптарына сәйкес жүзеге асырылады.</w:t>
      </w:r>
    </w:p>
    <w:bookmarkEnd w:id="133"/>
    <w:bookmarkStart w:name="z148" w:id="134"/>
    <w:p>
      <w:pPr>
        <w:spacing w:after="0"/>
        <w:ind w:left="0"/>
        <w:jc w:val="both"/>
      </w:pPr>
      <w:r>
        <w:rPr>
          <w:rFonts w:ascii="Times New Roman"/>
          <w:b w:val="false"/>
          <w:i w:val="false"/>
          <w:color w:val="000000"/>
          <w:sz w:val="28"/>
        </w:rPr>
        <w:t>
      36. Субсидиялау шарты мынадай жағдайларда оны бұзуды көздейді:</w:t>
      </w:r>
    </w:p>
    <w:bookmarkEnd w:id="134"/>
    <w:bookmarkStart w:name="z149" w:id="135"/>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тартуы туралы жазбаша өтініші;</w:t>
      </w:r>
    </w:p>
    <w:bookmarkEnd w:id="135"/>
    <w:bookmarkStart w:name="z150" w:id="136"/>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36"/>
    <w:bookmarkStart w:name="z151" w:id="137"/>
    <w:p>
      <w:pPr>
        <w:spacing w:after="0"/>
        <w:ind w:left="0"/>
        <w:jc w:val="both"/>
      </w:pPr>
      <w:r>
        <w:rPr>
          <w:rFonts w:ascii="Times New Roman"/>
          <w:b w:val="false"/>
          <w:i w:val="false"/>
          <w:color w:val="000000"/>
          <w:sz w:val="28"/>
        </w:rPr>
        <w:t>
      3) қарыз алушының сақтандыру сыйлықақысының субсидияланбайтын бөлігін өтеу бойынша сақтандыру ұйымы алдындағы міндеттемелерін орындамауы;</w:t>
      </w:r>
    </w:p>
    <w:bookmarkEnd w:id="137"/>
    <w:bookmarkStart w:name="z152" w:id="138"/>
    <w:p>
      <w:pPr>
        <w:spacing w:after="0"/>
        <w:ind w:left="0"/>
        <w:jc w:val="both"/>
      </w:pPr>
      <w:r>
        <w:rPr>
          <w:rFonts w:ascii="Times New Roman"/>
          <w:b w:val="false"/>
          <w:i w:val="false"/>
          <w:color w:val="000000"/>
          <w:sz w:val="28"/>
        </w:rPr>
        <w:t>
      4) сақтандыру шартын бұзу немесе тоқтату.</w:t>
      </w:r>
    </w:p>
    <w:bookmarkEnd w:id="138"/>
    <w:bookmarkStart w:name="z153" w:id="139"/>
    <w:p>
      <w:pPr>
        <w:spacing w:after="0"/>
        <w:ind w:left="0"/>
        <w:jc w:val="both"/>
      </w:pPr>
      <w:r>
        <w:rPr>
          <w:rFonts w:ascii="Times New Roman"/>
          <w:b w:val="false"/>
          <w:i w:val="false"/>
          <w:color w:val="000000"/>
          <w:sz w:val="28"/>
        </w:rPr>
        <w:t xml:space="preserve">
      37. Сақтандыру ұйымы субсидиялау шартына қол қойылғаннан кейін 14 (он төрт) жұмыс күні ішінде веб-порталда сақтандыру ұйымы және ауыл шаруашылығы мәселелері жөніндегі ЖАО (көрсетілетін қызметті беруші) ЭЦҚ қоятын,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қарыз алушыны субсидиялау кестесін қалыптастырады.</w:t>
      </w:r>
    </w:p>
    <w:bookmarkEnd w:id="139"/>
    <w:bookmarkStart w:name="z154" w:id="140"/>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140"/>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СМАЖ-ғы сақтандыру ұйымының жеке кабинетіне жіберіледі.</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қалыптастырғанға дейін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1"/>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bookmarkEnd w:id="141"/>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0" w:id="142"/>
    <w:p>
      <w:pPr>
        <w:spacing w:after="0"/>
        <w:ind w:left="0"/>
        <w:jc w:val="both"/>
      </w:pPr>
      <w:r>
        <w:rPr>
          <w:rFonts w:ascii="Times New Roman"/>
          <w:b w:val="false"/>
          <w:i w:val="false"/>
          <w:color w:val="000000"/>
          <w:sz w:val="28"/>
        </w:rPr>
        <w:t>
      40. Субсидиялар көлемі тиісті айға арналған Қаржыландыру жоспарында көзделген бюджет қаражатының көлемінен асатын сақтандыру бойынша субсидия алуға субсидия алуға арналған өтінімдер бойынша субсидияларды төлеу өтінімдер келіп түскен күнге сәйкес кезектілік бойынша келесі айда жүзеге асырылады.</w:t>
      </w:r>
    </w:p>
    <w:bookmarkEnd w:id="142"/>
    <w:bookmarkStart w:name="z161" w:id="143"/>
    <w:p>
      <w:pPr>
        <w:spacing w:after="0"/>
        <w:ind w:left="0"/>
        <w:jc w:val="both"/>
      </w:pPr>
      <w:r>
        <w:rPr>
          <w:rFonts w:ascii="Times New Roman"/>
          <w:b w:val="false"/>
          <w:i w:val="false"/>
          <w:color w:val="000000"/>
          <w:sz w:val="28"/>
        </w:rPr>
        <w:t>
      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2" w:id="144"/>
    <w:p>
      <w:pPr>
        <w:spacing w:after="0"/>
        <w:ind w:left="0"/>
        <w:jc w:val="both"/>
      </w:pPr>
      <w:r>
        <w:rPr>
          <w:rFonts w:ascii="Times New Roman"/>
          <w:b w:val="false"/>
          <w:i w:val="false"/>
          <w:color w:val="000000"/>
          <w:sz w:val="28"/>
        </w:rPr>
        <w:t>
      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3" w:id="145"/>
    <w:p>
      <w:pPr>
        <w:spacing w:after="0"/>
        <w:ind w:left="0"/>
        <w:jc w:val="both"/>
      </w:pPr>
      <w:r>
        <w:rPr>
          <w:rFonts w:ascii="Times New Roman"/>
          <w:b w:val="false"/>
          <w:i w:val="false"/>
          <w:color w:val="000000"/>
          <w:sz w:val="28"/>
        </w:rPr>
        <w:t>
      43. Сақтандыру ұйымы субсидиялау шарты өзгергеннен кейін 5 (бес) жұмыс күні ішінде веб-порталда сақтандыру ұйымы және ауыл шаруашылығы мәселелері жөніндегі ЖАО (көрсетілетін қызметті беруші) ЭЦҚ-мен қол қойылатын қарыз алушыны субсидиялау кестесіне өзгерістер қалыптастырады</w:t>
      </w:r>
    </w:p>
    <w:bookmarkEnd w:id="145"/>
    <w:bookmarkStart w:name="z164" w:id="146"/>
    <w:p>
      <w:pPr>
        <w:spacing w:after="0"/>
        <w:ind w:left="0"/>
        <w:jc w:val="both"/>
      </w:pPr>
      <w:r>
        <w:rPr>
          <w:rFonts w:ascii="Times New Roman"/>
          <w:b w:val="false"/>
          <w:i w:val="false"/>
          <w:color w:val="000000"/>
          <w:sz w:val="28"/>
        </w:rPr>
        <w:t>
      44. Субсидиялау шарты қарыз алушы мен сақтандыру ұйымы ауыл шаруашылығы мәселелері жөніндегі ЖАО-ның тиісті шешімі туралы хабарламаны алған күннен бастап өзгертілген/бұзылған болып есептеледі.</w:t>
      </w:r>
    </w:p>
    <w:bookmarkEnd w:id="146"/>
    <w:bookmarkStart w:name="z165" w:id="147"/>
    <w:p>
      <w:pPr>
        <w:spacing w:after="0"/>
        <w:ind w:left="0"/>
        <w:jc w:val="left"/>
      </w:pPr>
      <w:r>
        <w:rPr>
          <w:rFonts w:ascii="Times New Roman"/>
          <w:b/>
          <w:i w:val="false"/>
          <w:color w:val="000000"/>
        </w:rPr>
        <w:t xml:space="preserve"> 4-тарау.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47"/>
    <w:bookmarkStart w:name="z166" w:id="148"/>
    <w:p>
      <w:pPr>
        <w:spacing w:after="0"/>
        <w:ind w:left="0"/>
        <w:jc w:val="both"/>
      </w:pPr>
      <w:r>
        <w:rPr>
          <w:rFonts w:ascii="Times New Roman"/>
          <w:b w:val="false"/>
          <w:i w:val="false"/>
          <w:color w:val="000000"/>
          <w:sz w:val="28"/>
        </w:rPr>
        <w:t>
      45. Ауыл шаруашылығы мәселелері жөніндегі ЖАО-ның (көрсетілетін қызметті берушінің)/уәкілетті органның (көрсетілетін қызметті берушіге)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уәкілетті органға (көрсетілетін қызметті беруші), мемлекеттік қызметтер көрсету сапасын бағалау және бақылау жөніндегі уәкілетті органға беріледі.</w:t>
      </w:r>
    </w:p>
    <w:bookmarkEnd w:id="14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ауыл шаруашылығы мәселелері жөніндегі ЖАО (көрсетілетін қызметті беруші)/уәкілетті орган (көрсетілетін қызметті беруші) оны келіп түскен күннен бастап 3 (үш) жұмыс күні ішінде шағымды қарайтын органға жібереді. Ауыл шаруашылығы мәселелері жөніндегі ЖАО-ның (көрсетілетін қызметті беруші)/уәкілетті органның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9"/>
    <w:p>
      <w:pPr>
        <w:spacing w:after="0"/>
        <w:ind w:left="0"/>
        <w:jc w:val="both"/>
      </w:pPr>
      <w:r>
        <w:rPr>
          <w:rFonts w:ascii="Times New Roman"/>
          <w:b w:val="false"/>
          <w:i w:val="false"/>
          <w:color w:val="000000"/>
          <w:sz w:val="28"/>
        </w:rPr>
        <w:t xml:space="preserve">
      46.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уәкілетті органның (көрсетілетін қызметті берушінің) атына келіп түскен қарыз алушының, кепілгердің, сақтандыру ұйымының шағымы тіркелген күнінен бастап 5 (бес) жұмыс күні ішінде қаралуға жатады.</w:t>
      </w:r>
    </w:p>
    <w:bookmarkEnd w:id="1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 w:id="150"/>
    <w:p>
      <w:pPr>
        <w:spacing w:after="0"/>
        <w:ind w:left="0"/>
        <w:jc w:val="left"/>
      </w:pPr>
      <w:r>
        <w:rPr>
          <w:rFonts w:ascii="Times New Roman"/>
          <w:b/>
          <w:i w:val="false"/>
          <w:color w:val="000000"/>
        </w:rPr>
        <w:t xml:space="preserve"> Қызмет түрлері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Ауыл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және осы салаларда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Тамақ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 өнімдерінің, крахмал және крахмал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51"/>
    <w:p>
      <w:pPr>
        <w:spacing w:after="0"/>
        <w:ind w:left="0"/>
        <w:jc w:val="left"/>
      </w:pPr>
      <w:r>
        <w:rPr>
          <w:rFonts w:ascii="Times New Roman"/>
          <w:b/>
          <w:i w:val="false"/>
          <w:color w:val="000000"/>
        </w:rPr>
        <w:t xml:space="preserve"> Басым инвестициялық жобалардың тізбесі</w:t>
      </w:r>
    </w:p>
    <w:bookmarkEnd w:id="15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көкөністерді және ауыл шаруашылығы өнімерін өңдеу және/немесе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 картоп және (немесе) көкөніс өнімдерін өсіру,оның ішінде суару жүйелерін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 кәсіпорындарын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0" w:id="152"/>
    <w:p>
      <w:pPr>
        <w:spacing w:after="0"/>
        <w:ind w:left="0"/>
        <w:jc w:val="left"/>
      </w:pPr>
      <w:r>
        <w:rPr>
          <w:rFonts w:ascii="Times New Roman"/>
          <w:b/>
          <w:i w:val="false"/>
          <w:color w:val="000000"/>
        </w:rPr>
        <w:t xml:space="preserve"> Кепілдендіру бойынша субсидия алуға арналған өтінім</w:t>
      </w:r>
    </w:p>
    <w:bookmarkEnd w:id="15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24.06.2024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қаланың, астананың жергілікті атқарушы органы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_________________________________________________________________ (қарыз алушының аты, әкесінің аты (бар болса), тегі (бұдан әрі – қарыз алушының аты-жөні)/атауы) және__________________________________ арасында (кредитордың атауы (бұдан әрі – кредитор) кепілдік шартына қол қойылғанын хабарлайды.</w:t>
      </w:r>
    </w:p>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(кредитордың атауы)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29,99 (жиырма тоғыз бүтін жүзден тоқсан тоғыз) пайыз (бұдан әрі – %) мөлшеріндегі субсидияны мынадай деректемелер бойынша аударуды сұраймыз:</w:t>
      </w:r>
    </w:p>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комиссиясы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аты-жөні/атауы_______________________________________________жеке</w:t>
      </w:r>
    </w:p>
    <w:p>
      <w:pPr>
        <w:spacing w:after="0"/>
        <w:ind w:left="0"/>
        <w:jc w:val="both"/>
      </w:pPr>
      <w:r>
        <w:rPr>
          <w:rFonts w:ascii="Times New Roman"/>
          <w:b w:val="false"/>
          <w:i w:val="false"/>
          <w:color w:val="000000"/>
          <w:sz w:val="28"/>
        </w:rPr>
        <w:t>
      сәйкестендіру нөмірі (бұдан әрі – ЖСН)/бизнес-сәйкестендіру нөмірі (бұдан әрі –БСН)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2. Екінші деңгейлі банктегі шот бойынша мәліметтер:</w:t>
      </w:r>
    </w:p>
    <w:p>
      <w:pPr>
        <w:spacing w:after="0"/>
        <w:ind w:left="0"/>
        <w:jc w:val="both"/>
      </w:pPr>
      <w:r>
        <w:rPr>
          <w:rFonts w:ascii="Times New Roman"/>
          <w:b w:val="false"/>
          <w:i w:val="false"/>
          <w:color w:val="000000"/>
          <w:sz w:val="28"/>
        </w:rPr>
        <w:t>
      БСН______________________________________________________________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w:t>
      </w:r>
    </w:p>
    <w:p>
      <w:pPr>
        <w:spacing w:after="0"/>
        <w:ind w:left="0"/>
        <w:jc w:val="both"/>
      </w:pPr>
      <w:r>
        <w:rPr>
          <w:rFonts w:ascii="Times New Roman"/>
          <w:b w:val="false"/>
          <w:i w:val="false"/>
          <w:color w:val="000000"/>
          <w:sz w:val="28"/>
        </w:rPr>
        <w:t>
      Кредитор деректемелері: ____________________________________________</w:t>
      </w:r>
    </w:p>
    <w:p>
      <w:pPr>
        <w:spacing w:after="0"/>
        <w:ind w:left="0"/>
        <w:jc w:val="both"/>
      </w:pPr>
      <w:r>
        <w:rPr>
          <w:rFonts w:ascii="Times New Roman"/>
          <w:b w:val="false"/>
          <w:i w:val="false"/>
          <w:color w:val="000000"/>
          <w:sz w:val="28"/>
        </w:rPr>
        <w:t>
      Кредитор атауы: 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w:t>
      </w:r>
    </w:p>
    <w:p>
      <w:pPr>
        <w:spacing w:after="0"/>
        <w:ind w:left="0"/>
        <w:jc w:val="both"/>
      </w:pPr>
      <w:r>
        <w:rPr>
          <w:rFonts w:ascii="Times New Roman"/>
          <w:b w:val="false"/>
          <w:i w:val="false"/>
          <w:color w:val="000000"/>
          <w:sz w:val="28"/>
        </w:rPr>
        <w:t>
      3. Кредитор пен қарыз алушы арасында жасалған кредит шарты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153"/>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53"/>
    <w:p>
      <w:pPr>
        <w:spacing w:after="0"/>
        <w:ind w:left="0"/>
        <w:jc w:val="both"/>
      </w:pPr>
      <w:r>
        <w:rPr>
          <w:rFonts w:ascii="Times New Roman"/>
          <w:b w:val="false"/>
          <w:i w:val="false"/>
          <w:color w:val="ff0000"/>
          <w:sz w:val="28"/>
        </w:rPr>
        <w:t xml:space="preserve">
      Ескерту. Қағидалар 3-1-қосымшамен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қаланың, астананың жергілікті атқарушы органы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Осымен "Бәйтерек" ұлттық басқарушы холдингі" акционерлік қоғамының кепілдік</w:t>
      </w:r>
    </w:p>
    <w:p>
      <w:pPr>
        <w:spacing w:after="0"/>
        <w:ind w:left="0"/>
        <w:jc w:val="both"/>
      </w:pPr>
      <w:r>
        <w:rPr>
          <w:rFonts w:ascii="Times New Roman"/>
          <w:b w:val="false"/>
          <w:i w:val="false"/>
          <w:color w:val="000000"/>
          <w:sz w:val="28"/>
        </w:rPr>
        <w:t>
      беру жөніндегі еншілес ұйымы (бұдан әрі – Кепілгер) Қазақстан Республикасы Ауыл</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12183 болып</w:t>
      </w:r>
    </w:p>
    <w:p>
      <w:pPr>
        <w:spacing w:after="0"/>
        <w:ind w:left="0"/>
        <w:jc w:val="both"/>
      </w:pPr>
      <w:r>
        <w:rPr>
          <w:rFonts w:ascii="Times New Roman"/>
          <w:b w:val="false"/>
          <w:i w:val="false"/>
          <w:color w:val="000000"/>
          <w:sz w:val="28"/>
        </w:rPr>
        <w:t>
      тіркелген) бекітілген Агроөнеркәсіптік кешен субъектілерінің қарыздарын</w:t>
      </w:r>
    </w:p>
    <w:p>
      <w:pPr>
        <w:spacing w:after="0"/>
        <w:ind w:left="0"/>
        <w:jc w:val="both"/>
      </w:pPr>
      <w:r>
        <w:rPr>
          <w:rFonts w:ascii="Times New Roman"/>
          <w:b w:val="false"/>
          <w:i w:val="false"/>
          <w:color w:val="000000"/>
          <w:sz w:val="28"/>
        </w:rPr>
        <w:t>
      кепілдендіру мен сақтандыру шеңберінде субсидиялау қағидаларына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(қарыз алушының аты, әкесінің аты (бар болса), тегі (бұдан әрі – аты-жөні)/атауы)</w:t>
      </w:r>
    </w:p>
    <w:p>
      <w:pPr>
        <w:spacing w:after="0"/>
        <w:ind w:left="0"/>
        <w:jc w:val="both"/>
      </w:pPr>
      <w:r>
        <w:rPr>
          <w:rFonts w:ascii="Times New Roman"/>
          <w:b w:val="false"/>
          <w:i w:val="false"/>
          <w:color w:val="000000"/>
          <w:sz w:val="28"/>
        </w:rPr>
        <w:t>
       (кредитордың (бұдан әрі – кредит) атауы) кредитке өтінім берді, ол өтінім мақұлданған</w:t>
      </w:r>
    </w:p>
    <w:p>
      <w:pPr>
        <w:spacing w:after="0"/>
        <w:ind w:left="0"/>
        <w:jc w:val="both"/>
      </w:pPr>
      <w:r>
        <w:rPr>
          <w:rFonts w:ascii="Times New Roman"/>
          <w:b w:val="false"/>
          <w:i w:val="false"/>
          <w:color w:val="000000"/>
          <w:sz w:val="28"/>
        </w:rPr>
        <w:t>
      жағдайда кепілдендіруге өтінім беру жоспарланады.</w:t>
      </w:r>
    </w:p>
    <w:p>
      <w:pPr>
        <w:spacing w:after="0"/>
        <w:ind w:left="0"/>
        <w:jc w:val="both"/>
      </w:pPr>
      <w:r>
        <w:rPr>
          <w:rFonts w:ascii="Times New Roman"/>
          <w:b w:val="false"/>
          <w:i w:val="false"/>
          <w:color w:val="000000"/>
          <w:sz w:val="28"/>
        </w:rPr>
        <w:t>
      Кепілдік кредиттік шарт бойынша _______ (қарыз алушының аты-жөні/атауы) _______</w:t>
      </w:r>
    </w:p>
    <w:p>
      <w:pPr>
        <w:spacing w:after="0"/>
        <w:ind w:left="0"/>
        <w:jc w:val="both"/>
      </w:pPr>
      <w:r>
        <w:rPr>
          <w:rFonts w:ascii="Times New Roman"/>
          <w:b w:val="false"/>
          <w:i w:val="false"/>
          <w:color w:val="000000"/>
          <w:sz w:val="28"/>
        </w:rPr>
        <w:t>
      (кредитордың атауы) алдындағы міндеттемелердің орындалуын қамтамасыз ету</w:t>
      </w:r>
    </w:p>
    <w:p>
      <w:pPr>
        <w:spacing w:after="0"/>
        <w:ind w:left="0"/>
        <w:jc w:val="both"/>
      </w:pPr>
      <w:r>
        <w:rPr>
          <w:rFonts w:ascii="Times New Roman"/>
          <w:b w:val="false"/>
          <w:i w:val="false"/>
          <w:color w:val="000000"/>
          <w:sz w:val="28"/>
        </w:rPr>
        <w:t xml:space="preserve">
      ретінде берілді. </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9,99</w:t>
      </w:r>
    </w:p>
    <w:p>
      <w:pPr>
        <w:spacing w:after="0"/>
        <w:ind w:left="0"/>
        <w:jc w:val="both"/>
      </w:pPr>
      <w:r>
        <w:rPr>
          <w:rFonts w:ascii="Times New Roman"/>
          <w:b w:val="false"/>
          <w:i w:val="false"/>
          <w:color w:val="000000"/>
          <w:sz w:val="28"/>
        </w:rPr>
        <w:t>
      (тоғыз бүтін жүзден тоқсан тоғыз) пайыз (бұдан әрі – %) мөлшеріндегі субсидияны</w:t>
      </w:r>
    </w:p>
    <w:p>
      <w:pPr>
        <w:spacing w:after="0"/>
        <w:ind w:left="0"/>
        <w:jc w:val="both"/>
      </w:pPr>
      <w:r>
        <w:rPr>
          <w:rFonts w:ascii="Times New Roman"/>
          <w:b w:val="false"/>
          <w:i w:val="false"/>
          <w:color w:val="000000"/>
          <w:sz w:val="28"/>
        </w:rPr>
        <w:t>
      мынадай деректемелер бойынша аударуды сұраймыз;</w:t>
      </w:r>
    </w:p>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w:t>
      </w:r>
    </w:p>
    <w:p>
      <w:pPr>
        <w:spacing w:after="0"/>
        <w:ind w:left="0"/>
        <w:jc w:val="both"/>
      </w:pPr>
      <w:r>
        <w:rPr>
          <w:rFonts w:ascii="Times New Roman"/>
          <w:b w:val="false"/>
          <w:i w:val="false"/>
          <w:color w:val="000000"/>
          <w:sz w:val="28"/>
        </w:rPr>
        <w:t>
      комиссиясы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жөні/атауы___________________________________________________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w:t>
      </w:r>
    </w:p>
    <w:p>
      <w:pPr>
        <w:spacing w:after="0"/>
        <w:ind w:left="0"/>
        <w:jc w:val="both"/>
      </w:pPr>
      <w:r>
        <w:rPr>
          <w:rFonts w:ascii="Times New Roman"/>
          <w:b w:val="false"/>
          <w:i w:val="false"/>
          <w:color w:val="000000"/>
          <w:sz w:val="28"/>
        </w:rPr>
        <w:t>
      (бұдан әрі – БСН) ______________________________________________</w:t>
      </w:r>
    </w:p>
    <w:p>
      <w:pPr>
        <w:spacing w:after="0"/>
        <w:ind w:left="0"/>
        <w:jc w:val="both"/>
      </w:pPr>
      <w:r>
        <w:rPr>
          <w:rFonts w:ascii="Times New Roman"/>
          <w:b w:val="false"/>
          <w:i w:val="false"/>
          <w:color w:val="000000"/>
          <w:sz w:val="28"/>
        </w:rPr>
        <w:t>
      Басшының аты-жөні___________________________________________________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2. Екінші деңгейлі банктегі шот бойынша мәліметтер:</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w:t>
      </w:r>
    </w:p>
    <w:p>
      <w:pPr>
        <w:spacing w:after="0"/>
        <w:ind w:left="0"/>
        <w:jc w:val="both"/>
      </w:pPr>
      <w:r>
        <w:rPr>
          <w:rFonts w:ascii="Times New Roman"/>
          <w:b w:val="false"/>
          <w:i w:val="false"/>
          <w:color w:val="000000"/>
          <w:sz w:val="28"/>
        </w:rPr>
        <w:t>
      Кредитор деректемелері: ______________________________________________</w:t>
      </w:r>
    </w:p>
    <w:p>
      <w:pPr>
        <w:spacing w:after="0"/>
        <w:ind w:left="0"/>
        <w:jc w:val="both"/>
      </w:pPr>
      <w:r>
        <w:rPr>
          <w:rFonts w:ascii="Times New Roman"/>
          <w:b w:val="false"/>
          <w:i w:val="false"/>
          <w:color w:val="000000"/>
          <w:sz w:val="28"/>
        </w:rPr>
        <w:t>
      Кредитор атауы: 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3. Кредитор мен қарыз алушы арасындағы жасалған кредиттік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(номері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және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w:t>
            </w:r>
          </w:p>
        </w:tc>
      </w:tr>
    </w:tbl>
    <w:bookmarkStart w:name="z182" w:id="154"/>
    <w:p>
      <w:pPr>
        <w:spacing w:after="0"/>
        <w:ind w:left="0"/>
        <w:jc w:val="left"/>
      </w:pPr>
      <w:r>
        <w:rPr>
          <w:rFonts w:ascii="Times New Roman"/>
          <w:b/>
          <w:i w:val="false"/>
          <w:color w:val="000000"/>
        </w:rPr>
        <w:t xml:space="preserve"> Сақтандыру бойынша субсидиялауға арналған өтінім</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w:t>
            </w:r>
          </w:p>
        </w:tc>
      </w:tr>
    </w:tbl>
    <w:bookmarkStart w:name="z183" w:id="155"/>
    <w:p>
      <w:pPr>
        <w:spacing w:after="0"/>
        <w:ind w:left="0"/>
        <w:jc w:val="both"/>
      </w:pPr>
      <w:r>
        <w:rPr>
          <w:rFonts w:ascii="Times New Roman"/>
          <w:b w:val="false"/>
          <w:i w:val="false"/>
          <w:color w:val="000000"/>
          <w:sz w:val="28"/>
        </w:rPr>
        <w:t>
      Осымен, _________________________ сақтандыру ұйымы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bookmarkEnd w:id="155"/>
    <w:bookmarkStart w:name="z184" w:id="156"/>
    <w:p>
      <w:pPr>
        <w:spacing w:after="0"/>
        <w:ind w:left="0"/>
        <w:jc w:val="both"/>
      </w:pPr>
      <w:r>
        <w:rPr>
          <w:rFonts w:ascii="Times New Roman"/>
          <w:b w:val="false"/>
          <w:i w:val="false"/>
          <w:color w:val="000000"/>
          <w:sz w:val="28"/>
        </w:rPr>
        <w:t>
      Осымен:</w:t>
      </w:r>
    </w:p>
    <w:bookmarkEnd w:id="156"/>
    <w:bookmarkStart w:name="z185" w:id="157"/>
    <w:p>
      <w:pPr>
        <w:spacing w:after="0"/>
        <w:ind w:left="0"/>
        <w:jc w:val="both"/>
      </w:pPr>
      <w:r>
        <w:rPr>
          <w:rFonts w:ascii="Times New Roman"/>
          <w:b w:val="false"/>
          <w:i w:val="false"/>
          <w:color w:val="000000"/>
          <w:sz w:val="28"/>
        </w:rPr>
        <w:t xml:space="preserve">
      1) сақтандыру шарты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тіркелген) бекітілген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келсе;</w:t>
      </w:r>
    </w:p>
    <w:bookmarkEnd w:id="157"/>
    <w:bookmarkStart w:name="z186" w:id="158"/>
    <w:p>
      <w:pPr>
        <w:spacing w:after="0"/>
        <w:ind w:left="0"/>
        <w:jc w:val="both"/>
      </w:pPr>
      <w:r>
        <w:rPr>
          <w:rFonts w:ascii="Times New Roman"/>
          <w:b w:val="false"/>
          <w:i w:val="false"/>
          <w:color w:val="000000"/>
          <w:sz w:val="28"/>
        </w:rPr>
        <w:t>
      2) қарыз алушының қызметі қаржылық берешекті және жеделдетілген оңалту рәсімін қайта құрылымдау жағдайларын қоспағанда,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тоқтатылмаса;</w:t>
      </w:r>
    </w:p>
    <w:bookmarkEnd w:id="158"/>
    <w:bookmarkStart w:name="z187" w:id="159"/>
    <w:p>
      <w:pPr>
        <w:spacing w:after="0"/>
        <w:ind w:left="0"/>
        <w:jc w:val="both"/>
      </w:pPr>
      <w:r>
        <w:rPr>
          <w:rFonts w:ascii="Times New Roman"/>
          <w:b w:val="false"/>
          <w:i w:val="false"/>
          <w:color w:val="000000"/>
          <w:sz w:val="28"/>
        </w:rPr>
        <w:t>
      3) қарыз алушыда кредиттік шарт бойынша қаражатты мақсатсыз пайдалану фактілері болмаса;</w:t>
      </w:r>
    </w:p>
    <w:bookmarkEnd w:id="159"/>
    <w:bookmarkStart w:name="z188" w:id="160"/>
    <w:p>
      <w:pPr>
        <w:spacing w:after="0"/>
        <w:ind w:left="0"/>
        <w:jc w:val="both"/>
      </w:pPr>
      <w:r>
        <w:rPr>
          <w:rFonts w:ascii="Times New Roman"/>
          <w:b w:val="false"/>
          <w:i w:val="false"/>
          <w:color w:val="000000"/>
          <w:sz w:val="28"/>
        </w:rPr>
        <w:t>
      4) қарыз алушыда кредиттік шарт бойынша негізгі борышты және/немесе сыйақыны өтеу бойынша мерзімі өткен міндеттемелер болмаса;</w:t>
      </w:r>
    </w:p>
    <w:bookmarkEnd w:id="160"/>
    <w:bookmarkStart w:name="z189" w:id="161"/>
    <w:p>
      <w:pPr>
        <w:spacing w:after="0"/>
        <w:ind w:left="0"/>
        <w:jc w:val="both"/>
      </w:pPr>
      <w:r>
        <w:rPr>
          <w:rFonts w:ascii="Times New Roman"/>
          <w:b w:val="false"/>
          <w:i w:val="false"/>
          <w:color w:val="000000"/>
          <w:sz w:val="28"/>
        </w:rPr>
        <w:t>
      5) қарыз алушы сақтандыру сыйлықақысының субсидияланбайтын бөлігін толық көлемде төлегені расталады.</w:t>
      </w:r>
    </w:p>
    <w:bookmarkEnd w:id="161"/>
    <w:p>
      <w:pPr>
        <w:spacing w:after="0"/>
        <w:ind w:left="0"/>
        <w:jc w:val="both"/>
      </w:pPr>
      <w:r>
        <w:rPr>
          <w:rFonts w:ascii="Times New Roman"/>
          <w:b w:val="false"/>
          <w:i w:val="false"/>
          <w:color w:val="000000"/>
          <w:sz w:val="28"/>
        </w:rPr>
        <w:t>
      Сақтандыру ұйымы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деректері</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62"/>
    <w:p>
      <w:pPr>
        <w:spacing w:after="0"/>
        <w:ind w:left="0"/>
        <w:jc w:val="left"/>
      </w:pPr>
      <w:r>
        <w:rPr>
          <w:rFonts w:ascii="Times New Roman"/>
          <w:b/>
          <w:i w:val="false"/>
          <w:color w:val="000000"/>
        </w:rPr>
        <w:t xml:space="preserve"> Агроөнеркәсіптік кешен субъектілерінің қарыздарын сақтандыру шеңберінде субсидиялау шарты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қаласы                                          20__ жылғы "___"_________</w:t>
            </w:r>
          </w:p>
        </w:tc>
      </w:tr>
    </w:tbl>
    <w:p>
      <w:pPr>
        <w:spacing w:after="0"/>
        <w:ind w:left="0"/>
        <w:jc w:val="both"/>
      </w:pPr>
      <w:r>
        <w:rPr>
          <w:rFonts w:ascii="Times New Roman"/>
          <w:b w:val="false"/>
          <w:i w:val="false"/>
          <w:color w:val="000000"/>
          <w:sz w:val="28"/>
        </w:rPr>
        <w:t>
      Бұдан әрі ауыл шаруашылығы мәселелері жөніндегі ЖАО деп аталатын ________________ облысының (қаланың) басқармасының атынан 20___ жылғы "____" __________ №__________ сенімхаттың негізінде әрекет ететін ________________ бір тараптан, бұдан әрі "Сақтандыру ұйымы" деп аталатын ________________ атынан ________________ негізінде әрекет ететін ________________ екінші тараптан, бұдан әрі "Қарыз алушы" деп аталатын ________________ атынан ________________ негізінде әрекет ететін ________________ үшінші тараптан, бұдан әрі бірлесіп "Тараптар", ал жеке-жеке "Тарап" деп аталатындар, төмендегілер туралы осы Сақтандыру сыйақысының бір бөлігін субсидиялау шартын (бұдан әрі – шарт) жасасты.</w:t>
      </w:r>
    </w:p>
    <w:bookmarkStart w:name="z192" w:id="163"/>
    <w:p>
      <w:pPr>
        <w:spacing w:after="0"/>
        <w:ind w:left="0"/>
        <w:jc w:val="left"/>
      </w:pPr>
      <w:r>
        <w:rPr>
          <w:rFonts w:ascii="Times New Roman"/>
          <w:b/>
          <w:i w:val="false"/>
          <w:color w:val="000000"/>
        </w:rPr>
        <w:t xml:space="preserve"> 1-тарау. Терминдер мен айқындамалар</w:t>
      </w:r>
    </w:p>
    <w:bookmarkEnd w:id="163"/>
    <w:bookmarkStart w:name="z193" w:id="164"/>
    <w:p>
      <w:pPr>
        <w:spacing w:after="0"/>
        <w:ind w:left="0"/>
        <w:jc w:val="both"/>
      </w:pPr>
      <w:r>
        <w:rPr>
          <w:rFonts w:ascii="Times New Roman"/>
          <w:b w:val="false"/>
          <w:i w:val="false"/>
          <w:color w:val="000000"/>
          <w:sz w:val="28"/>
        </w:rPr>
        <w:t xml:space="preserve">
      1. Осы шартта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Субсидиялау қағидалары) сәйкес ұғымдар пайдаланылады.</w:t>
      </w:r>
    </w:p>
    <w:bookmarkEnd w:id="164"/>
    <w:bookmarkStart w:name="z194" w:id="165"/>
    <w:p>
      <w:pPr>
        <w:spacing w:after="0"/>
        <w:ind w:left="0"/>
        <w:jc w:val="left"/>
      </w:pPr>
      <w:r>
        <w:rPr>
          <w:rFonts w:ascii="Times New Roman"/>
          <w:b/>
          <w:i w:val="false"/>
          <w:color w:val="000000"/>
        </w:rPr>
        <w:t xml:space="preserve"> 2-тарау. Шарттың нысанасы</w:t>
      </w:r>
    </w:p>
    <w:bookmarkEnd w:id="165"/>
    <w:bookmarkStart w:name="z195" w:id="166"/>
    <w:p>
      <w:pPr>
        <w:spacing w:after="0"/>
        <w:ind w:left="0"/>
        <w:jc w:val="both"/>
      </w:pPr>
      <w:r>
        <w:rPr>
          <w:rFonts w:ascii="Times New Roman"/>
          <w:b w:val="false"/>
          <w:i w:val="false"/>
          <w:color w:val="000000"/>
          <w:sz w:val="28"/>
        </w:rPr>
        <w:t>
      2. Осы шарт сақтандыру ұйымына қаражат аудару тәртібі мен талаптарын, сақтандыру ұйымының субсидиялау қаражатын пайдалануын ауыл шаруашылығы мәселелері жөніндегі ЖАО мониторингтеу талаптарын, Тараптардың жауапкершілігін және өзгеде талаптарды көздейді.</w:t>
      </w:r>
    </w:p>
    <w:bookmarkEnd w:id="166"/>
    <w:bookmarkStart w:name="z196" w:id="167"/>
    <w:p>
      <w:pPr>
        <w:spacing w:after="0"/>
        <w:ind w:left="0"/>
        <w:jc w:val="left"/>
      </w:pPr>
      <w:r>
        <w:rPr>
          <w:rFonts w:ascii="Times New Roman"/>
          <w:b/>
          <w:i w:val="false"/>
          <w:color w:val="000000"/>
        </w:rPr>
        <w:t xml:space="preserve"> 3-тарау. Шарттың талаптары</w:t>
      </w:r>
    </w:p>
    <w:bookmarkEnd w:id="167"/>
    <w:bookmarkStart w:name="z197" w:id="168"/>
    <w:p>
      <w:pPr>
        <w:spacing w:after="0"/>
        <w:ind w:left="0"/>
        <w:jc w:val="both"/>
      </w:pPr>
      <w:r>
        <w:rPr>
          <w:rFonts w:ascii="Times New Roman"/>
          <w:b w:val="false"/>
          <w:i w:val="false"/>
          <w:color w:val="000000"/>
          <w:sz w:val="28"/>
        </w:rPr>
        <w:t>
      3. Осы шарт бойынша ауыл шаруашылығы мәселелері жөніндегі ЖАО шартта айқындалатын талаптарда Субсидиялау қағидаларына 12-қосымшаға сәйкес нысан бойынша қарыз алушыны субсидиялау кестесіне (бұдан әрі – субсидиялау кестесі) сәйкес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кіші бағдарламасы бойынша бөлінген ақша сомасы шегінде субсидиялауды жүзеге асыруға міндеттенеді.</w:t>
      </w:r>
    </w:p>
    <w:bookmarkEnd w:id="168"/>
    <w:bookmarkStart w:name="z198" w:id="169"/>
    <w:p>
      <w:pPr>
        <w:spacing w:after="0"/>
        <w:ind w:left="0"/>
        <w:jc w:val="both"/>
      </w:pPr>
      <w:r>
        <w:rPr>
          <w:rFonts w:ascii="Times New Roman"/>
          <w:b w:val="false"/>
          <w:i w:val="false"/>
          <w:color w:val="000000"/>
          <w:sz w:val="28"/>
        </w:rPr>
        <w:t xml:space="preserve">
      4. Сақтандыру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субсидиялауға арналған өтінімді ауыл шаруашылығы мәселелері жөніндегі ЖАО-ға жолдайды, бұл ретте субсидиялар сомасы субсидиялау кестесіне сәйкес айқындалады.</w:t>
      </w:r>
    </w:p>
    <w:bookmarkEnd w:id="169"/>
    <w:bookmarkStart w:name="z199" w:id="170"/>
    <w:p>
      <w:pPr>
        <w:spacing w:after="0"/>
        <w:ind w:left="0"/>
        <w:jc w:val="both"/>
      </w:pPr>
      <w:r>
        <w:rPr>
          <w:rFonts w:ascii="Times New Roman"/>
          <w:b w:val="false"/>
          <w:i w:val="false"/>
          <w:color w:val="000000"/>
          <w:sz w:val="28"/>
        </w:rPr>
        <w:t>
      5. Ауыл шаруашылығы мәселелері жөніндегі ЖАО субсидиялауға арналған өтінімді алғаннан кейін 2 (екі) жұмыс күні ішінде оның субсидиялау кестесіне сәйкестігін тексеруді жүзеге асырады және тиісті төлем шоттарын қазынашылық органдарына жолдайды.</w:t>
      </w:r>
    </w:p>
    <w:bookmarkEnd w:id="170"/>
    <w:bookmarkStart w:name="z200" w:id="171"/>
    <w:p>
      <w:pPr>
        <w:spacing w:after="0"/>
        <w:ind w:left="0"/>
        <w:jc w:val="left"/>
      </w:pPr>
      <w:r>
        <w:rPr>
          <w:rFonts w:ascii="Times New Roman"/>
          <w:b/>
          <w:i w:val="false"/>
          <w:color w:val="000000"/>
        </w:rPr>
        <w:t xml:space="preserve"> 4-тарау. Тараптардың құқықтары мен міндеттері</w:t>
      </w:r>
    </w:p>
    <w:bookmarkEnd w:id="171"/>
    <w:bookmarkStart w:name="z201" w:id="172"/>
    <w:p>
      <w:pPr>
        <w:spacing w:after="0"/>
        <w:ind w:left="0"/>
        <w:jc w:val="both"/>
      </w:pPr>
      <w:r>
        <w:rPr>
          <w:rFonts w:ascii="Times New Roman"/>
          <w:b w:val="false"/>
          <w:i w:val="false"/>
          <w:color w:val="000000"/>
          <w:sz w:val="28"/>
        </w:rPr>
        <w:t>
      6. Ауыл шаруашылығы мәселелері жөніндегі ЖАО:</w:t>
      </w:r>
    </w:p>
    <w:bookmarkEnd w:id="172"/>
    <w:bookmarkStart w:name="z202" w:id="173"/>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bookmarkEnd w:id="173"/>
    <w:bookmarkStart w:name="z203" w:id="174"/>
    <w:p>
      <w:pPr>
        <w:spacing w:after="0"/>
        <w:ind w:left="0"/>
        <w:jc w:val="both"/>
      </w:pPr>
      <w:r>
        <w:rPr>
          <w:rFonts w:ascii="Times New Roman"/>
          <w:b w:val="false"/>
          <w:i w:val="false"/>
          <w:color w:val="000000"/>
          <w:sz w:val="28"/>
        </w:rPr>
        <w:t>
      2) сақтандыру ұйымынан қарыз алушының өтеу кестесіне сәйкес төлемдерді жүзеге асыру бойынша кредитордың алдындағы міндеттемелерін орындау барысы туралы құжаттар мен ақпаратты сұратуға;</w:t>
      </w:r>
    </w:p>
    <w:bookmarkEnd w:id="174"/>
    <w:bookmarkStart w:name="z204" w:id="175"/>
    <w:p>
      <w:pPr>
        <w:spacing w:after="0"/>
        <w:ind w:left="0"/>
        <w:jc w:val="both"/>
      </w:pPr>
      <w:r>
        <w:rPr>
          <w:rFonts w:ascii="Times New Roman"/>
          <w:b w:val="false"/>
          <w:i w:val="false"/>
          <w:color w:val="000000"/>
          <w:sz w:val="28"/>
        </w:rPr>
        <w:t>
      3) өзінің құқықтарын және өзіне жүктелген міндеттерді іске асыру үшін сақтандыру ұйымынан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p>
    <w:bookmarkEnd w:id="175"/>
    <w:bookmarkStart w:name="z205" w:id="176"/>
    <w:p>
      <w:pPr>
        <w:spacing w:after="0"/>
        <w:ind w:left="0"/>
        <w:jc w:val="both"/>
      </w:pPr>
      <w:r>
        <w:rPr>
          <w:rFonts w:ascii="Times New Roman"/>
          <w:b w:val="false"/>
          <w:i w:val="false"/>
          <w:color w:val="000000"/>
          <w:sz w:val="28"/>
        </w:rPr>
        <w:t>
      7. Ауыл шаруашылығы мәселелері жөніндегі ЖАО шартта көзделген мерзімдерде субсидиялардың сомаларын сақтандыру ұйымының арнайы шотына аударуға міндеттенеді.</w:t>
      </w:r>
    </w:p>
    <w:bookmarkEnd w:id="176"/>
    <w:bookmarkStart w:name="z206" w:id="177"/>
    <w:p>
      <w:pPr>
        <w:spacing w:after="0"/>
        <w:ind w:left="0"/>
        <w:jc w:val="both"/>
      </w:pPr>
      <w:r>
        <w:rPr>
          <w:rFonts w:ascii="Times New Roman"/>
          <w:b w:val="false"/>
          <w:i w:val="false"/>
          <w:color w:val="000000"/>
          <w:sz w:val="28"/>
        </w:rPr>
        <w:t>
      8. Қарыз алушы мен сақтандыру ұйымы қарыз алушыны субсидиялауды тоқтату жағдайын қоспағанда, ауыл шаруашылығы мәселелері жөніндегі ЖАО-дан осы шарт шеңберінде көзделген сақтандыру сыйақысының субсидияланатын бөлігін уақтылы аударуды талап етуге құқылы.</w:t>
      </w:r>
    </w:p>
    <w:bookmarkEnd w:id="177"/>
    <w:bookmarkStart w:name="z207" w:id="178"/>
    <w:p>
      <w:pPr>
        <w:spacing w:after="0"/>
        <w:ind w:left="0"/>
        <w:jc w:val="both"/>
      </w:pPr>
      <w:r>
        <w:rPr>
          <w:rFonts w:ascii="Times New Roman"/>
          <w:b w:val="false"/>
          <w:i w:val="false"/>
          <w:color w:val="000000"/>
          <w:sz w:val="28"/>
        </w:rPr>
        <w:t>
      9. Сақтандыру ұйымы , ауыл шаруашылығы мәселелері жөніндегі ЖАО-ға Субсидиялау қағидаларына 8-қосымшаға сәйкес нысан бойынша субсидиялауға арналған өтінімді ұсынуға міндетті.</w:t>
      </w:r>
    </w:p>
    <w:bookmarkEnd w:id="178"/>
    <w:bookmarkStart w:name="z208" w:id="179"/>
    <w:p>
      <w:pPr>
        <w:spacing w:after="0"/>
        <w:ind w:left="0"/>
        <w:jc w:val="left"/>
      </w:pPr>
      <w:r>
        <w:rPr>
          <w:rFonts w:ascii="Times New Roman"/>
          <w:b/>
          <w:i w:val="false"/>
          <w:color w:val="000000"/>
        </w:rPr>
        <w:t xml:space="preserve"> 5-тарау. Тараптардың жауапкершілігі</w:t>
      </w:r>
    </w:p>
    <w:bookmarkEnd w:id="179"/>
    <w:bookmarkStart w:name="z209" w:id="180"/>
    <w:p>
      <w:pPr>
        <w:spacing w:after="0"/>
        <w:ind w:left="0"/>
        <w:jc w:val="both"/>
      </w:pPr>
      <w:r>
        <w:rPr>
          <w:rFonts w:ascii="Times New Roman"/>
          <w:b w:val="false"/>
          <w:i w:val="false"/>
          <w:color w:val="000000"/>
          <w:sz w:val="28"/>
        </w:rPr>
        <w:t>
      10. Осы шарт бойынша Тараптар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жауапкершілікте болады.</w:t>
      </w:r>
    </w:p>
    <w:bookmarkEnd w:id="180"/>
    <w:bookmarkStart w:name="z210" w:id="181"/>
    <w:p>
      <w:pPr>
        <w:spacing w:after="0"/>
        <w:ind w:left="0"/>
        <w:jc w:val="left"/>
      </w:pPr>
      <w:r>
        <w:rPr>
          <w:rFonts w:ascii="Times New Roman"/>
          <w:b/>
          <w:i w:val="false"/>
          <w:color w:val="000000"/>
        </w:rPr>
        <w:t xml:space="preserve"> 6-тарау. Еңсерілмейтін күштің мән-жайлары</w:t>
      </w:r>
    </w:p>
    <w:bookmarkEnd w:id="181"/>
    <w:bookmarkStart w:name="z211" w:id="182"/>
    <w:p>
      <w:pPr>
        <w:spacing w:after="0"/>
        <w:ind w:left="0"/>
        <w:jc w:val="both"/>
      </w:pPr>
      <w:r>
        <w:rPr>
          <w:rFonts w:ascii="Times New Roman"/>
          <w:b w:val="false"/>
          <w:i w:val="false"/>
          <w:color w:val="000000"/>
          <w:sz w:val="28"/>
        </w:rPr>
        <w:t>
      11. Тараптар, егер орындай алму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82"/>
    <w:bookmarkStart w:name="z212" w:id="183"/>
    <w:p>
      <w:pPr>
        <w:spacing w:after="0"/>
        <w:ind w:left="0"/>
        <w:jc w:val="both"/>
      </w:pPr>
      <w:r>
        <w:rPr>
          <w:rFonts w:ascii="Times New Roman"/>
          <w:b w:val="false"/>
          <w:i w:val="false"/>
          <w:color w:val="000000"/>
          <w:sz w:val="28"/>
        </w:rPr>
        <w:t>
      12.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83"/>
    <w:bookmarkStart w:name="z213" w:id="184"/>
    <w:p>
      <w:pPr>
        <w:spacing w:after="0"/>
        <w:ind w:left="0"/>
        <w:jc w:val="both"/>
      </w:pPr>
      <w:r>
        <w:rPr>
          <w:rFonts w:ascii="Times New Roman"/>
          <w:b w:val="false"/>
          <w:i w:val="false"/>
          <w:color w:val="000000"/>
          <w:sz w:val="28"/>
        </w:rPr>
        <w:t>
      13. Уақтылы хабарламаған жағдайда, Тарап екінші Тарапқа хабарламау немесе уақтылы хабарламаудан келтірілген зиянды өтеуге міндетті.</w:t>
      </w:r>
    </w:p>
    <w:bookmarkEnd w:id="184"/>
    <w:bookmarkStart w:name="z214" w:id="185"/>
    <w:p>
      <w:pPr>
        <w:spacing w:after="0"/>
        <w:ind w:left="0"/>
        <w:jc w:val="both"/>
      </w:pPr>
      <w:r>
        <w:rPr>
          <w:rFonts w:ascii="Times New Roman"/>
          <w:b w:val="false"/>
          <w:i w:val="false"/>
          <w:color w:val="000000"/>
          <w:sz w:val="28"/>
        </w:rPr>
        <w:t>
      14. Еңсерілмейтін күштің мән-жайларының басталуы олардың әрекет ету кезеңіне осы шарттың орындалу мерзімін ұлғайтуға алып келеді.</w:t>
      </w:r>
    </w:p>
    <w:bookmarkEnd w:id="185"/>
    <w:bookmarkStart w:name="z215" w:id="186"/>
    <w:p>
      <w:pPr>
        <w:spacing w:after="0"/>
        <w:ind w:left="0"/>
        <w:jc w:val="both"/>
      </w:pPr>
      <w:r>
        <w:rPr>
          <w:rFonts w:ascii="Times New Roman"/>
          <w:b w:val="false"/>
          <w:i w:val="false"/>
          <w:color w:val="000000"/>
          <w:sz w:val="28"/>
        </w:rPr>
        <w:t>
      15. Егер осындай мән-жайлар қатарынан 3 (үш) ай бойы жалғасатын болса, онда Тараптардың кез келгені осы шарт бойынша міндеттемелерін одан әрі орындаудан бас тартуға құқылы.</w:t>
      </w:r>
    </w:p>
    <w:bookmarkEnd w:id="186"/>
    <w:bookmarkStart w:name="z216" w:id="187"/>
    <w:p>
      <w:pPr>
        <w:spacing w:after="0"/>
        <w:ind w:left="0"/>
        <w:jc w:val="left"/>
      </w:pPr>
      <w:r>
        <w:rPr>
          <w:rFonts w:ascii="Times New Roman"/>
          <w:b/>
          <w:i w:val="false"/>
          <w:color w:val="000000"/>
        </w:rPr>
        <w:t xml:space="preserve"> 7-тарау. Қорытынды ережелер</w:t>
      </w:r>
    </w:p>
    <w:bookmarkEnd w:id="187"/>
    <w:bookmarkStart w:name="z217" w:id="188"/>
    <w:p>
      <w:pPr>
        <w:spacing w:after="0"/>
        <w:ind w:left="0"/>
        <w:jc w:val="both"/>
      </w:pPr>
      <w:r>
        <w:rPr>
          <w:rFonts w:ascii="Times New Roman"/>
          <w:b w:val="false"/>
          <w:i w:val="false"/>
          <w:color w:val="000000"/>
          <w:sz w:val="28"/>
        </w:rPr>
        <w:t>
      16. Хат-хабар тиісті түрде ресімделген жағдайда (хат-хабар бланкінде ұсынылса, басшының қолы қойылса және тіркеу нөмірі, күні бар болса, ол тиісті түрде ресімделген болып саналады), қолма-қол табысталса, почта арқылы немесе қатысушы Тараптың мекенжайына курьерлік байланыс арқылы жеткізілсе, тиісті түрде ұсынылған немесе жолданған болып саналады.</w:t>
      </w:r>
    </w:p>
    <w:bookmarkEnd w:id="188"/>
    <w:bookmarkStart w:name="z218" w:id="189"/>
    <w:p>
      <w:pPr>
        <w:spacing w:after="0"/>
        <w:ind w:left="0"/>
        <w:jc w:val="both"/>
      </w:pPr>
      <w:r>
        <w:rPr>
          <w:rFonts w:ascii="Times New Roman"/>
          <w:b w:val="false"/>
          <w:i w:val="false"/>
          <w:color w:val="000000"/>
          <w:sz w:val="28"/>
        </w:rPr>
        <w:t>
      17. Осы шарт талаптарын, оның ішінде осы шарттың қолданылу мерзімін кез келген өзгерту, тоқтату субсидиялау шартын өзгерту/бұзу үшін негіз болып табылатын оқиғаның басталғаны туралы кепілгерден/сақтандыру ұйымынан ауыл шаруашылығы мәселелері жөніндегі ЖАО хабарламаны алған күннен бастап 5 (бес) жұмыс күні ішінде ресімделеді.</w:t>
      </w:r>
    </w:p>
    <w:bookmarkEnd w:id="189"/>
    <w:bookmarkStart w:name="z219" w:id="190"/>
    <w:p>
      <w:pPr>
        <w:spacing w:after="0"/>
        <w:ind w:left="0"/>
        <w:jc w:val="both"/>
      </w:pPr>
      <w:r>
        <w:rPr>
          <w:rFonts w:ascii="Times New Roman"/>
          <w:b w:val="false"/>
          <w:i w:val="false"/>
          <w:color w:val="000000"/>
          <w:sz w:val="28"/>
        </w:rPr>
        <w:t>
      18. Осы шарт бойынша туындайтын барлық талаптар Қазақстан Республикасының заңнамасына және осы шартқа сәйкес қойылады.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bookmarkEnd w:id="190"/>
    <w:bookmarkStart w:name="z220" w:id="191"/>
    <w:p>
      <w:pPr>
        <w:spacing w:after="0"/>
        <w:ind w:left="0"/>
        <w:jc w:val="both"/>
      </w:pPr>
      <w:r>
        <w:rPr>
          <w:rFonts w:ascii="Times New Roman"/>
          <w:b w:val="false"/>
          <w:i w:val="false"/>
          <w:color w:val="000000"/>
          <w:sz w:val="28"/>
        </w:rPr>
        <w:t>
      19. Осы шартқа қол қойған кезде қарыз алушы дербес деректерді жинауға, өңдеуге, сондай-ақ оларды бизнесті мемлекеттік қолдау шараларының субъектілік мониторингі бойынша ақпараттық жүйесін құру жөніндегі жоба шеңберінде бюджетті атқару жөніндегі уәкілетті органға сұрау салу бойынша беруге келісім береді.</w:t>
      </w:r>
    </w:p>
    <w:bookmarkEnd w:id="191"/>
    <w:bookmarkStart w:name="z221" w:id="192"/>
    <w:p>
      <w:pPr>
        <w:spacing w:after="0"/>
        <w:ind w:left="0"/>
        <w:jc w:val="both"/>
      </w:pPr>
      <w:r>
        <w:rPr>
          <w:rFonts w:ascii="Times New Roman"/>
          <w:b w:val="false"/>
          <w:i w:val="false"/>
          <w:color w:val="000000"/>
          <w:sz w:val="28"/>
        </w:rPr>
        <w:t>
      20. Осы шарт барлық Тараптардың уәкілетті өкілдері қолдарын қойған күннен бастап күшіне енеді және субсидиялау кестесіне сәйкес сақтандыру шарттары мерзімінің соңына дейін қолданылады.</w:t>
      </w:r>
    </w:p>
    <w:bookmarkEnd w:id="192"/>
    <w:bookmarkStart w:name="z222" w:id="193"/>
    <w:p>
      <w:pPr>
        <w:spacing w:after="0"/>
        <w:ind w:left="0"/>
        <w:jc w:val="both"/>
      </w:pPr>
      <w:r>
        <w:rPr>
          <w:rFonts w:ascii="Times New Roman"/>
          <w:b w:val="false"/>
          <w:i w:val="false"/>
          <w:color w:val="000000"/>
          <w:sz w:val="28"/>
        </w:rPr>
        <w:t>
      21. Шарт мынадай жағдайларда бұзылады:</w:t>
      </w:r>
    </w:p>
    <w:bookmarkEnd w:id="193"/>
    <w:bookmarkStart w:name="z223" w:id="194"/>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 туралы жазбаша өтініші;</w:t>
      </w:r>
    </w:p>
    <w:bookmarkEnd w:id="194"/>
    <w:bookmarkStart w:name="z224" w:id="195"/>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95"/>
    <w:bookmarkStart w:name="z225" w:id="196"/>
    <w:p>
      <w:pPr>
        <w:spacing w:after="0"/>
        <w:ind w:left="0"/>
        <w:jc w:val="both"/>
      </w:pPr>
      <w:r>
        <w:rPr>
          <w:rFonts w:ascii="Times New Roman"/>
          <w:b w:val="false"/>
          <w:i w:val="false"/>
          <w:color w:val="000000"/>
          <w:sz w:val="28"/>
        </w:rPr>
        <w:t>
      3) қарыз алушының сақтандыру сыйақысының субсидияланбайтын бөлігін төлеу бойынша сақтандыру ұйымы алдындағы міндеттемелерін орындамауы;</w:t>
      </w:r>
    </w:p>
    <w:bookmarkEnd w:id="196"/>
    <w:bookmarkStart w:name="z226" w:id="197"/>
    <w:p>
      <w:pPr>
        <w:spacing w:after="0"/>
        <w:ind w:left="0"/>
        <w:jc w:val="both"/>
      </w:pPr>
      <w:r>
        <w:rPr>
          <w:rFonts w:ascii="Times New Roman"/>
          <w:b w:val="false"/>
          <w:i w:val="false"/>
          <w:color w:val="000000"/>
          <w:sz w:val="28"/>
        </w:rPr>
        <w:t>
      4) кепілдендіру/сақтандыру шартын бұзу немесе тоқтату.</w:t>
      </w:r>
    </w:p>
    <w:bookmarkEnd w:id="197"/>
    <w:bookmarkStart w:name="z227" w:id="198"/>
    <w:p>
      <w:pPr>
        <w:spacing w:after="0"/>
        <w:ind w:left="0"/>
        <w:jc w:val="both"/>
      </w:pPr>
      <w:r>
        <w:rPr>
          <w:rFonts w:ascii="Times New Roman"/>
          <w:b w:val="false"/>
          <w:i w:val="false"/>
          <w:color w:val="000000"/>
          <w:sz w:val="28"/>
        </w:rPr>
        <w:t>
      22. Осы шартта реттелмеген мәселелер Қазақстан Республикасының заңнамасымен реттеледі.</w:t>
      </w:r>
    </w:p>
    <w:bookmarkEnd w:id="198"/>
    <w:bookmarkStart w:name="z228" w:id="199"/>
    <w:p>
      <w:pPr>
        <w:spacing w:after="0"/>
        <w:ind w:left="0"/>
        <w:jc w:val="both"/>
      </w:pPr>
      <w:r>
        <w:rPr>
          <w:rFonts w:ascii="Times New Roman"/>
          <w:b w:val="false"/>
          <w:i w:val="false"/>
          <w:color w:val="000000"/>
          <w:sz w:val="28"/>
        </w:rPr>
        <w:t>
      23.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данадан жасалды.</w:t>
      </w:r>
    </w:p>
    <w:bookmarkEnd w:id="199"/>
    <w:bookmarkStart w:name="z229" w:id="200"/>
    <w:p>
      <w:pPr>
        <w:spacing w:after="0"/>
        <w:ind w:left="0"/>
        <w:jc w:val="both"/>
      </w:pPr>
      <w:r>
        <w:rPr>
          <w:rFonts w:ascii="Times New Roman"/>
          <w:b w:val="false"/>
          <w:i w:val="false"/>
          <w:color w:val="000000"/>
          <w:sz w:val="28"/>
        </w:rPr>
        <w:t>
      24. Тараптардың мекенжайлары, банктік деректемелері, қолтаңбалары: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мәселелері жөніндегі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bl>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деректер_____________</w:t>
      </w:r>
    </w:p>
    <w:p>
      <w:pPr>
        <w:spacing w:after="0"/>
        <w:ind w:left="0"/>
        <w:jc w:val="both"/>
      </w:pPr>
      <w:r>
        <w:rPr>
          <w:rFonts w:ascii="Times New Roman"/>
          <w:b w:val="false"/>
          <w:i w:val="false"/>
          <w:color w:val="000000"/>
          <w:sz w:val="28"/>
        </w:rPr>
        <w:t>
      ЭЦҚ қою күні мен уақыты 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w:t>
      </w:r>
    </w:p>
    <w:p>
      <w:pPr>
        <w:spacing w:after="0"/>
        <w:ind w:left="0"/>
        <w:jc w:val="both"/>
      </w:pPr>
      <w:r>
        <w:rPr>
          <w:rFonts w:ascii="Times New Roman"/>
          <w:b w:val="false"/>
          <w:i w:val="false"/>
          <w:color w:val="000000"/>
          <w:sz w:val="28"/>
        </w:rPr>
        <w:t>
      Ауыл шаруашылығы мәселелері жөніндегі ЖАО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0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bookmarkEnd w:id="201"/>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сәйкес/көктемгі дала және егін жинау жұмыстарын жүргізуге кепілдендіру бойынша субсидия алу үшін 3-1-қосымшаға сәйкес нысан бойынша кепілгердің уәкілетті тұлғасының электрондық цифрлық қолтаңбасымен (бұдан әрі – ЭЦҚ) куәландырылған электрондық құжат нысанында кепілдік беру бойынша субсидия алуға өтінім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02"/>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202"/>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(облыстық жергілікті атқарушы орган /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____________________________________________________________________</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 (кредитордың (бұдан әрі – кредитор) атауы) кредитке өтінім берді, </w:t>
      </w:r>
    </w:p>
    <w:p>
      <w:pPr>
        <w:spacing w:after="0"/>
        <w:ind w:left="0"/>
        <w:jc w:val="both"/>
      </w:pPr>
      <w:r>
        <w:rPr>
          <w:rFonts w:ascii="Times New Roman"/>
          <w:b w:val="false"/>
          <w:i w:val="false"/>
          <w:color w:val="000000"/>
          <w:sz w:val="28"/>
        </w:rPr>
        <w:t>
      ол өтінім мақұлданған жағдайда кепілдендіруге өтінім беру жоспарланады.</w:t>
      </w:r>
    </w:p>
    <w:p>
      <w:pPr>
        <w:spacing w:after="0"/>
        <w:ind w:left="0"/>
        <w:jc w:val="both"/>
      </w:pPr>
      <w:r>
        <w:rPr>
          <w:rFonts w:ascii="Times New Roman"/>
          <w:b w:val="false"/>
          <w:i w:val="false"/>
          <w:color w:val="000000"/>
          <w:sz w:val="28"/>
        </w:rPr>
        <w:t xml:space="preserve">
      Кепілдік кредиттік шарт бойынша _______ (қарыз алушының аты-жөні/атауы) _______ (кредитордың атауы) алдындағы міндеттемелердің орындалуын қамтамасыз ету ретінде берілді. </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29,99 (жиырма тоғыз бүтін жүзден тоқсан тоғыз) пайыз (бұдан әрі – %) ) мөлшерінде субсидия (сомасын ағымдағы жылға арналған бюджетте көздеуді сұраймыз;</w:t>
      </w:r>
    </w:p>
    <w:p>
      <w:pPr>
        <w:spacing w:after="0"/>
        <w:ind w:left="0"/>
        <w:jc w:val="both"/>
      </w:pPr>
      <w:r>
        <w:rPr>
          <w:rFonts w:ascii="Times New Roman"/>
          <w:b w:val="false"/>
          <w:i w:val="false"/>
          <w:color w:val="000000"/>
          <w:sz w:val="28"/>
        </w:rPr>
        <w:t>
      Өтінім беруші туралы мәліметтер.</w:t>
      </w:r>
    </w:p>
    <w:p>
      <w:pPr>
        <w:spacing w:after="0"/>
        <w:ind w:left="0"/>
        <w:jc w:val="both"/>
      </w:pPr>
      <w:r>
        <w:rPr>
          <w:rFonts w:ascii="Times New Roman"/>
          <w:b w:val="false"/>
          <w:i w:val="false"/>
          <w:color w:val="000000"/>
          <w:sz w:val="28"/>
        </w:rPr>
        <w:t>
      аты-жөні/атауы__________________________________________________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аты-жөні___________________________________________________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2. Кредитор шот бойынша мәліметтер:</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w:t>
      </w:r>
    </w:p>
    <w:p>
      <w:pPr>
        <w:spacing w:after="0"/>
        <w:ind w:left="0"/>
        <w:jc w:val="both"/>
      </w:pPr>
      <w:r>
        <w:rPr>
          <w:rFonts w:ascii="Times New Roman"/>
          <w:b w:val="false"/>
          <w:i w:val="false"/>
          <w:color w:val="000000"/>
          <w:sz w:val="28"/>
        </w:rPr>
        <w:t>
      Кредитор деректемелері: ______________________________________________</w:t>
      </w:r>
    </w:p>
    <w:p>
      <w:pPr>
        <w:spacing w:after="0"/>
        <w:ind w:left="0"/>
        <w:jc w:val="both"/>
      </w:pPr>
      <w:r>
        <w:rPr>
          <w:rFonts w:ascii="Times New Roman"/>
          <w:b w:val="false"/>
          <w:i w:val="false"/>
          <w:color w:val="000000"/>
          <w:sz w:val="28"/>
        </w:rPr>
        <w:t>
      Кредитор атауы: ______________________________________________________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Кредитор мен қарыз алушы арасындағы жасалған кредиттік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(номері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Көктемгі дала және егін жинау жұмыстарын жүргізуге кепілдендіру бойынша субсидия алуға арналған өтінім</w:t>
      </w:r>
    </w:p>
    <w:p>
      <w:pPr>
        <w:spacing w:after="0"/>
        <w:ind w:left="0"/>
        <w:jc w:val="both"/>
      </w:pPr>
      <w:r>
        <w:rPr>
          <w:rFonts w:ascii="Times New Roman"/>
          <w:b w:val="false"/>
          <w:i w:val="false"/>
          <w:color w:val="ff0000"/>
          <w:sz w:val="28"/>
        </w:rPr>
        <w:t xml:space="preserve">
      Ескерту. Қағидалар 7-1-қосымшамен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уәкілетт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(қарыз алушының аты, әкесінің аты (бар болса), тегі (бұдан әрі – қарыз алушының аты-</w:t>
      </w:r>
    </w:p>
    <w:p>
      <w:pPr>
        <w:spacing w:after="0"/>
        <w:ind w:left="0"/>
        <w:jc w:val="both"/>
      </w:pPr>
      <w:r>
        <w:rPr>
          <w:rFonts w:ascii="Times New Roman"/>
          <w:b w:val="false"/>
          <w:i w:val="false"/>
          <w:color w:val="000000"/>
          <w:sz w:val="28"/>
        </w:rPr>
        <w:t xml:space="preserve">
      жөні)/атауы) және__________________________________ арасында (кредитордың </w:t>
      </w:r>
    </w:p>
    <w:p>
      <w:pPr>
        <w:spacing w:after="0"/>
        <w:ind w:left="0"/>
        <w:jc w:val="both"/>
      </w:pPr>
      <w:r>
        <w:rPr>
          <w:rFonts w:ascii="Times New Roman"/>
          <w:b w:val="false"/>
          <w:i w:val="false"/>
          <w:color w:val="000000"/>
          <w:sz w:val="28"/>
        </w:rPr>
        <w:t>
      атауы (бұдан әрі – кредитор) кепілдік шартына қол қойылғанын хабарлайды.</w:t>
      </w:r>
    </w:p>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(кредитордың атауы)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9,99 (тоғыз бүтін жүзден тоқсан тоғыз) пайыз (бұдан әрі – %) мөлшеріндегі субсидияны мынадай деректемелер бойынша аударуды сұраймыз:</w:t>
      </w:r>
    </w:p>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аты-жөні/атауы_______________________________________________жеке сәйкестендіру нөмірі (бұдан әрі – ЖСН)/бизнес-сәйкестендіру нөмірі (бұдан әрі –БСН) ________________________________________________________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2. Кредитордың шот бойынша мәліметтер:</w:t>
      </w:r>
    </w:p>
    <w:p>
      <w:pPr>
        <w:spacing w:after="0"/>
        <w:ind w:left="0"/>
        <w:jc w:val="both"/>
      </w:pPr>
      <w:r>
        <w:rPr>
          <w:rFonts w:ascii="Times New Roman"/>
          <w:b w:val="false"/>
          <w:i w:val="false"/>
          <w:color w:val="000000"/>
          <w:sz w:val="28"/>
        </w:rPr>
        <w:t>
      БСН______________________________________________________________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w:t>
      </w:r>
    </w:p>
    <w:p>
      <w:pPr>
        <w:spacing w:after="0"/>
        <w:ind w:left="0"/>
        <w:jc w:val="both"/>
      </w:pPr>
      <w:r>
        <w:rPr>
          <w:rFonts w:ascii="Times New Roman"/>
          <w:b w:val="false"/>
          <w:i w:val="false"/>
          <w:color w:val="000000"/>
          <w:sz w:val="28"/>
        </w:rPr>
        <w:t>
      Кредитор деректемелері: ____________________________________________</w:t>
      </w:r>
    </w:p>
    <w:p>
      <w:pPr>
        <w:spacing w:after="0"/>
        <w:ind w:left="0"/>
        <w:jc w:val="both"/>
      </w:pPr>
      <w:r>
        <w:rPr>
          <w:rFonts w:ascii="Times New Roman"/>
          <w:b w:val="false"/>
          <w:i w:val="false"/>
          <w:color w:val="000000"/>
          <w:sz w:val="28"/>
        </w:rPr>
        <w:t>
      Кредитор атауы: 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w:t>
      </w:r>
    </w:p>
    <w:p>
      <w:pPr>
        <w:spacing w:after="0"/>
        <w:ind w:left="0"/>
        <w:jc w:val="both"/>
      </w:pPr>
      <w:r>
        <w:rPr>
          <w:rFonts w:ascii="Times New Roman"/>
          <w:b w:val="false"/>
          <w:i w:val="false"/>
          <w:color w:val="000000"/>
          <w:sz w:val="28"/>
        </w:rPr>
        <w:t>
      3. Кредитор пен қарыз алушы арасында жасалған кредит шарты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3"/>
    <w:p>
      <w:pPr>
        <w:spacing w:after="0"/>
        <w:ind w:left="0"/>
        <w:jc w:val="left"/>
      </w:pPr>
      <w:r>
        <w:rPr>
          <w:rFonts w:ascii="Times New Roman"/>
          <w:b/>
          <w:i w:val="false"/>
          <w:color w:val="000000"/>
        </w:rPr>
        <w:t xml:space="preserve"> Субсидияны аудару туралы хабарлама</w:t>
      </w:r>
    </w:p>
    <w:bookmarkEnd w:id="203"/>
    <w:p>
      <w:pPr>
        <w:spacing w:after="0"/>
        <w:ind w:left="0"/>
        <w:jc w:val="both"/>
      </w:pPr>
      <w:r>
        <w:rPr>
          <w:rFonts w:ascii="Times New Roman"/>
          <w:b w:val="false"/>
          <w:i w:val="false"/>
          <w:color w:val="000000"/>
          <w:sz w:val="28"/>
        </w:rPr>
        <w:t>
      Құрметті_______________________________________________________________________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______ № ________ өтініміңіз бойынша мемлекеттік қызмет көрсетілді және Сіздің № __________есептік шотыңызға 20 ___ жылғы "____"_________төлем шотымен _________ теңге мөлшерінде комиссия бөлігі сомасы аударылғаны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4"/>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04"/>
    <w:p>
      <w:pPr>
        <w:spacing w:after="0"/>
        <w:ind w:left="0"/>
        <w:jc w:val="both"/>
      </w:pPr>
      <w:r>
        <w:rPr>
          <w:rFonts w:ascii="Times New Roman"/>
          <w:b w:val="false"/>
          <w:i w:val="false"/>
          <w:color w:val="000000"/>
          <w:sz w:val="28"/>
        </w:rPr>
        <w:t>
      Құрметті______________________________________________________________________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көрсетуден: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агроөнеркәсіптік кешенді дамыту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289" w:id="205"/>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w:t>
      </w:r>
    </w:p>
    <w:bookmarkEnd w:id="205"/>
    <w:p>
      <w:pPr>
        <w:spacing w:after="0"/>
        <w:ind w:left="0"/>
        <w:jc w:val="both"/>
      </w:pPr>
      <w:r>
        <w:rPr>
          <w:rFonts w:ascii="Times New Roman"/>
          <w:b w:val="false"/>
          <w:i w:val="false"/>
          <w:color w:val="ff0000"/>
          <w:sz w:val="28"/>
        </w:rPr>
        <w:t xml:space="preserve">
      Ескерту. Қағида 9-1-қосымшамен толықтырылды – ҚР Ауыл шаруашылығы министрінің 27.10.2022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дереккөздер нысанының индексі: № 1-ГЗ нысан</w:t>
      </w:r>
    </w:p>
    <w:p>
      <w:pPr>
        <w:spacing w:after="0"/>
        <w:ind w:left="0"/>
        <w:jc w:val="both"/>
      </w:pPr>
      <w:r>
        <w:rPr>
          <w:rFonts w:ascii="Times New Roman"/>
          <w:b w:val="false"/>
          <w:i w:val="false"/>
          <w:color w:val="000000"/>
          <w:sz w:val="28"/>
        </w:rPr>
        <w:t>
      Кезеңділік: тоқсан сайын, жыл сайын</w:t>
      </w:r>
    </w:p>
    <w:p>
      <w:pPr>
        <w:spacing w:after="0"/>
        <w:ind w:left="0"/>
        <w:jc w:val="both"/>
      </w:pPr>
      <w:r>
        <w:rPr>
          <w:rFonts w:ascii="Times New Roman"/>
          <w:b w:val="false"/>
          <w:i w:val="false"/>
          <w:color w:val="000000"/>
          <w:sz w:val="28"/>
        </w:rPr>
        <w:t>
      Есепті кезең: 20 __ жылғы ___ тоқсан, 20 __ жыл</w:t>
      </w:r>
    </w:p>
    <w:p>
      <w:pPr>
        <w:spacing w:after="0"/>
        <w:ind w:left="0"/>
        <w:jc w:val="both"/>
      </w:pPr>
      <w:r>
        <w:rPr>
          <w:rFonts w:ascii="Times New Roman"/>
          <w:b w:val="false"/>
          <w:i w:val="false"/>
          <w:color w:val="000000"/>
          <w:sz w:val="28"/>
        </w:rPr>
        <w:t>
      Ақпаратты ұсынатын тұлғалар тобы: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15 (он бесінші) күнінен кешіктірмей және жыл сайын, есепті жылдан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"Қарыздарға кепілдік</w:t>
            </w:r>
            <w:r>
              <w:br/>
            </w:r>
            <w:r>
              <w:rPr>
                <w:rFonts w:ascii="Times New Roman"/>
                <w:b w:val="false"/>
                <w:i w:val="false"/>
                <w:color w:val="000000"/>
                <w:sz w:val="20"/>
              </w:rPr>
              <w:t>беру жөніндегі субсидиялардың</w:t>
            </w:r>
            <w:r>
              <w:br/>
            </w:r>
            <w:r>
              <w:rPr>
                <w:rFonts w:ascii="Times New Roman"/>
                <w:b w:val="false"/>
                <w:i w:val="false"/>
                <w:color w:val="000000"/>
                <w:sz w:val="20"/>
              </w:rPr>
              <w:t xml:space="preserve">нақты пайдаланылуы туралы </w:t>
            </w:r>
            <w:r>
              <w:br/>
            </w:r>
            <w:r>
              <w:rPr>
                <w:rFonts w:ascii="Times New Roman"/>
                <w:b w:val="false"/>
                <w:i w:val="false"/>
                <w:color w:val="000000"/>
                <w:sz w:val="20"/>
              </w:rPr>
              <w:t xml:space="preserve">есеп" туралы нысанға </w:t>
            </w:r>
            <w:r>
              <w:br/>
            </w:r>
            <w:r>
              <w:rPr>
                <w:rFonts w:ascii="Times New Roman"/>
                <w:b w:val="false"/>
                <w:i w:val="false"/>
                <w:color w:val="000000"/>
                <w:sz w:val="20"/>
              </w:rPr>
              <w:t>қосымша</w:t>
            </w:r>
          </w:p>
        </w:tc>
      </w:tr>
    </w:tbl>
    <w:bookmarkStart w:name="z350" w:id="206"/>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 1-тарау. Жалпы ережелер</w:t>
      </w:r>
    </w:p>
    <w:bookmarkEnd w:id="206"/>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Бәйтерек" ұлттық басқарушы холдингі" акционерлік қоғамының кепілдіктер беруге уәкілетті еншілес ұйымы (бұдан әрі – гарант) толтырады.</w:t>
      </w:r>
    </w:p>
    <w:p>
      <w:pPr>
        <w:spacing w:after="0"/>
        <w:ind w:left="0"/>
        <w:jc w:val="both"/>
      </w:pPr>
      <w:r>
        <w:rPr>
          <w:rFonts w:ascii="Times New Roman"/>
          <w:b w:val="false"/>
          <w:i w:val="false"/>
          <w:color w:val="000000"/>
          <w:sz w:val="28"/>
        </w:rPr>
        <w:t>
      3. Нысанға басшы не оның міндетін атқарушы адам қол қояды.</w:t>
      </w:r>
    </w:p>
    <w:p>
      <w:pPr>
        <w:spacing w:after="0"/>
        <w:ind w:left="0"/>
        <w:jc w:val="both"/>
      </w:pPr>
      <w:r>
        <w:rPr>
          <w:rFonts w:ascii="Times New Roman"/>
          <w:b w:val="false"/>
          <w:i w:val="false"/>
          <w:color w:val="000000"/>
          <w:sz w:val="28"/>
        </w:rPr>
        <w:t>
      4. Нысанды: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20 (жиырмасыншы) қаңтарынан кешіктірмей ұсынады.</w:t>
      </w:r>
    </w:p>
    <w:p>
      <w:pPr>
        <w:spacing w:after="0"/>
        <w:ind w:left="0"/>
        <w:jc w:val="both"/>
      </w:pPr>
      <w:r>
        <w:rPr>
          <w:rFonts w:ascii="Times New Roman"/>
          <w:b w:val="false"/>
          <w:i w:val="false"/>
          <w:color w:val="000000"/>
          <w:sz w:val="28"/>
        </w:rPr>
        <w:t>
      5. Нысан қазақ немесе орыс тілдерінде толтырылады.</w:t>
      </w:r>
    </w:p>
    <w:bookmarkStart w:name="z351" w:id="207"/>
    <w:p>
      <w:pPr>
        <w:spacing w:after="0"/>
        <w:ind w:left="0"/>
        <w:jc w:val="left"/>
      </w:pPr>
      <w:r>
        <w:rPr>
          <w:rFonts w:ascii="Times New Roman"/>
          <w:b/>
          <w:i w:val="false"/>
          <w:color w:val="000000"/>
        </w:rPr>
        <w:t xml:space="preserve"> 2-тарау. Нысанды толтыру бойынша түсіндірме</w:t>
      </w:r>
    </w:p>
    <w:bookmarkEnd w:id="207"/>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қарыз алушының атауы көрсетіледі.</w:t>
      </w:r>
    </w:p>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9. 4-бағанда кредитордың атауы көрсетіледі.</w:t>
      </w:r>
    </w:p>
    <w:p>
      <w:pPr>
        <w:spacing w:after="0"/>
        <w:ind w:left="0"/>
        <w:jc w:val="both"/>
      </w:pPr>
      <w:r>
        <w:rPr>
          <w:rFonts w:ascii="Times New Roman"/>
          <w:b w:val="false"/>
          <w:i w:val="false"/>
          <w:color w:val="000000"/>
          <w:sz w:val="28"/>
        </w:rPr>
        <w:t>
      10. 5-бағанда қаржыландыру мақсаты көрсетіледі.</w:t>
      </w:r>
    </w:p>
    <w:p>
      <w:pPr>
        <w:spacing w:after="0"/>
        <w:ind w:left="0"/>
        <w:jc w:val="both"/>
      </w:pPr>
      <w:r>
        <w:rPr>
          <w:rFonts w:ascii="Times New Roman"/>
          <w:b w:val="false"/>
          <w:i w:val="false"/>
          <w:color w:val="000000"/>
          <w:sz w:val="28"/>
        </w:rPr>
        <w:t>
      11. 6-бағанда кепілдік беру туралы шарттың нөмірі көрсетіледі.</w:t>
      </w:r>
    </w:p>
    <w:p>
      <w:pPr>
        <w:spacing w:after="0"/>
        <w:ind w:left="0"/>
        <w:jc w:val="both"/>
      </w:pPr>
      <w:r>
        <w:rPr>
          <w:rFonts w:ascii="Times New Roman"/>
          <w:b w:val="false"/>
          <w:i w:val="false"/>
          <w:color w:val="000000"/>
          <w:sz w:val="28"/>
        </w:rPr>
        <w:t>
      12. 7-бағанда кепілдік беру туралы шарттың күні көрсетіледі.</w:t>
      </w:r>
    </w:p>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p>
      <w:pPr>
        <w:spacing w:after="0"/>
        <w:ind w:left="0"/>
        <w:jc w:val="both"/>
      </w:pPr>
      <w:r>
        <w:rPr>
          <w:rFonts w:ascii="Times New Roman"/>
          <w:b w:val="false"/>
          <w:i w:val="false"/>
          <w:color w:val="000000"/>
          <w:sz w:val="28"/>
        </w:rPr>
        <w:t>
      14. 9-бағанда кредит сомасы көрсетіледі.</w:t>
      </w:r>
    </w:p>
    <w:p>
      <w:pPr>
        <w:spacing w:after="0"/>
        <w:ind w:left="0"/>
        <w:jc w:val="both"/>
      </w:pPr>
      <w:r>
        <w:rPr>
          <w:rFonts w:ascii="Times New Roman"/>
          <w:b w:val="false"/>
          <w:i w:val="false"/>
          <w:color w:val="000000"/>
          <w:sz w:val="28"/>
        </w:rPr>
        <w:t>
      15. 10-бағанда кепілдік сомасы көрсетіледі.</w:t>
      </w:r>
    </w:p>
    <w:p>
      <w:pPr>
        <w:spacing w:after="0"/>
        <w:ind w:left="0"/>
        <w:jc w:val="both"/>
      </w:pPr>
      <w:r>
        <w:rPr>
          <w:rFonts w:ascii="Times New Roman"/>
          <w:b w:val="false"/>
          <w:i w:val="false"/>
          <w:color w:val="000000"/>
          <w:sz w:val="28"/>
        </w:rPr>
        <w:t>
      16. 11-бағанда комиссия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08"/>
    <w:p>
      <w:pPr>
        <w:spacing w:after="0"/>
        <w:ind w:left="0"/>
        <w:jc w:val="left"/>
      </w:pPr>
      <w:r>
        <w:rPr>
          <w:rFonts w:ascii="Times New Roman"/>
          <w:b/>
          <w:i w:val="false"/>
          <w:color w:val="000000"/>
        </w:rPr>
        <w:t xml:space="preserve"> Ұсыныс</w:t>
      </w:r>
    </w:p>
    <w:bookmarkEnd w:id="208"/>
    <w:p>
      <w:pPr>
        <w:spacing w:after="0"/>
        <w:ind w:left="0"/>
        <w:jc w:val="both"/>
      </w:pPr>
      <w:r>
        <w:rPr>
          <w:rFonts w:ascii="Times New Roman"/>
          <w:b w:val="false"/>
          <w:i w:val="false"/>
          <w:color w:val="000000"/>
          <w:sz w:val="28"/>
        </w:rPr>
        <w:t>
      Қарыз алушы: 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(бұдан әрі – АӘТ) немесе заңды тұлғаның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Сақтандыру ұйымы: 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 органның атауы)</w:t>
      </w:r>
    </w:p>
    <w:p>
      <w:pPr>
        <w:spacing w:after="0"/>
        <w:ind w:left="0"/>
        <w:jc w:val="both"/>
      </w:pPr>
      <w:r>
        <w:rPr>
          <w:rFonts w:ascii="Times New Roman"/>
          <w:b w:val="false"/>
          <w:i w:val="false"/>
          <w:color w:val="000000"/>
          <w:sz w:val="28"/>
        </w:rPr>
        <w:t>
      1. Қарыз алушы туралы мәліметтер:</w:t>
      </w:r>
    </w:p>
    <w:p>
      <w:pPr>
        <w:spacing w:after="0"/>
        <w:ind w:left="0"/>
        <w:jc w:val="both"/>
      </w:pPr>
      <w:r>
        <w:rPr>
          <w:rFonts w:ascii="Times New Roman"/>
          <w:b w:val="false"/>
          <w:i w:val="false"/>
          <w:color w:val="000000"/>
          <w:sz w:val="28"/>
        </w:rPr>
        <w:t>
      1.1 АӘТ/тауы;</w:t>
      </w:r>
    </w:p>
    <w:p>
      <w:pPr>
        <w:spacing w:after="0"/>
        <w:ind w:left="0"/>
        <w:jc w:val="both"/>
      </w:pPr>
      <w:r>
        <w:rPr>
          <w:rFonts w:ascii="Times New Roman"/>
          <w:b w:val="false"/>
          <w:i w:val="false"/>
          <w:color w:val="000000"/>
          <w:sz w:val="28"/>
        </w:rPr>
        <w:t>
      1.2 Бірінші басшының АӘТ және жеке сәйкестендіру нөмірі ((бұдан әрі – ЖСН);</w:t>
      </w:r>
    </w:p>
    <w:p>
      <w:pPr>
        <w:spacing w:after="0"/>
        <w:ind w:left="0"/>
        <w:jc w:val="both"/>
      </w:pPr>
      <w:r>
        <w:rPr>
          <w:rFonts w:ascii="Times New Roman"/>
          <w:b w:val="false"/>
          <w:i w:val="false"/>
          <w:color w:val="000000"/>
          <w:sz w:val="28"/>
        </w:rPr>
        <w:t>
      1.3 ЖСН/бизнес сәйкестендіру нөмірі (бұдан әрі – БСН);</w:t>
      </w:r>
    </w:p>
    <w:p>
      <w:pPr>
        <w:spacing w:after="0"/>
        <w:ind w:left="0"/>
        <w:jc w:val="both"/>
      </w:pPr>
      <w:r>
        <w:rPr>
          <w:rFonts w:ascii="Times New Roman"/>
          <w:b w:val="false"/>
          <w:i w:val="false"/>
          <w:color w:val="000000"/>
          <w:sz w:val="28"/>
        </w:rPr>
        <w:t>
      1.4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2. Кредитор туралы мәліметтер:</w:t>
      </w:r>
    </w:p>
    <w:p>
      <w:pPr>
        <w:spacing w:after="0"/>
        <w:ind w:left="0"/>
        <w:jc w:val="both"/>
      </w:pPr>
      <w:r>
        <w:rPr>
          <w:rFonts w:ascii="Times New Roman"/>
          <w:b w:val="false"/>
          <w:i w:val="false"/>
          <w:color w:val="000000"/>
          <w:sz w:val="28"/>
        </w:rPr>
        <w:t>
      2.1 Атауы;</w:t>
      </w:r>
    </w:p>
    <w:p>
      <w:pPr>
        <w:spacing w:after="0"/>
        <w:ind w:left="0"/>
        <w:jc w:val="both"/>
      </w:pPr>
      <w:r>
        <w:rPr>
          <w:rFonts w:ascii="Times New Roman"/>
          <w:b w:val="false"/>
          <w:i w:val="false"/>
          <w:color w:val="000000"/>
          <w:sz w:val="28"/>
        </w:rPr>
        <w:t>
      2.2 Бірінші басшының АӘТ;</w:t>
      </w:r>
    </w:p>
    <w:p>
      <w:pPr>
        <w:spacing w:after="0"/>
        <w:ind w:left="0"/>
        <w:jc w:val="both"/>
      </w:pPr>
      <w:r>
        <w:rPr>
          <w:rFonts w:ascii="Times New Roman"/>
          <w:b w:val="false"/>
          <w:i w:val="false"/>
          <w:color w:val="000000"/>
          <w:sz w:val="28"/>
        </w:rPr>
        <w:t>
      2.3 БСН;</w:t>
      </w:r>
    </w:p>
    <w:p>
      <w:pPr>
        <w:spacing w:after="0"/>
        <w:ind w:left="0"/>
        <w:jc w:val="both"/>
      </w:pPr>
      <w:r>
        <w:rPr>
          <w:rFonts w:ascii="Times New Roman"/>
          <w:b w:val="false"/>
          <w:i w:val="false"/>
          <w:color w:val="000000"/>
          <w:sz w:val="28"/>
        </w:rPr>
        <w:t>
      2.4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Қарыз туралы ақпарат:</w:t>
      </w:r>
    </w:p>
    <w:p>
      <w:pPr>
        <w:spacing w:after="0"/>
        <w:ind w:left="0"/>
        <w:jc w:val="both"/>
      </w:pPr>
      <w:r>
        <w:rPr>
          <w:rFonts w:ascii="Times New Roman"/>
          <w:b w:val="false"/>
          <w:i w:val="false"/>
          <w:color w:val="000000"/>
          <w:sz w:val="28"/>
        </w:rPr>
        <w:t>
      3.1 Кредит (лизинг) сомасы;</w:t>
      </w:r>
    </w:p>
    <w:p>
      <w:pPr>
        <w:spacing w:after="0"/>
        <w:ind w:left="0"/>
        <w:jc w:val="both"/>
      </w:pPr>
      <w:r>
        <w:rPr>
          <w:rFonts w:ascii="Times New Roman"/>
          <w:b w:val="false"/>
          <w:i w:val="false"/>
          <w:color w:val="000000"/>
          <w:sz w:val="28"/>
        </w:rPr>
        <w:t>
      3.2 Кредит беру валютасы (теңге/АҚШ доллары/еуро/ресей рублі);</w:t>
      </w:r>
    </w:p>
    <w:p>
      <w:pPr>
        <w:spacing w:after="0"/>
        <w:ind w:left="0"/>
        <w:jc w:val="both"/>
      </w:pPr>
      <w:r>
        <w:rPr>
          <w:rFonts w:ascii="Times New Roman"/>
          <w:b w:val="false"/>
          <w:i w:val="false"/>
          <w:color w:val="000000"/>
          <w:sz w:val="28"/>
        </w:rPr>
        <w:t>
      3.3 Кредит беру мерзімі;</w:t>
      </w:r>
    </w:p>
    <w:p>
      <w:pPr>
        <w:spacing w:after="0"/>
        <w:ind w:left="0"/>
        <w:jc w:val="both"/>
      </w:pPr>
      <w:r>
        <w:rPr>
          <w:rFonts w:ascii="Times New Roman"/>
          <w:b w:val="false"/>
          <w:i w:val="false"/>
          <w:color w:val="000000"/>
          <w:sz w:val="28"/>
        </w:rPr>
        <w:t>
      3.4 Кредиттің (лизингтің) нысаналы мақсаты.</w:t>
      </w:r>
    </w:p>
    <w:p>
      <w:pPr>
        <w:spacing w:after="0"/>
        <w:ind w:left="0"/>
        <w:jc w:val="both"/>
      </w:pPr>
      <w:r>
        <w:rPr>
          <w:rFonts w:ascii="Times New Roman"/>
          <w:b w:val="false"/>
          <w:i w:val="false"/>
          <w:color w:val="000000"/>
          <w:sz w:val="28"/>
        </w:rPr>
        <w:t>
      4. Сақтандыру ұйымы туралы мәліметтер:</w:t>
      </w:r>
    </w:p>
    <w:p>
      <w:pPr>
        <w:spacing w:after="0"/>
        <w:ind w:left="0"/>
        <w:jc w:val="both"/>
      </w:pPr>
      <w:r>
        <w:rPr>
          <w:rFonts w:ascii="Times New Roman"/>
          <w:b w:val="false"/>
          <w:i w:val="false"/>
          <w:color w:val="000000"/>
          <w:sz w:val="28"/>
        </w:rPr>
        <w:t>
      4.1 Атауы;</w:t>
      </w:r>
    </w:p>
    <w:p>
      <w:pPr>
        <w:spacing w:after="0"/>
        <w:ind w:left="0"/>
        <w:jc w:val="both"/>
      </w:pPr>
      <w:r>
        <w:rPr>
          <w:rFonts w:ascii="Times New Roman"/>
          <w:b w:val="false"/>
          <w:i w:val="false"/>
          <w:color w:val="000000"/>
          <w:sz w:val="28"/>
        </w:rPr>
        <w:t>
      4.2 Бірінші басшының АӘТ;</w:t>
      </w:r>
    </w:p>
    <w:p>
      <w:pPr>
        <w:spacing w:after="0"/>
        <w:ind w:left="0"/>
        <w:jc w:val="both"/>
      </w:pPr>
      <w:r>
        <w:rPr>
          <w:rFonts w:ascii="Times New Roman"/>
          <w:b w:val="false"/>
          <w:i w:val="false"/>
          <w:color w:val="000000"/>
          <w:sz w:val="28"/>
        </w:rPr>
        <w:t>
      4.3 БСН;</w:t>
      </w:r>
    </w:p>
    <w:p>
      <w:pPr>
        <w:spacing w:after="0"/>
        <w:ind w:left="0"/>
        <w:jc w:val="both"/>
      </w:pPr>
      <w:r>
        <w:rPr>
          <w:rFonts w:ascii="Times New Roman"/>
          <w:b w:val="false"/>
          <w:i w:val="false"/>
          <w:color w:val="000000"/>
          <w:sz w:val="28"/>
        </w:rPr>
        <w:t>
      4.4 Банктік деректемелер;</w:t>
      </w:r>
    </w:p>
    <w:p>
      <w:pPr>
        <w:spacing w:after="0"/>
        <w:ind w:left="0"/>
        <w:jc w:val="both"/>
      </w:pPr>
      <w:r>
        <w:rPr>
          <w:rFonts w:ascii="Times New Roman"/>
          <w:b w:val="false"/>
          <w:i w:val="false"/>
          <w:color w:val="000000"/>
          <w:sz w:val="28"/>
        </w:rPr>
        <w:t>
      4.5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5. Сақтандыру туралы ақпарат:</w:t>
      </w:r>
    </w:p>
    <w:p>
      <w:pPr>
        <w:spacing w:after="0"/>
        <w:ind w:left="0"/>
        <w:jc w:val="both"/>
      </w:pPr>
      <w:r>
        <w:rPr>
          <w:rFonts w:ascii="Times New Roman"/>
          <w:b w:val="false"/>
          <w:i w:val="false"/>
          <w:color w:val="000000"/>
          <w:sz w:val="28"/>
        </w:rPr>
        <w:t>
      5.1 Жоспарланған сақтандыру мерзімі;</w:t>
      </w:r>
    </w:p>
    <w:p>
      <w:pPr>
        <w:spacing w:after="0"/>
        <w:ind w:left="0"/>
        <w:jc w:val="both"/>
      </w:pPr>
      <w:r>
        <w:rPr>
          <w:rFonts w:ascii="Times New Roman"/>
          <w:b w:val="false"/>
          <w:i w:val="false"/>
          <w:color w:val="000000"/>
          <w:sz w:val="28"/>
        </w:rPr>
        <w:t>
      5.2 Жоспарланған сақтандыру сомасы (теңге/АҚШ доллары/еуро);</w:t>
      </w:r>
    </w:p>
    <w:p>
      <w:pPr>
        <w:spacing w:after="0"/>
        <w:ind w:left="0"/>
        <w:jc w:val="both"/>
      </w:pPr>
      <w:r>
        <w:rPr>
          <w:rFonts w:ascii="Times New Roman"/>
          <w:b w:val="false"/>
          <w:i w:val="false"/>
          <w:color w:val="000000"/>
          <w:sz w:val="28"/>
        </w:rPr>
        <w:t>
      5.3 Сақтандыру сыйлықақысының жоспарланған мөлшері.</w:t>
      </w:r>
    </w:p>
    <w:p>
      <w:pPr>
        <w:spacing w:after="0"/>
        <w:ind w:left="0"/>
        <w:jc w:val="both"/>
      </w:pPr>
      <w:r>
        <w:rPr>
          <w:rFonts w:ascii="Times New Roman"/>
          <w:b w:val="false"/>
          <w:i w:val="false"/>
          <w:color w:val="000000"/>
          <w:sz w:val="28"/>
        </w:rPr>
        <w:t>
      Осымен қарыз алушы мен сақтандыру ұйымы:</w:t>
      </w:r>
    </w:p>
    <w:p>
      <w:pPr>
        <w:spacing w:after="0"/>
        <w:ind w:left="0"/>
        <w:jc w:val="both"/>
      </w:pPr>
      <w:r>
        <w:rPr>
          <w:rFonts w:ascii="Times New Roman"/>
          <w:b w:val="false"/>
          <w:i w:val="false"/>
          <w:color w:val="000000"/>
          <w:sz w:val="28"/>
        </w:rPr>
        <w:t>
      1) 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келетінін;</w:t>
      </w:r>
    </w:p>
    <w:p>
      <w:pPr>
        <w:spacing w:after="0"/>
        <w:ind w:left="0"/>
        <w:jc w:val="both"/>
      </w:pPr>
      <w:r>
        <w:rPr>
          <w:rFonts w:ascii="Times New Roman"/>
          <w:b w:val="false"/>
          <w:i w:val="false"/>
          <w:color w:val="000000"/>
          <w:sz w:val="28"/>
        </w:rPr>
        <w:t>
      2) қаржылық берешекті және жеделдетілген оңалту рәсімін қайта құрылымдау жағдайларын қоспағанда, Қарыз алушының қызметі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тоқтатылмағанын;</w:t>
      </w:r>
    </w:p>
    <w:p>
      <w:pPr>
        <w:spacing w:after="0"/>
        <w:ind w:left="0"/>
        <w:jc w:val="both"/>
      </w:pPr>
      <w:r>
        <w:rPr>
          <w:rFonts w:ascii="Times New Roman"/>
          <w:b w:val="false"/>
          <w:i w:val="false"/>
          <w:color w:val="000000"/>
          <w:sz w:val="28"/>
        </w:rPr>
        <w:t>
      3) сақтандыру сыйлықақысының бір бөлігін субсидиялаудан бас тартылған жағдайда қарыз алушы сақтандыру ұйымына сақтандыру сыйлықақысының субсидияланбаған бөлігінің қалдығын төлеуге міндеттенін растайды.</w:t>
      </w:r>
    </w:p>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алынған деректер</w:t>
      </w:r>
    </w:p>
    <w:p>
      <w:pPr>
        <w:spacing w:after="0"/>
        <w:ind w:left="0"/>
        <w:jc w:val="both"/>
      </w:pPr>
      <w:r>
        <w:rPr>
          <w:rFonts w:ascii="Times New Roman"/>
          <w:b w:val="false"/>
          <w:i w:val="false"/>
          <w:color w:val="000000"/>
          <w:sz w:val="28"/>
        </w:rPr>
        <w:t>
      (бұдан әрі – ЭЦҚ) 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Ұсынысты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 (көрсетілетін қызметті беруші) қабылдады: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41" w:id="209"/>
    <w:p>
      <w:pPr>
        <w:spacing w:after="0"/>
        <w:ind w:left="0"/>
        <w:jc w:val="left"/>
      </w:pPr>
      <w:r>
        <w:rPr>
          <w:rFonts w:ascii="Times New Roman"/>
          <w:b/>
          <w:i w:val="false"/>
          <w:color w:val="000000"/>
        </w:rPr>
        <w:t xml:space="preserve"> Сақтандыру шарттарына қойылатын талаптар</w:t>
      </w:r>
    </w:p>
    <w:bookmarkEnd w:id="209"/>
    <w:bookmarkStart w:name="z244" w:id="210"/>
    <w:p>
      <w:pPr>
        <w:spacing w:after="0"/>
        <w:ind w:left="0"/>
        <w:jc w:val="both"/>
      </w:pPr>
      <w:r>
        <w:rPr>
          <w:rFonts w:ascii="Times New Roman"/>
          <w:b w:val="false"/>
          <w:i w:val="false"/>
          <w:color w:val="000000"/>
          <w:sz w:val="28"/>
        </w:rPr>
        <w:t>
      Сақтандыру шарты мынадай талаптарға сәйкес болуы тиіс:</w:t>
      </w:r>
    </w:p>
    <w:bookmarkEnd w:id="210"/>
    <w:bookmarkStart w:name="z245" w:id="211"/>
    <w:p>
      <w:pPr>
        <w:spacing w:after="0"/>
        <w:ind w:left="0"/>
        <w:jc w:val="both"/>
      </w:pPr>
      <w:r>
        <w:rPr>
          <w:rFonts w:ascii="Times New Roman"/>
          <w:b w:val="false"/>
          <w:i w:val="false"/>
          <w:color w:val="000000"/>
          <w:sz w:val="28"/>
        </w:rPr>
        <w:t>
      1) сақтандыру қаражаты агроөнеркәсіптік кешен саласында пайдаланылған қарыз шарттары бойынша жүзеге асырылады;</w:t>
      </w:r>
    </w:p>
    <w:bookmarkEnd w:id="211"/>
    <w:bookmarkStart w:name="z246" w:id="212"/>
    <w:p>
      <w:pPr>
        <w:spacing w:after="0"/>
        <w:ind w:left="0"/>
        <w:jc w:val="both"/>
      </w:pPr>
      <w:r>
        <w:rPr>
          <w:rFonts w:ascii="Times New Roman"/>
          <w:b w:val="false"/>
          <w:i w:val="false"/>
          <w:color w:val="000000"/>
          <w:sz w:val="28"/>
        </w:rPr>
        <w:t>
      2) мерзімін ұзарту құқығымен сақтандыру шарты;</w:t>
      </w:r>
    </w:p>
    <w:bookmarkEnd w:id="212"/>
    <w:bookmarkStart w:name="z247" w:id="213"/>
    <w:p>
      <w:pPr>
        <w:spacing w:after="0"/>
        <w:ind w:left="0"/>
        <w:jc w:val="both"/>
      </w:pPr>
      <w:r>
        <w:rPr>
          <w:rFonts w:ascii="Times New Roman"/>
          <w:b w:val="false"/>
          <w:i w:val="false"/>
          <w:color w:val="000000"/>
          <w:sz w:val="28"/>
        </w:rPr>
        <w:t>
      3) сақтандыру сомасы кредит бойынша негізгі борыш сомасының 50 (елу) %-ынан аспайды;</w:t>
      </w:r>
    </w:p>
    <w:bookmarkEnd w:id="213"/>
    <w:bookmarkStart w:name="z248" w:id="214"/>
    <w:p>
      <w:pPr>
        <w:spacing w:after="0"/>
        <w:ind w:left="0"/>
        <w:jc w:val="both"/>
      </w:pPr>
      <w:r>
        <w:rPr>
          <w:rFonts w:ascii="Times New Roman"/>
          <w:b w:val="false"/>
          <w:i w:val="false"/>
          <w:color w:val="000000"/>
          <w:sz w:val="28"/>
        </w:rPr>
        <w:t>
      4) сақтандыру сыйлықақысы сақтандыру сомасының 30 (отыз) %-ынан аспайды.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5"/>
    <w:p>
      <w:pPr>
        <w:spacing w:after="0"/>
        <w:ind w:left="0"/>
        <w:jc w:val="left"/>
      </w:pPr>
      <w:r>
        <w:rPr>
          <w:rFonts w:ascii="Times New Roman"/>
          <w:b/>
          <w:i w:val="false"/>
          <w:color w:val="000000"/>
        </w:rPr>
        <w:t xml:space="preserve"> Қарыз алушыны субсидиялау кестесі</w:t>
      </w:r>
    </w:p>
    <w:bookmarkEnd w:id="215"/>
    <w:p>
      <w:pPr>
        <w:spacing w:after="0"/>
        <w:ind w:left="0"/>
        <w:jc w:val="both"/>
      </w:pPr>
      <w:r>
        <w:rPr>
          <w:rFonts w:ascii="Times New Roman"/>
          <w:b w:val="false"/>
          <w:i w:val="false"/>
          <w:color w:val="000000"/>
          <w:sz w:val="28"/>
        </w:rPr>
        <w:t>
      Агроөнеркәсіптік кешен субъектісінің атауы ___________________________</w:t>
      </w:r>
    </w:p>
    <w:p>
      <w:pPr>
        <w:spacing w:after="0"/>
        <w:ind w:left="0"/>
        <w:jc w:val="both"/>
      </w:pPr>
      <w:r>
        <w:rPr>
          <w:rFonts w:ascii="Times New Roman"/>
          <w:b w:val="false"/>
          <w:i w:val="false"/>
          <w:color w:val="000000"/>
          <w:sz w:val="28"/>
        </w:rPr>
        <w:t>
      Субсидиялау шартының нөмірі, жасалған күні _________________________</w:t>
      </w:r>
    </w:p>
    <w:p>
      <w:pPr>
        <w:spacing w:after="0"/>
        <w:ind w:left="0"/>
        <w:jc w:val="both"/>
      </w:pPr>
      <w:r>
        <w:rPr>
          <w:rFonts w:ascii="Times New Roman"/>
          <w:b w:val="false"/>
          <w:i w:val="false"/>
          <w:color w:val="000000"/>
          <w:sz w:val="28"/>
        </w:rPr>
        <w:t>
      Кредитордың атауы ________________________________________________</w:t>
      </w:r>
    </w:p>
    <w:p>
      <w:pPr>
        <w:spacing w:after="0"/>
        <w:ind w:left="0"/>
        <w:jc w:val="both"/>
      </w:pPr>
      <w:r>
        <w:rPr>
          <w:rFonts w:ascii="Times New Roman"/>
          <w:b w:val="false"/>
          <w:i w:val="false"/>
          <w:color w:val="000000"/>
          <w:sz w:val="28"/>
        </w:rPr>
        <w:t>
      Қарыз шартының нөмірі, жасалған күні ______________________________</w:t>
      </w:r>
    </w:p>
    <w:p>
      <w:pPr>
        <w:spacing w:after="0"/>
        <w:ind w:left="0"/>
        <w:jc w:val="both"/>
      </w:pPr>
      <w:r>
        <w:rPr>
          <w:rFonts w:ascii="Times New Roman"/>
          <w:b w:val="false"/>
          <w:i w:val="false"/>
          <w:color w:val="000000"/>
          <w:sz w:val="28"/>
        </w:rPr>
        <w:t>
      Қарыз шартының нысаналы мақсаты ________________________________</w:t>
      </w:r>
    </w:p>
    <w:p>
      <w:pPr>
        <w:spacing w:after="0"/>
        <w:ind w:left="0"/>
        <w:jc w:val="both"/>
      </w:pPr>
      <w:r>
        <w:rPr>
          <w:rFonts w:ascii="Times New Roman"/>
          <w:b w:val="false"/>
          <w:i w:val="false"/>
          <w:color w:val="000000"/>
          <w:sz w:val="28"/>
        </w:rPr>
        <w:t>
      Қарыз шартының сомасы, мың теңге ________________________________</w:t>
      </w:r>
    </w:p>
    <w:p>
      <w:pPr>
        <w:spacing w:after="0"/>
        <w:ind w:left="0"/>
        <w:jc w:val="both"/>
      </w:pPr>
      <w:r>
        <w:rPr>
          <w:rFonts w:ascii="Times New Roman"/>
          <w:b w:val="false"/>
          <w:i w:val="false"/>
          <w:color w:val="000000"/>
          <w:sz w:val="28"/>
        </w:rPr>
        <w:t>
      Қарыз шартының мерзімі, жыл _____________________________________</w:t>
      </w:r>
    </w:p>
    <w:p>
      <w:pPr>
        <w:spacing w:after="0"/>
        <w:ind w:left="0"/>
        <w:jc w:val="both"/>
      </w:pPr>
      <w:r>
        <w:rPr>
          <w:rFonts w:ascii="Times New Roman"/>
          <w:b w:val="false"/>
          <w:i w:val="false"/>
          <w:color w:val="000000"/>
          <w:sz w:val="28"/>
        </w:rPr>
        <w:t>
      Жалпы сыйақы мөлшерлемесі, % ___________________________________</w:t>
      </w:r>
    </w:p>
    <w:p>
      <w:pPr>
        <w:spacing w:after="0"/>
        <w:ind w:left="0"/>
        <w:jc w:val="both"/>
      </w:pPr>
      <w:r>
        <w:rPr>
          <w:rFonts w:ascii="Times New Roman"/>
          <w:b w:val="false"/>
          <w:i w:val="false"/>
          <w:color w:val="000000"/>
          <w:sz w:val="28"/>
        </w:rPr>
        <w:t>
      Сақтандыру сыйлықақысы бойынша комиссияның жалпы мөлшері (кредиттің барлық кезеңі үшін), теңге ________________________, оның ішінде:</w:t>
      </w:r>
    </w:p>
    <w:p>
      <w:pPr>
        <w:spacing w:after="0"/>
        <w:ind w:left="0"/>
        <w:jc w:val="both"/>
      </w:pPr>
      <w:r>
        <w:rPr>
          <w:rFonts w:ascii="Times New Roman"/>
          <w:b w:val="false"/>
          <w:i w:val="false"/>
          <w:color w:val="000000"/>
          <w:sz w:val="28"/>
        </w:rPr>
        <w:t>
      1) агроөнеркәсіптік кешен субъектісінің төлеуі көзделетін сақтандыру сыйлыақысының мөлшері (кредиттің бүкіл кезеңі үшін), теңге ______</w:t>
      </w:r>
    </w:p>
    <w:p>
      <w:pPr>
        <w:spacing w:after="0"/>
        <w:ind w:left="0"/>
        <w:jc w:val="both"/>
      </w:pPr>
      <w:r>
        <w:rPr>
          <w:rFonts w:ascii="Times New Roman"/>
          <w:b w:val="false"/>
          <w:i w:val="false"/>
          <w:color w:val="000000"/>
          <w:sz w:val="28"/>
        </w:rPr>
        <w:t>
      2) мемлекеттің төлеуі көзделетін сақтандыру сыйлыақысының мөлшері (кредиттің бүкіл кезеңі үшін), теңге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субсидияланатын бөлігі,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Қарыз туралы қосымша ақпарат (бар болса): 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Электрондық цифрлық қолтаңбадан алынған деректер (бұдан әрі –ЭЦҚ)_____________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органы (көрсетілетін қызметті беруші) қол қойды:</w:t>
      </w:r>
    </w:p>
    <w:p>
      <w:pPr>
        <w:spacing w:after="0"/>
        <w:ind w:left="0"/>
        <w:jc w:val="both"/>
      </w:pPr>
      <w:r>
        <w:rPr>
          <w:rFonts w:ascii="Times New Roman"/>
          <w:b w:val="false"/>
          <w:i w:val="false"/>
          <w:color w:val="000000"/>
          <w:sz w:val="28"/>
        </w:rPr>
        <w:t>
      ЭЦҚ-дан алынған деректер 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