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622e" w14:textId="85a6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18 қыркүйектегі № 733 бұйрығы. Қазақстан Республикасының Әділет министрлігінде 2015 жылы 19 қазанда № 12185 болып тіркелді. Күші жойылды - Қазақстан Республикасы Денсаулық сақтау министрінің 2020 жылғы 15 желтоқсандағы № ҚР ДСМ-274/2020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ДСМ-274/2020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114)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2015 жылғы 9 қазаннан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18 қыркүйектегі</w:t>
            </w:r>
            <w:r>
              <w:br/>
            </w:r>
            <w:r>
              <w:rPr>
                <w:rFonts w:ascii="Times New Roman"/>
                <w:b w:val="false"/>
                <w:i w:val="false"/>
                <w:color w:val="000000"/>
                <w:sz w:val="20"/>
              </w:rPr>
              <w:t>№ 733 бұйрығымен</w:t>
            </w:r>
            <w:r>
              <w:br/>
            </w:r>
            <w:r>
              <w:rPr>
                <w:rFonts w:ascii="Times New Roman"/>
                <w:b w:val="false"/>
                <w:i w:val="false"/>
                <w:color w:val="000000"/>
                <w:sz w:val="20"/>
              </w:rPr>
              <w:t>бекітілген</w:t>
            </w:r>
          </w:p>
        </w:tc>
      </w:tr>
    </w:tbl>
    <w:bookmarkStart w:name="z38" w:id="5"/>
    <w:p>
      <w:pPr>
        <w:spacing w:after="0"/>
        <w:ind w:left="0"/>
        <w:jc w:val="left"/>
      </w:pPr>
      <w:r>
        <w:rPr>
          <w:rFonts w:ascii="Times New Roman"/>
          <w:b/>
          <w:i w:val="false"/>
          <w:color w:val="000000"/>
        </w:rPr>
        <w:t xml:space="preserve">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04.04.2020 </w:t>
      </w:r>
      <w:r>
        <w:rPr>
          <w:rFonts w:ascii="Times New Roman"/>
          <w:b w:val="false"/>
          <w:i w:val="false"/>
          <w:color w:val="ff0000"/>
          <w:sz w:val="28"/>
        </w:rPr>
        <w:t>№ ҚР ДСМ-27/2020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91" w:id="6"/>
    <w:p>
      <w:pPr>
        <w:spacing w:after="0"/>
        <w:ind w:left="0"/>
        <w:jc w:val="both"/>
      </w:pPr>
      <w:r>
        <w:rPr>
          <w:rFonts w:ascii="Times New Roman"/>
          <w:b w:val="false"/>
          <w:i w:val="false"/>
          <w:color w:val="000000"/>
          <w:sz w:val="28"/>
        </w:rPr>
        <w:t xml:space="preserve">
      1. Осы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қағидалары (бұдан әрі – Қағидалар) 2009 жылғы 18 қыркүйектегі Қазақстан Республикасының "Халық денсаулығы және денсаулық сақтау жүйесі туралы" Кодексінің (бұдан әрі – Кодекс) 7-бабы </w:t>
      </w:r>
      <w:r>
        <w:rPr>
          <w:rFonts w:ascii="Times New Roman"/>
          <w:b w:val="false"/>
          <w:i w:val="false"/>
          <w:color w:val="000000"/>
          <w:sz w:val="28"/>
        </w:rPr>
        <w:t>1-тармағының</w:t>
      </w:r>
      <w:r>
        <w:rPr>
          <w:rFonts w:ascii="Times New Roman"/>
          <w:b w:val="false"/>
          <w:i w:val="false"/>
          <w:color w:val="000000"/>
          <w:sz w:val="28"/>
        </w:rPr>
        <w:t xml:space="preserve"> 114) тармақшасына, 2013 жылғы 15 сәуірдегі Қазақстан Республикасының "Мемлекеттік көрсетілетін қызметтер туралы" Заңының (бұдан әрі – Заң) </w:t>
      </w:r>
      <w:r>
        <w:rPr>
          <w:rFonts w:ascii="Times New Roman"/>
          <w:b w:val="false"/>
          <w:i w:val="false"/>
          <w:color w:val="000000"/>
          <w:sz w:val="28"/>
        </w:rPr>
        <w:t>14-бабына</w:t>
      </w:r>
      <w:r>
        <w:rPr>
          <w:rFonts w:ascii="Times New Roman"/>
          <w:b w:val="false"/>
          <w:i w:val="false"/>
          <w:color w:val="000000"/>
          <w:sz w:val="28"/>
        </w:rPr>
        <w:t xml:space="preserve"> сәйкес әзірленді және Қазақстан Республикасы денсаулық сақтау ұйымдарында клиникалық практиканы жүзеге асыруға шетелдік мамандарды жіберу тәртібін айқындайды.</w:t>
      </w:r>
    </w:p>
    <w:bookmarkEnd w:id="6"/>
    <w:bookmarkStart w:name="z29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клиникалық практика (пациенттермен жұмыс) - орта немесе жоғары медициналық білімі бар мамандар жүзеге асыратын кәсіптік медициналық қызмет;</w:t>
      </w:r>
    </w:p>
    <w:p>
      <w:pPr>
        <w:spacing w:after="0"/>
        <w:ind w:left="0"/>
        <w:jc w:val="both"/>
      </w:pPr>
      <w:r>
        <w:rPr>
          <w:rFonts w:ascii="Times New Roman"/>
          <w:b w:val="false"/>
          <w:i w:val="false"/>
          <w:color w:val="000000"/>
          <w:sz w:val="28"/>
        </w:rPr>
        <w:t>
      2) мамандардың кәсіби дайындығын және біліктілігінің сәйкестігін бағалау (бұдан әрі – Бағалау) - маман біліктілігінің денсаулық сақтау саласындағы кәсіптік стандарт талаптарына сәйкестігін растау мақсатында жүргізілетін білім мен дағдыны бағалау рәсімі;</w:t>
      </w:r>
    </w:p>
    <w:p>
      <w:pPr>
        <w:spacing w:after="0"/>
        <w:ind w:left="0"/>
        <w:jc w:val="both"/>
      </w:pPr>
      <w:r>
        <w:rPr>
          <w:rFonts w:ascii="Times New Roman"/>
          <w:b w:val="false"/>
          <w:i w:val="false"/>
          <w:color w:val="000000"/>
          <w:sz w:val="28"/>
        </w:rPr>
        <w:t>
      3) маман сертификаты (бұдан әрі – сертификат) - жеке тұлға біліктілігінің клиникалық мамандыққа және оны клиникалық практикаға (пациенттермен жұмыс істеуге) жіберуге арналған белгіленген үлгідегі құжат;</w:t>
      </w:r>
    </w:p>
    <w:p>
      <w:pPr>
        <w:spacing w:after="0"/>
        <w:ind w:left="0"/>
        <w:jc w:val="both"/>
      </w:pPr>
      <w:r>
        <w:rPr>
          <w:rFonts w:ascii="Times New Roman"/>
          <w:b w:val="false"/>
          <w:i w:val="false"/>
          <w:color w:val="000000"/>
          <w:sz w:val="28"/>
        </w:rPr>
        <w:t>
      4) семинар, тренинг (мастер-класс) – кадрлардың біліктілігін теориялық немесе практикалық арттырудың формалары;</w:t>
      </w:r>
    </w:p>
    <w:p>
      <w:pPr>
        <w:spacing w:after="0"/>
        <w:ind w:left="0"/>
        <w:jc w:val="both"/>
      </w:pPr>
      <w:r>
        <w:rPr>
          <w:rFonts w:ascii="Times New Roman"/>
          <w:b w:val="false"/>
          <w:i w:val="false"/>
          <w:color w:val="000000"/>
          <w:sz w:val="28"/>
        </w:rPr>
        <w:t>
      5) сертификаттау - медицина қызметкерлерінің клиникалық мамандыққа сәйкес келуін айқындауға және оларға тиісті маманның сертификатын бере отырып, оларды клиникалық практикаға (пациенттермен жұмыс істеуге) жіберуге арналған міндетті рәсім;</w:t>
      </w:r>
    </w:p>
    <w:p>
      <w:pPr>
        <w:spacing w:after="0"/>
        <w:ind w:left="0"/>
        <w:jc w:val="both"/>
      </w:pPr>
      <w:r>
        <w:rPr>
          <w:rFonts w:ascii="Times New Roman"/>
          <w:b w:val="false"/>
          <w:i w:val="false"/>
          <w:color w:val="000000"/>
          <w:sz w:val="28"/>
        </w:rPr>
        <w:t>
      6) шетелдік маман - Денсаулық сақтау саласындағы ұлттық холдингте және оның еншiлес ұйымдарында, сондай-ақ "Назарбаев Университетінде" немесе оның медициналық 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осы Қағидалардың талаптарына сәйкес маман сертификатын алуға үміткер медициналық білімі бар жеке тұлға.</w:t>
      </w:r>
    </w:p>
    <w:bookmarkStart w:name="z293" w:id="8"/>
    <w:p>
      <w:pPr>
        <w:spacing w:after="0"/>
        <w:ind w:left="0"/>
        <w:jc w:val="both"/>
      </w:pPr>
      <w:r>
        <w:rPr>
          <w:rFonts w:ascii="Times New Roman"/>
          <w:b w:val="false"/>
          <w:i w:val="false"/>
          <w:color w:val="000000"/>
          <w:sz w:val="28"/>
        </w:rPr>
        <w:t>
      3. Шетелдік мамандар Қазақстан Республикасының аумағында клиникалық практикаға Қазақстан Республикасы Денсаулық сақтау министрiнiң 2009 жылғы 24 қарашадағы № 774 бұйрығымен бекітілген (Нормативтік құқықтық актілерді мемлекеттік тіркеу тізілімінде № 5885 болып тіркелген) Медицина және фармацевтика мамандықтарының номенклатурасына сәйкес медициналық мамандықтар бойынша жіберіледі.</w:t>
      </w:r>
    </w:p>
    <w:bookmarkEnd w:id="8"/>
    <w:bookmarkStart w:name="z294" w:id="9"/>
    <w:p>
      <w:pPr>
        <w:spacing w:after="0"/>
        <w:ind w:left="0"/>
        <w:jc w:val="left"/>
      </w:pPr>
      <w:r>
        <w:rPr>
          <w:rFonts w:ascii="Times New Roman"/>
          <w:b/>
          <w:i w:val="false"/>
          <w:color w:val="000000"/>
        </w:rPr>
        <w:t xml:space="preserve"> 2-тарау. Денсаулық сақтау саласындағы ұлттық холдингте және оның еншiлес ұйымдарында, сондай-ақ "Назарбаев Университетінде" немесе оның медициналықұйымдарында, Қазақстан Республикасы Президентінің Іс басқармасының медициналық ұйымдарында кәсіптік медициналық қызметті жүзеге асыруға шақырылған адамдарды қоспағанда, шетелдік мамандарды клиникалық практикаға жіберу тәртібі</w:t>
      </w:r>
    </w:p>
    <w:bookmarkEnd w:id="9"/>
    <w:bookmarkStart w:name="z295" w:id="10"/>
    <w:p>
      <w:pPr>
        <w:spacing w:after="0"/>
        <w:ind w:left="0"/>
        <w:jc w:val="both"/>
      </w:pPr>
      <w:r>
        <w:rPr>
          <w:rFonts w:ascii="Times New Roman"/>
          <w:b w:val="false"/>
          <w:i w:val="false"/>
          <w:color w:val="000000"/>
          <w:sz w:val="28"/>
        </w:rPr>
        <w:t>
      4.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 Президенті Іс Басқармасының медициналық ұйымдарында кәсіптік медициналық қызметті жүзеге асыруға шақырылған адамдарды қоспағанда, шетелдік мамандарды (бұдан әрі - қызмет алушы) клиникалық практикаға жіберуді (бұдан әрі-мемлекеттік көрсетілетін қызмет) Қазақстан Республикасы Денсаулық сақтау министрлігінің Тауарлар және көрсетілетін қызметтердің сапасы мен қауіпсіздігін бақылау комитетінің аумақтық департаменттері (бұдан әрі- қызмет беруші) жүзеге асырады.</w:t>
      </w:r>
    </w:p>
    <w:bookmarkEnd w:id="10"/>
    <w:bookmarkStart w:name="z296" w:id="11"/>
    <w:p>
      <w:pPr>
        <w:spacing w:after="0"/>
        <w:ind w:left="0"/>
        <w:jc w:val="both"/>
      </w:pPr>
      <w:r>
        <w:rPr>
          <w:rFonts w:ascii="Times New Roman"/>
          <w:b w:val="false"/>
          <w:i w:val="false"/>
          <w:color w:val="000000"/>
          <w:sz w:val="28"/>
        </w:rPr>
        <w:t xml:space="preserve">
      5. Мемлекеттік қызмет көрсету процессінің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қызмет стандартында келтірілген.</w:t>
      </w:r>
    </w:p>
    <w:bookmarkEnd w:id="11"/>
    <w:p>
      <w:pPr>
        <w:spacing w:after="0"/>
        <w:ind w:left="0"/>
        <w:jc w:val="both"/>
      </w:pPr>
      <w:r>
        <w:rPr>
          <w:rFonts w:ascii="Times New Roman"/>
          <w:b w:val="false"/>
          <w:i w:val="false"/>
          <w:color w:val="000000"/>
          <w:sz w:val="28"/>
        </w:rPr>
        <w:t>
      Мемлекеттік қызмет электрондық түрде www.egov.kz, www.elicense.kz "электрондық үкімет" веб-порталы арқылы және қағаз түрінде "Азаматтарға арналған үкімет "Мемлекеттік корпорациясы" коммерциялық емес акционерлік қоғамы (бұдан әрі - Мемлекеттік корпорация) арқылы көрсетіледі.</w:t>
      </w:r>
    </w:p>
    <w:bookmarkStart w:name="z297" w:id="12"/>
    <w:p>
      <w:pPr>
        <w:spacing w:after="0"/>
        <w:ind w:left="0"/>
        <w:jc w:val="both"/>
      </w:pPr>
      <w:r>
        <w:rPr>
          <w:rFonts w:ascii="Times New Roman"/>
          <w:b w:val="false"/>
          <w:i w:val="false"/>
          <w:color w:val="000000"/>
          <w:sz w:val="28"/>
        </w:rPr>
        <w:t>
      6. Семинарлар, тренингтер (мастер-кластар) шеңберінде шақырылмаған клиникалық практиканы жүзеге асыру үшін шетелдік мамандарды жіберу үшін):</w:t>
      </w:r>
    </w:p>
    <w:bookmarkEnd w:id="12"/>
    <w:p>
      <w:pPr>
        <w:spacing w:after="0"/>
        <w:ind w:left="0"/>
        <w:jc w:val="both"/>
      </w:pPr>
      <w:r>
        <w:rPr>
          <w:rFonts w:ascii="Times New Roman"/>
          <w:b w:val="false"/>
          <w:i w:val="false"/>
          <w:color w:val="000000"/>
          <w:sz w:val="28"/>
        </w:rPr>
        <w:t xml:space="preserve">
      1) маман сертификатын беру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өтініш берушінің жеке басын куәландыратын құжат (жеке басын сәйкестендіру үшін қажет);</w:t>
      </w:r>
    </w:p>
    <w:p>
      <w:pPr>
        <w:spacing w:after="0"/>
        <w:ind w:left="0"/>
        <w:jc w:val="both"/>
      </w:pPr>
      <w:r>
        <w:rPr>
          <w:rFonts w:ascii="Times New Roman"/>
          <w:b w:val="false"/>
          <w:i w:val="false"/>
          <w:color w:val="000000"/>
          <w:sz w:val="28"/>
        </w:rPr>
        <w:t xml:space="preserve">
      3) Қазақстан Республикасының Білім және ғылым министрінің 2008 жылғы 10 қаңтардағы № 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5135 болып тіркелген) бекітілген Білім туралы құжаттарды тану және нострификациялау ережесіне сәйкес берілген басқа мемлекеттерде және халықаралық немесе шетелдік оқу орындарында (олардың филиалдарында) медициналық алған үміткердің білім туралы құжаттарын тану және (немесе) нострификациялау туралы құжат.</w:t>
      </w:r>
    </w:p>
    <w:p>
      <w:pPr>
        <w:spacing w:after="0"/>
        <w:ind w:left="0"/>
        <w:jc w:val="both"/>
      </w:pPr>
      <w:r>
        <w:rPr>
          <w:rFonts w:ascii="Times New Roman"/>
          <w:b w:val="false"/>
          <w:i w:val="false"/>
          <w:color w:val="000000"/>
          <w:sz w:val="28"/>
        </w:rPr>
        <w:t>
      Қазақстан Республикасының аумағында білім беру ұйымдарын бітірген қызмет алушылар медициналық білімі туралы дипломын және өтініш берілген мамандық бойынша интернатураны, резидентураны, клиникалық ординатураны бітіргені туралы құжатты (болған кезде);</w:t>
      </w:r>
    </w:p>
    <w:p>
      <w:pPr>
        <w:spacing w:after="0"/>
        <w:ind w:left="0"/>
        <w:jc w:val="both"/>
      </w:pPr>
      <w:r>
        <w:rPr>
          <w:rFonts w:ascii="Times New Roman"/>
          <w:b w:val="false"/>
          <w:i w:val="false"/>
          <w:color w:val="000000"/>
          <w:sz w:val="28"/>
        </w:rPr>
        <w:t xml:space="preserve">
      4) шетелдік маман тұрған елде берілген мәлімделген мамандық бойынша клиникалық практиканы жүзеге асыру құқығын растайтын құжат; </w:t>
      </w:r>
    </w:p>
    <w:p>
      <w:pPr>
        <w:spacing w:after="0"/>
        <w:ind w:left="0"/>
        <w:jc w:val="both"/>
      </w:pPr>
      <w:r>
        <w:rPr>
          <w:rFonts w:ascii="Times New Roman"/>
          <w:b w:val="false"/>
          <w:i w:val="false"/>
          <w:color w:val="000000"/>
          <w:sz w:val="28"/>
        </w:rPr>
        <w:t>
      5) жалпы көлемі 108 сағаттан кем емес, соңғы бес жыл ішінде мәлімделген мамандық бойынша біліктілігін арттырудан өткенін растайтын құжаттар;</w:t>
      </w:r>
    </w:p>
    <w:p>
      <w:pPr>
        <w:spacing w:after="0"/>
        <w:ind w:left="0"/>
        <w:jc w:val="both"/>
      </w:pPr>
      <w:r>
        <w:rPr>
          <w:rFonts w:ascii="Times New Roman"/>
          <w:b w:val="false"/>
          <w:i w:val="false"/>
          <w:color w:val="000000"/>
          <w:sz w:val="28"/>
        </w:rPr>
        <w:t xml:space="preserve">
      6) 2016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 </w:t>
      </w:r>
    </w:p>
    <w:p>
      <w:pPr>
        <w:spacing w:after="0"/>
        <w:ind w:left="0"/>
        <w:jc w:val="both"/>
      </w:pPr>
      <w:r>
        <w:rPr>
          <w:rFonts w:ascii="Times New Roman"/>
          <w:b w:val="false"/>
          <w:i w:val="false"/>
          <w:color w:val="000000"/>
          <w:sz w:val="28"/>
        </w:rPr>
        <w:t>
      7) жұмыс берушіге (денсаулық сақтау ұйымы) облыстардың, республикалық маңызы бар қаланың және астананың жергілікті атқарушы органдары берген, шетелдік жұмыс күшін тартуға рұқсат;</w:t>
      </w:r>
    </w:p>
    <w:p>
      <w:pPr>
        <w:spacing w:after="0"/>
        <w:ind w:left="0"/>
        <w:jc w:val="both"/>
      </w:pPr>
      <w:r>
        <w:rPr>
          <w:rFonts w:ascii="Times New Roman"/>
          <w:b w:val="false"/>
          <w:i w:val="false"/>
          <w:color w:val="000000"/>
          <w:sz w:val="28"/>
        </w:rPr>
        <w:t>
      8) атын, әкесінің атын (ол болған кезде), тегін ауыстыру туралы немесе неке қию (ерлі-зайыпты болу) туралы немесе некені (ерлі-зайыптылықты) бұзу туралы, атын, әкесінің атын (ол болған кезде), тегін өзгерткен шетелдік тұлғалар үшін білімі туралы құжаттарды алғаннан кейін атын, әкесінің атын (ол болған кезде), тегін ауыстыру туралы құжат.</w:t>
      </w:r>
    </w:p>
    <w:p>
      <w:pPr>
        <w:spacing w:after="0"/>
        <w:ind w:left="0"/>
        <w:jc w:val="both"/>
      </w:pPr>
      <w:r>
        <w:rPr>
          <w:rFonts w:ascii="Times New Roman"/>
          <w:b w:val="false"/>
          <w:i w:val="false"/>
          <w:color w:val="000000"/>
          <w:sz w:val="28"/>
        </w:rPr>
        <w:t>
      Осы тармақтың 4) тармақшасында көзделген құжатты жұмысқа алғаш қабылданатын тұлғалар ұсынбайды.</w:t>
      </w:r>
    </w:p>
    <w:p>
      <w:pPr>
        <w:spacing w:after="0"/>
        <w:ind w:left="0"/>
        <w:jc w:val="both"/>
      </w:pPr>
      <w:r>
        <w:rPr>
          <w:rFonts w:ascii="Times New Roman"/>
          <w:b w:val="false"/>
          <w:i w:val="false"/>
          <w:color w:val="000000"/>
          <w:sz w:val="28"/>
        </w:rPr>
        <w:t>
      Осы тармақтың 5) тармақшасында көзделген құжатты тұлғалар оқу орнын тәмамдаған күнінен бастап бес жыл өткенге дейін ұсынбайды.</w:t>
      </w:r>
    </w:p>
    <w:p>
      <w:pPr>
        <w:spacing w:after="0"/>
        <w:ind w:left="0"/>
        <w:jc w:val="both"/>
      </w:pPr>
      <w:r>
        <w:rPr>
          <w:rFonts w:ascii="Times New Roman"/>
          <w:b w:val="false"/>
          <w:i w:val="false"/>
          <w:color w:val="000000"/>
          <w:sz w:val="28"/>
        </w:rPr>
        <w:t>
      Мәлімделген мамандық бойынша еңбек қызметінде бес жылдан астам үзілісі бар адамдар сертификат алу үшін мәлімделген мамандық бойынша жалпы көлемі кемінде 216 сағат біліктілігін арттырудан өтеді.</w:t>
      </w:r>
    </w:p>
    <w:p>
      <w:pPr>
        <w:spacing w:after="0"/>
        <w:ind w:left="0"/>
        <w:jc w:val="both"/>
      </w:pPr>
      <w:r>
        <w:rPr>
          <w:rFonts w:ascii="Times New Roman"/>
          <w:b w:val="false"/>
          <w:i w:val="false"/>
          <w:color w:val="000000"/>
          <w:sz w:val="28"/>
        </w:rPr>
        <w:t xml:space="preserve">
      Осы тармақтың 5) тармақшасында көзделген құжатта сағаттар көрсетілмеген жағдайда есептеу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5904 болып тіркелген)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талаптарының 15-тармағына сәйкес жүргізіледі.</w:t>
      </w:r>
    </w:p>
    <w:p>
      <w:pPr>
        <w:spacing w:after="0"/>
        <w:ind w:left="0"/>
        <w:jc w:val="both"/>
      </w:pPr>
      <w:r>
        <w:rPr>
          <w:rFonts w:ascii="Times New Roman"/>
          <w:b w:val="false"/>
          <w:i w:val="false"/>
          <w:color w:val="000000"/>
          <w:sz w:val="28"/>
        </w:rPr>
        <w:t>
      Осы тармақтың 6) тармақшасында көзделген құжатты оқу орнын тәмамдаған жұмысқа алғаш қабылданатын тұлғалар ұсынбайды.</w:t>
      </w:r>
    </w:p>
    <w:p>
      <w:pPr>
        <w:spacing w:after="0"/>
        <w:ind w:left="0"/>
        <w:jc w:val="both"/>
      </w:pPr>
      <w:r>
        <w:rPr>
          <w:rFonts w:ascii="Times New Roman"/>
          <w:b w:val="false"/>
          <w:i w:val="false"/>
          <w:color w:val="000000"/>
          <w:sz w:val="28"/>
        </w:rPr>
        <w:t>
      Осы тармақтың 7) тармақшасында көзделген құжатты Қазақстан Республикасында тұрақты тұратын шетел азаматтары, сондай-ақ 2014 жылғы 29 мамырдағы Еуразиялық экономикалық одақ туралы шартқа қатысушы мемлекеттердің азаматтары болып табылатын шетел жұмысшылары ұсынбайды.</w:t>
      </w:r>
    </w:p>
    <w:p>
      <w:pPr>
        <w:spacing w:after="0"/>
        <w:ind w:left="0"/>
        <w:jc w:val="both"/>
      </w:pPr>
      <w:r>
        <w:rPr>
          <w:rFonts w:ascii="Times New Roman"/>
          <w:b w:val="false"/>
          <w:i w:val="false"/>
          <w:color w:val="000000"/>
          <w:sz w:val="28"/>
        </w:rPr>
        <w:t>
      Шет тілінде берілген құжатқа қосымша мемлекеттік және орыс тілдерінде нотариалдық куәландырылған аудармасы ұсынылады.</w:t>
      </w:r>
    </w:p>
    <w:p>
      <w:pPr>
        <w:spacing w:after="0"/>
        <w:ind w:left="0"/>
        <w:jc w:val="both"/>
      </w:pPr>
      <w:r>
        <w:rPr>
          <w:rFonts w:ascii="Times New Roman"/>
          <w:b w:val="false"/>
          <w:i w:val="false"/>
          <w:color w:val="000000"/>
          <w:sz w:val="28"/>
        </w:rPr>
        <w:t>
      Қызмет алушы қолданыстағы сертификаттың қолданылу мерзімі аяқталғанға дейін күнтізбелік 30 күннен кешіктірмей Қағидалардың осы тармағына сәйкес тізбе бойынша сертификат алуға арналған құжаттарды береді.</w:t>
      </w:r>
    </w:p>
    <w:bookmarkStart w:name="z298" w:id="13"/>
    <w:p>
      <w:pPr>
        <w:spacing w:after="0"/>
        <w:ind w:left="0"/>
        <w:jc w:val="both"/>
      </w:pPr>
      <w:r>
        <w:rPr>
          <w:rFonts w:ascii="Times New Roman"/>
          <w:b w:val="false"/>
          <w:i w:val="false"/>
          <w:color w:val="000000"/>
          <w:sz w:val="28"/>
        </w:rPr>
        <w:t>
      7. Қызмет беруші тиісті мемлекеттік ақпараттық жүйелерден "электрондық үкімет" шлюзі арқылы мамандардың кәсіби даярлығын бағалау және біліктілігінің сәйкестігін растау нәтижелерін алады.</w:t>
      </w:r>
    </w:p>
    <w:bookmarkEnd w:id="13"/>
    <w:p>
      <w:pPr>
        <w:spacing w:after="0"/>
        <w:ind w:left="0"/>
        <w:jc w:val="both"/>
      </w:pPr>
      <w:r>
        <w:rPr>
          <w:rFonts w:ascii="Times New Roman"/>
          <w:b w:val="false"/>
          <w:i w:val="false"/>
          <w:color w:val="000000"/>
          <w:sz w:val="28"/>
        </w:rPr>
        <w:t>
      Экономикалық ынтымақтастық және даму ұйымы елдерінен қызмет алушының медициналық қызметпен айналысқанын растайтын лицензиясы не өзге құжаты болған жағдайда бағалануға жатпайды.</w:t>
      </w:r>
    </w:p>
    <w:bookmarkStart w:name="z299" w:id="14"/>
    <w:p>
      <w:pPr>
        <w:spacing w:after="0"/>
        <w:ind w:left="0"/>
        <w:jc w:val="both"/>
      </w:pPr>
      <w:r>
        <w:rPr>
          <w:rFonts w:ascii="Times New Roman"/>
          <w:b w:val="false"/>
          <w:i w:val="false"/>
          <w:color w:val="000000"/>
          <w:sz w:val="28"/>
        </w:rPr>
        <w:t>
      8. Семинарлар, тренингтер (мастер-кластар) шеңберінде шақырылған клиникалық практиканы жүзеге асыру үшін шетелдік мамандарды жіберу үшін:</w:t>
      </w:r>
    </w:p>
    <w:bookmarkEnd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толтырылған мәліметтер нысаны;</w:t>
      </w:r>
    </w:p>
    <w:p>
      <w:pPr>
        <w:spacing w:after="0"/>
        <w:ind w:left="0"/>
        <w:jc w:val="both"/>
      </w:pPr>
      <w:r>
        <w:rPr>
          <w:rFonts w:ascii="Times New Roman"/>
          <w:b w:val="false"/>
          <w:i w:val="false"/>
          <w:color w:val="000000"/>
          <w:sz w:val="28"/>
        </w:rPr>
        <w:t>
      3)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4) көрсетілетін қызметті алушы шетелде алған медициналық қызметпен айналысуға құқық беретін құжат.</w:t>
      </w:r>
    </w:p>
    <w:p>
      <w:pPr>
        <w:spacing w:after="0"/>
        <w:ind w:left="0"/>
        <w:jc w:val="both"/>
      </w:pPr>
      <w:r>
        <w:rPr>
          <w:rFonts w:ascii="Times New Roman"/>
          <w:b w:val="false"/>
          <w:i w:val="false"/>
          <w:color w:val="000000"/>
          <w:sz w:val="28"/>
        </w:rPr>
        <w:t>
      5) көрсетілетін қызметті алушы мен соның негізінде іс-шара өткізілетін медициналық ұйым арасындағы семинар, тренинг (мастер-класс) өткізу туралы шарт және/немесе келісім.</w:t>
      </w:r>
    </w:p>
    <w:p>
      <w:pPr>
        <w:spacing w:after="0"/>
        <w:ind w:left="0"/>
        <w:jc w:val="both"/>
      </w:pPr>
      <w:r>
        <w:rPr>
          <w:rFonts w:ascii="Times New Roman"/>
          <w:b w:val="false"/>
          <w:i w:val="false"/>
          <w:color w:val="000000"/>
          <w:sz w:val="28"/>
        </w:rPr>
        <w:t>
      Бұл ретте, келісім шарт Қазақстан Республикасының азаматтық заңнамасына сәйкес ресімделуге тиіс.</w:t>
      </w:r>
    </w:p>
    <w:p>
      <w:pPr>
        <w:spacing w:after="0"/>
        <w:ind w:left="0"/>
        <w:jc w:val="both"/>
      </w:pPr>
      <w:r>
        <w:rPr>
          <w:rFonts w:ascii="Times New Roman"/>
          <w:b w:val="false"/>
          <w:i w:val="false"/>
          <w:color w:val="000000"/>
          <w:sz w:val="28"/>
        </w:rPr>
        <w:t>
      Осы тармақтың 4) және 5) тармақшаларында көрсетілген құжаттарға мемлекеттік немесе орыс тілдеріндегі нотариалды куәландырылған аударма қосымша ұсынылады.</w:t>
      </w:r>
    </w:p>
    <w:p>
      <w:pPr>
        <w:spacing w:after="0"/>
        <w:ind w:left="0"/>
        <w:jc w:val="both"/>
      </w:pPr>
      <w:r>
        <w:rPr>
          <w:rFonts w:ascii="Times New Roman"/>
          <w:b w:val="false"/>
          <w:i w:val="false"/>
          <w:color w:val="000000"/>
          <w:sz w:val="28"/>
        </w:rPr>
        <w:t>
      Қызмет алушы порталға жүгінген кезде осы Қағидалардың 6 және 8-тармақтарында көрсетілген құжаттар электрондық көшірмелер түрінде ұсынады.</w:t>
      </w:r>
    </w:p>
    <w:p>
      <w:pPr>
        <w:spacing w:after="0"/>
        <w:ind w:left="0"/>
        <w:jc w:val="both"/>
      </w:pPr>
      <w:r>
        <w:rPr>
          <w:rFonts w:ascii="Times New Roman"/>
          <w:b w:val="false"/>
          <w:i w:val="false"/>
          <w:color w:val="000000"/>
          <w:sz w:val="28"/>
        </w:rPr>
        <w:t>
      Қызмет алушы барлық қажетті құжаттарды ұсынған жағдайда:</w:t>
      </w:r>
    </w:p>
    <w:p>
      <w:pPr>
        <w:spacing w:after="0"/>
        <w:ind w:left="0"/>
        <w:jc w:val="both"/>
      </w:pPr>
      <w:r>
        <w:rPr>
          <w:rFonts w:ascii="Times New Roman"/>
          <w:b w:val="false"/>
          <w:i w:val="false"/>
          <w:color w:val="000000"/>
          <w:sz w:val="28"/>
        </w:rPr>
        <w:t>
      портал арқылы қызмет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корпорацияға - қызмет алушыға тиісті құжаттардың қабылданғаны туралы қолхат беріледі.</w:t>
      </w:r>
    </w:p>
    <w:bookmarkStart w:name="z300" w:id="15"/>
    <w:p>
      <w:pPr>
        <w:spacing w:after="0"/>
        <w:ind w:left="0"/>
        <w:jc w:val="both"/>
      </w:pPr>
      <w:r>
        <w:rPr>
          <w:rFonts w:ascii="Times New Roman"/>
          <w:b w:val="false"/>
          <w:i w:val="false"/>
          <w:color w:val="000000"/>
          <w:sz w:val="28"/>
        </w:rPr>
        <w:t xml:space="preserve">
      9. Мемлекеттік қызметті көрсету нәтижесі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тиісті маман сертификаты немесе мемлекеттік қызметті көрсетуден бас тарту туралы дәлелді жауап болып табылады.</w:t>
      </w:r>
    </w:p>
    <w:bookmarkEnd w:id="15"/>
    <w:p>
      <w:pPr>
        <w:spacing w:after="0"/>
        <w:ind w:left="0"/>
        <w:jc w:val="both"/>
      </w:pPr>
      <w:r>
        <w:rPr>
          <w:rFonts w:ascii="Times New Roman"/>
          <w:b w:val="false"/>
          <w:i w:val="false"/>
          <w:color w:val="000000"/>
          <w:sz w:val="28"/>
        </w:rPr>
        <w:t>
      Мемлекеттік қызметті көрсету нәтижесін беру электрондық түрде портал арқылы не қағаз түрінде Мемлекеттік корпорация арқылы қолхат негізінде, жеке куәлігін көрсеткен кезде (не нотариалды куәландырылған сенімхат бойынша оның өкілі) жүзеге асырылады.</w:t>
      </w:r>
    </w:p>
    <w:p>
      <w:pPr>
        <w:spacing w:after="0"/>
        <w:ind w:left="0"/>
        <w:jc w:val="both"/>
      </w:pPr>
      <w:r>
        <w:rPr>
          <w:rFonts w:ascii="Times New Roman"/>
          <w:b w:val="false"/>
          <w:i w:val="false"/>
          <w:color w:val="000000"/>
          <w:sz w:val="28"/>
        </w:rPr>
        <w:t>
      Шетелдік маман ұсынған құжаттарды оң қараған кезде маман сертификаты өтініш тіркелген сәттен бастап 5 (бес) жұмыс күні ішінде бес жыл мерзімге беріледі.</w:t>
      </w:r>
    </w:p>
    <w:p>
      <w:pPr>
        <w:spacing w:after="0"/>
        <w:ind w:left="0"/>
        <w:jc w:val="both"/>
      </w:pPr>
      <w:r>
        <w:rPr>
          <w:rFonts w:ascii="Times New Roman"/>
          <w:b w:val="false"/>
          <w:i w:val="false"/>
          <w:color w:val="000000"/>
          <w:sz w:val="28"/>
        </w:rPr>
        <w:t>
      Сертификат беру туралы шешім аумақтық департамент басшысының бұйрығымен ресімделеді.</w:t>
      </w:r>
    </w:p>
    <w:bookmarkStart w:name="z301" w:id="16"/>
    <w:p>
      <w:pPr>
        <w:spacing w:after="0"/>
        <w:ind w:left="0"/>
        <w:jc w:val="both"/>
      </w:pPr>
      <w:r>
        <w:rPr>
          <w:rFonts w:ascii="Times New Roman"/>
          <w:b w:val="false"/>
          <w:i w:val="false"/>
          <w:color w:val="000000"/>
          <w:sz w:val="28"/>
        </w:rPr>
        <w:t>
      10. Қызмет беруші мемлекеттік қызмет көрсетуден мынадай негіздер бойынша бас тартады:</w:t>
      </w:r>
    </w:p>
    <w:bookmarkEnd w:id="16"/>
    <w:p>
      <w:pPr>
        <w:spacing w:after="0"/>
        <w:ind w:left="0"/>
        <w:jc w:val="both"/>
      </w:pPr>
      <w:r>
        <w:rPr>
          <w:rFonts w:ascii="Times New Roman"/>
          <w:b w:val="false"/>
          <w:i w:val="false"/>
          <w:color w:val="000000"/>
          <w:sz w:val="28"/>
        </w:rPr>
        <w:t>
      1) мемлекеттік көрсетілетін қызметті алу үшін үміткердің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үміткердің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үміткерге қатысты мәлімделген мамандығы бойынша медициналық қызметке тыйым салу туралы соттың заңды күшіне енген шешімі (үкімі) болса;</w:t>
      </w:r>
    </w:p>
    <w:p>
      <w:pPr>
        <w:spacing w:after="0"/>
        <w:ind w:left="0"/>
        <w:jc w:val="both"/>
      </w:pPr>
      <w:r>
        <w:rPr>
          <w:rFonts w:ascii="Times New Roman"/>
          <w:b w:val="false"/>
          <w:i w:val="false"/>
          <w:color w:val="000000"/>
          <w:sz w:val="28"/>
        </w:rPr>
        <w:t>
      4) үміткерге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негіз болып табылады.</w:t>
      </w:r>
    </w:p>
    <w:bookmarkStart w:name="z302" w:id="17"/>
    <w:p>
      <w:pPr>
        <w:spacing w:after="0"/>
        <w:ind w:left="0"/>
        <w:jc w:val="both"/>
      </w:pPr>
      <w:r>
        <w:rPr>
          <w:rFonts w:ascii="Times New Roman"/>
          <w:b w:val="false"/>
          <w:i w:val="false"/>
          <w:color w:val="000000"/>
          <w:sz w:val="28"/>
        </w:rPr>
        <w:t xml:space="preserve">
      11. Қызмет беруші мемлекеттік қызмет көрсету сатысы туралы деректерді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тармақщшасына сәйкес мемлекеттік қызметтер көрсету мониторингінің ақпараттық жүйесіне енгізеді.</w:t>
      </w:r>
    </w:p>
    <w:bookmarkEnd w:id="17"/>
    <w:bookmarkStart w:name="z303" w:id="18"/>
    <w:p>
      <w:pPr>
        <w:spacing w:after="0"/>
        <w:ind w:left="0"/>
        <w:jc w:val="both"/>
      </w:pPr>
      <w:r>
        <w:rPr>
          <w:rFonts w:ascii="Times New Roman"/>
          <w:b w:val="false"/>
          <w:i w:val="false"/>
          <w:color w:val="000000"/>
          <w:sz w:val="28"/>
        </w:rPr>
        <w:t>
      12. Мемлекеттік қызмет көрсету мәселелері бойынша қызмет берушінің шешімдеріне, әрекетіне (әрекетсіздігіне) шағымдану қызмет берушінің, денсаулық сақтау саласындағы және мемлекеттік қызметтер көрсету жөніндегі уәкілетті органдары басшысының атына шағым беріледі.</w:t>
      </w:r>
    </w:p>
    <w:bookmarkEnd w:id="18"/>
    <w:p>
      <w:pPr>
        <w:spacing w:after="0"/>
        <w:ind w:left="0"/>
        <w:jc w:val="both"/>
      </w:pPr>
      <w:r>
        <w:rPr>
          <w:rFonts w:ascii="Times New Roman"/>
          <w:b w:val="false"/>
          <w:i w:val="false"/>
          <w:color w:val="000000"/>
          <w:sz w:val="28"/>
        </w:rPr>
        <w:t>
      Шағымдарды қарау мерзімдері тіркелген күннен бастап:</w:t>
      </w:r>
    </w:p>
    <w:p>
      <w:pPr>
        <w:spacing w:after="0"/>
        <w:ind w:left="0"/>
        <w:jc w:val="both"/>
      </w:pPr>
      <w:r>
        <w:rPr>
          <w:rFonts w:ascii="Times New Roman"/>
          <w:b w:val="false"/>
          <w:i w:val="false"/>
          <w:color w:val="000000"/>
          <w:sz w:val="28"/>
        </w:rPr>
        <w:t>
      1) қызметті берушімен – 5 (бес) жұмыс күн;</w:t>
      </w:r>
    </w:p>
    <w:p>
      <w:pPr>
        <w:spacing w:after="0"/>
        <w:ind w:left="0"/>
        <w:jc w:val="both"/>
      </w:pPr>
      <w:r>
        <w:rPr>
          <w:rFonts w:ascii="Times New Roman"/>
          <w:b w:val="false"/>
          <w:i w:val="false"/>
          <w:color w:val="000000"/>
          <w:sz w:val="28"/>
        </w:rPr>
        <w:t>
      2) денсаулық сақтау саласындағы және мемлекеттік қызметтер көрсету жөніндегі уәкілетті органдармен- 15 (он бес) жұмыс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еншiлес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 xml:space="preserve">ұйымдарында,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Президентінің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 адамдарды</w:t>
            </w:r>
            <w:r>
              <w:br/>
            </w:r>
            <w:r>
              <w:rPr>
                <w:rFonts w:ascii="Times New Roman"/>
                <w:b w:val="false"/>
                <w:i w:val="false"/>
                <w:color w:val="000000"/>
                <w:sz w:val="20"/>
              </w:rPr>
              <w:t>қоспағанда, шетелдік</w:t>
            </w:r>
            <w:r>
              <w:br/>
            </w:r>
            <w:r>
              <w:rPr>
                <w:rFonts w:ascii="Times New Roman"/>
                <w:b w:val="false"/>
                <w:i w:val="false"/>
                <w:color w:val="000000"/>
                <w:sz w:val="20"/>
              </w:rPr>
              <w:t>мамандарды клиникалық</w:t>
            </w:r>
            <w:r>
              <w:br/>
            </w:r>
            <w:r>
              <w:rPr>
                <w:rFonts w:ascii="Times New Roman"/>
                <w:b w:val="false"/>
                <w:i w:val="false"/>
                <w:color w:val="000000"/>
                <w:sz w:val="20"/>
              </w:rPr>
              <w:t>практикаға жіберу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05" w:id="19"/>
    <w:p>
      <w:pPr>
        <w:spacing w:after="0"/>
        <w:ind w:left="0"/>
        <w:jc w:val="left"/>
      </w:pPr>
      <w:r>
        <w:rPr>
          <w:rFonts w:ascii="Times New Roman"/>
          <w:b/>
          <w:i w:val="false"/>
          <w:color w:val="000000"/>
        </w:rPr>
        <w:t xml:space="preserve">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стандарты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1864"/>
        <w:gridCol w:w="9906"/>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және көрсетілетін қызметтердің сапасы мен қауіпсіздігін бақылау комитетінің аумақтық департаменттері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1)www.egov.kz, www.elicense.kz "электрондық үкімет" веб-порталы</w:t>
            </w:r>
            <w:r>
              <w:br/>
            </w:r>
            <w:r>
              <w:rPr>
                <w:rFonts w:ascii="Times New Roman"/>
                <w:b w:val="false"/>
                <w:i w:val="false"/>
                <w:color w:val="000000"/>
                <w:sz w:val="20"/>
              </w:rPr>
              <w:t>
2)"Азаматтарға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сертификаты не мемлекеттік қызметті көрсетуден бас тарту туралы дәлелді жауап</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беруші -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2)портал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3)Мемлекеттік корпорация - дүйсенбіден сенбіге дейін белгіленген жұмыс кестесіне сәйкес сағат 9-00-ден 20-00-ге дейін</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r>
              <w:br/>
            </w:r>
            <w:r>
              <w:rPr>
                <w:rFonts w:ascii="Times New Roman"/>
                <w:b w:val="false"/>
                <w:i w:val="false"/>
                <w:color w:val="000000"/>
                <w:sz w:val="20"/>
              </w:rPr>
              <w:t>
2) өтініш берушінің жеке басын куәландыратын құжат (жеке басын сәйкестендіру үшін қажет);</w:t>
            </w:r>
            <w:r>
              <w:br/>
            </w:r>
            <w:r>
              <w:rPr>
                <w:rFonts w:ascii="Times New Roman"/>
                <w:b w:val="false"/>
                <w:i w:val="false"/>
                <w:color w:val="000000"/>
                <w:sz w:val="20"/>
              </w:rPr>
              <w:t xml:space="preserve">
3) Қазақстан Республикасының аумағында мәлімделген мамандық бойынша білімі туралы, интернатураны немесе резидентураны не клиникалық ординатураны (олар бар болса) бітіргені туралы Қазақстан Республикасы Білім және ғылым министрінің 2008 жылғы 10 қаңтардағы № 8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5135 болып тіркелген) Білім туралы құжаттарды тану және нострификациялау ережелеріне сәйкес берілген құжаттарды тану және (немесе) нострификациялау туралы куәлік.</w:t>
            </w:r>
            <w:r>
              <w:br/>
            </w:r>
            <w:r>
              <w:rPr>
                <w:rFonts w:ascii="Times New Roman"/>
                <w:b w:val="false"/>
                <w:i w:val="false"/>
                <w:color w:val="000000"/>
                <w:sz w:val="20"/>
              </w:rPr>
              <w:t xml:space="preserve">
Қазақстан Республикасының аумағында білім беру ұйымдарын бітірген қызмет алушының медициналық білімі туралы дипломын және өтініш берілген мамандық бойынша интернатураны, резидентураны, клиникалық ординатураны бітіргені туралы құжатты (олар болған кезде); </w:t>
            </w:r>
            <w:r>
              <w:br/>
            </w:r>
            <w:r>
              <w:rPr>
                <w:rFonts w:ascii="Times New Roman"/>
                <w:b w:val="false"/>
                <w:i w:val="false"/>
                <w:color w:val="000000"/>
                <w:sz w:val="20"/>
              </w:rPr>
              <w:t xml:space="preserve">
4) шетелдік маман тұрған елде берілген мәлімделген мамандық бойынша клиникалық практиканы жүзеге асыру құқығын растайтын құжат; </w:t>
            </w:r>
            <w:r>
              <w:br/>
            </w:r>
            <w:r>
              <w:rPr>
                <w:rFonts w:ascii="Times New Roman"/>
                <w:b w:val="false"/>
                <w:i w:val="false"/>
                <w:color w:val="000000"/>
                <w:sz w:val="20"/>
              </w:rPr>
              <w:t>
5) жалпы көлемі 108 сағаттан кем емес, соңғы бес жыл ішінде мәлімделген мамандық бойынша біліктілігін арттырудан өткенін растайтын құжаттар;</w:t>
            </w:r>
            <w:r>
              <w:br/>
            </w:r>
            <w:r>
              <w:rPr>
                <w:rFonts w:ascii="Times New Roman"/>
                <w:b w:val="false"/>
                <w:i w:val="false"/>
                <w:color w:val="000000"/>
                <w:sz w:val="20"/>
              </w:rPr>
              <w:t xml:space="preserve">
6) 2016 жылғы 23 қарашадағы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еңбек қызметін растайтын құжат; </w:t>
            </w:r>
            <w:r>
              <w:br/>
            </w:r>
            <w:r>
              <w:rPr>
                <w:rFonts w:ascii="Times New Roman"/>
                <w:b w:val="false"/>
                <w:i w:val="false"/>
                <w:color w:val="000000"/>
                <w:sz w:val="20"/>
              </w:rPr>
              <w:t>
7) жұмыс берушіге (денсаулық сақтау ұйымы) облыстардың, республикалық маңызы бар қаланың және астананың жергілікті атқарушы органдары берген, шетелдік жұмыс күшін тартуға рұқсат;</w:t>
            </w:r>
            <w:r>
              <w:br/>
            </w:r>
            <w:r>
              <w:rPr>
                <w:rFonts w:ascii="Times New Roman"/>
                <w:b w:val="false"/>
                <w:i w:val="false"/>
                <w:color w:val="000000"/>
                <w:sz w:val="20"/>
              </w:rPr>
              <w:t>
 8) атын, әкесінің атын (ол болған кезде), тегін ауыстыру туралы немесе неке қию (ерлі-зайыпты болу) туралы немесе некені (ерлі-зайыптылықты) бұзу туралы, атын, әкесінің атын (ол болған кезде), тегін өзгерткен шетелдік тұлғалар үшін білімі туралы құжаттарды алғаннан кейін атын, әкесінің атын (ол болған кезде), тегін ауыстыру туралы құжат.</w:t>
            </w:r>
            <w:r>
              <w:br/>
            </w:r>
            <w:r>
              <w:rPr>
                <w:rFonts w:ascii="Times New Roman"/>
                <w:b w:val="false"/>
                <w:i w:val="false"/>
                <w:color w:val="000000"/>
                <w:sz w:val="20"/>
              </w:rPr>
              <w:t>
Осы тармақтың 4) тармақшасында көзделген құжатты жұмысқа алғаш қабылданатын тұлғалар ұсынбайды.</w:t>
            </w:r>
            <w:r>
              <w:br/>
            </w:r>
            <w:r>
              <w:rPr>
                <w:rFonts w:ascii="Times New Roman"/>
                <w:b w:val="false"/>
                <w:i w:val="false"/>
                <w:color w:val="000000"/>
                <w:sz w:val="20"/>
              </w:rPr>
              <w:t>
Осы тармақтың 5) тармақшасында көзделген құжатты тұлғалар оқу орнын тәмамдаған күнінен бастап бес жыл өткенге дейін ұсынбайды.</w:t>
            </w:r>
            <w:r>
              <w:br/>
            </w:r>
            <w:r>
              <w:rPr>
                <w:rFonts w:ascii="Times New Roman"/>
                <w:b w:val="false"/>
                <w:i w:val="false"/>
                <w:color w:val="000000"/>
                <w:sz w:val="20"/>
              </w:rPr>
              <w:t>
Мәлімделген мамандық бойынша еңбек қызметінде бес жылдан астам үзілісі бар адамдар сертификат алу үшін мәлімделген мамандық бойынша жалпы көлемі кемінде 216 сағат біліктілігін арттырудан өтеді.</w:t>
            </w:r>
            <w:r>
              <w:br/>
            </w:r>
            <w:r>
              <w:rPr>
                <w:rFonts w:ascii="Times New Roman"/>
                <w:b w:val="false"/>
                <w:i w:val="false"/>
                <w:color w:val="000000"/>
                <w:sz w:val="20"/>
              </w:rPr>
              <w:t xml:space="preserve">
Осы тармақтың 5) тармақшасында көзделген құжатта сағаттар көрсетілмеген жағдайда есептеу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5904 болып тіркелген)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талаптарының 15-тармағына сәйкес жүргізіледі.</w:t>
            </w:r>
            <w:r>
              <w:br/>
            </w:r>
            <w:r>
              <w:rPr>
                <w:rFonts w:ascii="Times New Roman"/>
                <w:b w:val="false"/>
                <w:i w:val="false"/>
                <w:color w:val="000000"/>
                <w:sz w:val="20"/>
              </w:rPr>
              <w:t>
Осы тармақтың 6) тармақшасында көзделген құжатты оқу орнын тәмамдаған жұмысқа алғаш қабылданатын тұлғалар ұсынбайды.</w:t>
            </w:r>
            <w:r>
              <w:br/>
            </w:r>
            <w:r>
              <w:rPr>
                <w:rFonts w:ascii="Times New Roman"/>
                <w:b w:val="false"/>
                <w:i w:val="false"/>
                <w:color w:val="000000"/>
                <w:sz w:val="20"/>
              </w:rPr>
              <w:t>
Осы тармақтың 7) тармақшасында көзделген құжатты Қазақстан Республикасында тұрақты тұратын шетел азаматтары, сондай-ақ 2014 жылғы 29 мамырдағы Еуразиялық экономикалық одақ туралы шартқа қатысушы мемлекеттердің азаматтары болып табылатын шетел жұмысшылары ұсынбайды.</w:t>
            </w:r>
            <w:r>
              <w:br/>
            </w:r>
            <w:r>
              <w:rPr>
                <w:rFonts w:ascii="Times New Roman"/>
                <w:b w:val="false"/>
                <w:i w:val="false"/>
                <w:color w:val="000000"/>
                <w:sz w:val="20"/>
              </w:rPr>
              <w:t>
Шет тілінде берілген құжатқа қосымша мемлекеттік немес орыс тілдерінде нотариалдық куәландырылған аудармасы ұсынылады.</w:t>
            </w:r>
            <w:r>
              <w:br/>
            </w:r>
            <w:r>
              <w:rPr>
                <w:rFonts w:ascii="Times New Roman"/>
                <w:b w:val="false"/>
                <w:i w:val="false"/>
                <w:color w:val="000000"/>
                <w:sz w:val="20"/>
              </w:rPr>
              <w:t>
Қызмет алушылар сертификат алуға құжаттарды Қағидалардың осы тармағына сәйкес тізбе бойынша қолда бар сертификаттың қолданылу мерзімі аяқталғанға дейін күнтізбелік 30 күн бұрын тапсырады.</w:t>
            </w:r>
            <w:r>
              <w:br/>
            </w:r>
            <w:r>
              <w:rPr>
                <w:rFonts w:ascii="Times New Roman"/>
                <w:b w:val="false"/>
                <w:i w:val="false"/>
                <w:color w:val="000000"/>
                <w:sz w:val="20"/>
              </w:rPr>
              <w:t>
Семинарлар, тренингтер (мастер-кластар) шеңберінде шақырылған клиникалық практиканы жүзеге асыру үшін шетелдік мамандарды жіберу үшін:</w:t>
            </w:r>
            <w:r>
              <w:br/>
            </w:r>
            <w:r>
              <w:rPr>
                <w:rFonts w:ascii="Times New Roman"/>
                <w:b w:val="false"/>
                <w:i w:val="false"/>
                <w:color w:val="000000"/>
                <w:sz w:val="20"/>
              </w:rPr>
              <w:t>
1) осы Қағидаларға 3-қосымшаға сәйкес өтініш;</w:t>
            </w:r>
            <w:r>
              <w:br/>
            </w:r>
            <w:r>
              <w:rPr>
                <w:rFonts w:ascii="Times New Roman"/>
                <w:b w:val="false"/>
                <w:i w:val="false"/>
                <w:color w:val="000000"/>
                <w:sz w:val="20"/>
              </w:rPr>
              <w:t>
2) осы Қағидаларға 4-қосымшаға сәйкес толтырылған мәліметтер нысаны;</w:t>
            </w:r>
            <w:r>
              <w:br/>
            </w:r>
            <w:r>
              <w:rPr>
                <w:rFonts w:ascii="Times New Roman"/>
                <w:b w:val="false"/>
                <w:i w:val="false"/>
                <w:color w:val="000000"/>
                <w:sz w:val="20"/>
              </w:rPr>
              <w:t>
3)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0"/>
              </w:rPr>
              <w:t>
4) көрсетілетін қызметті алушы шетелде алған медициналық қызметпен айналысуға құқық беретін құжат.</w:t>
            </w:r>
            <w:r>
              <w:br/>
            </w:r>
            <w:r>
              <w:rPr>
                <w:rFonts w:ascii="Times New Roman"/>
                <w:b w:val="false"/>
                <w:i w:val="false"/>
                <w:color w:val="000000"/>
                <w:sz w:val="20"/>
              </w:rPr>
              <w:t>
5) көрсетілетін қызметті алушы мен соның негізінде іс-шара өткізілетін медициналық ұйым арасындағы семинар, тренинг (мастер-класс) өткізу туралы шарт және/немесе келісім.</w:t>
            </w:r>
            <w:r>
              <w:br/>
            </w:r>
            <w:r>
              <w:rPr>
                <w:rFonts w:ascii="Times New Roman"/>
                <w:b w:val="false"/>
                <w:i w:val="false"/>
                <w:color w:val="000000"/>
                <w:sz w:val="20"/>
              </w:rPr>
              <w:t>
Бұл ретте, келісім шарт Қазақстан Республикасының азаматтық заңнамасына сәйкес ресімделуге тиіс.</w:t>
            </w:r>
            <w:r>
              <w:br/>
            </w:r>
            <w:r>
              <w:rPr>
                <w:rFonts w:ascii="Times New Roman"/>
                <w:b w:val="false"/>
                <w:i w:val="false"/>
                <w:color w:val="000000"/>
                <w:sz w:val="20"/>
              </w:rPr>
              <w:t>
Осы тармақтың 4) және 5) тармақшаларында көрсетілген құжаттарға мемлекеттік немесе орыс тілдеріндегі нотариалды куәландырылған аударма қосымша ұсынылады.\</w:t>
            </w:r>
            <w:r>
              <w:br/>
            </w:r>
            <w:r>
              <w:rPr>
                <w:rFonts w:ascii="Times New Roman"/>
                <w:b w:val="false"/>
                <w:i w:val="false"/>
                <w:color w:val="000000"/>
                <w:sz w:val="20"/>
              </w:rPr>
              <w:t>
Қызмет алушы порталға жүгінген кезде құжаттар электрондық көшірмелер түрінде ұсынылады.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алушы ұсынған құжаттарының және (немесе) ішінде (мәліметтер) анық еместігі болса;</w:t>
            </w:r>
            <w:r>
              <w:br/>
            </w:r>
            <w:r>
              <w:rPr>
                <w:rFonts w:ascii="Times New Roman"/>
                <w:b w:val="false"/>
                <w:i w:val="false"/>
                <w:color w:val="000000"/>
                <w:sz w:val="20"/>
              </w:rPr>
              <w:t>
 2) нормативтік құқықтық актілерді қызмет алушы ұсынған құжаттар, мәліметтер мен ақпараттардың сәйкестігі болса;</w:t>
            </w:r>
            <w:r>
              <w:br/>
            </w:r>
            <w:r>
              <w:rPr>
                <w:rFonts w:ascii="Times New Roman"/>
                <w:b w:val="false"/>
                <w:i w:val="false"/>
                <w:color w:val="000000"/>
                <w:sz w:val="20"/>
              </w:rPr>
              <w:t>
 3) қызмет алушыға қатысты мәлімделген мамандығы бойынша медициналық қызметке тыйым салу туралы соттың заңды күшіне енген шешімі (үкімі) болса;</w:t>
            </w:r>
            <w:r>
              <w:br/>
            </w:r>
            <w:r>
              <w:rPr>
                <w:rFonts w:ascii="Times New Roman"/>
                <w:b w:val="false"/>
                <w:i w:val="false"/>
                <w:color w:val="000000"/>
                <w:sz w:val="20"/>
              </w:rPr>
              <w:t>
 4) қызмет алушыға қатысты соттың заңды күшіне енген үкімі болса, оның негізінде қызмет алушының мемлекеттік көрсетілетін қызметті алумен байланысты арнаулы құқығынан айырылса, мемлекеттік қызметті көрсетуден бас тартады.</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Мемлекеттік корпорация арқылы көрсетілетін қызметтің ерекшеліктерін ескере отырып қойылатын өзге де талаптар</w:t>
            </w:r>
          </w:p>
        </w:tc>
        <w:tc>
          <w:tcPr>
            <w:tcW w:w="9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алушының мемлекеттік қызметті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алуға мүмкіндігі бар.</w:t>
            </w:r>
            <w:r>
              <w:br/>
            </w:r>
            <w:r>
              <w:rPr>
                <w:rFonts w:ascii="Times New Roman"/>
                <w:b w:val="false"/>
                <w:i w:val="false"/>
                <w:color w:val="000000"/>
                <w:sz w:val="20"/>
              </w:rPr>
              <w:t xml:space="preserve">
2. Мемлекеттік қызмет көрсету мәселелері жөніндегі анықтама қызметтерінің байланыс телефондары Денсаулық сақтау саласындағы уәкілетті органның www.gov.egov.kz интернет-ресурсында көрсетілген. </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8- 800- 080-7777.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еншiлес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 xml:space="preserve">ұйымдарында,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Президентінің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 адамдарды</w:t>
            </w:r>
            <w:r>
              <w:br/>
            </w:r>
            <w:r>
              <w:rPr>
                <w:rFonts w:ascii="Times New Roman"/>
                <w:b w:val="false"/>
                <w:i w:val="false"/>
                <w:color w:val="000000"/>
                <w:sz w:val="20"/>
              </w:rPr>
              <w:t>қоспағанда, шетелдік</w:t>
            </w:r>
            <w:r>
              <w:br/>
            </w:r>
            <w:r>
              <w:rPr>
                <w:rFonts w:ascii="Times New Roman"/>
                <w:b w:val="false"/>
                <w:i w:val="false"/>
                <w:color w:val="000000"/>
                <w:sz w:val="20"/>
              </w:rPr>
              <w:t>мамандарды клиникалық</w:t>
            </w:r>
            <w:r>
              <w:br/>
            </w:r>
            <w:r>
              <w:rPr>
                <w:rFonts w:ascii="Times New Roman"/>
                <w:b w:val="false"/>
                <w:i w:val="false"/>
                <w:color w:val="000000"/>
                <w:sz w:val="20"/>
              </w:rPr>
              <w:t>практикаға жіберу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xml:space="preserve">
      Кімге_____________________________________________________________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Пошталық мекен-жайы __________________________________ </w:t>
      </w:r>
    </w:p>
    <w:p>
      <w:pPr>
        <w:spacing w:after="0"/>
        <w:ind w:left="0"/>
        <w:jc w:val="both"/>
      </w:pPr>
      <w:r>
        <w:rPr>
          <w:rFonts w:ascii="Times New Roman"/>
          <w:b w:val="false"/>
          <w:i w:val="false"/>
          <w:color w:val="000000"/>
          <w:sz w:val="28"/>
        </w:rPr>
        <w:t>
      Байланыс телефоны _____________________________________</w:t>
      </w:r>
    </w:p>
    <w:p>
      <w:pPr>
        <w:spacing w:after="0"/>
        <w:ind w:left="0"/>
        <w:jc w:val="both"/>
      </w:pPr>
      <w:r>
        <w:rPr>
          <w:rFonts w:ascii="Times New Roman"/>
          <w:b w:val="false"/>
          <w:i w:val="false"/>
          <w:color w:val="000000"/>
          <w:sz w:val="28"/>
        </w:rPr>
        <w:t>
      Маман сертификатын беру туралы өтініш</w:t>
      </w:r>
    </w:p>
    <w:p>
      <w:pPr>
        <w:spacing w:after="0"/>
        <w:ind w:left="0"/>
        <w:jc w:val="both"/>
      </w:pPr>
      <w:r>
        <w:rPr>
          <w:rFonts w:ascii="Times New Roman"/>
          <w:b w:val="false"/>
          <w:i w:val="false"/>
          <w:color w:val="000000"/>
          <w:sz w:val="28"/>
        </w:rPr>
        <w:t xml:space="preserve">
      Клиникалық практикаға жіберу үшін маман сертификатын беруіңізді сұраймын. </w:t>
      </w:r>
    </w:p>
    <w:p>
      <w:pPr>
        <w:spacing w:after="0"/>
        <w:ind w:left="0"/>
        <w:jc w:val="both"/>
      </w:pPr>
      <w:r>
        <w:rPr>
          <w:rFonts w:ascii="Times New Roman"/>
          <w:b w:val="false"/>
          <w:i w:val="false"/>
          <w:color w:val="000000"/>
          <w:sz w:val="28"/>
        </w:rPr>
        <w:t>
      медициналық мамандық _____________________________________</w:t>
      </w:r>
    </w:p>
    <w:p>
      <w:pPr>
        <w:spacing w:after="0"/>
        <w:ind w:left="0"/>
        <w:jc w:val="both"/>
      </w:pPr>
      <w:r>
        <w:rPr>
          <w:rFonts w:ascii="Times New Roman"/>
          <w:b w:val="false"/>
          <w:i w:val="false"/>
          <w:color w:val="000000"/>
          <w:sz w:val="28"/>
        </w:rPr>
        <w:t xml:space="preserve">
      Денсаулық сақтау ұйымында жұмыс істеу үшін Қазақстан Республикасының аумағында (медициналық мамандығын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(Денсаулық сақтау ұйымының атауын көрсету))</w:t>
      </w:r>
    </w:p>
    <w:p>
      <w:pPr>
        <w:spacing w:after="0"/>
        <w:ind w:left="0"/>
        <w:jc w:val="both"/>
      </w:pPr>
      <w:r>
        <w:rPr>
          <w:rFonts w:ascii="Times New Roman"/>
          <w:b w:val="false"/>
          <w:i w:val="false"/>
          <w:color w:val="000000"/>
          <w:sz w:val="28"/>
        </w:rPr>
        <w:t>
       Денсаулық сақтау ұйымы туралы мәліметтер:</w:t>
      </w:r>
    </w:p>
    <w:p>
      <w:pPr>
        <w:spacing w:after="0"/>
        <w:ind w:left="0"/>
        <w:jc w:val="both"/>
      </w:pPr>
      <w:r>
        <w:rPr>
          <w:rFonts w:ascii="Times New Roman"/>
          <w:b w:val="false"/>
          <w:i w:val="false"/>
          <w:color w:val="000000"/>
          <w:sz w:val="28"/>
        </w:rPr>
        <w:t>
      1. Меншік нысаны ________________________________________</w:t>
      </w:r>
    </w:p>
    <w:p>
      <w:pPr>
        <w:spacing w:after="0"/>
        <w:ind w:left="0"/>
        <w:jc w:val="both"/>
      </w:pPr>
      <w:r>
        <w:rPr>
          <w:rFonts w:ascii="Times New Roman"/>
          <w:b w:val="false"/>
          <w:i w:val="false"/>
          <w:color w:val="000000"/>
          <w:sz w:val="28"/>
        </w:rPr>
        <w:t xml:space="preserve">
      2. Ұйымның мекен-жайы _______________________________________ </w:t>
      </w:r>
    </w:p>
    <w:p>
      <w:pPr>
        <w:spacing w:after="0"/>
        <w:ind w:left="0"/>
        <w:jc w:val="both"/>
      </w:pPr>
      <w:r>
        <w:rPr>
          <w:rFonts w:ascii="Times New Roman"/>
          <w:b w:val="false"/>
          <w:i w:val="false"/>
          <w:color w:val="000000"/>
          <w:sz w:val="28"/>
        </w:rPr>
        <w:t xml:space="preserve">
      (облыс, қала, аудан, көше, үйдің №, телефон)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3. Филиалдары, өкілдіктері ________________________________ </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Өтінішке қоса берілетін құжаттар (саны және атаулары)): _____________________</w:t>
      </w:r>
    </w:p>
    <w:p>
      <w:pPr>
        <w:spacing w:after="0"/>
        <w:ind w:left="0"/>
        <w:jc w:val="both"/>
      </w:pPr>
      <w:r>
        <w:rPr>
          <w:rFonts w:ascii="Times New Roman"/>
          <w:b w:val="false"/>
          <w:i w:val="false"/>
          <w:color w:val="000000"/>
          <w:sz w:val="28"/>
        </w:rPr>
        <w:t xml:space="preserve">
      Шетел маманы 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"__" 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еншiлес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 xml:space="preserve">ұйымдарында,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Президентінің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 адамдарды</w:t>
            </w:r>
            <w:r>
              <w:br/>
            </w:r>
            <w:r>
              <w:rPr>
                <w:rFonts w:ascii="Times New Roman"/>
                <w:b w:val="false"/>
                <w:i w:val="false"/>
                <w:color w:val="000000"/>
                <w:sz w:val="20"/>
              </w:rPr>
              <w:t>қоспағанда, шетелдік</w:t>
            </w:r>
            <w:r>
              <w:br/>
            </w:r>
            <w:r>
              <w:rPr>
                <w:rFonts w:ascii="Times New Roman"/>
                <w:b w:val="false"/>
                <w:i w:val="false"/>
                <w:color w:val="000000"/>
                <w:sz w:val="20"/>
              </w:rPr>
              <w:t>мамандарды клиникалық</w:t>
            </w:r>
            <w:r>
              <w:br/>
            </w:r>
            <w:r>
              <w:rPr>
                <w:rFonts w:ascii="Times New Roman"/>
                <w:b w:val="false"/>
                <w:i w:val="false"/>
                <w:color w:val="000000"/>
                <w:sz w:val="20"/>
              </w:rPr>
              <w:t>практикаға жіберу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08" w:id="20"/>
    <w:p>
      <w:pPr>
        <w:spacing w:after="0"/>
        <w:ind w:left="0"/>
        <w:jc w:val="left"/>
      </w:pPr>
      <w:r>
        <w:rPr>
          <w:rFonts w:ascii="Times New Roman"/>
          <w:b/>
          <w:i w:val="false"/>
          <w:color w:val="000000"/>
        </w:rPr>
        <w:t xml:space="preserve"> Маман сертификатын алу туралы өтініш</w:t>
      </w:r>
    </w:p>
    <w:bookmarkEnd w:id="20"/>
    <w:p>
      <w:pPr>
        <w:spacing w:after="0"/>
        <w:ind w:left="0"/>
        <w:jc w:val="both"/>
      </w:pPr>
      <w:r>
        <w:rPr>
          <w:rFonts w:ascii="Times New Roman"/>
          <w:b w:val="false"/>
          <w:i w:val="false"/>
          <w:color w:val="000000"/>
          <w:sz w:val="28"/>
        </w:rPr>
        <w:t xml:space="preserve">
      Қазақстан Республикасының аумағында 20___ "___"____________ бастап </w:t>
      </w:r>
    </w:p>
    <w:p>
      <w:pPr>
        <w:spacing w:after="0"/>
        <w:ind w:left="0"/>
        <w:jc w:val="both"/>
      </w:pPr>
      <w:r>
        <w:rPr>
          <w:rFonts w:ascii="Times New Roman"/>
          <w:b w:val="false"/>
          <w:i w:val="false"/>
          <w:color w:val="000000"/>
          <w:sz w:val="28"/>
        </w:rPr>
        <w:t xml:space="preserve">
      20___ "___"____________ дейін денсаулық сақтау ұйымдарында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ұйымының атын көрсету) </w:t>
      </w:r>
    </w:p>
    <w:p>
      <w:pPr>
        <w:spacing w:after="0"/>
        <w:ind w:left="0"/>
        <w:jc w:val="both"/>
      </w:pPr>
      <w:r>
        <w:rPr>
          <w:rFonts w:ascii="Times New Roman"/>
          <w:b w:val="false"/>
          <w:i w:val="false"/>
          <w:color w:val="000000"/>
          <w:sz w:val="28"/>
        </w:rPr>
        <w:t xml:space="preserve">
      медициналық мамандықбойынша_______________________________________ </w:t>
      </w:r>
    </w:p>
    <w:p>
      <w:pPr>
        <w:spacing w:after="0"/>
        <w:ind w:left="0"/>
        <w:jc w:val="both"/>
      </w:pPr>
      <w:r>
        <w:rPr>
          <w:rFonts w:ascii="Times New Roman"/>
          <w:b w:val="false"/>
          <w:i w:val="false"/>
          <w:color w:val="000000"/>
          <w:sz w:val="28"/>
        </w:rPr>
        <w:t xml:space="preserve">
      (медициналық мамандықты көрсету) </w:t>
      </w:r>
    </w:p>
    <w:p>
      <w:pPr>
        <w:spacing w:after="0"/>
        <w:ind w:left="0"/>
        <w:jc w:val="both"/>
      </w:pPr>
      <w:r>
        <w:rPr>
          <w:rFonts w:ascii="Times New Roman"/>
          <w:b w:val="false"/>
          <w:i w:val="false"/>
          <w:color w:val="000000"/>
          <w:sz w:val="28"/>
        </w:rPr>
        <w:t>
      клиникалық практикаға жіберу үшін маман сертификатын мынадай жұмыс істеуүшін беруді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терапиялық бейіні бойынша семинар, тренингтерді (мастер-класстарды) жүргізу (қажетті бейінді қанатшамен ☑ белгілеңіз )</w:t>
      </w:r>
      <w:r>
        <w:br/>
      </w:r>
      <w:r>
        <w:rPr>
          <w:rFonts w:ascii="Times New Roman"/>
          <w:b w:val="false"/>
          <w:i w:val="false"/>
          <w:color w:val="000000"/>
          <w:sz w:val="28"/>
        </w:rPr>
        <w:t>
</w:t>
      </w:r>
      <w:r>
        <w:br/>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хирургиялық бейіні бойынша семинар, тренингтерді (мастер-класстарды) жүргізу (қажетті бейінді қанатшамен ☑ белгілеңіз)</w:t>
      </w:r>
      <w:r>
        <w:br/>
      </w:r>
      <w:r>
        <w:rPr>
          <w:rFonts w:ascii="Times New Roman"/>
          <w:b w:val="false"/>
          <w:i w:val="false"/>
          <w:color w:val="000000"/>
          <w:sz w:val="28"/>
        </w:rPr>
        <w:t>
</w:t>
      </w:r>
    </w:p>
    <w:bookmarkStart w:name="z309" w:id="21"/>
    <w:p>
      <w:pPr>
        <w:spacing w:after="0"/>
        <w:ind w:left="0"/>
        <w:jc w:val="left"/>
      </w:pPr>
      <w:r>
        <w:rPr>
          <w:rFonts w:ascii="Times New Roman"/>
          <w:b/>
          <w:i w:val="false"/>
          <w:color w:val="000000"/>
        </w:rPr>
        <w:t xml:space="preserve"> Шақырушы тарап (медициналық ұйым) туралы мәлімет мәліметтер:</w:t>
      </w:r>
    </w:p>
    <w:bookmarkEnd w:id="21"/>
    <w:bookmarkStart w:name="z310" w:id="22"/>
    <w:p>
      <w:pPr>
        <w:spacing w:after="0"/>
        <w:ind w:left="0"/>
        <w:jc w:val="both"/>
      </w:pPr>
      <w:r>
        <w:rPr>
          <w:rFonts w:ascii="Times New Roman"/>
          <w:b w:val="false"/>
          <w:i w:val="false"/>
          <w:color w:val="000000"/>
          <w:sz w:val="28"/>
        </w:rPr>
        <w:t>
      1. Меншік нысаны _______________________________________________</w:t>
      </w:r>
    </w:p>
    <w:bookmarkEnd w:id="22"/>
    <w:bookmarkStart w:name="z311" w:id="23"/>
    <w:p>
      <w:pPr>
        <w:spacing w:after="0"/>
        <w:ind w:left="0"/>
        <w:jc w:val="both"/>
      </w:pPr>
      <w:r>
        <w:rPr>
          <w:rFonts w:ascii="Times New Roman"/>
          <w:b w:val="false"/>
          <w:i w:val="false"/>
          <w:color w:val="000000"/>
          <w:sz w:val="28"/>
        </w:rPr>
        <w:t>
      2. Ұйымның мекенжайы__________________________________________</w:t>
      </w:r>
    </w:p>
    <w:bookmarkEnd w:id="23"/>
    <w:bookmarkStart w:name="z312" w:id="24"/>
    <w:p>
      <w:pPr>
        <w:spacing w:after="0"/>
        <w:ind w:left="0"/>
        <w:jc w:val="both"/>
      </w:pPr>
      <w:r>
        <w:rPr>
          <w:rFonts w:ascii="Times New Roman"/>
          <w:b w:val="false"/>
          <w:i w:val="false"/>
          <w:color w:val="000000"/>
          <w:sz w:val="28"/>
        </w:rPr>
        <w:t xml:space="preserve">
      3. Филиалдары, өкілеттіліктері ____________________________________ </w:t>
      </w:r>
    </w:p>
    <w:bookmarkEnd w:id="24"/>
    <w:p>
      <w:pPr>
        <w:spacing w:after="0"/>
        <w:ind w:left="0"/>
        <w:jc w:val="both"/>
      </w:pPr>
      <w:r>
        <w:rPr>
          <w:rFonts w:ascii="Times New Roman"/>
          <w:b w:val="false"/>
          <w:i w:val="false"/>
          <w:color w:val="000000"/>
          <w:sz w:val="28"/>
        </w:rPr>
        <w:t>
      (орналасқан жері)</w:t>
      </w:r>
    </w:p>
    <w:bookmarkStart w:name="z313" w:id="25"/>
    <w:p>
      <w:pPr>
        <w:spacing w:after="0"/>
        <w:ind w:left="0"/>
        <w:jc w:val="both"/>
      </w:pPr>
      <w:r>
        <w:rPr>
          <w:rFonts w:ascii="Times New Roman"/>
          <w:b w:val="false"/>
          <w:i w:val="false"/>
          <w:color w:val="000000"/>
          <w:sz w:val="28"/>
        </w:rPr>
        <w:t xml:space="preserve">
      4. семинар, тренинг (мастер-класс) өтетін жердің мекенжайы___________ </w:t>
      </w:r>
    </w:p>
    <w:bookmarkEnd w:id="25"/>
    <w:p>
      <w:pPr>
        <w:spacing w:after="0"/>
        <w:ind w:left="0"/>
        <w:jc w:val="both"/>
      </w:pPr>
      <w:r>
        <w:rPr>
          <w:rFonts w:ascii="Times New Roman"/>
          <w:b w:val="false"/>
          <w:i w:val="false"/>
          <w:color w:val="000000"/>
          <w:sz w:val="28"/>
        </w:rPr>
        <w:t>
      ________________________________________________________________</w:t>
      </w:r>
    </w:p>
    <w:bookmarkStart w:name="z314" w:id="26"/>
    <w:p>
      <w:pPr>
        <w:spacing w:after="0"/>
        <w:ind w:left="0"/>
        <w:jc w:val="both"/>
      </w:pPr>
      <w:r>
        <w:rPr>
          <w:rFonts w:ascii="Times New Roman"/>
          <w:b w:val="false"/>
          <w:i w:val="false"/>
          <w:color w:val="000000"/>
          <w:sz w:val="28"/>
        </w:rPr>
        <w:t xml:space="preserve">
      5. Медициналық қызметке лицензиясы және оған мынадай кіші түрі бойынша қосымша </w:t>
      </w:r>
    </w:p>
    <w:bookmarkEnd w:id="26"/>
    <w:p>
      <w:pPr>
        <w:spacing w:after="0"/>
        <w:ind w:left="0"/>
        <w:jc w:val="both"/>
      </w:pPr>
      <w:r>
        <w:rPr>
          <w:rFonts w:ascii="Times New Roman"/>
          <w:b w:val="false"/>
          <w:i w:val="false"/>
          <w:color w:val="000000"/>
          <w:sz w:val="28"/>
        </w:rPr>
        <w:t xml:space="preserve">
      бар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 қызметтің кіші түрін көрсету)</w:t>
      </w:r>
    </w:p>
    <w:p>
      <w:pPr>
        <w:spacing w:after="0"/>
        <w:ind w:left="0"/>
        <w:jc w:val="both"/>
      </w:pPr>
      <w:r>
        <w:rPr>
          <w:rFonts w:ascii="Times New Roman"/>
          <w:b w:val="false"/>
          <w:i w:val="false"/>
          <w:color w:val="000000"/>
          <w:sz w:val="28"/>
        </w:rPr>
        <w:t xml:space="preserve">
      Шақырылып отырған тарап семинар, тренингті (мастер-класстартарды) сапалы жүргізу </w:t>
      </w:r>
    </w:p>
    <w:p>
      <w:pPr>
        <w:spacing w:after="0"/>
        <w:ind w:left="0"/>
        <w:jc w:val="both"/>
      </w:pPr>
      <w:r>
        <w:rPr>
          <w:rFonts w:ascii="Times New Roman"/>
          <w:b w:val="false"/>
          <w:i w:val="false"/>
          <w:color w:val="000000"/>
          <w:sz w:val="28"/>
        </w:rPr>
        <w:t>
      үшін барлық талаптарға сәйкес келеді.</w:t>
      </w:r>
    </w:p>
    <w:p>
      <w:pPr>
        <w:spacing w:after="0"/>
        <w:ind w:left="0"/>
        <w:jc w:val="both"/>
      </w:pPr>
      <w:r>
        <w:rPr>
          <w:rFonts w:ascii="Times New Roman"/>
          <w:b w:val="false"/>
          <w:i w:val="false"/>
          <w:color w:val="000000"/>
          <w:sz w:val="28"/>
        </w:rPr>
        <w:t xml:space="preserve">
      Өтінішке қоса беріліп отырған құжаттар (саны және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көрсетілген мәліметтердің растығы үшін Қазақстан Республикасының заңнамасына сәйкес жауаптымын.</w:t>
      </w:r>
    </w:p>
    <w:p>
      <w:pPr>
        <w:spacing w:after="0"/>
        <w:ind w:left="0"/>
        <w:jc w:val="both"/>
      </w:pPr>
      <w:r>
        <w:rPr>
          <w:rFonts w:ascii="Times New Roman"/>
          <w:b w:val="false"/>
          <w:i w:val="false"/>
          <w:color w:val="000000"/>
          <w:sz w:val="28"/>
        </w:rPr>
        <w:t xml:space="preserve">
      Шетелдік маман 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20____жылғы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еншiлес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 xml:space="preserve">ұйымдарында,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Президентінің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 адамдарды</w:t>
            </w:r>
            <w:r>
              <w:br/>
            </w:r>
            <w:r>
              <w:rPr>
                <w:rFonts w:ascii="Times New Roman"/>
                <w:b w:val="false"/>
                <w:i w:val="false"/>
                <w:color w:val="000000"/>
                <w:sz w:val="20"/>
              </w:rPr>
              <w:t>қоспағанда, шетелдік</w:t>
            </w:r>
            <w:r>
              <w:br/>
            </w:r>
            <w:r>
              <w:rPr>
                <w:rFonts w:ascii="Times New Roman"/>
                <w:b w:val="false"/>
                <w:i w:val="false"/>
                <w:color w:val="000000"/>
                <w:sz w:val="20"/>
              </w:rPr>
              <w:t>мамандарды клиникалық</w:t>
            </w:r>
            <w:r>
              <w:br/>
            </w:r>
            <w:r>
              <w:rPr>
                <w:rFonts w:ascii="Times New Roman"/>
                <w:b w:val="false"/>
                <w:i w:val="false"/>
                <w:color w:val="000000"/>
                <w:sz w:val="20"/>
              </w:rPr>
              <w:t>практикаға жіберу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16" w:id="27"/>
    <w:p>
      <w:pPr>
        <w:spacing w:after="0"/>
        <w:ind w:left="0"/>
        <w:jc w:val="left"/>
      </w:pPr>
      <w:r>
        <w:rPr>
          <w:rFonts w:ascii="Times New Roman"/>
          <w:b/>
          <w:i w:val="false"/>
          <w:color w:val="000000"/>
        </w:rPr>
        <w:t xml:space="preserve"> Мәліметтер нысаны</w:t>
      </w:r>
    </w:p>
    <w:bookmarkEnd w:id="27"/>
    <w:bookmarkStart w:name="z317" w:id="28"/>
    <w:p>
      <w:pPr>
        <w:spacing w:after="0"/>
        <w:ind w:left="0"/>
        <w:jc w:val="both"/>
      </w:pPr>
      <w:r>
        <w:rPr>
          <w:rFonts w:ascii="Times New Roman"/>
          <w:b w:val="false"/>
          <w:i w:val="false"/>
          <w:color w:val="000000"/>
          <w:sz w:val="28"/>
        </w:rPr>
        <w:t xml:space="preserve">
      1: Тегі, аты, әкесінің аты (болған жағдайда) _______________________________ </w:t>
      </w:r>
    </w:p>
    <w:bookmarkEnd w:id="28"/>
    <w:p>
      <w:pPr>
        <w:spacing w:after="0"/>
        <w:ind w:left="0"/>
        <w:jc w:val="both"/>
      </w:pPr>
      <w:r>
        <w:rPr>
          <w:rFonts w:ascii="Times New Roman"/>
          <w:b w:val="false"/>
          <w:i w:val="false"/>
          <w:color w:val="000000"/>
          <w:sz w:val="28"/>
        </w:rPr>
        <w:t>
      ____________________________________________________________________</w:t>
      </w:r>
    </w:p>
    <w:bookmarkStart w:name="z318" w:id="29"/>
    <w:p>
      <w:pPr>
        <w:spacing w:after="0"/>
        <w:ind w:left="0"/>
        <w:jc w:val="both"/>
      </w:pPr>
      <w:r>
        <w:rPr>
          <w:rFonts w:ascii="Times New Roman"/>
          <w:b w:val="false"/>
          <w:i w:val="false"/>
          <w:color w:val="000000"/>
          <w:sz w:val="28"/>
        </w:rPr>
        <w:t xml:space="preserve">
      2. Азаматтығы___________________________________________________ </w:t>
      </w:r>
    </w:p>
    <w:bookmarkEnd w:id="29"/>
    <w:p>
      <w:pPr>
        <w:spacing w:after="0"/>
        <w:ind w:left="0"/>
        <w:jc w:val="both"/>
      </w:pPr>
      <w:r>
        <w:rPr>
          <w:rFonts w:ascii="Times New Roman"/>
          <w:b w:val="false"/>
          <w:i w:val="false"/>
          <w:color w:val="000000"/>
          <w:sz w:val="28"/>
        </w:rPr>
        <w:t>
      (ел)</w:t>
      </w:r>
    </w:p>
    <w:bookmarkStart w:name="z319" w:id="30"/>
    <w:p>
      <w:pPr>
        <w:spacing w:after="0"/>
        <w:ind w:left="0"/>
        <w:jc w:val="both"/>
      </w:pPr>
      <w:r>
        <w:rPr>
          <w:rFonts w:ascii="Times New Roman"/>
          <w:b w:val="false"/>
          <w:i w:val="false"/>
          <w:color w:val="000000"/>
          <w:sz w:val="28"/>
        </w:rPr>
        <w:t>
      3. Білімі________________________________________________________</w:t>
      </w:r>
    </w:p>
    <w:bookmarkEnd w:id="30"/>
    <w:p>
      <w:pPr>
        <w:spacing w:after="0"/>
        <w:ind w:left="0"/>
        <w:jc w:val="both"/>
      </w:pPr>
      <w:r>
        <w:rPr>
          <w:rFonts w:ascii="Times New Roman"/>
          <w:b w:val="false"/>
          <w:i w:val="false"/>
          <w:color w:val="000000"/>
          <w:sz w:val="28"/>
        </w:rPr>
        <w:t xml:space="preserve">
      3.1. Білімі туралы құжатты берген білім беру ұйымының толық атауы____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3.2. Оқытқан ел__________________________________________________</w:t>
      </w:r>
    </w:p>
    <w:p>
      <w:pPr>
        <w:spacing w:after="0"/>
        <w:ind w:left="0"/>
        <w:jc w:val="both"/>
      </w:pPr>
      <w:r>
        <w:rPr>
          <w:rFonts w:ascii="Times New Roman"/>
          <w:b w:val="false"/>
          <w:i w:val="false"/>
          <w:color w:val="000000"/>
          <w:sz w:val="28"/>
        </w:rPr>
        <w:t>
      3.3. Оқуға түскен жыл____________________________________________</w:t>
      </w:r>
    </w:p>
    <w:p>
      <w:pPr>
        <w:spacing w:after="0"/>
        <w:ind w:left="0"/>
        <w:jc w:val="both"/>
      </w:pPr>
      <w:r>
        <w:rPr>
          <w:rFonts w:ascii="Times New Roman"/>
          <w:b w:val="false"/>
          <w:i w:val="false"/>
          <w:color w:val="000000"/>
          <w:sz w:val="28"/>
        </w:rPr>
        <w:t>
      3.4. Оқуды бітірген жыл__________________________________________</w:t>
      </w:r>
    </w:p>
    <w:p>
      <w:pPr>
        <w:spacing w:after="0"/>
        <w:ind w:left="0"/>
        <w:jc w:val="both"/>
      </w:pPr>
      <w:r>
        <w:rPr>
          <w:rFonts w:ascii="Times New Roman"/>
          <w:b w:val="false"/>
          <w:i w:val="false"/>
          <w:color w:val="000000"/>
          <w:sz w:val="28"/>
        </w:rPr>
        <w:t>
      3.5. Дипломы бойынша мамандығы_________________________________</w:t>
      </w:r>
    </w:p>
    <w:p>
      <w:pPr>
        <w:spacing w:after="0"/>
        <w:ind w:left="0"/>
        <w:jc w:val="both"/>
      </w:pPr>
      <w:r>
        <w:rPr>
          <w:rFonts w:ascii="Times New Roman"/>
          <w:b w:val="false"/>
          <w:i w:val="false"/>
          <w:color w:val="000000"/>
          <w:sz w:val="28"/>
        </w:rPr>
        <w:t>
      3.6. Дипломы бойынша біліктілігі__________________________________</w:t>
      </w:r>
    </w:p>
    <w:bookmarkStart w:name="z320" w:id="31"/>
    <w:p>
      <w:pPr>
        <w:spacing w:after="0"/>
        <w:ind w:left="0"/>
        <w:jc w:val="both"/>
      </w:pPr>
      <w:r>
        <w:rPr>
          <w:rFonts w:ascii="Times New Roman"/>
          <w:b w:val="false"/>
          <w:i w:val="false"/>
          <w:color w:val="000000"/>
          <w:sz w:val="28"/>
        </w:rPr>
        <w:t xml:space="preserve">
      4. Шетелде шетел маманымен алған медициналық қызметпен айналысуға құқық </w:t>
      </w:r>
    </w:p>
    <w:bookmarkEnd w:id="31"/>
    <w:p>
      <w:pPr>
        <w:spacing w:after="0"/>
        <w:ind w:left="0"/>
        <w:jc w:val="both"/>
      </w:pPr>
      <w:r>
        <w:rPr>
          <w:rFonts w:ascii="Times New Roman"/>
          <w:b w:val="false"/>
          <w:i w:val="false"/>
          <w:color w:val="000000"/>
          <w:sz w:val="28"/>
        </w:rPr>
        <w:t xml:space="preserve">
      беретін құжат бойынша мамандығы, берілген күні және мерзімі_____________ </w:t>
      </w:r>
    </w:p>
    <w:p>
      <w:pPr>
        <w:spacing w:after="0"/>
        <w:ind w:left="0"/>
        <w:jc w:val="both"/>
      </w:pPr>
      <w:r>
        <w:rPr>
          <w:rFonts w:ascii="Times New Roman"/>
          <w:b w:val="false"/>
          <w:i w:val="false"/>
          <w:color w:val="000000"/>
          <w:sz w:val="28"/>
        </w:rPr>
        <w:t>
      ____________________________________________________________________</w:t>
      </w:r>
    </w:p>
    <w:bookmarkStart w:name="z321" w:id="32"/>
    <w:p>
      <w:pPr>
        <w:spacing w:after="0"/>
        <w:ind w:left="0"/>
        <w:jc w:val="both"/>
      </w:pPr>
      <w:r>
        <w:rPr>
          <w:rFonts w:ascii="Times New Roman"/>
          <w:b w:val="false"/>
          <w:i w:val="false"/>
          <w:color w:val="000000"/>
          <w:sz w:val="28"/>
        </w:rPr>
        <w:t xml:space="preserve">
      5. Шетелде шетел маманымен алған медициналық қызметпен айналысуға құқық </w:t>
      </w:r>
    </w:p>
    <w:bookmarkEnd w:id="32"/>
    <w:p>
      <w:pPr>
        <w:spacing w:after="0"/>
        <w:ind w:left="0"/>
        <w:jc w:val="both"/>
      </w:pPr>
      <w:r>
        <w:rPr>
          <w:rFonts w:ascii="Times New Roman"/>
          <w:b w:val="false"/>
          <w:i w:val="false"/>
          <w:color w:val="000000"/>
          <w:sz w:val="28"/>
        </w:rPr>
        <w:t xml:space="preserve">
      беретін құжатты берген ұйымның атауы___________________________________ </w:t>
      </w:r>
    </w:p>
    <w:p>
      <w:pPr>
        <w:spacing w:after="0"/>
        <w:ind w:left="0"/>
        <w:jc w:val="both"/>
      </w:pPr>
      <w:r>
        <w:rPr>
          <w:rFonts w:ascii="Times New Roman"/>
          <w:b w:val="false"/>
          <w:i w:val="false"/>
          <w:color w:val="000000"/>
          <w:sz w:val="28"/>
        </w:rPr>
        <w:t>
      ____________________________________________________________________</w:t>
      </w:r>
    </w:p>
    <w:bookmarkStart w:name="z322" w:id="33"/>
    <w:p>
      <w:pPr>
        <w:spacing w:after="0"/>
        <w:ind w:left="0"/>
        <w:jc w:val="both"/>
      </w:pPr>
      <w:r>
        <w:rPr>
          <w:rFonts w:ascii="Times New Roman"/>
          <w:b w:val="false"/>
          <w:i w:val="false"/>
          <w:color w:val="000000"/>
          <w:sz w:val="28"/>
        </w:rPr>
        <w:t>
      6. Мәлімделген мамандық бойынша жұмыс өтілі_____________________</w:t>
      </w:r>
    </w:p>
    <w:bookmarkEnd w:id="33"/>
    <w:bookmarkStart w:name="z323" w:id="34"/>
    <w:p>
      <w:pPr>
        <w:spacing w:after="0"/>
        <w:ind w:left="0"/>
        <w:jc w:val="both"/>
      </w:pPr>
      <w:r>
        <w:rPr>
          <w:rFonts w:ascii="Times New Roman"/>
          <w:b w:val="false"/>
          <w:i w:val="false"/>
          <w:color w:val="000000"/>
          <w:sz w:val="28"/>
        </w:rPr>
        <w:t>
      7. Ғылыми дәрежесі (ол болған жағдайда)</w:t>
      </w:r>
    </w:p>
    <w:bookmarkEnd w:id="34"/>
    <w:p>
      <w:pPr>
        <w:spacing w:after="0"/>
        <w:ind w:left="0"/>
        <w:jc w:val="both"/>
      </w:pPr>
      <w:r>
        <w:rPr>
          <w:rFonts w:ascii="Times New Roman"/>
          <w:b w:val="false"/>
          <w:i w:val="false"/>
          <w:color w:val="000000"/>
          <w:sz w:val="28"/>
        </w:rPr>
        <w:t>
      Мен көрсетілген мәліметтердің растығы үшін Қазақстан Республикасының заңнамасына сәйкес жауаптымын.</w:t>
      </w:r>
    </w:p>
    <w:p>
      <w:pPr>
        <w:spacing w:after="0"/>
        <w:ind w:left="0"/>
        <w:jc w:val="both"/>
      </w:pPr>
      <w:r>
        <w:rPr>
          <w:rFonts w:ascii="Times New Roman"/>
          <w:b w:val="false"/>
          <w:i w:val="false"/>
          <w:color w:val="000000"/>
          <w:sz w:val="28"/>
        </w:rPr>
        <w:t xml:space="preserve">
      Шетелдік маман 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20____жылғы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еншiлес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 xml:space="preserve">ұйымдарында,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Президентінің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 адамдарды</w:t>
            </w:r>
            <w:r>
              <w:br/>
            </w:r>
            <w:r>
              <w:rPr>
                <w:rFonts w:ascii="Times New Roman"/>
                <w:b w:val="false"/>
                <w:i w:val="false"/>
                <w:color w:val="000000"/>
                <w:sz w:val="20"/>
              </w:rPr>
              <w:t>қоспағанда, шетелдік</w:t>
            </w:r>
            <w:r>
              <w:br/>
            </w:r>
            <w:r>
              <w:rPr>
                <w:rFonts w:ascii="Times New Roman"/>
                <w:b w:val="false"/>
                <w:i w:val="false"/>
                <w:color w:val="000000"/>
                <w:sz w:val="20"/>
              </w:rPr>
              <w:t>мамандарды клиникалық</w:t>
            </w:r>
            <w:r>
              <w:br/>
            </w:r>
            <w:r>
              <w:rPr>
                <w:rFonts w:ascii="Times New Roman"/>
                <w:b w:val="false"/>
                <w:i w:val="false"/>
                <w:color w:val="000000"/>
                <w:sz w:val="20"/>
              </w:rPr>
              <w:t>практикаға жіберу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25" w:id="35"/>
    <w:p>
      <w:pPr>
        <w:spacing w:after="0"/>
        <w:ind w:left="0"/>
        <w:jc w:val="left"/>
      </w:pPr>
      <w:r>
        <w:rPr>
          <w:rFonts w:ascii="Times New Roman"/>
          <w:b/>
          <w:i w:val="false"/>
          <w:color w:val="000000"/>
        </w:rPr>
        <w:t xml:space="preserve"> Маман сертификаты</w:t>
      </w:r>
    </w:p>
    <w:bookmarkEnd w:id="3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шын мәнінде осы маман сертификатын алды. </w:t>
      </w:r>
    </w:p>
    <w:p>
      <w:pPr>
        <w:spacing w:after="0"/>
        <w:ind w:left="0"/>
        <w:jc w:val="both"/>
      </w:pPr>
      <w:r>
        <w:rPr>
          <w:rFonts w:ascii="Times New Roman"/>
          <w:b w:val="false"/>
          <w:i w:val="false"/>
          <w:color w:val="000000"/>
          <w:sz w:val="28"/>
        </w:rPr>
        <w:t xml:space="preserve">
      практика мамандығы бойынша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(номенклатура бойынша мамандық)</w:t>
      </w:r>
    </w:p>
    <w:p>
      <w:pPr>
        <w:spacing w:after="0"/>
        <w:ind w:left="0"/>
        <w:jc w:val="both"/>
      </w:pPr>
      <w:r>
        <w:rPr>
          <w:rFonts w:ascii="Times New Roman"/>
          <w:b w:val="false"/>
          <w:i w:val="false"/>
          <w:color w:val="000000"/>
          <w:sz w:val="28"/>
        </w:rPr>
        <w:t>
      Оны беру туралы шешім шығарған мемлекеттік орган басшысының бұйрығы бастап "____" ___________ 20 ____ Қазақстан Республикасы ________</w:t>
      </w:r>
    </w:p>
    <w:p>
      <w:pPr>
        <w:spacing w:after="0"/>
        <w:ind w:left="0"/>
        <w:jc w:val="both"/>
      </w:pPr>
      <w:r>
        <w:rPr>
          <w:rFonts w:ascii="Times New Roman"/>
          <w:b w:val="false"/>
          <w:i w:val="false"/>
          <w:color w:val="000000"/>
          <w:sz w:val="28"/>
        </w:rPr>
        <w:t xml:space="preserve">
      Сертификат дейін жарамды "____" ___________ 20____ жыл </w:t>
      </w:r>
    </w:p>
    <w:p>
      <w:pPr>
        <w:spacing w:after="0"/>
        <w:ind w:left="0"/>
        <w:jc w:val="both"/>
      </w:pPr>
      <w:r>
        <w:rPr>
          <w:rFonts w:ascii="Times New Roman"/>
          <w:b w:val="false"/>
          <w:i w:val="false"/>
          <w:color w:val="000000"/>
          <w:sz w:val="28"/>
        </w:rPr>
        <w:t xml:space="preserve">
      Тіркеу № ____ </w:t>
      </w:r>
    </w:p>
    <w:p>
      <w:pPr>
        <w:spacing w:after="0"/>
        <w:ind w:left="0"/>
        <w:jc w:val="both"/>
      </w:pPr>
      <w:r>
        <w:rPr>
          <w:rFonts w:ascii="Times New Roman"/>
          <w:b w:val="false"/>
          <w:i w:val="false"/>
          <w:color w:val="000000"/>
          <w:sz w:val="28"/>
        </w:rPr>
        <w:t xml:space="preserve">
      Берілген күні "____" ___________ 20 ___ жыл </w:t>
      </w:r>
    </w:p>
    <w:p>
      <w:pPr>
        <w:spacing w:after="0"/>
        <w:ind w:left="0"/>
        <w:jc w:val="both"/>
      </w:pPr>
      <w:r>
        <w:rPr>
          <w:rFonts w:ascii="Times New Roman"/>
          <w:b w:val="false"/>
          <w:i w:val="false"/>
          <w:color w:val="000000"/>
          <w:sz w:val="28"/>
        </w:rPr>
        <w:t xml:space="preserve">
      Басшының қолы_____________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еншiлес ұйымдарында, сондай-</w:t>
            </w:r>
            <w:r>
              <w:br/>
            </w:r>
            <w:r>
              <w:rPr>
                <w:rFonts w:ascii="Times New Roman"/>
                <w:b w:val="false"/>
                <w:i w:val="false"/>
                <w:color w:val="000000"/>
                <w:sz w:val="20"/>
              </w:rPr>
              <w:t>ақ "Назарбаев Университетінде"</w:t>
            </w:r>
            <w:r>
              <w:br/>
            </w:r>
            <w:r>
              <w:rPr>
                <w:rFonts w:ascii="Times New Roman"/>
                <w:b w:val="false"/>
                <w:i w:val="false"/>
                <w:color w:val="000000"/>
                <w:sz w:val="20"/>
              </w:rPr>
              <w:t>немесе оның медициналық</w:t>
            </w:r>
            <w:r>
              <w:br/>
            </w:r>
            <w:r>
              <w:rPr>
                <w:rFonts w:ascii="Times New Roman"/>
                <w:b w:val="false"/>
                <w:i w:val="false"/>
                <w:color w:val="000000"/>
                <w:sz w:val="20"/>
              </w:rPr>
              <w:t xml:space="preserve">ұйымдарында,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Президентінің Іс</w:t>
            </w:r>
            <w:r>
              <w:br/>
            </w:r>
            <w:r>
              <w:rPr>
                <w:rFonts w:ascii="Times New Roman"/>
                <w:b w:val="false"/>
                <w:i w:val="false"/>
                <w:color w:val="000000"/>
                <w:sz w:val="20"/>
              </w:rPr>
              <w:t>басқармасының медициналық</w:t>
            </w:r>
            <w:r>
              <w:br/>
            </w:r>
            <w:r>
              <w:rPr>
                <w:rFonts w:ascii="Times New Roman"/>
                <w:b w:val="false"/>
                <w:i w:val="false"/>
                <w:color w:val="000000"/>
                <w:sz w:val="20"/>
              </w:rPr>
              <w:t>ұйымдарында кәсіптік</w:t>
            </w:r>
            <w:r>
              <w:br/>
            </w:r>
            <w:r>
              <w:rPr>
                <w:rFonts w:ascii="Times New Roman"/>
                <w:b w:val="false"/>
                <w:i w:val="false"/>
                <w:color w:val="000000"/>
                <w:sz w:val="20"/>
              </w:rPr>
              <w:t>медициналық қызметті жүзеге</w:t>
            </w:r>
            <w:r>
              <w:br/>
            </w:r>
            <w:r>
              <w:rPr>
                <w:rFonts w:ascii="Times New Roman"/>
                <w:b w:val="false"/>
                <w:i w:val="false"/>
                <w:color w:val="000000"/>
                <w:sz w:val="20"/>
              </w:rPr>
              <w:t>асыруға шақырылған адамдарды</w:t>
            </w:r>
            <w:r>
              <w:br/>
            </w:r>
            <w:r>
              <w:rPr>
                <w:rFonts w:ascii="Times New Roman"/>
                <w:b w:val="false"/>
                <w:i w:val="false"/>
                <w:color w:val="000000"/>
                <w:sz w:val="20"/>
              </w:rPr>
              <w:t>қоспағанда, шетелдік</w:t>
            </w:r>
            <w:r>
              <w:br/>
            </w:r>
            <w:r>
              <w:rPr>
                <w:rFonts w:ascii="Times New Roman"/>
                <w:b w:val="false"/>
                <w:i w:val="false"/>
                <w:color w:val="000000"/>
                <w:sz w:val="20"/>
              </w:rPr>
              <w:t>мамандарды клиникалық</w:t>
            </w:r>
            <w:r>
              <w:br/>
            </w:r>
            <w:r>
              <w:rPr>
                <w:rFonts w:ascii="Times New Roman"/>
                <w:b w:val="false"/>
                <w:i w:val="false"/>
                <w:color w:val="000000"/>
                <w:sz w:val="20"/>
              </w:rPr>
              <w:t>практикаға жіберу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327" w:id="36"/>
    <w:p>
      <w:pPr>
        <w:spacing w:after="0"/>
        <w:ind w:left="0"/>
        <w:jc w:val="left"/>
      </w:pPr>
      <w:r>
        <w:rPr>
          <w:rFonts w:ascii="Times New Roman"/>
          <w:b/>
          <w:i w:val="false"/>
          <w:color w:val="000000"/>
        </w:rPr>
        <w:t xml:space="preserve"> Маман сертификаты</w:t>
      </w:r>
    </w:p>
    <w:bookmarkEnd w:id="3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шын мәнінде мамандық бойынша клиникалық қызметпен байланысты (пациенттермен жұмыс) семинар, тренинг (мастер-класс) өткізуге рұқсат беру үшін осы маман сертификатын </w:t>
      </w:r>
    </w:p>
    <w:p>
      <w:pPr>
        <w:spacing w:after="0"/>
        <w:ind w:left="0"/>
        <w:jc w:val="both"/>
      </w:pPr>
      <w:r>
        <w:rPr>
          <w:rFonts w:ascii="Times New Roman"/>
          <w:b w:val="false"/>
          <w:i w:val="false"/>
          <w:color w:val="000000"/>
          <w:sz w:val="28"/>
        </w:rPr>
        <w:t xml:space="preserve">
      алды ________________________________________________________ </w:t>
      </w:r>
    </w:p>
    <w:p>
      <w:pPr>
        <w:spacing w:after="0"/>
        <w:ind w:left="0"/>
        <w:jc w:val="both"/>
      </w:pPr>
      <w:r>
        <w:rPr>
          <w:rFonts w:ascii="Times New Roman"/>
          <w:b w:val="false"/>
          <w:i w:val="false"/>
          <w:color w:val="000000"/>
          <w:sz w:val="28"/>
        </w:rPr>
        <w:t>
      (номенклатура бойынша мамандық)</w:t>
      </w:r>
    </w:p>
    <w:p>
      <w:pPr>
        <w:spacing w:after="0"/>
        <w:ind w:left="0"/>
        <w:jc w:val="both"/>
      </w:pPr>
      <w:r>
        <w:rPr>
          <w:rFonts w:ascii="Times New Roman"/>
          <w:b w:val="false"/>
          <w:i w:val="false"/>
          <w:color w:val="000000"/>
          <w:sz w:val="28"/>
        </w:rPr>
        <w:t xml:space="preserve">
      мерзімге "___" _________ 20___ бойынша "___"__________ 20___ жұмыс үшін </w:t>
      </w:r>
    </w:p>
    <w:p>
      <w:pPr>
        <w:spacing w:after="0"/>
        <w:ind w:left="0"/>
        <w:jc w:val="both"/>
      </w:pPr>
      <w:r>
        <w:rPr>
          <w:rFonts w:ascii="Times New Roman"/>
          <w:b w:val="false"/>
          <w:i w:val="false"/>
          <w:color w:val="000000"/>
          <w:sz w:val="28"/>
        </w:rPr>
        <w:t xml:space="preserve">
      жыл______________________________________________________________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(семинар, тренинг профилін көрсету (мастер-класс)))</w:t>
      </w:r>
    </w:p>
    <w:p>
      <w:pPr>
        <w:spacing w:after="0"/>
        <w:ind w:left="0"/>
        <w:jc w:val="both"/>
      </w:pPr>
      <w:r>
        <w:rPr>
          <w:rFonts w:ascii="Times New Roman"/>
          <w:b w:val="false"/>
          <w:i w:val="false"/>
          <w:color w:val="000000"/>
          <w:sz w:val="28"/>
        </w:rPr>
        <w:t xml:space="preserve">
      Оны беру туралы шешім шығарған мемлекеттік орган басшысының бұйрығы </w:t>
      </w:r>
    </w:p>
    <w:p>
      <w:pPr>
        <w:spacing w:after="0"/>
        <w:ind w:left="0"/>
        <w:jc w:val="both"/>
      </w:pPr>
      <w:r>
        <w:rPr>
          <w:rFonts w:ascii="Times New Roman"/>
          <w:b w:val="false"/>
          <w:i w:val="false"/>
          <w:color w:val="000000"/>
          <w:sz w:val="28"/>
        </w:rPr>
        <w:t>
      "____" ___________ 20 ____ Қазақстан Республикасы ________</w:t>
      </w:r>
    </w:p>
    <w:p>
      <w:pPr>
        <w:spacing w:after="0"/>
        <w:ind w:left="0"/>
        <w:jc w:val="both"/>
      </w:pPr>
      <w:r>
        <w:rPr>
          <w:rFonts w:ascii="Times New Roman"/>
          <w:b w:val="false"/>
          <w:i w:val="false"/>
          <w:color w:val="000000"/>
          <w:sz w:val="28"/>
        </w:rPr>
        <w:t xml:space="preserve">
      Сертификат дейін жарамды "____" ___________ 20____ жыл </w:t>
      </w:r>
    </w:p>
    <w:p>
      <w:pPr>
        <w:spacing w:after="0"/>
        <w:ind w:left="0"/>
        <w:jc w:val="both"/>
      </w:pPr>
      <w:r>
        <w:rPr>
          <w:rFonts w:ascii="Times New Roman"/>
          <w:b w:val="false"/>
          <w:i w:val="false"/>
          <w:color w:val="000000"/>
          <w:sz w:val="28"/>
        </w:rPr>
        <w:t xml:space="preserve">
      Тіркеу № ____ </w:t>
      </w:r>
    </w:p>
    <w:p>
      <w:pPr>
        <w:spacing w:after="0"/>
        <w:ind w:left="0"/>
        <w:jc w:val="both"/>
      </w:pPr>
      <w:r>
        <w:rPr>
          <w:rFonts w:ascii="Times New Roman"/>
          <w:b w:val="false"/>
          <w:i w:val="false"/>
          <w:color w:val="000000"/>
          <w:sz w:val="28"/>
        </w:rPr>
        <w:t xml:space="preserve">
      Берілген күні "____" ___________ 20 ___ жыл </w:t>
      </w:r>
    </w:p>
    <w:p>
      <w:pPr>
        <w:spacing w:after="0"/>
        <w:ind w:left="0"/>
        <w:jc w:val="both"/>
      </w:pPr>
      <w:r>
        <w:rPr>
          <w:rFonts w:ascii="Times New Roman"/>
          <w:b w:val="false"/>
          <w:i w:val="false"/>
          <w:color w:val="000000"/>
          <w:sz w:val="28"/>
        </w:rPr>
        <w:t xml:space="preserve">
      Басшының қолы_____________ </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