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a529" w14:textId="cffa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порттарында және оларға кiреберiстерде кемелердiң жүзу және тұрақта тұру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162 бұйрығы. Қазақстан Республикасының Әділет министрлігінде 2015 жылы 22 қазанда № 12193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теңiз порттарында және оларға кiреберiстерде кемелердiң жүзу және тұрақта тұру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мәлiметтердi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_____________________ Б.Т. Сұлтанов   </w:t>
      </w:r>
    </w:p>
    <w:p>
      <w:pPr>
        <w:spacing w:after="0"/>
        <w:ind w:left="0"/>
        <w:jc w:val="both"/>
      </w:pPr>
      <w:r>
        <w:rPr>
          <w:rFonts w:ascii="Times New Roman"/>
          <w:b w:val="false"/>
          <w:i w:val="false"/>
          <w:color w:val="000000"/>
          <w:sz w:val="28"/>
        </w:rPr>
        <w:t>
      2015 жылғы 18 қыркүйекте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министрінің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_____________________ Әбіқаев Н.Ә.   </w:t>
      </w:r>
    </w:p>
    <w:p>
      <w:pPr>
        <w:spacing w:after="0"/>
        <w:ind w:left="0"/>
        <w:jc w:val="both"/>
      </w:pPr>
      <w:r>
        <w:rPr>
          <w:rFonts w:ascii="Times New Roman"/>
          <w:b w:val="false"/>
          <w:i w:val="false"/>
          <w:color w:val="000000"/>
          <w:sz w:val="28"/>
        </w:rPr>
        <w:t>
      2015 жылғы 31 наурызда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теңiз порттарында және оларға</w:t>
      </w:r>
      <w:r>
        <w:br/>
      </w:r>
      <w:r>
        <w:rPr>
          <w:rFonts w:ascii="Times New Roman"/>
          <w:b/>
          <w:i w:val="false"/>
          <w:color w:val="000000"/>
        </w:rPr>
        <w:t>кiреберiстерде кемелердiң жүзу және тұрақта тұру қағидалары</w:t>
      </w:r>
      <w:r>
        <w:br/>
      </w:r>
      <w:r>
        <w:rPr>
          <w:rFonts w:ascii="Times New Roman"/>
          <w:b/>
          <w:i w:val="false"/>
          <w:color w:val="000000"/>
        </w:rPr>
        <w:t>Тарау 1.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Қазақстан Республикасының теңiз порттарында және оларға кiреберiстерде кемелердiң жүзу және тұрақта тұру қағидалар (бұдан әрi – Қағидалар) "Сауда мақсатында теңiзде жүзу туралы" 2002 жылғы 17 қаңтардағы Қазақстан Республикасы Заңының (бұдан әрi – Заң) 4-бабы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әзiрленген және Қазақстан Республикасының теңiз порттарында және оларға кiреберiстерде кемелердiң жүзу және тұрақта тұру тәртiбiн айқындайды.</w:t>
      </w:r>
    </w:p>
    <w:bookmarkEnd w:id="10"/>
    <w:bookmarkStart w:name="z13" w:id="11"/>
    <w:p>
      <w:pPr>
        <w:spacing w:after="0"/>
        <w:ind w:left="0"/>
        <w:jc w:val="both"/>
      </w:pPr>
      <w:r>
        <w:rPr>
          <w:rFonts w:ascii="Times New Roman"/>
          <w:b w:val="false"/>
          <w:i w:val="false"/>
          <w:color w:val="000000"/>
          <w:sz w:val="28"/>
        </w:rPr>
        <w:t>
      2. Осы Қағида:</w:t>
      </w:r>
    </w:p>
    <w:bookmarkEnd w:id="11"/>
    <w:bookmarkStart w:name="z14" w:id="12"/>
    <w:p>
      <w:pPr>
        <w:spacing w:after="0"/>
        <w:ind w:left="0"/>
        <w:jc w:val="both"/>
      </w:pPr>
      <w:r>
        <w:rPr>
          <w:rFonts w:ascii="Times New Roman"/>
          <w:b w:val="false"/>
          <w:i w:val="false"/>
          <w:color w:val="000000"/>
          <w:sz w:val="28"/>
        </w:rPr>
        <w:t>
      1) порт акваториясы шегiнде және оған кiреберiстерде жүзудi;</w:t>
      </w:r>
    </w:p>
    <w:bookmarkEnd w:id="12"/>
    <w:bookmarkStart w:name="z15" w:id="13"/>
    <w:p>
      <w:pPr>
        <w:spacing w:after="0"/>
        <w:ind w:left="0"/>
        <w:jc w:val="both"/>
      </w:pPr>
      <w:r>
        <w:rPr>
          <w:rFonts w:ascii="Times New Roman"/>
          <w:b w:val="false"/>
          <w:i w:val="false"/>
          <w:color w:val="000000"/>
          <w:sz w:val="28"/>
        </w:rPr>
        <w:t>
      2) кемелердiң портқа кiруiн және олардың порттан шығуын;</w:t>
      </w:r>
    </w:p>
    <w:bookmarkEnd w:id="13"/>
    <w:bookmarkStart w:name="z16" w:id="14"/>
    <w:p>
      <w:pPr>
        <w:spacing w:after="0"/>
        <w:ind w:left="0"/>
        <w:jc w:val="both"/>
      </w:pPr>
      <w:r>
        <w:rPr>
          <w:rFonts w:ascii="Times New Roman"/>
          <w:b w:val="false"/>
          <w:i w:val="false"/>
          <w:color w:val="000000"/>
          <w:sz w:val="28"/>
        </w:rPr>
        <w:t>
      3) кемелердiң портта тұруын;</w:t>
      </w:r>
    </w:p>
    <w:bookmarkEnd w:id="14"/>
    <w:bookmarkStart w:name="z17" w:id="15"/>
    <w:p>
      <w:pPr>
        <w:spacing w:after="0"/>
        <w:ind w:left="0"/>
        <w:jc w:val="both"/>
      </w:pPr>
      <w:r>
        <w:rPr>
          <w:rFonts w:ascii="Times New Roman"/>
          <w:b w:val="false"/>
          <w:i w:val="false"/>
          <w:color w:val="000000"/>
          <w:sz w:val="28"/>
        </w:rPr>
        <w:t>
      4) порт акваториясында кемелердiң жүзуi және тұрақта тұруы кезiнде құрылыстардың қауiпсiздiгiн және сақталуын қамтиды.</w:t>
      </w:r>
    </w:p>
    <w:bookmarkEnd w:id="15"/>
    <w:bookmarkStart w:name="z18" w:id="16"/>
    <w:p>
      <w:pPr>
        <w:spacing w:after="0"/>
        <w:ind w:left="0"/>
        <w:jc w:val="both"/>
      </w:pPr>
      <w:r>
        <w:rPr>
          <w:rFonts w:ascii="Times New Roman"/>
          <w:b w:val="false"/>
          <w:i w:val="false"/>
          <w:color w:val="000000"/>
          <w:sz w:val="28"/>
        </w:rPr>
        <w:t>
      3. Кемелер теңiз порттары акваториясында және оларға кiреберiстерде жүзген және тұрақта тұрған кезде осы Қағиданың ережелерi және порт капитанының өкімі, соның ішінде Кемелердiң теңiзде соқтығысуының алдын алу халықаралық ережесiн (бұдан әрi – КҚАХЕ-72) ескере отырып, порт бойынша мiндеттi қаулылар сақталады.</w:t>
      </w:r>
    </w:p>
    <w:bookmarkEnd w:id="16"/>
    <w:bookmarkStart w:name="z309" w:id="17"/>
    <w:p>
      <w:pPr>
        <w:spacing w:after="0"/>
        <w:ind w:left="0"/>
        <w:jc w:val="both"/>
      </w:pPr>
      <w:r>
        <w:rPr>
          <w:rFonts w:ascii="Times New Roman"/>
          <w:b w:val="false"/>
          <w:i w:val="false"/>
          <w:color w:val="000000"/>
          <w:sz w:val="28"/>
        </w:rPr>
        <w:t xml:space="preserve">
      3-1. Теңіз портына кіру (шығу), оның акваториясында жүзу және тұру кезінде теңіз кемелерінен теңіз портының міндетті түрде көрсететін қызметтері үшін алым алынады, оның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10906 болып тіркелген) бекітілген.</w:t>
      </w:r>
    </w:p>
    <w:bookmarkEnd w:id="17"/>
    <w:p>
      <w:pPr>
        <w:spacing w:after="0"/>
        <w:ind w:left="0"/>
        <w:jc w:val="both"/>
      </w:pPr>
      <w:r>
        <w:rPr>
          <w:rFonts w:ascii="Times New Roman"/>
          <w:b w:val="false"/>
          <w:i w:val="false"/>
          <w:color w:val="000000"/>
          <w:sz w:val="28"/>
        </w:rPr>
        <w:t>
      Теңіз портының иесімен (теңіз терминалының операторымен) онымен айқындалған шарттарда және тәртіпте осы портта тіркелген кемелерге және халықаралық тасымалдар жүргізетін кемелер үшін кеменің теңізде автономдық жұмысының мерзімінен асып тұруына байланысты жүк тасымалдаудан тыс қызметтерге (қорларды толықтыру, бункерлеу, қалдықтарды тапсыру немесе басқа мәжбүр еткен қажеттілік) теңіз портының міндетті түрде көрсетілетін қызметтеріне мемлекетпен реттелмейтін жеңілдіктер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Осы Қағидада пайдаланылатын негiзгi ұғымдар:</w:t>
      </w:r>
    </w:p>
    <w:bookmarkEnd w:id="18"/>
    <w:bookmarkStart w:name="z20" w:id="19"/>
    <w:p>
      <w:pPr>
        <w:spacing w:after="0"/>
        <w:ind w:left="0"/>
        <w:jc w:val="both"/>
      </w:pPr>
      <w:r>
        <w:rPr>
          <w:rFonts w:ascii="Times New Roman"/>
          <w:b w:val="false"/>
          <w:i w:val="false"/>
          <w:color w:val="000000"/>
          <w:sz w:val="28"/>
        </w:rPr>
        <w:t>
      1) арнайы жұмыстармен айналысатын кеме – мина қаупiн жоюмен айналысатын кемелердi қоспағанда, теңiзде мұнайдың төгiлуiн жоюмен, су асты кабельдерiн жүргiзумен немесе көтерумен, навигациялық белгiлердi қоюмен немесе алумен, гидрографиялық, су асты немесе басқа да арнайы жұмыстармен айналысатын кеме;</w:t>
      </w:r>
    </w:p>
    <w:bookmarkEnd w:id="19"/>
    <w:bookmarkStart w:name="z21" w:id="20"/>
    <w:p>
      <w:pPr>
        <w:spacing w:after="0"/>
        <w:ind w:left="0"/>
        <w:jc w:val="both"/>
      </w:pPr>
      <w:r>
        <w:rPr>
          <w:rFonts w:ascii="Times New Roman"/>
          <w:b w:val="false"/>
          <w:i w:val="false"/>
          <w:color w:val="000000"/>
          <w:sz w:val="28"/>
        </w:rPr>
        <w:t>
      2) кемелiк рөл - кеме келген және кеткен кездегi экипаждың саны мен құрамы туралы мәлiметтерден тұратын кеме құжаты.</w:t>
      </w:r>
    </w:p>
    <w:bookmarkEnd w:id="20"/>
    <w:bookmarkStart w:name="z22" w:id="21"/>
    <w:p>
      <w:pPr>
        <w:spacing w:after="0"/>
        <w:ind w:left="0"/>
        <w:jc w:val="both"/>
      </w:pPr>
      <w:r>
        <w:rPr>
          <w:rFonts w:ascii="Times New Roman"/>
          <w:b w:val="false"/>
          <w:i w:val="false"/>
          <w:color w:val="000000"/>
          <w:sz w:val="28"/>
        </w:rPr>
        <w:t>
      3) сыртқы рейд – теңiз портына кiреберiстерде арнайы бөлiнген және кемелердiң тұрақта тұруына, қызмет көрсетуге және оларды ресiмдеуге арналған су кеңiстiгi;</w:t>
      </w:r>
    </w:p>
    <w:bookmarkEnd w:id="21"/>
    <w:bookmarkStart w:name="z23" w:id="22"/>
    <w:p>
      <w:pPr>
        <w:spacing w:after="0"/>
        <w:ind w:left="0"/>
        <w:jc w:val="both"/>
      </w:pPr>
      <w:r>
        <w:rPr>
          <w:rFonts w:ascii="Times New Roman"/>
          <w:b w:val="false"/>
          <w:i w:val="false"/>
          <w:color w:val="000000"/>
          <w:sz w:val="28"/>
        </w:rPr>
        <w:t>
      4) теңiзде жүзушiлерге жiберелетiн хабарлама - навигациялық карталарды, теңiзде жүзу үшiн әдiстемелер мен нұсқауларды түзету жөнiндегi гидрографиялық деректердiң өзгерiсiн қамтитын құжат.</w:t>
      </w:r>
    </w:p>
    <w:bookmarkEnd w:id="22"/>
    <w:bookmarkStart w:name="z24" w:id="23"/>
    <w:p>
      <w:pPr>
        <w:spacing w:after="0"/>
        <w:ind w:left="0"/>
        <w:jc w:val="both"/>
      </w:pPr>
      <w:r>
        <w:rPr>
          <w:rFonts w:ascii="Times New Roman"/>
          <w:b w:val="false"/>
          <w:i w:val="false"/>
          <w:color w:val="000000"/>
          <w:sz w:val="28"/>
        </w:rPr>
        <w:t xml:space="preserve">
      Осы Қағидада </w:t>
      </w:r>
      <w:r>
        <w:rPr>
          <w:rFonts w:ascii="Times New Roman"/>
          <w:b w:val="false"/>
          <w:i w:val="false"/>
          <w:color w:val="000000"/>
          <w:sz w:val="28"/>
        </w:rPr>
        <w:t>Заңға</w:t>
      </w:r>
      <w:r>
        <w:rPr>
          <w:rFonts w:ascii="Times New Roman"/>
          <w:b w:val="false"/>
          <w:i w:val="false"/>
          <w:color w:val="000000"/>
          <w:sz w:val="28"/>
        </w:rPr>
        <w:t xml:space="preserve"> сәйкес өзге де ұғымдар пайдаланылады.</w:t>
      </w:r>
    </w:p>
    <w:bookmarkEnd w:id="23"/>
    <w:bookmarkStart w:name="z25" w:id="24"/>
    <w:p>
      <w:pPr>
        <w:spacing w:after="0"/>
        <w:ind w:left="0"/>
        <w:jc w:val="left"/>
      </w:pPr>
      <w:r>
        <w:rPr>
          <w:rFonts w:ascii="Times New Roman"/>
          <w:b/>
          <w:i w:val="false"/>
          <w:color w:val="000000"/>
        </w:rPr>
        <w:t xml:space="preserve"> Тарау 2. Порт акваториясы шегiнде және оған кiреберiстерде жүзу тәртiбi</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left"/>
      </w:pPr>
      <w:r>
        <w:rPr>
          <w:rFonts w:ascii="Times New Roman"/>
          <w:b/>
          <w:i w:val="false"/>
          <w:color w:val="000000"/>
        </w:rPr>
        <w:t xml:space="preserve"> 1-параграф. Жалпы ережелер</w:t>
      </w:r>
    </w:p>
    <w:bookmarkEnd w:id="25"/>
    <w:bookmarkStart w:name="z27" w:id="26"/>
    <w:p>
      <w:pPr>
        <w:spacing w:after="0"/>
        <w:ind w:left="0"/>
        <w:jc w:val="both"/>
      </w:pPr>
      <w:r>
        <w:rPr>
          <w:rFonts w:ascii="Times New Roman"/>
          <w:b w:val="false"/>
          <w:i w:val="false"/>
          <w:color w:val="000000"/>
          <w:sz w:val="28"/>
        </w:rPr>
        <w:t xml:space="preserve">
      5. Порт акваториясы шегiнде және оған кiреберiстерде жүзу кезiнде белгiленген қозғалыс жолдарын ұстану, әскери корабльдермен және су түбiн тереңдету кемелерiмен айырылысатын жер ерекшелiктерiн ескеру және жүзу режимi туралы кемелердi хабардар ету жүзеге асырылатын корабльдердiң, брандвахталардың және жағалау посттарының ерекшелiк сигналдарын бiлу керек. Кемелердiң портқа кiруi мен порттан шығуын реттейтiн сигналдар Қағидаға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p>
    <w:bookmarkEnd w:id="26"/>
    <w:bookmarkStart w:name="z28" w:id="27"/>
    <w:p>
      <w:pPr>
        <w:spacing w:after="0"/>
        <w:ind w:left="0"/>
        <w:jc w:val="both"/>
      </w:pPr>
      <w:r>
        <w:rPr>
          <w:rFonts w:ascii="Times New Roman"/>
          <w:b w:val="false"/>
          <w:i w:val="false"/>
          <w:color w:val="000000"/>
          <w:sz w:val="28"/>
        </w:rPr>
        <w:t>
      6. Егер порт капитанының өкімімен өзгеше көзделмесе, онда портқа кiретiн немесе өзен фарватерi бойынша ағысқа қарсы жүзетiн кеме ағыс бойынша жүзген немесе порттан шығатын кемеге жол бередi. Ағысқа қарсы жүзген немесе портқа кiретiн кеме:</w:t>
      </w:r>
    </w:p>
    <w:bookmarkEnd w:id="27"/>
    <w:bookmarkStart w:name="z29" w:id="28"/>
    <w:p>
      <w:pPr>
        <w:spacing w:after="0"/>
        <w:ind w:left="0"/>
        <w:jc w:val="both"/>
      </w:pPr>
      <w:r>
        <w:rPr>
          <w:rFonts w:ascii="Times New Roman"/>
          <w:b w:val="false"/>
          <w:i w:val="false"/>
          <w:color w:val="000000"/>
          <w:sz w:val="28"/>
        </w:rPr>
        <w:t>
      1) басқару және маневрлеу мүмкiндiгi шектеулi болған және КҚАХЕ-72 сәйкес шамдар мен белгiлердi алып жүрген;</w:t>
      </w:r>
    </w:p>
    <w:bookmarkEnd w:id="28"/>
    <w:bookmarkStart w:name="z30" w:id="29"/>
    <w:p>
      <w:pPr>
        <w:spacing w:after="0"/>
        <w:ind w:left="0"/>
        <w:jc w:val="both"/>
      </w:pPr>
      <w:r>
        <w:rPr>
          <w:rFonts w:ascii="Times New Roman"/>
          <w:b w:val="false"/>
          <w:i w:val="false"/>
          <w:color w:val="000000"/>
          <w:sz w:val="28"/>
        </w:rPr>
        <w:t>
      2) өз шөгуiмен ығыстырылған және КҚАХЕ-72 сәйкес сигналдар берген жағдайлар ерекшелiктi құрайды.</w:t>
      </w:r>
    </w:p>
    <w:bookmarkEnd w:id="29"/>
    <w:bookmarkStart w:name="z31" w:id="30"/>
    <w:p>
      <w:pPr>
        <w:spacing w:after="0"/>
        <w:ind w:left="0"/>
        <w:jc w:val="both"/>
      </w:pPr>
      <w:r>
        <w:rPr>
          <w:rFonts w:ascii="Times New Roman"/>
          <w:b w:val="false"/>
          <w:i w:val="false"/>
          <w:color w:val="000000"/>
          <w:sz w:val="28"/>
        </w:rPr>
        <w:t>
      7. Қарсы бағыттардан екi кеме тар орынға, бұрылысқа немесе бiр тұстамадан екiншi тұстамаға өткен орынға жақындаған кезде осындай жерден екi кеменiң бiр мезгiлде өтуi мүмкiн болмағанда немесе қауiптi болғанда, онда басқа кемеге жол беруге мiндеттi кеме алдыңғысының одан қауiпсiз қашықтықта тұрып, бұрылуды аяқтауына мүмкiндiк беруi тиiс.</w:t>
      </w:r>
    </w:p>
    <w:bookmarkEnd w:id="30"/>
    <w:bookmarkStart w:name="z32" w:id="31"/>
    <w:p>
      <w:pPr>
        <w:spacing w:after="0"/>
        <w:ind w:left="0"/>
        <w:jc w:val="both"/>
      </w:pPr>
      <w:r>
        <w:rPr>
          <w:rFonts w:ascii="Times New Roman"/>
          <w:b w:val="false"/>
          <w:i w:val="false"/>
          <w:color w:val="000000"/>
          <w:sz w:val="28"/>
        </w:rPr>
        <w:t>
      8. Тар жерлерде арнайы және су түбiн тереңдету жұмыстарымен айналысатын кемелерден алшақтау олардан еркiн өту мүмкiндiгi туралы растау алғаннан кейiн жүзеге асырылады.</w:t>
      </w:r>
    </w:p>
    <w:bookmarkEnd w:id="31"/>
    <w:bookmarkStart w:name="z33" w:id="32"/>
    <w:p>
      <w:pPr>
        <w:spacing w:after="0"/>
        <w:ind w:left="0"/>
        <w:jc w:val="both"/>
      </w:pPr>
      <w:r>
        <w:rPr>
          <w:rFonts w:ascii="Times New Roman"/>
          <w:b w:val="false"/>
          <w:i w:val="false"/>
          <w:color w:val="000000"/>
          <w:sz w:val="28"/>
        </w:rPr>
        <w:t>
      9. Арнайы жұмыстар жасап тұрған кемеге жақындаған кезде онымен алдын ала ультрақысқа толқынды радиобайланыстар (бұдан әрі - УҚТ) бойынша байланыс орнатылады және қауіпсіз өту келісіледі, одан әрі КҚАХЕ-72 сәйкес әрекет жасай отырып, бұл ретте қауіпсіз қашықтықты және жылдамдығын КҚАХЕ-72 сәйкес сақтайды.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10. Суда қауiптi толқын көтерiлуiн болдырмау үшiн капитан алдын ала кеменiң жылдамдығын:</w:t>
      </w:r>
    </w:p>
    <w:bookmarkEnd w:id="33"/>
    <w:bookmarkStart w:name="z35" w:id="34"/>
    <w:p>
      <w:pPr>
        <w:spacing w:after="0"/>
        <w:ind w:left="0"/>
        <w:jc w:val="both"/>
      </w:pPr>
      <w:r>
        <w:rPr>
          <w:rFonts w:ascii="Times New Roman"/>
          <w:b w:val="false"/>
          <w:i w:val="false"/>
          <w:color w:val="000000"/>
          <w:sz w:val="28"/>
        </w:rPr>
        <w:t>
      1) тiркеп сүйреу керуендерi мен шағын өлшемдi кемелерден алшақтағанда;</w:t>
      </w:r>
    </w:p>
    <w:bookmarkEnd w:id="34"/>
    <w:bookmarkStart w:name="z36" w:id="35"/>
    <w:p>
      <w:pPr>
        <w:spacing w:after="0"/>
        <w:ind w:left="0"/>
        <w:jc w:val="both"/>
      </w:pPr>
      <w:r>
        <w:rPr>
          <w:rFonts w:ascii="Times New Roman"/>
          <w:b w:val="false"/>
          <w:i w:val="false"/>
          <w:color w:val="000000"/>
          <w:sz w:val="28"/>
        </w:rPr>
        <w:t>
      2) жүзу крандарының, дебаркадерлердiң, жүзу доктарының, қайта тиеу және басқа да арнайы жұмыспен айналысқан құю кемелердiң жанынан өткенде;</w:t>
      </w:r>
    </w:p>
    <w:bookmarkEnd w:id="35"/>
    <w:bookmarkStart w:name="z37" w:id="36"/>
    <w:p>
      <w:pPr>
        <w:spacing w:after="0"/>
        <w:ind w:left="0"/>
        <w:jc w:val="both"/>
      </w:pPr>
      <w:r>
        <w:rPr>
          <w:rFonts w:ascii="Times New Roman"/>
          <w:b w:val="false"/>
          <w:i w:val="false"/>
          <w:color w:val="000000"/>
          <w:sz w:val="28"/>
        </w:rPr>
        <w:t>
      3) зәкiрде немесе қайраңда тұрған кемелердi айналып өткенде;</w:t>
      </w:r>
    </w:p>
    <w:bookmarkEnd w:id="36"/>
    <w:bookmarkStart w:name="z38" w:id="37"/>
    <w:p>
      <w:pPr>
        <w:spacing w:after="0"/>
        <w:ind w:left="0"/>
        <w:jc w:val="both"/>
      </w:pPr>
      <w:r>
        <w:rPr>
          <w:rFonts w:ascii="Times New Roman"/>
          <w:b w:val="false"/>
          <w:i w:val="false"/>
          <w:color w:val="000000"/>
          <w:sz w:val="28"/>
        </w:rPr>
        <w:t>
      4) су асты, гидротехникалық және басқа арнайы жұмыс орындалатын жерден өткенде;</w:t>
      </w:r>
    </w:p>
    <w:bookmarkEnd w:id="37"/>
    <w:bookmarkStart w:name="z39" w:id="38"/>
    <w:p>
      <w:pPr>
        <w:spacing w:after="0"/>
        <w:ind w:left="0"/>
        <w:jc w:val="both"/>
      </w:pPr>
      <w:r>
        <w:rPr>
          <w:rFonts w:ascii="Times New Roman"/>
          <w:b w:val="false"/>
          <w:i w:val="false"/>
          <w:color w:val="000000"/>
          <w:sz w:val="28"/>
        </w:rPr>
        <w:t>
      5) су түбiн тереңдету кемелерiн айналып өткенде;</w:t>
      </w:r>
    </w:p>
    <w:bookmarkEnd w:id="38"/>
    <w:bookmarkStart w:name="z40" w:id="39"/>
    <w:p>
      <w:pPr>
        <w:spacing w:after="0"/>
        <w:ind w:left="0"/>
        <w:jc w:val="both"/>
      </w:pPr>
      <w:r>
        <w:rPr>
          <w:rFonts w:ascii="Times New Roman"/>
          <w:b w:val="false"/>
          <w:i w:val="false"/>
          <w:color w:val="000000"/>
          <w:sz w:val="28"/>
        </w:rPr>
        <w:t>
      6) айлақта, кеме бортында жұмыс iстейтiн адамдары бар салдар мен шлюпкалардың маңынан өткенде азайтады.</w:t>
      </w:r>
    </w:p>
    <w:bookmarkEnd w:id="39"/>
    <w:bookmarkStart w:name="z41" w:id="40"/>
    <w:p>
      <w:pPr>
        <w:spacing w:after="0"/>
        <w:ind w:left="0"/>
        <w:jc w:val="both"/>
      </w:pPr>
      <w:r>
        <w:rPr>
          <w:rFonts w:ascii="Times New Roman"/>
          <w:b w:val="false"/>
          <w:i w:val="false"/>
          <w:color w:val="000000"/>
          <w:sz w:val="28"/>
        </w:rPr>
        <w:t>
      11. Су асты қанаттары бар кемелерге көрiнiм 5 кабельт және одан төмен болған кезде фарватерлер мен каналдар бойынша тек су ығыстырғыштық жағдайларында қозғалуға рұқсат етiледi.</w:t>
      </w:r>
    </w:p>
    <w:bookmarkEnd w:id="40"/>
    <w:bookmarkStart w:name="z42" w:id="41"/>
    <w:p>
      <w:pPr>
        <w:spacing w:after="0"/>
        <w:ind w:left="0"/>
        <w:jc w:val="both"/>
      </w:pPr>
      <w:r>
        <w:rPr>
          <w:rFonts w:ascii="Times New Roman"/>
          <w:b w:val="false"/>
          <w:i w:val="false"/>
          <w:color w:val="000000"/>
          <w:sz w:val="28"/>
        </w:rPr>
        <w:t>
      12. Каналда немесе фарватерде кеменi зәкiрге қою мынадай:</w:t>
      </w:r>
    </w:p>
    <w:bookmarkEnd w:id="41"/>
    <w:bookmarkStart w:name="z43" w:id="42"/>
    <w:p>
      <w:pPr>
        <w:spacing w:after="0"/>
        <w:ind w:left="0"/>
        <w:jc w:val="both"/>
      </w:pPr>
      <w:r>
        <w:rPr>
          <w:rFonts w:ascii="Times New Roman"/>
          <w:b w:val="false"/>
          <w:i w:val="false"/>
          <w:color w:val="000000"/>
          <w:sz w:val="28"/>
        </w:rPr>
        <w:t>
      1) одан әрi қозғалу анық қауiп төндiргенде;</w:t>
      </w:r>
    </w:p>
    <w:bookmarkEnd w:id="42"/>
    <w:bookmarkStart w:name="z44" w:id="43"/>
    <w:p>
      <w:pPr>
        <w:spacing w:after="0"/>
        <w:ind w:left="0"/>
        <w:jc w:val="both"/>
      </w:pPr>
      <w:r>
        <w:rPr>
          <w:rFonts w:ascii="Times New Roman"/>
          <w:b w:val="false"/>
          <w:i w:val="false"/>
          <w:color w:val="000000"/>
          <w:sz w:val="28"/>
        </w:rPr>
        <w:t>
      2) техникалық бұзылу салдарынан кеме тоқтауға мәжбүр болғанда;</w:t>
      </w:r>
    </w:p>
    <w:bookmarkEnd w:id="43"/>
    <w:bookmarkStart w:name="z45" w:id="44"/>
    <w:p>
      <w:pPr>
        <w:spacing w:after="0"/>
        <w:ind w:left="0"/>
        <w:jc w:val="both"/>
      </w:pPr>
      <w:r>
        <w:rPr>
          <w:rFonts w:ascii="Times New Roman"/>
          <w:b w:val="false"/>
          <w:i w:val="false"/>
          <w:color w:val="000000"/>
          <w:sz w:val="28"/>
        </w:rPr>
        <w:t>
      3) өту жолын басқа кемелер жауып тұрған жағдайда жүзеге асырылады.</w:t>
      </w:r>
    </w:p>
    <w:bookmarkEnd w:id="44"/>
    <w:bookmarkStart w:name="z46" w:id="45"/>
    <w:p>
      <w:pPr>
        <w:spacing w:after="0"/>
        <w:ind w:left="0"/>
        <w:jc w:val="both"/>
      </w:pPr>
      <w:r>
        <w:rPr>
          <w:rFonts w:ascii="Times New Roman"/>
          <w:b w:val="false"/>
          <w:i w:val="false"/>
          <w:color w:val="000000"/>
          <w:sz w:val="28"/>
        </w:rPr>
        <w:t>
      13. Фарватерде және каналда зәкiрге тұруға (немесе айлақтық бағаналарға арқандап байлануға) мәжбүр болған кеменiң капитаны кемелер қозғалысын басқару орталығына (пост) бұл туралы қолда бар байланыс құралдарымен жедел хабарлауға мiндеттi.</w:t>
      </w:r>
    </w:p>
    <w:bookmarkEnd w:id="45"/>
    <w:p>
      <w:pPr>
        <w:spacing w:after="0"/>
        <w:ind w:left="0"/>
        <w:jc w:val="both"/>
      </w:pPr>
      <w:r>
        <w:rPr>
          <w:rFonts w:ascii="Times New Roman"/>
          <w:b w:val="false"/>
          <w:i w:val="false"/>
          <w:color w:val="000000"/>
          <w:sz w:val="28"/>
        </w:rPr>
        <w:t>
      Хабарламада кеменiң атауы, кеменiң зәкiрге (арқандап байлау) қойылған уақыты, орны мен себептерi, сондай-ақ тұру ауданында қозғалыстың қаншалықты дәрежеде қиындағаны туралы мәлiметтер көрсетiледi.</w:t>
      </w:r>
    </w:p>
    <w:bookmarkStart w:name="z48" w:id="46"/>
    <w:p>
      <w:pPr>
        <w:spacing w:after="0"/>
        <w:ind w:left="0"/>
        <w:jc w:val="both"/>
      </w:pPr>
      <w:r>
        <w:rPr>
          <w:rFonts w:ascii="Times New Roman"/>
          <w:b w:val="false"/>
          <w:i w:val="false"/>
          <w:color w:val="000000"/>
          <w:sz w:val="28"/>
        </w:rPr>
        <w:t>
      14. Порт суларында кемелердi тiркеп сүйреуге басшылық етудi Порттың теңіз әкімшілігі жүзеге асырады.</w:t>
      </w:r>
    </w:p>
    <w:bookmarkEnd w:id="46"/>
    <w:bookmarkStart w:name="z49" w:id="47"/>
    <w:p>
      <w:pPr>
        <w:spacing w:after="0"/>
        <w:ind w:left="0"/>
        <w:jc w:val="both"/>
      </w:pPr>
      <w:r>
        <w:rPr>
          <w:rFonts w:ascii="Times New Roman"/>
          <w:b w:val="false"/>
          <w:i w:val="false"/>
          <w:color w:val="000000"/>
          <w:sz w:val="28"/>
        </w:rPr>
        <w:t>
      15. Тiркеп сүйрету басталғанға дейiн оның басшысы тiркеп сүйреу операциясына қатысатын кемелер капитандарымен бiрлесiп, оны жүргiзу тәртiбiн келiседi. Егер тiркеп сүйреу лоцмандық алып өтумен жүзеге асырылса, онда оны жүргiзу тәртiбiн келiсуге лоцман да қатысады. Барлық туындаған мәселелер мен келiспеушiлiктердi порт капитаны шешедi.</w:t>
      </w:r>
    </w:p>
    <w:bookmarkEnd w:id="47"/>
    <w:bookmarkStart w:name="z50" w:id="48"/>
    <w:p>
      <w:pPr>
        <w:spacing w:after="0"/>
        <w:ind w:left="0"/>
        <w:jc w:val="both"/>
      </w:pPr>
      <w:r>
        <w:rPr>
          <w:rFonts w:ascii="Times New Roman"/>
          <w:b w:val="false"/>
          <w:i w:val="false"/>
          <w:color w:val="000000"/>
          <w:sz w:val="28"/>
        </w:rPr>
        <w:t>
      16. Тiркеп сүйрейтiн кемелер қозғалтқыштарының қуаты мен икемдiлiк сапасы сүйретiн жүзу керуенiнiң сенiмдi басқарылуын қамтамасыз етпесе (жел мен ағысты ескергенде) тiркеп сүйреу жүргiзiлмейдi.</w:t>
      </w:r>
    </w:p>
    <w:bookmarkEnd w:id="48"/>
    <w:bookmarkStart w:name="z51" w:id="49"/>
    <w:p>
      <w:pPr>
        <w:spacing w:after="0"/>
        <w:ind w:left="0"/>
        <w:jc w:val="both"/>
      </w:pPr>
      <w:r>
        <w:rPr>
          <w:rFonts w:ascii="Times New Roman"/>
          <w:b w:val="false"/>
          <w:i w:val="false"/>
          <w:color w:val="000000"/>
          <w:sz w:val="28"/>
        </w:rPr>
        <w:t>
      17. Кемелер тез тұтанатын мұнай өнiмдерiмен құйылмалы жүктелген жағдайда лагпен сүйретiп жүзу жүргiзiлмейдi, сондай-ақ бiр тiркеп сүйрегiшпен бiр уақытта мұнай өнiмдерiмен құйылмалы жүктелген бiрнеше кемелер тiркеп сүйретiлген болса, тiркеп сүйреу жүргiзiлмейдi.</w:t>
      </w:r>
    </w:p>
    <w:bookmarkEnd w:id="49"/>
    <w:bookmarkStart w:name="z52" w:id="50"/>
    <w:p>
      <w:pPr>
        <w:spacing w:after="0"/>
        <w:ind w:left="0"/>
        <w:jc w:val="both"/>
      </w:pPr>
      <w:r>
        <w:rPr>
          <w:rFonts w:ascii="Times New Roman"/>
          <w:b w:val="false"/>
          <w:i w:val="false"/>
          <w:color w:val="000000"/>
          <w:sz w:val="28"/>
        </w:rPr>
        <w:t>
      18. Порт акваториясы бойынша жүзiп сынауға кеме жатқан келе жүзiп сынау ауданына осы кеменiң қауiпсiз өтуiн қамтамасыз ететiн тiркеп сүйрегiштермен алып жүрiледi.</w:t>
      </w:r>
    </w:p>
    <w:bookmarkEnd w:id="50"/>
    <w:bookmarkStart w:name="z53" w:id="51"/>
    <w:p>
      <w:pPr>
        <w:spacing w:after="0"/>
        <w:ind w:left="0"/>
        <w:jc w:val="both"/>
      </w:pPr>
      <w:r>
        <w:rPr>
          <w:rFonts w:ascii="Times New Roman"/>
          <w:b w:val="false"/>
          <w:i w:val="false"/>
          <w:color w:val="000000"/>
          <w:sz w:val="28"/>
        </w:rPr>
        <w:t>
      19. Өздiгiнен жүретiн кеменi оның бортынан арқандап байлаудан босатылған жүзу құралдарымен тiркеп сүйреу жүргiзiлмейдi.</w:t>
      </w:r>
    </w:p>
    <w:bookmarkEnd w:id="51"/>
    <w:bookmarkStart w:name="z54" w:id="52"/>
    <w:p>
      <w:pPr>
        <w:spacing w:after="0"/>
        <w:ind w:left="0"/>
        <w:jc w:val="both"/>
      </w:pPr>
      <w:r>
        <w:rPr>
          <w:rFonts w:ascii="Times New Roman"/>
          <w:b w:val="false"/>
          <w:i w:val="false"/>
          <w:color w:val="000000"/>
          <w:sz w:val="28"/>
        </w:rPr>
        <w:t>
      20. Тiркеп сүйрейтiн кеме тiркеп сүйретiлетiн кемедегi жұмыстан тiркеп сүйреу басшылығының командасы бойынша ғана босатылады.</w:t>
      </w:r>
    </w:p>
    <w:bookmarkEnd w:id="52"/>
    <w:p>
      <w:pPr>
        <w:spacing w:after="0"/>
        <w:ind w:left="0"/>
        <w:jc w:val="both"/>
      </w:pPr>
      <w:r>
        <w:rPr>
          <w:rFonts w:ascii="Times New Roman"/>
          <w:b w:val="false"/>
          <w:i w:val="false"/>
          <w:color w:val="000000"/>
          <w:sz w:val="28"/>
        </w:rPr>
        <w:t>
      Тiркеп сүйрететiн кеменiң төңкерiлiп кету қаупi тiкелей төнген жағдайда ғана тiркеп сүйретiлетiн кемеден команда берiлместен тiркеп сүйреу арқаны тасталады.</w:t>
      </w:r>
    </w:p>
    <w:bookmarkStart w:name="z56" w:id="53"/>
    <w:p>
      <w:pPr>
        <w:spacing w:after="0"/>
        <w:ind w:left="0"/>
        <w:jc w:val="left"/>
      </w:pPr>
      <w:r>
        <w:rPr>
          <w:rFonts w:ascii="Times New Roman"/>
          <w:b/>
          <w:i w:val="false"/>
          <w:color w:val="000000"/>
        </w:rPr>
        <w:t xml:space="preserve"> 2-параграф. Кемелердi мұзжарғыштармен алып өту тәртiбi</w:t>
      </w:r>
    </w:p>
    <w:bookmarkEnd w:id="53"/>
    <w:bookmarkStart w:name="z57" w:id="54"/>
    <w:p>
      <w:pPr>
        <w:spacing w:after="0"/>
        <w:ind w:left="0"/>
        <w:jc w:val="both"/>
      </w:pPr>
      <w:r>
        <w:rPr>
          <w:rFonts w:ascii="Times New Roman"/>
          <w:b w:val="false"/>
          <w:i w:val="false"/>
          <w:color w:val="000000"/>
          <w:sz w:val="28"/>
        </w:rPr>
        <w:t>
      21. Қысқы уақытта теңiзде мұз жататын порттарда навигацияның басталуы мен аяқталуын Порттың теңiз әкiмшiлiгi жариялайды.</w:t>
      </w:r>
    </w:p>
    <w:bookmarkEnd w:id="54"/>
    <w:bookmarkStart w:name="z58" w:id="55"/>
    <w:p>
      <w:pPr>
        <w:spacing w:after="0"/>
        <w:ind w:left="0"/>
        <w:jc w:val="both"/>
      </w:pPr>
      <w:r>
        <w:rPr>
          <w:rFonts w:ascii="Times New Roman"/>
          <w:b w:val="false"/>
          <w:i w:val="false"/>
          <w:color w:val="000000"/>
          <w:sz w:val="28"/>
        </w:rPr>
        <w:t>
      22. Мұздардан кемелердi алын өтудi, сондай-ақ мұзжарғыштар мен тiркеп сүйреу кемелерiнiң барлық басқа жұмыстарына басшылық етудi Порттың теңiз әкiмшiлiгi жүзеге асырады. Порттың теңiз әкiмшiлiгi портқа кiреберiстегi мұз жағдайы туралы кемелер капитандарына хабарлайды, ал мұздан алып өтуге өтiнiм болғанда - мұзжарғышпен кездесу орнын және алып өту кезегiн хабарлайды.</w:t>
      </w:r>
    </w:p>
    <w:bookmarkEnd w:id="55"/>
    <w:bookmarkStart w:name="z59" w:id="56"/>
    <w:p>
      <w:pPr>
        <w:spacing w:after="0"/>
        <w:ind w:left="0"/>
        <w:jc w:val="both"/>
      </w:pPr>
      <w:r>
        <w:rPr>
          <w:rFonts w:ascii="Times New Roman"/>
          <w:b w:val="false"/>
          <w:i w:val="false"/>
          <w:color w:val="000000"/>
          <w:sz w:val="28"/>
        </w:rPr>
        <w:t>
      23. Портта мұз арқылы кеменi мұздан алып өтуге өтiнiм еркін түрде беріледі және портта порт бастығына, ал теңiзде мұзжарғыш капитанына жолданады.</w:t>
      </w:r>
    </w:p>
    <w:bookmarkEnd w:id="56"/>
    <w:bookmarkStart w:name="z60" w:id="57"/>
    <w:p>
      <w:pPr>
        <w:spacing w:after="0"/>
        <w:ind w:left="0"/>
        <w:jc w:val="both"/>
      </w:pPr>
      <w:r>
        <w:rPr>
          <w:rFonts w:ascii="Times New Roman"/>
          <w:b w:val="false"/>
          <w:i w:val="false"/>
          <w:color w:val="000000"/>
          <w:sz w:val="28"/>
        </w:rPr>
        <w:t>
      24. Порт капитанының өкімімен өзгеше мерзiмдер белгiленбесе, кеме мұз шетiне жақындағанға дейiн 48, 24, 12 және 4 сағат бұрын барлық мұзжарғышпен қамтамасыз етудiң түрлерiне еркін түрде берілген өтiнiмдер берiледi.</w:t>
      </w:r>
    </w:p>
    <w:bookmarkEnd w:id="57"/>
    <w:bookmarkStart w:name="z61" w:id="58"/>
    <w:p>
      <w:pPr>
        <w:spacing w:after="0"/>
        <w:ind w:left="0"/>
        <w:jc w:val="both"/>
      </w:pPr>
      <w:r>
        <w:rPr>
          <w:rFonts w:ascii="Times New Roman"/>
          <w:b w:val="false"/>
          <w:i w:val="false"/>
          <w:color w:val="000000"/>
          <w:sz w:val="28"/>
        </w:rPr>
        <w:t>
      25. Мұзжарғышпен алып өтуге бiлiктiлiк қоғамының мұздық сыныбы, мұздан өту үшiн жеткiлiктi отын мен тағам қоры, ағаш бiлеулер, тез қататын цемент, пластырь маттар және басқалары бар кемелер жатады. Кеменiң су төгу құралдары мен кеменiң қабылдағыш радиоқондырғылар кемеде жарамды жай-күйде болуы қажет.</w:t>
      </w:r>
    </w:p>
    <w:bookmarkEnd w:id="58"/>
    <w:p>
      <w:pPr>
        <w:spacing w:after="0"/>
        <w:ind w:left="0"/>
        <w:jc w:val="both"/>
      </w:pPr>
      <w:r>
        <w:rPr>
          <w:rFonts w:ascii="Times New Roman"/>
          <w:b w:val="false"/>
          <w:i w:val="false"/>
          <w:color w:val="000000"/>
          <w:sz w:val="28"/>
        </w:rPr>
        <w:t>
      Осы шарттар орындалмаған кезде, сондай-ақ кемеде Кеме қатынасы тіркелімі немесе бiлiктiлiк қоғамы берген жүзуге жарамдылығы туралы куәлiгi және басқа да кеме құжаттары болмаса, порт капитаны, ал мұзжарғыш порт шегiнен тысқары өткен кезде мұзжарғыш капитаны кеменi теңiзге шығарудан немесе оны портқа кiргiзуден бас тартады.</w:t>
      </w:r>
    </w:p>
    <w:bookmarkStart w:name="z63" w:id="59"/>
    <w:p>
      <w:pPr>
        <w:spacing w:after="0"/>
        <w:ind w:left="0"/>
        <w:jc w:val="both"/>
      </w:pPr>
      <w:r>
        <w:rPr>
          <w:rFonts w:ascii="Times New Roman"/>
          <w:b w:val="false"/>
          <w:i w:val="false"/>
          <w:color w:val="000000"/>
          <w:sz w:val="28"/>
        </w:rPr>
        <w:t>
      26. Мұзжарғышпен алып өткен кезде бiрiн-бiрi басып озбай, бiрiнен соң бiрi мұзжарғышқа iлеседi және дереу артқа толық шегiнiс жасауға дайын, бұл ретте руль "Тiке" жағдайында болады.</w:t>
      </w:r>
    </w:p>
    <w:bookmarkEnd w:id="59"/>
    <w:bookmarkStart w:name="z64" w:id="60"/>
    <w:p>
      <w:pPr>
        <w:spacing w:after="0"/>
        <w:ind w:left="0"/>
        <w:jc w:val="both"/>
      </w:pPr>
      <w:r>
        <w:rPr>
          <w:rFonts w:ascii="Times New Roman"/>
          <w:b w:val="false"/>
          <w:i w:val="false"/>
          <w:color w:val="000000"/>
          <w:sz w:val="28"/>
        </w:rPr>
        <w:t>
      27. Мұзда мұзжарғыштың тiркеп сүйреуiнде келе жатқан кеме өз қозғалтқышын мұзжарғыш капитанының бұйрығынсыз қоспайды. Кеме мұзжарғыш капитанының алғашқы талап етуi бойынша тiркеп сүйрегiштi беруге, сондай-ақ толық керi шегiнiс жасауға дайын болуы тиiс.</w:t>
      </w:r>
    </w:p>
    <w:bookmarkEnd w:id="60"/>
    <w:bookmarkStart w:name="z65" w:id="61"/>
    <w:p>
      <w:pPr>
        <w:spacing w:after="0"/>
        <w:ind w:left="0"/>
        <w:jc w:val="both"/>
      </w:pPr>
      <w:r>
        <w:rPr>
          <w:rFonts w:ascii="Times New Roman"/>
          <w:b w:val="false"/>
          <w:i w:val="false"/>
          <w:color w:val="000000"/>
          <w:sz w:val="28"/>
        </w:rPr>
        <w:t>
      28. Кемелердiң мұз арқылы жүзу уақыты мен тәртiбiн, сондай-ақ бiр мезгiлде өткiзiлетiн кемелер санын портта порт капитаны, ал теңiзде - мұзжарғыш капитаны белгiлейдi.</w:t>
      </w:r>
    </w:p>
    <w:bookmarkEnd w:id="61"/>
    <w:bookmarkStart w:name="z66" w:id="62"/>
    <w:p>
      <w:pPr>
        <w:spacing w:after="0"/>
        <w:ind w:left="0"/>
        <w:jc w:val="both"/>
      </w:pPr>
      <w:r>
        <w:rPr>
          <w:rFonts w:ascii="Times New Roman"/>
          <w:b w:val="false"/>
          <w:i w:val="false"/>
          <w:color w:val="000000"/>
          <w:sz w:val="28"/>
        </w:rPr>
        <w:t>
      29. Бiрiншi кезекте әскери кемелер, жолаушылар кемелерi және жеделдiгi туралы нұсқаулар жасалған жүктерi бар кемелер, ал сонан соң мұз шетiне келу кезегiне қарай немесе порттан шығу дайындығына байланысты барлық басқа кемелер өткiзiледi.</w:t>
      </w:r>
    </w:p>
    <w:bookmarkEnd w:id="62"/>
    <w:bookmarkStart w:name="z67" w:id="63"/>
    <w:p>
      <w:pPr>
        <w:spacing w:after="0"/>
        <w:ind w:left="0"/>
        <w:jc w:val="both"/>
      </w:pPr>
      <w:r>
        <w:rPr>
          <w:rFonts w:ascii="Times New Roman"/>
          <w:b w:val="false"/>
          <w:i w:val="false"/>
          <w:color w:val="000000"/>
          <w:sz w:val="28"/>
        </w:rPr>
        <w:t>
      30. Мұзжарғышқа iлесiп мұзда жүзiп келе жатқан кеменiң капитаны мұзжарғыш капитанының мұзда қозғалуға қатысты бұйрығына бағынады және соған байланысты iс-қимыл жасайды. Кеме капитаны мұз аймағынан бiрлесiп тезiрек және авариясыз өту үшiн мұзжарғыш капитанына жәрдем көрсету үшiн барлық өз iс-қимылын бағыттайды.</w:t>
      </w:r>
    </w:p>
    <w:bookmarkEnd w:id="63"/>
    <w:bookmarkStart w:name="z68" w:id="64"/>
    <w:p>
      <w:pPr>
        <w:spacing w:after="0"/>
        <w:ind w:left="0"/>
        <w:jc w:val="both"/>
      </w:pPr>
      <w:r>
        <w:rPr>
          <w:rFonts w:ascii="Times New Roman"/>
          <w:b w:val="false"/>
          <w:i w:val="false"/>
          <w:color w:val="000000"/>
          <w:sz w:val="28"/>
        </w:rPr>
        <w:t>
      31. Мұзжарғыш капитанының өкiмдерiн осы мұзжарғыштың алып өтуiмен келе жатқан кеме капитаны орындамаған жағдайда мұзжарғыштың капитаны кеменi алып өткiзуден бас тартады.</w:t>
      </w:r>
    </w:p>
    <w:bookmarkEnd w:id="64"/>
    <w:bookmarkStart w:name="z69" w:id="65"/>
    <w:p>
      <w:pPr>
        <w:spacing w:after="0"/>
        <w:ind w:left="0"/>
        <w:jc w:val="both"/>
      </w:pPr>
      <w:r>
        <w:rPr>
          <w:rFonts w:ascii="Times New Roman"/>
          <w:b w:val="false"/>
          <w:i w:val="false"/>
          <w:color w:val="000000"/>
          <w:sz w:val="28"/>
        </w:rPr>
        <w:t xml:space="preserve">
      32. Мұзжарғышқа iлесiп мұзда жүзiп келе жатқан кемелер мұзжарғыштар мен алып өтетiн кемелер арасындағы байланыс үшiн қолданылатын Халықаралық сигналдарды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сондай-ақ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мұз операциялары процесiнде пайдаланылуы мүмкiн дыбыстық және өзге құралдармен, соның iшiнде радио бойынша берiлетiн қосымша сигналдарды басшылыққа алады.</w:t>
      </w:r>
    </w:p>
    <w:bookmarkEnd w:id="65"/>
    <w:bookmarkStart w:name="z70" w:id="66"/>
    <w:p>
      <w:pPr>
        <w:spacing w:after="0"/>
        <w:ind w:left="0"/>
        <w:jc w:val="both"/>
      </w:pPr>
      <w:r>
        <w:rPr>
          <w:rFonts w:ascii="Times New Roman"/>
          <w:b w:val="false"/>
          <w:i w:val="false"/>
          <w:color w:val="000000"/>
          <w:sz w:val="28"/>
        </w:rPr>
        <w:t>
      Мұзжарғыш немесе басқа кеме беретiн кез келген сигналды мұзжарғышқа немесе сигнал берген кемеге жақын келген кемеден бастап жүйелi түрде соңында келе жатқан әрбiр кеме қайталайды.</w:t>
      </w:r>
    </w:p>
    <w:bookmarkEnd w:id="66"/>
    <w:bookmarkStart w:name="z71" w:id="67"/>
    <w:p>
      <w:pPr>
        <w:spacing w:after="0"/>
        <w:ind w:left="0"/>
        <w:jc w:val="both"/>
      </w:pPr>
      <w:r>
        <w:rPr>
          <w:rFonts w:ascii="Times New Roman"/>
          <w:b w:val="false"/>
          <w:i w:val="false"/>
          <w:color w:val="000000"/>
          <w:sz w:val="28"/>
        </w:rPr>
        <w:t>
      Осы сигналдар көмегiмен берiлетiн мұзжарғыштың талаптарын кемелер жедел орындайды.</w:t>
      </w:r>
    </w:p>
    <w:bookmarkEnd w:id="67"/>
    <w:p>
      <w:pPr>
        <w:spacing w:after="0"/>
        <w:ind w:left="0"/>
        <w:jc w:val="both"/>
      </w:pPr>
      <w:r>
        <w:rPr>
          <w:rFonts w:ascii="Times New Roman"/>
          <w:b w:val="false"/>
          <w:i w:val="false"/>
          <w:color w:val="000000"/>
          <w:sz w:val="28"/>
        </w:rPr>
        <w:t>
      Авариялық жағдайда, керуенде келе жатқан кемелердiң қозғалыс режимiн жедел өзгерту қажеттiлiгi туындағанда, радиомен берiлген "Жүрiстi азайтыңдар", "Дереу кеменi тоқтатыңдар" және "Менiң машинам керi шегiнiске жұмыс iстейдi" деген командалар тиiстi дыбыс сигналдарымен қайталанады.</w:t>
      </w:r>
    </w:p>
    <w:bookmarkStart w:name="z73" w:id="68"/>
    <w:p>
      <w:pPr>
        <w:spacing w:after="0"/>
        <w:ind w:left="0"/>
        <w:jc w:val="left"/>
      </w:pPr>
      <w:r>
        <w:rPr>
          <w:rFonts w:ascii="Times New Roman"/>
          <w:b/>
          <w:i w:val="false"/>
          <w:color w:val="000000"/>
        </w:rPr>
        <w:t xml:space="preserve"> 3-параграф. Кемелер қозғалысын басқаруды ұйымдастыру</w:t>
      </w:r>
    </w:p>
    <w:bookmarkEnd w:id="68"/>
    <w:bookmarkStart w:name="z74" w:id="69"/>
    <w:p>
      <w:pPr>
        <w:spacing w:after="0"/>
        <w:ind w:left="0"/>
        <w:jc w:val="both"/>
      </w:pPr>
      <w:r>
        <w:rPr>
          <w:rFonts w:ascii="Times New Roman"/>
          <w:b w:val="false"/>
          <w:i w:val="false"/>
          <w:color w:val="000000"/>
          <w:sz w:val="28"/>
        </w:rPr>
        <w:t>
      33. Теңiз порттарында және оларға кiреберiстерде кемелердiң жүзу навигациялық қауіпсіздігін қамтамасыз ету кемелер қозғалысын басқару жүйесі (бұдан әрі - КҚБЖ) арқылы навигациялық орталықпен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Акватория күйі, навигациялық жағдайы және КҚБЖ қолданылатын аудандағы кеме туралы ақпараттарды алуды қамтамасыз ететін КҚБЖ-нің техникалық құралдарын негізі түрлері:</w:t>
      </w:r>
    </w:p>
    <w:p>
      <w:pPr>
        <w:spacing w:after="0"/>
        <w:ind w:left="0"/>
        <w:jc w:val="both"/>
      </w:pPr>
      <w:r>
        <w:rPr>
          <w:rFonts w:ascii="Times New Roman"/>
          <w:b w:val="false"/>
          <w:i w:val="false"/>
          <w:color w:val="000000"/>
          <w:sz w:val="28"/>
        </w:rPr>
        <w:t>
      кемелермен дауысты ультрақысқа толқынды радио байланыс құралдары;</w:t>
      </w:r>
    </w:p>
    <w:p>
      <w:pPr>
        <w:spacing w:after="0"/>
        <w:ind w:left="0"/>
        <w:jc w:val="both"/>
      </w:pPr>
      <w:r>
        <w:rPr>
          <w:rFonts w:ascii="Times New Roman"/>
          <w:b w:val="false"/>
          <w:i w:val="false"/>
          <w:color w:val="000000"/>
          <w:sz w:val="28"/>
        </w:rPr>
        <w:t>
      жағалаудағы радиолокациялық станциялар;</w:t>
      </w:r>
    </w:p>
    <w:p>
      <w:pPr>
        <w:spacing w:after="0"/>
        <w:ind w:left="0"/>
        <w:jc w:val="both"/>
      </w:pPr>
      <w:r>
        <w:rPr>
          <w:rFonts w:ascii="Times New Roman"/>
          <w:b w:val="false"/>
          <w:i w:val="false"/>
          <w:color w:val="000000"/>
          <w:sz w:val="28"/>
        </w:rPr>
        <w:t>
      автоматты ақпараттық (сәйкестендіру) жүйесі;</w:t>
      </w:r>
    </w:p>
    <w:p>
      <w:pPr>
        <w:spacing w:after="0"/>
        <w:ind w:left="0"/>
        <w:jc w:val="both"/>
      </w:pPr>
      <w:r>
        <w:rPr>
          <w:rFonts w:ascii="Times New Roman"/>
          <w:b w:val="false"/>
          <w:i w:val="false"/>
          <w:color w:val="000000"/>
          <w:sz w:val="28"/>
        </w:rPr>
        <w:t xml:space="preserve">
      теледидарлық бақылау жүйесі, </w:t>
      </w:r>
    </w:p>
    <w:p>
      <w:pPr>
        <w:spacing w:after="0"/>
        <w:ind w:left="0"/>
        <w:jc w:val="both"/>
      </w:pPr>
      <w:r>
        <w:rPr>
          <w:rFonts w:ascii="Times New Roman"/>
          <w:b w:val="false"/>
          <w:i w:val="false"/>
          <w:color w:val="000000"/>
          <w:sz w:val="28"/>
        </w:rPr>
        <w:t>
      ультрақысқа толқынды радиопеленгаторлар;</w:t>
      </w:r>
    </w:p>
    <w:p>
      <w:pPr>
        <w:spacing w:after="0"/>
        <w:ind w:left="0"/>
        <w:jc w:val="both"/>
      </w:pPr>
      <w:r>
        <w:rPr>
          <w:rFonts w:ascii="Times New Roman"/>
          <w:b w:val="false"/>
          <w:i w:val="false"/>
          <w:color w:val="000000"/>
          <w:sz w:val="28"/>
        </w:rPr>
        <w:t>
      метеорологиялық және гидрологиялық аспаптар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34. Кемелерге қызмет көрсету мынадай кезекпен жүргiзiледi:</w:t>
      </w:r>
    </w:p>
    <w:bookmarkEnd w:id="70"/>
    <w:bookmarkStart w:name="z76" w:id="71"/>
    <w:p>
      <w:pPr>
        <w:spacing w:after="0"/>
        <w:ind w:left="0"/>
        <w:jc w:val="both"/>
      </w:pPr>
      <w:r>
        <w:rPr>
          <w:rFonts w:ascii="Times New Roman"/>
          <w:b w:val="false"/>
          <w:i w:val="false"/>
          <w:color w:val="000000"/>
          <w:sz w:val="28"/>
        </w:rPr>
        <w:t>
      1) авариялық кемелер, көмек көрсету үшiн iлескен кемелер және бортында ауыр науқастары бар кемелер;</w:t>
      </w:r>
    </w:p>
    <w:bookmarkEnd w:id="71"/>
    <w:bookmarkStart w:name="z77" w:id="72"/>
    <w:p>
      <w:pPr>
        <w:spacing w:after="0"/>
        <w:ind w:left="0"/>
        <w:jc w:val="both"/>
      </w:pPr>
      <w:r>
        <w:rPr>
          <w:rFonts w:ascii="Times New Roman"/>
          <w:b w:val="false"/>
          <w:i w:val="false"/>
          <w:color w:val="000000"/>
          <w:sz w:val="28"/>
        </w:rPr>
        <w:t>
      2) кесте бойынша келе жатқан паромдар мен жолаушы кемелер;</w:t>
      </w:r>
    </w:p>
    <w:bookmarkEnd w:id="72"/>
    <w:bookmarkStart w:name="z78" w:id="73"/>
    <w:p>
      <w:pPr>
        <w:spacing w:after="0"/>
        <w:ind w:left="0"/>
        <w:jc w:val="both"/>
      </w:pPr>
      <w:r>
        <w:rPr>
          <w:rFonts w:ascii="Times New Roman"/>
          <w:b w:val="false"/>
          <w:i w:val="false"/>
          <w:color w:val="000000"/>
          <w:sz w:val="28"/>
        </w:rPr>
        <w:t>
      3) тез бұзылатын жүктерi бар кемелер, егер бұл жүк негізгі болса және оның салмағы басқа бірге тасымалданатын жүктер түрлерінен неғұрлым көп немесе басқа бірге тасымалданатын жүктер түрлерінен 50% астам құраса;</w:t>
      </w:r>
    </w:p>
    <w:bookmarkEnd w:id="73"/>
    <w:bookmarkStart w:name="z79" w:id="74"/>
    <w:p>
      <w:pPr>
        <w:spacing w:after="0"/>
        <w:ind w:left="0"/>
        <w:jc w:val="both"/>
      </w:pPr>
      <w:r>
        <w:rPr>
          <w:rFonts w:ascii="Times New Roman"/>
          <w:b w:val="false"/>
          <w:i w:val="false"/>
          <w:color w:val="000000"/>
          <w:sz w:val="28"/>
        </w:rPr>
        <w:t>
      4) сүйретiлетiн объектiлерi бар тiркеп сүйрететiн кемелер;</w:t>
      </w:r>
    </w:p>
    <w:bookmarkEnd w:id="74"/>
    <w:bookmarkStart w:name="z80" w:id="75"/>
    <w:p>
      <w:pPr>
        <w:spacing w:after="0"/>
        <w:ind w:left="0"/>
        <w:jc w:val="both"/>
      </w:pPr>
      <w:r>
        <w:rPr>
          <w:rFonts w:ascii="Times New Roman"/>
          <w:b w:val="false"/>
          <w:i w:val="false"/>
          <w:color w:val="000000"/>
          <w:sz w:val="28"/>
        </w:rPr>
        <w:t>
      5) қауiптi жүктерi бар кемелер, соның iшiнде газ-тасушы, химия-тасушы және мұнайқұю кемелерi;</w:t>
      </w:r>
    </w:p>
    <w:bookmarkEnd w:id="75"/>
    <w:bookmarkStart w:name="z81" w:id="76"/>
    <w:p>
      <w:pPr>
        <w:spacing w:after="0"/>
        <w:ind w:left="0"/>
        <w:jc w:val="both"/>
      </w:pPr>
      <w:r>
        <w:rPr>
          <w:rFonts w:ascii="Times New Roman"/>
          <w:b w:val="false"/>
          <w:i w:val="false"/>
          <w:color w:val="000000"/>
          <w:sz w:val="28"/>
        </w:rPr>
        <w:t>
      6) желiлiк кемелер;</w:t>
      </w:r>
    </w:p>
    <w:bookmarkEnd w:id="76"/>
    <w:bookmarkStart w:name="z82" w:id="77"/>
    <w:p>
      <w:pPr>
        <w:spacing w:after="0"/>
        <w:ind w:left="0"/>
        <w:jc w:val="both"/>
      </w:pPr>
      <w:r>
        <w:rPr>
          <w:rFonts w:ascii="Times New Roman"/>
          <w:b w:val="false"/>
          <w:i w:val="false"/>
          <w:color w:val="000000"/>
          <w:sz w:val="28"/>
        </w:rPr>
        <w:t>
      7) өтiнiмдер түсу уақытына сәйкес өзге де кемелер.</w:t>
      </w:r>
    </w:p>
    <w:bookmarkEnd w:id="77"/>
    <w:bookmarkStart w:name="z83" w:id="78"/>
    <w:p>
      <w:pPr>
        <w:spacing w:after="0"/>
        <w:ind w:left="0"/>
        <w:jc w:val="both"/>
      </w:pPr>
      <w:r>
        <w:rPr>
          <w:rFonts w:ascii="Times New Roman"/>
          <w:b w:val="false"/>
          <w:i w:val="false"/>
          <w:color w:val="000000"/>
          <w:sz w:val="28"/>
        </w:rPr>
        <w:t>
      35. КҚБЖ әрекетінің аймағында кеме қозғалысы (аймаққа кіру, зәкірге қою, айлаққа келу және арқандап байлау және одан кету, қайта арқандап байлау және басқа) теңіз порты капитанының бұйрығымен әр теңіз порты үшін навигациялық орталықтың ұсынымына сәйкес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36. Навигациялық орталығы:</w:t>
      </w:r>
    </w:p>
    <w:bookmarkEnd w:id="79"/>
    <w:bookmarkStart w:name="z85" w:id="80"/>
    <w:p>
      <w:pPr>
        <w:spacing w:after="0"/>
        <w:ind w:left="0"/>
        <w:jc w:val="both"/>
      </w:pPr>
      <w:r>
        <w:rPr>
          <w:rFonts w:ascii="Times New Roman"/>
          <w:b w:val="false"/>
          <w:i w:val="false"/>
          <w:color w:val="000000"/>
          <w:sz w:val="28"/>
        </w:rPr>
        <w:t>
      1) КҚБҚ iс-қимылы аймағындағы кiреберiстерде кемелердi табуды, кемелермен байланысты орнату, әрбiр кеме туралы қажеттi деректер тiзбесiн алуды;</w:t>
      </w:r>
    </w:p>
    <w:bookmarkEnd w:id="80"/>
    <w:bookmarkStart w:name="z86" w:id="81"/>
    <w:p>
      <w:pPr>
        <w:spacing w:after="0"/>
        <w:ind w:left="0"/>
        <w:jc w:val="both"/>
      </w:pPr>
      <w:r>
        <w:rPr>
          <w:rFonts w:ascii="Times New Roman"/>
          <w:b w:val="false"/>
          <w:i w:val="false"/>
          <w:color w:val="000000"/>
          <w:sz w:val="28"/>
        </w:rPr>
        <w:t>
      2) кемелердiң қозғалысына тұрақты радиолокациялық қадағалауды, жағдайдың шиеленiсуi немесе кемелердiң ережелердi бұзған кезде кемелерге нұсқаулар берудi;</w:t>
      </w:r>
    </w:p>
    <w:bookmarkEnd w:id="81"/>
    <w:bookmarkStart w:name="z87" w:id="82"/>
    <w:p>
      <w:pPr>
        <w:spacing w:after="0"/>
        <w:ind w:left="0"/>
        <w:jc w:val="both"/>
      </w:pPr>
      <w:r>
        <w:rPr>
          <w:rFonts w:ascii="Times New Roman"/>
          <w:b w:val="false"/>
          <w:i w:val="false"/>
          <w:color w:val="000000"/>
          <w:sz w:val="28"/>
        </w:rPr>
        <w:t>
      3) КҚБҚ iс-қимылы аймағындағы қозғалысты реттеудi, кемелердiң арасындағы белгiленген жолдардың, жылдамдық пен қашықтықтардың сақталуын қадағалауды;</w:t>
      </w:r>
    </w:p>
    <w:bookmarkEnd w:id="82"/>
    <w:bookmarkStart w:name="z88" w:id="83"/>
    <w:p>
      <w:pPr>
        <w:spacing w:after="0"/>
        <w:ind w:left="0"/>
        <w:jc w:val="both"/>
      </w:pPr>
      <w:r>
        <w:rPr>
          <w:rFonts w:ascii="Times New Roman"/>
          <w:b w:val="false"/>
          <w:i w:val="false"/>
          <w:color w:val="000000"/>
          <w:sz w:val="28"/>
        </w:rPr>
        <w:t>
      4) зәкiрге қоятын жерлерде кеме жағдайына радиолокациялық қадағалауды;</w:t>
      </w:r>
    </w:p>
    <w:bookmarkEnd w:id="83"/>
    <w:bookmarkStart w:name="z89" w:id="84"/>
    <w:p>
      <w:pPr>
        <w:spacing w:after="0"/>
        <w:ind w:left="0"/>
        <w:jc w:val="both"/>
      </w:pPr>
      <w:r>
        <w:rPr>
          <w:rFonts w:ascii="Times New Roman"/>
          <w:b w:val="false"/>
          <w:i w:val="false"/>
          <w:color w:val="000000"/>
          <w:sz w:val="28"/>
        </w:rPr>
        <w:t>
      5) кемелерге навигациялық жабдықтар құралдарының жұмысындағы өзгерiстер туралы деректердi, гидрометеоақпарат, навигациялы-гидрографиялық ақпарат берудi (қажеттiлiк туындаған кезде, сондай-ақ сұрау салу бойынша);</w:t>
      </w:r>
    </w:p>
    <w:bookmarkEnd w:id="84"/>
    <w:bookmarkStart w:name="z90" w:id="85"/>
    <w:p>
      <w:pPr>
        <w:spacing w:after="0"/>
        <w:ind w:left="0"/>
        <w:jc w:val="both"/>
      </w:pPr>
      <w:r>
        <w:rPr>
          <w:rFonts w:ascii="Times New Roman"/>
          <w:b w:val="false"/>
          <w:i w:val="false"/>
          <w:color w:val="000000"/>
          <w:sz w:val="28"/>
        </w:rPr>
        <w:t>
      6) авариялық жағдайға әкелуi мүмкiн iс-қимылдар немесе жағдайлар байқалған кезде кемелерге ақпараттар мен нұсқаулар берудi;</w:t>
      </w:r>
    </w:p>
    <w:bookmarkEnd w:id="85"/>
    <w:bookmarkStart w:name="z91" w:id="86"/>
    <w:p>
      <w:pPr>
        <w:spacing w:after="0"/>
        <w:ind w:left="0"/>
        <w:jc w:val="both"/>
      </w:pPr>
      <w:r>
        <w:rPr>
          <w:rFonts w:ascii="Times New Roman"/>
          <w:b w:val="false"/>
          <w:i w:val="false"/>
          <w:color w:val="000000"/>
          <w:sz w:val="28"/>
        </w:rPr>
        <w:t>
      7) кемелердi радиолокациялық алып өтудi, онда КҚҚБ лоцман-операторы алып өтетiн кеменi қабылданған координаттар жүйесiндегi оның орналасқан орны туралы тұрақты түрде хабарлайды;</w:t>
      </w:r>
    </w:p>
    <w:bookmarkEnd w:id="86"/>
    <w:bookmarkStart w:name="z92" w:id="87"/>
    <w:p>
      <w:pPr>
        <w:spacing w:after="0"/>
        <w:ind w:left="0"/>
        <w:jc w:val="both"/>
      </w:pPr>
      <w:r>
        <w:rPr>
          <w:rFonts w:ascii="Times New Roman"/>
          <w:b w:val="false"/>
          <w:i w:val="false"/>
          <w:color w:val="000000"/>
          <w:sz w:val="28"/>
        </w:rPr>
        <w:t>
      8) кемелер, жағалаулық ұйымдар мен қызметтер арасында байланыс орнатуға жәрдемдесудi;</w:t>
      </w:r>
    </w:p>
    <w:bookmarkEnd w:id="87"/>
    <w:bookmarkStart w:name="z93" w:id="88"/>
    <w:p>
      <w:pPr>
        <w:spacing w:after="0"/>
        <w:ind w:left="0"/>
        <w:jc w:val="both"/>
      </w:pPr>
      <w:r>
        <w:rPr>
          <w:rFonts w:ascii="Times New Roman"/>
          <w:b w:val="false"/>
          <w:i w:val="false"/>
          <w:color w:val="000000"/>
          <w:sz w:val="28"/>
        </w:rPr>
        <w:t>
      9) КҚҚБ iс-қимылы аймағында авариялық-құтқару, су түбiн тереңдету, тiркеп сүйреу және басқа арнайы жұмыстарда жәрдемдесудi жүзеге асырады.</w:t>
      </w:r>
    </w:p>
    <w:bookmarkEnd w:id="88"/>
    <w:bookmarkStart w:name="z310" w:id="89"/>
    <w:p>
      <w:pPr>
        <w:spacing w:after="0"/>
        <w:ind w:left="0"/>
        <w:jc w:val="both"/>
      </w:pPr>
      <w:r>
        <w:rPr>
          <w:rFonts w:ascii="Times New Roman"/>
          <w:b w:val="false"/>
          <w:i w:val="false"/>
          <w:color w:val="000000"/>
          <w:sz w:val="28"/>
        </w:rPr>
        <w:t xml:space="preserve">
      36-1. Навигациялық орталықтың қызметі теңіз портының міндетті қызметтер құрамына кіреді (навигациялық қызмет) және "Мемлекеттік мүлік туралы" 2011 жылғы 1 наурыздағы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тиісті салалық уәкілетті органымен бекітілетін бағалары бойынша көрсетіледі.</w:t>
      </w:r>
    </w:p>
    <w:bookmarkEnd w:id="89"/>
    <w:p>
      <w:pPr>
        <w:spacing w:after="0"/>
        <w:ind w:left="0"/>
        <w:jc w:val="both"/>
      </w:pPr>
      <w:r>
        <w:rPr>
          <w:rFonts w:ascii="Times New Roman"/>
          <w:b w:val="false"/>
          <w:i w:val="false"/>
          <w:color w:val="000000"/>
          <w:sz w:val="28"/>
        </w:rPr>
        <w:t>
      Бұл ретте навигациялық орталықтың қызметі үшін әскери кемелерден және Қазақстан Республикасы Қарулы Күштері Әскери-Теңіз Күштерінің және Қазақстан Республикасы Ұлттық қауіпсіздік комитетінің Шекара қызметінің, сондай-ақ мемлекеттік органдармен табиғи және техногендiк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қатыстыратын кемелерінен төлем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90"/>
    <w:p>
      <w:pPr>
        <w:spacing w:after="0"/>
        <w:ind w:left="0"/>
        <w:jc w:val="both"/>
      </w:pPr>
      <w:r>
        <w:rPr>
          <w:rFonts w:ascii="Times New Roman"/>
          <w:b w:val="false"/>
          <w:i w:val="false"/>
          <w:color w:val="000000"/>
          <w:sz w:val="28"/>
        </w:rPr>
        <w:t>
      36-2. КҚБЖ жұмысын ұйымдастыру және оның қалыпты жұмыс істеуін қамтамасыз ету КҚБЖ операторларымен және инженерлік-техникалық қызметкерлерімен жүзеге асырылады.</w:t>
      </w:r>
    </w:p>
    <w:bookmarkEnd w:id="90"/>
    <w:p>
      <w:pPr>
        <w:spacing w:after="0"/>
        <w:ind w:left="0"/>
        <w:jc w:val="both"/>
      </w:pPr>
      <w:r>
        <w:rPr>
          <w:rFonts w:ascii="Times New Roman"/>
          <w:b w:val="false"/>
          <w:i w:val="false"/>
          <w:color w:val="000000"/>
          <w:sz w:val="28"/>
        </w:rPr>
        <w:t>
      КҚБЖ қызметкерлерінің тиісті біліктілігін қолдау үшін навигациялық орталықпен техникалық, жаттығу, тілдік және басқа да дайындықтың түрлері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36-2-тармақпен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37. Кемелердi радиолокациялық алып өту кез келген көрiнiм жағдайында еркін түрде берілген кеменiң өтiнiмi бойынша жүзеге асырылады.</w:t>
      </w:r>
    </w:p>
    <w:bookmarkEnd w:id="91"/>
    <w:p>
      <w:pPr>
        <w:spacing w:after="0"/>
        <w:ind w:left="0"/>
        <w:jc w:val="both"/>
      </w:pPr>
      <w:r>
        <w:rPr>
          <w:rFonts w:ascii="Times New Roman"/>
          <w:b w:val="false"/>
          <w:i w:val="false"/>
          <w:color w:val="000000"/>
          <w:sz w:val="28"/>
        </w:rPr>
        <w:t>
      Жағалаудағы радиолокациялық станциялармен (ЖРСЖ) жабдықталған барлық порттар мен каналдар, егер порт капитанының өкімімен өзге талаптар қойылмаса, 2 миль және одан төмен көзбен шолып көру кезiнде мiндеттi радиолокациялық алып өту белгiленедi.</w:t>
      </w:r>
    </w:p>
    <w:bookmarkStart w:name="z96" w:id="92"/>
    <w:p>
      <w:pPr>
        <w:spacing w:after="0"/>
        <w:ind w:left="0"/>
        <w:jc w:val="both"/>
      </w:pPr>
      <w:r>
        <w:rPr>
          <w:rFonts w:ascii="Times New Roman"/>
          <w:b w:val="false"/>
          <w:i w:val="false"/>
          <w:color w:val="000000"/>
          <w:sz w:val="28"/>
        </w:rPr>
        <w:t>
      38. Радиолокациялық алып өту тәртiбiн КҚҚБ операторы порт капитанымен алып өту басталғанға дейiн келiседi.</w:t>
      </w:r>
    </w:p>
    <w:bookmarkEnd w:id="92"/>
    <w:bookmarkStart w:name="z97" w:id="93"/>
    <w:p>
      <w:pPr>
        <w:spacing w:after="0"/>
        <w:ind w:left="0"/>
        <w:jc w:val="both"/>
      </w:pPr>
      <w:r>
        <w:rPr>
          <w:rFonts w:ascii="Times New Roman"/>
          <w:b w:val="false"/>
          <w:i w:val="false"/>
          <w:color w:val="000000"/>
          <w:sz w:val="28"/>
        </w:rPr>
        <w:t>
      Радиолокациялық алып өту процесiнде кемелер орталығынан ақпарат алады және оған қолданылатын iс-қимылдар туралы хабарлайды.</w:t>
      </w:r>
    </w:p>
    <w:bookmarkEnd w:id="93"/>
    <w:bookmarkStart w:name="z98" w:id="94"/>
    <w:p>
      <w:pPr>
        <w:spacing w:after="0"/>
        <w:ind w:left="0"/>
        <w:jc w:val="both"/>
      </w:pPr>
      <w:r>
        <w:rPr>
          <w:rFonts w:ascii="Times New Roman"/>
          <w:b w:val="false"/>
          <w:i w:val="false"/>
          <w:color w:val="000000"/>
          <w:sz w:val="28"/>
        </w:rPr>
        <w:t>
      Радиолокациялық алып өтудiң басталуы мен аяқталуын орталығы жариялайды.</w:t>
      </w:r>
    </w:p>
    <w:bookmarkEnd w:id="94"/>
    <w:bookmarkStart w:name="z99" w:id="95"/>
    <w:p>
      <w:pPr>
        <w:spacing w:after="0"/>
        <w:ind w:left="0"/>
        <w:jc w:val="both"/>
      </w:pPr>
      <w:r>
        <w:rPr>
          <w:rFonts w:ascii="Times New Roman"/>
          <w:b w:val="false"/>
          <w:i w:val="false"/>
          <w:color w:val="000000"/>
          <w:sz w:val="28"/>
        </w:rPr>
        <w:t>
      39. Орындау үшiн:</w:t>
      </w:r>
    </w:p>
    <w:bookmarkEnd w:id="95"/>
    <w:bookmarkStart w:name="z100" w:id="96"/>
    <w:p>
      <w:pPr>
        <w:spacing w:after="0"/>
        <w:ind w:left="0"/>
        <w:jc w:val="both"/>
      </w:pPr>
      <w:r>
        <w:rPr>
          <w:rFonts w:ascii="Times New Roman"/>
          <w:b w:val="false"/>
          <w:i w:val="false"/>
          <w:color w:val="000000"/>
          <w:sz w:val="28"/>
        </w:rPr>
        <w:t>
      1) қозғалыс кезегiне;</w:t>
      </w:r>
    </w:p>
    <w:bookmarkEnd w:id="96"/>
    <w:bookmarkStart w:name="z101" w:id="97"/>
    <w:p>
      <w:pPr>
        <w:spacing w:after="0"/>
        <w:ind w:left="0"/>
        <w:jc w:val="both"/>
      </w:pPr>
      <w:r>
        <w:rPr>
          <w:rFonts w:ascii="Times New Roman"/>
          <w:b w:val="false"/>
          <w:i w:val="false"/>
          <w:color w:val="000000"/>
          <w:sz w:val="28"/>
        </w:rPr>
        <w:t>
      2) қозғалыс бағыты мен жылдамдығына;</w:t>
      </w:r>
    </w:p>
    <w:bookmarkEnd w:id="97"/>
    <w:bookmarkStart w:name="z102" w:id="98"/>
    <w:p>
      <w:pPr>
        <w:spacing w:after="0"/>
        <w:ind w:left="0"/>
        <w:jc w:val="both"/>
      </w:pPr>
      <w:r>
        <w:rPr>
          <w:rFonts w:ascii="Times New Roman"/>
          <w:b w:val="false"/>
          <w:i w:val="false"/>
          <w:color w:val="000000"/>
          <w:sz w:val="28"/>
        </w:rPr>
        <w:t>
      3) зәкiрге қою орнына;</w:t>
      </w:r>
    </w:p>
    <w:bookmarkEnd w:id="98"/>
    <w:bookmarkStart w:name="z103" w:id="99"/>
    <w:p>
      <w:pPr>
        <w:spacing w:after="0"/>
        <w:ind w:left="0"/>
        <w:jc w:val="both"/>
      </w:pPr>
      <w:r>
        <w:rPr>
          <w:rFonts w:ascii="Times New Roman"/>
          <w:b w:val="false"/>
          <w:i w:val="false"/>
          <w:color w:val="000000"/>
          <w:sz w:val="28"/>
        </w:rPr>
        <w:t>
      4) тiкелей қауiптiң алдын алу iс-қимылдарына қатысты навигациялық орталығының нұсқаулары міндетті болып табылады.</w:t>
      </w:r>
    </w:p>
    <w:bookmarkEnd w:id="99"/>
    <w:bookmarkStart w:name="z104" w:id="100"/>
    <w:p>
      <w:pPr>
        <w:spacing w:after="0"/>
        <w:ind w:left="0"/>
        <w:jc w:val="both"/>
      </w:pPr>
      <w:r>
        <w:rPr>
          <w:rFonts w:ascii="Times New Roman"/>
          <w:b w:val="false"/>
          <w:i w:val="false"/>
          <w:color w:val="000000"/>
          <w:sz w:val="28"/>
        </w:rPr>
        <w:t>
      Кеме навигациялық орталығының нұсқауларын орындау мүмкiн болмайтын барлық жағдайлар туралы, себептерi мен өзiнiң одан арғы ниетi туралы хабарлайды.</w:t>
      </w:r>
    </w:p>
    <w:bookmarkEnd w:id="100"/>
    <w:bookmarkStart w:name="z105" w:id="101"/>
    <w:p>
      <w:pPr>
        <w:spacing w:after="0"/>
        <w:ind w:left="0"/>
        <w:jc w:val="both"/>
      </w:pPr>
      <w:r>
        <w:rPr>
          <w:rFonts w:ascii="Times New Roman"/>
          <w:b w:val="false"/>
          <w:i w:val="false"/>
          <w:color w:val="000000"/>
          <w:sz w:val="28"/>
        </w:rPr>
        <w:t>
      40. КҚБҚ iс-қимылдары аймағына жеткенге дейiн теңiзден келетiн кемелер осы аймақтың қозғалысын реттейтiн навигациялық орталығымен ультроқысқа толқында радиобайланыс жасайды.</w:t>
      </w:r>
    </w:p>
    <w:bookmarkEnd w:id="101"/>
    <w:bookmarkStart w:name="z106" w:id="102"/>
    <w:p>
      <w:pPr>
        <w:spacing w:after="0"/>
        <w:ind w:left="0"/>
        <w:jc w:val="both"/>
      </w:pPr>
      <w:r>
        <w:rPr>
          <w:rFonts w:ascii="Times New Roman"/>
          <w:b w:val="false"/>
          <w:i w:val="false"/>
          <w:color w:val="000000"/>
          <w:sz w:val="28"/>
        </w:rPr>
        <w:t>
      41. Кеме навигациялық орталығымен бiрiншi байланыс сеансы кезiнде мыналарды:</w:t>
      </w:r>
    </w:p>
    <w:bookmarkEnd w:id="102"/>
    <w:bookmarkStart w:name="z107" w:id="103"/>
    <w:p>
      <w:pPr>
        <w:spacing w:after="0"/>
        <w:ind w:left="0"/>
        <w:jc w:val="both"/>
      </w:pPr>
      <w:r>
        <w:rPr>
          <w:rFonts w:ascii="Times New Roman"/>
          <w:b w:val="false"/>
          <w:i w:val="false"/>
          <w:color w:val="000000"/>
          <w:sz w:val="28"/>
        </w:rPr>
        <w:t>
      1) кеменiң түрi, атауы мен мемлекеттік тиістілігі (туы);</w:t>
      </w:r>
    </w:p>
    <w:bookmarkEnd w:id="103"/>
    <w:bookmarkStart w:name="z108" w:id="104"/>
    <w:p>
      <w:pPr>
        <w:spacing w:after="0"/>
        <w:ind w:left="0"/>
        <w:jc w:val="both"/>
      </w:pPr>
      <w:r>
        <w:rPr>
          <w:rFonts w:ascii="Times New Roman"/>
          <w:b w:val="false"/>
          <w:i w:val="false"/>
          <w:color w:val="000000"/>
          <w:sz w:val="28"/>
        </w:rPr>
        <w:t>
      2) аймаққа кiру уақытын;</w:t>
      </w:r>
    </w:p>
    <w:bookmarkEnd w:id="104"/>
    <w:bookmarkStart w:name="z109" w:id="105"/>
    <w:p>
      <w:pPr>
        <w:spacing w:after="0"/>
        <w:ind w:left="0"/>
        <w:jc w:val="both"/>
      </w:pPr>
      <w:r>
        <w:rPr>
          <w:rFonts w:ascii="Times New Roman"/>
          <w:b w:val="false"/>
          <w:i w:val="false"/>
          <w:color w:val="000000"/>
          <w:sz w:val="28"/>
        </w:rPr>
        <w:t>
      3) маневр жасау режимiндегi жылдамдығын;</w:t>
      </w:r>
    </w:p>
    <w:bookmarkEnd w:id="105"/>
    <w:bookmarkStart w:name="z110" w:id="106"/>
    <w:p>
      <w:pPr>
        <w:spacing w:after="0"/>
        <w:ind w:left="0"/>
        <w:jc w:val="both"/>
      </w:pPr>
      <w:r>
        <w:rPr>
          <w:rFonts w:ascii="Times New Roman"/>
          <w:b w:val="false"/>
          <w:i w:val="false"/>
          <w:color w:val="000000"/>
          <w:sz w:val="28"/>
        </w:rPr>
        <w:t>
      4) баратын портын;</w:t>
      </w:r>
    </w:p>
    <w:bookmarkEnd w:id="106"/>
    <w:bookmarkStart w:name="z111" w:id="107"/>
    <w:p>
      <w:pPr>
        <w:spacing w:after="0"/>
        <w:ind w:left="0"/>
        <w:jc w:val="both"/>
      </w:pPr>
      <w:r>
        <w:rPr>
          <w:rFonts w:ascii="Times New Roman"/>
          <w:b w:val="false"/>
          <w:i w:val="false"/>
          <w:color w:val="000000"/>
          <w:sz w:val="28"/>
        </w:rPr>
        <w:t>
      5) жалпы сыйымдылығы мен өлшеу куәлiгi бойынша негiзгi өлшемдерiн;</w:t>
      </w:r>
    </w:p>
    <w:bookmarkEnd w:id="107"/>
    <w:bookmarkStart w:name="z112" w:id="108"/>
    <w:p>
      <w:pPr>
        <w:spacing w:after="0"/>
        <w:ind w:left="0"/>
        <w:jc w:val="both"/>
      </w:pPr>
      <w:r>
        <w:rPr>
          <w:rFonts w:ascii="Times New Roman"/>
          <w:b w:val="false"/>
          <w:i w:val="false"/>
          <w:color w:val="000000"/>
          <w:sz w:val="28"/>
        </w:rPr>
        <w:t>
      6) нақты шөгуiн;</w:t>
      </w:r>
    </w:p>
    <w:bookmarkEnd w:id="108"/>
    <w:bookmarkStart w:name="z113" w:id="109"/>
    <w:p>
      <w:pPr>
        <w:spacing w:after="0"/>
        <w:ind w:left="0"/>
        <w:jc w:val="both"/>
      </w:pPr>
      <w:r>
        <w:rPr>
          <w:rFonts w:ascii="Times New Roman"/>
          <w:b w:val="false"/>
          <w:i w:val="false"/>
          <w:color w:val="000000"/>
          <w:sz w:val="28"/>
        </w:rPr>
        <w:t>
      7) жүк түрi мен санын;</w:t>
      </w:r>
    </w:p>
    <w:bookmarkEnd w:id="109"/>
    <w:bookmarkStart w:name="z114" w:id="110"/>
    <w:p>
      <w:pPr>
        <w:spacing w:after="0"/>
        <w:ind w:left="0"/>
        <w:jc w:val="both"/>
      </w:pPr>
      <w:r>
        <w:rPr>
          <w:rFonts w:ascii="Times New Roman"/>
          <w:b w:val="false"/>
          <w:i w:val="false"/>
          <w:color w:val="000000"/>
          <w:sz w:val="28"/>
        </w:rPr>
        <w:t>
      8) кеме радиолокациялық станциясының жай-күйi туралы мәлiметтердi;</w:t>
      </w:r>
    </w:p>
    <w:bookmarkEnd w:id="110"/>
    <w:bookmarkStart w:name="z115" w:id="111"/>
    <w:p>
      <w:pPr>
        <w:spacing w:after="0"/>
        <w:ind w:left="0"/>
        <w:jc w:val="both"/>
      </w:pPr>
      <w:r>
        <w:rPr>
          <w:rFonts w:ascii="Times New Roman"/>
          <w:b w:val="false"/>
          <w:i w:val="false"/>
          <w:color w:val="000000"/>
          <w:sz w:val="28"/>
        </w:rPr>
        <w:t>
      9) жүзу және маневр жасау қауiпсiздiгiне әсер ететiн шектеулер туралы ақпаратты хабарлайды.</w:t>
      </w:r>
    </w:p>
    <w:bookmarkEnd w:id="111"/>
    <w:bookmarkStart w:name="z116" w:id="112"/>
    <w:p>
      <w:pPr>
        <w:spacing w:after="0"/>
        <w:ind w:left="0"/>
        <w:jc w:val="both"/>
      </w:pPr>
      <w:r>
        <w:rPr>
          <w:rFonts w:ascii="Times New Roman"/>
          <w:b w:val="false"/>
          <w:i w:val="false"/>
          <w:color w:val="000000"/>
          <w:sz w:val="28"/>
        </w:rPr>
        <w:t>
      42. Навигациялық орталығының сұратуы кезiнде кеме өзiн таныту мақсатында қандайда бiр белгiнiң қасында өзiнiң орнын көрсетуге (әрбiр жеке жағдайда нақты көрсетiледi) немесе таныту маневрлерiн жасауға мiндеттi.</w:t>
      </w:r>
    </w:p>
    <w:bookmarkEnd w:id="112"/>
    <w:bookmarkStart w:name="z117" w:id="113"/>
    <w:p>
      <w:pPr>
        <w:spacing w:after="0"/>
        <w:ind w:left="0"/>
        <w:jc w:val="both"/>
      </w:pPr>
      <w:r>
        <w:rPr>
          <w:rFonts w:ascii="Times New Roman"/>
          <w:b w:val="false"/>
          <w:i w:val="false"/>
          <w:color w:val="000000"/>
          <w:sz w:val="28"/>
        </w:rPr>
        <w:t>
      43. Навигациялық орталығы кемеге қозғалыс бағытын, зәкiрге тұру орнын көрсетедi, сондай-ақ басқа қажеттi мәлiметтердi хабарлайды.</w:t>
      </w:r>
    </w:p>
    <w:bookmarkEnd w:id="113"/>
    <w:bookmarkStart w:name="z118" w:id="114"/>
    <w:p>
      <w:pPr>
        <w:spacing w:after="0"/>
        <w:ind w:left="0"/>
        <w:jc w:val="both"/>
      </w:pPr>
      <w:r>
        <w:rPr>
          <w:rFonts w:ascii="Times New Roman"/>
          <w:b w:val="false"/>
          <w:i w:val="false"/>
          <w:color w:val="000000"/>
          <w:sz w:val="28"/>
        </w:rPr>
        <w:t>
      44. Айлақта немесе зәкiрде тұрған кеме қозғалу басталғанға дейiн ол аймақта орналасқан навигациялық орталығымен радио немесе телефон байланысын құрады.</w:t>
      </w:r>
    </w:p>
    <w:bookmarkEnd w:id="114"/>
    <w:bookmarkStart w:name="z119" w:id="115"/>
    <w:p>
      <w:pPr>
        <w:spacing w:after="0"/>
        <w:ind w:left="0"/>
        <w:jc w:val="both"/>
      </w:pPr>
      <w:r>
        <w:rPr>
          <w:rFonts w:ascii="Times New Roman"/>
          <w:b w:val="false"/>
          <w:i w:val="false"/>
          <w:color w:val="000000"/>
          <w:sz w:val="28"/>
        </w:rPr>
        <w:t>
      45. Кемелер басқа арна көрсетiлмесе, аймағында болатын навигациялық орталығының жұмыс арнасында тұрақты радиовахтаны (кезекшiлiктi) атқарады.</w:t>
      </w:r>
    </w:p>
    <w:bookmarkEnd w:id="115"/>
    <w:bookmarkStart w:name="z312" w:id="116"/>
    <w:p>
      <w:pPr>
        <w:spacing w:after="0"/>
        <w:ind w:left="0"/>
        <w:jc w:val="both"/>
      </w:pPr>
      <w:r>
        <w:rPr>
          <w:rFonts w:ascii="Times New Roman"/>
          <w:b w:val="false"/>
          <w:i w:val="false"/>
          <w:color w:val="000000"/>
          <w:sz w:val="28"/>
        </w:rPr>
        <w:t>
      45-1. Экипажы орыс тілінде сөйлемейтін, шетелдік тумен жүзетін кемелермен радиотелефон байланысы үшін А.918 (22) бұрыштамасымен мақұлданған Теңіз радиобайланысы үшін Халықаралық теңіз ұйымының стандарттық сөйлемді қолданумен (IMO Standart Marine Communication Phrases) ағылшын тілінде қолданылады.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17"/>
    <w:p>
      <w:pPr>
        <w:spacing w:after="0"/>
        <w:ind w:left="0"/>
        <w:jc w:val="both"/>
      </w:pPr>
      <w:r>
        <w:rPr>
          <w:rFonts w:ascii="Times New Roman"/>
          <w:b w:val="false"/>
          <w:i w:val="false"/>
          <w:color w:val="000000"/>
          <w:sz w:val="28"/>
        </w:rPr>
        <w:t>
      45-2. Кемелерден навигациялық орталыққа жіберілетін хабарламалардың форматы мүмкіндігінше Халықаралық теңіз ұйымының А.851 (20) "Кеме қатынастары жүйесінің жалпы қағидаттары және кеме қатынастарына қойылатын талаптар" қарарына сәйкес болуы қажет.</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45-2-тармақпен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118"/>
    <w:p>
      <w:pPr>
        <w:spacing w:after="0"/>
        <w:ind w:left="0"/>
        <w:jc w:val="both"/>
      </w:pPr>
      <w:r>
        <w:rPr>
          <w:rFonts w:ascii="Times New Roman"/>
          <w:b w:val="false"/>
          <w:i w:val="false"/>
          <w:color w:val="000000"/>
          <w:sz w:val="28"/>
        </w:rPr>
        <w:t>
      45-3. Навигациялық орталықпен кемеге жіберілген хабарлама ақпарат, ескерту, ұсыныс немесе нұсқау ретінде анық жіктеледі және тиісті сөзбен сүйемелденеді.</w:t>
      </w:r>
    </w:p>
    <w:bookmarkEnd w:id="118"/>
    <w:p>
      <w:pPr>
        <w:spacing w:after="0"/>
        <w:ind w:left="0"/>
        <w:jc w:val="both"/>
      </w:pPr>
      <w:r>
        <w:rPr>
          <w:rFonts w:ascii="Times New Roman"/>
          <w:b w:val="false"/>
          <w:i w:val="false"/>
          <w:color w:val="000000"/>
          <w:sz w:val="28"/>
        </w:rPr>
        <w:t>
      Навигациялық орталықтан ақпарат, ескерту, ұсыныс немесе нұсқау алған кемелер олардың алынғанын, сондай-ақ алынған нұсқауларды орындауға дайындығын растайды.</w:t>
      </w:r>
    </w:p>
    <w:p>
      <w:pPr>
        <w:spacing w:after="0"/>
        <w:ind w:left="0"/>
        <w:jc w:val="both"/>
      </w:pPr>
      <w:r>
        <w:rPr>
          <w:rFonts w:ascii="Times New Roman"/>
          <w:b w:val="false"/>
          <w:i w:val="false"/>
          <w:color w:val="000000"/>
          <w:sz w:val="28"/>
        </w:rPr>
        <w:t>
      Кемемен навигациялық орталықтың ұсынысын және нұсқауын орындау кезінде кемені басқарудың тәртібі мен тәсілдері кеме капитанымен айқындалады.</w:t>
      </w:r>
    </w:p>
    <w:p>
      <w:pPr>
        <w:spacing w:after="0"/>
        <w:ind w:left="0"/>
        <w:jc w:val="both"/>
      </w:pPr>
      <w:r>
        <w:rPr>
          <w:rFonts w:ascii="Times New Roman"/>
          <w:b w:val="false"/>
          <w:i w:val="false"/>
          <w:color w:val="000000"/>
          <w:sz w:val="28"/>
        </w:rPr>
        <w:t>
      Қауіпсіздік мақсатында навигациялық орталықтың нұсқауларын орындау мүмкін емес болған жағдайда, кеме капитаны дереу ол туралы навигациялық орталықты хабардар етеді және ол туралы вахталық журналында жазба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45-3-тармақпен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46. Навигациялық орталығының кемелермен радиобайланысы, сондай-ақ ағымдағы радиолокациялық ақпарат құжатталады. Жазбалар үш күн бойы сақталады. Егер авариялық оқиға мен авариялық жағдайлар орын алса, жазбалар тергеу жүргiзу аяқталғанға дейiн сақталады.</w:t>
      </w:r>
    </w:p>
    <w:bookmarkEnd w:id="119"/>
    <w:bookmarkStart w:name="z121" w:id="120"/>
    <w:p>
      <w:pPr>
        <w:spacing w:after="0"/>
        <w:ind w:left="0"/>
        <w:jc w:val="left"/>
      </w:pPr>
      <w:r>
        <w:rPr>
          <w:rFonts w:ascii="Times New Roman"/>
          <w:b/>
          <w:i w:val="false"/>
          <w:color w:val="000000"/>
        </w:rPr>
        <w:t xml:space="preserve"> Тарау 3. Кемелердiң портқа кiруi және порттан шығу тәртiбi</w:t>
      </w:r>
    </w:p>
    <w:bookmarkEnd w:id="120"/>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21"/>
    <w:p>
      <w:pPr>
        <w:spacing w:after="0"/>
        <w:ind w:left="0"/>
        <w:jc w:val="left"/>
      </w:pPr>
      <w:r>
        <w:rPr>
          <w:rFonts w:ascii="Times New Roman"/>
          <w:b/>
          <w:i w:val="false"/>
          <w:color w:val="000000"/>
        </w:rPr>
        <w:t xml:space="preserve"> 1-параграф. Жақындау туралы ақпарат</w:t>
      </w:r>
    </w:p>
    <w:bookmarkEnd w:id="121"/>
    <w:bookmarkStart w:name="z123" w:id="122"/>
    <w:p>
      <w:pPr>
        <w:spacing w:after="0"/>
        <w:ind w:left="0"/>
        <w:jc w:val="both"/>
      </w:pPr>
      <w:r>
        <w:rPr>
          <w:rFonts w:ascii="Times New Roman"/>
          <w:b w:val="false"/>
          <w:i w:val="false"/>
          <w:color w:val="000000"/>
          <w:sz w:val="28"/>
        </w:rPr>
        <w:t>
      47. Кеменiң баратын портына жақындауы туралы ақпаратты мынадай жағдайда: кеме капитаны Қазақстан Республикасының теңiз портына келе жатқан кезде - порт диспетчерiне, порт капитанына және қажет болған кезде басқа мекенжайларға бередi.</w:t>
      </w:r>
    </w:p>
    <w:bookmarkEnd w:id="122"/>
    <w:bookmarkStart w:name="z124" w:id="123"/>
    <w:p>
      <w:pPr>
        <w:spacing w:after="0"/>
        <w:ind w:left="0"/>
        <w:jc w:val="both"/>
      </w:pPr>
      <w:r>
        <w:rPr>
          <w:rFonts w:ascii="Times New Roman"/>
          <w:b w:val="false"/>
          <w:i w:val="false"/>
          <w:color w:val="000000"/>
          <w:sz w:val="28"/>
        </w:rPr>
        <w:t>
      48. Жақындау туралы ақпарат 48 сағат бұрын, екiншi рет 24 сағат бұрын берiледi және жақындап келгенге дейiн 4 сағат бұрын нақтыланады. Өту ұзақтығы кемiнде 48 сағат болғанда - жөнелту портынан шыққаннан кейiн 2 сағат шегiнде белгiленедi.</w:t>
      </w:r>
    </w:p>
    <w:bookmarkEnd w:id="123"/>
    <w:p>
      <w:pPr>
        <w:spacing w:after="0"/>
        <w:ind w:left="0"/>
        <w:jc w:val="both"/>
      </w:pPr>
      <w:r>
        <w:rPr>
          <w:rFonts w:ascii="Times New Roman"/>
          <w:b w:val="false"/>
          <w:i w:val="false"/>
          <w:color w:val="000000"/>
          <w:sz w:val="28"/>
        </w:rPr>
        <w:t>
      Балық аулау кәсiпшiлiк флоты кемелерiнiң капитандары кәсiптi бiтiру уақытын, сондай-ақ портқа жақындау уақытын 48 сағаттан кешiктiрмей хабарлайды.</w:t>
      </w:r>
    </w:p>
    <w:bookmarkStart w:name="z126" w:id="124"/>
    <w:p>
      <w:pPr>
        <w:spacing w:after="0"/>
        <w:ind w:left="0"/>
        <w:jc w:val="both"/>
      </w:pPr>
      <w:r>
        <w:rPr>
          <w:rFonts w:ascii="Times New Roman"/>
          <w:b w:val="false"/>
          <w:i w:val="false"/>
          <w:color w:val="000000"/>
          <w:sz w:val="28"/>
        </w:rPr>
        <w:t>
      49. Кеме порт акваториясында телеграфтық және телефондық радиостанциялардан басқа, ультрақысқа толқынды радиостанциялар мен спутниктiк байланысы құралдарын пайдаланады.</w:t>
      </w:r>
    </w:p>
    <w:bookmarkEnd w:id="124"/>
    <w:bookmarkStart w:name="z127" w:id="125"/>
    <w:p>
      <w:pPr>
        <w:spacing w:after="0"/>
        <w:ind w:left="0"/>
        <w:jc w:val="both"/>
      </w:pPr>
      <w:r>
        <w:rPr>
          <w:rFonts w:ascii="Times New Roman"/>
          <w:b w:val="false"/>
          <w:i w:val="false"/>
          <w:color w:val="000000"/>
          <w:sz w:val="28"/>
        </w:rPr>
        <w:t>
      50. Осы қағиданың 41 пунктінде көрсетілген мәліметке қосымша кеме капитаны (кеме иесi) жақындау туралы ақпаратта мынадай деректердi хабарлайды:</w:t>
      </w:r>
    </w:p>
    <w:bookmarkEnd w:id="125"/>
    <w:bookmarkStart w:name="z128" w:id="126"/>
    <w:p>
      <w:pPr>
        <w:spacing w:after="0"/>
        <w:ind w:left="0"/>
        <w:jc w:val="both"/>
      </w:pPr>
      <w:r>
        <w:rPr>
          <w:rFonts w:ascii="Times New Roman"/>
          <w:b w:val="false"/>
          <w:i w:val="false"/>
          <w:color w:val="000000"/>
          <w:sz w:val="28"/>
        </w:rPr>
        <w:t>
      1) агент және иесiнiң атын;</w:t>
      </w:r>
    </w:p>
    <w:bookmarkEnd w:id="126"/>
    <w:bookmarkStart w:name="z129" w:id="127"/>
    <w:p>
      <w:pPr>
        <w:spacing w:after="0"/>
        <w:ind w:left="0"/>
        <w:jc w:val="both"/>
      </w:pPr>
      <w:r>
        <w:rPr>
          <w:rFonts w:ascii="Times New Roman"/>
          <w:b w:val="false"/>
          <w:i w:val="false"/>
          <w:color w:val="000000"/>
          <w:sz w:val="28"/>
        </w:rPr>
        <w:t>
      2) жөнелту портын (соңғы кiрген порты, кәсiп жасау ауданы, бұрғылау қондырғысы және басқалары);</w:t>
      </w:r>
    </w:p>
    <w:bookmarkEnd w:id="127"/>
    <w:bookmarkStart w:name="z130" w:id="128"/>
    <w:p>
      <w:pPr>
        <w:spacing w:after="0"/>
        <w:ind w:left="0"/>
        <w:jc w:val="both"/>
      </w:pPr>
      <w:r>
        <w:rPr>
          <w:rFonts w:ascii="Times New Roman"/>
          <w:b w:val="false"/>
          <w:i w:val="false"/>
          <w:color w:val="000000"/>
          <w:sz w:val="28"/>
        </w:rPr>
        <w:t>
      3) кеменiң басымен және артымен шөгуiн;</w:t>
      </w:r>
    </w:p>
    <w:bookmarkEnd w:id="128"/>
    <w:bookmarkStart w:name="z131" w:id="129"/>
    <w:p>
      <w:pPr>
        <w:spacing w:after="0"/>
        <w:ind w:left="0"/>
        <w:jc w:val="both"/>
      </w:pPr>
      <w:r>
        <w:rPr>
          <w:rFonts w:ascii="Times New Roman"/>
          <w:b w:val="false"/>
          <w:i w:val="false"/>
          <w:color w:val="000000"/>
          <w:sz w:val="28"/>
        </w:rPr>
        <w:t>
      4) экипаж мүшелерi мен жолаушылар санын, егер болса, аурулардың санын;</w:t>
      </w:r>
    </w:p>
    <w:bookmarkEnd w:id="129"/>
    <w:bookmarkStart w:name="z132" w:id="130"/>
    <w:p>
      <w:pPr>
        <w:spacing w:after="0"/>
        <w:ind w:left="0"/>
        <w:jc w:val="both"/>
      </w:pPr>
      <w:r>
        <w:rPr>
          <w:rFonts w:ascii="Times New Roman"/>
          <w:b w:val="false"/>
          <w:i w:val="false"/>
          <w:color w:val="000000"/>
          <w:sz w:val="28"/>
        </w:rPr>
        <w:t>
      5) жүк атауын, оның ерекше қасиеттерiн, фумиганттың атауын (егер жүк кемеде фумигацияға ұшыраса), жүктiң кемеде: палубада, твиндекте, трюмде (толассыз трюмдер бар болғанда - әрбiр люк бойынша) орналасуын, ұзын өлшемдi жүктердiң бiр орнының ұзындығы мен ауыр салмақта жүктердiң массасын (3 т жоғары), ал жүк тиеуге бара жатқан танкер үшiн - айлақ алдындағы балласт массасы мен балластан босату уақытын, бұрын әкелiнген жүктiң атауын;</w:t>
      </w:r>
    </w:p>
    <w:bookmarkEnd w:id="130"/>
    <w:bookmarkStart w:name="z133" w:id="131"/>
    <w:p>
      <w:pPr>
        <w:spacing w:after="0"/>
        <w:ind w:left="0"/>
        <w:jc w:val="both"/>
      </w:pPr>
      <w:r>
        <w:rPr>
          <w:rFonts w:ascii="Times New Roman"/>
          <w:b w:val="false"/>
          <w:i w:val="false"/>
          <w:color w:val="000000"/>
          <w:sz w:val="28"/>
        </w:rPr>
        <w:t>
      6) жүк алушының атауын;</w:t>
      </w:r>
    </w:p>
    <w:bookmarkEnd w:id="131"/>
    <w:bookmarkStart w:name="z134" w:id="132"/>
    <w:p>
      <w:pPr>
        <w:spacing w:after="0"/>
        <w:ind w:left="0"/>
        <w:jc w:val="both"/>
      </w:pPr>
      <w:r>
        <w:rPr>
          <w:rFonts w:ascii="Times New Roman"/>
          <w:b w:val="false"/>
          <w:i w:val="false"/>
          <w:color w:val="000000"/>
          <w:sz w:val="28"/>
        </w:rPr>
        <w:t>
      7) бункерге, тұщы суға, жабдықтарға қажеттiлiгiн;</w:t>
      </w:r>
    </w:p>
    <w:bookmarkEnd w:id="132"/>
    <w:bookmarkStart w:name="z135" w:id="133"/>
    <w:p>
      <w:pPr>
        <w:spacing w:after="0"/>
        <w:ind w:left="0"/>
        <w:jc w:val="both"/>
      </w:pPr>
      <w:r>
        <w:rPr>
          <w:rFonts w:ascii="Times New Roman"/>
          <w:b w:val="false"/>
          <w:i w:val="false"/>
          <w:color w:val="000000"/>
          <w:sz w:val="28"/>
        </w:rPr>
        <w:t>
      8) қосымша техникалық және жөндеу операцияларын орындау қажеттiлiгiн, сондай-ақ мыналарға:</w:t>
      </w:r>
    </w:p>
    <w:bookmarkEnd w:id="133"/>
    <w:p>
      <w:pPr>
        <w:spacing w:after="0"/>
        <w:ind w:left="0"/>
        <w:jc w:val="both"/>
      </w:pPr>
      <w:r>
        <w:rPr>
          <w:rFonts w:ascii="Times New Roman"/>
          <w:b w:val="false"/>
          <w:i w:val="false"/>
          <w:color w:val="000000"/>
          <w:sz w:val="28"/>
        </w:rPr>
        <w:t>
      льялды, балластық, шаруашылық-фекальды ағынды суларды және қатты қоқысты тапсыру үшiн жинаушы кемеге;</w:t>
      </w:r>
    </w:p>
    <w:bookmarkStart w:name="z137" w:id="134"/>
    <w:p>
      <w:pPr>
        <w:spacing w:after="0"/>
        <w:ind w:left="0"/>
        <w:jc w:val="both"/>
      </w:pPr>
      <w:r>
        <w:rPr>
          <w:rFonts w:ascii="Times New Roman"/>
          <w:b w:val="false"/>
          <w:i w:val="false"/>
          <w:color w:val="000000"/>
          <w:sz w:val="28"/>
        </w:rPr>
        <w:t>
      тiркеп сүйрететiн кемелер мен тiркеп сүйреу қызметiне;</w:t>
      </w:r>
    </w:p>
    <w:bookmarkEnd w:id="134"/>
    <w:p>
      <w:pPr>
        <w:spacing w:after="0"/>
        <w:ind w:left="0"/>
        <w:jc w:val="both"/>
      </w:pPr>
      <w:r>
        <w:rPr>
          <w:rFonts w:ascii="Times New Roman"/>
          <w:b w:val="false"/>
          <w:i w:val="false"/>
          <w:color w:val="000000"/>
          <w:sz w:val="28"/>
        </w:rPr>
        <w:t>
      мұз жаруды қамтамасыз етуге;</w:t>
      </w:r>
    </w:p>
    <w:p>
      <w:pPr>
        <w:spacing w:after="0"/>
        <w:ind w:left="0"/>
        <w:jc w:val="both"/>
      </w:pPr>
      <w:r>
        <w:rPr>
          <w:rFonts w:ascii="Times New Roman"/>
          <w:b w:val="false"/>
          <w:i w:val="false"/>
          <w:color w:val="000000"/>
          <w:sz w:val="28"/>
        </w:rPr>
        <w:t>
      лоцманға өтiнiм бередi.</w:t>
      </w:r>
    </w:p>
    <w:bookmarkStart w:name="z140" w:id="135"/>
    <w:p>
      <w:pPr>
        <w:spacing w:after="0"/>
        <w:ind w:left="0"/>
        <w:jc w:val="both"/>
      </w:pPr>
      <w:r>
        <w:rPr>
          <w:rFonts w:ascii="Times New Roman"/>
          <w:b w:val="false"/>
          <w:i w:val="false"/>
          <w:color w:val="000000"/>
          <w:sz w:val="28"/>
        </w:rPr>
        <w:t>
      51. Кеменiң барар мекенжайы өзгергенде капитан алғашқы баратын портқа берiлген өтiнiмдердi радиограммамен жояды.</w:t>
      </w:r>
    </w:p>
    <w:bookmarkEnd w:id="135"/>
    <w:bookmarkStart w:name="z141" w:id="136"/>
    <w:p>
      <w:pPr>
        <w:spacing w:after="0"/>
        <w:ind w:left="0"/>
        <w:jc w:val="both"/>
      </w:pPr>
      <w:r>
        <w:rPr>
          <w:rFonts w:ascii="Times New Roman"/>
          <w:b w:val="false"/>
          <w:i w:val="false"/>
          <w:color w:val="000000"/>
          <w:sz w:val="28"/>
        </w:rPr>
        <w:t>
      52. Кеме капитаны өзiнiң жақындау туралы ақпаратында кеменiң жүк қондырғыларының (механизмдерiнiң) ақаулары туралы хабарлайды.</w:t>
      </w:r>
    </w:p>
    <w:bookmarkEnd w:id="136"/>
    <w:bookmarkStart w:name="z142" w:id="137"/>
    <w:p>
      <w:pPr>
        <w:spacing w:after="0"/>
        <w:ind w:left="0"/>
        <w:jc w:val="both"/>
      </w:pPr>
      <w:r>
        <w:rPr>
          <w:rFonts w:ascii="Times New Roman"/>
          <w:b w:val="false"/>
          <w:i w:val="false"/>
          <w:color w:val="000000"/>
          <w:sz w:val="28"/>
        </w:rPr>
        <w:t>
      53. Порттың диспетчерлiк қызметi кеменiң арқандап байланатын орны мен тиеу-түсiру немесе басқа жұмыстардың орындау тәсiлi туралы кеменiң портқа келуiне дейiн 4 сағаттан кешiктiрмей кемеге хабарлайды.</w:t>
      </w:r>
    </w:p>
    <w:bookmarkEnd w:id="137"/>
    <w:bookmarkStart w:name="z143" w:id="138"/>
    <w:p>
      <w:pPr>
        <w:spacing w:after="0"/>
        <w:ind w:left="0"/>
        <w:jc w:val="both"/>
      </w:pPr>
      <w:r>
        <w:rPr>
          <w:rFonts w:ascii="Times New Roman"/>
          <w:b w:val="false"/>
          <w:i w:val="false"/>
          <w:color w:val="000000"/>
          <w:sz w:val="28"/>
        </w:rPr>
        <w:t>
      54. Еркін түрде берілген мұз жаруды қамтамасыз ету өтiнiмiнде кiру туралы ақпаратқа қосымша мыналар:</w:t>
      </w:r>
    </w:p>
    <w:bookmarkEnd w:id="138"/>
    <w:bookmarkStart w:name="z144" w:id="139"/>
    <w:p>
      <w:pPr>
        <w:spacing w:after="0"/>
        <w:ind w:left="0"/>
        <w:jc w:val="both"/>
      </w:pPr>
      <w:r>
        <w:rPr>
          <w:rFonts w:ascii="Times New Roman"/>
          <w:b w:val="false"/>
          <w:i w:val="false"/>
          <w:color w:val="000000"/>
          <w:sz w:val="28"/>
        </w:rPr>
        <w:t>
      1) су сыйымдылығы;</w:t>
      </w:r>
    </w:p>
    <w:bookmarkEnd w:id="139"/>
    <w:bookmarkStart w:name="z145" w:id="140"/>
    <w:p>
      <w:pPr>
        <w:spacing w:after="0"/>
        <w:ind w:left="0"/>
        <w:jc w:val="both"/>
      </w:pPr>
      <w:r>
        <w:rPr>
          <w:rFonts w:ascii="Times New Roman"/>
          <w:b w:val="false"/>
          <w:i w:val="false"/>
          <w:color w:val="000000"/>
          <w:sz w:val="28"/>
        </w:rPr>
        <w:t>
      2) бас қозғалтқыштың үлгiсi мен қуаты;</w:t>
      </w:r>
    </w:p>
    <w:bookmarkEnd w:id="140"/>
    <w:bookmarkStart w:name="z146" w:id="141"/>
    <w:p>
      <w:pPr>
        <w:spacing w:after="0"/>
        <w:ind w:left="0"/>
        <w:jc w:val="both"/>
      </w:pPr>
      <w:r>
        <w:rPr>
          <w:rFonts w:ascii="Times New Roman"/>
          <w:b w:val="false"/>
          <w:i w:val="false"/>
          <w:color w:val="000000"/>
          <w:sz w:val="28"/>
        </w:rPr>
        <w:t>
      3) мұздық сыныпталуы (мұздық бекiтулердiң бар болуы мен санаты);</w:t>
      </w:r>
    </w:p>
    <w:bookmarkEnd w:id="141"/>
    <w:bookmarkStart w:name="z147" w:id="142"/>
    <w:p>
      <w:pPr>
        <w:spacing w:after="0"/>
        <w:ind w:left="0"/>
        <w:jc w:val="both"/>
      </w:pPr>
      <w:r>
        <w:rPr>
          <w:rFonts w:ascii="Times New Roman"/>
          <w:b w:val="false"/>
          <w:i w:val="false"/>
          <w:color w:val="000000"/>
          <w:sz w:val="28"/>
        </w:rPr>
        <w:t>
      4) кеменiң мұздан алып өтуiне әсер ететiн техникалық жай-күй ерекшелiктерi;</w:t>
      </w:r>
    </w:p>
    <w:bookmarkEnd w:id="142"/>
    <w:bookmarkStart w:name="z148" w:id="143"/>
    <w:p>
      <w:pPr>
        <w:spacing w:after="0"/>
        <w:ind w:left="0"/>
        <w:jc w:val="both"/>
      </w:pPr>
      <w:r>
        <w:rPr>
          <w:rFonts w:ascii="Times New Roman"/>
          <w:b w:val="false"/>
          <w:i w:val="false"/>
          <w:color w:val="000000"/>
          <w:sz w:val="28"/>
        </w:rPr>
        <w:t>
      5) есу винтiнiң материалы;</w:t>
      </w:r>
    </w:p>
    <w:bookmarkEnd w:id="143"/>
    <w:bookmarkStart w:name="z149" w:id="144"/>
    <w:p>
      <w:pPr>
        <w:spacing w:after="0"/>
        <w:ind w:left="0"/>
        <w:jc w:val="both"/>
      </w:pPr>
      <w:r>
        <w:rPr>
          <w:rFonts w:ascii="Times New Roman"/>
          <w:b w:val="false"/>
          <w:i w:val="false"/>
          <w:color w:val="000000"/>
          <w:sz w:val="28"/>
        </w:rPr>
        <w:t>
      6) отын, су, азық-түлiктiң бар болуы және тәулiктiк шығысы хабарланады.</w:t>
      </w:r>
    </w:p>
    <w:bookmarkEnd w:id="144"/>
    <w:bookmarkStart w:name="z150" w:id="145"/>
    <w:p>
      <w:pPr>
        <w:spacing w:after="0"/>
        <w:ind w:left="0"/>
        <w:jc w:val="both"/>
      </w:pPr>
      <w:r>
        <w:rPr>
          <w:rFonts w:ascii="Times New Roman"/>
          <w:b w:val="false"/>
          <w:i w:val="false"/>
          <w:color w:val="000000"/>
          <w:sz w:val="28"/>
        </w:rPr>
        <w:t>
      55. Кемелердiң ең болмаса бiреуi газ-тасушы, химия-тасушы, мұнай құю кемесi немесе өзiнiң шөгуiмен ығысып қалған, жарылу қаупi бар жүктi таситын кеме, сондай-ақ сүйреткiш керуен болып табылса, олардың портқа/порттан бiр мезгiлдегi кiруге және шығуға жол берілмейді.</w:t>
      </w:r>
    </w:p>
    <w:bookmarkEnd w:id="145"/>
    <w:bookmarkStart w:name="z151" w:id="146"/>
    <w:p>
      <w:pPr>
        <w:spacing w:after="0"/>
        <w:ind w:left="0"/>
        <w:jc w:val="left"/>
      </w:pPr>
      <w:r>
        <w:rPr>
          <w:rFonts w:ascii="Times New Roman"/>
          <w:b/>
          <w:i w:val="false"/>
          <w:color w:val="000000"/>
        </w:rPr>
        <w:t xml:space="preserve"> 2-параграф. Келудi ресiмдеу</w:t>
      </w:r>
    </w:p>
    <w:bookmarkEnd w:id="146"/>
    <w:bookmarkStart w:name="z152" w:id="147"/>
    <w:p>
      <w:pPr>
        <w:spacing w:after="0"/>
        <w:ind w:left="0"/>
        <w:jc w:val="both"/>
      </w:pPr>
      <w:r>
        <w:rPr>
          <w:rFonts w:ascii="Times New Roman"/>
          <w:b w:val="false"/>
          <w:i w:val="false"/>
          <w:color w:val="000000"/>
          <w:sz w:val="28"/>
        </w:rPr>
        <w:t>
      56. Кеменiң портқа келуi Порттың теңiз әкiмшiлiгiнде шекаралық, кедендiк, санитарлық және карантин талаптарын сақтай отырып келген сәтiнен бастап 24 сағат iшiнде ресiмделедi.</w:t>
      </w:r>
    </w:p>
    <w:bookmarkEnd w:id="147"/>
    <w:p>
      <w:pPr>
        <w:spacing w:after="0"/>
        <w:ind w:left="0"/>
        <w:jc w:val="both"/>
      </w:pPr>
      <w:r>
        <w:rPr>
          <w:rFonts w:ascii="Times New Roman"/>
          <w:b w:val="false"/>
          <w:i w:val="false"/>
          <w:color w:val="000000"/>
          <w:sz w:val="28"/>
        </w:rPr>
        <w:t>
      Кеменiң келуi жалпы декларация, кеме рөлi мен жолаушылар тiзiмi ұсынылуы бойынша ресiмделедi. Порттың теңіз әкімшілігімен осы Қағидаларға 5-қосымшаға сәйкес ресімделетін кемелердің кіруі мен шығуын есепке алу журналында кемелердің келу есебі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57. Шетел кемесiнiң капитаны портқа келген кезде қосымша конвенциялық құжаттарды (теңіз көлігі саласында Қазақстан Республикасы қатысушы болып табылатын халықаралық конвенция анықтамасы, куәлігі және сертификаты) ұсынады.</w:t>
      </w:r>
    </w:p>
    <w:bookmarkEnd w:id="148"/>
    <w:p>
      <w:pPr>
        <w:spacing w:after="0"/>
        <w:ind w:left="0"/>
        <w:jc w:val="both"/>
      </w:pPr>
      <w:r>
        <w:rPr>
          <w:rFonts w:ascii="Times New Roman"/>
          <w:b w:val="false"/>
          <w:i w:val="false"/>
          <w:color w:val="000000"/>
          <w:sz w:val="28"/>
        </w:rPr>
        <w:t>
      Капитан мемлекеттік кірістер органына тасылатын жүктерге бар коносаменттi және тасымалдау құжаттарды ұсынады.</w:t>
      </w:r>
    </w:p>
    <w:bookmarkStart w:name="z156" w:id="149"/>
    <w:p>
      <w:pPr>
        <w:spacing w:after="0"/>
        <w:ind w:left="0"/>
        <w:jc w:val="both"/>
      </w:pPr>
      <w:r>
        <w:rPr>
          <w:rFonts w:ascii="Times New Roman"/>
          <w:b w:val="false"/>
          <w:i w:val="false"/>
          <w:color w:val="000000"/>
          <w:sz w:val="28"/>
        </w:rPr>
        <w:t>
      58. Егер уәкiлеттi орган немесе басқа бiлiктiлiк қоғамы олардың техникалық жай-күйiн бақылауға жауап беретiн қондырғылар немесе жабдықтар мен механизмдер сынып, бүлiнсе кеме капитаны портқа келген бойда осы жөнiнде жазбаша хабарлайды.</w:t>
      </w:r>
    </w:p>
    <w:bookmarkEnd w:id="149"/>
    <w:bookmarkStart w:name="z157" w:id="150"/>
    <w:p>
      <w:pPr>
        <w:spacing w:after="0"/>
        <w:ind w:left="0"/>
        <w:jc w:val="both"/>
      </w:pPr>
      <w:r>
        <w:rPr>
          <w:rFonts w:ascii="Times New Roman"/>
          <w:b w:val="false"/>
          <w:i w:val="false"/>
          <w:color w:val="000000"/>
          <w:sz w:val="28"/>
        </w:rPr>
        <w:t>
      59. Порт капитанының өкімі және шекаралық бақылау органдарының келісімі бойынша кеменің келуін (шығуын) ресімдеу порттың сыртқы рейдінде жүзеге асырылады.</w:t>
      </w:r>
    </w:p>
    <w:bookmarkEnd w:id="150"/>
    <w:bookmarkStart w:name="z158" w:id="151"/>
    <w:p>
      <w:pPr>
        <w:spacing w:after="0"/>
        <w:ind w:left="0"/>
        <w:jc w:val="left"/>
      </w:pPr>
      <w:r>
        <w:rPr>
          <w:rFonts w:ascii="Times New Roman"/>
          <w:b/>
          <w:i w:val="false"/>
          <w:color w:val="000000"/>
        </w:rPr>
        <w:t xml:space="preserve"> 3-параграф. Шығуды ресiмдеу</w:t>
      </w:r>
    </w:p>
    <w:bookmarkEnd w:id="151"/>
    <w:bookmarkStart w:name="z159" w:id="152"/>
    <w:p>
      <w:pPr>
        <w:spacing w:after="0"/>
        <w:ind w:left="0"/>
        <w:jc w:val="both"/>
      </w:pPr>
      <w:r>
        <w:rPr>
          <w:rFonts w:ascii="Times New Roman"/>
          <w:b w:val="false"/>
          <w:i w:val="false"/>
          <w:color w:val="000000"/>
          <w:sz w:val="28"/>
        </w:rPr>
        <w:t>
      60. Кеменiң рейске шығуын ресiмдеудi Порттың теңiз әкiмшiлiгi кемелердің кіруі мен шығуын есепке алу журналына тиісті жазу енгізумен жүзеге асырады. Ресiмдеу кемеде Кеме қатынасының тіркелімі немесе басқа бiлiктiлiк қоғамы берген құжаттары кеменiң жарамды техникалық және теңiзде жүзу жай-күйiн растайтын құжаттары бар болған, сондай-ақ өрттен қорғау және санитарлық-карантиндiк бақылау тарапынан кедергi болмаған кезде ғана жүргiзiледi.</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61. Кеменiң теңiзге шығу дайындығын теңiз портының капитаны тексередi.</w:t>
      </w:r>
    </w:p>
    <w:bookmarkEnd w:id="153"/>
    <w:bookmarkStart w:name="z161" w:id="154"/>
    <w:p>
      <w:pPr>
        <w:spacing w:after="0"/>
        <w:ind w:left="0"/>
        <w:jc w:val="both"/>
      </w:pPr>
      <w:r>
        <w:rPr>
          <w:rFonts w:ascii="Times New Roman"/>
          <w:b w:val="false"/>
          <w:i w:val="false"/>
          <w:color w:val="000000"/>
          <w:sz w:val="28"/>
        </w:rPr>
        <w:t>
      62. Теңіз портының капитаны кеменiң теңiз портынан шығуына мына жағдайларда:</w:t>
      </w:r>
    </w:p>
    <w:bookmarkEnd w:id="154"/>
    <w:bookmarkStart w:name="z162" w:id="155"/>
    <w:p>
      <w:pPr>
        <w:spacing w:after="0"/>
        <w:ind w:left="0"/>
        <w:jc w:val="both"/>
      </w:pPr>
      <w:r>
        <w:rPr>
          <w:rFonts w:ascii="Times New Roman"/>
          <w:b w:val="false"/>
          <w:i w:val="false"/>
          <w:color w:val="000000"/>
          <w:sz w:val="28"/>
        </w:rPr>
        <w:t>
      1) кеме техникалық регламенттерде белгiленген қауiпсiздiк талаптарына сәйкес келмесе;</w:t>
      </w:r>
    </w:p>
    <w:bookmarkEnd w:id="155"/>
    <w:bookmarkStart w:name="z163" w:id="156"/>
    <w:p>
      <w:pPr>
        <w:spacing w:after="0"/>
        <w:ind w:left="0"/>
        <w:jc w:val="both"/>
      </w:pPr>
      <w:r>
        <w:rPr>
          <w:rFonts w:ascii="Times New Roman"/>
          <w:b w:val="false"/>
          <w:i w:val="false"/>
          <w:color w:val="000000"/>
          <w:sz w:val="28"/>
        </w:rPr>
        <w:t>
      2) тиеуге, жабдықтауға, экипажды жасақтауға қойылған талаптар бұзылғанда немесе кеменiң жүзу қауiпсiздiгiн, ондағы адамдардың өмiрi мен денсаулығына қатер төндiретiн басқа да кемшiлiктер, сондай-ақ теңiз ортасына залал келтiру қаупi болғанда;</w:t>
      </w:r>
    </w:p>
    <w:bookmarkEnd w:id="156"/>
    <w:bookmarkStart w:name="z164" w:id="157"/>
    <w:p>
      <w:pPr>
        <w:spacing w:after="0"/>
        <w:ind w:left="0"/>
        <w:jc w:val="both"/>
      </w:pPr>
      <w:r>
        <w:rPr>
          <w:rFonts w:ascii="Times New Roman"/>
          <w:b w:val="false"/>
          <w:i w:val="false"/>
          <w:color w:val="000000"/>
          <w:sz w:val="28"/>
        </w:rPr>
        <w:t>
      3) кеме құжаттарына қойылатын талаптар бұзылғанда;</w:t>
      </w:r>
    </w:p>
    <w:bookmarkEnd w:id="157"/>
    <w:bookmarkStart w:name="z165" w:id="158"/>
    <w:p>
      <w:pPr>
        <w:spacing w:after="0"/>
        <w:ind w:left="0"/>
        <w:jc w:val="both"/>
      </w:pPr>
      <w:r>
        <w:rPr>
          <w:rFonts w:ascii="Times New Roman"/>
          <w:b w:val="false"/>
          <w:i w:val="false"/>
          <w:color w:val="000000"/>
          <w:sz w:val="28"/>
        </w:rPr>
        <w:t>
      4) тиiстi мемлекеттiк органдар (шекаралық, санитарлық-карантиндiк, фитосанитариялық, мемлекеттік кірістер органдары және өзге) ұйғарым бергенде;</w:t>
      </w:r>
    </w:p>
    <w:bookmarkEnd w:id="158"/>
    <w:bookmarkStart w:name="z166" w:id="159"/>
    <w:p>
      <w:pPr>
        <w:spacing w:after="0"/>
        <w:ind w:left="0"/>
        <w:jc w:val="both"/>
      </w:pPr>
      <w:r>
        <w:rPr>
          <w:rFonts w:ascii="Times New Roman"/>
          <w:b w:val="false"/>
          <w:i w:val="false"/>
          <w:color w:val="000000"/>
          <w:sz w:val="28"/>
        </w:rPr>
        <w:t>
      5) Теңiз портының мiндеттi қызмет көрсеткенi үшiн ақы, төленбегенде рұқсат беруден бас тартады.</w:t>
      </w:r>
    </w:p>
    <w:bookmarkEnd w:id="159"/>
    <w:bookmarkStart w:name="z167" w:id="160"/>
    <w:p>
      <w:pPr>
        <w:spacing w:after="0"/>
        <w:ind w:left="0"/>
        <w:jc w:val="both"/>
      </w:pPr>
      <w:r>
        <w:rPr>
          <w:rFonts w:ascii="Times New Roman"/>
          <w:b w:val="false"/>
          <w:i w:val="false"/>
          <w:color w:val="000000"/>
          <w:sz w:val="28"/>
        </w:rPr>
        <w:t>
      63. Кемелердi порттан шығуға дайындағанда тексеру кезiнде айқындалған барлық бұзушылықтар мен кемшiлiктер туралы Порттың теңiз әкiмшiлiгiнiң өкiлi инспекциялаушы адамдардың ескертулерi және өкiмдерi журналына еркін түрде ресімделген жазба жазады және еркін түрде актi жасайды. Кеменiң шығуын ресiмдеу кезiнде Порттың теңiз әкiмшiлiгi өкiлiне ескертулер жойылғаны туралы белгiлер соғылған актiнiң данасы ұсынылады.</w:t>
      </w:r>
    </w:p>
    <w:bookmarkEnd w:id="160"/>
    <w:bookmarkStart w:name="z168" w:id="161"/>
    <w:p>
      <w:pPr>
        <w:spacing w:after="0"/>
        <w:ind w:left="0"/>
        <w:jc w:val="both"/>
      </w:pPr>
      <w:r>
        <w:rPr>
          <w:rFonts w:ascii="Times New Roman"/>
          <w:b w:val="false"/>
          <w:i w:val="false"/>
          <w:color w:val="000000"/>
          <w:sz w:val="28"/>
        </w:rPr>
        <w:t>
      64. Кеме капитаны теңiз портынан шығуды ресiмдеу үшiн Порттың теңiз әкiмшiлiгiнiң өкiлiне:</w:t>
      </w:r>
    </w:p>
    <w:bookmarkEnd w:id="161"/>
    <w:bookmarkStart w:name="z169" w:id="162"/>
    <w:p>
      <w:pPr>
        <w:spacing w:after="0"/>
        <w:ind w:left="0"/>
        <w:jc w:val="both"/>
      </w:pPr>
      <w:r>
        <w:rPr>
          <w:rFonts w:ascii="Times New Roman"/>
          <w:b w:val="false"/>
          <w:i w:val="false"/>
          <w:color w:val="000000"/>
          <w:sz w:val="28"/>
        </w:rPr>
        <w:t>
      1) жалпы декларацияны немесе шығу құқығына өтiнiштi;</w:t>
      </w:r>
    </w:p>
    <w:bookmarkEnd w:id="162"/>
    <w:bookmarkStart w:name="z170" w:id="163"/>
    <w:p>
      <w:pPr>
        <w:spacing w:after="0"/>
        <w:ind w:left="0"/>
        <w:jc w:val="both"/>
      </w:pPr>
      <w:r>
        <w:rPr>
          <w:rFonts w:ascii="Times New Roman"/>
          <w:b w:val="false"/>
          <w:i w:val="false"/>
          <w:color w:val="000000"/>
          <w:sz w:val="28"/>
        </w:rPr>
        <w:t>
      2) кеме құжаттары;</w:t>
      </w:r>
    </w:p>
    <w:bookmarkEnd w:id="163"/>
    <w:bookmarkStart w:name="z171" w:id="164"/>
    <w:p>
      <w:pPr>
        <w:spacing w:after="0"/>
        <w:ind w:left="0"/>
        <w:jc w:val="both"/>
      </w:pPr>
      <w:r>
        <w:rPr>
          <w:rFonts w:ascii="Times New Roman"/>
          <w:b w:val="false"/>
          <w:i w:val="false"/>
          <w:color w:val="000000"/>
          <w:sz w:val="28"/>
        </w:rPr>
        <w:t>
      3) конвенциялық құжаттары;</w:t>
      </w:r>
    </w:p>
    <w:bookmarkEnd w:id="164"/>
    <w:bookmarkStart w:name="z172" w:id="165"/>
    <w:p>
      <w:pPr>
        <w:spacing w:after="0"/>
        <w:ind w:left="0"/>
        <w:jc w:val="both"/>
      </w:pPr>
      <w:r>
        <w:rPr>
          <w:rFonts w:ascii="Times New Roman"/>
          <w:b w:val="false"/>
          <w:i w:val="false"/>
          <w:color w:val="000000"/>
          <w:sz w:val="28"/>
        </w:rPr>
        <w:t>
      4) экипаж мүшелерiнiң дипломдары мен бiлiктiлiк куәлiктерiн;</w:t>
      </w:r>
    </w:p>
    <w:bookmarkEnd w:id="165"/>
    <w:bookmarkStart w:name="z173" w:id="166"/>
    <w:p>
      <w:pPr>
        <w:spacing w:after="0"/>
        <w:ind w:left="0"/>
        <w:jc w:val="both"/>
      </w:pPr>
      <w:r>
        <w:rPr>
          <w:rFonts w:ascii="Times New Roman"/>
          <w:b w:val="false"/>
          <w:i w:val="false"/>
          <w:color w:val="000000"/>
          <w:sz w:val="28"/>
        </w:rPr>
        <w:t xml:space="preserve">
      65. Тiркеп сүйретiлетiн кеменiң шығуы онда капитан басқаратын экипаж болған кезде осы Қағиданың </w:t>
      </w:r>
      <w:r>
        <w:rPr>
          <w:rFonts w:ascii="Times New Roman"/>
          <w:b w:val="false"/>
          <w:i w:val="false"/>
          <w:color w:val="000000"/>
          <w:sz w:val="28"/>
        </w:rPr>
        <w:t>69-тармағына</w:t>
      </w:r>
      <w:r>
        <w:rPr>
          <w:rFonts w:ascii="Times New Roman"/>
          <w:b w:val="false"/>
          <w:i w:val="false"/>
          <w:color w:val="000000"/>
          <w:sz w:val="28"/>
        </w:rPr>
        <w:t xml:space="preserve"> сәйкес ресiмделедi. Тiркеп сүйретiлетiн керуеннiң шығуын тiркеп сүйрететiн кеме капитаны ресiмдейдi.</w:t>
      </w:r>
    </w:p>
    <w:bookmarkEnd w:id="166"/>
    <w:bookmarkStart w:name="z174" w:id="167"/>
    <w:p>
      <w:pPr>
        <w:spacing w:after="0"/>
        <w:ind w:left="0"/>
        <w:jc w:val="both"/>
      </w:pPr>
      <w:r>
        <w:rPr>
          <w:rFonts w:ascii="Times New Roman"/>
          <w:b w:val="false"/>
          <w:i w:val="false"/>
          <w:color w:val="000000"/>
          <w:sz w:val="28"/>
        </w:rPr>
        <w:t>
      Тiркеп сүйретiлетiн әскери емес кеменiң шығуын ресiмдеу кезiнде Порттың теңiз әкiмшiлiгiне мыналар:</w:t>
      </w:r>
    </w:p>
    <w:bookmarkEnd w:id="167"/>
    <w:bookmarkStart w:name="z175" w:id="168"/>
    <w:p>
      <w:pPr>
        <w:spacing w:after="0"/>
        <w:ind w:left="0"/>
        <w:jc w:val="both"/>
      </w:pPr>
      <w:r>
        <w:rPr>
          <w:rFonts w:ascii="Times New Roman"/>
          <w:b w:val="false"/>
          <w:i w:val="false"/>
          <w:color w:val="000000"/>
          <w:sz w:val="28"/>
        </w:rPr>
        <w:t>
      1) теңiз тiркеп сүйреулерiнiң қауiпсiздiгiн қамтамасыз ету жөнiндегi нұсқаулық</w:t>
      </w:r>
    </w:p>
    <w:bookmarkEnd w:id="168"/>
    <w:bookmarkStart w:name="z176" w:id="169"/>
    <w:p>
      <w:pPr>
        <w:spacing w:after="0"/>
        <w:ind w:left="0"/>
        <w:jc w:val="both"/>
      </w:pPr>
      <w:r>
        <w:rPr>
          <w:rFonts w:ascii="Times New Roman"/>
          <w:b w:val="false"/>
          <w:i w:val="false"/>
          <w:color w:val="000000"/>
          <w:sz w:val="28"/>
        </w:rPr>
        <w:t>
      2) өту жоспары;</w:t>
      </w:r>
    </w:p>
    <w:bookmarkEnd w:id="169"/>
    <w:bookmarkStart w:name="z177" w:id="170"/>
    <w:p>
      <w:pPr>
        <w:spacing w:after="0"/>
        <w:ind w:left="0"/>
        <w:jc w:val="both"/>
      </w:pPr>
      <w:r>
        <w:rPr>
          <w:rFonts w:ascii="Times New Roman"/>
          <w:b w:val="false"/>
          <w:i w:val="false"/>
          <w:color w:val="000000"/>
          <w:sz w:val="28"/>
        </w:rPr>
        <w:t>
      3) тiркеп сүйреу желiсiнiң сызбасы мен есебi ұсынылады.</w:t>
      </w:r>
    </w:p>
    <w:bookmarkEnd w:id="170"/>
    <w:p>
      <w:pPr>
        <w:spacing w:after="0"/>
        <w:ind w:left="0"/>
        <w:jc w:val="both"/>
      </w:pPr>
      <w:r>
        <w:rPr>
          <w:rFonts w:ascii="Times New Roman"/>
          <w:b w:val="false"/>
          <w:i w:val="false"/>
          <w:color w:val="000000"/>
          <w:sz w:val="28"/>
        </w:rPr>
        <w:t>
      Шектеулi жүзудегi кемелер мен объектiлердi теңiзде тiркеп сүйреу кезiнде конструкторлық бюро әзiрлеген және Кеме қатынасының тіркелімімен немесе өзге бiлiктi қоғам мақұлдаған конверттеу, әртүрлi конструкцияларды, тiркеп сүйреу қондырғысының бекiтпелерiн, корпусты нығайту жүйесiн және басқаларын ұсынады.</w:t>
      </w:r>
    </w:p>
    <w:p>
      <w:pPr>
        <w:spacing w:after="0"/>
        <w:ind w:left="0"/>
        <w:jc w:val="both"/>
      </w:pPr>
      <w:r>
        <w:rPr>
          <w:rFonts w:ascii="Times New Roman"/>
          <w:b w:val="false"/>
          <w:i w:val="false"/>
          <w:color w:val="000000"/>
          <w:sz w:val="28"/>
        </w:rPr>
        <w:t>
      Тiркеп сүйреудi ресiмдеу кезiнде, сондай-ақ тiркеп сүйреушiнiң де тiркеп сүйретiлетiн кеменiң де теңiзде жүзу жай-күйiн тексерудің еркін түрде ресімделген актiсi тiркеп сүйретуге рұқсат етiлетiн жазбамен бiрге ұсынылады.</w:t>
      </w:r>
    </w:p>
    <w:bookmarkStart w:name="z180" w:id="171"/>
    <w:p>
      <w:pPr>
        <w:spacing w:after="0"/>
        <w:ind w:left="0"/>
        <w:jc w:val="both"/>
      </w:pPr>
      <w:r>
        <w:rPr>
          <w:rFonts w:ascii="Times New Roman"/>
          <w:b w:val="false"/>
          <w:i w:val="false"/>
          <w:color w:val="000000"/>
          <w:sz w:val="28"/>
        </w:rPr>
        <w:t>
      66. Егер кеме табиғи құбылыстар немесе авариялық-құтқару жұмыстарына қатысуға теңіз порты капитанының бұйрығы бойынша порттан шыққан болса, шығуды ресiмдеу талап етiлмейдi. Осындай кеменiң капитаны, егер мүмкiн болған жағдайда Порттың теңiз әкiмшiлiгiне өзiнiң қолында бар барлық құралдармен шығатыны туралы хабардар етедi.</w:t>
      </w:r>
    </w:p>
    <w:bookmarkEnd w:id="171"/>
    <w:bookmarkStart w:name="z181" w:id="172"/>
    <w:p>
      <w:pPr>
        <w:spacing w:after="0"/>
        <w:ind w:left="0"/>
        <w:jc w:val="both"/>
      </w:pPr>
      <w:r>
        <w:rPr>
          <w:rFonts w:ascii="Times New Roman"/>
          <w:b w:val="false"/>
          <w:i w:val="false"/>
          <w:color w:val="000000"/>
          <w:sz w:val="28"/>
        </w:rPr>
        <w:t>
      67. Шығуға арналған рұқсат 24 сағат iшiнде күшiнде болады, ол телефон бойынша немесе ультрақысқа толқынды радиобайланыста берiледi.</w:t>
      </w:r>
    </w:p>
    <w:bookmarkEnd w:id="172"/>
    <w:bookmarkStart w:name="z182" w:id="173"/>
    <w:p>
      <w:pPr>
        <w:spacing w:after="0"/>
        <w:ind w:left="0"/>
        <w:jc w:val="both"/>
      </w:pPr>
      <w:r>
        <w:rPr>
          <w:rFonts w:ascii="Times New Roman"/>
          <w:b w:val="false"/>
          <w:i w:val="false"/>
          <w:color w:val="000000"/>
          <w:sz w:val="28"/>
        </w:rPr>
        <w:t>
      68. Портта кеменi белгiленген мерзiмнен артық кiдiрген жағдайда кеме капитаны бұл туралы Порттың теңiз әкiмшiлiгiне хабарлайды және шығуды қайтадан ресiмдейдi.</w:t>
      </w:r>
    </w:p>
    <w:bookmarkEnd w:id="173"/>
    <w:bookmarkStart w:name="z183" w:id="174"/>
    <w:p>
      <w:pPr>
        <w:spacing w:after="0"/>
        <w:ind w:left="0"/>
        <w:jc w:val="both"/>
      </w:pPr>
      <w:r>
        <w:rPr>
          <w:rFonts w:ascii="Times New Roman"/>
          <w:b w:val="false"/>
          <w:i w:val="false"/>
          <w:color w:val="000000"/>
          <w:sz w:val="28"/>
        </w:rPr>
        <w:t>
      69. Шығуды ресiмдеуден кейiн экипаж құрамында немесе кеменiң техникалық жай-күйiнде өзгерiстер болған жағдайда капитан бұл жөнiнде Порттың теңiз әкiмшiлiгiне хабарлайды және шығуды қайтадан ресiмдейдi.</w:t>
      </w:r>
    </w:p>
    <w:bookmarkEnd w:id="174"/>
    <w:bookmarkStart w:name="z184" w:id="175"/>
    <w:p>
      <w:pPr>
        <w:spacing w:after="0"/>
        <w:ind w:left="0"/>
        <w:jc w:val="both"/>
      </w:pPr>
      <w:r>
        <w:rPr>
          <w:rFonts w:ascii="Times New Roman"/>
          <w:b w:val="false"/>
          <w:i w:val="false"/>
          <w:color w:val="000000"/>
          <w:sz w:val="28"/>
        </w:rPr>
        <w:t xml:space="preserve">
      70. Осы Қағиданың </w:t>
      </w:r>
      <w:r>
        <w:rPr>
          <w:rFonts w:ascii="Times New Roman"/>
          <w:b w:val="false"/>
          <w:i w:val="false"/>
          <w:color w:val="000000"/>
          <w:sz w:val="28"/>
        </w:rPr>
        <w:t>59-тармағында</w:t>
      </w:r>
      <w:r>
        <w:rPr>
          <w:rFonts w:ascii="Times New Roman"/>
          <w:b w:val="false"/>
          <w:i w:val="false"/>
          <w:color w:val="000000"/>
          <w:sz w:val="28"/>
        </w:rPr>
        <w:t xml:space="preserve"> көзделген жағдайларда кеменiң шығуын ресiмдеу порттың сыртқы рейдiнде жүзеге асырылады.</w:t>
      </w:r>
    </w:p>
    <w:bookmarkEnd w:id="175"/>
    <w:bookmarkStart w:name="z185" w:id="176"/>
    <w:p>
      <w:pPr>
        <w:spacing w:after="0"/>
        <w:ind w:left="0"/>
        <w:jc w:val="left"/>
      </w:pPr>
      <w:r>
        <w:rPr>
          <w:rFonts w:ascii="Times New Roman"/>
          <w:b/>
          <w:i w:val="false"/>
          <w:color w:val="000000"/>
        </w:rPr>
        <w:t xml:space="preserve"> Тарау 4. Кемелердiң портта тұру тәртiбi</w:t>
      </w:r>
    </w:p>
    <w:bookmarkEnd w:id="176"/>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77"/>
    <w:p>
      <w:pPr>
        <w:spacing w:after="0"/>
        <w:ind w:left="0"/>
        <w:jc w:val="left"/>
      </w:pPr>
      <w:r>
        <w:rPr>
          <w:rFonts w:ascii="Times New Roman"/>
          <w:b/>
          <w:i w:val="false"/>
          <w:color w:val="000000"/>
        </w:rPr>
        <w:t xml:space="preserve"> </w:t>
      </w:r>
      <w:r>
        <w:br/>
      </w:r>
      <w:r>
        <w:rPr>
          <w:rFonts w:ascii="Times New Roman"/>
          <w:b/>
          <w:i w:val="false"/>
          <w:color w:val="000000"/>
        </w:rPr>
        <w:t>1-параграф. Кемелердiң рейдте тұруы</w:t>
      </w:r>
    </w:p>
    <w:bookmarkEnd w:id="177"/>
    <w:bookmarkStart w:name="z187" w:id="178"/>
    <w:p>
      <w:pPr>
        <w:spacing w:after="0"/>
        <w:ind w:left="0"/>
        <w:jc w:val="both"/>
      </w:pPr>
      <w:r>
        <w:rPr>
          <w:rFonts w:ascii="Times New Roman"/>
          <w:b w:val="false"/>
          <w:i w:val="false"/>
          <w:color w:val="000000"/>
          <w:sz w:val="28"/>
        </w:rPr>
        <w:t>
      71. Егер портта КҚБҚ болмаса, кемелердi зәкiрге қою немесе тұру орнын өзгерту әрбiр жағдайда теңіз порты капитанының өкімімен орындалады, ол жөнiнде капитан порттың кезекшi диспетчерiне хабарлап отырады.</w:t>
      </w:r>
    </w:p>
    <w:bookmarkEnd w:id="178"/>
    <w:bookmarkStart w:name="z188" w:id="179"/>
    <w:p>
      <w:pPr>
        <w:spacing w:after="0"/>
        <w:ind w:left="0"/>
        <w:jc w:val="both"/>
      </w:pPr>
      <w:r>
        <w:rPr>
          <w:rFonts w:ascii="Times New Roman"/>
          <w:b w:val="false"/>
          <w:i w:val="false"/>
          <w:color w:val="000000"/>
          <w:sz w:val="28"/>
        </w:rPr>
        <w:t>
      72. Кемелерде және өзге де жүзу құралдарында КҚАХЕ-72 көзделгендерден басқа навигациялық белгi болып көрiнуi мүмкiн оттарды көтеруге рұқсат етiлмейдi.</w:t>
      </w:r>
    </w:p>
    <w:bookmarkEnd w:id="179"/>
    <w:bookmarkStart w:name="z189" w:id="180"/>
    <w:p>
      <w:pPr>
        <w:spacing w:after="0"/>
        <w:ind w:left="0"/>
        <w:jc w:val="both"/>
      </w:pPr>
      <w:r>
        <w:rPr>
          <w:rFonts w:ascii="Times New Roman"/>
          <w:b w:val="false"/>
          <w:i w:val="false"/>
          <w:color w:val="000000"/>
          <w:sz w:val="28"/>
        </w:rPr>
        <w:t>
      73. Зәкiрде тұрған кемелер ультрақысқа толқынды радиобайланыста радиовахтаны атқарады, арнасы 16 (156,8 МГц).</w:t>
      </w:r>
    </w:p>
    <w:bookmarkEnd w:id="180"/>
    <w:bookmarkStart w:name="z190" w:id="181"/>
    <w:p>
      <w:pPr>
        <w:spacing w:after="0"/>
        <w:ind w:left="0"/>
        <w:jc w:val="both"/>
      </w:pPr>
      <w:r>
        <w:rPr>
          <w:rFonts w:ascii="Times New Roman"/>
          <w:b w:val="false"/>
          <w:i w:val="false"/>
          <w:color w:val="000000"/>
          <w:sz w:val="28"/>
        </w:rPr>
        <w:t>
      74. Тәулiктiң қараңғы мезгiлiнде зәкiрде тұрған кемеде штаттық сыртқы жарықтандыру қосылады.</w:t>
      </w:r>
    </w:p>
    <w:bookmarkEnd w:id="181"/>
    <w:bookmarkStart w:name="z191" w:id="182"/>
    <w:p>
      <w:pPr>
        <w:spacing w:after="0"/>
        <w:ind w:left="0"/>
        <w:jc w:val="both"/>
      </w:pPr>
      <w:r>
        <w:rPr>
          <w:rFonts w:ascii="Times New Roman"/>
          <w:b w:val="false"/>
          <w:i w:val="false"/>
          <w:color w:val="000000"/>
          <w:sz w:val="28"/>
        </w:rPr>
        <w:t>
      75. КҚАХЕ-72 көзделген оттар мен белгiлерден басқа артқы жағында зәкiрмен (верптермен) бекiтiлiп, рейдте тұрған кеме тәулiктiң қараңғы мезгiлiнде ақ от, ал күндiз кеменiң артқы жағында борт биiктiгiнiң жарымына дейiн зәкiр шынжырының қасында төмен түсiрiлген қызыл ту бекiтiледi.</w:t>
      </w:r>
    </w:p>
    <w:bookmarkEnd w:id="182"/>
    <w:bookmarkStart w:name="z192" w:id="183"/>
    <w:p>
      <w:pPr>
        <w:spacing w:after="0"/>
        <w:ind w:left="0"/>
        <w:jc w:val="both"/>
      </w:pPr>
      <w:r>
        <w:rPr>
          <w:rFonts w:ascii="Times New Roman"/>
          <w:b w:val="false"/>
          <w:i w:val="false"/>
          <w:color w:val="000000"/>
          <w:sz w:val="28"/>
        </w:rPr>
        <w:t>
      76. Катерлер мен шлюпкаларды суға түсiру теңiз портының каптанының өкімімен ғана жүргiзiледi.</w:t>
      </w:r>
    </w:p>
    <w:bookmarkEnd w:id="183"/>
    <w:p>
      <w:pPr>
        <w:spacing w:after="0"/>
        <w:ind w:left="0"/>
        <w:jc w:val="both"/>
      </w:pPr>
      <w:r>
        <w:rPr>
          <w:rFonts w:ascii="Times New Roman"/>
          <w:b w:val="false"/>
          <w:i w:val="false"/>
          <w:color w:val="000000"/>
          <w:sz w:val="28"/>
        </w:rPr>
        <w:t>
      Осы талап суға батқандарға көмек көрсету және авариялық-құтқару жұмыстарын орындау үшiн кемедегi жүзу құралдарын жедел пайдалану қажет болған жағдайға жатпайды.</w:t>
      </w:r>
    </w:p>
    <w:bookmarkStart w:name="z194" w:id="184"/>
    <w:p>
      <w:pPr>
        <w:spacing w:after="0"/>
        <w:ind w:left="0"/>
        <w:jc w:val="left"/>
      </w:pPr>
      <w:r>
        <w:rPr>
          <w:rFonts w:ascii="Times New Roman"/>
          <w:b/>
          <w:i w:val="false"/>
          <w:color w:val="000000"/>
        </w:rPr>
        <w:t xml:space="preserve"> 2-параграф. Айлақтарды кемелердi арқандап байлауға дайындау</w:t>
      </w:r>
    </w:p>
    <w:bookmarkEnd w:id="184"/>
    <w:bookmarkStart w:name="z195" w:id="185"/>
    <w:p>
      <w:pPr>
        <w:spacing w:after="0"/>
        <w:ind w:left="0"/>
        <w:jc w:val="both"/>
      </w:pPr>
      <w:r>
        <w:rPr>
          <w:rFonts w:ascii="Times New Roman"/>
          <w:b w:val="false"/>
          <w:i w:val="false"/>
          <w:color w:val="000000"/>
          <w:sz w:val="28"/>
        </w:rPr>
        <w:t>
      77. Айлақ иесi кемелердiң кiруi мен шығуына айлақ дайындығын қамтамасыз етедi.</w:t>
      </w:r>
    </w:p>
    <w:bookmarkEnd w:id="185"/>
    <w:bookmarkStart w:name="z196" w:id="186"/>
    <w:p>
      <w:pPr>
        <w:spacing w:after="0"/>
        <w:ind w:left="0"/>
        <w:jc w:val="both"/>
      </w:pPr>
      <w:r>
        <w:rPr>
          <w:rFonts w:ascii="Times New Roman"/>
          <w:b w:val="false"/>
          <w:i w:val="false"/>
          <w:color w:val="000000"/>
          <w:sz w:val="28"/>
        </w:rPr>
        <w:t>
      78. Айлақтарды дайындаған кезде:</w:t>
      </w:r>
    </w:p>
    <w:bookmarkEnd w:id="186"/>
    <w:bookmarkStart w:name="z197" w:id="187"/>
    <w:p>
      <w:pPr>
        <w:spacing w:after="0"/>
        <w:ind w:left="0"/>
        <w:jc w:val="both"/>
      </w:pPr>
      <w:r>
        <w:rPr>
          <w:rFonts w:ascii="Times New Roman"/>
          <w:b w:val="false"/>
          <w:i w:val="false"/>
          <w:color w:val="000000"/>
          <w:sz w:val="28"/>
        </w:rPr>
        <w:t>
      1) кiретiн кеменi арқандап байлау үшiн айлақтың жеткiлiктi бос ұзындығы қамтамасыз етiледi;</w:t>
      </w:r>
    </w:p>
    <w:bookmarkEnd w:id="187"/>
    <w:bookmarkStart w:name="z198" w:id="188"/>
    <w:p>
      <w:pPr>
        <w:spacing w:after="0"/>
        <w:ind w:left="0"/>
        <w:jc w:val="both"/>
      </w:pPr>
      <w:r>
        <w:rPr>
          <w:rFonts w:ascii="Times New Roman"/>
          <w:b w:val="false"/>
          <w:i w:val="false"/>
          <w:color w:val="000000"/>
          <w:sz w:val="28"/>
        </w:rPr>
        <w:t>
      2) қалыпты арқандап байлауға (арқаннан босатуға) кедергi болатын жүктер мен басқа заттардан айлақ кордоны босатылады;</w:t>
      </w:r>
    </w:p>
    <w:bookmarkEnd w:id="188"/>
    <w:bookmarkStart w:name="z199" w:id="189"/>
    <w:p>
      <w:pPr>
        <w:spacing w:after="0"/>
        <w:ind w:left="0"/>
        <w:jc w:val="both"/>
      </w:pPr>
      <w:r>
        <w:rPr>
          <w:rFonts w:ascii="Times New Roman"/>
          <w:b w:val="false"/>
          <w:i w:val="false"/>
          <w:color w:val="000000"/>
          <w:sz w:val="28"/>
        </w:rPr>
        <w:t>
      3) арқандау (арқаннан босатуға) бойынша жұмыстар жүргiзiлетiн айлақтың кордон маңының бөлiгi мұз бен қардан тазартылады және барлық ұзындығы бойына құм шашылады;</w:t>
      </w:r>
    </w:p>
    <w:bookmarkEnd w:id="189"/>
    <w:bookmarkStart w:name="z200" w:id="190"/>
    <w:p>
      <w:pPr>
        <w:spacing w:after="0"/>
        <w:ind w:left="0"/>
        <w:jc w:val="both"/>
      </w:pPr>
      <w:r>
        <w:rPr>
          <w:rFonts w:ascii="Times New Roman"/>
          <w:b w:val="false"/>
          <w:i w:val="false"/>
          <w:color w:val="000000"/>
          <w:sz w:val="28"/>
        </w:rPr>
        <w:t>
      4) кордон маңының крандары шығарылады;</w:t>
      </w:r>
    </w:p>
    <w:bookmarkEnd w:id="190"/>
    <w:bookmarkStart w:name="z201" w:id="191"/>
    <w:p>
      <w:pPr>
        <w:spacing w:after="0"/>
        <w:ind w:left="0"/>
        <w:jc w:val="both"/>
      </w:pPr>
      <w:r>
        <w:rPr>
          <w:rFonts w:ascii="Times New Roman"/>
          <w:b w:val="false"/>
          <w:i w:val="false"/>
          <w:color w:val="000000"/>
          <w:sz w:val="28"/>
        </w:rPr>
        <w:t>
      5) арқандап байлау айлағында барлық көлiк түрлерiнiң жұмыстары мен қозғалысы тоқтатылады;</w:t>
      </w:r>
    </w:p>
    <w:bookmarkEnd w:id="191"/>
    <w:bookmarkStart w:name="z202" w:id="192"/>
    <w:p>
      <w:pPr>
        <w:spacing w:after="0"/>
        <w:ind w:left="0"/>
        <w:jc w:val="both"/>
      </w:pPr>
      <w:r>
        <w:rPr>
          <w:rFonts w:ascii="Times New Roman"/>
          <w:b w:val="false"/>
          <w:i w:val="false"/>
          <w:color w:val="000000"/>
          <w:sz w:val="28"/>
        </w:rPr>
        <w:t>
      6)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bookmarkEnd w:id="192"/>
    <w:bookmarkStart w:name="z203" w:id="193"/>
    <w:p>
      <w:pPr>
        <w:spacing w:after="0"/>
        <w:ind w:left="0"/>
        <w:jc w:val="both"/>
      </w:pPr>
      <w:r>
        <w:rPr>
          <w:rFonts w:ascii="Times New Roman"/>
          <w:b w:val="false"/>
          <w:i w:val="false"/>
          <w:color w:val="000000"/>
          <w:sz w:val="28"/>
        </w:rPr>
        <w:t>
      79. Кеме капитаны арқандап байлауға дейiн порт диспетчерiнен айлақтың жай-күйi, бос кiреберiс өлшемi туралы, айлаққа кiреберiстегi және оның бойындағы тереңдiк туралы ақпарат алады.</w:t>
      </w:r>
    </w:p>
    <w:bookmarkEnd w:id="193"/>
    <w:bookmarkStart w:name="z204" w:id="194"/>
    <w:p>
      <w:pPr>
        <w:spacing w:after="0"/>
        <w:ind w:left="0"/>
        <w:jc w:val="left"/>
      </w:pPr>
      <w:r>
        <w:rPr>
          <w:rFonts w:ascii="Times New Roman"/>
          <w:b/>
          <w:i w:val="false"/>
          <w:color w:val="000000"/>
        </w:rPr>
        <w:t xml:space="preserve"> 3-параграф. Кемелердi арқандап байлау</w:t>
      </w:r>
    </w:p>
    <w:bookmarkEnd w:id="194"/>
    <w:bookmarkStart w:name="z205" w:id="195"/>
    <w:p>
      <w:pPr>
        <w:spacing w:after="0"/>
        <w:ind w:left="0"/>
        <w:jc w:val="both"/>
      </w:pPr>
      <w:r>
        <w:rPr>
          <w:rFonts w:ascii="Times New Roman"/>
          <w:b w:val="false"/>
          <w:i w:val="false"/>
          <w:color w:val="000000"/>
          <w:sz w:val="28"/>
        </w:rPr>
        <w:t xml:space="preserve">
      80. Кеменi айлаққа арқандап байлау үшiн айлақ иесi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көрсетiлген есептi негiзге алып саны кеменiң жалпы сыйымдылығына байланысты болатын арқандап байлаушыларды бөледi.</w:t>
      </w:r>
    </w:p>
    <w:bookmarkEnd w:id="195"/>
    <w:p>
      <w:pPr>
        <w:spacing w:after="0"/>
        <w:ind w:left="0"/>
        <w:jc w:val="both"/>
      </w:pPr>
      <w:r>
        <w:rPr>
          <w:rFonts w:ascii="Times New Roman"/>
          <w:b w:val="false"/>
          <w:i w:val="false"/>
          <w:color w:val="000000"/>
          <w:sz w:val="28"/>
        </w:rPr>
        <w:t>
      Кеменi айлақта тұрған кеме бортына арқандап байлау кезiнде соңғысы өз экипажының күшiмен өз бортының кранцты қорғалуын қамтамасыз етедi және кемеге лақтыратын арқан ұштарын қағып алады. Жағалаудағы арқан ұштарын қағып алуды айлақ иесi қамтамасыз етедi.</w:t>
      </w:r>
    </w:p>
    <w:bookmarkStart w:name="z207" w:id="196"/>
    <w:p>
      <w:pPr>
        <w:spacing w:after="0"/>
        <w:ind w:left="0"/>
        <w:jc w:val="both"/>
      </w:pPr>
      <w:r>
        <w:rPr>
          <w:rFonts w:ascii="Times New Roman"/>
          <w:b w:val="false"/>
          <w:i w:val="false"/>
          <w:color w:val="000000"/>
          <w:sz w:val="28"/>
        </w:rPr>
        <w:t>
      81. Шағын көлемдi кеме айлаққа теңiз портының капитанының өкімімен ғана арқандап байланады.</w:t>
      </w:r>
    </w:p>
    <w:bookmarkEnd w:id="196"/>
    <w:bookmarkStart w:name="z208" w:id="197"/>
    <w:p>
      <w:pPr>
        <w:spacing w:after="0"/>
        <w:ind w:left="0"/>
        <w:jc w:val="left"/>
      </w:pPr>
      <w:r>
        <w:rPr>
          <w:rFonts w:ascii="Times New Roman"/>
          <w:b/>
          <w:i w:val="false"/>
          <w:color w:val="000000"/>
        </w:rPr>
        <w:t xml:space="preserve"> 4-параграф. Кемелердiң айлақта тұруы</w:t>
      </w:r>
    </w:p>
    <w:bookmarkEnd w:id="197"/>
    <w:bookmarkStart w:name="z209" w:id="198"/>
    <w:p>
      <w:pPr>
        <w:spacing w:after="0"/>
        <w:ind w:left="0"/>
        <w:jc w:val="both"/>
      </w:pPr>
      <w:r>
        <w:rPr>
          <w:rFonts w:ascii="Times New Roman"/>
          <w:b w:val="false"/>
          <w:i w:val="false"/>
          <w:color w:val="000000"/>
          <w:sz w:val="28"/>
        </w:rPr>
        <w:t>
      82. Кемелердi айлақ жанында орналастыру порт диспетчерлерi Порттың теңiз әкiмшiлiгi өкілінің келiсiмi бойынша, ал бортта жарылу қаупi бар немесе жеңiл тұтанатын жүктер болса порттың өрттi қадағалау кезекшi инспекторының келiсiмi бойынша жүзеге асырылады. Кемелер арасындағы қашықтық кемiнде 10 метр болады.</w:t>
      </w:r>
    </w:p>
    <w:bookmarkEnd w:id="198"/>
    <w:bookmarkStart w:name="z210" w:id="199"/>
    <w:p>
      <w:pPr>
        <w:spacing w:after="0"/>
        <w:ind w:left="0"/>
        <w:jc w:val="both"/>
      </w:pPr>
      <w:r>
        <w:rPr>
          <w:rFonts w:ascii="Times New Roman"/>
          <w:b w:val="false"/>
          <w:i w:val="false"/>
          <w:color w:val="000000"/>
          <w:sz w:val="28"/>
        </w:rPr>
        <w:t>
      83. Кемелер мен порттық жүзбелi құралдарды өрт пирстерiне қоюға рұқсат етiлмейдi.</w:t>
      </w:r>
    </w:p>
    <w:bookmarkEnd w:id="199"/>
    <w:bookmarkStart w:name="z211" w:id="200"/>
    <w:p>
      <w:pPr>
        <w:spacing w:after="0"/>
        <w:ind w:left="0"/>
        <w:jc w:val="both"/>
      </w:pPr>
      <w:r>
        <w:rPr>
          <w:rFonts w:ascii="Times New Roman"/>
          <w:b w:val="false"/>
          <w:i w:val="false"/>
          <w:color w:val="000000"/>
          <w:sz w:val="28"/>
        </w:rPr>
        <w:t>
      84. Айлақ жанында борты бортына тiрелiп (лагымен) тұратын кемелердiң жеткiлiктi саны әрбiр нақты жағдайда теңіз порты капитанының өкімімен белгiленедi.</w:t>
      </w:r>
    </w:p>
    <w:bookmarkEnd w:id="200"/>
    <w:p>
      <w:pPr>
        <w:spacing w:after="0"/>
        <w:ind w:left="0"/>
        <w:jc w:val="both"/>
      </w:pPr>
      <w:r>
        <w:rPr>
          <w:rFonts w:ascii="Times New Roman"/>
          <w:b w:val="false"/>
          <w:i w:val="false"/>
          <w:color w:val="000000"/>
          <w:sz w:val="28"/>
        </w:rPr>
        <w:t>
      Осындай тұруға екi кеменiң капитандары келiскен кезде өндiрiстiк қажеттiлiк жағдайларында теңіз портының капитаны рұқсат бередi.</w:t>
      </w:r>
    </w:p>
    <w:bookmarkStart w:name="z213" w:id="201"/>
    <w:p>
      <w:pPr>
        <w:spacing w:after="0"/>
        <w:ind w:left="0"/>
        <w:jc w:val="both"/>
      </w:pPr>
      <w:r>
        <w:rPr>
          <w:rFonts w:ascii="Times New Roman"/>
          <w:b w:val="false"/>
          <w:i w:val="false"/>
          <w:color w:val="000000"/>
          <w:sz w:val="28"/>
        </w:rPr>
        <w:t>
      85. Бункерден бункерге тiркеп сүйрейтiн кемелердi жiберу операцияларын қоспағанда, бiреуiнiң бортында жарылыс қаупi немесе жеңiл тұтанатын жүктерi бар, бiр-бiрiне лагымен арқандап байланған екi кеменiң тұруына рұқсат етiлмейдi.</w:t>
      </w:r>
    </w:p>
    <w:bookmarkEnd w:id="201"/>
    <w:bookmarkStart w:name="z214" w:id="202"/>
    <w:p>
      <w:pPr>
        <w:spacing w:after="0"/>
        <w:ind w:left="0"/>
        <w:jc w:val="both"/>
      </w:pPr>
      <w:r>
        <w:rPr>
          <w:rFonts w:ascii="Times New Roman"/>
          <w:b w:val="false"/>
          <w:i w:val="false"/>
          <w:color w:val="000000"/>
          <w:sz w:val="28"/>
        </w:rPr>
        <w:t>
      86. Айлақ жанында арқандап байланған кеменiң капитаны су бетiнiң, айлақ пен су түбiнiң ластануы мен қоқыстануын болдырмау, сондай-ақ траптар ауданындағы жерлердi қар мен кiрден тұрақты тазалауды ұйымдастыру үшiн барлық шараларды қабылдайды.</w:t>
      </w:r>
    </w:p>
    <w:bookmarkEnd w:id="202"/>
    <w:bookmarkStart w:name="z215" w:id="203"/>
    <w:p>
      <w:pPr>
        <w:spacing w:after="0"/>
        <w:ind w:left="0"/>
        <w:jc w:val="both"/>
      </w:pPr>
      <w:r>
        <w:rPr>
          <w:rFonts w:ascii="Times New Roman"/>
          <w:b w:val="false"/>
          <w:i w:val="false"/>
          <w:color w:val="000000"/>
          <w:sz w:val="28"/>
        </w:rPr>
        <w:t>
      87. Порт кемеде жиналған ластанған сулардың және тұрмыстық қалдықтардың кез келген түрiн қабылдауды қамтамасыз етедi.</w:t>
      </w:r>
    </w:p>
    <w:bookmarkEnd w:id="203"/>
    <w:bookmarkStart w:name="z216" w:id="204"/>
    <w:p>
      <w:pPr>
        <w:spacing w:after="0"/>
        <w:ind w:left="0"/>
        <w:jc w:val="both"/>
      </w:pPr>
      <w:r>
        <w:rPr>
          <w:rFonts w:ascii="Times New Roman"/>
          <w:b w:val="false"/>
          <w:i w:val="false"/>
          <w:color w:val="000000"/>
          <w:sz w:val="28"/>
        </w:rPr>
        <w:t>
      88. Қатты ажыратылған мұнай өнiмдерiнiң қалдықтары, майланған шүберектер, қоқыс, ұсақ ыдыстар, техникалық, тағам және басқа тұрмыстық қалдықтар өтiнiм бойынша кемеден порт ұсынған арнайы ыдыспен шығарылады.</w:t>
      </w:r>
    </w:p>
    <w:bookmarkEnd w:id="204"/>
    <w:bookmarkStart w:name="z217" w:id="205"/>
    <w:p>
      <w:pPr>
        <w:spacing w:after="0"/>
        <w:ind w:left="0"/>
        <w:jc w:val="both"/>
      </w:pPr>
      <w:r>
        <w:rPr>
          <w:rFonts w:ascii="Times New Roman"/>
          <w:b w:val="false"/>
          <w:i w:val="false"/>
          <w:color w:val="000000"/>
          <w:sz w:val="28"/>
        </w:rPr>
        <w:t>
      89. Портта айлақ маңында тұрған кемеде салқындату суының құю шпигаттарын арнайы қалқандарымен жабу, ал борт сыртына шығарылатын пайдаланылған буларды қосымша құбырлармен суға жiберу қажет. Қалқандар кеме айлаққа келгенге дейiн орнатылады.</w:t>
      </w:r>
    </w:p>
    <w:bookmarkEnd w:id="205"/>
    <w:bookmarkStart w:name="z218" w:id="206"/>
    <w:p>
      <w:pPr>
        <w:spacing w:after="0"/>
        <w:ind w:left="0"/>
        <w:jc w:val="both"/>
      </w:pPr>
      <w:r>
        <w:rPr>
          <w:rFonts w:ascii="Times New Roman"/>
          <w:b w:val="false"/>
          <w:i w:val="false"/>
          <w:color w:val="000000"/>
          <w:sz w:val="28"/>
        </w:rPr>
        <w:t>
      90.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w:t>
      </w:r>
    </w:p>
    <w:bookmarkEnd w:id="206"/>
    <w:p>
      <w:pPr>
        <w:spacing w:after="0"/>
        <w:ind w:left="0"/>
        <w:jc w:val="both"/>
      </w:pPr>
      <w:r>
        <w:rPr>
          <w:rFonts w:ascii="Times New Roman"/>
          <w:b w:val="false"/>
          <w:i w:val="false"/>
          <w:color w:val="000000"/>
          <w:sz w:val="28"/>
        </w:rPr>
        <w:t>
      Траптар мен басқыштар алаңшаларында адамдардың суға құлауын болдырмайтын қоршағыш торлар тартылады. Тәулiктiң қараңғы уақытында траптар (басқыштар) жарықтандырылады.</w:t>
      </w:r>
    </w:p>
    <w:bookmarkStart w:name="z220" w:id="207"/>
    <w:p>
      <w:pPr>
        <w:spacing w:after="0"/>
        <w:ind w:left="0"/>
        <w:jc w:val="both"/>
      </w:pPr>
      <w:r>
        <w:rPr>
          <w:rFonts w:ascii="Times New Roman"/>
          <w:b w:val="false"/>
          <w:i w:val="false"/>
          <w:color w:val="000000"/>
          <w:sz w:val="28"/>
        </w:rPr>
        <w:t>
      91. Кеме жөндеу зауытының капитаны жөнделетiн кемелер мен жүзу құралдарының қауiпсiз тұруын ұйымдастырады.</w:t>
      </w:r>
    </w:p>
    <w:bookmarkEnd w:id="207"/>
    <w:bookmarkStart w:name="z221" w:id="208"/>
    <w:p>
      <w:pPr>
        <w:spacing w:after="0"/>
        <w:ind w:left="0"/>
        <w:jc w:val="both"/>
      </w:pPr>
      <w:r>
        <w:rPr>
          <w:rFonts w:ascii="Times New Roman"/>
          <w:b w:val="false"/>
          <w:i w:val="false"/>
          <w:color w:val="000000"/>
          <w:sz w:val="28"/>
        </w:rPr>
        <w:t>
      92. Айлақта тұрған кемеде тәулiктiң қараңғы уақытында сыртқы жарықтандыру, сондай-ақ КҚАХЕ-72 сәйкес оттар қосылады.</w:t>
      </w:r>
    </w:p>
    <w:bookmarkEnd w:id="208"/>
    <w:bookmarkStart w:name="z222" w:id="209"/>
    <w:p>
      <w:pPr>
        <w:spacing w:after="0"/>
        <w:ind w:left="0"/>
        <w:jc w:val="both"/>
      </w:pPr>
      <w:r>
        <w:rPr>
          <w:rFonts w:ascii="Times New Roman"/>
          <w:b w:val="false"/>
          <w:i w:val="false"/>
          <w:color w:val="000000"/>
          <w:sz w:val="28"/>
        </w:rPr>
        <w:t xml:space="preserve">
      Сұйық отыны бар танкер мен бункерлеушi, егер оның жүк танкерi жүк қалдығы мен газдан тазаланбаса, жоғарыда аталған оттардан басқа, бүкiл көкжиектен көрiнетiн, кемiнде 2 миль көрiну ұзақтығымен, неғұрлым көрiнетiн жердi бiр қызыл от, ал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портқа кемелердiң кiруi мен порттан шығуын реттейтiн сигналдарға сәйкес күндiз - Халықаралық сигналдар жинағы бойынша В (Браво) туын көтередi.</w:t>
      </w:r>
    </w:p>
    <w:bookmarkEnd w:id="209"/>
    <w:bookmarkStart w:name="z223" w:id="210"/>
    <w:p>
      <w:pPr>
        <w:spacing w:after="0"/>
        <w:ind w:left="0"/>
        <w:jc w:val="both"/>
      </w:pPr>
      <w:r>
        <w:rPr>
          <w:rFonts w:ascii="Times New Roman"/>
          <w:b w:val="false"/>
          <w:i w:val="false"/>
          <w:color w:val="000000"/>
          <w:sz w:val="28"/>
        </w:rPr>
        <w:t>
      93. Айлақта тұрған кемеде оның мөлшерi мен ведомстволық тиесiлiгiне қарамастан басқыш алдында вахта (кезекшi) қойылады.</w:t>
      </w:r>
    </w:p>
    <w:bookmarkEnd w:id="210"/>
    <w:bookmarkStart w:name="z224" w:id="211"/>
    <w:p>
      <w:pPr>
        <w:spacing w:after="0"/>
        <w:ind w:left="0"/>
        <w:jc w:val="both"/>
      </w:pPr>
      <w:r>
        <w:rPr>
          <w:rFonts w:ascii="Times New Roman"/>
          <w:b w:val="false"/>
          <w:i w:val="false"/>
          <w:color w:val="000000"/>
          <w:sz w:val="28"/>
        </w:rPr>
        <w:t>
      Вахталық қызмет Порттың теңiз әкiмшiлiгi телефондарының нөмiрлерiмен қамтамасыз етiледi.</w:t>
      </w:r>
    </w:p>
    <w:bookmarkEnd w:id="211"/>
    <w:bookmarkStart w:name="z225" w:id="212"/>
    <w:p>
      <w:pPr>
        <w:spacing w:after="0"/>
        <w:ind w:left="0"/>
        <w:jc w:val="both"/>
      </w:pPr>
      <w:r>
        <w:rPr>
          <w:rFonts w:ascii="Times New Roman"/>
          <w:b w:val="false"/>
          <w:i w:val="false"/>
          <w:color w:val="000000"/>
          <w:sz w:val="28"/>
        </w:rPr>
        <w:t>
      94. Айлақта арқандалған кеме, егер абонентпен жағалаулық телефон желiсiмен байланысу мүмкiн болмаса, спутниктiк немесе ультрақысқа толқын радиобайланысын пайдаланады.</w:t>
      </w:r>
    </w:p>
    <w:bookmarkEnd w:id="212"/>
    <w:bookmarkStart w:name="z226" w:id="213"/>
    <w:p>
      <w:pPr>
        <w:spacing w:after="0"/>
        <w:ind w:left="0"/>
        <w:jc w:val="both"/>
      </w:pPr>
      <w:r>
        <w:rPr>
          <w:rFonts w:ascii="Times New Roman"/>
          <w:b w:val="false"/>
          <w:i w:val="false"/>
          <w:color w:val="000000"/>
          <w:sz w:val="28"/>
        </w:rPr>
        <w:t>
      95. Бас қозғалтқыштардың, руль, зәкiр және арқанды қондырғылардың iстен шығуына байланысты кеме жұмыстары, сондай-ақ борт сыртында шлюпкадан немесе басқа жүзу құралдарынан iстелетiн жұмыстар тек теңіз порты капитанының рұқсатымен орындалады.</w:t>
      </w:r>
    </w:p>
    <w:bookmarkEnd w:id="213"/>
    <w:bookmarkStart w:name="z227" w:id="214"/>
    <w:p>
      <w:pPr>
        <w:spacing w:after="0"/>
        <w:ind w:left="0"/>
        <w:jc w:val="both"/>
      </w:pPr>
      <w:r>
        <w:rPr>
          <w:rFonts w:ascii="Times New Roman"/>
          <w:b w:val="false"/>
          <w:i w:val="false"/>
          <w:color w:val="000000"/>
          <w:sz w:val="28"/>
        </w:rPr>
        <w:t>
      96. Авариялық кемеге жақын тұрған немесе оның жанынан өтетiн кемелер адамдарды, кеменi, жүк және басқа мүлiктердi құтқару жөнiнде шаралар қабылдайды. Бұл iс-қимылдарды құтқару үйлестiрушi орталығы, ал ондай болмаған жағдайда Порт теңiз әкiмшiлiгiнiң өкілі үйлестiредi.</w:t>
      </w:r>
    </w:p>
    <w:bookmarkEnd w:id="214"/>
    <w:bookmarkStart w:name="z228" w:id="215"/>
    <w:p>
      <w:pPr>
        <w:spacing w:after="0"/>
        <w:ind w:left="0"/>
        <w:jc w:val="both"/>
      </w:pPr>
      <w:r>
        <w:rPr>
          <w:rFonts w:ascii="Times New Roman"/>
          <w:b w:val="false"/>
          <w:i w:val="false"/>
          <w:color w:val="000000"/>
          <w:sz w:val="28"/>
        </w:rPr>
        <w:t>
      97. Экипаждың оларда тұрақты болуы үшiн бейiмделмеген шағын көлемдi кемелердiң иелерi кемелердiң тәулiк бойғы күзетi мен олардың тұрағын қадағалауды қамтамасыз етедi.</w:t>
      </w:r>
    </w:p>
    <w:bookmarkEnd w:id="215"/>
    <w:bookmarkStart w:name="z229" w:id="216"/>
    <w:p>
      <w:pPr>
        <w:spacing w:after="0"/>
        <w:ind w:left="0"/>
        <w:jc w:val="both"/>
      </w:pPr>
      <w:r>
        <w:rPr>
          <w:rFonts w:ascii="Times New Roman"/>
          <w:b w:val="false"/>
          <w:i w:val="false"/>
          <w:color w:val="000000"/>
          <w:sz w:val="28"/>
        </w:rPr>
        <w:t>
      98. Жүк операциялары кезiнде кеменiң 5 0 аспайтын бiр жағына қисаюына рұқсат етiледi. Жүк жұмыстары әрбiр қайта тиеу тетiктерi үшiн паспорт деректерiне сәйкес жел жылдамдығы артық болған кезде жүргiзiледi.</w:t>
      </w:r>
    </w:p>
    <w:bookmarkEnd w:id="216"/>
    <w:p>
      <w:pPr>
        <w:spacing w:after="0"/>
        <w:ind w:left="0"/>
        <w:jc w:val="both"/>
      </w:pPr>
      <w:r>
        <w:rPr>
          <w:rFonts w:ascii="Times New Roman"/>
          <w:b w:val="false"/>
          <w:i w:val="false"/>
          <w:color w:val="000000"/>
          <w:sz w:val="28"/>
        </w:rPr>
        <w:t>
      Айлақтың жанында тұратын кемелерге борттан тыс жүк крандарын, жебелердi, траптарды, шлюпбалкаларды және кемеде немесе айлақта жүк операцияларына кедергi жасайтын басқа да заттарды ұстауға рұқсат етілмейді.</w:t>
      </w:r>
    </w:p>
    <w:bookmarkStart w:name="z231" w:id="217"/>
    <w:p>
      <w:pPr>
        <w:spacing w:after="0"/>
        <w:ind w:left="0"/>
        <w:jc w:val="left"/>
      </w:pPr>
      <w:r>
        <w:rPr>
          <w:rFonts w:ascii="Times New Roman"/>
          <w:b/>
          <w:i w:val="false"/>
          <w:color w:val="000000"/>
        </w:rPr>
        <w:t xml:space="preserve"> 5-параграф. Тұру орнын ауыстыру</w:t>
      </w:r>
    </w:p>
    <w:bookmarkEnd w:id="217"/>
    <w:bookmarkStart w:name="z232" w:id="218"/>
    <w:p>
      <w:pPr>
        <w:spacing w:after="0"/>
        <w:ind w:left="0"/>
        <w:jc w:val="both"/>
      </w:pPr>
      <w:r>
        <w:rPr>
          <w:rFonts w:ascii="Times New Roman"/>
          <w:b w:val="false"/>
          <w:i w:val="false"/>
          <w:color w:val="000000"/>
          <w:sz w:val="28"/>
        </w:rPr>
        <w:t>
      99. Тұру орнын алдағы ауыстыру туралы порттың кезекшi диспетчері кеме капитанына жұмыс уақытында, егер теңіз портын капитанының өкімімен өзге мерзiмдер белгiленбесе 2 сағаттан кешiктiрмей хабарлайды.</w:t>
      </w:r>
    </w:p>
    <w:bookmarkEnd w:id="218"/>
    <w:bookmarkStart w:name="z233" w:id="219"/>
    <w:p>
      <w:pPr>
        <w:spacing w:after="0"/>
        <w:ind w:left="0"/>
        <w:jc w:val="both"/>
      </w:pPr>
      <w:r>
        <w:rPr>
          <w:rFonts w:ascii="Times New Roman"/>
          <w:b w:val="false"/>
          <w:i w:val="false"/>
          <w:color w:val="000000"/>
          <w:sz w:val="28"/>
        </w:rPr>
        <w:t>
      100. Кеме орнын ауыстырған және басқа кеменiң бортына үстiнен арқандап байланған жағдайда, онда соңғы кеме бұл жөнiнде ауысу басталарға дейiн кемiнде 1 сағат бұрын ескертiледi.</w:t>
      </w:r>
    </w:p>
    <w:bookmarkEnd w:id="219"/>
    <w:bookmarkStart w:name="z234" w:id="220"/>
    <w:p>
      <w:pPr>
        <w:spacing w:after="0"/>
        <w:ind w:left="0"/>
        <w:jc w:val="both"/>
      </w:pPr>
      <w:r>
        <w:rPr>
          <w:rFonts w:ascii="Times New Roman"/>
          <w:b w:val="false"/>
          <w:i w:val="false"/>
          <w:color w:val="000000"/>
          <w:sz w:val="28"/>
        </w:rPr>
        <w:t>
      101. Кеменi бiр айлақтан басқасына ауыстыру немесе оны айлақтан рейдтке апару кемеде капитан немесе кеме капитанының аға көмекшiсi болған кезде жүргiзiледi.</w:t>
      </w:r>
    </w:p>
    <w:bookmarkEnd w:id="220"/>
    <w:bookmarkStart w:name="z235" w:id="221"/>
    <w:p>
      <w:pPr>
        <w:spacing w:after="0"/>
        <w:ind w:left="0"/>
        <w:jc w:val="both"/>
      </w:pPr>
      <w:r>
        <w:rPr>
          <w:rFonts w:ascii="Times New Roman"/>
          <w:b w:val="false"/>
          <w:i w:val="false"/>
          <w:color w:val="000000"/>
          <w:sz w:val="28"/>
        </w:rPr>
        <w:t>
      102. Айлақ бойы кеменi алдағы қайта тарту жағдайында, оған басқа кемеден әкелiнген арқандар, бұл жөнiнде басқа кеме капитанының вахта көмекшiсiне хабарланғаннан кейiн берiледi. Егер арқандарды беру кезiнде олар басқа кеме арқандарымен қыстырылып қалса, басқа кеменiң вахта қызметi өзiнiң байлау арқандарын осы уақытқа босатады.</w:t>
      </w:r>
    </w:p>
    <w:bookmarkEnd w:id="221"/>
    <w:bookmarkStart w:name="z236" w:id="222"/>
    <w:p>
      <w:pPr>
        <w:spacing w:after="0"/>
        <w:ind w:left="0"/>
        <w:jc w:val="left"/>
      </w:pPr>
      <w:r>
        <w:rPr>
          <w:rFonts w:ascii="Times New Roman"/>
          <w:b/>
          <w:i w:val="false"/>
          <w:color w:val="000000"/>
        </w:rPr>
        <w:t xml:space="preserve"> 6-параграф. Дауыл кезiндегi iс-қимылдар</w:t>
      </w:r>
    </w:p>
    <w:bookmarkEnd w:id="222"/>
    <w:bookmarkStart w:name="z237" w:id="223"/>
    <w:p>
      <w:pPr>
        <w:spacing w:after="0"/>
        <w:ind w:left="0"/>
        <w:jc w:val="both"/>
      </w:pPr>
      <w:r>
        <w:rPr>
          <w:rFonts w:ascii="Times New Roman"/>
          <w:b w:val="false"/>
          <w:i w:val="false"/>
          <w:color w:val="000000"/>
          <w:sz w:val="28"/>
        </w:rPr>
        <w:t>
      103. Порттың теңiз әкiмшiлiгi ауа райының күрт бұзылатыны туралы деректер алысымен порт акваториясындағы кеме иелерiнiң диспетчерлiк қызметiне және порт айлақтарында тұрған барлық кемелердiң капитандарына жедел хабарлайды.</w:t>
      </w:r>
    </w:p>
    <w:bookmarkEnd w:id="223"/>
    <w:bookmarkStart w:name="z238" w:id="224"/>
    <w:p>
      <w:pPr>
        <w:spacing w:after="0"/>
        <w:ind w:left="0"/>
        <w:jc w:val="both"/>
      </w:pPr>
      <w:r>
        <w:rPr>
          <w:rFonts w:ascii="Times New Roman"/>
          <w:b w:val="false"/>
          <w:i w:val="false"/>
          <w:color w:val="000000"/>
          <w:sz w:val="28"/>
        </w:rPr>
        <w:t>
      104. Кеме капитаны дауыл туралы ескерту алған кезде немесе ауа райы нашарлауының анық белгiлерi болған кезде кеме қауiпсiздiгiн қамтамасыз ету жөнiнде шаралар қабылдайды.</w:t>
      </w:r>
    </w:p>
    <w:bookmarkEnd w:id="224"/>
    <w:bookmarkStart w:name="z239" w:id="225"/>
    <w:p>
      <w:pPr>
        <w:spacing w:after="0"/>
        <w:ind w:left="0"/>
        <w:jc w:val="both"/>
      </w:pPr>
      <w:r>
        <w:rPr>
          <w:rFonts w:ascii="Times New Roman"/>
          <w:b w:val="false"/>
          <w:i w:val="false"/>
          <w:color w:val="000000"/>
          <w:sz w:val="28"/>
        </w:rPr>
        <w:t>
      105. Теңіз портының капитаны дауыл туралы ескерту алысымен порттың диспетчерлiк қызметiне дауыл кезiнде порттан шығуы тиiс кемелердiң тiзiмiн, сондай-ақ портта қалатын кемелердiң қолайлы жабық жерлерде орналасуын ескере отырып, тұруға көшуiн хабарлайды. Бiр мезгiлде кеме капитандарына, Порттың теңiз әкiмшiлiгiнiң тиiстi құрылымдық бөлiмшелерiне және диспетчерлiк қызметке портта қалған кемелер мен жүзу құралдарының қауiпсiздiгiн қамтамасыз ету жөнiнде қажеттi iс-шаралар жүргiзу туралы нұсқаулар бередi.</w:t>
      </w:r>
    </w:p>
    <w:bookmarkEnd w:id="225"/>
    <w:bookmarkStart w:name="z240" w:id="226"/>
    <w:p>
      <w:pPr>
        <w:spacing w:after="0"/>
        <w:ind w:left="0"/>
        <w:jc w:val="left"/>
      </w:pPr>
      <w:r>
        <w:rPr>
          <w:rFonts w:ascii="Times New Roman"/>
          <w:b/>
          <w:i w:val="false"/>
          <w:color w:val="000000"/>
        </w:rPr>
        <w:t xml:space="preserve"> 7-параграф. Қыстау және портта қазықта тұру</w:t>
      </w:r>
    </w:p>
    <w:bookmarkEnd w:id="226"/>
    <w:bookmarkStart w:name="z241" w:id="227"/>
    <w:p>
      <w:pPr>
        <w:spacing w:after="0"/>
        <w:ind w:left="0"/>
        <w:jc w:val="both"/>
      </w:pPr>
      <w:r>
        <w:rPr>
          <w:rFonts w:ascii="Times New Roman"/>
          <w:b w:val="false"/>
          <w:i w:val="false"/>
          <w:color w:val="000000"/>
          <w:sz w:val="28"/>
        </w:rPr>
        <w:t>
      106. Кеме иесiнiң немесе кеме капитанының еркін түрде өтiнiшi бойынша кеменiң қысқы тұру, жөндеуге немесе қазықта тұру мүмкiндiгi туралы шешiмдi әрбiр жағдайда порт иесі қабылдайды, онда әрбiр кеме бойынша мыналар көрсетiледi:</w:t>
      </w:r>
    </w:p>
    <w:bookmarkEnd w:id="227"/>
    <w:bookmarkStart w:name="z242" w:id="228"/>
    <w:p>
      <w:pPr>
        <w:spacing w:after="0"/>
        <w:ind w:left="0"/>
        <w:jc w:val="both"/>
      </w:pPr>
      <w:r>
        <w:rPr>
          <w:rFonts w:ascii="Times New Roman"/>
          <w:b w:val="false"/>
          <w:i w:val="false"/>
          <w:color w:val="000000"/>
          <w:sz w:val="28"/>
        </w:rPr>
        <w:t>
      1) үлгiсi, атауы, тiркеу нөмiрi, ұзындығы, енi және шөгуi;</w:t>
      </w:r>
    </w:p>
    <w:bookmarkEnd w:id="228"/>
    <w:bookmarkStart w:name="z243" w:id="229"/>
    <w:p>
      <w:pPr>
        <w:spacing w:after="0"/>
        <w:ind w:left="0"/>
        <w:jc w:val="both"/>
      </w:pPr>
      <w:r>
        <w:rPr>
          <w:rFonts w:ascii="Times New Roman"/>
          <w:b w:val="false"/>
          <w:i w:val="false"/>
          <w:color w:val="000000"/>
          <w:sz w:val="28"/>
        </w:rPr>
        <w:t>
      2) тiркелген порты;</w:t>
      </w:r>
    </w:p>
    <w:bookmarkEnd w:id="229"/>
    <w:bookmarkStart w:name="z244" w:id="230"/>
    <w:p>
      <w:pPr>
        <w:spacing w:after="0"/>
        <w:ind w:left="0"/>
        <w:jc w:val="both"/>
      </w:pPr>
      <w:r>
        <w:rPr>
          <w:rFonts w:ascii="Times New Roman"/>
          <w:b w:val="false"/>
          <w:i w:val="false"/>
          <w:color w:val="000000"/>
          <w:sz w:val="28"/>
        </w:rPr>
        <w:t>
      3) портта қалаған тұру орны;</w:t>
      </w:r>
    </w:p>
    <w:bookmarkEnd w:id="230"/>
    <w:bookmarkStart w:name="z245" w:id="231"/>
    <w:p>
      <w:pPr>
        <w:spacing w:after="0"/>
        <w:ind w:left="0"/>
        <w:jc w:val="both"/>
      </w:pPr>
      <w:r>
        <w:rPr>
          <w:rFonts w:ascii="Times New Roman"/>
          <w:b w:val="false"/>
          <w:i w:val="false"/>
          <w:color w:val="000000"/>
          <w:sz w:val="28"/>
        </w:rPr>
        <w:t>
      4) капитанның немесе жауапты адамның тегi;</w:t>
      </w:r>
    </w:p>
    <w:bookmarkEnd w:id="231"/>
    <w:bookmarkStart w:name="z246" w:id="232"/>
    <w:p>
      <w:pPr>
        <w:spacing w:after="0"/>
        <w:ind w:left="0"/>
        <w:jc w:val="both"/>
      </w:pPr>
      <w:r>
        <w:rPr>
          <w:rFonts w:ascii="Times New Roman"/>
          <w:b w:val="false"/>
          <w:i w:val="false"/>
          <w:color w:val="000000"/>
          <w:sz w:val="28"/>
        </w:rPr>
        <w:t>
      5) кемеде қыстап қалатын экипаж мүшелерiнiң немесе кемеде тұратын күзетшiнiң тектерi;</w:t>
      </w:r>
    </w:p>
    <w:bookmarkEnd w:id="232"/>
    <w:bookmarkStart w:name="z247" w:id="233"/>
    <w:p>
      <w:pPr>
        <w:spacing w:after="0"/>
        <w:ind w:left="0"/>
        <w:jc w:val="both"/>
      </w:pPr>
      <w:r>
        <w:rPr>
          <w:rFonts w:ascii="Times New Roman"/>
          <w:b w:val="false"/>
          <w:i w:val="false"/>
          <w:color w:val="000000"/>
          <w:sz w:val="28"/>
        </w:rPr>
        <w:t>
      6) команданың (күзетшiлердiң) вахта қызметiн жүргiзу тәртiбi мен кезекшiлiк кестесi;</w:t>
      </w:r>
    </w:p>
    <w:bookmarkEnd w:id="233"/>
    <w:bookmarkStart w:name="z248" w:id="234"/>
    <w:p>
      <w:pPr>
        <w:spacing w:after="0"/>
        <w:ind w:left="0"/>
        <w:jc w:val="both"/>
      </w:pPr>
      <w:r>
        <w:rPr>
          <w:rFonts w:ascii="Times New Roman"/>
          <w:b w:val="false"/>
          <w:i w:val="false"/>
          <w:color w:val="000000"/>
          <w:sz w:val="28"/>
        </w:rPr>
        <w:t>
      7) кеме иесi мен капитанның мекенжайлары;</w:t>
      </w:r>
    </w:p>
    <w:bookmarkEnd w:id="234"/>
    <w:bookmarkStart w:name="z249" w:id="235"/>
    <w:p>
      <w:pPr>
        <w:spacing w:after="0"/>
        <w:ind w:left="0"/>
        <w:jc w:val="both"/>
      </w:pPr>
      <w:r>
        <w:rPr>
          <w:rFonts w:ascii="Times New Roman"/>
          <w:b w:val="false"/>
          <w:i w:val="false"/>
          <w:color w:val="000000"/>
          <w:sz w:val="28"/>
        </w:rPr>
        <w:t>
      8) кемелердi орналастыру схемасы.</w:t>
      </w:r>
    </w:p>
    <w:bookmarkEnd w:id="235"/>
    <w:p>
      <w:pPr>
        <w:spacing w:after="0"/>
        <w:ind w:left="0"/>
        <w:jc w:val="both"/>
      </w:pPr>
      <w:r>
        <w:rPr>
          <w:rFonts w:ascii="Times New Roman"/>
          <w:b w:val="false"/>
          <w:i w:val="false"/>
          <w:color w:val="000000"/>
          <w:sz w:val="28"/>
        </w:rPr>
        <w:t>
      Өтiнiшке кемеде өртке қарсы iс-шаралар жүргiзiлгенi туралы теңіз портының қорытындысы қоса берiледi.</w:t>
      </w:r>
    </w:p>
    <w:p>
      <w:pPr>
        <w:spacing w:after="0"/>
        <w:ind w:left="0"/>
        <w:jc w:val="both"/>
      </w:pPr>
      <w:r>
        <w:rPr>
          <w:rFonts w:ascii="Times New Roman"/>
          <w:b w:val="false"/>
          <w:i w:val="false"/>
          <w:color w:val="000000"/>
          <w:sz w:val="28"/>
        </w:rPr>
        <w:t>
      Бiрнеше кемелер қыстаған кезде кеме иесi керуен қалыптастырады, керуеннiң барлық кемелерiнiң тұру қауiпсiздiгiне жауапты керуен капитанын тағайындайды.</w:t>
      </w:r>
    </w:p>
    <w:bookmarkStart w:name="z252" w:id="236"/>
    <w:p>
      <w:pPr>
        <w:spacing w:after="0"/>
        <w:ind w:left="0"/>
        <w:jc w:val="both"/>
      </w:pPr>
      <w:r>
        <w:rPr>
          <w:rFonts w:ascii="Times New Roman"/>
          <w:b w:val="false"/>
          <w:i w:val="false"/>
          <w:color w:val="000000"/>
          <w:sz w:val="28"/>
        </w:rPr>
        <w:t>
      107. Кеме капитаны қыстау портынан шыққан жағдайда, ол жоқ кезеңде кемеге және экипажға жауапты адам туралы теңіз порты капитанын хабардар етедi.</w:t>
      </w:r>
    </w:p>
    <w:bookmarkEnd w:id="236"/>
    <w:bookmarkStart w:name="z253" w:id="237"/>
    <w:p>
      <w:pPr>
        <w:spacing w:after="0"/>
        <w:ind w:left="0"/>
        <w:jc w:val="both"/>
      </w:pPr>
      <w:r>
        <w:rPr>
          <w:rFonts w:ascii="Times New Roman"/>
          <w:b w:val="false"/>
          <w:i w:val="false"/>
          <w:color w:val="000000"/>
          <w:sz w:val="28"/>
        </w:rPr>
        <w:t>
      108. Қыстауға қойылған кемелерде кеме иесi әзiрлеген, бекiткен және теңiз порты капитанымен келiсiлген кеменiң тұрақта тұруы кезеңiнде кеме қауiпсiздiгiн қамтамасыз ету бойынша iс-шаралар жоспары болады.</w:t>
      </w:r>
    </w:p>
    <w:bookmarkEnd w:id="237"/>
    <w:bookmarkStart w:name="z254" w:id="238"/>
    <w:p>
      <w:pPr>
        <w:spacing w:after="0"/>
        <w:ind w:left="0"/>
        <w:jc w:val="both"/>
      </w:pPr>
      <w:r>
        <w:rPr>
          <w:rFonts w:ascii="Times New Roman"/>
          <w:b w:val="false"/>
          <w:i w:val="false"/>
          <w:color w:val="000000"/>
          <w:sz w:val="28"/>
        </w:rPr>
        <w:t>
      109. Құйылма кемелерiн тұраққа қою алдында танкiлер мен сорғы бөлiмшелерiн толық тазалау және газдарынан желдету орындалады.</w:t>
      </w:r>
    </w:p>
    <w:bookmarkEnd w:id="238"/>
    <w:bookmarkStart w:name="z255" w:id="239"/>
    <w:p>
      <w:pPr>
        <w:spacing w:after="0"/>
        <w:ind w:left="0"/>
        <w:jc w:val="both"/>
      </w:pPr>
      <w:r>
        <w:rPr>
          <w:rFonts w:ascii="Times New Roman"/>
          <w:b w:val="false"/>
          <w:i w:val="false"/>
          <w:color w:val="000000"/>
          <w:sz w:val="28"/>
        </w:rPr>
        <w:t>
      110. Қыстайтын кемеде сұйық отын қоры порттың өрттен сақтандыру күзетiнiң рұқсатымен ғана қалдырылады.</w:t>
      </w:r>
    </w:p>
    <w:bookmarkEnd w:id="239"/>
    <w:bookmarkStart w:name="z256" w:id="240"/>
    <w:p>
      <w:pPr>
        <w:spacing w:after="0"/>
        <w:ind w:left="0"/>
        <w:jc w:val="both"/>
      </w:pPr>
      <w:r>
        <w:rPr>
          <w:rFonts w:ascii="Times New Roman"/>
          <w:b w:val="false"/>
          <w:i w:val="false"/>
          <w:color w:val="000000"/>
          <w:sz w:val="28"/>
        </w:rPr>
        <w:t>
      111. Тұру кезiнде кемелер теңіз портының өртке қарсы қауіпсіздік қызметімен және Порттың теңiз әкiмшiлiгiмен байланыспен қамтамасыз етiледi.</w:t>
      </w:r>
    </w:p>
    <w:bookmarkEnd w:id="240"/>
    <w:bookmarkStart w:name="z257" w:id="241"/>
    <w:p>
      <w:pPr>
        <w:spacing w:after="0"/>
        <w:ind w:left="0"/>
        <w:jc w:val="left"/>
      </w:pPr>
      <w:r>
        <w:rPr>
          <w:rFonts w:ascii="Times New Roman"/>
          <w:b/>
          <w:i w:val="false"/>
          <w:color w:val="000000"/>
        </w:rPr>
        <w:t xml:space="preserve"> Тарау 5. Кемелер жүзген және тұрған кезде порт акваториясындағы құрылыстардың қауiпсiздiгi және сақталуы</w:t>
      </w:r>
    </w:p>
    <w:bookmarkEnd w:id="241"/>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242"/>
    <w:p>
      <w:pPr>
        <w:spacing w:after="0"/>
        <w:ind w:left="0"/>
        <w:jc w:val="both"/>
      </w:pPr>
      <w:r>
        <w:rPr>
          <w:rFonts w:ascii="Times New Roman"/>
          <w:b w:val="false"/>
          <w:i w:val="false"/>
          <w:color w:val="000000"/>
          <w:sz w:val="28"/>
        </w:rPr>
        <w:t>
      112. Порт айлағында бұрмалармен жұмыс iстеуге рұқсат етiлмейдi. Теңiзге шығар алдында қозғалтқышты дайындау кезiнде сақтық шараларын сақтай отырып, бұрманы қысқа уақытқа бұруға рұқсат етiледi.</w:t>
      </w:r>
    </w:p>
    <w:bookmarkEnd w:id="242"/>
    <w:bookmarkStart w:name="z259" w:id="243"/>
    <w:p>
      <w:pPr>
        <w:spacing w:after="0"/>
        <w:ind w:left="0"/>
        <w:jc w:val="both"/>
      </w:pPr>
      <w:r>
        <w:rPr>
          <w:rFonts w:ascii="Times New Roman"/>
          <w:b w:val="false"/>
          <w:i w:val="false"/>
          <w:color w:val="000000"/>
          <w:sz w:val="28"/>
        </w:rPr>
        <w:t>
      113. Катерлерден, шлюпкалардан және салдардан:</w:t>
      </w:r>
    </w:p>
    <w:bookmarkEnd w:id="243"/>
    <w:bookmarkStart w:name="z260" w:id="244"/>
    <w:p>
      <w:pPr>
        <w:spacing w:after="0"/>
        <w:ind w:left="0"/>
        <w:jc w:val="both"/>
      </w:pPr>
      <w:r>
        <w:rPr>
          <w:rFonts w:ascii="Times New Roman"/>
          <w:b w:val="false"/>
          <w:i w:val="false"/>
          <w:color w:val="000000"/>
          <w:sz w:val="28"/>
        </w:rPr>
        <w:t>
      1) кеме қатынасы фарватерлерiнде және арналарда;</w:t>
      </w:r>
    </w:p>
    <w:bookmarkEnd w:id="244"/>
    <w:bookmarkStart w:name="z261" w:id="245"/>
    <w:p>
      <w:pPr>
        <w:spacing w:after="0"/>
        <w:ind w:left="0"/>
        <w:jc w:val="both"/>
      </w:pPr>
      <w:r>
        <w:rPr>
          <w:rFonts w:ascii="Times New Roman"/>
          <w:b w:val="false"/>
          <w:i w:val="false"/>
          <w:color w:val="000000"/>
          <w:sz w:val="28"/>
        </w:rPr>
        <w:t>
      2) кемелер жүзуi мен тұруына арналған рейдтер мен плестерде;</w:t>
      </w:r>
    </w:p>
    <w:bookmarkEnd w:id="245"/>
    <w:bookmarkStart w:name="z262" w:id="246"/>
    <w:p>
      <w:pPr>
        <w:spacing w:after="0"/>
        <w:ind w:left="0"/>
        <w:jc w:val="both"/>
      </w:pPr>
      <w:r>
        <w:rPr>
          <w:rFonts w:ascii="Times New Roman"/>
          <w:b w:val="false"/>
          <w:i w:val="false"/>
          <w:color w:val="000000"/>
          <w:sz w:val="28"/>
        </w:rPr>
        <w:t>
      3) өнеркәсiп кәсiпорындарының айдыны шегiнде, порттың жүк аудандары мен күзет айлақтарында балық аулауға рұқсат етiлмейдi.</w:t>
      </w:r>
    </w:p>
    <w:bookmarkEnd w:id="246"/>
    <w:p>
      <w:pPr>
        <w:spacing w:after="0"/>
        <w:ind w:left="0"/>
        <w:jc w:val="both"/>
      </w:pPr>
      <w:r>
        <w:rPr>
          <w:rFonts w:ascii="Times New Roman"/>
          <w:b w:val="false"/>
          <w:i w:val="false"/>
          <w:color w:val="000000"/>
          <w:sz w:val="28"/>
        </w:rPr>
        <w:t>
      Сонымен қатар кемелер тұруға арналған айлақтардан, пристандардан және басқа құрылыстардан балық аулау жүргiзiлмейдi.</w:t>
      </w:r>
    </w:p>
    <w:bookmarkStart w:name="z264" w:id="247"/>
    <w:p>
      <w:pPr>
        <w:spacing w:after="0"/>
        <w:ind w:left="0"/>
        <w:jc w:val="both"/>
      </w:pPr>
      <w:r>
        <w:rPr>
          <w:rFonts w:ascii="Times New Roman"/>
          <w:b w:val="false"/>
          <w:i w:val="false"/>
          <w:color w:val="000000"/>
          <w:sz w:val="28"/>
        </w:rPr>
        <w:t>
      114. Навигациялық жабдықтардың жағалаудағы және жүзбелi құралдары навигация кезiнде оларды ауыстырған кезде алынады (сөндiрiледi).</w:t>
      </w:r>
    </w:p>
    <w:bookmarkEnd w:id="247"/>
    <w:bookmarkStart w:name="z265" w:id="248"/>
    <w:p>
      <w:pPr>
        <w:spacing w:after="0"/>
        <w:ind w:left="0"/>
        <w:jc w:val="both"/>
      </w:pPr>
      <w:r>
        <w:rPr>
          <w:rFonts w:ascii="Times New Roman"/>
          <w:b w:val="false"/>
          <w:i w:val="false"/>
          <w:color w:val="000000"/>
          <w:sz w:val="28"/>
        </w:rPr>
        <w:t>
      115. Портқа (арнаға) кiреберiстерде және портта:</w:t>
      </w:r>
    </w:p>
    <w:bookmarkEnd w:id="248"/>
    <w:bookmarkStart w:name="z266" w:id="249"/>
    <w:p>
      <w:pPr>
        <w:spacing w:after="0"/>
        <w:ind w:left="0"/>
        <w:jc w:val="both"/>
      </w:pPr>
      <w:r>
        <w:rPr>
          <w:rFonts w:ascii="Times New Roman"/>
          <w:b w:val="false"/>
          <w:i w:val="false"/>
          <w:color w:val="000000"/>
          <w:sz w:val="28"/>
        </w:rPr>
        <w:t>
      1) қандай да бiр навигациялық жабдық құралдарын орнатуға;</w:t>
      </w:r>
    </w:p>
    <w:bookmarkEnd w:id="249"/>
    <w:bookmarkStart w:name="z267" w:id="250"/>
    <w:p>
      <w:pPr>
        <w:spacing w:after="0"/>
        <w:ind w:left="0"/>
        <w:jc w:val="both"/>
      </w:pPr>
      <w:r>
        <w:rPr>
          <w:rFonts w:ascii="Times New Roman"/>
          <w:b w:val="false"/>
          <w:i w:val="false"/>
          <w:color w:val="000000"/>
          <w:sz w:val="28"/>
        </w:rPr>
        <w:t>
      2) жарық шығару жағалаулық және жүзбелi навигациялық жабдық құралдарының iс-қимылы аймағында қандай да бiр оттарды орнатуға;</w:t>
      </w:r>
    </w:p>
    <w:bookmarkEnd w:id="250"/>
    <w:bookmarkStart w:name="z268" w:id="251"/>
    <w:p>
      <w:pPr>
        <w:spacing w:after="0"/>
        <w:ind w:left="0"/>
        <w:jc w:val="both"/>
      </w:pPr>
      <w:r>
        <w:rPr>
          <w:rFonts w:ascii="Times New Roman"/>
          <w:b w:val="false"/>
          <w:i w:val="false"/>
          <w:color w:val="000000"/>
          <w:sz w:val="28"/>
        </w:rPr>
        <w:t>
      3) тарту және порт навигациялық белгiлерiнiң iс-қимылы аймағында жүк жинап қоюға;</w:t>
      </w:r>
    </w:p>
    <w:bookmarkEnd w:id="251"/>
    <w:bookmarkStart w:name="z269" w:id="252"/>
    <w:p>
      <w:pPr>
        <w:spacing w:after="0"/>
        <w:ind w:left="0"/>
        <w:jc w:val="both"/>
      </w:pPr>
      <w:r>
        <w:rPr>
          <w:rFonts w:ascii="Times New Roman"/>
          <w:b w:val="false"/>
          <w:i w:val="false"/>
          <w:color w:val="000000"/>
          <w:sz w:val="28"/>
        </w:rPr>
        <w:t>
      4) навигациялық жабдық құралдарының көрiнуiн нашарлатуы мүмкiн кез келген құрылыстар салуға рұқсат етiлмейдi.</w:t>
      </w:r>
    </w:p>
    <w:bookmarkEnd w:id="252"/>
    <w:bookmarkStart w:name="z270" w:id="253"/>
    <w:p>
      <w:pPr>
        <w:spacing w:after="0"/>
        <w:ind w:left="0"/>
        <w:jc w:val="both"/>
      </w:pPr>
      <w:r>
        <w:rPr>
          <w:rFonts w:ascii="Times New Roman"/>
          <w:b w:val="false"/>
          <w:i w:val="false"/>
          <w:color w:val="000000"/>
          <w:sz w:val="28"/>
        </w:rPr>
        <w:t>
      116. Навигациялық жабдық құралдарының көрiнуiн жабатын өсiп тұрған ағаштар мен бұтақтар мерзiмдiлiкпен шабылуға жатады.</w:t>
      </w:r>
    </w:p>
    <w:bookmarkEnd w:id="253"/>
    <w:bookmarkStart w:name="z271" w:id="254"/>
    <w:p>
      <w:pPr>
        <w:spacing w:after="0"/>
        <w:ind w:left="0"/>
        <w:jc w:val="both"/>
      </w:pPr>
      <w:r>
        <w:rPr>
          <w:rFonts w:ascii="Times New Roman"/>
          <w:b w:val="false"/>
          <w:i w:val="false"/>
          <w:color w:val="000000"/>
          <w:sz w:val="28"/>
        </w:rPr>
        <w:t>
      117. Портта көпiр, әуе кабельдерi өткелдерiн, байланыс және электр беру желiлерiн орнату және салу, құбырларды салу және басқа жұмыстар, сондай-ақ радиожүйе салу теңiз портының капитанымен келiсiм бойынша жүргiзiледi.</w:t>
      </w:r>
    </w:p>
    <w:bookmarkEnd w:id="254"/>
    <w:bookmarkStart w:name="z272" w:id="255"/>
    <w:p>
      <w:pPr>
        <w:spacing w:after="0"/>
        <w:ind w:left="0"/>
        <w:jc w:val="both"/>
      </w:pPr>
      <w:r>
        <w:rPr>
          <w:rFonts w:ascii="Times New Roman"/>
          <w:b w:val="false"/>
          <w:i w:val="false"/>
          <w:color w:val="000000"/>
          <w:sz w:val="28"/>
        </w:rPr>
        <w:t>
      118. Жүзбелi маяктарға, буйларға және басқа жүзбелi навигациялық жабдық құралдарына жақындауға және арқанмен байлануға рұқсат етiлмейдi.</w:t>
      </w:r>
    </w:p>
    <w:bookmarkEnd w:id="255"/>
    <w:bookmarkStart w:name="z273" w:id="256"/>
    <w:p>
      <w:pPr>
        <w:spacing w:after="0"/>
        <w:ind w:left="0"/>
        <w:jc w:val="both"/>
      </w:pPr>
      <w:r>
        <w:rPr>
          <w:rFonts w:ascii="Times New Roman"/>
          <w:b w:val="false"/>
          <w:i w:val="false"/>
          <w:color w:val="000000"/>
          <w:sz w:val="28"/>
        </w:rPr>
        <w:t>
      119. Навигациялық жабдық құралдарының бүлiнгенiн немесе штаттық орнынан ауысқанын байқаған адамдар бұл жөнiнде Порттың теңiз әкiмшiлiгiне хабарлайды.</w:t>
      </w:r>
    </w:p>
    <w:bookmarkEnd w:id="256"/>
    <w:bookmarkStart w:name="z274" w:id="257"/>
    <w:p>
      <w:pPr>
        <w:spacing w:after="0"/>
        <w:ind w:left="0"/>
        <w:jc w:val="both"/>
      </w:pPr>
      <w:r>
        <w:rPr>
          <w:rFonts w:ascii="Times New Roman"/>
          <w:b w:val="false"/>
          <w:i w:val="false"/>
          <w:color w:val="000000"/>
          <w:sz w:val="28"/>
        </w:rPr>
        <w:t>
      120. Порттағы кемелердің сыртын сырлау жұмыстарын жүргiзу теңіз порты капитанының келiсiмi бойынша орындалады.</w:t>
      </w:r>
    </w:p>
    <w:bookmarkEnd w:id="257"/>
    <w:bookmarkStart w:name="z275" w:id="258"/>
    <w:p>
      <w:pPr>
        <w:spacing w:after="0"/>
        <w:ind w:left="0"/>
        <w:jc w:val="both"/>
      </w:pPr>
      <w:r>
        <w:rPr>
          <w:rFonts w:ascii="Times New Roman"/>
          <w:b w:val="false"/>
          <w:i w:val="false"/>
          <w:color w:val="000000"/>
          <w:sz w:val="28"/>
        </w:rPr>
        <w:t>
      121. Басқа кемеден немесе порттан өрттi байқаған кеме дабыл сигналын бередi, ол туралы теңіз портының өртке қарсы қауіпсіздік қызметіне және Порттың теңiз әкiмшiлiгiне жедел хабарлайды және өрт сөндiрудi басқаруды жүзеге асыратын адамның нұсқауы бойынша өрт сөндiруге қатысады.</w:t>
      </w:r>
    </w:p>
    <w:bookmarkEnd w:id="258"/>
    <w:bookmarkStart w:name="z276" w:id="259"/>
    <w:p>
      <w:pPr>
        <w:spacing w:after="0"/>
        <w:ind w:left="0"/>
        <w:jc w:val="both"/>
      </w:pPr>
      <w:r>
        <w:rPr>
          <w:rFonts w:ascii="Times New Roman"/>
          <w:b w:val="false"/>
          <w:i w:val="false"/>
          <w:color w:val="000000"/>
          <w:sz w:val="28"/>
        </w:rPr>
        <w:t>
      122. Портта немесе кемеде шыққан өрттi сөндiру үшiн Порттың теңiз әкiмшiлiгi порттағы адамдарды немесе кез келген ұйымдар мен кемелердiң өрт сөндiру құралдарын қатыстырады.</w:t>
      </w:r>
    </w:p>
    <w:bookmarkEnd w:id="259"/>
    <w:bookmarkStart w:name="z277" w:id="260"/>
    <w:p>
      <w:pPr>
        <w:spacing w:after="0"/>
        <w:ind w:left="0"/>
        <w:jc w:val="both"/>
      </w:pPr>
      <w:r>
        <w:rPr>
          <w:rFonts w:ascii="Times New Roman"/>
          <w:b w:val="false"/>
          <w:i w:val="false"/>
          <w:color w:val="000000"/>
          <w:sz w:val="28"/>
        </w:rPr>
        <w:t>
      123. Портта қандай да бiр объектiде шыққан өрттi сөндiруге порттың (қаланың) өрт сөндiру командасы келгенге дейiн адамдарды және материалдық құндылықтарды эвакуациялауға басшылық етудi авариялық объектiнiң бастығы жүзеге асырады.</w:t>
      </w:r>
    </w:p>
    <w:bookmarkEnd w:id="260"/>
    <w:bookmarkStart w:name="z278" w:id="261"/>
    <w:p>
      <w:pPr>
        <w:spacing w:after="0"/>
        <w:ind w:left="0"/>
        <w:jc w:val="both"/>
      </w:pPr>
      <w:r>
        <w:rPr>
          <w:rFonts w:ascii="Times New Roman"/>
          <w:b w:val="false"/>
          <w:i w:val="false"/>
          <w:color w:val="000000"/>
          <w:sz w:val="28"/>
        </w:rPr>
        <w:t>
      124. Өрт болған жерге өрт сөндiру күзетi өкiлдерi келгенде өрт сөндiрудi басқаруды аға өрт сөндiру бастығы өзiне алады. Өрт сөндiрудi басқарған авариялық объектiнiң бастығы оған өрт көзi, оны жою жөнiнде қабылданған шаралар, сондай-ақ үй-жайлардағы өрт сөндiрумен айналысқан адамдардың саны туралы барлық қажеттi мәлiметтердi хабарлайды.</w:t>
      </w:r>
    </w:p>
    <w:bookmarkEnd w:id="261"/>
    <w:bookmarkStart w:name="z279" w:id="262"/>
    <w:p>
      <w:pPr>
        <w:spacing w:after="0"/>
        <w:ind w:left="0"/>
        <w:jc w:val="both"/>
      </w:pPr>
      <w:r>
        <w:rPr>
          <w:rFonts w:ascii="Times New Roman"/>
          <w:b w:val="false"/>
          <w:i w:val="false"/>
          <w:color w:val="000000"/>
          <w:sz w:val="28"/>
        </w:rPr>
        <w:t>
      125. Кемеде өрт шыққан кезде өрт сөндiру кеме экипаждары мен жағалаудағы өрт сөндiру күзетi бөлiмшелерiнiң өзара әрекетiмен ұйымдастырылады.</w:t>
      </w:r>
    </w:p>
    <w:bookmarkEnd w:id="262"/>
    <w:bookmarkStart w:name="z280" w:id="263"/>
    <w:p>
      <w:pPr>
        <w:spacing w:after="0"/>
        <w:ind w:left="0"/>
        <w:jc w:val="both"/>
      </w:pPr>
      <w:r>
        <w:rPr>
          <w:rFonts w:ascii="Times New Roman"/>
          <w:b w:val="false"/>
          <w:i w:val="false"/>
          <w:color w:val="000000"/>
          <w:sz w:val="28"/>
        </w:rPr>
        <w:t>
      126. Порттың барлық ғимараттарына, құрылыстарына және объектiлерiне еркiн кiру қамтамасыз етiледi. Кiрме жолдардың қоқыстануына және оны қоймалау мақсаты үшiн пайдалануға жол берiлмейдi.</w:t>
      </w:r>
    </w:p>
    <w:bookmarkEnd w:id="263"/>
    <w:bookmarkStart w:name="z281" w:id="264"/>
    <w:p>
      <w:pPr>
        <w:spacing w:after="0"/>
        <w:ind w:left="0"/>
        <w:jc w:val="both"/>
      </w:pPr>
      <w:r>
        <w:rPr>
          <w:rFonts w:ascii="Times New Roman"/>
          <w:b w:val="false"/>
          <w:i w:val="false"/>
          <w:color w:val="000000"/>
          <w:sz w:val="28"/>
        </w:rPr>
        <w:t>
      127. Кемелер тұрған жерлердегi пристер мен айлақтар халықаралық үлгiдегi "жағалау"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bookmarkEnd w:id="264"/>
    <w:bookmarkStart w:name="z282" w:id="265"/>
    <w:p>
      <w:pPr>
        <w:spacing w:after="0"/>
        <w:ind w:left="0"/>
        <w:jc w:val="both"/>
      </w:pPr>
      <w:r>
        <w:rPr>
          <w:rFonts w:ascii="Times New Roman"/>
          <w:b w:val="false"/>
          <w:i w:val="false"/>
          <w:color w:val="000000"/>
          <w:sz w:val="28"/>
        </w:rPr>
        <w:t>
      128. Кемелер мұнай айлақтары ауданында және танкерлер тұратын жерлерде тұрған кезде ұшқын сөндiргiш қорғанышпен қамтамасыз етiледi.</w:t>
      </w:r>
    </w:p>
    <w:bookmarkEnd w:id="265"/>
    <w:bookmarkStart w:name="z283" w:id="266"/>
    <w:p>
      <w:pPr>
        <w:spacing w:after="0"/>
        <w:ind w:left="0"/>
        <w:jc w:val="both"/>
      </w:pPr>
      <w:r>
        <w:rPr>
          <w:rFonts w:ascii="Times New Roman"/>
          <w:b w:val="false"/>
          <w:i w:val="false"/>
          <w:color w:val="000000"/>
          <w:sz w:val="28"/>
        </w:rPr>
        <w:t>
      129. Өрт қаупi бар жүктермен операциялар орындайтын кемелер тұрағына 100 метрден жақын жерде от қолдануға және ашық от жағуға байланысты жұмыстар жүргiзуге рұқсат етiлмейдi.</w:t>
      </w:r>
    </w:p>
    <w:bookmarkEnd w:id="266"/>
    <w:bookmarkStart w:name="z284" w:id="267"/>
    <w:p>
      <w:pPr>
        <w:spacing w:after="0"/>
        <w:ind w:left="0"/>
        <w:jc w:val="both"/>
      </w:pPr>
      <w:r>
        <w:rPr>
          <w:rFonts w:ascii="Times New Roman"/>
          <w:b w:val="false"/>
          <w:i w:val="false"/>
          <w:color w:val="000000"/>
          <w:sz w:val="28"/>
        </w:rPr>
        <w:t>
      130. Бункерлейтiн немесе бункерленетiн кемеде өртке қарсы iс-шаралары жүргiзiлмеген жағдайда, сұйық отыны бар кеменi бункерлеуге рұқсат етiлмейдi.</w:t>
      </w:r>
    </w:p>
    <w:bookmarkEnd w:id="267"/>
    <w:bookmarkStart w:name="z285" w:id="268"/>
    <w:p>
      <w:pPr>
        <w:spacing w:after="0"/>
        <w:ind w:left="0"/>
        <w:jc w:val="both"/>
      </w:pPr>
      <w:r>
        <w:rPr>
          <w:rFonts w:ascii="Times New Roman"/>
          <w:b w:val="false"/>
          <w:i w:val="false"/>
          <w:color w:val="000000"/>
          <w:sz w:val="28"/>
        </w:rPr>
        <w:t>
      131. Найзағай болған кезде құйылма және ыдыстағы мұнай өнiмдерiн тиеп-түсiру жүргiзiлмейдi. Найзағай болған кезде танкерлер мен газ өткiзу құбырлары жабылады.</w:t>
      </w:r>
    </w:p>
    <w:bookmarkEnd w:id="268"/>
    <w:bookmarkStart w:name="z286" w:id="269"/>
    <w:p>
      <w:pPr>
        <w:spacing w:after="0"/>
        <w:ind w:left="0"/>
        <w:jc w:val="both"/>
      </w:pPr>
      <w:r>
        <w:rPr>
          <w:rFonts w:ascii="Times New Roman"/>
          <w:b w:val="false"/>
          <w:i w:val="false"/>
          <w:color w:val="000000"/>
          <w:sz w:val="28"/>
        </w:rPr>
        <w:t>
      132. Танкердi тiркеп сүйреген кезде тiркеп сүйрететiн кемедегi өртке қарсы сақтық режимi тiркеп сүйретiлетiн кемедегiдей сақталады.</w:t>
      </w:r>
    </w:p>
    <w:bookmarkEnd w:id="269"/>
    <w:bookmarkStart w:name="z287" w:id="270"/>
    <w:p>
      <w:pPr>
        <w:spacing w:after="0"/>
        <w:ind w:left="0"/>
        <w:jc w:val="both"/>
      </w:pPr>
      <w:r>
        <w:rPr>
          <w:rFonts w:ascii="Times New Roman"/>
          <w:b w:val="false"/>
          <w:i w:val="false"/>
          <w:color w:val="000000"/>
          <w:sz w:val="28"/>
        </w:rPr>
        <w:t>
      133. Өздiгiнен жүрмейтiн мұнай құю баржасынан мұнай базасына немесе кемеге мұнай өнiмдерiн құйған кезде осы баржаға жақын жерде оны (кеме) мұнай базасынан дереу әкетуге дайын тiркеп сүйрейтiн кеме тұрады.</w:t>
      </w:r>
    </w:p>
    <w:bookmarkEnd w:id="270"/>
    <w:bookmarkStart w:name="z288" w:id="271"/>
    <w:p>
      <w:pPr>
        <w:spacing w:after="0"/>
        <w:ind w:left="0"/>
        <w:jc w:val="both"/>
      </w:pPr>
      <w:r>
        <w:rPr>
          <w:rFonts w:ascii="Times New Roman"/>
          <w:b w:val="false"/>
          <w:i w:val="false"/>
          <w:color w:val="000000"/>
          <w:sz w:val="28"/>
        </w:rPr>
        <w:t>
      134. Портта құрылыс және өзге жұмыстарды жүргiзген, олар туралы мәлiметтер басшылық құжаттар мен карталарда көрсетiлетiн қажет ұйымдар мен адамдар порт капитанына навигациялық әдiстемелердi кейiннен түзету үшiн қажеттi материалдар ұсынады.</w:t>
      </w:r>
    </w:p>
    <w:bookmarkEnd w:id="271"/>
    <w:bookmarkStart w:name="z289" w:id="272"/>
    <w:p>
      <w:pPr>
        <w:spacing w:after="0"/>
        <w:ind w:left="0"/>
        <w:jc w:val="both"/>
      </w:pPr>
      <w:r>
        <w:rPr>
          <w:rFonts w:ascii="Times New Roman"/>
          <w:b w:val="false"/>
          <w:i w:val="false"/>
          <w:color w:val="000000"/>
          <w:sz w:val="28"/>
        </w:rPr>
        <w:t>
      135. Жұмыс ауданындағы навигациялық қоршауды осы жұмыстарды жүргiзуге мүдделi, тапсырыс берушi ұйымның есебiнен портта навигациялық жағдайды қамтамасыз ететiн ұйым жүргiзедi.</w:t>
      </w:r>
    </w:p>
    <w:bookmarkEnd w:id="272"/>
    <w:bookmarkStart w:name="z290" w:id="273"/>
    <w:p>
      <w:pPr>
        <w:spacing w:after="0"/>
        <w:ind w:left="0"/>
        <w:jc w:val="both"/>
      </w:pPr>
      <w:r>
        <w:rPr>
          <w:rFonts w:ascii="Times New Roman"/>
          <w:b w:val="false"/>
          <w:i w:val="false"/>
          <w:color w:val="000000"/>
          <w:sz w:val="28"/>
        </w:rPr>
        <w:t>
      136. Гидротехникалық құрылысқа зақым келтiрген кеме капитаны бұл тұрақ туралы Порттың теңiз әкiмшiлiгiне жедел хабарлайды.</w:t>
      </w:r>
    </w:p>
    <w:bookmarkEnd w:id="273"/>
    <w:bookmarkStart w:name="z291" w:id="274"/>
    <w:p>
      <w:pPr>
        <w:spacing w:after="0"/>
        <w:ind w:left="0"/>
        <w:jc w:val="both"/>
      </w:pPr>
      <w:r>
        <w:rPr>
          <w:rFonts w:ascii="Times New Roman"/>
          <w:b w:val="false"/>
          <w:i w:val="false"/>
          <w:color w:val="000000"/>
          <w:sz w:val="28"/>
        </w:rPr>
        <w:t>
      137. Портта сүңгуiр жұмыстары тәулiктiң күндiзгi уақытында және теңіз порты капитанның өкімімен ғана жүргiзiледi.</w:t>
      </w:r>
    </w:p>
    <w:bookmarkEnd w:id="274"/>
    <w:bookmarkStart w:name="z292" w:id="275"/>
    <w:p>
      <w:pPr>
        <w:spacing w:after="0"/>
        <w:ind w:left="0"/>
        <w:jc w:val="both"/>
      </w:pPr>
      <w:r>
        <w:rPr>
          <w:rFonts w:ascii="Times New Roman"/>
          <w:b w:val="false"/>
          <w:i w:val="false"/>
          <w:color w:val="000000"/>
          <w:sz w:val="28"/>
        </w:rPr>
        <w:t>
      138. Сүңгуiр жұмыстарын жүргiзетiн орыннан өткен кезде барлық кемелер, катерлер мен шлюпкалар күнi алдын ала рұқсат етiлетiн шекке дейiн жылдамдықты азайтады және аса сақтықты сақтайды.</w:t>
      </w:r>
    </w:p>
    <w:bookmarkEnd w:id="275"/>
    <w:p>
      <w:pPr>
        <w:spacing w:after="0"/>
        <w:ind w:left="0"/>
        <w:jc w:val="both"/>
      </w:pPr>
      <w:r>
        <w:rPr>
          <w:rFonts w:ascii="Times New Roman"/>
          <w:b w:val="false"/>
          <w:i w:val="false"/>
          <w:color w:val="000000"/>
          <w:sz w:val="28"/>
        </w:rPr>
        <w:t>
      Сүңгуiр жұмыстары жүргiзiлетiн жерде зәкiр тастауға рұқсат етiлмейдi.</w:t>
      </w:r>
    </w:p>
    <w:bookmarkStart w:name="z294" w:id="276"/>
    <w:p>
      <w:pPr>
        <w:spacing w:after="0"/>
        <w:ind w:left="0"/>
        <w:jc w:val="both"/>
      </w:pPr>
      <w:r>
        <w:rPr>
          <w:rFonts w:ascii="Times New Roman"/>
          <w:b w:val="false"/>
          <w:i w:val="false"/>
          <w:color w:val="000000"/>
          <w:sz w:val="28"/>
        </w:rPr>
        <w:t>
      139. Порттағы сүңгуiр жұмыстары жүргiзiлетiн ауданда кемелердi қайта орналастыру жағдайында кезекшi диспетчер сүңгуiр жұмыстарымен айналысқан кеменi ол туралы 1 сағаттан кешiктiрмей ескертедi.</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6" w:id="277"/>
    <w:p>
      <w:pPr>
        <w:spacing w:after="0"/>
        <w:ind w:left="0"/>
        <w:jc w:val="left"/>
      </w:pPr>
      <w:r>
        <w:rPr>
          <w:rFonts w:ascii="Times New Roman"/>
          <w:b/>
          <w:i w:val="false"/>
          <w:color w:val="000000"/>
        </w:rPr>
        <w:t xml:space="preserve"> Портқа кемелердiң кiруi мен порттан шығуын реттейтiн сигналдар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түрi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Бiрiнiң үстiне бiрi орналасқан үш қара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Бiрiнiң үстiне бiрi орналасқан үш қызыл 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Айтарлықтай оқиғалар жағдайында (мысалы фарватердiң жабылуы) кiруге мүлдем тыйым салынады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қара шар арасында төбесi жоғары қарай тiгiнен орналасқан қара конус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қызыл оттар арасында орналасқан ақ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тыйым салу (мысалы фарватерге порттан шығатын кемелерге ғана рұқсат етiледi)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Төбесi төменге қараған конус, оның астында ұшы жоғары қараған қара конус, осы конустың астында қара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тiгiнен: жасыл от, ақ от, қызыл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және шығуға тыйым салу (мысалы, жер қазу керуенiнiң, кабель кемесiнiң жұмысы кезiнде)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Төбесi төменге тiгiнен қараған қара конустар арасындағы төбесi жоғары қараған қара конус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тiгiнен: жасылот, ақ от, жасыл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тыйым салу (мысалы, фарватерге портқа кiретiн кемелер ғана жiберiледi)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жоғары қараған ортасында қара шары бар екi қара цилиндр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Ортасында қызыл оты бар екi ақ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Гавандар мен рейдтер бойынша шағын өлшемдi корабльдермен, катерлермен және шлюпкалармен қозғалуға тыйым салынады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8" w:id="278"/>
    <w:p>
      <w:pPr>
        <w:spacing w:after="0"/>
        <w:ind w:left="0"/>
        <w:jc w:val="left"/>
      </w:pPr>
      <w:r>
        <w:rPr>
          <w:rFonts w:ascii="Times New Roman"/>
          <w:b/>
          <w:i w:val="false"/>
          <w:color w:val="000000"/>
        </w:rPr>
        <w:t xml:space="preserve"> Мұзжарғыштар мен алып өткiзiлетiн кемелер арасындағы байланыс</w:t>
      </w:r>
      <w:r>
        <w:br/>
      </w:r>
      <w:r>
        <w:rPr>
          <w:rFonts w:ascii="Times New Roman"/>
          <w:b/>
          <w:i w:val="false"/>
          <w:color w:val="000000"/>
        </w:rPr>
        <w:t>үшiн қолданылатын халықаралық сигналдар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өткiзiлетiн кемеден</w:t>
            </w:r>
          </w:p>
          <w:p>
            <w:pPr>
              <w:spacing w:after="20"/>
              <w:ind w:left="20"/>
              <w:jc w:val="both"/>
            </w:pPr>
            <w:r>
              <w:rPr>
                <w:rFonts w:ascii="Times New Roman"/>
                <w:b w:val="false"/>
                <w:i w:val="false"/>
                <w:color w:val="000000"/>
                <w:sz w:val="20"/>
              </w:rPr>
              <w:t>
(лерден)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(Альфа)</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жүрiңiз (мұз арнасы бойынша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(мұз арнасы бойынша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(Гольф)</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соңымнан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соңыңнан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(Джулиэт)</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Соңымнан жүрмеңiз (мұз арнасы бойынша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соңынан жүрмеймiн (мұз арнасы бойынша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(Папа)</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Жүрiстi азайтыңыз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жүрiстi азайтамын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(Новэмбер)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Қозғағышты тоқтатыңыз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қозғағышты тоқтатамын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(Хотел)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Қозғағышқа керi жүрiс берiңiз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Қозғағышқа керi жүрiс беремiн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(Лима)</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 дереу тоқтатыңыз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кеменi тоқтатамын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(Картэфоур)</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Тоқта.Мен мұзда тұрып қалдым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Мен мұзда тұрып қалдым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(Кэбэк)</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арасындағы </w:t>
            </w:r>
          </w:p>
          <w:p>
            <w:pPr>
              <w:spacing w:after="20"/>
              <w:ind w:left="20"/>
              <w:jc w:val="both"/>
            </w:pPr>
            <w:r>
              <w:rPr>
                <w:rFonts w:ascii="Times New Roman"/>
                <w:b w:val="false"/>
                <w:i w:val="false"/>
                <w:color w:val="000000"/>
                <w:sz w:val="20"/>
              </w:rPr>
              <w:t xml:space="preserve">
қашықтықты қысқартыңыз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қашықтықты қысқартамын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(Браво)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арасындағы </w:t>
            </w:r>
          </w:p>
          <w:p>
            <w:pPr>
              <w:spacing w:after="20"/>
              <w:ind w:left="20"/>
              <w:jc w:val="both"/>
            </w:pPr>
            <w:r>
              <w:rPr>
                <w:rFonts w:ascii="Times New Roman"/>
                <w:b w:val="false"/>
                <w:i w:val="false"/>
                <w:color w:val="000000"/>
                <w:sz w:val="20"/>
              </w:rPr>
              <w:t xml:space="preserve">
қашықтықты ұлғайтыңыз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қашықтықты ұлғайтамын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(Пантафайв)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сүйреудi қабылдауға (жiберуге) дайындалыңыз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сүйреудi қабылдауға (жiберуге) дайынмын</w:t>
            </w:r>
          </w:p>
        </w:tc>
      </w:tr>
    </w:tbl>
    <w:p>
      <w:pPr>
        <w:spacing w:after="0"/>
        <w:ind w:left="0"/>
        <w:jc w:val="left"/>
      </w:pPr>
      <w:r>
        <w:br/>
      </w:r>
      <w:r>
        <w:rPr>
          <w:rFonts w:ascii="Times New Roman"/>
          <w:b w:val="false"/>
          <w:i w:val="false"/>
          <w:color w:val="000000"/>
          <w:sz w:val="28"/>
        </w:rPr>
        <w:t>
</w:t>
      </w:r>
    </w:p>
    <w:bookmarkStart w:name="z299" w:id="279"/>
    <w:p>
      <w:pPr>
        <w:spacing w:after="0"/>
        <w:ind w:left="0"/>
        <w:jc w:val="both"/>
      </w:pPr>
      <w:r>
        <w:rPr>
          <w:rFonts w:ascii="Times New Roman"/>
          <w:b w:val="false"/>
          <w:i w:val="false"/>
          <w:color w:val="000000"/>
          <w:sz w:val="28"/>
        </w:rPr>
        <w:t>
      Ескертпе:</w:t>
      </w:r>
    </w:p>
    <w:bookmarkEnd w:id="279"/>
    <w:bookmarkStart w:name="z300" w:id="280"/>
    <w:p>
      <w:pPr>
        <w:spacing w:after="0"/>
        <w:ind w:left="0"/>
        <w:jc w:val="both"/>
      </w:pPr>
      <w:r>
        <w:rPr>
          <w:rFonts w:ascii="Times New Roman"/>
          <w:b w:val="false"/>
          <w:i w:val="false"/>
          <w:color w:val="000000"/>
          <w:sz w:val="28"/>
        </w:rPr>
        <w:t>
      1. Дыбыстық немесе жарықтық құралдармен К (Кило) (-. -) сигналын кемелерге радиосигналдарға үздiксiз бақылау жүргiзу мiндетiн еске алу үшiн мұзжарғыш пайдалануы мүмкiн.</w:t>
      </w:r>
    </w:p>
    <w:bookmarkEnd w:id="280"/>
    <w:bookmarkStart w:name="z301" w:id="281"/>
    <w:p>
      <w:pPr>
        <w:spacing w:after="0"/>
        <w:ind w:left="0"/>
        <w:jc w:val="both"/>
      </w:pPr>
      <w:r>
        <w:rPr>
          <w:rFonts w:ascii="Times New Roman"/>
          <w:b w:val="false"/>
          <w:i w:val="false"/>
          <w:color w:val="000000"/>
          <w:sz w:val="28"/>
        </w:rPr>
        <w:t>
      2. Егер бiр кемеден көп алып өтiлетiн болса, онда кемелер арасындағы қашықтық мүмкiндiгiнше тұрақты ұсталады: ол үшiн өз кемеңнiң және алда келе жатқан кеменiң жылдамдығын бақылау қажет. Егер өз кемеңнiң жылдамдығы азайған болса, онда артта келе жатқан кемеге назар аудару сигналын беру қажет.</w:t>
      </w:r>
    </w:p>
    <w:bookmarkEnd w:id="281"/>
    <w:bookmarkStart w:name="z302" w:id="282"/>
    <w:p>
      <w:pPr>
        <w:spacing w:after="0"/>
        <w:ind w:left="0"/>
        <w:jc w:val="both"/>
      </w:pPr>
      <w:r>
        <w:rPr>
          <w:rFonts w:ascii="Times New Roman"/>
          <w:b w:val="false"/>
          <w:i w:val="false"/>
          <w:color w:val="000000"/>
          <w:sz w:val="28"/>
        </w:rPr>
        <w:t>
      3. Осы сигналдарды пайдалану Кемелердiң теңiзде соқтығысуының алдын алу халықаралық ережелерiн орындаудан ешқандай кеменi босатпайды.</w:t>
      </w:r>
    </w:p>
    <w:bookmarkEnd w:id="282"/>
    <w:bookmarkStart w:name="z303" w:id="283"/>
    <w:p>
      <w:pPr>
        <w:spacing w:after="0"/>
        <w:ind w:left="0"/>
        <w:jc w:val="both"/>
      </w:pPr>
      <w:r>
        <w:rPr>
          <w:rFonts w:ascii="Times New Roman"/>
          <w:b w:val="false"/>
          <w:i w:val="false"/>
          <w:color w:val="000000"/>
          <w:sz w:val="28"/>
        </w:rPr>
        <w:t>
      4. Мұзжарғыштан берiлген (.. -..) сигналы "Алға жылжуды тоқтатыңыз" дегендi бiлдiредi және мұзжарғыштың алдындағы және оған жақындаған немесе алыстаған мұздық арнадағы кемеге ғана берiледi. Кемеден мұзжарғышқа берiлген осы бiр (.. -..) сигнал "Мен алға жүрудi тоқтаттым" дегендi бiлдiредi. Көрсетiлген сигнал радио арқылы берiлмейдi.</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05" w:id="284"/>
    <w:p>
      <w:pPr>
        <w:spacing w:after="0"/>
        <w:ind w:left="0"/>
        <w:jc w:val="left"/>
      </w:pPr>
      <w:r>
        <w:rPr>
          <w:rFonts w:ascii="Times New Roman"/>
          <w:b/>
          <w:i w:val="false"/>
          <w:color w:val="000000"/>
        </w:rPr>
        <w:t xml:space="preserve"> Мұз операциялары үдерiсiне пайдаланылуы мүмкiн қосымша</w:t>
      </w:r>
      <w:r>
        <w:br/>
      </w:r>
      <w:r>
        <w:rPr>
          <w:rFonts w:ascii="Times New Roman"/>
          <w:b/>
          <w:i w:val="false"/>
          <w:color w:val="000000"/>
        </w:rPr>
        <w:t>сигналдар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бағытымды оңға өзгертемiн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(Индиа)..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 бағытымды солға өзгертемiн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 (Сиэра)...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Менiң қозғағыштарым керi жүрiске жұмыс iстейдi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(Майк)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Менiң кемем тоқтатылды және суға қатысты жүрiсi жоқ</w:t>
            </w:r>
          </w:p>
        </w:tc>
      </w:tr>
    </w:tbl>
    <w:p>
      <w:pPr>
        <w:spacing w:after="0"/>
        <w:ind w:left="0"/>
        <w:jc w:val="left"/>
      </w:pPr>
      <w:r>
        <w:br/>
      </w:r>
      <w:r>
        <w:rPr>
          <w:rFonts w:ascii="Times New Roman"/>
          <w:b w:val="false"/>
          <w:i w:val="false"/>
          <w:color w:val="000000"/>
          <w:sz w:val="28"/>
        </w:rPr>
        <w:t>
</w:t>
      </w:r>
    </w:p>
    <w:bookmarkStart w:name="z306" w:id="285"/>
    <w:p>
      <w:pPr>
        <w:spacing w:after="0"/>
        <w:ind w:left="0"/>
        <w:jc w:val="both"/>
      </w:pPr>
      <w:r>
        <w:rPr>
          <w:rFonts w:ascii="Times New Roman"/>
          <w:b w:val="false"/>
          <w:i w:val="false"/>
          <w:color w:val="000000"/>
          <w:sz w:val="28"/>
        </w:rPr>
        <w:t>
      Ескертпе:</w:t>
      </w:r>
    </w:p>
    <w:bookmarkEnd w:id="285"/>
    <w:p>
      <w:pPr>
        <w:spacing w:after="0"/>
        <w:ind w:left="0"/>
        <w:jc w:val="both"/>
      </w:pPr>
      <w:r>
        <w:rPr>
          <w:rFonts w:ascii="Times New Roman"/>
          <w:b w:val="false"/>
          <w:i w:val="false"/>
          <w:color w:val="000000"/>
          <w:sz w:val="28"/>
        </w:rPr>
        <w:t>
      Жұлдызшамен (*) белгiленген сигналдар, оларды дыбыс ретiнде бергенде Кемелердiң теңiзде соқтығысуының алдын алу халықаралық ережелерiне сәйкес қана қолданылуы мүмкiн.</w:t>
      </w:r>
    </w:p>
    <w:p>
      <w:pPr>
        <w:spacing w:after="0"/>
        <w:ind w:left="0"/>
        <w:jc w:val="both"/>
      </w:pPr>
      <w:r>
        <w:rPr>
          <w:rFonts w:ascii="Times New Roman"/>
          <w:b w:val="false"/>
          <w:i w:val="false"/>
          <w:color w:val="000000"/>
          <w:sz w:val="28"/>
        </w:rPr>
        <w:t>
      Мұзжарғыш пен өткiзiлетiн кемелер алмасатын бiр әрiптi сигналдар осы кестеде аталған мәндi бiлдiредi және тек дыбыс пен көру сигналдары арқылы немесе радио арқылы берiлуi тиiс. Мұздан өткiзу кезiнде жоғарыдағы бiр әрiптi сигналдардан басқа қосымша екi әрiптi сигналдар да қолданылуы мүмкiн:</w:t>
      </w:r>
    </w:p>
    <w:p>
      <w:pPr>
        <w:spacing w:after="0"/>
        <w:ind w:left="0"/>
        <w:jc w:val="both"/>
      </w:pPr>
      <w:r>
        <w:rPr>
          <w:rFonts w:ascii="Times New Roman"/>
          <w:b w:val="false"/>
          <w:i w:val="false"/>
          <w:color w:val="000000"/>
          <w:sz w:val="28"/>
        </w:rPr>
        <w:t>
      (Уиски Майк) - Мұздан өткiзу қазiр басталды. Мұзжарғыштар мен өткiзiлетiн кемелер арасындағы байланыс үшiн арнайы сигналдарды пайдаланыңыздар және дыбыс, көру және радиосигналдарды бақылауды үздiксiз жүргiзiңiздер.</w:t>
      </w:r>
    </w:p>
    <w:p>
      <w:pPr>
        <w:spacing w:after="0"/>
        <w:ind w:left="0"/>
        <w:jc w:val="both"/>
      </w:pPr>
      <w:r>
        <w:rPr>
          <w:rFonts w:ascii="Times New Roman"/>
          <w:b w:val="false"/>
          <w:i w:val="false"/>
          <w:color w:val="000000"/>
          <w:sz w:val="28"/>
        </w:rPr>
        <w:t>
      (Уиски Оска) жүрiңiз - Мұздан өткiзу аяқталды. Алған бағытыңызға жүрiңiз.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08" w:id="286"/>
    <w:p>
      <w:pPr>
        <w:spacing w:after="0"/>
        <w:ind w:left="0"/>
        <w:jc w:val="left"/>
      </w:pPr>
      <w:r>
        <w:rPr>
          <w:rFonts w:ascii="Times New Roman"/>
          <w:b/>
          <w:i w:val="false"/>
          <w:color w:val="000000"/>
        </w:rPr>
        <w:t xml:space="preserve"> Кеменi айлаққа арқандап байлау үшiн арқандап байлаушылардың</w:t>
      </w:r>
      <w:r>
        <w:br/>
      </w:r>
      <w:r>
        <w:rPr>
          <w:rFonts w:ascii="Times New Roman"/>
          <w:b/>
          <w:i w:val="false"/>
          <w:color w:val="000000"/>
        </w:rPr>
        <w:t>қажеттi саны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сыйымдылығы (тiркелiмдiк тоннамен)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Арқандап байлаушылар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1500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2500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5000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10000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20000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 жүзу</w:t>
            </w:r>
            <w:r>
              <w:br/>
            </w:r>
            <w:r>
              <w:rPr>
                <w:rFonts w:ascii="Times New Roman"/>
                <w:b w:val="false"/>
                <w:i w:val="false"/>
                <w:color w:val="000000"/>
                <w:sz w:val="20"/>
              </w:rPr>
              <w:t>және тұрақта тұру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ff0000"/>
          <w:sz w:val="28"/>
        </w:rPr>
        <w:t xml:space="preserve">
      Ескерту. Қағида 5-қосымшамен толықтырылды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Кемелердің кіруі мен шығуын есепке алу журналы</w:t>
      </w:r>
    </w:p>
    <w:p>
      <w:pPr>
        <w:spacing w:after="0"/>
        <w:ind w:left="0"/>
        <w:jc w:val="both"/>
      </w:pPr>
      <w:r>
        <w:rPr>
          <w:rFonts w:ascii="Times New Roman"/>
          <w:b w:val="false"/>
          <w:i w:val="false"/>
          <w:color w:val="000000"/>
          <w:sz w:val="28"/>
        </w:rPr>
        <w:t xml:space="preserve">
      Порт ____________ </w:t>
      </w:r>
    </w:p>
    <w:p>
      <w:pPr>
        <w:spacing w:after="0"/>
        <w:ind w:left="0"/>
        <w:jc w:val="both"/>
      </w:pPr>
      <w:r>
        <w:rPr>
          <w:rFonts w:ascii="Times New Roman"/>
          <w:b w:val="false"/>
          <w:i w:val="false"/>
          <w:color w:val="000000"/>
          <w:sz w:val="28"/>
        </w:rPr>
        <w:t>
      (порттың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