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8612" w14:textId="8a68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қаражаты есебінен қызметкерлерге арнайы киім, арнайы аяқ киім және басқа да жеке қорғану құралдары, жуу және дезинфекциялау материалдарын, сүт, емдеу-профилактикалық тағамын беру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қыркүйектегі № 762 бұйрығы. Қазақстан Республикасының Әділет министрлігінде 2015 жылы 30 қазанда № 12218 болып тіркелді. Күші жойылды - Қазақстан Республикасы Денсаулық сақтау және әлеуметтік даму министрінің 2015 жылғы 8 желтоқсандағы № 943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08.12.2015 </w:t>
      </w:r>
      <w:r>
        <w:rPr>
          <w:rFonts w:ascii="Times New Roman"/>
          <w:b w:val="false"/>
          <w:i w:val="false"/>
          <w:color w:val="ff0000"/>
          <w:sz w:val="28"/>
        </w:rPr>
        <w:t>№ 943</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205-бабына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 берушінің қаражаты есебінен қызметкерлерге арнайы киім, арнайы аяқ киім және басқа да жеке қорғану құралдарын беру нормалары;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берушінің қаражаты есебінен қызметкерлерге жуу және дезинфекциялау материалдарын беру нормалары;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жұмыс берушінің қаражаты есебінен қызметкерлерге сүт беру нормалары;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жұмыс берушінің қаражаты есебінен қызметкерлерге емдеу-профилактикалық тағамын беру нормалары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 Б. Сұлтанов</w:t>
      </w:r>
      <w:r>
        <w:br/>
      </w:r>
      <w:r>
        <w:rPr>
          <w:rFonts w:ascii="Times New Roman"/>
          <w:b w:val="false"/>
          <w:i w:val="false"/>
          <w:color w:val="000000"/>
          <w:sz w:val="28"/>
        </w:rPr>
        <w:t>
</w:t>
      </w:r>
      <w:r>
        <w:rPr>
          <w:rFonts w:ascii="Times New Roman"/>
          <w:b w:val="false"/>
          <w:i/>
          <w:color w:val="000000"/>
          <w:sz w:val="28"/>
        </w:rPr>
        <w:t>      2015 жылғы 30 қырқүйек</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әлеуметтiк </w:t>
      </w:r>
      <w:r>
        <w:br/>
      </w:r>
      <w:r>
        <w:rPr>
          <w:rFonts w:ascii="Times New Roman"/>
          <w:b w:val="false"/>
          <w:i w:val="false"/>
          <w:color w:val="000000"/>
          <w:sz w:val="28"/>
        </w:rPr>
        <w:t xml:space="preserve">
даму министрiнiң          </w:t>
      </w:r>
      <w:r>
        <w:br/>
      </w:r>
      <w:r>
        <w:rPr>
          <w:rFonts w:ascii="Times New Roman"/>
          <w:b w:val="false"/>
          <w:i w:val="false"/>
          <w:color w:val="000000"/>
          <w:sz w:val="28"/>
        </w:rPr>
        <w:t xml:space="preserve">
2015 жылғы 29 қырқүйектегі     </w:t>
      </w:r>
      <w:r>
        <w:br/>
      </w:r>
      <w:r>
        <w:rPr>
          <w:rFonts w:ascii="Times New Roman"/>
          <w:b w:val="false"/>
          <w:i w:val="false"/>
          <w:color w:val="000000"/>
          <w:sz w:val="28"/>
        </w:rPr>
        <w:t xml:space="preserve">
№ 762 бұйрығына           </w:t>
      </w:r>
      <w:r>
        <w:br/>
      </w:r>
      <w:r>
        <w:rPr>
          <w:rFonts w:ascii="Times New Roman"/>
          <w:b w:val="false"/>
          <w:i w:val="false"/>
          <w:color w:val="000000"/>
          <w:sz w:val="28"/>
        </w:rPr>
        <w:t xml:space="preserve">
1-қосымша               </w:t>
      </w:r>
    </w:p>
    <w:bookmarkEnd w:id="1"/>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Қызметкерлерге жұмыс берушінің қаражаты есебінен</w:t>
      </w:r>
      <w:r>
        <w:br/>
      </w:r>
      <w:r>
        <w:rPr>
          <w:rFonts w:ascii="Times New Roman"/>
          <w:b w:val="false"/>
          <w:i w:val="false"/>
          <w:color w:val="000000"/>
          <w:sz w:val="28"/>
        </w:rPr>
        <w:t>
</w:t>
      </w:r>
      <w:r>
        <w:rPr>
          <w:rFonts w:ascii="Times New Roman"/>
          <w:b/>
          <w:i w:val="false"/>
          <w:color w:val="000000"/>
          <w:sz w:val="28"/>
        </w:rPr>
        <w:t>     арнайы киім, арнайы аяқ киім және басқа да жеке қорғану</w:t>
      </w:r>
      <w:r>
        <w:br/>
      </w:r>
      <w:r>
        <w:rPr>
          <w:rFonts w:ascii="Times New Roman"/>
          <w:b w:val="false"/>
          <w:i w:val="false"/>
          <w:color w:val="000000"/>
          <w:sz w:val="28"/>
        </w:rPr>
        <w:t>
</w:t>
      </w:r>
      <w:r>
        <w:rPr>
          <w:rFonts w:ascii="Times New Roman"/>
          <w:b/>
          <w:i w:val="false"/>
          <w:color w:val="000000"/>
          <w:sz w:val="28"/>
        </w:rPr>
        <w:t>                  құралдарын беру нормалары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164"/>
        <w:gridCol w:w="5765"/>
        <w:gridCol w:w="3063"/>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Қызметкердің кәсібі немесе лауазымы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Қызметкерлерге жұмыс берушінің қаражаты есебінен берілетін арнайы киімнің, арнайы аяқ киімнің және басқа да жеке қорғану құралдарының атаулары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Беру нормасы және мерзімі (бірліктердің немесе жинақтардың саны)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Ауыл шаруашылығы мен су шаруашылығы қызметкерлеріне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Өсімдік шаруашылығы және мелиорация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дән тазалау пункттерінде жұмыс істегенде:</w:t>
            </w:r>
          </w:p>
        </w:tc>
      </w:tr>
      <w:tr>
        <w:trPr>
          <w:trHeight w:val="3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өндірісінің аппаратшысы; үккіш жабдық машинисі; диірменші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жылы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мақта маталы қалыңдатылған қолғап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жасанды) теріден тігілген тымақ-құлақшын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6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полимер материалдан тігілген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46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w:t>
            </w:r>
            <w:r>
              <w:br/>
            </w:r>
            <w:r>
              <w:rPr>
                <w:rFonts w:ascii="Times New Roman"/>
                <w:b w:val="false"/>
                <w:i w:val="false"/>
                <w:color w:val="000000"/>
                <w:sz w:val="20"/>
              </w:rPr>
              <w:t>
машиналарының машинисі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тазалайтын машиналардың машинисі; дән өңдейтін машиналардың машинисі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қалыңдатылған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қысқа қонышты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маталы қалыңдатылған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дән тазалау пункттерінде және сұрыптау машиналарында жұмыс істеген кезде: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жылы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қысқа қонышты етік (немесе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мақта маталы қалыңдатылған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жылы шалбар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Аралап шығушы; күзетші (вахташы)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 (немесе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3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өсіруші; жеміс-көкөніс өсіруші; жеміс-көкөніс қоймасының жұмысшысы; жылыжай жұмысшысы; биоотынды көшетханада жұмыс істейтін жұмысшы; қайта шірітілетін шымтезек құмыраларын дайындаумен айналысатын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резеңкеленген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қалыңдатылған мақта мата қолғап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өсірушіге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жұмыстарды орындаған кезде: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Қырыққабатты ашытуда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Баялдыны гүлдеген кезде өңдеуде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химикаттармен және минералды тыңайтқыштармен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өсірушіге көкөніс өнімдерін ашық топырақта өсіру жұмыстарын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жылы костюм (куртка+шолақ комбинезон/ немесе шалбар)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мақта маталы қалыңдатылған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құю станцияларының операторы; ағызушы-құюшы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Тракторға, комбайн мен басқа да өзі жүретін ауыл шаруашылығы машиналарына жанар-жағармай құю жұмыстарын орындағанда:</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 (немесе костюм (куртка+ 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табиғи былғарыдан тігілген бәтеңке (немесе етік) (немесе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резеңкеленген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2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жібіту желісінің операторы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 шолақ комбинезон/ немесе шалбар) (немесе пленкалы қаптамасы бар судан қорғайтын синтетикалық матадан тігілген костюм (куртка+ 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полимер материалдан тігілген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73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дәрілеу желісінің операторы; улы химикаттардың, қармақжемдердің ерітінділерін дайындаумен, тұқымдарды дәрілеумен, ыдыстар мен машиналарға улы химикаттарды құюмен, дала жағдайларында улы заттарды бүркумен, себумен, шашумен, сынаумен айналысатын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Суарылатын және сүзгіленетін егістіктердегі оператор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(12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12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 массасын дайындаушы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қатты металл тұмсықты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бастыруда және сабанды шөмелеге үю жұмыстарын орындау кезінде: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жылы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w:t>
            </w:r>
            <w:r>
              <w:br/>
            </w:r>
            <w:r>
              <w:rPr>
                <w:rFonts w:ascii="Times New Roman"/>
                <w:b w:val="false"/>
                <w:i w:val="false"/>
                <w:color w:val="000000"/>
                <w:sz w:val="20"/>
              </w:rPr>
              <w:t>
тозғанша</w:t>
            </w:r>
          </w:p>
        </w:tc>
      </w:tr>
      <w:tr>
        <w:trPr>
          <w:trHeight w:val="130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тыңайтқыштарды ұсатумен, араластырумен және себумен айналысатын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қалыңдатылған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 немесе поливинилхлорид (немесе брезент алақандығы бар) қаптамасы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8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Шелқабық дақылдарды бастыру және шитті мақтаның қопсық тазарту жұмысында істейтін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жылы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r>
              <w:br/>
            </w:r>
            <w:r>
              <w:rPr>
                <w:rFonts w:ascii="Times New Roman"/>
                <w:b w:val="false"/>
                <w:i w:val="false"/>
                <w:color w:val="000000"/>
                <w:sz w:val="20"/>
              </w:rPr>
              <w:t>
(6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18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дәрі-техникалық дақылдарды ұсатумен айналысатын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 (немесе 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r>
              <w:br/>
            </w:r>
            <w:r>
              <w:rPr>
                <w:rFonts w:ascii="Times New Roman"/>
                <w:b w:val="false"/>
                <w:i w:val="false"/>
                <w:color w:val="000000"/>
                <w:sz w:val="20"/>
              </w:rPr>
              <w:t>
(6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сабанын тазалаумен айналысатын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w:t>
            </w:r>
            <w:r>
              <w:br/>
            </w:r>
            <w:r>
              <w:rPr>
                <w:rFonts w:ascii="Times New Roman"/>
                <w:b w:val="false"/>
                <w:i w:val="false"/>
                <w:color w:val="000000"/>
                <w:sz w:val="20"/>
              </w:rPr>
              <w:t>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7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жерлерде қолмен орумен айналысатын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18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Өзен-көлдердің жағасында шегірткелерді табумен айналысатын жұмысшы мен техник. Ветеринарлық техник</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қорғауға арналған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Дәкеден жасалған масақағары бар мақта мата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126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қаптамасы бар судан қорғауға арналған костюм (куртка+шолақ комбинезон/</w:t>
            </w:r>
            <w:r>
              <w:br/>
            </w:r>
            <w:r>
              <w:rPr>
                <w:rFonts w:ascii="Times New Roman"/>
                <w:b w:val="false"/>
                <w:i w:val="false"/>
                <w:color w:val="000000"/>
                <w:sz w:val="20"/>
              </w:rPr>
              <w:t>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 өсіруші; бағбан; жемістерді ораумен, өлшеп салумен, жуумен және ұсақтаумен айналысатын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резеңкеленген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Агрохимикаттармен және пестицидтермен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тізбелері мен өрімдерін өруде, ілуде және алып тастауда, темекі мен махорканы орауда, сұрыптауда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r>
              <w:br/>
            </w:r>
            <w:r>
              <w:rPr>
                <w:rFonts w:ascii="Times New Roman"/>
                <w:b w:val="false"/>
                <w:i w:val="false"/>
                <w:color w:val="000000"/>
                <w:sz w:val="20"/>
              </w:rPr>
              <w:t>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Кептіргіштерде темекіні отпен кептіру жөніндегі жұмыстарды орындағанда: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қалыңдатылған мақта мата қолғап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дақылын артық жапырақ пен гүлдерінен сирету, бұтау, сындыру, темекі жапырақтарын жіпке тізу, махорка бауларын шабу және байлап өру бойынша жұмыстарды орындағанда: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 (немесе пленкалы қаптамасы бар судан қорғауға арналған синтетикалық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0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тракторшы-машинисі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қалыңдатылған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және жарыққа шағылысатын элементтері бар мақта матадан тігілген сигналдық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r>
              <w:br/>
            </w:r>
            <w:r>
              <w:rPr>
                <w:rFonts w:ascii="Times New Roman"/>
                <w:b w:val="false"/>
                <w:i w:val="false"/>
                <w:color w:val="000000"/>
                <w:sz w:val="20"/>
              </w:rPr>
              <w:t>
(6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тракторда жұмыс істегенде қосымша: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ұзын жеңді жейде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тракторда жұмыс істегенде 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және жарыққа шағылысатын элементтері бар мақта матадан тігілген сигналдық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Бүркіп суару машиналарында, ағынды сулардағы механизмдер мен сорғы станцияларында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Капюшоны бар желден қорғайтын, су өткізбейтін жадағай немесе суарғыш машинада жұмыс істейтін костюм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суару жұмыстарын орындаған кезде:</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 (немесе пленкалы қаптамасы бар судан қорғайтын синтетикалық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Шаңнан қорғайтын қабаты бар мақта матадан тігілген қалыңдатылған костюм (куртка+шолақ комбинезон/ немесе шалбар)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табиғи былғарыдан тігілген етік (немесе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көп қолданылатын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күтіп-ұстау жөніндегі жұмыстарды орындағанда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және жарыққа шағылысатын элементтері бар мақта матадан тігілген сигналдық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үшін қосымша: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ұзын жеңді жейде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Әкті және тыңайтқышты топыраққа сіңдіру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қабаты бар мақта матадан тігілген қалыңдатылған костюм (куртка+шолақ комбинезон/ 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Өткізбеушілік қасиеті бар матадан жасалған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және жарыққа шағылысатын элементтері бар мақта матадан тігілген сигналдық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етік (немесе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ұзын жеңді жейде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әкті және тыңайтқышты топыраққа сіңдіруде тұрақты жұмыс істейтіндерге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биялай. Астары табиғи (немесе жасанды) теріден (немесе синтетикалық материалдар қоспасынан)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Құлмақ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 шолақ комбинезон / немесе шалбар)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Құлмақ кептіруде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Хронометраждаушы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 ауыл шаруашылығы техникасын сынақтан өткізу жөніндегі жұмыстарды орындағанда: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1 бұйым</w:t>
            </w:r>
          </w:p>
        </w:tc>
      </w:tr>
      <w:tr>
        <w:trPr>
          <w:trHeight w:val="3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(кепи немесе берет)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жинау жұмыстарын орындағанда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зиянды биологиялық факторлардан қорғауға арналған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Хлорвинилді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майын алушы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 (немесе 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құс шаруашылығы, ара шаруашылығы, мал дәрігерлік</w:t>
            </w:r>
          </w:p>
        </w:tc>
      </w:tr>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Автоклавшы; жүн мен мамықты сыныптаушы; қымызшы; жуу машиналарының машинисі; тері өңдеуші; құралдарды, ерітінділерді дайындаумен және қайнатумен айналысатын жұмысшы; тері сыпыру, ұшаларды бөлшектеумен айналысатын жұмысшы; утиль цехында жұмыс істейтін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матадан пленкалы қаптамасы бар судан қорғануға арналған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(4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ғылыми-зерттеу институттарында, станцияларда күйдіргі, бруцеллез, туберкулез, сап, лептоспироз, паратиф, пастереллез, тілме, аусыл, оба, лейкоз, анаэробты және басқа да бактериялық вирусты инфекциялар қоздырғыштарының тірі өсінділерімен немесе осы инфекциялардың қоздырғыштары жұққан материалдармен, сондай-ақ патогенді құрттармен, токсиндермен және эктопаразиттермен жұмыс істегенде:</w:t>
            </w:r>
            <w:r>
              <w:br/>
            </w:r>
            <w:r>
              <w:rPr>
                <w:rFonts w:ascii="Times New Roman"/>
                <w:b w:val="false"/>
                <w:i w:val="false"/>
                <w:color w:val="000000"/>
                <w:sz w:val="20"/>
              </w:rPr>
              <w:t>
Зертханалық бөлмелерде (микроскопия, серологиялық гистологиялық зерттеулер) әдеттегі режим жағдайларындағы жұмыстарды орындағанда:</w:t>
            </w:r>
          </w:p>
        </w:tc>
      </w:tr>
      <w:tr>
        <w:trPr>
          <w:trHeight w:val="15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 зертхана меңгерушісі; бөлім меңгерушісі; ғылым қызметкері (кіші және аға)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эксперименттік базаларда жабық режим (санитарлық өткізгіші бар) жағдайларында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обаға қарсы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бахилалар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капюшон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жейде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қаптамасы бар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Мақта-дәкеден жасалған маска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бокста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алжапқыш немесе полиэтилен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Виварийлерде биологиялық дәрі-дәрмектерді және тәжірибе жасалатын ауыру жұқтырған жануарларды бақылағанда: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көкірекшесі бар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жеңсіз киім (немесе 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Тіліп зерттейтін (секциялық) үй-жайларда тәжірибе жасалатын жұқпалы жануарлардың өліктерін сою және зерттеу үшін пастматериал алу жұмыстарын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 (немесе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немесе пленкалы қаптамасы бар жеңғап (немесе су өткізбейтін полиэтиленді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 ауыруының тірі өсінділерімен жұмыс істегенде және газоаэрозольді инфекциялар респираторы: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Кенелер мен басқа да адам үшін қауіпті жәндіктердің таралу ошақтарында жұмыс істегенде: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Энцефалитке қарсы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киетін қорғаныш торша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ұйымдарында, ветеринарлық және ветеринарлық-санитарлық станцияларда (ауыл шаруашылығы жануарларының ауруымен күресу станцияларында), ветеринарлық емханаларда, емдеу орындарында, учаскелер мен пункттерде, шекаралық және күзет-карантиндік ветпункттер мен зертханаларда, мал айдау трассаларындағы ветпункттерде жұмыс істегенде; биоөнеркәсіпте продуцент-жануарларды күту және күйдіргі әрі прециптелетін сарысуларды өңдеу жөніндегі жұмыстарды орындағанда:</w:t>
            </w:r>
          </w:p>
        </w:tc>
      </w:tr>
      <w:tr>
        <w:trPr>
          <w:trHeight w:val="1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 ветеринарлық фельдшер; ветеринарлық санитар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қорғайтын жинақ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жеңсіз 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ветинспекцияларда; ветзертханаларда, тері-жүн шикізатын зерттеу, тамақ өнімдерін ветсансараптау зертханаларында, санзертханаларда, эпизоотиялық отрядтар мен ет-бақылау станцияларында жұмыс істегенде: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зиянды биологиялық факторлардан қорғауға арналған жинақ)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жайлау учаскелерінде ветеринарлық отрядтарда, ветучаскелер мен  эпизоотияларға қарсы күресу экспедицияларында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пальто</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жасалған унты (немесе 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Продуцент-жануарларды өңдеу жөніндегі биоөнеркәсіп, сарысу өндіру, карантиндер, оқшаулағыштар, күйдіргі әрі прециптелетін сарысулар өндіру, сондай-ақ диагностикалық және вакциналық дәрі-дәрмектерді дайындау жөніндегі цехтарда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қорғауға арналған жинақ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Аусылға қарсы тұрақты жұмыс істейтін экспедиция отрядтарында жұмыс істегенде: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қорғауға арналған жинақ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табиғи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зертханасында радиологиялық бөлімде жұмыс істейтін мал дәрігеріне: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поливинилхлорид пластикадан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шұлық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пластикадан жасалған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Нейритті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отрядтарда, дезөнеркәсіпстанцияларда мен дезөнеркәсіппункттерінде, ветеринарлық-санитарлық отрядтарда жұмыс істейтін мал дәрігеріне, ветеринарлық фельдшерге, ветеринарлық санитарға: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қорғануға арналған жинақ немесе (резеңкеленген немесе пленкалы қаптамасы бар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r>
              <w:br/>
            </w:r>
            <w:r>
              <w:rPr>
                <w:rFonts w:ascii="Times New Roman"/>
                <w:b w:val="false"/>
                <w:i w:val="false"/>
                <w:color w:val="000000"/>
                <w:sz w:val="20"/>
              </w:rPr>
              <w:t>
(1 бұйым)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қалың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ғылыми-зерттеу институттарында, станцияларда күйдіргі, бруцеллез, туберкулез, сап, лептоспироз, пастереллез, тілме, аусыл, оба, лейкоз, анаэробты және басқа да бактериялық вирусты инфекциялар қоздырғыштарының тірі өсінділерімен, сондай-ақ патогенді жегілермен, токсиндермен және эктопаразиттермен жұмыс істейтін мал дәрігеріне, ветеринарлық санитарға: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бөлмелерде (микроскопия, серологиялық гистологиялық зерттеулер) әдеттегі орныққан тәртіп жағдайларында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эксперименттік базаларда жабық тәртіп (санитарлық өткізгіші бар) жағдайларындағы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матадан тігілген обаға қарсы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байпақ немесе шұлық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бокста жұмыс істегенде: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 матадан тігілген халат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 немесе (полиэтилен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жұқтырған жануарларға тәжірибе жасағанда және вивариийлердегі биологиялық дәрі-дәрмектерді бақылағанда: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халат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матадан тігілген көкірекшесі бар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Тіліп зерттейтін (секциялық) үй-жайларда тәжірибе жасалатын ауыру жұқтырған жануарлардың өліктерін сою жұмыстарын орындағанда және зерттеу үшін пастматериал алу кезінде: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жеңғап (немесе су өткізбейтін полиэтиленді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 ауыруының тірі өсінділерімен жұмыс істегенде және газоаэрозольді инфекциялардың респираторы: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Кенелер мен басқа да адам үшін қауіпті жәндіктердің таралу ошақтарында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Энцефалитке қарсы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киетін қорғаныш торша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Ветеринарлық-биологиялық, бактериологиялық және мал өлексесін сою, тәжірибе жасалатын жануарларды күту зертханаларында, теміржол көлігіндегі ветинспекцияларда жұмыс істеген ветеринарлық санитарға: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қорғауға арналған жинақ (немесе қоспа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r>
              <w:br/>
            </w:r>
            <w:r>
              <w:rPr>
                <w:rFonts w:ascii="Times New Roman"/>
                <w:b w:val="false"/>
                <w:i w:val="false"/>
                <w:color w:val="000000"/>
                <w:sz w:val="20"/>
              </w:rPr>
              <w:t>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матадан тігілген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қаптамасы бар қалыңдатылған мақта мата қолғап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ветеринарлық санитарға: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 бруцеллез, туберкулез, сап, паратиф, лептоспироз, пастереллез, тілме, аусыл, оба, лейкоз, анаэробты және басқа да бактериялық вирусты инфекциялар қоздырғыштарының тірі өсінділерін, сондай-ақ патогенді жегілерді, токсиндер мен эктопаразиттерді жұқтырған тәжірибе жасалатын мал өлексесін тіліп зерттейтін (секциялық) үй-жайларда: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 (немесе қоспа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матадн тігілген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клеенка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жылы жеңсіз 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Вивариийлерде патогенді микробтарды, вирустарды, жегілер мен токсиндерді жұқтырған тәжірибелі жануарларды күтуге алғанда: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 (немесе клеенкалы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клеенка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биялай. Астары табиғи (немесе жасанды) теріден (немесе синтетикалық материалдар қоспасынан)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 үй-жайларда ыдыс жуғанда: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(немесе 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r>
              <w:br/>
            </w:r>
            <w:r>
              <w:rPr>
                <w:rFonts w:ascii="Times New Roman"/>
                <w:b w:val="false"/>
                <w:i w:val="false"/>
                <w:color w:val="000000"/>
                <w:sz w:val="20"/>
              </w:rPr>
              <w:t>
(1 жинақ)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 қаптамасы бар матадан тігілген көкірекшесі бар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жем тасып-жеткізу жұмыстарын орындағанда: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қаптамасы бар судан қорғайтын синтетикалық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қабаты бар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164"/>
        <w:gridCol w:w="5765"/>
        <w:gridCol w:w="3063"/>
      </w:tblGrid>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Табыншы; жануарларды жетектеп алып жүруші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табиғи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Теміржолмен малды жетектеп алып жүру жұмыстарын орындағанда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 (немесе тықыр шолақ тон)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Ветеринарлық-биологиялық, бактериологиялық және мал өлексесін сою жөніндегі басқа да зертханаларда, теміржол көлігіндегі ветинспекцияларда жұмыс атқарғанда: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биологиялық факторлардан қорғануға арналған жинақ (немесе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 машинамен сауатын оператор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жапсырмалары бар поливинилхлорид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жылы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 жегін жануарларды күтетін малшы; малды 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ауласында жұмыс істегенде (жемді тасу және тарату, қи жинау және фермалар мен жасанды ұрықтандыру станцияларының ішіндегі басқа да жұмыстар):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поливинилхлорид етік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жайылымында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резеңкеленген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табиғи былғарыдан тігілген етік (немесе 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Малшыға өрісте және сырт жайылымда малға жыл бойы күтім жасау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унты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Малшыға сырт жайылымда жұмыс атқарғанда: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тонның орнына ұзын бекеш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матадан тігілген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мен өгіздерге күтім жасау жөніндегі жұмыстарды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Шабандоз; ат ойыншысы; аттарды жаттықтырушы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белдеу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брезентпен қалыңдатылған алақандығы бар төменгі температурадан киетін қалың қолғап. Астары табиғи (немесе жасанды) теріден (немесе синтетикалық материалдар қоспасынан)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мен елтіріні тұздау жұмыстарын орындағанда:</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тұздаушы; қайраушы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су сіңдірмейтін қабаты бар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көкірекшесі бар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Қырықтық машиналарының кесетін жұптарын қайрау және оларды реттеу жөніндегі жұмыстарды орындағанда: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Табиғи және жасанды теріден жасалған жылы астары 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өсіруші; қоян асыраушы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кезеңде сыртта жұмыс істегенде: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табиғи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Аңдарды тікелей күтіп-ұстау жөніндегі жұмыстарды орындағанда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55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отрядтарда, ветучаскелер мен эпизоотияларға қарсы күресу экспедицияларында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пальто</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унты (немесе 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Инженер-химик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зертханалардың радиологиялық бөлімдерінде жұмыс істегенде: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пластиктен жасалған көкірекшесі бар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пластиктен жасалған шұлық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пластиктен жасалған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Нейритті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 жылқы баптаушы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қалыңдатылған мақта матадан тігілген қолғап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 және сырт жайылымда малға жыл бойы күтім жасау жөніндегі жұмыстарды орындағанда: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жайылымдағы жұмыстарды орындағанда: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тонның орнына ұзын бекеш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матадан тігілген ұзартылған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Мүйіздерді консервілеуші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қышқыл-сілтіге төзімді 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сапасы мен технологиялық процесстердің бақылаушысы; құс фабрикалары мен механикаландырылған фермалардың операторы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Инкубаторда жұмыс істегенде: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дайындау цехында жұмыс істегенде: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қоймасында жұмыс істегенде: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балапанын сұрыптау жөніндегі жұмыстарды орындағанда: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51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ветинспекцияларда; ветзертханаларда, тері-жүн шикізатын зерттеу зертханаларында, тамақ өнімдерін ветсансараптау зертханаларында, санзертханаларда, эпизоотиялық отрядтар мен ет-бақылау станцияларында жұмыс істегенде: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зиянды биологиялық факторлардан қорғануға арналған жинақ)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Продуцент-жануарларды өңдеу жөніндегі биоөнеркәсіп, сарысу өндіру, карантиндер, оқшаулағыштар, күйдіргі әрі прециптелетін сарысулар өндіру, сондай-ақ диагностикалық және вакциналық дәрі-дәрмектерді дайындау жөніндегі цехтарда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биологиялық факторлардан қорғануға арналған жинақ)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зертханалардың радиологиялық бөлімдерінде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поливинилхлорид пластикадан жасалған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шұлық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пластикадан жасалған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Нейритті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ғылыми-зерттеу институттарында, станцияларда күйдіргі, бруцеллез, туберкулез, сап, лептоспироз, паратиф, пастереллез, тілме, аусыл, оба, лейкоз, анаэробты және басқа да бактериялық вирусты инфекциялар қоздырғыштарының тірі өсінділерімен немесе осы инфекциялардың қоздырғыштары жұққан материалдармен, сондай-ақ патогенді құрттармен, токсиндермен және эктопаразиттермен жұмыс істегенде:</w:t>
            </w:r>
            <w:r>
              <w:br/>
            </w:r>
            <w:r>
              <w:rPr>
                <w:rFonts w:ascii="Times New Roman"/>
                <w:b w:val="false"/>
                <w:i w:val="false"/>
                <w:color w:val="000000"/>
                <w:sz w:val="20"/>
              </w:rPr>
              <w:t>
Зертханалық бөлмелерде (микроскопия, серологиялық гистологиялық зерттеулер) әдеттегі орныққан тәртіп жағдайларында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эксперименттік базаларда жабық орныққан тәртіп (санитарлық өткізгіші бар) жағдайларында жұмыстарды орындағанда: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шұлық немесе ұйық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бокста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алжапқыш) (немесе полиэтиленді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тәпішке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унты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51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кешендері мен механикаландырылған фермалардың операторы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 (немесе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r>
              <w:br/>
            </w:r>
            <w:r>
              <w:rPr>
                <w:rFonts w:ascii="Times New Roman"/>
                <w:b w:val="false"/>
                <w:i w:val="false"/>
                <w:color w:val="000000"/>
                <w:sz w:val="20"/>
              </w:rPr>
              <w:t>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кешендері мен механикаландырылған фермалардың операторына бұзауларды өсіру және сауын сиырларды ұстау жөніндегі жұмыстарды орындағанда қосымша: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16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 кешендері мен механикаландырылған фермалардың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қырықтық пунктінде жұмыс істегенде: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мақта-матадан тігілген көкірекшесі бар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мақта-матадан тігілген жеңғап (немесе пленкамен өңделген матадан тігілген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тұтас тоқылған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06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бағу кешендері мен механикаландырылған фермалардың операторы; шошқа бағушы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 (немесе пленкамен өңделген синтетикалық матадан тігілген судан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1 жинақ</w:t>
            </w:r>
            <w:r>
              <w:br/>
            </w:r>
            <w:r>
              <w:rPr>
                <w:rFonts w:ascii="Times New Roman"/>
                <w:b w:val="false"/>
                <w:i w:val="false"/>
                <w:color w:val="000000"/>
                <w:sz w:val="20"/>
              </w:rPr>
              <w:t>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дайындау цехтарының операторы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90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дәрі-дәрмек жасаушы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Продуцент-жануарларды өңдеу жөніндегі биоөнеркәсіп, сарысу өндіру, карантиндер, оқшаулағыштар, күйдіргі әрі прециптелетін сарысулар өндіру, сондай-ақ диагностикалық және вакциналық дәрі-дәрмектерді дайындау жөніндегі цехта жұмыс істегенде: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зиянды биологиялық факторлардан қорғанатын ерлерге арналған жинақ)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немесе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кезінде: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 бруцеллез, туберкулез, сап, паратиф, лептоспироз, пастереллез, тілме, аусыл, оба, лейкоз, анаэробты және басқа да бактериялық вирусты инфекциялар қоздырғыштарының тірі өсінділерін, сондай-ақ патогенді құрттарды, токсиндер мен эктопаразиттерді жұқтырған тәжірибе жасалатын мал өлекселерін тіліп зерттейтін (секциялық) үй-жайларда: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r>
              <w:br/>
            </w:r>
            <w:r>
              <w:rPr>
                <w:rFonts w:ascii="Times New Roman"/>
                <w:b w:val="false"/>
                <w:i w:val="false"/>
                <w:color w:val="000000"/>
                <w:sz w:val="20"/>
              </w:rPr>
              <w:t>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немесе пленкамен өңделген матадан тігілген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клеенка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Виварийлерде патогенді микробтарды, вирустарды, құрттар мен токсиндерді жұқтырған тәжірибе жасалатын жануарларды күту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алжапқыш (немесе клеенкалы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пленкалы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 үй-жайларда ыдыс жуғанда: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халат (немесе пленкамен өңделген синтетикалық матадан тігілген судан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 (1 жинақ)</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көкірекшесі бар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дайындаушы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жемшөп дайындау жұмысы кезінде: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мақта матадан тігілген халат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көкірекшесі бар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52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r>
              <w:br/>
            </w:r>
            <w:r>
              <w:rPr>
                <w:rFonts w:ascii="Times New Roman"/>
                <w:b w:val="false"/>
                <w:i w:val="false"/>
                <w:color w:val="000000"/>
                <w:sz w:val="20"/>
              </w:rPr>
              <w:t>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Сақтандыратын торша немесе масадан қорғағыш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тоқыма тұтас тоқылған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 және өліктерді жағу пештеріндегі биотазалау құрылыстарының жұмысшысы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Продуцент-жануарларды күтуші және күйдіргі, бруцеллез прециптеуші сарысуларды өңдеумен айналысатын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r>
              <w:br/>
            </w:r>
            <w:r>
              <w:rPr>
                <w:rFonts w:ascii="Times New Roman"/>
                <w:b w:val="false"/>
                <w:i w:val="false"/>
                <w:color w:val="000000"/>
                <w:sz w:val="20"/>
              </w:rPr>
              <w:t>
(2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күтуші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өңдеу, сарысу өндіру, карантиндер, оқшаулағыштар, диагностикалық және вакциналық дәрі-дәрмектерді дайындау жөніндегі цехтарда жұмыс істегенде: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(немесе пленкамен өңделген синтетикалық матадан тігілген судан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байпақ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3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өсіруші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Балықшының костюмі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r>
              <w:br/>
            </w:r>
            <w:r>
              <w:rPr>
                <w:rFonts w:ascii="Times New Roman"/>
                <w:b w:val="false"/>
                <w:i w:val="false"/>
                <w:color w:val="000000"/>
                <w:sz w:val="20"/>
              </w:rPr>
              <w:t>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 және сырт жайылымда малға жыл бойы күтім жасау жөніндегі жұмыстарды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комбинезон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ұзын бекеш)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r>
              <w:br/>
            </w:r>
            <w:r>
              <w:rPr>
                <w:rFonts w:ascii="Times New Roman"/>
                <w:b w:val="false"/>
                <w:i w:val="false"/>
                <w:color w:val="000000"/>
                <w:sz w:val="20"/>
              </w:rPr>
              <w:t>
(4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былғарыдан тігілген етік немесе тері унты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жайылымдарда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резеңкеленген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құртын өсіруші; жібек әзірлейтін зертханашы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бойынша электромонтер; 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бокстар мен арнайы жабдықтарды жөндеу жөніндегі зертханалық бөлмелерде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ет мал шаруашылығы, жылқы шаруашылығы, аң шаруашылығы, ветеринария және балық шаруашылығы</w:t>
            </w:r>
          </w:p>
        </w:tc>
      </w:tr>
      <w:tr>
        <w:trPr>
          <w:trHeight w:val="51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 ветеринарлық фельдшер; зоотехник; ветеринарлық санитар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желісіндегі ауыл шаруашылық кәсіпорындарында (жануарлардың ауруларына қарсы күресетін ветпункттерде, ветучаскелерде, отрядтарда, экспедициялар мен станцияларда, аудандық ветеринарлық станцияларда, учаскелік ветеринарлық емдеу орындарындағы ветеринарлық зертханаларда) жұмыс істегенде: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қолғап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мен жылқының аяқ терілерінен жасалған торбаз (аяқ қиім)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9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Сауыншы; мал шаруашылығы кешендері мен механикаландырылған фермалардың операторы; машинамен сауатын оператор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 (немесе жалпы өндірістік ластанулар мен механикалық әсерлерден қорғайтын май мен су сіңдірмейтін мақта матадан (немесе аралас маталардан)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кеудеше (немесе аралас матадан тігілген жылы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7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 жегін жануарларды күтуші малшы; малды қабылдаушы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жасалған тымақ-құлақшын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былғарыдан тігілген етік немесе тері унты)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 ат бағушы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Табаны май мен су сіңдірмейтін, сырғанамайтын және тозуға төзімді протекторлы, тұмсығы қатты металдан жасалған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мен жылқының аяқ терілерінен жасалған торбаз (аяқ қиім)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шұлық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шаруашылығы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совик (жүні сыртына қарай тігілетін сырт киім) немесе мақта матадан тігілген камлея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Қонышы биік қалың қабаты бар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Масақағар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 былғарыдан тігілген совик (жүні сыртына қарай тігілетін сырт киім) (қысқы)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 шалбар (камустан (малдың аяқ терісінен) және бұзау терісінен тігілген)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Тобок (жүні ішіне қарай тігілетін байпақ)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терісінен жасалған байпақ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бөрік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 аңшы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Шинелді шұғадан тігілген куртка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Шинелді шұғадан тігілген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қонышы биік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Масақағар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терісінен жасалған ішік (немесе тықыр қой терісінен жасалған шолақ тон)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терісінен жасалған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терісінен жасалған ұзын шұлық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унты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 балық аулайтын балықшы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 және су астында аулау жөніндегі жұмыстарды орындағанда: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костюмі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w:t>
            </w:r>
            <w:r>
              <w:br/>
            </w:r>
            <w:r>
              <w:rPr>
                <w:rFonts w:ascii="Times New Roman"/>
                <w:b w:val="false"/>
                <w:i w:val="false"/>
                <w:color w:val="000000"/>
                <w:sz w:val="20"/>
              </w:rPr>
              <w:t>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 - құлақшын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жұмысшы кеудешесі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Масақағар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өңдеуде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көкірекшесі бар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қолдан ұрықтандыру станциялары мен пункттері</w:t>
            </w:r>
          </w:p>
        </w:tc>
      </w:tr>
      <w:tr>
        <w:trPr>
          <w:trHeight w:val="13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ақ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 (немесе май мен су сіңдірмейтін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азотпен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құстарды қолдан ұрықтандыру жөніндегі оператор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ұрықтандыру жұмысы кезінде: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 (ақ түсті)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кезекті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 (қара түсті)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азотпен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аталық малдан шәует алу жөніндегі жұмыстарды орындағанда: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 (қара түсті)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 (ақ түсті)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азотпен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кезеңінде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жылы куртка. Астары ағытылмалы, табиғи (немесе жасанды) теріден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w:t>
            </w:r>
            <w:r>
              <w:br/>
            </w:r>
            <w:r>
              <w:rPr>
                <w:rFonts w:ascii="Times New Roman"/>
                <w:b w:val="false"/>
                <w:i w:val="false"/>
                <w:color w:val="000000"/>
                <w:sz w:val="20"/>
              </w:rPr>
              <w:t>
бойынша</w:t>
            </w:r>
          </w:p>
        </w:tc>
      </w:tr>
      <w:tr>
        <w:trPr>
          <w:trHeight w:val="27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жинаушы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ұрықтандыру станциясында жұмыс істегенде:</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(немесе 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сапасы жөніндегі меминспекция</w:t>
            </w:r>
          </w:p>
        </w:tc>
      </w:tr>
      <w:tr>
        <w:trPr>
          <w:trHeight w:val="43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 жеміс-көкөніс, техникалық дақылдары мен мал өнімдерінің сапасы жөніндегі инспекторы; өнімдердің сапасын бақылау жөніндегі инспектор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Тоңазытқыштардағы картоп-жеміс-көкөністердің сапасын тексеру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Зығыр-кендір зауыттарында, қант зауыттарында және басқа да кәсіпорындар мен шикізатты қабылдау-дайындау базаларында малдың, құстың, еттің, сүттің, тері-жүн шикізатының, ішек және қайталама шикізаттың, техникалық дән-дақылдардың сапасын тексеру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18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Багермейстер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Жер-снаряд жұмыстарын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78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Шпурларды бұрғылаушы; бұрғы құрылғысының машинисі, бұрғы құрылғысының гидрометрисі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және жартылай зығыр матадан тігілген костюм (куртка+шолақ комбинезон/немесе шалбар) (немесе пленкамен өңделген синтетикалық матадан тігілген судан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топырақта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және жартылай зығыр матадан тігілген костюм (куртка+шолақ комбинезон/немесе шалбар) (немесе пленкамен өңделген синтетикалық матадан тігілген судан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жианқ</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r>
              <w:br/>
            </w:r>
            <w:r>
              <w:rPr>
                <w:rFonts w:ascii="Times New Roman"/>
                <w:b w:val="false"/>
                <w:i w:val="false"/>
                <w:color w:val="000000"/>
                <w:sz w:val="20"/>
              </w:rPr>
              <w:t>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шолақ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керзі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жазғы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топырақта жұмыс істегенде қосымша: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6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Қопарғыш</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 (немесе пленкамен өңделген синтетикалық матадан тігілген судан қорғайтын)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шолақ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топырақта жұмыс істегенде қосымша: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су сіңдірмейтін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w:t>
            </w:r>
            <w:r>
              <w:br/>
            </w:r>
            <w:r>
              <w:rPr>
                <w:rFonts w:ascii="Times New Roman"/>
                <w:b w:val="false"/>
                <w:i w:val="false"/>
                <w:color w:val="000000"/>
                <w:sz w:val="20"/>
              </w:rPr>
              <w:t>
бойынша</w:t>
            </w:r>
          </w:p>
        </w:tc>
      </w:tr>
      <w:tr>
        <w:trPr>
          <w:trHeight w:val="18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Кенжарда жұмыс істегенде:</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поливинилхлорид (немесе брезент алақандығы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6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құрылғыларының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алқаптарда ағынды және дренажды суларды айдау жөніндегі жұмыстарды орындағанда: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синтетикалық матадан тігілген судан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табиғи былғарыдан тігілген етік (немесе табиғи былғарыдан тігілген бәтеңке.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2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салушы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баурайын бекіту жөніндегі жұмыстарды орындағанда: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мақта матадан (немесе аралас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(12 жұп)</w:t>
            </w:r>
          </w:p>
        </w:tc>
      </w:tr>
      <w:tr>
        <w:trPr>
          <w:trHeight w:val="46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құрылғылар мен жолдарды аралаушы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санатты қорғанысы бар сигналды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3 санатты қорғанысы бар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r>
              <w:br/>
            </w:r>
            <w:r>
              <w:rPr>
                <w:rFonts w:ascii="Times New Roman"/>
                <w:b w:val="false"/>
                <w:i w:val="false"/>
                <w:color w:val="000000"/>
                <w:sz w:val="20"/>
              </w:rPr>
              <w:t>
(6 жұп)</w:t>
            </w:r>
          </w:p>
        </w:tc>
      </w:tr>
      <w:tr>
        <w:trPr>
          <w:trHeight w:val="28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жұмыстарда қазба жұмыстарын жүргізуші; нығайтқыш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Шурфтарда жұмыс істеуші:</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мақта матадан (немесе аралас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табиғи былғарыдан тігілген етік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топырақпен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синтетикалық матадан тігілген судан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шаруашылығында жұмыс істейтін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 арнасын жөндеу жөніндегі жұмыстарды орындағанда: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Кәрізге арналған құдықтарды қазу, құдықтарды салу және котловандарды қазу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және жартылай зығыр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алқаптанда ағынды сулардың бөлінуін аралап-бақылау және есепке алу жөніндегі жұмыстарды орындағанда: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(немесе пленкамен өңделген синтетикалық матадан тігілген судан қорғайтын)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кезекті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астары ағытылмалы жылы куртка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астары ағытылмалы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белдеу бойынша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алқаптарда ағынды суларды тасымалдау үшін пайдаланылатын суару, дренажды әрі кәріз желілерін, олардың қондырғыларын жөндеу және қызмет көрсету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су сіңдірмейтін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w:t>
            </w:r>
            <w:r>
              <w:br/>
            </w:r>
            <w:r>
              <w:rPr>
                <w:rFonts w:ascii="Times New Roman"/>
                <w:b w:val="false"/>
                <w:i w:val="false"/>
                <w:color w:val="000000"/>
                <w:sz w:val="20"/>
              </w:rPr>
              <w:t>
бойынша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Дренажды құбырларды салу жөніндегі жұмыстарды орындағанда: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4 жұп </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өндірісіндегі машинист-тракторшы, машина-мелиоративтік станцияларда мелиоративтік, ирригациялық жұмыстармен айналысатын автомобиль жүргізушісі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синтетикалық матадан тігілген судан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рет пайданылатын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Поликорбанатты «В-1»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w:t>
            </w:r>
            <w:r>
              <w:br/>
            </w:r>
            <w:r>
              <w:rPr>
                <w:rFonts w:ascii="Times New Roman"/>
                <w:b w:val="false"/>
                <w:i w:val="false"/>
                <w:color w:val="000000"/>
                <w:sz w:val="20"/>
              </w:rPr>
              <w:t>
бойынша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Креолин өндірісі</w:t>
            </w:r>
          </w:p>
        </w:tc>
      </w:tr>
      <w:tr>
        <w:trPr>
          <w:trHeight w:val="27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Синтездеу аппаратшысы; 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Креолин өндірісінде жұмыс істегенде: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(немесе аралас матадан)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рет пайдаланатын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Поликарбонатты «В-1»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p>
            <w:pPr>
              <w:spacing w:after="20"/>
              <w:ind w:left="20"/>
              <w:jc w:val="both"/>
            </w:pPr>
            <w:r>
              <w:rPr>
                <w:rFonts w:ascii="Times New Roman"/>
                <w:b w:val="false"/>
                <w:i w:val="false"/>
                <w:color w:val="000000"/>
                <w:sz w:val="20"/>
              </w:rPr>
              <w:t>(6 жұп)</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Цистерналарды жуушы-булаушы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Қышқылдардан қорғайтын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Ұшқынды болдырмайтын материалдан жасалған табаны бар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42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мен дезинсекталинді өндіріп шығарумен айналысатын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өңдіріп шығару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комбинезон/немесе шалбар) (немесе су сіңдірмейтін аралас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r>
              <w:br/>
            </w:r>
            <w:r>
              <w:rPr>
                <w:rFonts w:ascii="Times New Roman"/>
                <w:b w:val="false"/>
                <w:i w:val="false"/>
                <w:color w:val="000000"/>
                <w:sz w:val="20"/>
              </w:rPr>
              <w:t>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Дезинсекталинді өндіріп шығару жөніндегі жұмыстарды орындағанда: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8 жұп</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жөндеу жұмыстарын орындағанда: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рет пайдаланатын шуылға қарсы жапсырма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Поликарбонатты «В-1»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Креолин шаруашылығында аппаратура жабдықтарын жөндеу жұмыстарын орындағанда: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(немесе су сіңдірмейтін аралас матадан)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 өңдеу зауыты</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 дайындаушы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және жартылай зығыр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Арамен бойраларды кесу жөніндегі жұмыстарды орындағанда: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табиғи былғарыдан тігілген етік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8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тиеу және түсіру жөніндегі жұмыстарды орындағанда: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және жартылай зығыр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және жартылай зығыр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138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Ілмектерді дайындаумен айналысатын жұмысшы; қамысты бөлумен, кесумен, шабумен, жинаумен айналысатын жұмысшы; жүкші; тасымалдаушы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және жартылай зығыр матадан тігілген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етік. Табаны май мен су сіңдірмейтін, сырғанамайтын және тозуға төзімді протекторлы, тұмсығы қатты металдан жасалған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су шаруашылығы кәсіпорындарының жалпы кәсіптері</w:t>
            </w:r>
          </w:p>
        </w:tc>
      </w:tr>
      <w:tr>
        <w:trPr>
          <w:trHeight w:val="81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аппаратшысы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Резеңкеленен немесе пленкамен өңделген матадан тігілген көкірекшесі бар су өтпейтін алжапқыш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қалыңдатылған мақта мата қолғап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1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көшеттерді қорғау бойынша жұмыс істеген кезде:</w:t>
            </w:r>
            <w:r>
              <w:br/>
            </w:r>
            <w:r>
              <w:rPr>
                <w:rFonts w:ascii="Times New Roman"/>
                <w:b w:val="false"/>
                <w:i w:val="false"/>
                <w:color w:val="000000"/>
                <w:sz w:val="20"/>
              </w:rPr>
              <w:t>
Ветеринарлық арнайы машиналарда (ДУК және ВДН) жұмыс істегенде:</w:t>
            </w:r>
            <w:r>
              <w:br/>
            </w:r>
            <w:r>
              <w:rPr>
                <w:rFonts w:ascii="Times New Roman"/>
                <w:b w:val="false"/>
                <w:i w:val="false"/>
                <w:color w:val="000000"/>
                <w:sz w:val="20"/>
              </w:rPr>
              <w:t>
Автомобиль көлігі және шосселік жолдар қызметкерлеріне арналған Үлгілік салалық нормалар бойынша барлық маркадағы жүк таситын және арнайы автомашиналардың жүргізушілері үшін белгіленген нормаларға қосымша: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 қорғанысы бар сигналды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 жануарларды өңдеумен және сұйық, себінді және аэрозоль түрлерінде улы химикаттармен ауруды тасымалдаушы жәндіктерді жоюмен айналысатын жұмыскер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Зарарлы емес шаңнан қорғайтын май мен су сіңдірмейтін қабаты бар мақта матадан тігілген комбинезон немесе минералды тыңайтқыштар мен пестицидтердің әсерінен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Зарарлы емес шаңнан қорғайтын қабаты бар мақта маталы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улы химикаттармен жұмыс істегенде: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өтпейтін қабаты бар мақта матадан тігілген комбинезонның орнына қышқылдардан қорғайтын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өтпейтін қабаты бар матадан тігілген мақта маталы шлемның орнына қышқылдан қорғайтын қабаты бар мақта маталы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және пленкамен өңделген матадан тігілген су өтпейтін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w:t>
            </w:r>
            <w:r>
              <w:br/>
            </w:r>
            <w:r>
              <w:rPr>
                <w:rFonts w:ascii="Times New Roman"/>
                <w:b w:val="false"/>
                <w:i w:val="false"/>
                <w:color w:val="000000"/>
                <w:sz w:val="20"/>
              </w:rPr>
              <w:t>
бойынша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табаны бар жылы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w:t>
            </w:r>
            <w:r>
              <w:br/>
            </w:r>
            <w:r>
              <w:rPr>
                <w:rFonts w:ascii="Times New Roman"/>
                <w:b w:val="false"/>
                <w:i w:val="false"/>
                <w:color w:val="000000"/>
                <w:sz w:val="20"/>
              </w:rPr>
              <w:t>
бойынша</w:t>
            </w:r>
          </w:p>
        </w:tc>
      </w:tr>
      <w:tr>
        <w:trPr>
          <w:trHeight w:val="61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Қамбашы; 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көшеттерді қорғау бойынша, улы химикаттар мен минералды тыңайтқыштарды қабылдау, беру, сақтау, орау, мөлшерлеп салу және сұрыптау, тасымалдау, тиеу және түсіру жөніндегі жұмыстарды орындағанда,: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 мен пестицидтердің әсерінен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көкірекшесі бар су өтпейтін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химикаттар мен минералды тыңайтқыштарды тиеу және түсіру жөніндегі жұмыстарды қыс мезгілінде сыртта орындағанда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химикаттардың әсерінен қорғайтын май мен су сіңдірмейтін қабаты бар мақта матадан тігілген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w:t>
            </w:r>
            <w:r>
              <w:br/>
            </w:r>
            <w:r>
              <w:rPr>
                <w:rFonts w:ascii="Times New Roman"/>
                <w:b w:val="false"/>
                <w:i w:val="false"/>
                <w:color w:val="000000"/>
                <w:sz w:val="20"/>
              </w:rPr>
              <w:t>
бойынша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Қышқыл-сілтіге төзімді табаны бар былғарыдан тігілген жылы етік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w:t>
            </w:r>
            <w:r>
              <w:br/>
            </w:r>
            <w:r>
              <w:rPr>
                <w:rFonts w:ascii="Times New Roman"/>
                <w:b w:val="false"/>
                <w:i w:val="false"/>
                <w:color w:val="000000"/>
                <w:sz w:val="20"/>
              </w:rPr>
              <w:t>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мен жанар-жағармай материалдарын беру жөніндегі жұмыстарды орындағанда: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Май-бензинге төзімді табаны бар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Этилдендірілген бензинмен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резеңке жеңғап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Қамбашыға сауда мұнай базасында жұмыс істегенде: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мұнай өнімдерінен, майлардан қорғау үшін 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Май-бензинге төзімді табаны бар 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өнімдерінен, майлардан қорғайтын қалың қабаты бар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Май-бензинге төзімді табаны бар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жұмысшыға:</w:t>
            </w:r>
            <w:r>
              <w:br/>
            </w:r>
            <w:r>
              <w:rPr>
                <w:rFonts w:ascii="Times New Roman"/>
                <w:b w:val="false"/>
                <w:i w:val="false"/>
                <w:color w:val="000000"/>
                <w:sz w:val="20"/>
              </w:rPr>
              <w:t>
Ипподром жолдарында жұмыс істегенде:</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әрі майланған ірі тетіктерді қабылдау, сұрыптау және жарамсыздыққа шығару жөніндегі жұмыстарды істегенде: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Май-бензинге төзімді табаны бар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брезент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 салу жөніндегі жұмыстарды орындағанда: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суы мен сұйық аммиакты қабылдау, беру, сақтау, құю, тасымалдау және топыраққа енгізу жөніндегі жұмыстарды орындағанда:</w:t>
            </w:r>
            <w:r>
              <w:br/>
            </w:r>
            <w:r>
              <w:rPr>
                <w:rFonts w:ascii="Times New Roman"/>
                <w:b w:val="false"/>
                <w:i w:val="false"/>
                <w:color w:val="000000"/>
                <w:sz w:val="20"/>
              </w:rPr>
              <w:t>
Аммиак суымен жұмыс істегенде: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 мен пестицидтердің әсерінен қорғайтын костюм (куртка+шолақ комбинезон/немесе шалбар) (немесе май мен су сіңдірмейтін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r>
              <w:br/>
            </w:r>
            <w:r>
              <w:rPr>
                <w:rFonts w:ascii="Times New Roman"/>
                <w:b w:val="false"/>
                <w:i w:val="false"/>
                <w:color w:val="000000"/>
                <w:sz w:val="20"/>
              </w:rPr>
              <w:t>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пленкамен өңделген матадан тігілген көкірекшесі бар су өтпейтін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аммиакпен жұмыс істегенде: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мақта маталы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май мен су сіңдірмейтін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w:t>
            </w:r>
            <w:r>
              <w:br/>
            </w:r>
            <w:r>
              <w:rPr>
                <w:rFonts w:ascii="Times New Roman"/>
                <w:b w:val="false"/>
                <w:i w:val="false"/>
                <w:color w:val="000000"/>
                <w:sz w:val="20"/>
              </w:rPr>
              <w:t>
бойынша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табаны бар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w:t>
            </w:r>
            <w:r>
              <w:br/>
            </w:r>
            <w:r>
              <w:rPr>
                <w:rFonts w:ascii="Times New Roman"/>
                <w:b w:val="false"/>
                <w:i w:val="false"/>
                <w:color w:val="000000"/>
                <w:sz w:val="20"/>
              </w:rPr>
              <w:t>
бойынша</w:t>
            </w:r>
          </w:p>
        </w:tc>
      </w:tr>
      <w:tr>
        <w:trPr>
          <w:trHeight w:val="55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соғатын темір ұста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температурадан қорғайтын (немесе кенеп және жартылай зығыр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бәтеңке).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Оттан қорғайтын брезент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Оттан қорғайтын көкірекшесі бар брезент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Делбеші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көлікте жұмыс істегенде: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 қорғанысы бар сигналды кеудеше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3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Этилдендірілген бензинмен жұмыс істегенде: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Қышқылдардан қорғайтын қабаты бар май мен су сіңдірмейтін мақта матадан тігілген халат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резеңке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резеңке биялай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 машина-трактор паркіне қызмет көрсету және жөндеу жөніндегі жұмыстарды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өнімдерінен, майлардан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Май-бензинге төзімді табаны бар табиғи былғарыдан тігілген бәтеңке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52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машиналарының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ауыл шаруашылығы машиналары мен олардың тетіктерін жуу жұмыстарын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пленкамен өңделген судан қорғайтын синтетикалық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қышқылдан қорғайтын алжапқыш (немесе резеңкеленген немесе пленкамен өңделген матадан тігілген су өтпейтін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r>
              <w:br/>
            </w:r>
            <w:r>
              <w:rPr>
                <w:rFonts w:ascii="Times New Roman"/>
                <w:b w:val="false"/>
                <w:i w:val="false"/>
                <w:color w:val="000000"/>
                <w:sz w:val="20"/>
              </w:rPr>
              <w:t>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Астауларда тетіктерді жуу жұмыстарын орындағанда: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және қышқылдан қорғайтын қабаты бар мақта матадан тігілген көкірекшелі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және қышқылдан қорғайтын қабаты бар мақта матадан тігілген су өткізбейтін жеңғап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3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қондырғыларының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Тоңазытқыш-газ агрегатын күтіп-ұстау жөніндегі жұмыстарды орындағанда: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(немесе 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 және темір-бетон конструкцияларын монтаждау жөніндегі монтажшы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Желқозғалтқышы бар қондырғыларды монтаждау жөніндегі жұмыстарды орындағанда: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тұмсығы қатты металдан жасалған табиғи былғарыдан тігілген қысқа қонышты етік (немесе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 киетін жазғы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w:t>
            </w:r>
            <w:r>
              <w:br/>
            </w:r>
            <w:r>
              <w:rPr>
                <w:rFonts w:ascii="Times New Roman"/>
                <w:b w:val="false"/>
                <w:i w:val="false"/>
                <w:color w:val="000000"/>
                <w:sz w:val="20"/>
              </w:rPr>
              <w:t>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жылы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астынан киетін қысқы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w:t>
            </w:r>
            <w:r>
              <w:br/>
            </w:r>
            <w:r>
              <w:rPr>
                <w:rFonts w:ascii="Times New Roman"/>
                <w:b w:val="false"/>
                <w:i w:val="false"/>
                <w:color w:val="000000"/>
                <w:sz w:val="20"/>
              </w:rPr>
              <w:t>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164"/>
        <w:gridCol w:w="5765"/>
        <w:gridCol w:w="3063"/>
      </w:tblGrid>
      <w:tr>
        <w:trPr>
          <w:trHeight w:val="16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моторшысы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электр станциясына қызмет көрсету жөніндегі жұмыстарды орындағанда: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мұнай базасында жұмыс істегенде: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мұнай өнімдерінен, майлардан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Май-бензинге төзімді табаны бар 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өнімдерінен, майлардан қорғайтын қабаты қалың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Май-бензинге төзімді табаны бар қалың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12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беру жұмыстарын атқаратын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Зарарлы емес шаңнан қорғайтын қабаты бар комбинезон (немесе шлем)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капюшоны бар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сыртта жұмыс істейтіндерге қыс мезгілінде қосымша: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2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Фумигациялық отрядтардың қызметкерлері: автомобиль жүргізуші, зертханашы, отряд бастығы, жұмысшы, аға маман (агроном, инженер), аға техник, техник</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тігілген бәтеңке)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 мен пестицидтердің әсерінен қорғайтын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капюшоны бар желден қорғайтын, су сіңдірмейтін жадағай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жылға1 бұйым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Шұғалы берет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брезент қолғап, қышқыл-сілтіге төзімді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және майланған тетіктерді қабылдайтын, сұрыптап, қолданыстан шығаратын жұмысшы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мақта матадан тігілген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Қышқылдардан қорғайтын май мен су сіңдірмейтін қабаты бар мақта матадан тігілген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етік немесе керзі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4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жөндеуші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Этилдендірілген бензинмен жұмыс істейтін автомобильдерді жөндеу жөніндегі жұмыстарды орындағанда:</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мақта матадан тігілген костюм (куртка+шолақ комбинезон/немесе шалбар) (немесе резеңкеленген немесе пленкамен өңделген қабаты бар су өтпейтін матадан тігілген көкірекшесі бар алжапқыш)</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r>
              <w:br/>
            </w:r>
            <w:r>
              <w:rPr>
                <w:rFonts w:ascii="Times New Roman"/>
                <w:b w:val="false"/>
                <w:i w:val="false"/>
                <w:color w:val="000000"/>
                <w:sz w:val="20"/>
              </w:rPr>
              <w:t>
(1 бұйым)</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Май-бензинге төзімді табаны бар табиғи былғарыдан тігілген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полимерлі материалдан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48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көшеттерді қорғау бойынша, өсімдіктерге улы химикаттар себу және бүрку үшін пайдаланылатын машиналарды, ыдыстар мен арнайы аппаратураны жөндеу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(немесе аралас матадан)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поливинил-хлоридті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сыртта жұмыс істегенде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костюм (куртка+шолақ комбинезон/немесе шалбар)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поливинилхлорид (немесе полимер) қаптамасы бар тұтас тоқылған тоқыма биялай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жылы етік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 машина-трактор паркіне қызмет көрсету және жөндеу жөніндегі жұмыстарды орындағанда: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қорғайтын май мен су сіңдірмейтін (немесе аралас матадан) мақта матадан тігілген комбинезон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қысқа қонышты етік). Табаны май мен су сіңдірмейтін, сырғанамайтын және тозуға төзімді протекторлы, тұмсығы қатты металдан жасалған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 қолғап (немесе поливинил-хлоридті (немесе полимер) қаптамасы бар тұтас тоқылған тоқыма қолғап)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Баскиім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5724"/>
        <w:gridCol w:w="4253"/>
        <w:gridCol w:w="324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Ағаш дайындайтын, ағаш ағызатын, ағаш тасымалдайтын,</w:t>
            </w:r>
            <w:r>
              <w:br/>
            </w:r>
            <w:r>
              <w:rPr>
                <w:rFonts w:ascii="Times New Roman"/>
                <w:b/>
                <w:i w:val="false"/>
                <w:color w:val="000000"/>
                <w:sz w:val="20"/>
              </w:rPr>
              <w:t>
орман шаруашылығы ұйымдарының қызметкерлеріне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дайындау жұмысы</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сұлатушы, өздігінен жүретін тиегіште жұмыс істейтін тиегіш жүргізушісі, ағаш тасу жолдары мен жол тармақтарының құрылысында жұмыс істейтін жолшы, жоғарғы қоймада жұмыс істейтін, ағашты қатарлап тиеудегі шығыршы, ағаш кесуші, құбылмалы машинаның машинисі, ағаш жаруда және ағаш таситын жолдарда жұмыс істейтін айналмалы және тиеу жабдықтарының монтажшысы, ағаш жаруда және жоғарғы қоймада жұмыс істейтін ағаш материалдарын үйіп-құлатушы, ағаш жаруда және жоғарғы қоймада жұмыс істейтін бұтақтарды кесуші, ағаш кесінділерін дайындауда және жоғарғы қоймада жұмыс істейтін көмекші жұмысшы, ағаш жаруда және жоғарғы қоймада жұмыс істейтін ағаш кесінділерін таңбалаушы, ағаш жаруда және жоғарғы қоймада жұмыс істейтін ағашты дөңгелетіп кескіндеуші, ағаш жаруда және жоғарғы қоймада жұмыс істейтін арнайы ағаш түрлерін сүргілеуші, кесілетін ағаштарды жабуға дайындауда, ағаш таситын жолдар, жол тармақтары құрылыстарында және жоғарғы қоймада жұмыс істейтін, ағаш кесетін, аударатын және жөнелтетін орындарды дайындауда жұмыс істейтін тракторшы, шайыр мен қара майды аударуда және жөнелтуде жұмыс істейтін тракторшы мен жүкші, жоғарғы қоймада жұмыс істейтін ағашты қатарлаушы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 алақандығы бар брезент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Жаға-жеңі реттелетін, масадан қорғайтын торы ағытылмалы; капюшоны бар аралас матадан тігілген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 шайыр мен қара майды жөнелтуде жұмыс істейтін көлік жүргізуші, ағашты сүйретуші, тартушы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өңдеуі бар, жағасы жасанды теріден; қабаты ағытылмалы, күшейтілген тізесі бар, шұға матасынан тігілген қалың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таситын жолдар мен жол тармақтарында қызмет көрсетумен айналысатын жүкші, жолшы, ағаш өңдеу өндірісіндегі бақылаушы, төменгі қоймада жұмыс істейтін ағашты қатарлап жинаумен және тиеумен айналысатын шығыршы, ағаш таситын жолдарда ағашты тиеуде, түсіруде және қатарлап қоюда жұмыс істейтін машинист-краншы, төменгі қоймада, ағаш аудару базалары мен биржаларында жұмыс істейтін ағаш материалдарын үйіп-түсіруші, төменгі қоймада жұмыс істейтін бұтақтарды жабушы, ағаштарды дөңгелетіп кескіндеу қондырғысының операторы, бұтақтарды кесу қондырғысының операторы, автоматтандырылған ағаш транспортер операторы, төменгі қоймада жұмыс істейтін ағаш дайындаудағы қосалқы жұмысшы, төменгі қоймада жұмыс істейтін кесілген ағаштарды таңбалаушы, төменгі қоймада жұмыс істейтін ағашты дөңгелетіп кескіндеуші, ағаш дайындау жабдықтарын жөндеуші слесарь, транспортершы, төменгі қоймада жұмыс істейтін ағаштарды қатарлап жинаушы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өңдеуі бар, жағасы жасанды теріден; қабаты ағытылмалы, күшейтілген тізесі бар, шұға матасынан тігілген қалың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таситын жолдарда ағаштарды тиеумен, түсірумен және қаралап жинаумен айналысатын машинисту-краншыға, төменгі қоймада жұмыс істейтін бұтақтарды жабушыға,, төменгі қоймада жұмыс істейтін ағаштарды дөңгелетіп кескіндеушіге: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Жаға-жеңі реттелетін, масадан қорғайтын торы ағытылмалы; капюшоны бар аралас матадан тігілген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Жаға-жеңі реттелетін, масадан қорғайтын торы ағытылмалы; капюшоны бар аралас матадан тігілген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қабығын аршушы, отын жарушы, ағашты дөңгелетіп кескіндеуші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өңдеуі бар, жағасы жасанды теріден жасалған; қабаты ағытылмалы, қалыңдатылған тізесі бар, шұға матасынан тігілген қалың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істейтін ағаш шебері, ағаш дайындау жабдықтарын жөндеу бойынша слесарь, шпал кесетін станоктағы станокшы, шпал кесетін станокта жұмыс істейтін ағаш материалдарын тиеуші-аударушы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өңдеуі бар, жағасы жасанды теріден; қабаты ағытылмалы, қалыңдатылған тізесі бар, шұға матасынан тігілген қалың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 шпал кесумен айналысатын ағаш материалдарын тиеушіге – аударушыға, ағаш дайындайтын жабдықтарды жөндейтін слесарьға және шпал кесетін станоктағы жұмысшыға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 шпал кесумен айналысатын ағаш материалдарын тиеушіге – аударушыға: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орнына керзі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ағызу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 судан шығарып түсіруші, ағаш ағызудағы көмекші жұмысшы, ағаш ағызушы, ағашты біріктіруші, ағашты қалыптаушы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(куртка+шалбар/шолақ комбинезон ) костюмі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 алақандығы бар брезент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Ағызушыға және шоғырлаушыға қыста: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қалың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ағызудағы шығыршы, ағызу жұмыстарымен айналысатын ағашты қатарлап жинаудағы және тиеудегі шығыршы, ағызу жұмыстарымен айналысатын машинист-краншы, ағашты біріктіру (сұрыптау) машинасының машинисі, кесілетін ағаштарды дайындаудағы, ағаш ағызу жұмыстарымен айналысатын ағашты сүйретіп тартудағы және жөнелтудегі тракторшы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(куртка+шалбар/шолақкомбинезон) костюм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Шығыршыға ағаш ағызғанда: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үстінде ағашты сұрыптаушы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шолақ жадағай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(куртка+шалбар/шолақкомбинезон ) костюмі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 брезент алақандығы бар брезент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шырынын ағызу</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химиялық қондырғы аппаратшысы, ағаш көмірін күйдіруші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жерде жұмыс істейтін күйдірушіге және аппаратшыға: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қалың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Түтінші, ағаш шырынын ағызудағы көмекші жұмысшы, шайыр жинаушы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текстильді бәтеңке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ағаштарды майлауда жұмыс істейтін шайырды түтіндетушіге және жинаушыға: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Жаға-жеңі реттелетін, масадан қорғайтын торы ағытылмалы; капюшоны бар аралас матадан тігілген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әсерлі жұмыстармен айналысатын түтіндетушіге: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Нитронды костюм (куртка+шалбар /шолақ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текстильді бәтеңке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биялай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жұмыстары</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Бөшкелеуші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Жоңқалар мен жаңыршақтарды дайындауда жұмыс істейтін дайындаушы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Көшетхананы суаратын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 алаңдарда жағылатын отынды бөлшектеумен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тазартуда және сұрыптауда, ыстық өңдеу кезінде алынған өнімдерді тазарту машиналарында, орман патологиялық зерттеулерде, орман өсіруде жұмыс істейтін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қабығын дайындаумен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Шентемірлерді, доңғалақтарды, арбаларды, шаналарды, шентемір жартылай дайын өнімдер мен шегендерді жасаумен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Қабықтарды суға салумен және судан алумен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ангидридін пайдаланумен жемістерді консервілеумен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мақта матадан тігілген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жидітумен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салқын өңдеумен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Бүршікті тұқымды кептірумен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Ормандағы зиянкестермен қолмен күресетін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мақта матадан тігілген костюм (куртка+ 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шлем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істейтін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матадан немесе пленка қаптамасы бар матадан тігілген су өткізбейтін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жеңғап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Өрт-химиялық станцияларда жұмыс істейтін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матадан немесе пленкалы қаптамасы бар матадан тігілген су өткізбейтін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 өрт сөндірумен айналысатын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кәсіпорындарында аккумуляторлық қондырғылары бар радиостанцияларда қызмет көрсетуші радиотехник және радиооператор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мақта матадан тігілген алжапқыш</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 (немесе полимер) қаптамасы бар тұтас тоқылған тоқыма биялай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жұмыстар</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кесетін жерлерде, жоғарғы және төменгі қоймаларда, ағаш таситын жолдарды жөндеуде және ұстауда, ағаш кептіруде, ағаш аудару базалары мен биржаларында жұмыс істейтін шебер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костюм (куртка+шалбар /шолақ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қабаты бар мақта матадан тігілген қолғап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қалыңдатылған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өңдеуі бар, жағасы жасанды теріден жасалған; қабаты ағытылмалы, күшейтілген тізесі бар, шұға матасынан тігілген қалың костюм (куртка+шалбар)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бекеттерінде, рейдтер мен ағызу учаскелерінде жұмыс істейтін механик</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қалыңдатылған костюм (куртка+шалбар/шолақ комбинезон)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мақта матадан тігілген қолғап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179"/>
        <w:gridCol w:w="5613"/>
        <w:gridCol w:w="327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Газдан құтқару және қосалқы тауда құтқару командаcының қызметкерлеріне
</w:t>
            </w:r>
          </w:p>
        </w:tc>
      </w:tr>
      <w:tr>
        <w:trPr>
          <w:trHeight w:val="285"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құтқару жасақтарының мүшелері</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(куртка+шалбар/шолақ комбинезон)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(куртка+шалбар/шолақ комбинезон)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Соққыға төзімді металл тұмсықты резеңке етік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қалыңдатылған қолғап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ағытылмалы астары бар мақта матадан тігілген жылы куртка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Гидрокостюм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1,5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саласының қосалқы құтқару командаларының мүшелері</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Соққыға төзімді металл тұмсықты резеңке етік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жылы куртка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астынан киетін шлем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053"/>
        <w:gridCol w:w="6073"/>
        <w:gridCol w:w="2108"/>
        <w:gridCol w:w="19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Денсаулық сақтау саласының қызметкерлеріне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мамандықтағы (саладағы) дәрігер-маман</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мақталы негізді халат немесе костюм (жакет және шалбар)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мақталы негізді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қабатты медициналық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профилактикалық 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 және алапес ауруларымен ауыратын науқастарға қызмет көрсетумен айналысқанда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 немесе ұзын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жұқпалы аурулар ошақтарына барғанда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сіңдірмейтін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қарсы қабаты бар обаға қарсы үлгідегі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комбинезон немесе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 немесе ұзын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10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сыртта жұмыс істегенде және от жағылмайтын үй-жайлардағы жұмыстарда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былғары ағытылмалы 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былғарыдан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авиация станциясында және ұшақтарда (тікұшақтарда) ұшқан кезде дәрігер болып жұмыс істегенде медициналық көмек көрсету кезінде:</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былғарыдан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Шахталарда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жерде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және химиялық кәсіпорындарға қызмет көрсету кезінде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учаскелерге шыққанда (барғанда)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Желден қорғайтын, су сіңдірмейтін капюшоны бар жадағай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Астары табиғи (немесе жасанды) теріден жасалған ағытылмалы.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энцефалитінің және қырым геморрагиялы қызбаның табиғи ошақтарындағы аумақтарда жұмыс істегенде: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Энцефалитке қарсы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және иондаушы сәуле көздерімен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радиоактивтік заттармен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 кБк-ге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10 -нан 100 кБк-ге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пленкалы материалдан тігілген шолақ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1–ден 10 МБк-ге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шолақ комбинезон не болмаса пневмокостюм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тәпішке немесе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жабдықтармен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Дәрігер-акушер-гинеколог әрекеттерін орындағанда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көп қабатты, тоқыма емес материалдан тігілген хирургиялық баскиім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 ұзын зарарсыздандырылған хирургиялық биялай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Анестезиолог-реаниматолог дәрігер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зарарсыздандырылған хирургиялық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жабдықтармен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зертханада дәрігер-бактериолог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халат немесе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сіңдірмейтін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Клиника-диагностикалық зертханаларда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су мен қан сіңдірмейтін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су мен қан сіңдірмейтін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жұқпалы аурулармен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костюм немесе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 немесе ұзын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 дәрігер-вирусолог жұқпалы ауруларды зерттеген кезде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Дәрігер-гематолог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суға қарсы қабаты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бет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Дәрігер-гигиенист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Бокстарда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Статикаға қарсы және қышқылдан қорғайтын қабаты бар 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комбинезон немесе пижама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Дәрігер-дерматовенеролог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материалды алған кезде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Дәрігер-инфекционист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магниттік томография дәрігері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Дәрігер-зертханашы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астары мақта матадан тігілген халат немесе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ылғалды өткізбейтін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зертханада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Статикаға қарсы және қышқылдан қорғайтын қабаты бар 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Статикаға қарсы және қышқылдан қорғайтын қабаты бар астары мақта матадан тігілген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ылғалды өткізбейтін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Қышқылдан қорғайтын зертханалық биялай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Клиника-диагностикалық зертханада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астары мақта матадан тігілген халат немесе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Статикаға қарсы және қышқылдан қорғайтын қабаты бар астары мақта матадан тігілген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жасалған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зерттеу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биохимиялық зертханаларда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Дәрігер-неонатолог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көп қабатты тоқыма емес материалдан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Дәрігер-отоларинголог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Дәрігер-паразитолог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Дәрігер-патологанатом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бюрода (бөлімшеде) аса қауіпті жұқпалы аурулар қаупі бар мәйіттермен және мәйіт материалдарымен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Мықтылығы жоғары 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Биоматаларды зерттеу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Дәрігер-ревматолог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Пункция жасағанда: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Дәрігер-рентгенолог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медициналық көмек көрсету бригадасының дәрігері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мен желілерге барғанда және шыққанда: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қорғануға арналған астары мақта матадан тігілген костюм (куртка және шолақ комбинезон/немесе шалбар). Табиғи (немесе жасанды) теріден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Дәрігер-стоматолог (жалпы практикадағы дәрігер-стоматолог, балалар стоматологы, стоматолог-ортодонт, стоматолог-ортопед, стоматолог-хирург, стоматолог-периодонтолог)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жеңі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Фотополимераздық шамдармен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жабдықтармен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Дәрігер-токсиколог болып жұмыс істегенде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Дәрігер-травматолог-ортопед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орынжайда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Кіреукелі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Дәрігер-трансфузиолог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Дәрігер-уролог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Дәрігер-фтизиатр болып жұмыс істегенде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мамандықтағы (саладағы) дәрігер-хирург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немесе тоқыма емес материалдан жасалған 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Іріңді аурулар бөлімшесінде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 (екі қабатты немесе кіреукелі)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жабдықтармен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Дәрігер-сарапшы болып жұмыс істегенде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Дәрігер-эндоскопист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Дәрігер-эпидемиолог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Бокстарда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астары мақта матадан тігілген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кіші медициналық персонал</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қабатты медициналық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былғары туфли немесе тәпішке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 және алапес ауруларымен ауыратын науқастарға қызмет көрсетумен айналысқанда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 немесе ұзын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жұқпалы аурулар ошақтарына барғанда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астары мақта матадан тігілген комбинезон немесе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шұлық немесе ұзын шұлық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Полиэтиленнен немесе тоқыма емес материалдан тігілген ұзын 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учаскелерге шыққанда (барғанда)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қорғануға арналған астары мақта матадан тігілген костюм (куртка және шолақ комбинезон/немесе шалбар). Табиғи (немесе жасанды) теріден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іс-шараларды өткізгенде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Реанимацияда және интенсивті терапияда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орынжайда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 бөлімінде қызмет көрсету кезінде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жасайтын бөлмеде жұмыстарды орындағанда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Ангиография және компьютерлік томография кабинеттерінде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және иондаушы сәуле көздерімен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радиоактивтік заттармен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 кБк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10 –нан 100 кБк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шолақ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1-ден 10 МБк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шолақ комбинезон не болмаса пневмокостюм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тәпішке немесе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шаммен емдеу кабинеттерінде ультрадыбыс емшараларын жасағанда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зертханада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зерттеу кезінде қосымша: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Микологиялық бөлімшеде және биологиялық материалмен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емдеу физиотерапиялық кабинетінде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ылғал өткізбейтін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емдеу физиотерапиялық кабинетінде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жабдықтармен жұмыс істегенде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Балшықпен және сумен емдеу емшараларын жасағанда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Радонды ванналар үшін ерітіндіні дайындағанда: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булы зарарсыздандырғыштармен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зарарсыздандыру бөлімшесінде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бюрода (бөлімшеде), мәйіттермен және мәйіт материалдарымен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басты бекітпесі бар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бюрода (бөлімшеде), аса қауіпті жұқпалы аурулар қаупі бар мәйіттермен және мәйіт материалдарымен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обаға қарсы үлгідегі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үлгідегі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Мықтылығы жоғары 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 бальзамдау және реставрациялау жөніндегі жұмыстарды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көзілдірік немесе басты бекітпесі бар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Зертханашы-гистолог болып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Операциялық-биопсиялық материалды кесіп алу бөлмесінде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көзілдірік немесе басты бекітпесі бар қалқан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Материалға парафин құю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препараттарды бояу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Мәйіттерді ашу кезінде санитар болып жұмыс істегенде:</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және туберкулез бөлімшелерінде дезинфекция жасағанда және сумен тазалау кезінде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Санөткізгіштің дезинфекциялық камераларында және кір бөлімшелерде қызмет көрсеткенде:</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қабаты бар 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және туберкулез бөлімшелерінде қышқылдар салынған ыдыстарды жуған кезде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жуған кезде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сырттағы жұмыстарда және от жағылмаған үй-жайларда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авиация станциясында дәрігер болып жұмыс істегенде ұшақтарда (тікұшақтарда) ұшқанда медициналық көмек көрсету кезінде:</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от жағылмаған үй-жайларда жұмыс істегенде психиатриялық аурухананың пациенттері үшін консультациялар берген кезде, серуендеткенде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жыл мезгілінде ауылдық жерде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зертханаларда жұмыс істегенде жануарларды өлтіргенде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басты бекітпесі бар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Скабиозориде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орынжайда жұмыс істегенде қосымша: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тоқыма емес материалдан тігілген, су мен қан сіңдірмейтін қасиеті бар, ішкі сулануға қарсы қабатты зарарсыздандырылған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зарарсыздандырылған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жеңұшы ұзын зарарсыздандырылған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рет шешкенге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операцияға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терапиясы жөніндегі инструктор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және туберкулез бөлімшелерінде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ішкі сулануға қарсы қабатты зарарсыздандырылған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заттармен және цитостатиктермен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резеңке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жасалған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меңгерушісі (зертханашы, ғылыми қызметкер)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50%-ға дейін қышқыл мен сілті концентрациясы ерітіндісімен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заттармен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астам концентрациялы қышқылдармен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Қышқылдардан қорғайтын костюм (куртка және шалбар) немесе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Патогендігі 3-4 топтардағы микроорганизмдермен, химиялық реактивтермен, антибиотиктермен, клиникалық материалмен, жануарлармен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Патогендігі 1-2 топтардағы микроорганизмдермен, химиялық реактивтермен, антибиотиктермен, клиникалық материалмен, жануарлармен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биологиялық қорғанышы бар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Санитарлық-гигиеналық тексерулерді, өлшемдер мен зерттеулерді жүргізгенде, сынамаларды іріктеп алғанда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астары 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материалды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(беруштер)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зертханада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материалдан тігілген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булы зарарсыздандырғыштармен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48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Бокстарда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зертханашы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пленкаларын шығарғанда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аурулармен ауыратын науқастарға қызмет көрсету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технигі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(беруштер)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мақталы негізді комбинезон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8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ошағында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биологиялық қорғанышты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Дезактивациялық камералар үй-жайларында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матадан тігілген қолғап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сырттағы жұмыстарда ашық жерде дезактивациялық камераларда және 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ағытылмалы 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Энцефалиттің табиғи ошақтарында тексеру жүргізгенде және аумақтарын өңдегенде: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Энцифалитке қарсы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зарарсыздандырылған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ағытылмалы 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 энтомолог, зоолог, микробиолог, ветеринарлық дәрігер</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Бактерияға және статикаға қарсы қабаты бар астары мақта матадан тігілген комбинезон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қабатты медициналық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жұқпалы аурулар ошақтарына барғанда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биологиялық қорғанышты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режим жағдайларында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үлгідегі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 немесе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сырттағы жұмыстарда және 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ағытылмалы 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50%-ға дейін қышқыл мен сілті концентрациясы ерітіндісімен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астары мақта матадан тігілген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қабаты бар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заттармен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тоқыма емес материалдан тігілген, су мен қан сіңдірмейтін қасиеті бар, ішкі сулануға қарсы қабатты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астам қышқыл мен сілті концентрациясымен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Қышқылдардан қорғайтын костюм немесе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мен сілтіге төзімді қабаты бар астары мақта матадан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Патогендігі 3-4 топтағы микроорганизмдермен, химиялық реактивтермен, антибиотиктермен, клиникалық материалмен, жануарлармен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Патогендігі 1-2 топтағы микроорганизмдермен, химиялық реактивтермен, антибиотиктермен, клиникалық материалмен, жануарлармен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биологиялық қорғанышты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пижама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 немесе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Санитарлық-гигиеналық тексерулерді, өлшемдер мен зерттеулерді жүргізгенде, сынамаларды іріктеп алғанда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материалды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(беруштер)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радиоактивтік заттармен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 кБк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10 -нан 100 кБк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шолақ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белсенділігі 1-ден 10 МБк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алжапқыш немесе шолақ комбинезон не болмаса пневмокостюм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киетін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былғары тәпішке немесе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Виварий қызметкері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астары мақта матадан тігілген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материалмен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биологиялық қорғанышты костюм (куртка және 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сырттағы жұмыстарда және 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заттармен және цитостатикпен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астарлы куртка немесе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Провизор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уытты заттармен және цитостатиктермен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резеңкелі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қоймасында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астарлы куртка немесе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зертханалық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орау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қорғанышты бет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уытты заттармен және цитостатиктермен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резеңкелі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мен сілтіге төзімді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қоймасында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астарлы куртка немесе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сырттағы жұмыстарда және 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киіммен және басқа да жұмсақ мүкәммалмен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Радионуклидтермен ластанған кір киіммен және басқа да жұмсақ мүкәммалмен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құралдарымен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және жұқпалы аурулар бөлімшелерінде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 сырттағы жұмыстарда және 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кептіретін қондырғылардағы аппаратшы, үтіктеуші, бақылаушы, таңбалаушы, қабылдаушы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астары мақта матадан тігілген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киімдерді қабылдау және сұрыптау бөлімшелерінде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машиналарының операторы, центрифугаларда киім-кешектерді сығушы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астары мақта матадан тігілген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Протезист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протекторлы профилактикалық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туберкулезге қарсы, психиатриялық және алапеске қарсы мекемелерде науқастарға қызмет көрсету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Лифтші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немесе туберкулезге қарсы бөлімшеде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 мен ампулаларды жуушы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өткізбейтін материалдан тігілген жеңғап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резеңкелі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 (куртка және шалбар немесе шолақ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сутегі, радонды және басқа да минералды суларды жіберу және қыздыру, жөндеу кезінде және оларды ванналар мен себезгілерге жібергенде, сондай-ақ штольняларда қызмет көрсету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және жұқпалы аурулар бөлімшелерінде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 тазалаушы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костюм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қозғалысы аймағында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материалдарды шығарғанда, урналарды, аула қоқыс жинағыштарын тазалағанда, жуғанда және зарарсыздандырғанда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су мен қан сіңдірмейтін қасиеті бар, ішкі сулануға қарсы қабатты алжапқыш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өткізбейтін материалдан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тазалаушы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мақта матадан тігілген көкірекшесі бар алжапқыш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материалдардан жасалған бұйымдарды тігу жөніндегі жұмыстар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Инженер-программист</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және статикаға қарсы қабаты бар халат немесе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сәулесі көздерімен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жаға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 зертханада иондаушы сәуле көздерімен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шолақ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Рентгеннен қорғайтын көкірекшесі бар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 жеңғап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Қорғанышты беткі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және бақылау-өлшеу аспаптарының инженері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құрақ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сутегі, радонды және басқа да минералды суларды жіберу және қыздыру, жөндеу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инженері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 (куртка+шолақ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 (куртка+шолақ комбинезон/немесе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мақталы негізді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 (куртка және шолақ комбинезон/ немесе шалбар) немесе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48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жөндеу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сіңдірмейтін қабаты бар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қабатты медициналық маска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ауысымға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жағылмайтын үй-жайларда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астарлы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жұмысшы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48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және жұқпалы аурулар бөлімшелерінде қоқыс жағу пештерінде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Оттан қорғайтын қабаты бар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Балшықты өндіру, өңдеу және оны балшықпен емдеу орындарына дейін тасымалдау жөніндегі жұмыстарда: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өткізбейтін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Балшықпен емдеу орындарында брезенттерді жууда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мақта матадан тігілген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ылғал өткізбейтін алжапқыш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Жеңұшы ұзын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тиеу-түсіру жұмыстарында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капюшоны бар жадағай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жыл мезгілінде: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қорғауға арналған астары мақта матадан тігілген костюм (куртка және шолақ комбинезон/немесе шалбар). Табиғи (немесе жасанды) теріден жасалған ағытылмалы астары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жылы бәтеңке (немесе етік). Табаны май мен су сіңдірмейтін, сырғанамайтын және тозуға төзімді протекторлы, тұмсығы қатты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температурадан қорғайтын қалың биялай. Табиғи (немесе жасанды) теріден (немесе синтетикалық материалдардан) жасалған жылытқышы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4349"/>
        <w:gridCol w:w="5871"/>
        <w:gridCol w:w="320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Байланыс саласындағы қызметкерлерге</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Антеннашы-мачташы, электрмеханик, РРЖ байланыс станциондық жабдықтың электромонтері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Әуедегі және кәбілдік желі құрылысын жөндеу, қайта қалпына келтіру және салу, пайдаланушылық-техникалық қызмет көрсету жұмыстарын тікелей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мен жарыққа шағылысатын элементтері бар мақта (немесе қоспа) матадан тігілген костюм (куртка+ шалбар/немесе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табанды.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шлем астынан киетін баскиімі бар 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мақта матадан тігілген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сырттағы жұмыстарды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костюм (куртка+шалбар/немесе шолақ комбинезон). Астары табиғи немесе жасанды теріден жасалған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қысқы шлем астынан киетін жылы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Сырғанамайтын және тозуға төзімді протекторлы табанды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қаптамасы бар қалыңдатылған төменгі температурадан қорғайтын қысқы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таулы аудандарда, таулы жерлерде, адырларда жұмыс істегенде және үнемі тайғақ болғанда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бәтеңкенің орнына альпинистік бәтеңке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суланбайтын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Биіктіктегі жұмыстарға арналған сақтандыру жүйесі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топырақта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жұмысшы кенттері мен қала маңындағы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бәтеңке (немесе етік/қонышсыз етік) орнына керзі етік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Антенна-мачталық құрылыстардағы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 электрмеханик, радиолокация және байланыс жөніндегі инженер, радио және телевизия құралдарының инженері</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матадан тігілген жылы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сыртқы станциялық жабдықтарға күтім жасағанда: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куртка. Астары ағытылмалы, табиғи (немесе жасанды) теріден жасалған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шалбар (немесе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бензинге төзімді, сырғанамайтын және тозуға төзімді протекторлы, қатты металл тұмсықты, тесуге қарсы металдан жасалған ұлтарағы бар табанды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жасанды) теріден тігілген тымақ-құлақшын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(электроника) инженері, «инженер программист (программист)»</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Биіктіктегі жұмыстарды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бәтеңке).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резеңке биялай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 дәнекерлеуші; байланыстың кәріз құрылысының электромонтері, радиоландыру және телефон байланысының желілік құрылысының электромонтері, байланыс торабы және жоғары кернеу әуе желісін монтаждау бойынша желіші-электромонтер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Әуедегі және кәбілдік желі құрылысын жөндеу, қайта қалпына келтіру және салу, пайдаланушылық-техникалық қызмет көрсету жұмыстарын орындағанда: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ластанулардан қорғауға арналған мақта (немесе қоспа) матадан тігілген костюм (куртка+шалбар) немесе комбинезон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бір қабатты шлем астынан киетін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құбырларында кәбілдерді дәнекерлеу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матадан тігілген костюм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Сырттағы кәбілдерді дәнекерлеу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(немесе қоспа) матадан тігілген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қабаты бар резеңкеленген матадан тігілген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куртка. Астары ағытылмалы, табиғи (немесе жасанды) теріден жасалған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шалбар (немесе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қысқы шлем астынан киетін жылы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ОҚК су сіңдірмейтін бахилалары бар пима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Алмалы-салмалы саусаққаптары бар поливинилхлорид (немесе брезент) алақандығы бар қалыңдатылған төменгі температурадан қорғайтын қысқы биялай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суланбайтын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Биіктіктегі жұмыстарға арналған сақтандыру жүйесі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Газаэрозольге қарсы респиратор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(немесе көп рет пайдаланылатын шуылға қарсы жапсырма)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(немесе 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топырақтардағы жұмыстарды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ОҚК типті резеңкеленген матадан тігілген костюм (немесе батпаққа киетін 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(немесе 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жұмысшы кенттері мен қала маңында жұмыстарды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етік/қонышсыз етік) орнына керзі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Антенна-мачталық құрылыстардағы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таулы аудандардағы жұмыстарда: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орнына альпинистік бәтеңке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персонал: инженер, электрмеханик, электромонтер, электронды-есептеуіш машинаның операторы, байланыс жүйелерi коммутациялық - таратушы жабдық қызметкерлері</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қаптамасы бар қорғаныш көзілдірік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 (немесе боты)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Автоматтық телефондық станцияда, автоматтық залдарда, байланыс жүйелерi коммутациялық - таратушы жабдықтарда, өндірістік-техникалық зертханаларда жұмыстарды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қолдау және сапалы қызмет көрсету ақпараттық орталығының телефонистері мен операторлары, оперативтік басқару орталығының қызметкерлері, техникалық пайдалану орталығының қызметкерлері</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қаптамасы бар қорғаныш көзілдірік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Радиооператор, инженер, электромонтер, байланыс электрмеханигі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Әуедегі және кәбілдік желі құрылысын жөндеу, пайдаланушылық-техникалық қызмет көрсету жұмыстарын орындағанда: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қорғануға арналған мақта (немесе қоспа) матадан тігілген костюм (куртка+шалбар/немесе шолақ комбинезон)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бір қабатты шлем астынан киетін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Кәбілдерді дәнекерлеу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қорғауға арналған мақта (немесе қоспа) матадан тігілген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жабдықтар мен аппаратураны жөндеу, монтаждау және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ластанулардан қорғауға арналған 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тәпішке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Телеорталықтарда, радиостанциялар мен жөндеу шеберханаларында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Автоматтық залдарда, байланыс жүйелерi коммутациялық - таратушы жабдықтар мен реттегіштерде пайдаланушылық қызметтерді көрсету кезінде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ластанулардан қорғауға арналған 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тәпішке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байланыс жабдықтарын жөндеу және техникалық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қорғануға арналған мақта (немесе қоспа) матадан тігілген халат (немесе куртка+шалбар/шолақ комбинезон)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(немесе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байланыстың түпкілікті және абоненттік пункттерінде, қалалық бөлімдерінде аппаратураға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мен капюшоны бар суланбайтын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қоректендіру қондырғыларында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доғасы разрядтарының әсерінен қорғануға арналған мақта (немесе қоспа) матадан тігілген костюм (куртка+шалбар)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техникалық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ерітінділерінен қорғануға арналған мақта (немесе қоспа) матадан тігілген костюм (куртка+шалбар)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көкірекшесі бар резеңкеленген (немесе қышқылға төзімді полимер қаптамасы бар) алжапқыш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(немесе қоспа) матадан тігілген қалың куртка. Астары ағытылмалы, табиғи (немесе жасанды) теріден жасалған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қысқы шлем астынан киетін жылы баскиім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табанды,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Жазда сыртта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қорғауға арналған мақта (немесе қоспа) матадан тігілген костюм (куртка+шалбар/немесе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табанды,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бар суланбайтын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Аэрозольге қарсы респиратор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топырақтағы жұмыстарда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жұмысшы кенттері мен қала маңында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орнына керзі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Антенна-мачталық құрылыстардағы жұмысты ұйымдастырғанда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таулы аудандардағы жұмыстарда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орнына альпинистік бәтеңке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электрмеханигі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қоректендіру қондырғыларындағы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доғасы разрядтарынан қорғайтын мақта (немесе қоспа) матадан тігілген костюм (куртка+шалбар/немесе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күтім жасау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сілті ерітінділерінен қорғауға арналған мақта (немесе қоспа) матадан тігілген костюм (куртка+шалбар/немесе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Қышқыл-сілтіден қорғайтын қабаты мен көкірекшесі бар резеңкеленген қорғаныш алжапқыш</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қалың костюм (куртка+шалбар/немесе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қысқы шлем астынан киетін жылы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тігіссіз резеңке биялай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Аэрозольге қарсы респиратор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Радиоландыру станциялық жабдықтарының электромонтері</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матадан тігілген костюм (куртка+шалбар/немесе шолақ комбинезон) (немесе 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шлем астынан киетін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қорғауға арналған мақта матадан тігілген қалың қысқы костюм (куртка+шалбар/немесе шолақ комбинезон)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қысқы шлем астынан киетін жылы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Капюшоны бар суланбайтын жадағай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жағдайларда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радио торабының станциялық жабдықтарының электромонтері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құрылысын жөндеу, қайта қалпына келтіру және салу, пайдаланушылық-техникалық қызмет көрсету жұмыстарын тікелей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ластанулар мен механикалық әсерлерден қорғануға арналған мақта матадан тігілген костюм (куртка+шалбар/немесе шолақ комбинезон) (немесе мақта матадан тігілген халат)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 табанды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мақта матадан тігілген бір қабатты шлем астынан киетін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қалың костюм (куртка+шалбар/немесе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 астынан киетін жылы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бар суланбайтын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Үйжайдағы станциялық жабдықтарға күтім жасау жұмыстарында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электрмеханик,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Телеграф байланыстарын жөндеу, қалпына келтіру, пайдаланушылық-техникалық қызмет көрсету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ластанулардан қорғануға арналған 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бөлімшелерінде, түпкілікті және абоненттік пункттерінде аппаратураға күтім жасау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ластанулар мен механикалық әсерлерден қорғануға арналған мақта матадан тігілген костюм (куртка+шалбар/немесе 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 табанды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түссіз әйнекті беріктендірілген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телевизия жабдықтарының электромонтері</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мақта (немесе қоспа) матадан тігілген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қонышсыз етік).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мақта матадан тігілген бір қабатты шлем астынан киетін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мақта матадан тігілген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(немесе кевларлы)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және электростатикалық өрістердің зиянды әсерінен қорғайтын экрандаушы қасиеті бар сигналдық мақта матадан тігілген қалың комбинезон (немесе аралас матадан тігілген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 астынан киетін жылы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қалың бәтеңке (немесе етік/қонышсыз етік). Астары табиғи немесе жасанды теріден жасалған. Май мен бензин сіңдірмейтін, сырғанамайтын және тозуға төзімді протекторлы, табанында тоқ өткізетін шеге және басқа да тоқ өткізетін элементтер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қалыңдатылған төменгі температурадан қорғайтын қысқы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барлық түрлеріне: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суланбайтын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диэлектрлік 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қорғаныш көзілдірік немесе түссіз әйнекті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диэлектрлік тігіссіз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топырақта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жұмысшы кенттері мен қала маңындағы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бәтеңке (немесе етік/қонышсыз етік) орнына керзі етік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Антенна-мачталық құрылыстардағы жұмысты ұйымдастырғанда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таулы аудандардағы жұмыстарда: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орнына альпинистік бәтеңке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өндірістік – техникалық және ұйымдастыру мәселелері жөніндегі инспектор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филиалдар мен олардың құрылымдық бөлімшелерін үнемі бақылауды жүзеге асырғанда: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металл тұмсықты 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Қалыңдатылған қабаты бар костюм (куртка+шалбар/шолақ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бойынша 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 механизмдері мен жабдықтарын жөндеу және техникалық қызмет көрсетумен айналысқанда: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алмасу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трактта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қабаты бар мақта матадан тігілген қалыңдатылған куртка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пимаға киілетін кебіс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 (нысанды киімді алмайтындар үшін)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вагондар арқылы пошта алмасу жөніндегі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түсіретін элементтері бар сигналдық кеудеше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Экспедициялық (адрес басушы) машиналарда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жерде посылкаларды тиеу, түсіру және мөрлерді өңдеу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пимаға киілетін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Поштаны бөліп тарату және жауып тастау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Аударуды бақылау бюросында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Посылкаларды қабылдау және беру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 орнатылған телефон-автоматтар кабиналарын тазалау және жуу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Поштаны және мөрлерді сұрыптау жөніндегі жұмыстарды орындаушы: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өндірістік үй-жайларды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өндірістік үй-жайларды тазалау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 қолғап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пайдаланылатын жерлерді жуғанда: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металл тұмсықты резеңке етік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мен мөрлерді сүйемелдеу және алмасу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трактта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және ІІ белдеулердегі шолақ тон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белдеудегі тұлып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Пиманың сыртынан киетін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матадан тігілген қалыңдатылған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 (нысанды киімді алмайтындар үшін)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вагондар арқылы пошта алмасу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түсіретін элементтері бар сигналдық кеудеше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қызметте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матадан тігілген қалыңдатылған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жөнелтілімдерді, жеделхаттарды, мерзімдік басылымдарды жаяу жеткізу және хаттарды пошталық жәшіктерден алу жөніндегі жұмыстады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 бәтеңке (немесе етік). Табаны май мен су сіңдірмейтін және сырғанамайтын әрі тозуға төзімді протекторлы, тұмсығы қатты металдан жасалған немесе шолақ бәтеңке, туфли (жазда)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жұмысшы кенттерде және қала маңында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бәтеңкенің орнына керзі етік немесе қатты металл тұмсықты резеңке етік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Посылкаларды жеткізу жөніндегі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3-белдеуде шолақ тон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металдан жасалған вагондарды күтіп-ұстағанда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вагондарды аралап жүретін жұмыскерге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Лавсан-вискозалы қабаты қалыңдатылған куртка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тауарларды сатушы; дүңгіршек сатушысы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Дүңгіршектерде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қыздыру жинағы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жөнелтілімдер мен өндірістік мөрлерді (барлық кластардағы) сұрыптаушы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(куртка+шалбар/шолақ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саусақты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жерде посылкаларды тиеу, түсіру және олардың мөрлерін өңдеу жөніндегі жұмыстармен айналысқанда: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брезент) алақандығы бар мақта матадан тігілген қалыңдатылған қолғап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Пимаға киілетін кебіс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Фельдъегерь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Трактарда және әуежайларда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трактарда жұмыс істегенде қосымша: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қалыңдатылған куртка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қалыңдатылған шалбар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 белдеулердегі шолақ тон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белдеудегі тұлып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 (нысанды киімді алмайтындар үшін)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желілерде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Тұлыптың немесе шолақ тонның орнына теріден тігілген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Күзет-өрт сигналдарының электромонтері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Күзет-өрт сигналдарын беру қызметтерін көрсеткенде: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және электростатикалық өрістердің зиянды әсерлерінен, сондай-ақ жалпы өндірістік ластанулар мен механикалық әсерлерден қорғану үшін экрандау қасиеттері бар мақта матадан тігілген жазғы костюм (куртка+шалбар/шолақ комбинизон)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 (немесе шолақ етік). Табаны май мен бензинге төзімді сырғанамайтын және тозуға төзімді протекторлы, тоқ өткізетін шегелері мен басқа да тоқ өткізетін элементтері жоқ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мақтадан тігілген кепи (немесе берет)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қызуға төзімді шлем астынан киетін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брезентті алақандығы бар мақта матадан тігілген, жұмысқа арналған қолғап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заңымдануларға төзімді тұтас тоқылған (немесе кевларлы) тоқыма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кезеңде сырттағы жұмыстарды ұйымдастырғанда қосымша: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қалындатылған шлем астынан киетін баскиім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және аязға төзімді табиғи (немесе жасанды) былғары бәтеңке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Қалыңдатылған алақандығы бар төменгі температурадан қорғайтын қысқы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 көрінетін шынысы бар бетті қорғайтын қалқанша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тігіссіз резеңке биялай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реңзеке кебіс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түсіретін элементтері бар сигналдық кеудеше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 мен кәбілдерді лактаушы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мақта матадан тігілген алжапқыш</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Телемұнараларда жылдам көтерілетін лифтілерді қолдау жұмыстарымен айналысқанда: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Қалыңдатылған қабаты бар костюм (куртка+шалбар/шолақ комбинезон)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жинақ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3765"/>
        <w:gridCol w:w="5458"/>
        <w:gridCol w:w="358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үй-коммуналдық шаруашылық саласының қызметкерлеріне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Трамвай-троллейбус шаруашылығы</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Шайырлаушы (сіңіруші)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Бандаждаушы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жүргізушісі; троллейбус жүргізушісі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жағылмайтын вагондарда (кабиналарда, машиналарда) жұмыс істегенде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 ішіндегі және оның аумағынан тысқары жерлерде вагондарды айдап әкелу, сыннан өткізу және орналастыру жөніндегі маневрлік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постының кезекшісі (аға)</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қозғалыс қауіпсіздігі жөніндегі ревизор</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Пульверизатормен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Зумпфты агрегат машинисі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Жылжылмалы құраманы жуушы-тазартушы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 (немесе орамал)</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монтері; жолдар мен жасанды құрылыстарды аралап шығушы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 жапсырушы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Ұсақтаушы автоматтар операторы; электронды-есептеу машиналарының операторы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бұйымдардағы сіңіруші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Арамен, қол арамен және станокпен кесуші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металды өңдеудегі рессоршы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Термитті дәнекерлеудегі дәнекерлеуші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Орларда жұмыс істегенде, түнгі және профилактикалық тексерулерде: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жинау жұмыстарындағы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Нұсқауларды және жол конструкцияларын жасау, жинау, монтаждау және жөндеу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құраманы жөндеуші слесарь; электр жабдықтарын жөндеуші слесарь-электрші; электр жабдықтарын жөндеу және күтіп-ұстаудағы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мен соңғы станцияларда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Орларда жұмыс істегенде, түнгі және профилактикалық тексерулерде: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құрастырушы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Орларды тазарту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 желілердегі электр монтажшы; жоғары кернеулі және байланыс желісінің әуедегі желілерін монтаждаудағы электромонтер-желідегі жұмысшы; электр жабдықтарын жөндеуші және күтіп-ұстаушы электромонтер; байланыс электромонтер; сигнал беру, орталықтандыру және блоктау қондырғыларының электромонтер</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Кабелді желілерді жөндеу және монтаждаудағы электромонтер</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Электромонтер-релеші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боты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гидравликалық қондырғылар, дренажды жұмыстар</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Сусіңгіш жұмыстармен айналысатын арматурашы; бетоншы, тасшы, құрылыс сырлаушы, ағаш ұстасы, сылақшы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мен гидротехникалық құрылыстарды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дренаждағы галереяларда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қондырғысының машинисі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Тордағы оператор; өндірістік және қызметтік үй-жайларды тазартушы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дренаждағы галереяларда және жерасты коллекторларда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объектілерді байқаушы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слесарі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дренаж галереяларында, коллекторлар мен тереңдетілген сорғы станцияларда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күтіп-ұстаудағы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дренаж галереяларында, коллекторлар мен сорғы станцияларында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инженер; техник; диспетчер; жұмыстарды өндіруші (прораб)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дренаж бен коллекторларда жерасты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шебері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шаруашылығы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Буландырғыш қондырғысының аппаратшысы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автомобилінің жүргізушісі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құйғыш жүргізушісі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Автокөтергіш жүргізушісі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 (былғарыдан жасалған бәтеңке)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Автотиегіш жүргізушісі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Газтогенераторшы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кесуші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маска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және ультрадыбысты бақылау бойынша дефектоскопист, рентген-гаммаграфиялау дефектоскописті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Тұтанғыш және жанғыш сұйықтықтармен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 кебісімен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Гидрооқшаулауышта оқшаулаушы; термооқшауллауышта оқшаулаушы; таспалаушы- оқшаулаушы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 кебісімен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шаруашылығының бақылаушысы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аппаратурасын</w:t>
            </w:r>
            <w:r>
              <w:br/>
            </w:r>
            <w:r>
              <w:rPr>
                <w:rFonts w:ascii="Times New Roman"/>
                <w:b w:val="false"/>
                <w:i w:val="false"/>
                <w:color w:val="000000"/>
                <w:sz w:val="20"/>
              </w:rPr>
              <w:t>
    қадағалау бойынша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 мен олардың құрылыстарын пайдалану және жөндеу бойынша шебер</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 (қонышымен)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 кебісімен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(шлем-маска)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Жөндеу-механикалық учаскесінің шебері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Компрессорлық қондырғы машинисі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87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машинисі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2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2 жылға</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үлестіретін станцияның машинисі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Трассада электрометрлік өлшемдерден айналысатын коррозиядан жер астындағы құбырларды қорғау жөніндегі монтер</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 және мінін анықтаушы слесарь</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камуфляждалған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 (қонышымен)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 (немесе былғарыдан жасалған бәтеңке)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толтырушы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қабылдаушы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Сұйылтылған және қысымдалған газдармен толтырылған баллондарды бақылау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жұмысшысы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Слесарь-жүргізуші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цех слесарі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қондырғыларға қызмет көрсету бойынша слесарь</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cыртта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Автомашиналар, қозғалтқыштарды, электр жабдықтарын жөндеу бойынша, жанармай аппаратурасы бойынша слесарь</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cыртта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Дәнекерлеуші-слесарь</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маска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шаруашылығында авариялық-қайта қалпына келтіру жұмыстарындағы слесарь</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жабдықтарын пайдалану және жөндеу жөніндегі слесарь</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газдың газ толтыру станциясын профилактикалық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газдың газды тарату станциясын профилактикалық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сұйық газдың топтық қондырғыларындағы, газ толтыру станцияларындағы, газ бөлу пунктеріндегі сыртқы газ тораптары мен жабдықтарын жөндеу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реттегіш және газгольдерлік станцияларда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Үйішілік газ жабдықтарын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ауладағы газ құбырын престеу кезінде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 мен олардың құрылыстарын пайдалану мен жөндеу жөніндегі слесарь</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газ құбырын пайдалану мен жөндеу жөніндегі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құбырларын пайдалану, газ құбырларындағы авариялар мен газдың шығып кету қаупін жою жөніндегі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Ағызушы-құюшы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Түтікті противогаз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үй-жайларды жинаушы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 және ортақ пайдаланатын</w:t>
            </w:r>
            <w:r>
              <w:br/>
            </w:r>
            <w:r>
              <w:rPr>
                <w:rFonts w:ascii="Times New Roman"/>
                <w:b w:val="false"/>
                <w:i w:val="false"/>
                <w:color w:val="000000"/>
                <w:sz w:val="20"/>
              </w:rPr>
              <w:t>
орындарды жуу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Сылақшы-сырлаушы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газбен дәнекерлеуші, бұрандаушы-электр газбен дәнекерлеуші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көзілдірігі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Дәнекерлегіш қалқанша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газдың газды тарату станциясын профилактикалық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құбыры-кәріз шаруашылығы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сазды балшықты жасаудағы аппаратшы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сазды балшықты (рафинадталған) таза пісіру жөніндегі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сілті сіңдірмейтін костюм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автомобилінің жүргізушісі; жеңіл автомобилінің жүргізушісі; тиегішті жүргізуші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Ұсатушы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шаруашылығын бақылаушы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от жағылатын дымқыл үй-жайларда суды өлшеу көрсеткіштерін алу жөніндегі жұмыстарды орындағанда: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соғушы ұста</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Химиялық-бактериологиялық талдаудағы зертханашы;</w:t>
            </w:r>
          </w:p>
          <w:p>
            <w:pPr>
              <w:spacing w:after="20"/>
              <w:ind w:left="20"/>
              <w:jc w:val="both"/>
            </w:pPr>
            <w:r>
              <w:rPr>
                <w:rFonts w:ascii="Times New Roman"/>
                <w:b w:val="false"/>
                <w:i w:val="false"/>
                <w:color w:val="000000"/>
                <w:sz w:val="20"/>
              </w:rPr>
              <w:t>химиялық талдаудағы зертханашы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телпек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Жейдесімен (блузасымен) мақта матадан тігілген шолақ комбинезон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алақандағы бар жылы мақта мата қолғап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қыста сыртта үнемі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335"/>
        <w:gridCol w:w="5075"/>
        <w:gridCol w:w="3317"/>
      </w:tblGrid>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бульдозер, скрепер машинисі; тракторшы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 машинисі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машинисі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құбырлар монтажшысы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құбыры-кәріз торабын аралап шығушы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Озондаушы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Көгалдандырушы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Аэротендегі оператор; лай алаңдардағы оператор; метантендердегі оператор; тұнбалардағы оператор; эмшерлердегі оператор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өткізбеу құрылыстарындағы оператор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 ұстау және майды ұстау операторы; тордағы оператор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Сүзгілердегі оператор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құрылғыларының операторы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жабындылы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ағытылмалы, табиғи (немесе жасанды) теріден жасалған, май мен су сіңдірмейтін қабаты бар мақталы негізді қалың куртка.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65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Егістікті суару және сүзгілеудегі оператор; биосүзгілердегі оператор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Биостанцияда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Жауын-шашындарды болдырмау құрылғысының операторы;</w:t>
            </w:r>
            <w:r>
              <w:br/>
            </w:r>
            <w:r>
              <w:rPr>
                <w:rFonts w:ascii="Times New Roman"/>
                <w:b w:val="false"/>
                <w:i w:val="false"/>
                <w:color w:val="000000"/>
                <w:sz w:val="20"/>
              </w:rPr>
              <w:t>
жауын-шашынды сусыздандыру құрылғыларының операторы;</w:t>
            </w:r>
            <w:r>
              <w:br/>
            </w:r>
            <w:r>
              <w:rPr>
                <w:rFonts w:ascii="Times New Roman"/>
                <w:b w:val="false"/>
                <w:i w:val="false"/>
                <w:color w:val="000000"/>
                <w:sz w:val="20"/>
              </w:rPr>
              <w:t>
жауын-шашынды кептіру құрылғыларының операторы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Тұнбаны әкету және сорғы станцияларынан лақтыру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әк және коагулянт қоймасында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 құдықтары мен сүзгілерді салу, тазарту және жөндеу жұмыстарымен айналысатын жұмысшы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ағымдағы жөндеу және оларды күтіп-ұстау бойынша жұмысшы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Авариялық-қайта қалпына келтіру жұмыстарының слесары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желісінің коллекторларында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Гидрокостюм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жинақ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 кәріз магистраль желілерін жөндеу және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бақылау-өлшеу аспаптары мен автоматика бойынша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Қышқылдармен, майлармен және ағынды сұйықтықтармен жанасатын жабдықтар мен аппаратураны жөндеу жөніндегі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станциясындағы сорғылар мен пневматикалық автобөшкелерді жөндеу жөніндегі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жабдықтарды жөндеу жөніндегі жұмыстарды орындау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айдау бойынша гидротехникалық жабдықтарды, сорғыларды жөндеу жөніндегі жөндеуші-слесарь</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Азығушы-құюшы; хлораторлық қондырғы операторы; коагулянтшы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Хлорды қайта құю жөніндегі жұмыстарды орындау кезінде ағызушы-құюшыға: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Түтікті противогаз</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оларды күтіп-ұстау жөніндегі электромонтер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жердегі су құбыры-кәріз құрылыстарын күтіп-ұстау және жөндеуде үнемі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Жетекшілер мен мамандар </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жұмыс істейтін инженер; шебер; аудан бастығы; қызмет бастығы; учаске бастығы; техник</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сіңдірмейтін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жабдықтарының монтажшысы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Лифтілерді диспетчерлеу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көтергіштердегі (лифтілердегі) слесарь-монтажшы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баскиім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құбырын тазартушы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Электрмонтажшы-баптаушы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Лифтілерді монтаждау және пайдалану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каскамен астынан киетін баскиім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жабдықтар мен телеавтоматика электромонтері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каскамен астынан киетін баскиім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саябақ шаруашылығы</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(бүркігіш, тозаңдатқыш, аэрозольды генератор) жүргізушісі; көгалдандыру шаруашылығының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Ерітінділерді жасау және өсімдіктерге улы химикаттарды бүрку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талдарды қазып алу, отырғызу, кесу және ағаш-тал тұқымдарын жинау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ағаштарды кесу жөніндегі жұмыстарды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себуде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астары бар 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Хайуанатхана және гүл шаруашылығында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Хайуанатхана және гүл жұмыс істегенде:</w:t>
            </w:r>
            <w:r>
              <w:br/>
            </w:r>
            <w:r>
              <w:rPr>
                <w:rFonts w:ascii="Times New Roman"/>
                <w:b w:val="false"/>
                <w:i w:val="false"/>
                <w:color w:val="000000"/>
                <w:sz w:val="20"/>
              </w:rPr>
              <w:t>
шаруашылығында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химикаттармен жұмыс істегенде бүркігіштерді, тозаңдатқыштарды, аэрозольды генераторлар мен автомашиналарды жөндеу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қызметтерін көрсету</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Дезинфектор; жуу машиналарының машинисі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тазарту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гүлдер мен гүл шоқтарын жасау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Жол-көпір шаруашылығы</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 асфальтбетон жұмыстары бойынша қызмет көрсетумен айналысатын көмекші жұмысшы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Битумшы; таразылаушы ұсатылған тас пен битумды өлшеуші; ұсатушы; жылжымалы асфальтбетон араластырғышының машинисі; бетон араластырғыш қондырғыларының моторшысы; жылжымалы битум балқыту қондырғыларының машинисі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құбырлар монтажшысы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бүркуші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санитарлық тазарту</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Аккумуляторларды жөндеу мен зарядтауда және электролитте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 механизаторлар: автомобиль жүргізушісі, арнайы техника жүргізушісі, жүк автокөлігінің, жолаушы жүктері автокөлігінің жүргізушісі, автомобиль тиегіш машинисі, автобус жүргізушісі; вакуумдық машина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қалдықтарды тасымалдау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алжапқыш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2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Арбакеш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және шіріп жатқан қоқысты әкету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шіріп жатқан қоқысты және жануарлар өлекселерін әкету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машинисі; бір шөмішті экскаватор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қалдықтар үйіндісінде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жағу пештерін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орамал</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Қарды тиеу қызметтері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 мата негізді жылы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Ассенизациялық және жинау машиналарын жуумен айналысатын жұмысшы (қосымша биотуалеттер)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тазалаушы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Шіріген қоқыс және оны әкету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1 жұп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арналған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жөніндегі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үйінділерінде: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шіріген қоқысты және жануарлардың өлекселерін тасымалдағанда: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базалары мен қар үйінділерінде қызмет көрсетуде: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Қазылған шұңқырлар мен кәріз құдықтарын тазалағанда: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қалпақ</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станцияларында қызмет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r>
              <w:br/>
            </w:r>
            <w:r>
              <w:rPr>
                <w:rFonts w:ascii="Times New Roman"/>
                <w:b w:val="false"/>
                <w:i w:val="false"/>
                <w:color w:val="000000"/>
                <w:sz w:val="20"/>
              </w:rPr>
              <w:t>
ағаш ұстасы;</w:t>
            </w:r>
            <w:r>
              <w:br/>
            </w:r>
            <w:r>
              <w:rPr>
                <w:rFonts w:ascii="Times New Roman"/>
                <w:b w:val="false"/>
                <w:i w:val="false"/>
                <w:color w:val="000000"/>
                <w:sz w:val="20"/>
              </w:rPr>
              <w:t>
ағаш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машиналар мен ассенизациялық мүкәммалды жөндеу және олармен жабдықтау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Слесарь-аспапшы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 матадан тігілген костюм (куртка+шолақ комбинезон/немесе шалбар)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тұтас тоқылған тоқыма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Токарь-фрезерлеуші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 қалқаны немесе «В-1»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дәнекерлеуші, газбен кесуші, қолмен дәнекерлеудегі электр дәнекерлеуші, электр-газбен дәнекерлеуші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Дәнекерлеушінің көзілдірігі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қалқаны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Мысшы, вулканизаторшы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қалдықтарды пайдаға асыру және қайта өңдеу; пайдаға асыру зауыты </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Бондарь</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Тиегішті жүргізуші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елеушілер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жануарлардың өлексесін жинау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қоқыстың ірі компоненттерін ұсату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машинисі (краншы)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тиейтін бункерлер мен транспортерлерді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машиналарының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контейнерлерді санитарлық өңдеу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Шұлғау</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 мен қалдықтарын престеуші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жөніндегі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шіріген қоқысты жинау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жуу және жөндеу жөніндегі жұмысшы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сепараторда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бойынша слесарь</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жөндеу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Биобарабандар мен басқа да технологиялық жабдықтарды күтіп-ұстау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 асыраушы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Транспортершы; конвейер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Конвейер-транспортерде тұрмыстық қоқысты биобарабандарға беруде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орамал</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жөніндегі электромонтер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кәсіптер</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дәнекерлеуші; газбен кесуші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сөндіргіштерді зарядтаушы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резеңкеленген мақта матадан тігілген (немесе пленкалы қаптамасы матадан тігілген)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машинисі (от жағушы)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Бойлерлік қондырғыларды күтіп-ұстау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құбырларын тотығудан қорғау жөніндегі монтер</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қазандықтарда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Авариялық-қайта қалпына келтіру жұмыстарының слесарі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алақандығы бар мақта матадан тігілген жылы қолғап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дәнекерлеудегі электр дәнекерлеуші; электр-газбен дәнекерлеуші</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алақандағы бар брезент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қоқысты биобарабанға беру конвейер-транспортерде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шлем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табиғи (немесе жасанды) теріден жасалған, май мен су сіңдірмейтін қабаты бар мақталы негізді қалың куртка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жөніндегі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қайта өңдеу учаскелерінде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 жөніндегі мемлекеттік инспекция</w:t>
            </w:r>
          </w:p>
        </w:tc>
      </w:tr>
      <w:tr>
        <w:trPr>
          <w:trHeight w:val="28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механик</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былғарыдан жасалған бәтеңке (немесе етік)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алақандығы бар мақта матадан тігілген жылы қолғап</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376"/>
        <w:gridCol w:w="6801"/>
        <w:gridCol w:w="3151"/>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Құрылыс, құрылыс-монтаждау және жөндеу-құрылыс</w:t>
            </w:r>
            <w:r>
              <w:br/>
            </w:r>
            <w:r>
              <w:rPr>
                <w:rFonts w:ascii="Times New Roman"/>
                <w:b/>
                <w:i w:val="false"/>
                <w:color w:val="000000"/>
                <w:sz w:val="20"/>
              </w:rPr>
              <w:t>
жұмыстарымен айналысатын қызметкерлерге
</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Аккумуляторларды жөндеу және зарядтау әрі электролитті дайындау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қабаты бар табаны сырғанамайтын және тозуға төзімді протекторлы тұмсығы қатты металдан жасалған табиғи былғарыдан калың бәтеңке (немесе етік/қонышы қысқа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Қалындатылған брезент алақандығы бар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36 жұп</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 (немесе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және тозуға төзімді протекторлы тұмсығы қатты металдан жасалған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алақандығы бар қалың колғап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 (немесе көп рет пайдаланылатын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полиэтилен) қаптамасы бар химияға төзімді көкірекшесі бар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Химияға төзімді резеңке етік (немесе қысқа қоныш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Химияға төзімді қорғайтын биялай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(куртка+шолақ комбинезон/шалбар)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48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киетін шлем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Құтқарушы белдiк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арматураны орнату және салу бойынша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табиғи былғарыдан жасалған қалың бәтеңке (немесе етік). Табиғи және жасанды терілі жылы астар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қалың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 - 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жұмыстарда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костюм (куртка+шолақ комбинезон/шалбар).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Асфальтбетоншы,асфальтбетоншы - пісіруші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материалды таратқыштан алып құю материалдарды өлшеу және мөлшерлеу жұмыстарын орындағанда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бұйы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 (көп рет пайдаланылатын)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Поливилхлорид (немесе брезент алақандығы бар) қаптамасы бар мақта матадан жасалған жылы қолғап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асфальтобетонды салу жөніндегі жұмыстар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қаптамасы бар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 (көп рет пайдаланылатын)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асфальтобетонды қолмен салу жөніндегі жұмыстар орындаганда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табиғи былғарыдан жасалған қалың бәтеңке (немесе етік). Табиғи (немесе жасанды) терілі жылы астар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r>
              <w:br/>
            </w:r>
            <w:r>
              <w:rPr>
                <w:rFonts w:ascii="Times New Roman"/>
                <w:b w:val="false"/>
                <w:i w:val="false"/>
                <w:color w:val="000000"/>
                <w:sz w:val="20"/>
              </w:rPr>
              <w:t>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 (көп рет пайдаланылатын)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мақта матадан жасалған жылы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48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аспаптарымен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Дiрiлге қарсы қолғап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жылытылмайтын бөлмелерде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табиғи былғарыдан жасалған қалың бәтеңке (немесе етік). Табиғи (немесе жасанды) терілі жылы астары 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қалың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Шпурларды бұрғылаушы; бұрғы құрылғыларының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жұмыстарда: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Резеңкелеген костюм (куртка+шалбар/шолақ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табиғи былғарыдан жасалған қалың бәтеңке (немесе етік). Табиғи (немесе жасанды) терілі жылы астар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қалың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 шалбар/немесе 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 матадан жасалған шұлғау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 табиғи (немесе жасанды) теріден жасалған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қалың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 табиғи (немесе жасанды) теріден жасалған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кесуші; газбен пісіруші; газ-мұнай өнімдері құбырларына арналған пісіру құрылғысының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Оттан қорғайтын май мен су сіңдірмейтін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қалың етік (немесе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төзімді қорғанышы бар матадан тігілген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мақта матадан жасалған жылы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Дәнекерлеушінің ағытпалы қоныштары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Дәнекерлеушінің қорғаныш көзілдірігі (немесе қалқанша)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Қыста сыртта жұмыс істегенде қосымша: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қалың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Гидромониторшы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қорғайтын (немесе пленкалы қаптамасы бар) резеңкеленген мақта матадан тігілген костюм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қорғайтын (немесе пленкалы қаптамасы бар) резеңкеленген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қалың етік (немесе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Диэлектрик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мақта матадан жасалған сигналдық кеудеше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қалың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Елеуші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етік (немесе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(каскаға бекітілетін)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үнемі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тігілген қалың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елеу жұмыстарында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резеңкелеген немесе пленкалы қаптамасы бар матадан тігілген костюм (куртка+шолақ комбинезон/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мақта матадан жасалған жылы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 мақталы)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металдан жасалған табиғи былғарыдан тігілген қалың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(тұмсығы қатты қалын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 (кепи немесе берет)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былғарыдан жасалған қалың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шұлғау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жылы мата қолғап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Гидромеханикаландырылған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резеңкелеген немесе пленкалы қаптамасы бар мақта матадан тігілген костюм (куртка+шолақ комбинезон/шалбар)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аспаптарымен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Дiрiлге қарсы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топырақпен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резеңкелеген немесе пленкалы қаптамасы бар матадан тігілген костюм (куртка+шолақ комбинезон/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жылы сигналдық костюм (куртка+шолақ комбинезон/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тігілген қалың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Әкті сөндіруші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резеңкеленген немесе пленкалы қаптамасы бар матадан тігілген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антистатик мақта матадан тігілген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Гидрооқшау-лаудағы оқшаулаушы; қызу оқшаулаудағы оқшаулаушы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қолғап (немесе қышқылдан қорғайтын қаптамасы бар (немесе астары тоқыма резеңке биялай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жердегі жұмыста және дымқыл топырақта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Жіктерді бітеу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қабаты бар мақталы негізді қалың куртка. Астары ағытылмалы, табиғи (немесе жасанды) теріден жасалған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металдан жасалған жылы табиғи былғары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жүннен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Оқшаулаушы-пленкалаушы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мақта матадан жасалған жылы қолғап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былғарыдан жасалған қалың бәтеңке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жүннен жапсырмасы,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сигналдық куртка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қаптамасы бар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сигналдық куртка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жонушы; қаптаушы-мәрмәрші; қаптаушы - тақталаушы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қабаты бар антистатик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тігілген алжапқыш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тұмсығы бар табиғи былғарыдан жасалған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құлаққап (немесе шуылға қарсы жапсырма)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төгу аппаратымен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Шаңнан қорғайтын мақта матадан тігілген костюм (куртка+шалбар/ немесе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сигналдық куртка (куртка+шалбар/ немесе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 – аппаратшы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 аппаратын күтіп-ұстау бойынша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сигналдық куртка (куртка+шалбар/ немесе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 табиғи (немесе жасанды) теріден жасалған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жұмыстарды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 мақта матадан тігілген костюм орнына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көрпе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Гидромеханикаландыру тәсілімен кессонда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Кессоншы-өткізуші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шұңқырларға өту бойынша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w:t>
            </w:r>
          </w:p>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 табиғи (немесе жасанды) теріден жасалған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w:t>
            </w:r>
          </w:p>
          <w:p>
            <w:pPr>
              <w:spacing w:after="20"/>
              <w:ind w:left="20"/>
              <w:jc w:val="both"/>
            </w:pPr>
            <w:r>
              <w:rPr>
                <w:rFonts w:ascii="Times New Roman"/>
                <w:b w:val="false"/>
                <w:i w:val="false"/>
                <w:color w:val="000000"/>
                <w:sz w:val="20"/>
              </w:rPr>
              <w:t>тұмсығы қатты табиғи былғарыдан жасалған қалың бәтеңке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r>
              <w:br/>
            </w:r>
            <w:r>
              <w:rPr>
                <w:rFonts w:ascii="Times New Roman"/>
                <w:b w:val="false"/>
                <w:i w:val="false"/>
                <w:color w:val="000000"/>
                <w:sz w:val="20"/>
              </w:rPr>
              <w:t>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көрпе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Гидромеханикаландыру тәсілімен кессонда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Кессоншы-слесарь кессоншы- электрмонтажшы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костюм (куртка+шолақ комбинезон/шалбар), (немесе су өткізбейтін қаптамасы бар мақта матадан тігілген костюм (куртка+шолақ комбинезон/шалбар)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қалың куртка. Астары ағытылмалы, табиғи (немесе жасанды) теріден жасалған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Тымақ-құлақшын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көрпе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2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тежеуші – винипластшы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былғары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тежеуші – гуммирлеуші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мақта матадан тігілген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былғары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тігілген көкірекшесі бар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Тойтармашы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 шалбар/шолақ комбинезон)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былғары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 (каскаға бекітілетін)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шолақ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w:t>
            </w:r>
            <w:r>
              <w:br/>
            </w:r>
            <w:r>
              <w:rPr>
                <w:rFonts w:ascii="Times New Roman"/>
                <w:b w:val="false"/>
                <w:i w:val="false"/>
                <w:color w:val="000000"/>
                <w:sz w:val="20"/>
              </w:rPr>
              <w:t>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жабын және дара материалдан тұратын жабынмен төбе жабушы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жабынмен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куртка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бар)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кебіс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белдік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жабындармен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сигналдық костюма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белдік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 жабындар бойынша төбе жабушы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кебіс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белдік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сыртқы жұмыс орындағанда,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детальдарды соғушы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 (немесе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r>
              <w:br/>
            </w:r>
            <w:r>
              <w:rPr>
                <w:rFonts w:ascii="Times New Roman"/>
                <w:b w:val="false"/>
                <w:i w:val="false"/>
                <w:color w:val="000000"/>
                <w:sz w:val="20"/>
              </w:rPr>
              <w:t>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әсер ететін сырларды қолдана отырып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 немесе астары тоқыма 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белдік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мұнара мен көліктегі көтергіш машинисі; көліктегі шұңқыр бұрғылаушы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 тұмсығы қатты табиғи былғарыдан жасалған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үнемі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Автогрейдер машинисі; бульдозер машинисі; тегіс қақтағышы бар өздігінен жүретін тегістегіш машинисі; автомобиль кранының машинисі; кран машинисі (краншы); ротор экскаваторының машинисі; автомобиль жүргізушісі; тиеуші-жүргізуші; тракторшы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 (немесе тұмсығы қатты былғары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r>
              <w:br/>
            </w:r>
            <w:r>
              <w:rPr>
                <w:rFonts w:ascii="Times New Roman"/>
                <w:b w:val="false"/>
                <w:i w:val="false"/>
                <w:color w:val="000000"/>
                <w:sz w:val="20"/>
              </w:rPr>
              <w:t>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Автогудронатор машинисі; жылжылмалы битум балқыту құрылғысының машинисі өздігінен жүретін бұрғы-кран машинасының машинисі; вакуум құрылғысының машинисі грейдер-элеватор машинисі; мұз оюшы машинаның машинисі; жуу машиналарының машинисі; іштей жанатын қозғалтқышы бар жылжымалы электр пісіру агрегатының машинисі; бетонды қоспа компоненттерін мөлшерлеуші; ұсатушы; транспортерші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үнемі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Автокомпрессор машинисі; іштей жанатын қозғалтқышы бар жылжымалы компрессор машинисі; іштей жанатын электрқозғалтқышы бар жылжымалы компрессор машинисі; компрессор құрылғыларының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су құю машинасының машинисі; ыссыз дірілмен тиегіш машинисі; газ үрлеу машиналарының машинисі; дренажды машиналар машинисі; теміржол-құрылыс машиналарының машинисі; өздігінен жүретін жер қазу-фрезерлік машиналарының машинисі; жол жөндеу жұмыстарын орындағанда жіктерді тегістеуші машинасының машинисі; жылжымалы қорамақалыпты (сырғанақ) көтеретін механикаландырылған жабдықтар машинисі; кернеу-арматуралау құралымдарды дайындауға арналған керілген механикаландырылған құрылғының машинисі; сорғы құрылғыларының машинисі; тығыздайтын және жоспарлы-тығыздайтын машинаның машинисі; электр жүк-шығырының машинисі; кептіруші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шолақ комбинезон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 (көп рет пайдаланылатын)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Хоппер-мөлшерлегіште жұмыс істейтін темір жол-құрылыс машиналарының машинисіне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резеңкеленген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w:t>
            </w:r>
            <w:r>
              <w:br/>
            </w:r>
            <w:r>
              <w:rPr>
                <w:rFonts w:ascii="Times New Roman"/>
                <w:b w:val="false"/>
                <w:i w:val="false"/>
                <w:color w:val="000000"/>
                <w:sz w:val="20"/>
              </w:rPr>
              <w:t>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Бетон-сорғы құрылғыларының машинисі; жылжымалы бетон араластырғыш машинисі; жылжымалы ерітінді араластырғыш машинисі; бетон араластырғыш құрылғыларының моторшысы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үнемі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w:t>
            </w:r>
            <w:r>
              <w:br/>
            </w:r>
            <w:r>
              <w:rPr>
                <w:rFonts w:ascii="Times New Roman"/>
                <w:b w:val="false"/>
                <w:i w:val="false"/>
                <w:color w:val="000000"/>
                <w:sz w:val="20"/>
              </w:rPr>
              <w:t>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грейдер машинисі; ыссыз дизельбалға машинисі; газ-мұнай өнімдерін шығаруды оқшаулау машинасының машинисі; скрепер машинисі; жылжымалы құбырларды иілту машинасының машинисі; құбыр тазалау машинасының машинисі; құбырларды салу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балқитын жер сорғы снарядының машинисі; өздігінен жүрмейтін балқитын жер сорғы снарядтары мен топырақ-сорғы құрылғыларының механикалық жабдықтарының машинисі; өздігінен жүрмейтін балқитын жер сорғы снарядтары мен топырақ-сорғы құрылғыларының электрлік жабдықтарының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резеңке етік (немесе 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тиегіштер машинисі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r>
              <w:br/>
            </w:r>
            <w:r>
              <w:rPr>
                <w:rFonts w:ascii="Times New Roman"/>
                <w:b w:val="false"/>
                <w:i w:val="false"/>
                <w:color w:val="000000"/>
                <w:sz w:val="20"/>
              </w:rPr>
              <w:t>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құрылыс және жүк көтергіш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резеңке етік (немесе 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қаптамасы бар биялай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w:t>
            </w:r>
          </w:p>
          <w:p>
            <w:pPr>
              <w:spacing w:after="20"/>
              <w:ind w:left="20"/>
              <w:jc w:val="both"/>
            </w:pPr>
            <w:r>
              <w:rPr>
                <w:rFonts w:ascii="Times New Roman"/>
                <w:b w:val="false"/>
                <w:i w:val="false"/>
                <w:color w:val="000000"/>
                <w:sz w:val="20"/>
              </w:rPr>
              <w:t>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Мачталы, ағынды және шахталы көтергіш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r>
              <w:br/>
            </w:r>
            <w:r>
              <w:rPr>
                <w:rFonts w:ascii="Times New Roman"/>
                <w:b w:val="false"/>
                <w:i w:val="false"/>
                <w:color w:val="000000"/>
                <w:sz w:val="20"/>
              </w:rPr>
              <w:t>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қаптамасы бар биялай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Гравитациялық тіркемесі бар цемент бөлгіш машинисі; жылжымалы асфальт-бетон араластырғышының машинисі; асфальтбетон салғышының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былғары етік),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 (1 жұп)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 (немесе былғары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тығыздау және көлденең бұрғылау құрылғысының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шолақ комбинезон/ шалбар)(немесе Су сіңдірмейтін 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 агрегатының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Диэлектрик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қалың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Жылжылмалы электр станциясының машинисі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Диэлектрик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Диэлектрик кебіс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құлаққап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детальдарын модельдеуші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(12 жұп)</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0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Гидроагрегаттар монтажшысы; темір жол көлігіндегі блоктау және орталықтандыру жабдықтарының машинисі; ұсату-тарту жабдықтарының және сұрыптау-байыту жабдықтарының машинисі; компрессорлар, сорғылар мен желдеткіштер монтажшысы; металл кесу және ұста-престеу жабдықтарының монтажшысы; атом электр станциялары жабдықтарының монтажшысы; ағаш өңдеу жабдықтарының монтажшысы; астық сақтау және өнеркәсіптік астықты қайта өңдеу кәсіпорындары жабдықтарының монтажшысы; кокс-химиялық өндірістері жабдықтарының монтажшысы; тамақ өнеркәсібі кәсіпорындары жабдықтарының монтажшысы; қазандық құрылғы жабдықтарының монтажшысы; металлургия зауыттары жабдықтарының монтажшысы; тамақ өнеркәсібі кәсіпорындары жабдықтарының монтажшысы; құрылыс материалдары кәсіпорындары жабдықтарының монтажшысы; текстильді өнеркәсіп кәсіпорындары жабдықтарының монтажшысы; химиялық және мұнай өнеркәсібі кәсіпорындары жабдықтарының монтажшысы; целлюлоза-қағаз өнеркәсібі кәсіпорындары жабдықтарының монтажшысы; сұрыптау үйінділері жабдықтарының монтажшысы; тоңазытқыш құрылғы жабдықтарының монтажшысы; үздіксіз істейтін көтеру-көлік жабдықтарының монтажшысы;автоматты бақылау, реттеу және басқару аспаптары мен аппаратурасының монтажшысы; ауыл шаруашылығы жабдықтарының монтажшысы; құрылыс машиналары мен механизмдерінің монтажшысы; турбоагрегаттар мен синхронды компенсаторлар монтажшысы: жер бетіндегі шахта жабдықтарының монтажшысы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пісіру арқылы монтаждық жабыстыру бойынша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орнына брезент костюм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құбырлардың монтажшысы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қомбинезон/немесе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36 жұп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немесе тұмсығы қатты табиғи былғарыдан жасалған қалың бәтеңке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қабаты бар мақталы негізді сигналдық костюм (куртка+шалбар/шолақ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зауыттары жабдықтарының монтажшысы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және сұйық орталықтандырылған майлау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қомбинезон/немесе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қомбинезон/немесе шалбар).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 және темір бетон құралымдарын монтаждау бойынша монтажшы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тігілгін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 (6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сырғанамайтын табиғи былғарыдан шолақ етік (немесе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белдік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пистолетімен бекіткіштерді (дюбельдерді) қағу жұмыстарын орындау кезінде: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алақандығы бар қалың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құлаққап (каскаға бекітілетін)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3-сыныпты қорғаныш астары бар сигналдық костюм (куртка+шолақ қомбинезон/немесе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 монтажшысы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 (12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жұмыстарда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 антеннашы; байланыс монтажшысы – желілеуші; байланыс жабдықтарының монтажшысы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қысқа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Сақтағыш белдік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Антисептик сіңірілген бағандарда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жылы сигналдық костюм (куртка+шолақ комбинезон/немесе шалбар).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 кәбілші; Байланыс монтажшысы-жапсырушы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қалааралық кәбілдерді өткізу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(немесе полимер) қаптамасы бар (немесе брезент алақандығы) жылы мата қолғап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қалааралық кәбіл желілерін монтаждау жұмыстарын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комбинезон (немесе 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жылы поливинилхлорид қаптамасы бар (немесе брезентті алақандығы)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пистолетімен бекітпелерді (дюбельдерді) қағу жұмыстарын орындау кезінде: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қоссаусақты қолғаптар Брезентті қолғап (немесе мақта матадан биялай немесе Полимер қаптамасы бар биялай) орнына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қалқанша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және олармен байланысты құрылымдар монтажшысы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комбинезон (немесе 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табаны сырғанамайтын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жағдайда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табаны сырғанамайтын табиғи былғар бәтеңке орнына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ь1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үнемі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көтергіштердің (лифтілердің) монтажшысы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тұтас тоқылған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Электрпісіру арқылы монтаждық жабыстыру жөніндегі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(куртка+шолақ комбинезон/немес шалбар) (немесе су сіңдірмейтін синтетикалық матадан тігілген пленкалы қаптамасы бар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Пiсiрушiнiң ағытпалы қоныштары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 қалың етік (немесе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Сақтағыш белдік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қорғайтын қалқанша)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Пiсiрушi маскасы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 (немесе тоқымалы құлақшын)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3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қомбинезон/немесе шалбар).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мақта матадан жасалған жылы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 (мақталы)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 реттеу және басқару аспаптарын, аппаратурасы мен жүйелерді баптаушы (КИП және автоматика жөндеушісі)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жөніндегі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 шолақ комбинезон мен мақта матадан тігілген көйлек (жейденің орнына)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 – әшекейлеуші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 (немесе 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тізеқап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 – тақтайша салушы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Жеңдік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 – жылтыратушы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материалдарды қаптаушы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етуші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жұмыс учаскелерінде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1,5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Паркеттеуші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дәнекерлеуші (қорғасын дәнекерлеуші)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матадан тігілген костюм (немесе 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 (4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төгуші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өткізбейтін 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табиғи былғары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мақта матадан жасалған жылы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Ағаштарға антисептиктерді сіңіру жөніндегі жұмыста: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(куртка+шолақ комбинезон/немесе шалбар) орнына брезентті костюм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имараттарда қорамақалыпты орнату жөніндегі жұмыста: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су сіңдірмейтін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құрылымдар мен имараттарды кендірлеу жөніндегі жұмыстарда: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 (4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көлікте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 (4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құрылысының жұмысшысы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 (немесе резеңке етік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Шаю картасының жұмысшысы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костюм (куртка+шолақ комбинезон/немес шалбар) (немесе су сіңдірмейтін синтетика матадан тігілген пленкалы қаптамасы бар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 орындалатын су асты-техникалық тереңге баратын және фашиналық жұмыстардағы өзен жұмысшысы; өздігінен жүрмейтін балқытылатын снарядтар мен басқа да балқытылатын құралдарды пайдалану мен күтіп-ұстаудағы өзен жұмысшысы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костюм (куртка+шолақ комбинезон/немес шалбар) (немесе су сіңдірмейтін синтетикалық матадан тігілген пленкалы қаптамасы бар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үнемі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пистолетімен бекітпелерді (дюбельдерді) қағу жөніндегі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Құрамалы қоссаусақты қолғаптар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үнемі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 құрыш және темір бетон құрылымдарын монтаждау жөніндегі монтажшы; Ауаны желдету, салқындату, пневмокөлік және аспирациялау жүйелерінің монтажшысы және басқа да жұмысшылар</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пистолетімен бекітпелерді (дюбельдерді) қағу жөніндегі жұмыстарды орындағанда: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Құрамалы қоссаусақты қолғаптар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Оргшыныдан жасалған қорғаныш қалқанша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қалқанша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слесарі (құрылыс алаңшаларында жұмыс істегенде)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мен механизмдерін жөндеу жұмыстарында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Бұрғылауды майлау жөніндегі жұмыстарда: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табиғи былғары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тек сыртта үнемі жұмыс істегенде ғана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былғары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тек сыртта үнемі жұмыс істегенде ғана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(немесе брезент) алақандығы бар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ағаш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монтаждау және жалпы құрылыс жұмыстарында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 (немесе полимерлі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негізді қалың куртка. Астары ағытылмалы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Монтаждаудағы такелажшы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 мақта матадан биялай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жұп (12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комбинезон (немесе мақта матадан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темір бетонды құбырларды салушы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комбинезон немесе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кірпіш құбырларды салушы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көйлек (жейде)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сигналдық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Футерлеуші (қышқылды тежеуші)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 (немесе полимерлі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Гуммирлеу және фаолиттеу жұмыстарында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су өткізбейтін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жағдайда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 орнына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Торкреттеу кезінде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матадан тігілген куртка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 (оның ішінде көркем өңдеудегі)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 (немесе полимерлі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тоқыма 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Әуедегі жоғары кернеулі желілер мен контактілі желіні монтаждаушы электрмонтер-желілеуші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Әуедегі электрлік желілер мен контактілі желіде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астары бар мақта матадан тігілген комбинезон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жадағай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Антисептик сіңірілген бағандарда жұмыс істегенде: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 батареялар жөніндегі электрмонтажшы; электрмонтажшы-баптаушы; қайталама тізбектер жөніндегі электрмонтажшы; кәбіл желілері жөніндегі электрмонтажшы; жарықтандыру және жарық беру желілері жөніндегі электрмонтажшы; ажырату қондырғы-лары жөніндегі электрмонтажшы; теміржол көлігі мен метрополитеннің жердегі желілерінде белгі беру, орталықтандыру және блоктау жөніндегі электрмонтажшы; күшті желілер және электржабдықтар жөніндегі электрмонтажшы; электрлік машиналар жөніндегі электрмонтажшы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қаптамасы бар (немесе брезент алақандығы) жылы мата қолғап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Тізеқап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пісірудегі электрпісіруші; контактілі (престі) пісіру машиналарындағы пісіруші; автоматты және жартылай автоматты машиналардағы электрпісіруші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костюм (куртка+шолақ комбинезон/шалбар) (немесе 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қолғап (немесе пiсiрушiнiң ағытпалы қоныштары)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қалқанша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өткізкіштерін пісіру жұмыстарында: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табиғи былғарыдан жасалған бәтеңке (немесе тұмсығы қатты резеңке етік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Брезентті қолғап(немесе пiсiрушiнiң ағытпалы қоныштары)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 немесе Қорғайтын қалқанша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бар мақталы негізді қалың шалбар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 қалың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Пісірушіге арналған қысқы костюм (куртка+шолақ комбинезон/немесе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электрслесарі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мата қолғап (немесе мақта матадан биялай), (немесе полимер қаптамасы бар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(12 жұп) (12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жөніндегі инженер; геодезист; шебер, құрылыс және монтаждау жұмыстарының шебері; учаске механигі; жұмысты өндіруші (прораб); аға жұмыс өндіруші (прораб)</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 шалбар/шолақ комбинезон)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сіңдірмейтін жадағай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2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элементтері бар сигналдық кеудеше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негізді қалың куртка. Астары ағытылмалы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бар мақталы негізді қалың шалбар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тұмсығы қатты табиғи былғарыдан жасалған бәтеңке)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жұп) белдеу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қаптамасы бар, астары жүннен тоқылған аязға төзімді биялай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 1 жылға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Жарыққа шағылысатын элементтері бар сигналдық кеудеше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73"/>
        <w:gridCol w:w="6373"/>
        <w:gridCol w:w="784"/>
        <w:gridCol w:w="784"/>
        <w:gridCol w:w="21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Мәдениет саласындағы негізгі мамандықтардың қызметкерлеріне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 концерттік ұйымдар, музыкалық және би ұжымдары, цирктер</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персонал</w:t>
            </w:r>
          </w:p>
        </w:tc>
      </w:tr>
      <w:tr>
        <w:trPr>
          <w:trHeight w:val="18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цех жөніндегі бөлім меңгерушісі (бастық)</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шеберхананың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 кезінде, қосымша: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бөлмесінің меңгерушісі (костюмер)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қызметкерлер</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жөніндегі суретші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Суретші-бутафор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қонышсыз бәтеңке (немесе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Суретші-гример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Суретші-декоратор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Суретші-құрастырушы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 көзілдірік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мен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костюмінің  суретші-модельері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Суретші-мүсінші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суға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мен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персоналы</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орындаушылар</w:t>
            </w:r>
          </w:p>
        </w:tc>
      </w:tr>
      <w:tr>
        <w:trPr>
          <w:trHeight w:val="1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(аға әкімші)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бақылаушы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жөндеу шебері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машинисі (жөндеуші)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машина операторы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өткізбейтін көкірекшесі бар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Деректемеші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0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пішуші, аяқ киім жөндеу шебері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Тозуға төзімді протекторы бар тері бәтеңке (немесе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мекемелері мен ұйымдарындағы (кітапханалар, зоопарктер, сауықтыру аттракциондары, мұражайлар, көрме залдары, мәдени және демалу парктері, ғылыми-әдістемелік орталықтар, халық шығармашылығы үйлері, халық мәдени орталықтары) кәсіптер</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персонал</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библиограф</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кітапханашы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әсер ететін қол терісінің гигиенасына арналған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бас сақтаушысы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әсер ететін қол терісінің гигиенасына арналған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химиялық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Микрофильм, фотолаборатория және басқа да кітапхана бөлімдердің, кітапхана құжаттарын сандыққа ауыстыру секторының, кітапхана процесін автоматтандыру және техникалық сүйемелдеу секторының және қызметтердің меңгерушілері (бастықтар)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төзімді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200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әсер ететін қол терісінің гигиенасына арналған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16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Аттракцион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1 жылға</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 1 жылға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Зоопарктың ветеринарлық зертханасы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түрде жасалған тікелей желдеткіші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химиялық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Полиэтилендік, бір рет пайдаланылатын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(немесе полиэтилендік),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сумен және құрамында су бар жұмысқа арналған заттармен жанасудан қорғауға арналған 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әсер ететін қол терісінің гигиенасына арналған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 бөлімінің (сектордың)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3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бөлімінің (сектордың)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Мұражайдың қозғалмалы көрмесінің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қалпына келтіру шеберханасының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төзімді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1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филиалының (сектор)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филиалының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Көркемөнер-безендіру шеберханасының меңгерушісі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төзімді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ғылыми хатшысы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Мұражайдың (зоопарктың) ғылыми хатшысы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(немесе 1 бұйым) 1 жылға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08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мекемесінің, мәдениет және демалу паркінің, ғылыми-әдістемелік орталықтың, ұлттық шығармашылық үйінің, ұлттық мәдениет орталығының және басқа да ұқсас ұйымдардың көркемөнер жетекшісі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6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Режиссер (дирижер, балетмейстер, хормейстер) ассистенті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әсер ететін қол терісінің гигиенасына арналған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200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қорының мұрағат кітапханашысы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әсер ететін қол терісінің гигиенасына арналған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200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жұмыстарды істегенде:</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Санитарлық-профилактикалық жұмыстарды ұйымдастырғанда: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күндерге арналған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 аға библиограф</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 және кітап қоры бөлімінің библиографы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әсер ететін қол терісінің гигиенасына арналған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химиялық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Зоопарктың ветеринарлық дәрігері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түрде жасалған тікелей желдеткіші бар қорғаныш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химиялық төзімді қорғаныш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 жасалған бір реттік маска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Полиэтилендік, бір рет пайдаланылатын жеңдер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(немесе полиэтилендік), көкірекшесі бар қорғаныш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сумен және құрамында су бар жұмысқа арналған заттармен жанасудан қорғауға арналған 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Бактерияға қарсы әсер ететін қол терісінің гигиенасына арналған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қолданғанда 1 мл жұмсалады</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 ұйымдастырушы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 (экскурсовод)</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мекемесі, мұражай, ғылыми-әдістемелік орталық, ұлттық шығармашылық үйі, ұлттық мәдениет орталығы және басқа да ұқсас ұйымдардың әдіскері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(1 бұйым)</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 ұйымдастырушы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Мұражайдың құндылықтарын консервациялау және қайта қалпына келтіру қызметінің қызметкері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- 1» типті жарық сүзгісі бар поликарбонатты (немесе минералды) беріктендірілмеген шыны көзілдірік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бөлімінің қызметкері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бар тұтас тоқылған тоқыма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аспаптарымен және электр техникасымен жұмысты ұйымдастырғанда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кілемше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бөлімінің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бар тұтас тоқылған 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аспаптарымен және электр техникасымен жұмысты ұйымдастырғанда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кебіс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кілемше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Ақпараттық-библиографиялық бөлімнің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Санитарлық-профилактикалық жұмыстарды ұйымдастырғанда: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- 1» типті жарық сүзгісі бар поликарбонатты (немесе минералды) беріктендірілмеген шыны көзілдірік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ұйымдастыру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тұтас тоқылған тоқыма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дәке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200 бұйым</w:t>
            </w:r>
          </w:p>
        </w:tc>
      </w:tr>
      <w:tr>
        <w:trPr>
          <w:trHeight w:val="9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клуб мекемесі, мұражай, ғылыми-әдістемелік орталық, ұлттық шығармашылық үйі, ұлттық мәдени орталығы және басқа да ұқсас ұйымдардың редакторы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 (куртка+шалбар) немесе комбинезон (немесе мақта матадан тігілген халат)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қабаты бар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Қызығушылық жөніндегі үйірменің, әуесқойлық бірлестіктердің, клубтың жетекшісі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кешінің реттеушісі, дискотека жетекшісі, дискотеканың музыкалық бөлімінің жетекшісі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сақтаушысы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(жакет+шалбар немесе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ұйымдастыру кезінде қосымша: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матадан тігілген қалыңдатылған қолғап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Суретші-қайта қалпына келтіруші, дизайнер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қабаты бар тоқыма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минералды беріктендірілмеген шыны көзілдірік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 қабаты мен көкірекшесі бар қорғаныш алжапқыш</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қорғаныш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Суретші-қоюшы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орындаушылар</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қараушысы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 немесе комбинезон (немесе 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(немесе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биялай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322"/>
        <w:gridCol w:w="6383"/>
        <w:gridCol w:w="357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Орта білім, арнайы орта білім және</w:t>
            </w:r>
            <w:r>
              <w:br/>
            </w:r>
            <w:r>
              <w:rPr>
                <w:rFonts w:ascii="Times New Roman"/>
                <w:b/>
                <w:i w:val="false"/>
                <w:color w:val="000000"/>
                <w:sz w:val="20"/>
              </w:rPr>
              <w:t>
спорт мекемелерінің қызметкерлеріне
</w:t>
            </w:r>
          </w:p>
        </w:tc>
      </w:tr>
      <w:tr>
        <w:trPr>
          <w:trHeight w:val="13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(мамандықтар) бойынша оқытушы</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істеуге арналған пішінсіз қаптамасы бар қорғаныш көзілдірік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тұтас тоқылған тоқыма биялай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қорғаныш биялай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түрде жасалған қорғаныш көзілдірік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полиэтилен жеңдер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100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төзімді (немесе полиэтилен) қорғаныш алжапқыш</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Жабдықтарға қызмет көрсету инженері</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(куртка+шолақ комбинезон/шалбар)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қонышсыз бәтеңке (немесе туфли)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 поливинилхлорид (немесе полимер) қаптамасы бар тоқыма биялай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мақта матадан тігілген қолғап</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жұмыстарды орындау кезінде, қосымша: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куртка. Астары ағытылмалы, табиғи (немесе жасанды) теріден жасалған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 (немесе шолақ комбинезон)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сырғанамайтын және тозуға төзімді протекторлы табиғи былғары қалың бәтеңке (немесе қонышсыз бәтеңке, етік)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баскиім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минералды беріктендірілмеген шынылы көзілдірік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Каскетка (немесе қорғаныш каска)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9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меңгерушісі</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туфли (немесе сабо)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3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білім беру шебері</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 немесе комбинезон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Сырғанамайтын және тозуға төзімді протекторлы былғары қонышсыз бәтеңке (немесе туфли)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кепи (немесе берет)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тоқылған тоқыма биялай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қосымша: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ДК-мен жұмыс істеуге арналған пішінсіз қаптамасы бар қорғаныш көзілдірік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Газоаэрозольге қарсы респиратор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553"/>
        <w:gridCol w:w="897"/>
        <w:gridCol w:w="257"/>
        <w:gridCol w:w="6953"/>
        <w:gridCol w:w="295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Мұнай және газ өнеркәсібі қызметкерлеріне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бұрғылау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қалқымалы бұрғы құрылғысының бұрғышысы; теңізде қалқымалы бұрғы құрылғысы бұрғышысының көмекшісі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(куртка+шолақ комбинезон 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алақандығы бар (немесе поливинилхлоридті (немесе полимер) қаптамасы бар мақта матадан тігілген қалыңдатылған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ұңғымаларын пайдалану және барлау үшін бұрғылау бұрғышы; мұнай мен газ ұңғымаларын пайдалану және барлау үшін бұрғылау бұрғышының көмекшісі; электрлік бұрғылауда ұңғымаларды пайдалану және барлау үшін бұрғылау бұрғышының көмекшісі; бұрғы құрылғысының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костюм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жұмыс істейтін бұрғылаушының көмекшісіне,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 монтажшысы, мұнара монтажшысы – пісіруші; мұнара монтажшысы –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 кен жұмысшысы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карьерінде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 баскиімым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 жапсары бар қорғаныш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 аспаптарын жинақтаумен айналысатын өнімдер мен аспаптарды жинақтаушы; бұрғы құбырларын бақылаумен айналысатын металдарды, жартылай дайын өнімдер мен өнімдерді бақылаушы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 – коллектор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машинисі (отжағушы)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Бұрғылаудағы қазандық құрылғыларын күтіп-ұстағанда: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 1 жылға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 немесе қатты тұмсықты жылы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сынақтан өткізу көтергішінің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цементтеу жөніндегі машинисі; цементтеу құрылғысының моторшысы; цемент-құм араластыру құрылғысының моторшысы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 құрылғысының моторшысы; мұнай мен газ бұрғы құрылғысының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жөніндегі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сынақтан өткізуші (сынақтаушы) 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3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цементтеу жөніндегі оператор; цементтеуді бақылау станциясының моторшы –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109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престеуші; бұрғы құрылғыларын түзету машиналарында түзетуші; бұрғы бекіткіштерді орнатушы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престеушіге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Құбырлы және аспапты базада немесе алаңшада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 ерітіндісін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өнімдерін жөндеуші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өткізуді вулканизациялау жөніндегі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Бұрғыларды күтіп-ұстау жөніндегі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қалың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Бұрғыларды күтіп-ұстау жөніндегі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 жапсары бар қорғаныш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бұрғылау жұмыстардағы шебер, ұңғымаларды сынақтан өткізуші (сынақтаушы) шебер, мұнара салу жұмыстарын өндіруші; мұнара салу, бұрғылау, ұңғымаларды игеру және бекіту цехтарында (учаскелерінде) жұмыс істейтін цех бастығы, цех бастығының орынбасары, инженер, механик, энергетик, технолог, геолог; мұнара салу, бұрғылау, ұңғымаларды игеру және бекіту цехтары объектілерінде үнемі бақылауды жүзеге асыратын еңбекті қорғау және техника қауіпсіздігі жөніндегі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w:t>
            </w:r>
          </w:p>
          <w:p>
            <w:pPr>
              <w:spacing w:after="20"/>
              <w:ind w:left="20"/>
              <w:jc w:val="both"/>
            </w:pPr>
            <w:r>
              <w:rPr>
                <w:rFonts w:ascii="Times New Roman"/>
                <w:b w:val="false"/>
                <w:i w:val="false"/>
                <w:color w:val="000000"/>
                <w:sz w:val="20"/>
              </w:rPr>
              <w:t>қатты тұмсықты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қарсы)құлақша (немесе шуылға қарсы жапсырма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бастығы; бұрғылау шебері, бұрғылау шеберінің көмекшісі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газды конденсат өндіру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ұңғыма жөндеу бұрғышысы; күрделі ұңғыма жөндеу бұрғышысының көмекшісі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Дірілге қарсы киетін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құтқарушы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Ұңғымалардың дебиттерін өлшеуші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костюм</w:t>
            </w:r>
          </w:p>
          <w:p>
            <w:pPr>
              <w:spacing w:after="20"/>
              <w:ind w:left="20"/>
              <w:jc w:val="both"/>
            </w:pPr>
            <w:r>
              <w:rPr>
                <w:rFonts w:ascii="Times New Roman"/>
                <w:b w:val="false"/>
                <w:i w:val="false"/>
                <w:color w:val="000000"/>
                <w:sz w:val="20"/>
              </w:rPr>
              <w:t xml:space="preserve">(куртка+комбинезон/немесе шалбар)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w:t>
            </w:r>
          </w:p>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агентін қабаттарға айдау жөніндегі сорғы станциясының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 немесе 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бумен депарафиндеу құрылғысының машинисі; буды мұнай қабатына айдау жөніндегі бугенераторлық құрылғының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Каскаға бекітілетін шуылға қарсы құлақша (немесе шуылға қарсы жапсырма)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машинисі; жуу құрылғысының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қалыңдатылған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тексеруші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 газ желілерін күтіп-ұстау жөніндегі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жүннен жасалған аязға төзімді қорғаныш қабаты бар биялай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Сусыздандыру және тұзсыздандыру құрылғысының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қалыңдатылған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 гидравликалық ажырату жөніндегі оператор; ұңғымаларды химиялық өңдеу жөніндегі 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керзі етік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Қышқылмен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қалыңдатылған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өндіру жөніндегі оператор; газ жинау жөніндегі 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резеңке етік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6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зерттеу жөніндегі 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дайындау және жерасты жөндеу жөніндегі оператор; ұңғымаларды жерасты жөндеу жөніндегі 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қалыңдатылған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 қаптамасы бар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қысымын қолдаушы 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конденсат өндіру жөніндегі шебер, ұңғымаларды жөндеу (күрделі, жерасты) жөніндегі шебер, ұңғымаларды ауыр бұрғылау жұмыстары жөніндегі шебер, айдау ұңғымаларын игеру және жөндеу жөніндегі шебер; ұңғымаларды зерттеу жөніндегі шебер, мұнай мен газ өндіру, ұңғымаларды күрделі және жерасты жөндеу, қабаттағы қысымды қолдау, мұнайды қайта өндіру әдістері, мұнайды дайындау және қайта айдау  цехтарында жұмыс істейтін цех бастығы, инженер, механик, цех бастығының орынбасары, энергетик, технолог, геолог, шебер, бұрғылау ерітінділері жөніндегі инженер, биіктіктегі механик; мұнай мен газ өндіру объектілерінде үнемі бақылауды жүзеге асыратын еңбекті қорғау және техника қауіпсіздігі жөніндегі инженер, инженер- технолог, кәсіби бастық</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аралас матасынан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аралас матасынан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қаптамасы бар тоқыма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мұнай өнімдері мен газды, мұнай базасын тасымалдау және сақтау</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мұнай өнімдерінің сапасын бақылаушы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қаптамасы бар тоқыма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үлестіру станциясының машинисі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кеудеше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құбырларын даттанудан қорғау жөніндегі монтер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керзі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 (немесе</w:t>
            </w:r>
          </w:p>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қаптамасы бар тоқыма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толтырушы; баллондарды сынақтан өткізуші; баллон қабылдаушы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қаптамасы бар тоқыма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 тексеруші; құбырды өткізуші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комбинезон/немесе шалбар) (немесе брезент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бөлу станциясының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қатты тұмсықты резеңке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Одорантпен жұмыс істегенде 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тоқыма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Магистральді газ құбырларының операторы; конденсатты жинау және тазалау жөніндегі оператор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қаптамасы бар тоқыма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75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тазарту, кептіру және одоризациялау жөніндегі жұмыстарды орындағанда: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 мен желілік радиофикацияқұрылыстарының электромонтері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мұнай газды, газды конденсатты қайта өңдеу</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Мұнайбитум өндірісі</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операторы; технологиялық құрылғылардың бас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қалғанша каскаға бекітілетін (немесе «В-1» типті жарық сүзгісі бар поликорбанатты (немесе минералды) беріктендірілмеген шыны, жабық түрде жасалған көзілдірік)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каскаға бекітілетін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противогаз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46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Төгіп құюшы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Битумды құю, түйреу және ыдыстарға салу жөніндегі жұмыстарды орындағанда: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битумды құйғанда: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бәтеңкенің орнына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компримирациялау, кептіру, төменгі температурада сепарациялау және майды абсорбция, газды фракциялау. Гелий, этан және сұйық көміртегі өндірісі</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операторы; технологиялық құрылғылардың бас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бен конденсатты күкірт қосындыларынан тазарту.</w:t>
            </w:r>
          </w:p>
          <w:p>
            <w:pPr>
              <w:spacing w:after="20"/>
              <w:ind w:left="20"/>
              <w:jc w:val="both"/>
            </w:pPr>
            <w:r>
              <w:rPr>
                <w:rFonts w:ascii="Times New Roman"/>
                <w:b w:val="false"/>
                <w:i w:val="false"/>
                <w:color w:val="000000"/>
                <w:sz w:val="20"/>
              </w:rPr>
              <w:t>Конденсатты тұрақтандыру. Күкірт өндірісі</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операторы; технологиялық құрылғылардың бас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тазарту</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 ерітінділерді сілтіден тазарту және диэтиленгликолды тазарту жұмыстарын істейтін технологиялық құрылғылар операторы; технологиялық құрылғылардың бас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қалғанша каскаға бекітілетін (немесе «В-1»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өндіріске қызмет көрсету (ұңғымаларды бұрғылау, мұнайды, газ бен газды конденсатты өндіру және қайта өңдеу, мұнайды, мұнай өнімдері мен газды, мұнай базасын тасымалдау және сақтау)</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суды тазалау аппаратшысы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резеңке етік (немесе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 (немесе 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алжапқыш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Поливинилхлоридті немесе полиэтиленді алжапқыш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және бензинге төзімді резеңке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68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мұнайгаз кәсіпкерлік объектілері мен мұнайгаз құбырларын орналастыру және күтіп-ұстау жөніндегі жұмыстарды орындағанда (автомобильде орнатылған құрылғыларды күтіп-ұстау жөніндегі жұмыстарды орындағанда):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тұмсығымен (немесе майға және бензинге төзімді қатты табанды) былғарыдан жасалған бәтеңке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(май мен бензинге төзімді қатты тұмсықты) жылы былғарыдан жасалған бәтеңке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бұрғылау негіздері мен эстакадаларды монтаждау және жөндеу жөніндегі жұмыстарды орындайтын газбен пісіруші, қолмен пісірудегі электрпісіруші, электргазпісіруші; теңізде бұрғылау негіздері мен эстакадаларды монтаждау және жөндеу жөніндегі слесарь; теңіздегі мұнайгазкәсіп-керлік құрылыс-тардың металды құралымдарын қорғаныш жабындымен жабу жөніндегі жұмыстарды орындайтын сыршы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 брезент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 (дәнекерлеушінің қолқаншасы)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от жағылмайтын үй-жайларда, сондай-ақ сыртта жұмыс істегенде қосымша: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кеудеше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машинисі; кран машинисі (краншы); прицепті грейдер машинисі; скрепер машинисі (скреперші); құбырларды салушы машинист, тракторшы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салынған кеудеше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Кабинасыз жұмыс істегенде қосымша: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құрылғылар машинисі; технологиялық компрессорлар машинисі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жердегі компрессорлық станцияларда жұмыс істегенде: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Балқытуда жұмыс істейтін кран машинисі (краншы)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қайтаратын белгі салынған кеудеше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құрылғысының машинисі; технологиялық насостар машинисі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противогаз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 машинисі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мұнай өнеркәсібі жабдықтарының монтажшысы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ыдыстарын қараушы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биялай (немесе 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құрылғыларының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биік етік, комбинезон мен резеңке биялайдан құралған жинақ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мұнай өнімдері мен газды конденсатты айдау жұмыстарын орындағанда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кәсіпкерлігінде жұмыс істегенде: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Этилдендірілген бензинмен жұмыс істегенде қосымша: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 мен мұнай ыдыстарынан төгіу, құю, шлангілеуғ толтыру жөніндегі жұмыстарды орындағанда: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цистерналарына құю және төгіу жөніндегі жұмыстарды орындағанда қосымша: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аспаптары мен автоматика жөніндегі слесарь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2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жөндеуші слесарь; жол- құрылыс машиниалары мен тракторларын жөндеуші слесарь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кәсіпкерлігінде жұмыс істегенде:</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құрылғыларды жөндеу және күтіп-ұстау жөніндегі слесарь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салынған жабдықтарды, аппаратура мен құбырларды күтіп-ұстау және жөндеу жөніндегі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резеңке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121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Жөндеуші – слесарь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 және газ кәсіпкерлігі жабдықтары мен құрылғыларын жөндеу жөніндегі жұмыстарды орындағанда: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салынған жабдықтарды, аппаратура мен құбырларды күтіп-ұстау және жөндеу жөніндегі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салынған жабдықтарды, аппаратура мен құбырларды күтіп-ұстау және жөндеу жөніндегі жұмыстарды орындағанда:</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 Астары ағытылмалы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Төгіп құюшы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мұнай өнімдерін төгіп құю жөніндегі жұмыстарды орындағанда қосымша: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Этилендірілген бензинмен жұмыс істегенде қосымша: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 Астары ағытылмалы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09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 және газ кәсіпкерлігі объектілері мен технологиялық құрылғыларын күтіп-ұстау және жөндеу жөніндегі жұмыстарды орындағанда: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салынған жабдықтарды, аппаратура мен құбырларды күтіп-ұстау және жөндеу жөніндегі жұмыстарды орындағанда: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резеңке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костюм (куртка+ шолақ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96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Электржабдықтарын жөндеу және күтіп-ұстау жөніндегі электромонтер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 және газ кәсіпкерлігінің электржабдықтары мен электржелілерін күтіп-ұстау және жөндеу жөніндегі жұмыстарды орындағанда: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цехтарда электржабдықтарын күтіп-ұстау және жөндеу жөніндегі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етік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 етік (немесе резеңке табанды пима)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08"/>
        <w:gridCol w:w="2933"/>
        <w:gridCol w:w="6533"/>
        <w:gridCol w:w="2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электртехникалық жабдықтар-ды, бұрғылау-дағы, мұнай өндірудегі, мұнайды дайындау мен тасымалдауғы автоматика және телемеханика құралдарын баптаумен және техникалық күтіп-ұстаумен айналысатын инженер, техник, прораб, шебер (оның ішінде аталған лауазымдардың бас мамандары)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аралас мақта матадан тігілген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поликорбанатты (немесе минералды) беріктендірілмеген шыны, жабық түрде жасалған көзілдірік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аралас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 (немесе 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(6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қабатты немесе үш қабатты астары бар каскамен бірге шлем астынан киетін жылы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 минералды)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аспапта-ры мен құралда-рын тексерумен айналысатын инженер, техник (оның ішінде аталған лауазымдардың бас мамандары)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озокеритті шахтада өндіру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жұмыстар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Шпурлар бұрғышысы; бұрғы құрылғысының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салынған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Жарушы; жарушы – шебер; жару материалдарын үлестіруші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салынған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өлшеуші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 (немесе 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«В-1» типті жарық сүзгісі бар поликорбанатты (немесе минералды) беріктендірілмеген шыны, жабық түрде жасалған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тау кен жұмысшысы; тазартып соғу тау кен жұмысшысы; тау жыныстарын жөндеу жөніндегі тау кен жұмысшы-сы; маркшей-дерлік жұмыс-тардағы тау кен жұмысшысы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астары бар мақта матадан тігілген костюм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жұмыс істейтін жұмысшы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Бекіткіш материалдарды шахтаға жеткізуші; бекітуші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тұмсықты былғары етік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поликорбанатты (немесе минералды) беріктендірілмеген шыны, жабық түрде жасалған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шығарушы; оқпаншы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 (немесе май мен су сіңдірмейтін астары бар мақта матадан тігілген костюм (куртка+ комбинезон/немесе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 (немесе 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қорғаныш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 (каскаға бекітілетін)</w:t>
            </w:r>
          </w:p>
          <w:p>
            <w:pPr>
              <w:spacing w:after="20"/>
              <w:ind w:left="20"/>
              <w:jc w:val="both"/>
            </w:pPr>
            <w:r>
              <w:rPr>
                <w:rFonts w:ascii="Times New Roman"/>
                <w:b w:val="false"/>
                <w:i w:val="false"/>
                <w:color w:val="000000"/>
                <w:sz w:val="20"/>
              </w:rPr>
              <w:t>(немесе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1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құрылғылар машинисі; конвейер машинисі; сорғы құрылғылары-ның машинисі; желдеткіш құрылғысының моторшысы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6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машинасының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9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өндіру жөніндегі оператор</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(немесе 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96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Аударушы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1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Қазба жүргізуші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2-жинақ</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қатты тұмсықты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 (немесе қышқыл-сілтіге төзімді қолғап) (немесе 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 (12 жұп) (24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6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Электржабдықтарды жөндеу және қызмет көрсету жөніндегі электромонтер; кезекші және жабдықтарды жөндеу жөніндегі электрослесарь (слесарь)</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2-жинақ</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(1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қолғап (немесе 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(24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73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 немесе 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аралас матасынан тігілген жылы куртка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 бастығы; учаске бастығы; инженер; механик; техник; маркшейдер; геолог; жерасты жұмыстарындағы нормалаушы; жұмыс өндіруші; коллектор</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аралас матасынан тігілген жылы куртка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 жұмыстары және шахта үстіндегі жұмыстар</w:t>
            </w:r>
          </w:p>
        </w:tc>
      </w:tr>
      <w:tr>
        <w:trPr>
          <w:trHeight w:val="5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 шам жағушы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қысқа қонышты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Шпурлар бұрғышысы; бұрғы құрылғысының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жұп</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8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Жарушы; жару материалдарын үлестіруші; шебер – жарушы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(3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9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Гидромониторшы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төзімді резеңке етік (немесе 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 етік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6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жұмысшысы; оқпаншы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6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жұмыс істейтін жұмысшы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бір немесе үш қабатты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61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6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машинасының машинисі; экскаватор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1жылға 1 бұйым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 машинаның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шағылысатын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ағытылмалы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операторы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жөніндегі</w:t>
            </w:r>
          </w:p>
        </w:tc>
      </w:tr>
      <w:tr>
        <w:trPr>
          <w:trHeight w:val="70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Бекітпелерді дайындаумен және жөндеумен айналысатын ағаш шебері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2-жинақ</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1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тігілген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 1</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астары ағытылмалы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жөніндегі</w:t>
            </w:r>
          </w:p>
        </w:tc>
      </w:tr>
      <w:tr>
        <w:trPr>
          <w:trHeight w:val="6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2-бұйым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70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қазба жұмыстарын жүргізуші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 белдеу бойынша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материалдарды жеткізу жөніндегі жұмыстарды орындағанда: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9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қалың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Озокерит және озокерит өнімдері өндірісі</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Экстрактілеу аппаратшысы; тауар операторы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Ұсатушы; кептіруші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үсті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өткізбейтін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өткізбейтін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 етік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машинасының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p>
            <w:pPr>
              <w:spacing w:after="20"/>
              <w:ind w:left="20"/>
              <w:jc w:val="both"/>
            </w:pPr>
            <w:r>
              <w:rPr>
                <w:rFonts w:ascii="Times New Roman"/>
                <w:b w:val="false"/>
                <w:i w:val="false"/>
                <w:color w:val="000000"/>
                <w:sz w:val="20"/>
              </w:rPr>
              <w:t>тозғанша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жерасты газдау</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газгенераторларын ұстау</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газгенераторлар операторы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Газгенератор цехтарының шебері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 (немесе 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тазалау аппаратшысы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 – содамен тазалау жұмыстарын орындағанда: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костюмның (куртка+шалбар) орнына шұғадан тігілген костюм (куртка+шалбар)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0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аппаратшысы; сульфитті тұздар өндірісінің аппаратшысы; сүзгілеу аппаратшысы; технологиялық сорғылар машинисі; төгіп құюшы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сүзгілеу және балқыту жөніндегі жұмыстарды орындағанда: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0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ерітінділерді дайындау аппаратшысы; бейтараптандыру аппаратшысы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қолғап (немесе 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(24 жұп)</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Күшәла-содамен тазалау жұмыстарын орындағанда: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(куртка+шалбар) орнына шұғадан тігілген костюм (куртка+шалбар)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газдарды өндіру және тазалау</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бөлу аппаратшысы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 аппаратшысы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Каскамен бірге шлем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бұрғылауға арналған топырақ ұнтақтар, ауырлатқыш, көмір-сілті және химиялық реагенттер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Реагенттерді өндіру аппаратшысы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Қоюландырғыш аппаратшысы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Экстрактілеу аппаратшысы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Газоаэрозольді респиратор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Жіктеуші; ұсатушы; конвейер машинисі; диірмен машинисі; тиеу машинасының машинисі; бульдозер машинисі; экскаватор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Пленкамен өңделген матадан тігілген, судан қорғайтын костюм (немесе 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Карьерде жұмыс істегенде: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қатты тұмсықты былғарыдан жасалған бәтеңке (немесе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Концентраторшы; сепараторшы; сүзгілеуші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қатты тұмсықты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 (немесе полимермен қапталған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табанды жылы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жөніндегі</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цехтарда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былғары (немесе резеңке етік)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касканың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9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 механик</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былғары (немесе резеңке етік)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балауызы өндірісі</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Экстрагирлеу аппаратшысы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қалың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Ұсақтаушы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 (немесе қатты тұмсықты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жылы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былғарыдан жасалған бәтеңке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машинасының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балауызын (озокеритті) құю жөніндегі жұмысты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пультінің операторы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берет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Кептіруші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берет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 (немесе су өткезбейтін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және жабдықтарды жөндеу жөніндегі электрслесарь (слесарь)</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жөніндегі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жөніндегі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 үрлеуші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халат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Жеңдік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талдау зертханашысы; ыдыстар мен ампулаларды жуушы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халат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жеңдік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арналған 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Қышқылдан қорғайтын мақта матадан тігілген халат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жұмыскерлері үшін орамал (немесе қалпақ)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қатты тұмсықты былғары шолақ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төзімді 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Қышқылсілтіден қорғайтын биялай (немесе 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май мен бензинге берік, қатты тұмсықты жылы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моторлық сынақтан өткізуші машинист</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халат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жұмыскерлеріне арналған орамал (немесе қалпақ)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жеңдік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Қышқылсілтіден қорғайтын биялай (немесе 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тұмсығы қатты былғары жылы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Қышқылдармен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үрлеуші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жеңдік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кезекші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Отрядтардағы, партиялардағы және ғылыми зерттеу кемелеріндегі геофизикалық және инженерлік-геологиялық жұмыстар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 кемесінің матросы; іштен жанатын қозғалтқыштар машинисі; компрессорлық құрылғы машинисі; каротажды станция көтергішінің машинисі; геофизикалық аппаратураны баптаушы; геофизикалық жұмыстардағы жұмысшы; бақылау-өлшеу аспаптары мен автоматика жөніндегі слесарь; көмекші жұмысшы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шолақ пальто)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шлем астынан киетін жүн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мен мамандар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отряд, станция бастығы; геофизик, геодезист; геолог; инженер; техник; шебер; механик</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шолақ пальто)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шлем астынан киетін жүн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 тұратын суасты аппараттары мен терең суға арналған сүңгуір кешендері пайдаланылатын континенттік қайраңдағы сүңгуір және суасты – техникалық жұмыстар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 капитан; аға механик – капитан; аға механик – командир; терең судағы сүңгуір кешенінің бастығы; терең судағы сүңгуір кешені бастығының орынбасары; терең суға сүңгуір кешенінің бас сүңгуір маманы; сүңгуір маман; инженер</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құрама матасынан тігілген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шолақ пальто)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шлем астынан киетін жүн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каскамен бірге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мамандықтар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құтқарушы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астары бар каска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Гардеробшы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бәтеңке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үй-жайларды жинағанда қосымша: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5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Қызуды оқшаулаудағы оқшаулаушы; тас қалаушы; пешші; ағаш шебері; фрутерлеуші (қышқылды тежеуші)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аппаратурасы мен жабдықтарын жөндеуде үнемі жұмыс істегенде: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асбест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Қызуға төзімді 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астынан киетін қызуға төзімді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Қызуды оқшаулаудағы оқшаулаушыларға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аппараттар мен коксты кубтарды жөндеуде пешшілер мен футерлеушілерге (қышқылды тежеушілерге):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костюмнің (куртка+шалбар) орнына шұға костюм (куртка+шалбар)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тазалаушы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 (немесе жоғары температура мен балқытылған металдан қорғайтын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 (бір қабатты немесе үш қабатты жылы астары 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12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цехтарында жұмыс істегенде: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Капюшоны бар шолақ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 (бір қабатты немесе үш қабатты жылы астары 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құрылғысы машинисі; технологиялық сорғы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 (немесе мақтамен қалыңдатылған)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тұмсығы қатты былғарыдан жасалған бәтеңке (немесе жылы шолақ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костюм (куртка+шалбар)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жылы шалбар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компрессорлар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комбинезон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қатты тұмсықты жылы былғары шолақ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 (немесе мақтамен қалыңдатылған)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қайтарушы элементтері бар сигналдық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машинисі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табаны бар қатты тұмсықты жылы былғары шолақ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тұмсықты былғарыдан жасалған бәтеңке (немесе етік)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 (немесе 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 жапсырмасы бар қорғаныш қаптамасымен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майды регенератор-лаушы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(немесе резеңке етік) бәтеңке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Көкірекшесі бар клеенкалы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Сатураторшы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температурадан және қызудан қорғайтын шаң жібермейтін мақта матадан тігілген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температурадан және қызудан қорғайтын шаң жібермейтін мақта матадан тігілген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баскиім (бір қабатты немесе үш қабатты жылы астары 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құрылғылар жөніндегі слесарь; такелажшы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шолақ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костюм (такелаж үшін)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бензинге төзімді қатты тұмсықты жылы былғары шолақ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қолғап (немесе 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 жүн жапсырмасы бар қорғаныш қаптамасымен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қышқыл салынған жабдықтарды, аппаратура мен құбырларды күтіп-ұстау және жөндеу жөніндегі жұмыстарды орындағанда: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костюм (куртка+шалбар)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тігілген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Қышқыл-сілтіге төзімді қолғап (немесе 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Касканың астынан киетін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жинаушы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халат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пайдаланылатын орындарды жинау және еден жуу кезінде қосымша: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94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вагон – цистерналарды, мұнай ыдыстарын, кубтары мен аппаратурасын тазалауда үнемі жұмыс істегенде: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Этильдендірілген бензин бар ыдыстарды тазалағанда қосымша: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 (бір қабатты немесе үш қабатты жылы астары 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жылы былғарыдан жасалған бәтеңке (немесе 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0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жөніндегі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технологиялық цехтарда жұмыс істегенде: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Полиамидті талшық негізді отқа электр иін ықпалы бар төзімді матадан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қаптамасы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мақта матадан тігілген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 (немесе противогаз)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немесе үш қабатты жылы астары бар 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жүннен жасалған аязға төзімді қорғаныш қабаты бар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қатты тұмсықты жылы былғарыдан жасалған бәтеңке)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Отрядтардағы, партиялар мен теңіз кемелеріндегі геологиялық – барлау және геофизикалық жұмыстар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Отрядтардағы, партиялар мен теңіз кемелеріндегі жұмыстар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Каротажшы-перфораторшы; іштен жанатын қозғалтқыштар машинисі; компрессорлық құрылғы машинисі; каротажды станция көтергішінің машинисі; геофизикалық аппаратураны баптаушы; геофизикалық жұмыстардағы жұмысшы; бақылау-өлшеу аспаптары мен автоматика жөніндегі слесарь; қосалқы жұмысшы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етік (немесе батпаққа киетін),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қолғап (немесе қорғаныш астары бар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 (1 жұп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мақта мата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полимерлік материалдан тігілген аязға төзімді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 мен мамандар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отряд, станция бастығы; геофизик, геодезист; геолог; инженер; техник; шебер; механик</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құтқарушы белгі салынған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 сандалдар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w:t>
            </w:r>
          </w:p>
          <w:p>
            <w:pPr>
              <w:spacing w:after="20"/>
              <w:ind w:left="20"/>
              <w:jc w:val="both"/>
            </w:pPr>
            <w:r>
              <w:rPr>
                <w:rFonts w:ascii="Times New Roman"/>
                <w:b w:val="false"/>
                <w:i w:val="false"/>
                <w:color w:val="000000"/>
                <w:sz w:val="20"/>
              </w:rPr>
              <w:t>қорғаныш қаптамасы бар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Тоқымалы (мақта мата)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«В-1» типті жарық сүзгісі бар поликарбонаты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Каскаға бекітілетін шуылға қарсы құлақша немесе 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 Май мен су сіңдірмейтін астары бар мақта матадан тігілген костюм (куртка+ комбинезон немесе шалбар) (немесе тері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теңіз ауданы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тігілген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полимерлік материалдан тігілген, аязға төзімді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өндірістік учаске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қорғаныш қаптамасы бар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(мақта мата)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салынған кеудеше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поликорбонатты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жылы куртка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жасалған матадан тігілген ішкиім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полимерлік материалдан тігілген, аязға төзімді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 немесе қолғап (немесе тері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жүннен басалған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резеңке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Пиманың сртынан киетін кебіс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8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Жүкші; сүргілеуші; такелажшы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 және газ кәсіпкерлігі объектілері мен технологиялық құрылғыларын күтіп-ұстау және жөндеу жөніндегі жұмыстарды орындағанда:</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Каскамен бірге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жапсырма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астары бар мақта матадан тігілген қолғап (немесе қорғаныш қаптамасы бар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матадан тігілген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тоқыма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астары теріден жасалған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полимерлік материалдан тігілген, аязға төзімді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белдеу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 немесе қолғап (немесе тері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шұлық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 мен мамандар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жасақ, станция бастығы; геофизик, геодезист; геолог; инженер; техник; шебер; механик</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тұмсығы бар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қорғаныш қаптамасы бар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тоқыма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Касканың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 (каскаға бекітілетін) (немесе «В-1»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матадан тігілген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астынан киетін тері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 материалдан тігілген, аязға төзімді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 немесе қолғап (немесе тері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жылы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Суланбайтын жадағай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тұмсықты былғарыдан жасалған бәтеңке (немесе етік) (немесе резеңке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 (немесе қорғаныш қаптамасы бар қолғап)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36 жұп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Шуылға қарсы құлақша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беріктендірілген шыны көзілдірік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Газоаэрозольді респиратор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қабатты немесе үш қабатты астары бар каскамен бірге шлем астынан киетін жылы баскиім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комбинезон немесе шалбар)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жасалған матадан тігілген ішкиім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 (немесе тері костюм, құлақшын)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жылы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астынан киетін тоқыма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теріден жасалған шлем астынан киетін баскиім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полимер материалдан тігілген, аязға төзімді биялай)</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қолғап немесе қолғап (немесе тері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 (немесе жылы былғары етік)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369"/>
        <w:gridCol w:w="5791"/>
        <w:gridCol w:w="29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Мұнай өндеу және мұнай химиялық өнеркәсібі қызметкерлеріне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спирт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компримирлеу және тасымалдау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бөлетін аппаратшы; шикізатты және жартылай дайын өнімдер мен өнімдерді дайындайтын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механик; ауысым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 аралап шығушы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қондырғыларды жөндеу жөніндегі слесарь; жөндеуші-слесарь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Күкірттен тазалау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Күкірттен тазалау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немесе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бөлетін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Десорбциялау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заттар мен өнімдерді жіберетін аппаратшы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Буфарлық ыдыстарды дайындау және беру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майды сақтау және беру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сақтау және тасымалдау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 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қондырғыларды жөндеуші слесарь; 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Төгуші-құюшы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бөлу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бөлу аппаратшысы; газды кептіру аппаратшысы; салқындату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 қолғап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 жөндеуші- слесарь; технологиялық қондырғыларды жөндеу жөніндегі слесарь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биялай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тармақта аталған слесарьларға қысқы кезеңде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пиролиздеу және компримирлеу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негізгі технологиялық салаларында жұмыс істейтін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қабатты брезент алақандығы бар брезент қолғап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жіберетін аппаратшы; 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Сілтіні қабылдау және беру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орнына брезент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гидратациясында спиртті синтездеу және ректификациялау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аппаратшысы; гидролиз аппаратшысы; жуу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аппаратшысы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Эпюрациялық қондырғылармен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Ректификациялау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жіберетін аппаратшы; спиртті ректификаттау бөлімшесінде жұмыс істейтін бөлімше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 цехтарында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гидролиздеу, булау және бейтараптандыру бөлімшелерінде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 ректификациялау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және автоматика бойынша слесарь; электргазбен дәнекерлеуші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дәнекерлеушіге қысқы кезеңде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гидратацияда спиртті синтездеу және ректификациялау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Гидратациялау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Синтездеу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Ректификациялау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 өлшеу аспаптары және автоматика слесарі; синтездеу бөлімшесінде жұмыс істейтін электргазбен дәнекерлеуші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 концентрациялау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Булау аппаратшысы; шикізатты дайындайтын және жартылай дайын өнімдер мен өнімдерді жіберетін аппаратшы; химиялық ерітінділерді дайындау аппаратшысы; технологиялық қондырғыларды жөндеуші слесарь; 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Әкті сөндіру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тазалау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аспирациялық қондырғылар машинисі; механик</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қондырғылар машинисі; сорғы қондырғыларының машинисі; тоңазытқыш қондырғыларының машинисі; шаң- газ жинайтын қондырғыларының машинисі; электр жабдықтарды жөндеу және оларды күтіп-ұстау бойынша оператор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дәнекерлеуші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Катализаторлар өндірісі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Қышқылдау бөлімшесінде жұмыс істейтін шикізатты дайындайтын және жартылай дайын өнімдер мен өнімдерді жіберетін аппаратшы; технологиялық қондырғыларды жөндеуші слесарь; 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Катализаторларды дайындау аппаратшысы; сіңіру аппаратшысы; тесу аппаратшысы; шебер; ауысым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 диірмендер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Алюмоорганикалық синтездеу әдісімен жоғары майлы спирттер өндірісі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талдау зертханашысы; сынамаларды іріктеп алушы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цех бастығы; цех бастығының орынбасары; цех механигі; қондырғы бастығы; қондырғы механигі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каска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Қышқылдармен, сілтілермен жұмыс кезінде қондырғы бастығына, қондырғы механигіне, шеберге: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орнына шұғадан тігілген (куртка+шалбар/ 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қолғаптың орнына 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машинисі; краншы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компрессорлар машинисі; тауарлар операторы; технологиялық қондырғыларды жөндеуші слесарь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қышұылдан қорғайтын астары бар мақта матадан тігілген костюм (куртка+шалбар/ шолақ комбинезон)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Қалқаншасы бар қорғаныш каска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сорғылардың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қалқаншасы бар каска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Қышқылдармен және сілтілерімен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алжапқыштің орнына 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орнына шұғадан тігілген (куртка+шалбар/ 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қолғаптың орнына 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киімнің орнына шұғадан жасалған шлем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қондырғылар операторы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қалқаншасы бар каска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Қышқылдармен және сілтілерімен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орнына 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алжапқыштың орнына 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қолғаптың орнына 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киімнің орнына шұғадан жасалған шлем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слесарі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қалқаншасы бар каска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спирттер құйылатын цистерналарды тазалаушы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(куртка+брюки/ полукомбинезон)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белдігі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Шлангті противогаз</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жабдықтарын жөндеу және оларды күтіп-ұстау жөніндегі электромонтер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қоймасы</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жіберетін аппаратшы; технологиялық қондырғыларды жөндеуші слесарь; 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кәсіптер</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 учаскелерінде жұмыс істейтін шебер; механик; бөлімше бастығы; технолог</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қондырғылар машинисі; электрқозғалтқыштар моторшысы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 өлшеу аспаптары және автоматика слесарі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керзі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жөніндегі электромонтер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каучук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 изопрен, спирт, бутил және басқа да синтетикалық каучук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қолданылатын өндіріс</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Аппаратшы; шебер; механик; цех бастығы; технолог; көмекші жұмысшы; полимеризациялық мүкәммалды жөндеуші; слесарь-жөндеуші; электргазбен дәнекерлеуші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Қышқылмен және катализаторды дайындауда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 қолданылмайтын өндіріс</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Абсорбциялау аппаратшысы; балансты қондырғылар аппаратшысы; псевдобутиленді бөлу аппаратшысы; дегидратациялау аппаратшысы; буландыру аппаратшысы; қатты қайнату аппаратшысы; тесу аппаратшысы; жылуды пайдаға асыру аппаратшысы; экстракциялау аппаратшысы; сорғы қондырғыларының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Дегидрациялау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өндірісінде контактілі пештер сатысында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 металдарды диспергациялау аппаратшысы; балқыту аппаратшысы; натрийлі өнімдерді өңдеуші; полимеризациялық мүкәммалды 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 с огнезащитной пропиткой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Катализаторлық цехта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Коагуляциялау аппаратшысы; эмульсияны дайындау аппаратшысы; синтетикалық каучукты қалыптау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бұйым 1 жылға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аппаратшысы; тұндыру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Стиролды айдау сатысынадғы бөлімшеде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тігілген бәтеңкенің орнына резеңке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қолғаптың орнына 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Полимеризациялау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өндірісінде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Полимеризаторларда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Бутилкаучук өндірісінде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латунды шегелі,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жіберетін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Катализаторды дайындайтын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Бутилкаучук өндірісінде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латунды шегелі,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Катализаторды қалыптастыру жұмыстарын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 цехында және өнімдерді құюда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оттан қорғайтын астары бар мақта матадан тігілген костюм (куртка+шалбар/шолақ комбинезон)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көзілдірігі бар мақта матадан тігілген капюшон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ерітінділерді дайындау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Тұрақтандырғышты дайындау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Ерітінділерді, электролит пен эмульсияны дайындау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сатысындағы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Байпақ туфли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және орап салу сатысындағы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костюмнің орнына мақта матадан тігілген комбинезон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агрегаттарында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Қақтаушы; илеуші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Латунь шегелі былғары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Таразылаушы; себуші; сұрыптаушы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Себушіге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автоарбаны жүргізуші; таңбалаушы; материалдар мен жартылай дайын өнімдерді ораушы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блоктарын түсіруші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өнімдерін гуммирлеуші; қышқылды тежеуші-винипластшы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Керзі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ішіндегі жұмыстарда: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Тиеуші-түсіруші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Полидиен, изопрен, изобутилен және бутилкаучук өндірісінде катализаторды қайта тиеу бойынша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латунь шегелі,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Кептіргіштерді қайта тиеу-түсіру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Блоктарды тиеу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Вакуум-араластырғыштарды тиеу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Байпақ туфли</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Диірмендер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каучукты өңдеуші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 таратып салу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полимерлік) қаптамасы бар тұтас тоқылған тоқыма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опалау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кесу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өндірісінде өнімдердің қалдықтарын әкету бойынша қосалқы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аппаратурасын, коммуникациялар мен механизмдерді жөндеу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ішін тазалау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Төгуші-құюшы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өндірісінде төгу-құю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астары бар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 араластырғышты тасымалдау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Байпақ туфли немесе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 қатты металдан жасалған резеңке етік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орау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астары бар мақта матадан тігілген қалың шалбар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Полимеризацияланған стакандарды тазалаушы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Шикіқұрамшы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қоймасы мен шикіқұрам станциясында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латун шегелі, тұмсығы қатты металдан жасалған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Бутилкаучук өндірісінде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латун шегелі, тұмсығы қатты металдан жасалған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Коагуляциялау аппаратшысы; жуу аппаратшысы; еріту аппаратшысы; сүзгілеу аппаратшысы; центрифугалау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қышқылдан қорғайтын астары бар мақта матадан тігілген костюм (куртка+шалбар/ шолақ комбинезон)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аппаратшысы; поликонденсациялау аппаратшысы; синтездеу аппаратшысы; шихташы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w:t>
            </w:r>
          </w:p>
          <w:p>
            <w:pPr>
              <w:spacing w:after="20"/>
              <w:ind w:left="20"/>
              <w:jc w:val="both"/>
            </w:pPr>
            <w:r>
              <w:rPr>
                <w:rFonts w:ascii="Times New Roman"/>
                <w:b w:val="false"/>
                <w:i w:val="false"/>
                <w:color w:val="000000"/>
                <w:sz w:val="20"/>
              </w:rPr>
              <w:t>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Найрит және севанит өндірісі. Абсорбция</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 істейтін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Найрит латексін полимеризациялау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Полимеризациялау аппаратшысы; эмульсияны дайындау аппаратшысы; тиеуші-түсіруші; көмекші жұмысшы; 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Севанитті полимеризациялау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аппаратшысы; полимеризациялау аппаратшысы; тиеуші-түсіруіш; көмекші жұмысшы; 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Найритті полимеризациялау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аппаратшысы; слесарь-жөндеуші; салушы-ораушы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Полимеризациялау аппаратшысы; химиялық ерітінділерді дайындау аппаратшысы; эмульсияны дайындау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жинақ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ерітінділерді дайындау аппаратшысы; кептіру аппаратшысы; синтетикалық каучукты қалыптау аппаратшысы; материалдар мен жартылай дайын өнімдерді ораушы; синтетикалық каучукты өңдеуші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өндірісіндегі жалпы кәсіптер</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қышқылдан қорғайтын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шолақ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(жерасты жұмыстарында)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 сатураторшы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ақ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Сатураторшыға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 арнайы киімді жуушы және жөндеуші машинисі; өндірістік монша жұмысшысы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күтуші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аспирациялық қондырғылар машинисі; газды үрлеу машиналарының машинисі; компрессорлық қондырғылар машинисі; сорғы қондырғылары машинисі; электрқозғалтқыштар моторшысы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латун шегелі,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бойынша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тазартушы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өндірісіндегі газдан қорғау станциясы</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Псевдобутиленді</w:t>
            </w:r>
          </w:p>
          <w:p>
            <w:pPr>
              <w:spacing w:after="20"/>
              <w:ind w:left="20"/>
              <w:jc w:val="both"/>
            </w:pPr>
            <w:r>
              <w:rPr>
                <w:rFonts w:ascii="Times New Roman"/>
                <w:b w:val="false"/>
                <w:i w:val="false"/>
                <w:color w:val="000000"/>
                <w:sz w:val="20"/>
              </w:rPr>
              <w:t>айқындайтын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су өткізбейтін жадағай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3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қорғаушы; шебер; ауысым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кезекті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Полиэфируретанды каучук өндірісі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 каскадында, балқытқыштар мен реакторларда жұмыс істейтін аппаратшылар; шикізатты дайындайтын және жартылай дайын өнімдер мен өнімдерді беретін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Дегидрирациялау аппаратшысы; ағызу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 төгуші-құюшы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Стиролконтакт катализаторы өндірісі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Катализаторды дайындау аппартшысы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каучук және бутиленді гидрациялау дивинилі өндірісі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 істейтін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костюмнің орнына 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Химиялық-сумен тазалау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Тиеуші-түсіруші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Себуші; салушы-ораушы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Моновинилацетилен өндірісі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 істейтін аппаратшы; катализаторшы; 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жасалған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 өндірісі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Гидрохлорлау аппаратшысы; димеризациялау аппаратшысы; дайын өнімдерді дайындайтын және жартылай өнімдер мен өнімдерді беретін аппаратшы; көмекші жұмысшы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Шұғадан тігілген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(немесе брезент) алақандығы бар жылы мақта мата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Метилэтилпиридин және метилвинилпиридин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Паральдегинді алу бөлімшесі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 істейтін аппаратшы; күкірт, сірке суы қышқылдары мен сілтіні қабылдаумен айналысатын, шикізатты, жартылай дайын өнімдер мен дайын өнімдерді қабылдаушы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Паральдегид - шикі өнімді ректификациялау бөлімшесіне қызмет көрсетуші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Метилэтилпиридинді алу бөлімшесі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Бөлімшеде жұмыс істейтін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Метилвинилпиридинді алу бөлімшесі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технологиялық сатысында жұмыс істейтін аппаратшы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Дегидрациялау және бөлу сатысында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температуралы органикалық жылу тасымалдағыш бөлімшесінде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және жартылай дайын өнімдер мен өнімдерді беретін аппаратшысы; дайын өнімдер қоймасында жұмыс істейтін жұмысшылар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Газэлектрмен дәнекерлеуші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(куртка+шалбар/ 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табанды пима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механик; ауысым бастығы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(куртка+шалбар/шолақ комбинезон) костюм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қондырғыларының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бойынша слесарь; электр жабдықтарын жөндеу және күтіп-ұстау бойынша электромонтер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тазалаушы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берет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Төгуші-құюшы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типті жарық сүзгісі бар поликарбонатты (немесе минералды) беріктендірілмеген шынылы көзілдірік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табанды пима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белдеу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өңдеу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қақтауда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Шайып қақтауда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бәтеңкенің орнына тұмсығы қатты металдан жасалған резеңке етік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цехтарда бақылау-өлшеу аспаптары мен автоматиканы жөндеу және күтіп-ұстау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бақылау-өлшеу аспаптары мен автоматика бойынша слесарь; слесарь-жөндеуші; электр жабдықтарын жөндеу және күтіп-ұстау бойынша электромонтер; электрослесарь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жұмыстарын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Электрослесарлық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доңғалақ өндірісі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жасау</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пен химикалиді жасау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қоспаны дайындайтын аппаратшы; ингредиент қоспасын құрастырушы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қалпақ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желімдер мен жабындыларды дайындаушы аппаратшы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мен пасталарды дайындау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жұп, тозғанша</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 аппаратшысы; ұсатушы; себуші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Булаушы; эластомерлер мен резеңкелерді кесуші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Термопластикаторшы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Жайғастырушы-ораушы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дайындау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 қоспаны дайындайтын аппаратшы; жуу аппаратшысы; кептіру аппаратшысы; резеңке қоспаларды тоңазытушы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қоспаларды қақтаушы; резеңке араластырғыш машинисі; резеңке бұйымдарды бояушы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қалпақ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Таразышы; қоймашы; шикізатты, жартылай дайын өнімдер мен дайын өнімдерді қабылдаушы; сұрыптаушы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Стрейнер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Ингредиенттерді, күйелерді, жұмсартқыштарды, фактисті, лакты, қара майды, майларды және эбонитті шаңды тасымалдау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шұлғау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қалпақ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резеңкені, регенераторды, маталарды тасымалдау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Резеңкені каландрлеу және шприцтеу, маталарды резеңкелеу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желімдер мен жабындыларды дайындайтын аппаратшы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Сіңіру аппаратшысы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каландрлаушы; каландр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Шприц-машинаның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Шпрединг машинаның машинисі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 мен төсемдерді басушы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дайындау (пішу, бітеу және тігу)</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 мен бұйымдарды кесуші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тетіктерді дайындаушы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кеудешесі бар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тетіктерді пішуші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мақта матадан тігілген комбинезон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машинасындағы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бітеуші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Көкірекшесі бар клеенкалы алжапқыш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Клеенкалы жеңғап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4373"/>
        <w:gridCol w:w="5797"/>
        <w:gridCol w:w="2985"/>
      </w:tblGrid>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Эластомерлер мен резеңкелерді кесуші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кесу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Эластомерлерді кесу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Жолақтарды түйістіруші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Тегістеуші; резеңке бұйымдарды өңдеуші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желімдеу, құрастыру</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Белбеулер және көліктік жолақтар</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Молдингтерді дайындаушы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Престеуші-вулканизаторшы; резеңке техникалық бұйымдарды құрастырушы; резеңке бұйымдарды алушы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Түйіндерді тоқу және орау автоматтары мен станоктарындағы автоматшы; камералар мен тармақтарды дайындаушы; тармақтарды құрастырумен айналысатын резеңке және техникалық бұйымдарды құрастырушы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Дорндарға резеңке камераларды кигізумен айналысатын камералар мен тармақтарды дайындаушыға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 қаптамасы  бар тоқыма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Бинтті дайындаушы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машинасының машинисі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Бельтинг қолғабы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майлаушы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 мен арқандарды ораушы; арқан жабдықтарының операторы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және қалыпты емес бұйымдар</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жіптерді дайындау аппаратшысы; кептіру аппаратшысы; малынған бұйымдарды тегістеуші;  дайын өнімдер мен бұйымдарды кесуші; маталар мен төсемдерді тегістеуші; бұйымдарды үрлеуші; жинақтаушы; резеңке полимерлік тетіктер мен бұйымдарды желімдеуші; резеңке техникалық бұйымдарды құрастырушы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 мен бұйымдарды кесуші; молдингтерді дайындаушы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Малынған бұйымдарды дайындаушы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резеңкелі туфли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Эбонитті бұйымдар</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Коагуляция аппаратшысы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қышқылдан қорғайтын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аппаратшысы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аппаратшысы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 тегістеуші; эбонитті бұйымдарды желімдеуші;  материалдар мен жартылай дайын өнімдерді ораушы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бітеуші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Престеуші-вулканизаторшы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машинасындағы престеуші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3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құрастыру жұмыстарының слесарі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қышқылдан қорғайтын астары бар мақта матадан тігілген костюм (куртка+шалбар/шолақ комбинезон)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Гуммирленген металл бұйымдар</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бұйымдарды гуммирлеуші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Гуммирленген металл бұйымдарды бинттеу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Үйінділерді, химаппартураны, кокс пен металл бұйымдарды гуммирлеу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тізеқап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шынтаққап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 мен ыдыстарды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бұйымдар мен тетіктердің құймаларын тазалаушы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тізеқап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шынтаққап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Цистерналардың ішінде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полимерлік тетіктер мен бұйымдарды желімдеуші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кесу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кеудешесі бар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алақандық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киімді желімдеу - жинау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саусаққап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алақандық</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Резеңке-техникалық бұйымдарды желімдеу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жартылай дайын өнімдер мен минералдарды тазартушы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Қалыптарды жинақтау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кеудешесі бар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жадағай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киімді модельдеуші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бұйымдары бояушы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(әйелдерге арналған)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с гладким верхом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киімге штамп басушы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саусаққап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алақандық</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қорғаушы бұйымдар</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 резеңке, полимерлік тетіктер мен бұйымдарды желімдеуші; салушы-ораушы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гофрлаушы; резеңке бұйымдар мен тетіктерді дайындаушы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 немесе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техникалық бұйымдарды тазартушы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матадан тігілген саусаққап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алақандық</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алушы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әуедегі мүліктік бұйымдар</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мүлік такелажын дайындаушы; тетіктердің резеңке бұйымдарын пішуші; резеңке полимерлік тетіктер мен бұйымдарды желімдеуші; жинақтаушы; газгольдерлік станция операторы; эластика өнімдері мен резеңкені кесуші; сұрыптаушы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полимерлік тетіктер мен бұйымдарды желімдеушіге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Антистатикалық туфли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сынақтан өткізуші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машинасының машинисі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вулканизациялау</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Автоклавтар мен жоғары қысымды қалқандарда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матаданы тігілген шолақ комбинезонның орнына 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Тармақтарды престеуші-мырыштаушы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оттан қорғайтын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типті жарық сүзгісі бар поликарбонатты (немесе минералды) беріктендірілмеген  шынылы көзілдірік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 - вулканизаторшы; резеңке техникалық бұйымдарды тазартушы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Формаларды сумен салқындатқанда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жұмыстары</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аппаратшысы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Глицеринді сіңіру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Бейтараптандыру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Кеудешесі бар 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мен бұйымдарды кесуші; медициналық бұйымдарды күйдіруші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кесуші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Тармақтарды кесу-орау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Шеттерін кесу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кеудешесі бар алжапқыш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бояушы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Эластика өнімдері мен резеңкелерді кесуші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Изоленталарды кесу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кеудешесі бар алжапқыш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жөндеуші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техникалық бұйымдарды тазартушы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кеудешесі бар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таспаларды тегістеу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Тармақтарды алып тастау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Малынған бұйымдарды алу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Модельдерден кисеттерді алу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аяқ киімдерді алу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Бедерлеуші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Барабандарда бұйымдарды бедерлеу-тегістеу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Латексті қоспалар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аппаратшысы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Латексті қоспаларды дайындайтын аппаратшы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Латексті қоспаларды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комбинезонның орнына 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тәпішкенің орнына 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Ерітінділер мен дисперсияларды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ерітінділерді дайындау аппаратшысы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аппаратшысы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аппаратшысы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 учаскелерінде жұмыс істейтін бригадир; шебер; ауысым бастығы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сұрыптаушы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аяқ киімдерді өндіру жабдықтарын баптаушы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жөндеуші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1 жылға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-жөндеуші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 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тәпішке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желімдер мен жабындыларды дайындайтын аппаратшы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Рубраксты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материалдарды балқыту бойынша жұмыстарды орындағанда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Желімдер мен ерітінділерді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 теңестіруші; шиналарға арналған шприцтелген тетіктерді дайындаушы; желдеткіштерді жөндеуші; шиналарды жөндеуші; шина-пневматикалық муфталарды жөндеуші; резеңке қоспаларды дайындаушы оператор; таспаларды түйістіруші; слесарь-жөндеуші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 учаскелеріндегі бригадир</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Сақиналарды тізбектеуші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Камераларды қоюшы; резеңке бұйымдарды жөндеуші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камераларын алушы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камераларын бақылау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Камераларды вулкандау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 немесе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тетіктер мен бұйымдарды пішуші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өзектерді, дискілі және таспалы камераларды пішу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 мен дискілі камераларды пішу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және бойлап кесу машиналарында жұмыс істегенде: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Сақиналарды дайындаушы; сақиналарды оқшаулаушы; резеңке қоспаларды илеуші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полимерлік тетіктер мен бұйымдарды желімдеуші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Дискілі және қосалқы камералардың қатты өзектерін желімдеу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Күшейткіш таспаларды, дәнекерлеу камералары мен таспаларды желімдеу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регенератор мен басқа да шаңдамайтын  ингредиенттерді өлшегенде: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жұмыстарда дискілі пышақпен каучукты кесушіге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Сусымалы материалдарды өлшеу кезінде: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 мен шиналарды жинақтау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өндірісін бақылаушы; камералардан ауа мен ылғалды шығарушы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Желдеткіштерді бақылау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Автокамералық агрегат машинисі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Протекторлық агрегат машинисі; сіңіру агрегатының машинисі; шпрединг-машинасының машинисі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Сквиджалық станок машинисі; резеңке бұйымдарды бояушы; көлік жүйелерін қайта зарядтаушы оператор; жиынтық станоктарды қайта зарядтаушы; престеуші-вулканизаторшы; жапқыштарды жинақтаушы; борт сақиналарын флипперлеуші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балауыздау бойынша жұмыстарды орындағанда резеңке бұйымдарды бояушыға: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Шприц-машинасының машинисі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шнурды дайындау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сылаушы; кептіруші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өлшеуші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регенератор мен басқа да шаңдамайтын  ингредиенттерді өлшегенде: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жұмыстарда дискілі пышақтарда каучукты кескенде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Сусымалы химикалийді өлшегенде: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Протекторларды алу-салу жөніндегі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кесуші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Каучукты беріп тұру желілерінде жұмыс істейтін оператор</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және табиғи каучук түйіршіктеу мен пластикалаудың автоматикалық желісін күтіп-ұстаушы оператор; фестонды қондырғыларды күтіп-ұстаушы оператор</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көміртегін беріп тұрушы оператор</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Пластикаторшы; термопластикаторшы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тоқыма сымдарды түзетуші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Күйені үрлеп тұратын жұмысшы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Эластика өнімдері мен резеңкелерді кесуші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бұйымдарды жинақтаушы; дайын өнімдерді қайта қалпына келтіруші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Сырттағы жұмыстарда ашық алаңда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Браслеттер мен брекерлерді жинақтаушы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жинақтаушы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жадағай  немесе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Резеңкеленген жадағай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 мен химикалийді сұрыптау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Сырттағы жұмыстарда ашық алаңшаларда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түйістіруші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 немесе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 протекторларды түйістіру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 мен химикалийді салу-орау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бас киім (кепи немесе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 сыртта жұмыс істегенде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қалың шалбар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 орау бойынша жұмыстарды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сыртта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формалаушы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тоңазытушы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жасалған қалпақ</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тегістеу-жылтырату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Тежеуіш камераларының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тетіктерді пішуші; резеңке, полимерлік тетіктер мен бұйымдарды желімдеуші; бедерлеуші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 мен тармақтарды дайындаушы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камераны сылаумен айналысатын жұмысшы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 камералар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Камераларды қоюшы; шиналарды жөндеуші; шиналарға арналған тетіктерді кесумен айналысатын эластика өнімдері мен резеңкелерді кесуші; резеңке бұйымдарды түйістіруші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бояушы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 шиналар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 салмақты шиналарды күйдіруші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илеуші; илегіш машинисі; таптаушы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жуушы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майлаушы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кесуші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жөндеуші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Өзектерді, қалыптар мен қалып материалдарды кептіруші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қабатты брезент алақандығы бар брезент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шлем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тозғанша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Шина-пневматикалық муфталар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 шина-пневматикалық муфталарды жөндеуші; престеуші-вулканизаторшы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тетіктерді пішуші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Шина-пневматикалық муфталарды жинақтаушы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Велокамералар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өлшеуші; шиналарға арналған шприцтелген тетіктерді дайындаушы; резеңке бұйымдарды түйістіруші; эластика өнімдері мен резеңкелерді кесуші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бояушы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Камералардан ауа мен ылғалды шығарушы; бұйымдарды үрлеуші; бедерлеуші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 мен тармақтарды дайындаушы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Веложапқыштар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велошиналардың қаңқасын дайындаушы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Шиналардың шприцтелген тетіктерін дайындаушы; резеңке тетіктер мен бұйымдарды пішуші; резеңке бұймдарды жинақтаушы; кесуші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Сақиналарды дайындаушы; сақиналарды оқшаулаушы; машиналарда түзетуші; штамп басушы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 сылаушы; жапқыштарды жинақтаушы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берет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Веложапқыштарды опалау-майлау жұмыстарымен айналысатын жұмысшы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Велоайналымды таспалар өндірісі</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Шиналарға арналған шприцтелген тетіктерді дайындаушы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түйістіруші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Автовело дәрілер қобдишасының өндірісі</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тетіктерді пішуші; шприц-машинасының машинисі; штамп басушы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мен металды қыздырушы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материалдарының өндірісі</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мен бұйымдарды кесуші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 жуушы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Резеңкеленген немесе пленкалы қаптамасы бар матадан тігілген су өткізбейтін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дайындайтын жұмысшы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жөндеуші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сұрыптау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Салушы-ораушы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материалын орау жұмыстарын орындағанда: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жеңғап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жұп</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Өндірістік-қосымша жұмыстар</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Рекуперация аппаратшысы; негізгі өндіріс учаскелеріндегі бригадир</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қоспаларды қақтаушы; резеңке қоспаларды каландрлаушы; резеңке араластырғыш машинисі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автоарба жүргізушісі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сыртта жұмыс істегенде қыста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ағытылмалы астары бар мақта матадан тігілген қалың куртка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 белдеу бойынша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Қаңылтырлаушы; механик; жағушы; бақылау-өлшеу аспаптары мен автоматика бойынша слесарь; ерттеу-қайыс-ерттеу бұйымдарын тігуші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борлы, рецептуралық, резекелерді бояу, эбонитті шаңды араластыру және лак-май-қара май-фактис қайнату  учаскелерінде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сынақтан өткізуші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Картонажшы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су сіңдірмейтін мақта матадан тігілген кеудешесі бар алжапқыш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 физика-механикалық сынақтар бойынша зертханашы; есептеуші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 ауысым бастығы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машинисі (краншы)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биялай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Баптаушы-инструктор; газгольдер станциясының операторы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 мен аяқ киімді өндірісі бойынша жабдықтардың баптаушы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бояушы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 жабдықтар мен құрылғыларды тазалаушы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бұйымдарды жөндеуші</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мақта матадан тігілген алжапқыш</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Орайтын материалды дайындаумен және кесумен айналысатын жұмысшылар</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жұмыс істегенде 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технологиялық құбырлар монтажшысы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су сіңдірмейтін астары бар мақта матадан тігілген костюм (куртка+шалбар/шолақ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2 жинақ</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және ауа баптау жүйелерін жөндеу және күтіп-ұстау бойынша слесарь; тазалаушы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4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қатты металдан жасалған резеңке етік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12 жұп</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қызметтік үй-жайларды тазартушы;</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халат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сіңдірмейтін мақта матадан тігілген қолғап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6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тозғанша</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күтіп-ұстау бойынша электромонтер</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комбинезон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бұйым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былғарыдан тігілген бәтеңке (немесе етік). Табаны май мен су сіңдірмейтін, сырғанамайтын және тозуға төзімді протекторлы, тұмсығы қатты металдан жасалған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1 жұп</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кебіс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биялай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кезекті</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1. Осы нормаларда көзделген арнайы киiмдi, арнайы аяқ киiмді және жеке қорғану құралдарын осы нормаларда ескерілген кию мерзімімен, қорғау қасиеттері және гигиеналық сипаттамалары бойынша ұқсас басқа маталардан және материалдардан арнайы киiмге, арнайы аяқ киiмге және жеке қорғану құралдарына ауыстыруға рұқсат етiледi.</w:t>
      </w:r>
      <w:r>
        <w:br/>
      </w:r>
      <w:r>
        <w:rPr>
          <w:rFonts w:ascii="Times New Roman"/>
          <w:b w:val="false"/>
          <w:i w:val="false"/>
          <w:color w:val="000000"/>
          <w:sz w:val="28"/>
        </w:rPr>
        <w:t>
      2. Жеке қорғану құралдарының тозуы қызмет мерзiмiнiң кезеңіне құнының төмендеуімен, олар жасаған материалдардың бастапқы сапаларының жоғалуымен сипатталатын жеке қорғану құралдарының физикалық тозуымен айқындалады.</w:t>
      </w:r>
      <w:r>
        <w:br/>
      </w:r>
      <w:r>
        <w:rPr>
          <w:rFonts w:ascii="Times New Roman"/>
          <w:b w:val="false"/>
          <w:i w:val="false"/>
          <w:color w:val="000000"/>
          <w:sz w:val="28"/>
        </w:rPr>
        <w:t>
      Көрcетiлген жеке қорғану құралдарының жарамдылық мерзімін, оның iшiнде олардың тозу пайызын, ұйымның еңбектi қорғау жөніндегі комиссиясы немесе жұмыс берушiнің уәкiлетті лауазымды тұлғасы белгілейді.</w:t>
      </w:r>
      <w:r>
        <w:br/>
      </w:r>
      <w:r>
        <w:rPr>
          <w:rFonts w:ascii="Times New Roman"/>
          <w:b w:val="false"/>
          <w:i w:val="false"/>
          <w:color w:val="000000"/>
          <w:sz w:val="28"/>
        </w:rPr>
        <w:t>
      3. «Кезекші» кию мерзімімен беру нормаларында ескерілген арнайы киiм, арнайы аяқ киiм және жеке қорғану құралдары жекелеген жұмыс түрлерiн орындағанда кезекті қолдану үшiн берiледі.</w:t>
      </w:r>
      <w:r>
        <w:br/>
      </w:r>
      <w:r>
        <w:rPr>
          <w:rFonts w:ascii="Times New Roman"/>
          <w:b w:val="false"/>
          <w:i w:val="false"/>
          <w:color w:val="000000"/>
          <w:sz w:val="28"/>
        </w:rPr>
        <w:t>
      Ортақ пайдаланатын кезекші арнайы киiм, арнайы аяқ киiм және жеке қорғану құралдары қызметкерлерге тек берiлген жұмыстарының орындалу уақытына ғана беріледі және белгілі бір жұмыс орындарына бекiтіледі және бiр ауысымнан екінші ауысымға тапсырылады.</w:t>
      </w:r>
      <w:r>
        <w:br/>
      </w:r>
      <w:r>
        <w:rPr>
          <w:rFonts w:ascii="Times New Roman"/>
          <w:b w:val="false"/>
          <w:i w:val="false"/>
          <w:color w:val="000000"/>
          <w:sz w:val="28"/>
        </w:rPr>
        <w:t>
      Кезекші ретінде берілетін жеке қорғану құралының кию мерзімін еңбек сипаты мен жағдайларына байланысты ұйымның еңбектi қорғау жөніндегі комиссиясы немесе жұмыс берушiнiң уәкiлетті лауазымды тұлғасы бекiтедi. Көрсетілген мерзімдер аталған өндірістің қызметкерлері үшін берілетін жеке қорғану құралдарының кию мерзімінен кем болмауға тиіс.</w:t>
      </w:r>
      <w:r>
        <w:br/>
      </w:r>
      <w:r>
        <w:rPr>
          <w:rFonts w:ascii="Times New Roman"/>
          <w:b w:val="false"/>
          <w:i w:val="false"/>
          <w:color w:val="000000"/>
          <w:sz w:val="28"/>
        </w:rPr>
        <w:t>
      4. Өз қызметтерiнің түрі бойынша өндiрiстiк цехтарға және бөлiмшелерге барып тұруға мiндеттi инженерлiк-техникалық қызметкерлерге, бригадирлерге, бригадирлердің мiндетін орындайтын шеберлерге, көмекшiлерге және қолғанат жұмысшыларға арнайы киiм, арнайы аяқ киiм және басқа да жеке қорғау құралдарын осы цехтар мен бөлiмшелердiң негiзгi кәсіптегі жұмысшылары үшін нормалар бойынша беріледі.</w:t>
      </w:r>
      <w:r>
        <w:br/>
      </w:r>
      <w:r>
        <w:rPr>
          <w:rFonts w:ascii="Times New Roman"/>
          <w:b w:val="false"/>
          <w:i w:val="false"/>
          <w:color w:val="000000"/>
          <w:sz w:val="28"/>
        </w:rPr>
        <w:t xml:space="preserve">
      5. Жылы арнайы киiм және арнайы аяқ киiм суықтан қорғау құралы ретінде, кестеде көрcетiлген кию мерзімімен арнайы киiм, арнайы аяқ киiм және басқа да жеке қорғану құралдарын беру нормасында көрсетілген кәсіптер мен лауазымдар бойынша жұмысшыларға және қызметшiлерге климаттық белдеу бойынша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8931"/>
        <w:gridCol w:w="2528"/>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Климаттық белдеу</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(50Үс.е. оңтүстікке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(50Ү с.е. оңтүстікке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(50Ү с.е. солтүстікке қарай)</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(50Ү с.е. солтүстікке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 Биiк таулы аудандарда тұрақты жұмыс iстегенде: теңiз деңгейлерiнiң үстiнде 1000-2000 метр аралығындағы биiктiкте жылы арнайы киiм және арнайы аяқ киiмi 3 климаттық белдеудiң аудандары үшiн белгіленген кию мерзiмiне беріледі.</w:t>
      </w:r>
      <w:r>
        <w:br/>
      </w:r>
      <w:r>
        <w:rPr>
          <w:rFonts w:ascii="Times New Roman"/>
          <w:b w:val="false"/>
          <w:i w:val="false"/>
          <w:color w:val="000000"/>
          <w:sz w:val="28"/>
        </w:rPr>
        <w:t>
      7. Тиiстi нормада ескерiлген шолақ тондарды 1 климаттық белдеуде кию мерзімі 3 жыл, жылы түймеленетін астары бар төменгі температурадан қорғайтын, тері жағасы, желден қорғайтын клапаны және капюшоны бар курткаға ауыстыруға болады.</w:t>
      </w:r>
      <w:r>
        <w:br/>
      </w:r>
      <w:r>
        <w:rPr>
          <w:rFonts w:ascii="Times New Roman"/>
          <w:b w:val="false"/>
          <w:i w:val="false"/>
          <w:color w:val="000000"/>
          <w:sz w:val="28"/>
        </w:rPr>
        <w:t>
      8. 3 климаттық белдеуде және арнайы киім ретінде шолақ тондар алмайтын ашық ауада жұмыс істейтін қызметкерлер 1 жыл кию мерзiмiмен жылы іш киіммен қосымша қамтамасыз етiлуге тиiс.</w:t>
      </w:r>
      <w:r>
        <w:br/>
      </w:r>
      <w:r>
        <w:rPr>
          <w:rFonts w:ascii="Times New Roman"/>
          <w:b w:val="false"/>
          <w:i w:val="false"/>
          <w:color w:val="000000"/>
          <w:sz w:val="28"/>
        </w:rPr>
        <w:t>
      9. Жеке қорғану құралдарының мынадай түрлерін: кеудеше, сигналдық биялай, диэлектрлік кебіс және биялай, диэлектрлік резеңке кілемше, қорғаныш көзілдірік, қорғаныш каска, каска астынан киетін бас киім, сақтандыру белдігі, противогаз, респиратор, қорғаныш қалқанша, құтқаратын кеудеше, белдік және костюмдер, сақтық жүйелер, ауыстыру сүзгiлерi бар маскалар мен жартылай маска, құлақша, тізеқаптар, газанализаторлар, эвакуациялық көлiк, жекелегіш противогаздарды тиiстi нормаларда көрсетілмеген жағдайларда кию мерзімімен «тозғанша» немесе «кезекші» ретінде атқарылатын жұмыс ерекшелiктерi мен шарттарын есепке ала отырып жұмыс беруші қызметкерлеріне береді.</w:t>
      </w:r>
      <w:r>
        <w:br/>
      </w:r>
      <w:r>
        <w:rPr>
          <w:rFonts w:ascii="Times New Roman"/>
          <w:b w:val="false"/>
          <w:i w:val="false"/>
          <w:color w:val="000000"/>
          <w:sz w:val="28"/>
        </w:rPr>
        <w:t>
      10. Қансорғыш шыбын-шіркейлер жаппай ұшып келуі байқалатын аудандарда сыртқы жұмыстарда істейтін барлық кәсіп қызметкерлеріне тиісті нормада ескерілген арнайы киімге қосымша қансорғыш шыбын-шіркейлерден қорғауға арналған костюм немесе қорғаныш тоқыма киім (сыртқы жейде жұқа қорғайтын матадан, ішкі жейде қалың матадан, арнайы сіңдірілген басқа арналған жамылғы) кию мерзімі – 2 жыл, кию мерзімі – 1 жыл масахана беріледі.</w:t>
      </w:r>
      <w:r>
        <w:br/>
      </w:r>
      <w:r>
        <w:rPr>
          <w:rFonts w:ascii="Times New Roman"/>
          <w:b w:val="false"/>
          <w:i w:val="false"/>
          <w:color w:val="000000"/>
          <w:sz w:val="28"/>
        </w:rPr>
        <w:t>
      Энцефалиттік кене таралған аудандарда сыртқы жұмыстарда істейтін барлық кәсіп қызметкерлеріне осы нормада ескерілген арнайы киімге қосымша, кию мерзімі 1 жыл энцефалитке қарсы костюм беріледі.</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әлеуметтiк </w:t>
      </w:r>
      <w:r>
        <w:br/>
      </w:r>
      <w:r>
        <w:rPr>
          <w:rFonts w:ascii="Times New Roman"/>
          <w:b w:val="false"/>
          <w:i w:val="false"/>
          <w:color w:val="000000"/>
          <w:sz w:val="28"/>
        </w:rPr>
        <w:t xml:space="preserve">
даму министрiнiң          </w:t>
      </w:r>
      <w:r>
        <w:br/>
      </w:r>
      <w:r>
        <w:rPr>
          <w:rFonts w:ascii="Times New Roman"/>
          <w:b w:val="false"/>
          <w:i w:val="false"/>
          <w:color w:val="000000"/>
          <w:sz w:val="28"/>
        </w:rPr>
        <w:t xml:space="preserve">
2015 жылғы 29 қырқүйектегі     </w:t>
      </w:r>
      <w:r>
        <w:br/>
      </w:r>
      <w:r>
        <w:rPr>
          <w:rFonts w:ascii="Times New Roman"/>
          <w:b w:val="false"/>
          <w:i w:val="false"/>
          <w:color w:val="000000"/>
          <w:sz w:val="28"/>
        </w:rPr>
        <w:t xml:space="preserve">
№ 762 бұйрығына           </w:t>
      </w:r>
      <w:r>
        <w:br/>
      </w:r>
      <w:r>
        <w:rPr>
          <w:rFonts w:ascii="Times New Roman"/>
          <w:b w:val="false"/>
          <w:i w:val="false"/>
          <w:color w:val="000000"/>
          <w:sz w:val="28"/>
        </w:rPr>
        <w:t xml:space="preserve">
2-қосымша               </w:t>
      </w:r>
    </w:p>
    <w:bookmarkEnd w:id="3"/>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Жұмыс берушінің қаражаты есебінен қызметкерлерге жуу</w:t>
      </w:r>
      <w:r>
        <w:br/>
      </w:r>
      <w:r>
        <w:rPr>
          <w:rFonts w:ascii="Times New Roman"/>
          <w:b w:val="false"/>
          <w:i w:val="false"/>
          <w:color w:val="000000"/>
          <w:sz w:val="28"/>
        </w:rPr>
        <w:t>
          </w:t>
      </w:r>
      <w:r>
        <w:rPr>
          <w:rFonts w:ascii="Times New Roman"/>
          <w:b/>
          <w:i w:val="false"/>
          <w:color w:val="000000"/>
          <w:sz w:val="28"/>
        </w:rPr>
        <w:t>және дезинфекциялау материалдарын беру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709"/>
        <w:gridCol w:w="6858"/>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Жұғыш құралдардын атауы</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адамға</w:t>
            </w:r>
            <w:r>
              <w:br/>
            </w:r>
            <w:r>
              <w:rPr>
                <w:rFonts w:ascii="Times New Roman"/>
                <w:b w:val="false"/>
                <w:i w:val="false"/>
                <w:color w:val="000000"/>
                <w:sz w:val="20"/>
              </w:rPr>
              <w:t>
(грамм)</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әлеуметтiк </w:t>
      </w:r>
      <w:r>
        <w:br/>
      </w:r>
      <w:r>
        <w:rPr>
          <w:rFonts w:ascii="Times New Roman"/>
          <w:b w:val="false"/>
          <w:i w:val="false"/>
          <w:color w:val="000000"/>
          <w:sz w:val="28"/>
        </w:rPr>
        <w:t xml:space="preserve">
даму министрiнiң          </w:t>
      </w:r>
      <w:r>
        <w:br/>
      </w:r>
      <w:r>
        <w:rPr>
          <w:rFonts w:ascii="Times New Roman"/>
          <w:b w:val="false"/>
          <w:i w:val="false"/>
          <w:color w:val="000000"/>
          <w:sz w:val="28"/>
        </w:rPr>
        <w:t xml:space="preserve">
2015 жылғы 29 қырқүйектегі     </w:t>
      </w:r>
      <w:r>
        <w:br/>
      </w:r>
      <w:r>
        <w:rPr>
          <w:rFonts w:ascii="Times New Roman"/>
          <w:b w:val="false"/>
          <w:i w:val="false"/>
          <w:color w:val="000000"/>
          <w:sz w:val="28"/>
        </w:rPr>
        <w:t xml:space="preserve">
№ 762 бұйрығына           </w:t>
      </w:r>
      <w:r>
        <w:br/>
      </w:r>
      <w:r>
        <w:rPr>
          <w:rFonts w:ascii="Times New Roman"/>
          <w:b w:val="false"/>
          <w:i w:val="false"/>
          <w:color w:val="000000"/>
          <w:sz w:val="28"/>
        </w:rPr>
        <w:t xml:space="preserve">
3-қосымша               </w:t>
      </w:r>
    </w:p>
    <w:bookmarkEnd w:id="5"/>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Жұмыс берушінің қаражаты есебінен</w:t>
      </w:r>
      <w:r>
        <w:br/>
      </w:r>
      <w:r>
        <w:rPr>
          <w:rFonts w:ascii="Times New Roman"/>
          <w:b w:val="false"/>
          <w:i w:val="false"/>
          <w:color w:val="000000"/>
          <w:sz w:val="28"/>
        </w:rPr>
        <w:t>
              </w:t>
      </w:r>
      <w:r>
        <w:rPr>
          <w:rFonts w:ascii="Times New Roman"/>
          <w:b/>
          <w:i w:val="false"/>
          <w:color w:val="000000"/>
          <w:sz w:val="28"/>
        </w:rPr>
        <w:t>қызметкерлерге сүт беру нормалары</w:t>
      </w:r>
    </w:p>
    <w:bookmarkEnd w:id="6"/>
    <w:bookmarkStart w:name="z16" w:id="7"/>
    <w:p>
      <w:pPr>
        <w:spacing w:after="0"/>
        <w:ind w:left="0"/>
        <w:jc w:val="both"/>
      </w:pPr>
      <w:r>
        <w:rPr>
          <w:rFonts w:ascii="Times New Roman"/>
          <w:b w:val="false"/>
          <w:i w:val="false"/>
          <w:color w:val="000000"/>
          <w:sz w:val="28"/>
        </w:rPr>
        <w:t>
      1. Сүт бір ауысымға майлылығы 3,2 пайызға дейін 0,5 литрден төмендегідей химиялық заттарды өндіру немесе қолдануға байланысты жұмыстарда қызметкердің нақты жұмыс iстеген күндеріне оның ұзақтығына қарамастан беріледі:</w:t>
      </w:r>
      <w:r>
        <w:br/>
      </w:r>
      <w:r>
        <w:rPr>
          <w:rFonts w:ascii="Times New Roman"/>
          <w:b w:val="false"/>
          <w:i w:val="false"/>
          <w:color w:val="000000"/>
          <w:sz w:val="28"/>
        </w:rPr>
        <w:t>
</w:t>
      </w:r>
      <w:r>
        <w:rPr>
          <w:rFonts w:ascii="Times New Roman"/>
          <w:b w:val="false"/>
          <w:i w:val="false"/>
          <w:color w:val="000000"/>
          <w:sz w:val="28"/>
        </w:rPr>
        <w:t>
      1) алифатикалық және алициклдiк көмiрсутектер (қаныққан және қанықпаған):</w:t>
      </w:r>
      <w:r>
        <w:br/>
      </w:r>
      <w:r>
        <w:rPr>
          <w:rFonts w:ascii="Times New Roman"/>
          <w:b w:val="false"/>
          <w:i w:val="false"/>
          <w:color w:val="000000"/>
          <w:sz w:val="28"/>
        </w:rPr>
        <w:t>
     метанға жататын көмiрсутектер: бутан, изобутан, пентан, изопентан, гексан, октан, изооктан, нонан;</w:t>
      </w:r>
      <w:r>
        <w:br/>
      </w:r>
      <w:r>
        <w:rPr>
          <w:rFonts w:ascii="Times New Roman"/>
          <w:b w:val="false"/>
          <w:i w:val="false"/>
          <w:color w:val="000000"/>
          <w:sz w:val="28"/>
        </w:rPr>
        <w:t>
      этиленге жататын көмiрсутектер: бутилендер, амилендер, изобутилендер;</w:t>
      </w:r>
      <w:r>
        <w:br/>
      </w:r>
      <w:r>
        <w:rPr>
          <w:rFonts w:ascii="Times New Roman"/>
          <w:b w:val="false"/>
          <w:i w:val="false"/>
          <w:color w:val="000000"/>
          <w:sz w:val="28"/>
        </w:rPr>
        <w:t>
      циклдiк шексiз көмiрсутектер: циклопентадиен, дициклопентадиен, марганецтiң циклопентадиенилтрикарбонилi;</w:t>
      </w:r>
      <w:r>
        <w:br/>
      </w:r>
      <w:r>
        <w:rPr>
          <w:rFonts w:ascii="Times New Roman"/>
          <w:b w:val="false"/>
          <w:i w:val="false"/>
          <w:color w:val="000000"/>
          <w:sz w:val="28"/>
        </w:rPr>
        <w:t>
      бiр-көп ядролық хош иiстi көмiрсутектер: бензол, ксилол, толуол, этилбензол, кумол (диизотропиленбензол), ксилолдар, стиролдар, дефенил, нафталин және оның туындылары;</w:t>
      </w:r>
      <w:r>
        <w:br/>
      </w:r>
      <w:r>
        <w:rPr>
          <w:rFonts w:ascii="Times New Roman"/>
          <w:b w:val="false"/>
          <w:i w:val="false"/>
          <w:color w:val="000000"/>
          <w:sz w:val="28"/>
        </w:rPr>
        <w:t>
</w:t>
      </w:r>
      <w:r>
        <w:rPr>
          <w:rFonts w:ascii="Times New Roman"/>
          <w:b w:val="false"/>
          <w:i w:val="false"/>
          <w:color w:val="000000"/>
          <w:sz w:val="28"/>
        </w:rPr>
        <w:t>
      2) майлылар қатарына жататын галоген туынды көмiрсутектер:</w:t>
      </w:r>
      <w:r>
        <w:br/>
      </w:r>
      <w:r>
        <w:rPr>
          <w:rFonts w:ascii="Times New Roman"/>
          <w:b w:val="false"/>
          <w:i w:val="false"/>
          <w:color w:val="000000"/>
          <w:sz w:val="28"/>
        </w:rPr>
        <w:t>
      фтортуындылар: фторэтилен, дифторэтилен, трифторэтилен, тетрафторэтилен, трифторпропилен, дифторэтан, декафторбутан;</w:t>
      </w:r>
      <w:r>
        <w:br/>
      </w:r>
      <w:r>
        <w:rPr>
          <w:rFonts w:ascii="Times New Roman"/>
          <w:b w:val="false"/>
          <w:i w:val="false"/>
          <w:color w:val="000000"/>
          <w:sz w:val="28"/>
        </w:rPr>
        <w:t>
      хлортуындылар: хлорлы метил, хлорлы метилен, хлороформ, төрт дәрежелi хлорлы көмiртегi, хлорлы этил, дихлорэтан, трихлорэтан, тетрахлорэтан, трихлорпропан, титрахлорпентан, хлорлы винил, дихлорэтилен, трихлорэтилен, тетрахлорэтилен, гексахлорциклопентадиен, аллодан, хлоропрен, хлорлы аллил, хлорлы бутилен, гексахлорбутадиен және осы топтағы басқалары;</w:t>
      </w:r>
      <w:r>
        <w:br/>
      </w:r>
      <w:r>
        <w:rPr>
          <w:rFonts w:ascii="Times New Roman"/>
          <w:b w:val="false"/>
          <w:i w:val="false"/>
          <w:color w:val="000000"/>
          <w:sz w:val="28"/>
        </w:rPr>
        <w:t>
      бромтуындылар: бромды метилен, бромды этил, дибромэтан, тетрапромэтан, дибромпропан, бромоформ және басқалары;</w:t>
      </w:r>
      <w:r>
        <w:br/>
      </w:r>
      <w:r>
        <w:rPr>
          <w:rFonts w:ascii="Times New Roman"/>
          <w:b w:val="false"/>
          <w:i w:val="false"/>
          <w:color w:val="000000"/>
          <w:sz w:val="28"/>
        </w:rPr>
        <w:t>
      йодты туындылар: йодты метил, йодоформ, йодты этил және басқалары;</w:t>
      </w:r>
      <w:r>
        <w:br/>
      </w:r>
      <w:r>
        <w:rPr>
          <w:rFonts w:ascii="Times New Roman"/>
          <w:b w:val="false"/>
          <w:i w:val="false"/>
          <w:color w:val="000000"/>
          <w:sz w:val="28"/>
        </w:rPr>
        <w:t>
      аралас галоген туындылар: дифторхлорметан, фтордихлорметан және басқалары;</w:t>
      </w:r>
      <w:r>
        <w:br/>
      </w:r>
      <w:r>
        <w:rPr>
          <w:rFonts w:ascii="Times New Roman"/>
          <w:b w:val="false"/>
          <w:i w:val="false"/>
          <w:color w:val="000000"/>
          <w:sz w:val="28"/>
        </w:rPr>
        <w:t>
</w:t>
      </w:r>
      <w:r>
        <w:rPr>
          <w:rFonts w:ascii="Times New Roman"/>
          <w:b w:val="false"/>
          <w:i w:val="false"/>
          <w:color w:val="000000"/>
          <w:sz w:val="28"/>
        </w:rPr>
        <w:t>
      3) хош иiстi көмiрсутектерiне жататын галоген туындылар:</w:t>
      </w:r>
      <w:r>
        <w:br/>
      </w:r>
      <w:r>
        <w:rPr>
          <w:rFonts w:ascii="Times New Roman"/>
          <w:b w:val="false"/>
          <w:i w:val="false"/>
          <w:color w:val="000000"/>
          <w:sz w:val="28"/>
        </w:rPr>
        <w:t>
      хлорбензол, дихлорбензон, трихлорбензон, тетрахлорбензол, гексахлорбензол, хлорлы бензил, бензотрихлорид, хлорстирал, бромбензол, бромды бензил және басқа да осы топқа жататын галоген туындылар;</w:t>
      </w:r>
      <w:r>
        <w:br/>
      </w:r>
      <w:r>
        <w:rPr>
          <w:rFonts w:ascii="Times New Roman"/>
          <w:b w:val="false"/>
          <w:i w:val="false"/>
          <w:color w:val="000000"/>
          <w:sz w:val="28"/>
        </w:rPr>
        <w:t>
</w:t>
      </w:r>
      <w:r>
        <w:rPr>
          <w:rFonts w:ascii="Times New Roman"/>
          <w:b w:val="false"/>
          <w:i w:val="false"/>
          <w:color w:val="000000"/>
          <w:sz w:val="28"/>
        </w:rPr>
        <w:t>
      4) бiр циклді көп ядролық көмiрсутегiнiң хлор туындылары: хлорланған дифенилдер, дифенилдiң хлор қышқылы, хлориндан, хлорнафталиндер, гептахлор, ДДТ, гексахлорциклогексан, полихлорпинен, полихлоркамфен, хлортен, симазин, артазин;</w:t>
      </w:r>
      <w:r>
        <w:br/>
      </w:r>
      <w:r>
        <w:rPr>
          <w:rFonts w:ascii="Times New Roman"/>
          <w:b w:val="false"/>
          <w:i w:val="false"/>
          <w:color w:val="000000"/>
          <w:sz w:val="28"/>
        </w:rPr>
        <w:t>
</w:t>
      </w:r>
      <w:r>
        <w:rPr>
          <w:rFonts w:ascii="Times New Roman"/>
          <w:b w:val="false"/>
          <w:i w:val="false"/>
          <w:color w:val="000000"/>
          <w:sz w:val="28"/>
        </w:rPr>
        <w:t>
      5) спирттер:</w:t>
      </w:r>
      <w:r>
        <w:br/>
      </w:r>
      <w:r>
        <w:rPr>
          <w:rFonts w:ascii="Times New Roman"/>
          <w:b w:val="false"/>
          <w:i w:val="false"/>
          <w:color w:val="000000"/>
          <w:sz w:val="28"/>
        </w:rPr>
        <w:t>
      майлы қатарға жататын шектi және шексiз гликолдар жәнеспирттер: метилдi спирт, аллилдi, кротонилдi және басқалары;</w:t>
      </w:r>
      <w:r>
        <w:br/>
      </w:r>
      <w:r>
        <w:rPr>
          <w:rFonts w:ascii="Times New Roman"/>
          <w:b w:val="false"/>
          <w:i w:val="false"/>
          <w:color w:val="000000"/>
          <w:sz w:val="28"/>
        </w:rPr>
        <w:t>
      майлы қатарға жататын галоген туынды спирттер: октафторамилдi, тетрафтор пропилдi және басқалары;</w:t>
      </w:r>
      <w:r>
        <w:br/>
      </w:r>
      <w:r>
        <w:rPr>
          <w:rFonts w:ascii="Times New Roman"/>
          <w:b w:val="false"/>
          <w:i w:val="false"/>
          <w:color w:val="000000"/>
          <w:sz w:val="28"/>
        </w:rPr>
        <w:t>
      алициклдi: және хош иiстi қатарындағы спирттер: бензилдi спирт, циклогексенол және басқалары;</w:t>
      </w:r>
      <w:r>
        <w:br/>
      </w:r>
      <w:r>
        <w:rPr>
          <w:rFonts w:ascii="Times New Roman"/>
          <w:b w:val="false"/>
          <w:i w:val="false"/>
          <w:color w:val="000000"/>
          <w:sz w:val="28"/>
        </w:rPr>
        <w:t>
</w:t>
      </w:r>
      <w:r>
        <w:rPr>
          <w:rFonts w:ascii="Times New Roman"/>
          <w:b w:val="false"/>
          <w:i w:val="false"/>
          <w:color w:val="000000"/>
          <w:sz w:val="28"/>
        </w:rPr>
        <w:t>
      6) фенолдар: фенол, хлорфенолдар, пентахлорфенол, крезолдар, гидрохинон, натрийдiң пентахлорфенолы және басқалары;</w:t>
      </w:r>
      <w:r>
        <w:br/>
      </w:r>
      <w:r>
        <w:rPr>
          <w:rFonts w:ascii="Times New Roman"/>
          <w:b w:val="false"/>
          <w:i w:val="false"/>
          <w:color w:val="000000"/>
          <w:sz w:val="28"/>
        </w:rPr>
        <w:t>
</w:t>
      </w:r>
      <w:r>
        <w:rPr>
          <w:rFonts w:ascii="Times New Roman"/>
          <w:b w:val="false"/>
          <w:i w:val="false"/>
          <w:color w:val="000000"/>
          <w:sz w:val="28"/>
        </w:rPr>
        <w:t>
      7) алициклдi және алифатикалық қатардағы эфирлер және олардың галоген туындылары: диметилдi, диэтилдi, диизопропилдi, дибутилдi, винибутилдi, дивинилдi, монохлордиметилдi, дихлордиэтилдi, тетрахлордиэтилдi, этиленгликолдың, пропиленгликолдiң, глицириннiң эфирлерi, полигликолдi эфирлер;</w:t>
      </w:r>
      <w:r>
        <w:br/>
      </w:r>
      <w:r>
        <w:rPr>
          <w:rFonts w:ascii="Times New Roman"/>
          <w:b w:val="false"/>
          <w:i w:val="false"/>
          <w:color w:val="000000"/>
          <w:sz w:val="28"/>
        </w:rPr>
        <w:t>
</w:t>
      </w:r>
      <w:r>
        <w:rPr>
          <w:rFonts w:ascii="Times New Roman"/>
          <w:b w:val="false"/>
          <w:i w:val="false"/>
          <w:color w:val="000000"/>
          <w:sz w:val="28"/>
        </w:rPr>
        <w:t>
      8) фенолды эфирлер: гваякол, гидрохинонның монобензилдi эфирi, динил және осы топқа жататын басқалары;</w:t>
      </w:r>
      <w:r>
        <w:br/>
      </w:r>
      <w:r>
        <w:rPr>
          <w:rFonts w:ascii="Times New Roman"/>
          <w:b w:val="false"/>
          <w:i w:val="false"/>
          <w:color w:val="000000"/>
          <w:sz w:val="28"/>
        </w:rPr>
        <w:t>
</w:t>
      </w:r>
      <w:r>
        <w:rPr>
          <w:rFonts w:ascii="Times New Roman"/>
          <w:b w:val="false"/>
          <w:i w:val="false"/>
          <w:color w:val="000000"/>
          <w:sz w:val="28"/>
        </w:rPr>
        <w:t>
      9) органикалық тотықтар және асқын тотықтар: этиленнiң, пропиленнiң, эпихлоргидриннiң тотықтары, изопропилбензолдың гидро асқын тотығы, бензоилдiң асқын тотығы, метилэтилкетонның, циклогексанонның асқын тотықтары және осы топтағы қалған құрамдардың өкiлдерi;</w:t>
      </w:r>
      <w:r>
        <w:br/>
      </w:r>
      <w:r>
        <w:rPr>
          <w:rFonts w:ascii="Times New Roman"/>
          <w:b w:val="false"/>
          <w:i w:val="false"/>
          <w:color w:val="000000"/>
          <w:sz w:val="28"/>
        </w:rPr>
        <w:t>
</w:t>
      </w:r>
      <w:r>
        <w:rPr>
          <w:rFonts w:ascii="Times New Roman"/>
          <w:b w:val="false"/>
          <w:i w:val="false"/>
          <w:color w:val="000000"/>
          <w:sz w:val="28"/>
        </w:rPr>
        <w:t>
      10) тиоспирттер, тиофенолдар және тиоэфирлер: метил және этилмеркаптандар, трихлортиофенол және пентахлортиофенол; 2,4-Д, трихлорфеноксиуксус қышқылы тұзы;</w:t>
      </w:r>
      <w:r>
        <w:br/>
      </w:r>
      <w:r>
        <w:rPr>
          <w:rFonts w:ascii="Times New Roman"/>
          <w:b w:val="false"/>
          <w:i w:val="false"/>
          <w:color w:val="000000"/>
          <w:sz w:val="28"/>
        </w:rPr>
        <w:t>
</w:t>
      </w:r>
      <w:r>
        <w:rPr>
          <w:rFonts w:ascii="Times New Roman"/>
          <w:b w:val="false"/>
          <w:i w:val="false"/>
          <w:color w:val="000000"/>
          <w:sz w:val="28"/>
        </w:rPr>
        <w:t>
      11) қаныққан және қанықпаған альдегидтер және кетондар: ацетальдегид, формальдегид, бензальдегид, акромин, ацетон, бромацетон, хлорацетон, пентахлорацетон, гексахлорацетон, хлорацетофенон және осы қатарға жататын басқалары;</w:t>
      </w:r>
      <w:r>
        <w:br/>
      </w:r>
      <w:r>
        <w:rPr>
          <w:rFonts w:ascii="Times New Roman"/>
          <w:b w:val="false"/>
          <w:i w:val="false"/>
          <w:color w:val="000000"/>
          <w:sz w:val="28"/>
        </w:rPr>
        <w:t>
</w:t>
      </w:r>
      <w:r>
        <w:rPr>
          <w:rFonts w:ascii="Times New Roman"/>
          <w:b w:val="false"/>
          <w:i w:val="false"/>
          <w:color w:val="000000"/>
          <w:sz w:val="28"/>
        </w:rPr>
        <w:t>
      12) органикалық қышқылдар, олардың ангидридтерi, амидтерi және галогеноагидридтерi, малеиндi, фталдi ангидрид қышқылдары: құмырсқа, сiрке, пропион және олардың ангидридтерi, нафтендi қышқылдар, хлорлы бензоил, хлорфеноксоисiрке қышқылы, карбамин қышқылының қоспалары, тиодитиокарбаминдi қышқылдар, диметильформамид және осы топтағы басқалары, сондай-ақ диазокетоны және диазоэфирлер;</w:t>
      </w:r>
      <w:r>
        <w:br/>
      </w:r>
      <w:r>
        <w:rPr>
          <w:rFonts w:ascii="Times New Roman"/>
          <w:b w:val="false"/>
          <w:i w:val="false"/>
          <w:color w:val="000000"/>
          <w:sz w:val="28"/>
        </w:rPr>
        <w:t>
</w:t>
      </w:r>
      <w:r>
        <w:rPr>
          <w:rFonts w:ascii="Times New Roman"/>
          <w:b w:val="false"/>
          <w:i w:val="false"/>
          <w:color w:val="000000"/>
          <w:sz w:val="28"/>
        </w:rPr>
        <w:t>
      13) күрделі эфирлер: азотталған күкiрт, хлорсульфонды, құмырсқа, сiрке, припиондi април, метакрил қышқылдары және олардың галоген туындылары;</w:t>
      </w:r>
      <w:r>
        <w:br/>
      </w:r>
      <w:r>
        <w:rPr>
          <w:rFonts w:ascii="Times New Roman"/>
          <w:b w:val="false"/>
          <w:i w:val="false"/>
          <w:color w:val="000000"/>
          <w:sz w:val="28"/>
        </w:rPr>
        <w:t>
</w:t>
      </w:r>
      <w:r>
        <w:rPr>
          <w:rFonts w:ascii="Times New Roman"/>
          <w:b w:val="false"/>
          <w:i w:val="false"/>
          <w:color w:val="000000"/>
          <w:sz w:val="28"/>
        </w:rPr>
        <w:t>
      14) күрделi эфирлер және фосфор қышқылының амидтерi: трикрезилфосфат, тиофос, метафос, метилатилтиофос, меркаптофос, метилмекаптофос, карбофос, М-81, М-74 ДДВФ препараттары, фосфамид, хлорофос, табун, зоман, зарин, октаметил, диэтилхлормонофосфат, метилдихлорфиофосфат, диметилхлортисфосфат және қалғандары фосфорорганикалық улы химикаттар;</w:t>
      </w:r>
      <w:r>
        <w:br/>
      </w:r>
      <w:r>
        <w:rPr>
          <w:rFonts w:ascii="Times New Roman"/>
          <w:b w:val="false"/>
          <w:i w:val="false"/>
          <w:color w:val="000000"/>
          <w:sz w:val="28"/>
        </w:rPr>
        <w:t>
</w:t>
      </w:r>
      <w:r>
        <w:rPr>
          <w:rFonts w:ascii="Times New Roman"/>
          <w:b w:val="false"/>
          <w:i w:val="false"/>
          <w:color w:val="000000"/>
          <w:sz w:val="28"/>
        </w:rPr>
        <w:t>
      15) майлы полиметилен қатарына жататын нитро және амино қосылыстары және олардың туындылары: нитроолефиндер, нитрометан, нитроэтан, нитропропан, нитробутан, нитрофоска, хлорпикрин, нитроциклогексан, метиламин, диметиламин, триметиламин, этиламин, диэтиламин, триэтиламин, этиленимин, полиэтиленимин, полиэтиленполиамин, гексаметилендиамин, этаноламин, циклогексиламин, дициклогексиламин және осы топқа жататын басқалары;</w:t>
      </w:r>
      <w:r>
        <w:br/>
      </w:r>
      <w:r>
        <w:rPr>
          <w:rFonts w:ascii="Times New Roman"/>
          <w:b w:val="false"/>
          <w:i w:val="false"/>
          <w:color w:val="000000"/>
          <w:sz w:val="28"/>
        </w:rPr>
        <w:t>
</w:t>
      </w:r>
      <w:r>
        <w:rPr>
          <w:rFonts w:ascii="Times New Roman"/>
          <w:b w:val="false"/>
          <w:i w:val="false"/>
          <w:color w:val="000000"/>
          <w:sz w:val="28"/>
        </w:rPr>
        <w:t>
      16) майлы полиметилен қатарына жататын нитро және амино қосылыстары: нитробензолдар, нитротолуолы, нитроксилол, динок, диносеб, нитронафталиндер, нитрохлорбензолдар, нитрофенолдар, нитро және аминоанизоанилин, ацетонанилин, хлоранимендер, фенилендиаминдер, бензидин, парокфтидин;</w:t>
      </w:r>
      <w:r>
        <w:br/>
      </w:r>
      <w:r>
        <w:rPr>
          <w:rFonts w:ascii="Times New Roman"/>
          <w:b w:val="false"/>
          <w:i w:val="false"/>
          <w:color w:val="000000"/>
          <w:sz w:val="28"/>
        </w:rPr>
        <w:t>
</w:t>
      </w:r>
      <w:r>
        <w:rPr>
          <w:rFonts w:ascii="Times New Roman"/>
          <w:b w:val="false"/>
          <w:i w:val="false"/>
          <w:color w:val="000000"/>
          <w:sz w:val="28"/>
        </w:rPr>
        <w:t>
      17) бензохинондар, нафтахинондар, антрахинондар, бензатрен, парабензохинон және дихлорнафтахинон;</w:t>
      </w:r>
      <w:r>
        <w:br/>
      </w:r>
      <w:r>
        <w:rPr>
          <w:rFonts w:ascii="Times New Roman"/>
          <w:b w:val="false"/>
          <w:i w:val="false"/>
          <w:color w:val="000000"/>
          <w:sz w:val="28"/>
        </w:rPr>
        <w:t>
</w:t>
      </w:r>
      <w:r>
        <w:rPr>
          <w:rFonts w:ascii="Times New Roman"/>
          <w:b w:val="false"/>
          <w:i w:val="false"/>
          <w:color w:val="000000"/>
          <w:sz w:val="28"/>
        </w:rPr>
        <w:t>
      18) органикалық бояғыштар: антрахинонды, нитро және нитро бояғыштар, азобояғыштар, азиндi, 2-метилфуран (силван);</w:t>
      </w:r>
      <w:r>
        <w:br/>
      </w:r>
      <w:r>
        <w:rPr>
          <w:rFonts w:ascii="Times New Roman"/>
          <w:b w:val="false"/>
          <w:i w:val="false"/>
          <w:color w:val="000000"/>
          <w:sz w:val="28"/>
        </w:rPr>
        <w:t>
</w:t>
      </w:r>
      <w:r>
        <w:rPr>
          <w:rFonts w:ascii="Times New Roman"/>
          <w:b w:val="false"/>
          <w:i w:val="false"/>
          <w:color w:val="000000"/>
          <w:sz w:val="28"/>
        </w:rPr>
        <w:t>
      19) гетероциклдi қосылыстар: фуран, тетрагидрофуран, фурфурол, тиофен, индол, теридин, пиразалан, пурин, пиридиндi және пуриндi негiздер, пиколиндер никонин қышқылы, диоксандар, пиперидин, морфолин, гексоген, барбитураттар, олардың жартылай өнiмдерi және осы дәрі-дәрмектерді шығарудағы басқа заттар;</w:t>
      </w:r>
      <w:r>
        <w:br/>
      </w:r>
      <w:r>
        <w:rPr>
          <w:rFonts w:ascii="Times New Roman"/>
          <w:b w:val="false"/>
          <w:i w:val="false"/>
          <w:color w:val="000000"/>
          <w:sz w:val="28"/>
        </w:rPr>
        <w:t>
</w:t>
      </w:r>
      <w:r>
        <w:rPr>
          <w:rFonts w:ascii="Times New Roman"/>
          <w:b w:val="false"/>
          <w:i w:val="false"/>
          <w:color w:val="000000"/>
          <w:sz w:val="28"/>
        </w:rPr>
        <w:t>
      20) алколоидтар: атропин, кокаин, опий, морфин, кадеин, стрихнин, пилокарнин, скополамин, сальсолин, омнопок, папаверин, никотин, анатазин және осы дәрі-дәрмектерді шығарудағы басқалары, сондай-ақ құрамында жоғарыда көрсетiлген алколоидтары бар шикiзат пен дайын өнiмдер (темекi-махорка, сигар және сигарет өндiрiсi, темекi ферментi);</w:t>
      </w:r>
      <w:r>
        <w:br/>
      </w:r>
      <w:r>
        <w:rPr>
          <w:rFonts w:ascii="Times New Roman"/>
          <w:b w:val="false"/>
          <w:i w:val="false"/>
          <w:color w:val="000000"/>
          <w:sz w:val="28"/>
        </w:rPr>
        <w:t>
</w:t>
      </w:r>
      <w:r>
        <w:rPr>
          <w:rFonts w:ascii="Times New Roman"/>
          <w:b w:val="false"/>
          <w:i w:val="false"/>
          <w:color w:val="000000"/>
          <w:sz w:val="28"/>
        </w:rPr>
        <w:t>
      21) борсутектiлер;</w:t>
      </w:r>
      <w:r>
        <w:br/>
      </w:r>
      <w:r>
        <w:rPr>
          <w:rFonts w:ascii="Times New Roman"/>
          <w:b w:val="false"/>
          <w:i w:val="false"/>
          <w:color w:val="000000"/>
          <w:sz w:val="28"/>
        </w:rPr>
        <w:t>
</w:t>
      </w:r>
      <w:r>
        <w:rPr>
          <w:rFonts w:ascii="Times New Roman"/>
          <w:b w:val="false"/>
          <w:i w:val="false"/>
          <w:color w:val="000000"/>
          <w:sz w:val="28"/>
        </w:rPr>
        <w:t>
      22) галогендер және галоген туындылар: фтор, хлор, бром, иод, хлорлы, бромды, фторлы сутегi, плавиктi, кремний фторлы сутегi қышқылдары, фтор тотығы, хлордың тотығы және хлор тотығының екi есе тотығы, хлордың троифторидi, хлорлы йод, көмiрсутегiнiң хлорлы тотығы (фосген);</w:t>
      </w:r>
      <w:r>
        <w:br/>
      </w:r>
      <w:r>
        <w:rPr>
          <w:rFonts w:ascii="Times New Roman"/>
          <w:b w:val="false"/>
          <w:i w:val="false"/>
          <w:color w:val="000000"/>
          <w:sz w:val="28"/>
        </w:rPr>
        <w:t>
</w:t>
      </w:r>
      <w:r>
        <w:rPr>
          <w:rFonts w:ascii="Times New Roman"/>
          <w:b w:val="false"/>
          <w:i w:val="false"/>
          <w:color w:val="000000"/>
          <w:sz w:val="28"/>
        </w:rPr>
        <w:t>
      23) күкiрт қосылыстары: күкiрт сутегi, күкiрт көмiртегi, хлорлы сульфон қышқылы, күкiрттiң хлорангидридтерi, күкiрттi және күкiрт ангидридтерi;</w:t>
      </w:r>
      <w:r>
        <w:br/>
      </w:r>
      <w:r>
        <w:rPr>
          <w:rFonts w:ascii="Times New Roman"/>
          <w:b w:val="false"/>
          <w:i w:val="false"/>
          <w:color w:val="000000"/>
          <w:sz w:val="28"/>
        </w:rPr>
        <w:t>
</w:t>
      </w:r>
      <w:r>
        <w:rPr>
          <w:rFonts w:ascii="Times New Roman"/>
          <w:b w:val="false"/>
          <w:i w:val="false"/>
          <w:color w:val="000000"/>
          <w:sz w:val="28"/>
        </w:rPr>
        <w:t>
      24) селен және оның қосылыстары: селендi ангидрид, селендi қышқыл, олардың тұздары, селеннiң хлорлы тотығы, селеннiң органикалық қоспалары;</w:t>
      </w:r>
      <w:r>
        <w:br/>
      </w:r>
      <w:r>
        <w:rPr>
          <w:rFonts w:ascii="Times New Roman"/>
          <w:b w:val="false"/>
          <w:i w:val="false"/>
          <w:color w:val="000000"/>
          <w:sz w:val="28"/>
        </w:rPr>
        <w:t>
</w:t>
      </w:r>
      <w:r>
        <w:rPr>
          <w:rFonts w:ascii="Times New Roman"/>
          <w:b w:val="false"/>
          <w:i w:val="false"/>
          <w:color w:val="000000"/>
          <w:sz w:val="28"/>
        </w:rPr>
        <w:t>
      25) теллур және оның қоспалары;</w:t>
      </w:r>
      <w:r>
        <w:br/>
      </w:r>
      <w:r>
        <w:rPr>
          <w:rFonts w:ascii="Times New Roman"/>
          <w:b w:val="false"/>
          <w:i w:val="false"/>
          <w:color w:val="000000"/>
          <w:sz w:val="28"/>
        </w:rPr>
        <w:t>
</w:t>
      </w:r>
      <w:r>
        <w:rPr>
          <w:rFonts w:ascii="Times New Roman"/>
          <w:b w:val="false"/>
          <w:i w:val="false"/>
          <w:color w:val="000000"/>
          <w:sz w:val="28"/>
        </w:rPr>
        <w:t>
      26) азот қосылыстары: гидразин және оның туындылары, азоттың тотығы, азот қышқылы, натрийдiң азидi, аммиак, натрийдiң нитритi, хлорлы азот, хлорлы нитрозил, гидроксиламин;</w:t>
      </w:r>
      <w:r>
        <w:br/>
      </w:r>
      <w:r>
        <w:rPr>
          <w:rFonts w:ascii="Times New Roman"/>
          <w:b w:val="false"/>
          <w:i w:val="false"/>
          <w:color w:val="000000"/>
          <w:sz w:val="28"/>
        </w:rPr>
        <w:t>
</w:t>
      </w:r>
      <w:r>
        <w:rPr>
          <w:rFonts w:ascii="Times New Roman"/>
          <w:b w:val="false"/>
          <w:i w:val="false"/>
          <w:color w:val="000000"/>
          <w:sz w:val="28"/>
        </w:rPr>
        <w:t>
      27) сары (ақ) фосфор және оның қосылыстары: фосфорлы ангидрид, фосфор қышқылы және оның тұздары;</w:t>
      </w:r>
      <w:r>
        <w:br/>
      </w:r>
      <w:r>
        <w:rPr>
          <w:rFonts w:ascii="Times New Roman"/>
          <w:b w:val="false"/>
          <w:i w:val="false"/>
          <w:color w:val="000000"/>
          <w:sz w:val="28"/>
        </w:rPr>
        <w:t>
</w:t>
      </w:r>
      <w:r>
        <w:rPr>
          <w:rFonts w:ascii="Times New Roman"/>
          <w:b w:val="false"/>
          <w:i w:val="false"/>
          <w:color w:val="000000"/>
          <w:sz w:val="28"/>
        </w:rPr>
        <w:t>
      28) мышьяк және оның қосылыстары: мышьякты және мышьяктың ангидридтерi, кальцийдiң арсенитi, натрийдiң арсенитi, осарсол иприт;</w:t>
      </w:r>
      <w:r>
        <w:br/>
      </w:r>
      <w:r>
        <w:rPr>
          <w:rFonts w:ascii="Times New Roman"/>
          <w:b w:val="false"/>
          <w:i w:val="false"/>
          <w:color w:val="000000"/>
          <w:sz w:val="28"/>
        </w:rPr>
        <w:t>
</w:t>
      </w:r>
      <w:r>
        <w:rPr>
          <w:rFonts w:ascii="Times New Roman"/>
          <w:b w:val="false"/>
          <w:i w:val="false"/>
          <w:color w:val="000000"/>
          <w:sz w:val="28"/>
        </w:rPr>
        <w:t>
      29) сурьма және оның қосылыстары: сурьмалы және сурьманың ангидридтерi, сурьмалы сутегi, сурьманың хлоридтары;</w:t>
      </w:r>
      <w:r>
        <w:br/>
      </w:r>
      <w:r>
        <w:rPr>
          <w:rFonts w:ascii="Times New Roman"/>
          <w:b w:val="false"/>
          <w:i w:val="false"/>
          <w:color w:val="000000"/>
          <w:sz w:val="28"/>
        </w:rPr>
        <w:t>
</w:t>
      </w:r>
      <w:r>
        <w:rPr>
          <w:rFonts w:ascii="Times New Roman"/>
          <w:b w:val="false"/>
          <w:i w:val="false"/>
          <w:color w:val="000000"/>
          <w:sz w:val="28"/>
        </w:rPr>
        <w:t>
      30) цианидтер: цианды сутегi, натрий мен калийдiң цианидтерi, дициан, хлорциан, бромциан, кальцийдiң цианимидi, цианурхлорид, цианды бензил;</w:t>
      </w:r>
      <w:r>
        <w:br/>
      </w:r>
      <w:r>
        <w:rPr>
          <w:rFonts w:ascii="Times New Roman"/>
          <w:b w:val="false"/>
          <w:i w:val="false"/>
          <w:color w:val="000000"/>
          <w:sz w:val="28"/>
        </w:rPr>
        <w:t>
</w:t>
      </w:r>
      <w:r>
        <w:rPr>
          <w:rFonts w:ascii="Times New Roman"/>
          <w:b w:val="false"/>
          <w:i w:val="false"/>
          <w:color w:val="000000"/>
          <w:sz w:val="28"/>
        </w:rPr>
        <w:t>
      31) нитролдар: ацетонитрол, ацетонциангидрид, акрилонитрил, этиленциангидрин, бензонитрил және басқалары;</w:t>
      </w:r>
      <w:r>
        <w:br/>
      </w:r>
      <w:r>
        <w:rPr>
          <w:rFonts w:ascii="Times New Roman"/>
          <w:b w:val="false"/>
          <w:i w:val="false"/>
          <w:color w:val="000000"/>
          <w:sz w:val="28"/>
        </w:rPr>
        <w:t>
</w:t>
      </w:r>
      <w:r>
        <w:rPr>
          <w:rFonts w:ascii="Times New Roman"/>
          <w:b w:val="false"/>
          <w:i w:val="false"/>
          <w:color w:val="000000"/>
          <w:sz w:val="28"/>
        </w:rPr>
        <w:t>
      32) изоциананттар, фенилизоцианат, гексаметилендиизоцианат, толуилендиизоцианат және басқалары;</w:t>
      </w:r>
      <w:r>
        <w:br/>
      </w:r>
      <w:r>
        <w:rPr>
          <w:rFonts w:ascii="Times New Roman"/>
          <w:b w:val="false"/>
          <w:i w:val="false"/>
          <w:color w:val="000000"/>
          <w:sz w:val="28"/>
        </w:rPr>
        <w:t>
</w:t>
      </w:r>
      <w:r>
        <w:rPr>
          <w:rFonts w:ascii="Times New Roman"/>
          <w:b w:val="false"/>
          <w:i w:val="false"/>
          <w:color w:val="000000"/>
          <w:sz w:val="28"/>
        </w:rPr>
        <w:t>
      33) кремнийдiң құрамдарында аэрозол түрiндегi 10% жоғары кремнийдiң еркiн кристалды екi топтық тотықтары бары;</w:t>
      </w:r>
      <w:r>
        <w:br/>
      </w:r>
      <w:r>
        <w:rPr>
          <w:rFonts w:ascii="Times New Roman"/>
          <w:b w:val="false"/>
          <w:i w:val="false"/>
          <w:color w:val="000000"/>
          <w:sz w:val="28"/>
        </w:rPr>
        <w:t>
</w:t>
      </w:r>
      <w:r>
        <w:rPr>
          <w:rFonts w:ascii="Times New Roman"/>
          <w:b w:val="false"/>
          <w:i w:val="false"/>
          <w:color w:val="000000"/>
          <w:sz w:val="28"/>
        </w:rPr>
        <w:t>
      34) сынап және оның органикалық емес және органикалық қоспалары: металды сынап, сынаптың цианидi, сынаптың нитраты, шытырлауық сынап, диметил сынабы, этилмеркурхлорид, этилмеркурфосфат, диэтил сынабы, хлор фенол сынабы, меркурацетат, меркуран және сынаптың басқа қоспалары;</w:t>
      </w:r>
      <w:r>
        <w:br/>
      </w:r>
      <w:r>
        <w:rPr>
          <w:rFonts w:ascii="Times New Roman"/>
          <w:b w:val="false"/>
          <w:i w:val="false"/>
          <w:color w:val="000000"/>
          <w:sz w:val="28"/>
        </w:rPr>
        <w:t>
</w:t>
      </w:r>
      <w:r>
        <w:rPr>
          <w:rFonts w:ascii="Times New Roman"/>
          <w:b w:val="false"/>
          <w:i w:val="false"/>
          <w:color w:val="000000"/>
          <w:sz w:val="28"/>
        </w:rPr>
        <w:t>
      35) марганец және оның қосындылары: марганецтiң, сульфаттың, хлорлы марганецтiң тотықтары, оның қалған қоспаларының аэрозолдары;</w:t>
      </w:r>
      <w:r>
        <w:br/>
      </w:r>
      <w:r>
        <w:rPr>
          <w:rFonts w:ascii="Times New Roman"/>
          <w:b w:val="false"/>
          <w:i w:val="false"/>
          <w:color w:val="000000"/>
          <w:sz w:val="28"/>
        </w:rPr>
        <w:t>
</w:t>
      </w:r>
      <w:r>
        <w:rPr>
          <w:rFonts w:ascii="Times New Roman"/>
          <w:b w:val="false"/>
          <w:i w:val="false"/>
          <w:color w:val="000000"/>
          <w:sz w:val="28"/>
        </w:rPr>
        <w:t>
      36) бериллий және оның қоспалары: бериллий тотығы, гидрат бериллийдiң тотығы, бериллийдiң хлоридi, фтор бериллий тотығы және қалған бериллий қоспаларының қалдығы;</w:t>
      </w:r>
      <w:r>
        <w:br/>
      </w:r>
      <w:r>
        <w:rPr>
          <w:rFonts w:ascii="Times New Roman"/>
          <w:b w:val="false"/>
          <w:i w:val="false"/>
          <w:color w:val="000000"/>
          <w:sz w:val="28"/>
        </w:rPr>
        <w:t>
</w:t>
      </w:r>
      <w:r>
        <w:rPr>
          <w:rFonts w:ascii="Times New Roman"/>
          <w:b w:val="false"/>
          <w:i w:val="false"/>
          <w:color w:val="000000"/>
          <w:sz w:val="28"/>
        </w:rPr>
        <w:t>
      37) таллий және оның қоспалары: таллийдiң хлоридi, таллийдiң сульфаты, таллийдiң ацетаты, таллийдiң нитраты, таллийдiң карбонаты және басқалар;</w:t>
      </w:r>
      <w:r>
        <w:br/>
      </w:r>
      <w:r>
        <w:rPr>
          <w:rFonts w:ascii="Times New Roman"/>
          <w:b w:val="false"/>
          <w:i w:val="false"/>
          <w:color w:val="000000"/>
          <w:sz w:val="28"/>
        </w:rPr>
        <w:t>
</w:t>
      </w:r>
      <w:r>
        <w:rPr>
          <w:rFonts w:ascii="Times New Roman"/>
          <w:b w:val="false"/>
          <w:i w:val="false"/>
          <w:color w:val="000000"/>
          <w:sz w:val="28"/>
        </w:rPr>
        <w:t>
      38) титан және оның қоспалары;</w:t>
      </w:r>
      <w:r>
        <w:br/>
      </w:r>
      <w:r>
        <w:rPr>
          <w:rFonts w:ascii="Times New Roman"/>
          <w:b w:val="false"/>
          <w:i w:val="false"/>
          <w:color w:val="000000"/>
          <w:sz w:val="28"/>
        </w:rPr>
        <w:t>
</w:t>
      </w:r>
      <w:r>
        <w:rPr>
          <w:rFonts w:ascii="Times New Roman"/>
          <w:b w:val="false"/>
          <w:i w:val="false"/>
          <w:color w:val="000000"/>
          <w:sz w:val="28"/>
        </w:rPr>
        <w:t>
      39) ванадий және оның қоспалары: үш тотықты, бес тотықты ванадий, аммонийдiң, натрийдiң және кальцийдiң ванадаттары, ванадийдiң хлоридтерi;</w:t>
      </w:r>
      <w:r>
        <w:br/>
      </w:r>
      <w:r>
        <w:rPr>
          <w:rFonts w:ascii="Times New Roman"/>
          <w:b w:val="false"/>
          <w:i w:val="false"/>
          <w:color w:val="000000"/>
          <w:sz w:val="28"/>
        </w:rPr>
        <w:t>
</w:t>
      </w:r>
      <w:r>
        <w:rPr>
          <w:rFonts w:ascii="Times New Roman"/>
          <w:b w:val="false"/>
          <w:i w:val="false"/>
          <w:color w:val="000000"/>
          <w:sz w:val="28"/>
        </w:rPr>
        <w:t>
      40) хром және оның қоспалары: үш тотықты хром, хромның тотығы, хромдық квасцылар, натрийдiң бихроматы және басқалары;</w:t>
      </w:r>
      <w:r>
        <w:br/>
      </w:r>
      <w:r>
        <w:rPr>
          <w:rFonts w:ascii="Times New Roman"/>
          <w:b w:val="false"/>
          <w:i w:val="false"/>
          <w:color w:val="000000"/>
          <w:sz w:val="28"/>
        </w:rPr>
        <w:t>
</w:t>
      </w:r>
      <w:r>
        <w:rPr>
          <w:rFonts w:ascii="Times New Roman"/>
          <w:b w:val="false"/>
          <w:i w:val="false"/>
          <w:color w:val="000000"/>
          <w:sz w:val="28"/>
        </w:rPr>
        <w:t>
      41) молибден және оның қоспалары: үш тотықты молибден, аммониймолибденi;</w:t>
      </w:r>
      <w:r>
        <w:br/>
      </w:r>
      <w:r>
        <w:rPr>
          <w:rFonts w:ascii="Times New Roman"/>
          <w:b w:val="false"/>
          <w:i w:val="false"/>
          <w:color w:val="000000"/>
          <w:sz w:val="28"/>
        </w:rPr>
        <w:t>
</w:t>
      </w:r>
      <w:r>
        <w:rPr>
          <w:rFonts w:ascii="Times New Roman"/>
          <w:b w:val="false"/>
          <w:i w:val="false"/>
          <w:color w:val="000000"/>
          <w:sz w:val="28"/>
        </w:rPr>
        <w:t>
      42) никель және оның қоспалары: никельдiң шала тотығы, никель тотығы, шала тотықты никельдiң гидраты;</w:t>
      </w:r>
      <w:r>
        <w:br/>
      </w:r>
      <w:r>
        <w:rPr>
          <w:rFonts w:ascii="Times New Roman"/>
          <w:b w:val="false"/>
          <w:i w:val="false"/>
          <w:color w:val="000000"/>
          <w:sz w:val="28"/>
        </w:rPr>
        <w:t>
</w:t>
      </w:r>
      <w:r>
        <w:rPr>
          <w:rFonts w:ascii="Times New Roman"/>
          <w:b w:val="false"/>
          <w:i w:val="false"/>
          <w:color w:val="000000"/>
          <w:sz w:val="28"/>
        </w:rPr>
        <w:t>
      43) метанол;</w:t>
      </w:r>
      <w:r>
        <w:br/>
      </w:r>
      <w:r>
        <w:rPr>
          <w:rFonts w:ascii="Times New Roman"/>
          <w:b w:val="false"/>
          <w:i w:val="false"/>
          <w:color w:val="000000"/>
          <w:sz w:val="28"/>
        </w:rPr>
        <w:t>
</w:t>
      </w:r>
      <w:r>
        <w:rPr>
          <w:rFonts w:ascii="Times New Roman"/>
          <w:b w:val="false"/>
          <w:i w:val="false"/>
          <w:color w:val="000000"/>
          <w:sz w:val="28"/>
        </w:rPr>
        <w:t>
      44) қалайы органикалық, бор органикалық және кремний органикалық қоспалар;</w:t>
      </w:r>
      <w:r>
        <w:br/>
      </w:r>
      <w:r>
        <w:rPr>
          <w:rFonts w:ascii="Times New Roman"/>
          <w:b w:val="false"/>
          <w:i w:val="false"/>
          <w:color w:val="000000"/>
          <w:sz w:val="28"/>
        </w:rPr>
        <w:t>
</w:t>
      </w:r>
      <w:r>
        <w:rPr>
          <w:rFonts w:ascii="Times New Roman"/>
          <w:b w:val="false"/>
          <w:i w:val="false"/>
          <w:color w:val="000000"/>
          <w:sz w:val="28"/>
        </w:rPr>
        <w:t>
      45) қорғасын және оның қоспалары;</w:t>
      </w:r>
      <w:r>
        <w:br/>
      </w:r>
      <w:r>
        <w:rPr>
          <w:rFonts w:ascii="Times New Roman"/>
          <w:b w:val="false"/>
          <w:i w:val="false"/>
          <w:color w:val="000000"/>
          <w:sz w:val="28"/>
        </w:rPr>
        <w:t>
</w:t>
      </w:r>
      <w:r>
        <w:rPr>
          <w:rFonts w:ascii="Times New Roman"/>
          <w:b w:val="false"/>
          <w:i w:val="false"/>
          <w:color w:val="000000"/>
          <w:sz w:val="28"/>
        </w:rPr>
        <w:t>
      46) металл: никель, кобальт, марганец карбонилдерi;</w:t>
      </w:r>
      <w:r>
        <w:br/>
      </w:r>
      <w:r>
        <w:rPr>
          <w:rFonts w:ascii="Times New Roman"/>
          <w:b w:val="false"/>
          <w:i w:val="false"/>
          <w:color w:val="000000"/>
          <w:sz w:val="28"/>
        </w:rPr>
        <w:t>
</w:t>
      </w:r>
      <w:r>
        <w:rPr>
          <w:rFonts w:ascii="Times New Roman"/>
          <w:b w:val="false"/>
          <w:i w:val="false"/>
          <w:color w:val="000000"/>
          <w:sz w:val="28"/>
        </w:rPr>
        <w:t>
      47) литий, цезий, рубидий, қалғандары қышқылды жер элементтерi және олардың қоспалары;</w:t>
      </w:r>
      <w:r>
        <w:br/>
      </w:r>
      <w:r>
        <w:rPr>
          <w:rFonts w:ascii="Times New Roman"/>
          <w:b w:val="false"/>
          <w:i w:val="false"/>
          <w:color w:val="000000"/>
          <w:sz w:val="28"/>
        </w:rPr>
        <w:t>
</w:t>
      </w:r>
      <w:r>
        <w:rPr>
          <w:rFonts w:ascii="Times New Roman"/>
          <w:b w:val="false"/>
          <w:i w:val="false"/>
          <w:color w:val="000000"/>
          <w:sz w:val="28"/>
        </w:rPr>
        <w:t>
      48) жерде сирек кездесетiн элементтер (лантанидтер) және олардың қоспалары;</w:t>
      </w:r>
      <w:r>
        <w:br/>
      </w:r>
      <w:r>
        <w:rPr>
          <w:rFonts w:ascii="Times New Roman"/>
          <w:b w:val="false"/>
          <w:i w:val="false"/>
          <w:color w:val="000000"/>
          <w:sz w:val="28"/>
        </w:rPr>
        <w:t>
</w:t>
      </w:r>
      <w:r>
        <w:rPr>
          <w:rFonts w:ascii="Times New Roman"/>
          <w:b w:val="false"/>
          <w:i w:val="false"/>
          <w:color w:val="000000"/>
          <w:sz w:val="28"/>
        </w:rPr>
        <w:t>
      49) кадмий оксидтерi және олардың қоспалары;</w:t>
      </w:r>
      <w:r>
        <w:br/>
      </w:r>
      <w:r>
        <w:rPr>
          <w:rFonts w:ascii="Times New Roman"/>
          <w:b w:val="false"/>
          <w:i w:val="false"/>
          <w:color w:val="000000"/>
          <w:sz w:val="28"/>
        </w:rPr>
        <w:t>
</w:t>
      </w:r>
      <w:r>
        <w:rPr>
          <w:rFonts w:ascii="Times New Roman"/>
          <w:b w:val="false"/>
          <w:i w:val="false"/>
          <w:color w:val="000000"/>
          <w:sz w:val="28"/>
        </w:rPr>
        <w:t>
      50) антибиотиктер: биомицин, тетрацкилин, синтомицин, левомицитин және басқалары;</w:t>
      </w:r>
      <w:r>
        <w:br/>
      </w:r>
      <w:r>
        <w:rPr>
          <w:rFonts w:ascii="Times New Roman"/>
          <w:b w:val="false"/>
          <w:i w:val="false"/>
          <w:color w:val="000000"/>
          <w:sz w:val="28"/>
        </w:rPr>
        <w:t>
</w:t>
      </w:r>
      <w:r>
        <w:rPr>
          <w:rFonts w:ascii="Times New Roman"/>
          <w:b w:val="false"/>
          <w:i w:val="false"/>
          <w:color w:val="000000"/>
          <w:sz w:val="28"/>
        </w:rPr>
        <w:t>
      51) микробиологиялық тектiлердiң компоненттерi: бактериялы токсиндер, микротоксиндер, бiр клеткалы балдырлар және басқалары;</w:t>
      </w:r>
      <w:r>
        <w:br/>
      </w:r>
      <w:r>
        <w:rPr>
          <w:rFonts w:ascii="Times New Roman"/>
          <w:b w:val="false"/>
          <w:i w:val="false"/>
          <w:color w:val="000000"/>
          <w:sz w:val="28"/>
        </w:rPr>
        <w:t>
</w:t>
      </w:r>
      <w:r>
        <w:rPr>
          <w:rFonts w:ascii="Times New Roman"/>
          <w:b w:val="false"/>
          <w:i w:val="false"/>
          <w:color w:val="000000"/>
          <w:sz w:val="28"/>
        </w:rPr>
        <w:t>
      52) қатты әсер ететiн А және Б тiзiмiндегі улы заттарды өндiретiн аэрозолдар;</w:t>
      </w:r>
      <w:r>
        <w:br/>
      </w:r>
      <w:r>
        <w:rPr>
          <w:rFonts w:ascii="Times New Roman"/>
          <w:b w:val="false"/>
          <w:i w:val="false"/>
          <w:color w:val="000000"/>
          <w:sz w:val="28"/>
        </w:rPr>
        <w:t>
</w:t>
      </w:r>
      <w:r>
        <w:rPr>
          <w:rFonts w:ascii="Times New Roman"/>
          <w:b w:val="false"/>
          <w:i w:val="false"/>
          <w:color w:val="000000"/>
          <w:sz w:val="28"/>
        </w:rPr>
        <w:t>
      53) өндірістегі күлдің барлық түрi;</w:t>
      </w:r>
      <w:r>
        <w:br/>
      </w:r>
      <w:r>
        <w:rPr>
          <w:rFonts w:ascii="Times New Roman"/>
          <w:b w:val="false"/>
          <w:i w:val="false"/>
          <w:color w:val="000000"/>
          <w:sz w:val="28"/>
        </w:rPr>
        <w:t>
</w:t>
      </w:r>
      <w:r>
        <w:rPr>
          <w:rFonts w:ascii="Times New Roman"/>
          <w:b w:val="false"/>
          <w:i w:val="false"/>
          <w:color w:val="000000"/>
          <w:sz w:val="28"/>
        </w:rPr>
        <w:t>
      54) пестицидтер;</w:t>
      </w:r>
      <w:r>
        <w:br/>
      </w:r>
      <w:r>
        <w:rPr>
          <w:rFonts w:ascii="Times New Roman"/>
          <w:b w:val="false"/>
          <w:i w:val="false"/>
          <w:color w:val="000000"/>
          <w:sz w:val="28"/>
        </w:rPr>
        <w:t>
</w:t>
      </w:r>
      <w:r>
        <w:rPr>
          <w:rFonts w:ascii="Times New Roman"/>
          <w:b w:val="false"/>
          <w:i w:val="false"/>
          <w:color w:val="000000"/>
          <w:sz w:val="28"/>
        </w:rPr>
        <w:t>
      55) темір кенін және оны байытушыларды, кокс, көміртегі, әк және оны күйдіру, кокстау және жартылай кокстауды өндіру;</w:t>
      </w:r>
      <w:r>
        <w:br/>
      </w:r>
      <w:r>
        <w:rPr>
          <w:rFonts w:ascii="Times New Roman"/>
          <w:b w:val="false"/>
          <w:i w:val="false"/>
          <w:color w:val="000000"/>
          <w:sz w:val="28"/>
        </w:rPr>
        <w:t>
</w:t>
      </w:r>
      <w:r>
        <w:rPr>
          <w:rFonts w:ascii="Times New Roman"/>
          <w:b w:val="false"/>
          <w:i w:val="false"/>
          <w:color w:val="000000"/>
          <w:sz w:val="28"/>
        </w:rPr>
        <w:t>
      56) димитил сульфид, қаныққан моноэтаноламин, метиланилин-№, дихлорэтан, метил үшбутилді эфир (МҮБЭ), 1-агидол, мұнай тобы, мұнай өнімдерін өңдеу.</w:t>
      </w:r>
      <w:r>
        <w:br/>
      </w:r>
      <w:r>
        <w:rPr>
          <w:rFonts w:ascii="Times New Roman"/>
          <w:b w:val="false"/>
          <w:i w:val="false"/>
          <w:color w:val="000000"/>
          <w:sz w:val="28"/>
        </w:rPr>
        <w:t>
</w:t>
      </w:r>
      <w:r>
        <w:rPr>
          <w:rFonts w:ascii="Times New Roman"/>
          <w:b w:val="false"/>
          <w:i w:val="false"/>
          <w:color w:val="000000"/>
          <w:sz w:val="28"/>
        </w:rPr>
        <w:t>
      2. Сүтті қаймақпен, сары май, басқа да өнімдермен (қызметкерлерге сүттің орнына беруге болатын тең бағалы азық-түлік өнімдерін тегін беру нормаларында көзделген тең бағалылардан басқа) ауыстыруға, сондай-ақ сүтті немесе басқа да азық-түлік өнімдерін бір немесе бірнеше ауысым алдын немесе өткен ауысымдар үшін беруге жол берілмейді.</w:t>
      </w:r>
      <w:r>
        <w:br/>
      </w:r>
      <w:r>
        <w:rPr>
          <w:rFonts w:ascii="Times New Roman"/>
          <w:b w:val="false"/>
          <w:i w:val="false"/>
          <w:color w:val="000000"/>
          <w:sz w:val="28"/>
        </w:rPr>
        <w:t>
      Сүтті тең бағалы азық-түлік өнімдерімен ауыстыруға қызметкерлердің келісімімен және бастауыш кәсіподақтар ұйымының немесе қызметкерлердің өзге де өкілетті органының пікіріне қарай ауыстыруға жол беріледі.</w:t>
      </w:r>
      <w:r>
        <w:br/>
      </w:r>
      <w:r>
        <w:rPr>
          <w:rFonts w:ascii="Times New Roman"/>
          <w:b w:val="false"/>
          <w:i w:val="false"/>
          <w:color w:val="000000"/>
          <w:sz w:val="28"/>
        </w:rPr>
        <w:t>
      Сүттің орнына қызметкерлерге беруге болатын тең бағалы азық-түлік өнімдерін тегін беру нормалары осы жұмыс берушінің қаражаты есебінен қызметкерлерге сүт беру Нормаларының қосымшасында көрсетілген.</w:t>
      </w:r>
      <w:r>
        <w:br/>
      </w:r>
      <w:r>
        <w:rPr>
          <w:rFonts w:ascii="Times New Roman"/>
          <w:b w:val="false"/>
          <w:i w:val="false"/>
          <w:color w:val="000000"/>
          <w:sz w:val="28"/>
        </w:rPr>
        <w:t>
</w:t>
      </w:r>
      <w:r>
        <w:rPr>
          <w:rFonts w:ascii="Times New Roman"/>
          <w:b w:val="false"/>
          <w:i w:val="false"/>
          <w:color w:val="000000"/>
          <w:sz w:val="28"/>
        </w:rPr>
        <w:t>
      3. Сүт немесе соған тең бағалы басқа да азық-түлік өнімдері (айран, қатық, мацони және басқалар) І және ІІ сыныпты жұмыстарда радиобелсенді заттар ашық түрде қолданылатын жұмыспен айналысатын қызметкерлерге және жылына 1м3 в артық иондаушы сәулелеу әсері жағдайында жұмыспен айналысатын қызметкерлерге беріледі.</w:t>
      </w:r>
    </w:p>
    <w:bookmarkEnd w:id="7"/>
    <w:bookmarkStart w:name="z75" w:id="8"/>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w:t>
      </w:r>
      <w:r>
        <w:br/>
      </w:r>
      <w:r>
        <w:rPr>
          <w:rFonts w:ascii="Times New Roman"/>
          <w:b w:val="false"/>
          <w:i w:val="false"/>
          <w:color w:val="000000"/>
          <w:sz w:val="28"/>
        </w:rPr>
        <w:t xml:space="preserve">
сүт беру нормаларына              </w:t>
      </w:r>
      <w:r>
        <w:br/>
      </w:r>
      <w:r>
        <w:rPr>
          <w:rFonts w:ascii="Times New Roman"/>
          <w:b w:val="false"/>
          <w:i w:val="false"/>
          <w:color w:val="000000"/>
          <w:sz w:val="28"/>
        </w:rPr>
        <w:t xml:space="preserve">
1-қосымша                      </w:t>
      </w:r>
    </w:p>
    <w:bookmarkEnd w:id="8"/>
    <w:bookmarkStart w:name="z76" w:id="9"/>
    <w:p>
      <w:pPr>
        <w:spacing w:after="0"/>
        <w:ind w:left="0"/>
        <w:jc w:val="both"/>
      </w:pPr>
      <w:r>
        <w:rPr>
          <w:rFonts w:ascii="Times New Roman"/>
          <w:b w:val="false"/>
          <w:i w:val="false"/>
          <w:color w:val="000000"/>
          <w:sz w:val="28"/>
        </w:rPr>
        <w:t>
               </w:t>
      </w:r>
      <w:r>
        <w:rPr>
          <w:rFonts w:ascii="Times New Roman"/>
          <w:b/>
          <w:i w:val="false"/>
          <w:color w:val="000000"/>
          <w:sz w:val="28"/>
        </w:rPr>
        <w:t>Жұмыс берушінің қаражаты есебінен қызметкерлерге</w:t>
      </w:r>
      <w:r>
        <w:br/>
      </w:r>
      <w:r>
        <w:rPr>
          <w:rFonts w:ascii="Times New Roman"/>
          <w:b w:val="false"/>
          <w:i w:val="false"/>
          <w:color w:val="000000"/>
          <w:sz w:val="28"/>
        </w:rPr>
        <w:t>
                </w:t>
      </w:r>
      <w:r>
        <w:rPr>
          <w:rFonts w:ascii="Times New Roman"/>
          <w:b/>
          <w:i w:val="false"/>
          <w:color w:val="000000"/>
          <w:sz w:val="28"/>
        </w:rPr>
        <w:t>тең бағалы азық-түлік өнімдерін беру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8297"/>
        <w:gridCol w:w="4559"/>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атауы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ауысымға беру нормасы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сұйық сүт өнімдері, оның ішінде байытылған, құрамында 3,5 %-ға дейін майы бар (түрлі сұрыптағы айран, қатық, ацидофилин, майлы айран), құрамында 2,5 %-ға дейін майы бар йогурттар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9 % аспайтын сүзбе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грамм</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24 % аспайтын ірімшік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грамм</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еңбек жағдайларында емдәмдік (емдік және профилактикалық) тамақтануға арналған өнімдер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қолдануға рұқсат беретін қорытындыларда белгіленеді</w:t>
            </w:r>
          </w:p>
        </w:tc>
      </w:tr>
    </w:tbl>
    <w:bookmarkStart w:name="z7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әлеуметтiк </w:t>
      </w:r>
      <w:r>
        <w:br/>
      </w:r>
      <w:r>
        <w:rPr>
          <w:rFonts w:ascii="Times New Roman"/>
          <w:b w:val="false"/>
          <w:i w:val="false"/>
          <w:color w:val="000000"/>
          <w:sz w:val="28"/>
        </w:rPr>
        <w:t xml:space="preserve">
даму министрiнiң          </w:t>
      </w:r>
      <w:r>
        <w:br/>
      </w:r>
      <w:r>
        <w:rPr>
          <w:rFonts w:ascii="Times New Roman"/>
          <w:b w:val="false"/>
          <w:i w:val="false"/>
          <w:color w:val="000000"/>
          <w:sz w:val="28"/>
        </w:rPr>
        <w:t xml:space="preserve">
2015 жылғы 29 қырқүйектегі     </w:t>
      </w:r>
      <w:r>
        <w:br/>
      </w:r>
      <w:r>
        <w:rPr>
          <w:rFonts w:ascii="Times New Roman"/>
          <w:b w:val="false"/>
          <w:i w:val="false"/>
          <w:color w:val="000000"/>
          <w:sz w:val="28"/>
        </w:rPr>
        <w:t xml:space="preserve">
№ 762 бұйрығына           </w:t>
      </w:r>
      <w:r>
        <w:br/>
      </w:r>
      <w:r>
        <w:rPr>
          <w:rFonts w:ascii="Times New Roman"/>
          <w:b w:val="false"/>
          <w:i w:val="false"/>
          <w:color w:val="000000"/>
          <w:sz w:val="28"/>
        </w:rPr>
        <w:t xml:space="preserve">
4-қосымша               </w:t>
      </w:r>
    </w:p>
    <w:bookmarkEnd w:id="10"/>
    <w:bookmarkStart w:name="z78" w:id="11"/>
    <w:p>
      <w:pPr>
        <w:spacing w:after="0"/>
        <w:ind w:left="0"/>
        <w:jc w:val="both"/>
      </w:pPr>
      <w:r>
        <w:rPr>
          <w:rFonts w:ascii="Times New Roman"/>
          <w:b w:val="false"/>
          <w:i w:val="false"/>
          <w:color w:val="000000"/>
          <w:sz w:val="28"/>
        </w:rPr>
        <w:t>
                   </w:t>
      </w:r>
      <w:r>
        <w:rPr>
          <w:rFonts w:ascii="Times New Roman"/>
          <w:b/>
          <w:i w:val="false"/>
          <w:color w:val="000000"/>
          <w:sz w:val="28"/>
        </w:rPr>
        <w:t>Жұмыс берушінің қаражаты есебінен</w:t>
      </w:r>
      <w:r>
        <w:br/>
      </w:r>
      <w:r>
        <w:rPr>
          <w:rFonts w:ascii="Times New Roman"/>
          <w:b w:val="false"/>
          <w:i w:val="false"/>
          <w:color w:val="000000"/>
          <w:sz w:val="28"/>
        </w:rPr>
        <w:t>
     </w:t>
      </w:r>
      <w:r>
        <w:rPr>
          <w:rFonts w:ascii="Times New Roman"/>
          <w:b/>
          <w:i w:val="false"/>
          <w:color w:val="000000"/>
          <w:sz w:val="28"/>
        </w:rPr>
        <w:t>қызметкерлерге емдік-профилактикалық тағам беру нормалары</w:t>
      </w:r>
    </w:p>
    <w:bookmarkEnd w:id="11"/>
    <w:p>
      <w:pPr>
        <w:spacing w:after="0"/>
        <w:ind w:left="0"/>
        <w:jc w:val="both"/>
      </w:pPr>
      <w:r>
        <w:rPr>
          <w:rFonts w:ascii="Times New Roman"/>
          <w:b w:val="false"/>
          <w:i w:val="false"/>
          <w:color w:val="000000"/>
          <w:sz w:val="28"/>
        </w:rPr>
        <w:t>      1. Емдік-профилактикалық тағам (бұдан әрі – ЕПТ) аса зиянды еңбек жағдайларына байланысты ЕПТ бес рационына сәйкес жұмыс берушінің қаражаты есебінен беріледі:</w:t>
      </w:r>
    </w:p>
    <w:bookmarkStart w:name="z79" w:id="12"/>
    <w:p>
      <w:pPr>
        <w:spacing w:after="0"/>
        <w:ind w:left="0"/>
        <w:jc w:val="both"/>
      </w:pPr>
      <w:r>
        <w:rPr>
          <w:rFonts w:ascii="Times New Roman"/>
          <w:b w:val="false"/>
          <w:i w:val="false"/>
          <w:color w:val="000000"/>
          <w:sz w:val="28"/>
        </w:rPr>
        <w:t>
      № 1 рацион (күнделікті норма граммен):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1398"/>
        <w:gridCol w:w="5208"/>
        <w:gridCol w:w="1398"/>
      </w:tblGrid>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 макарондар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д.</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 (лимон)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p>
      <w:pPr>
        <w:spacing w:after="0"/>
        <w:ind w:left="0"/>
        <w:jc w:val="both"/>
      </w:pPr>
      <w:r>
        <w:rPr>
          <w:rFonts w:ascii="Times New Roman"/>
          <w:b w:val="false"/>
          <w:i w:val="false"/>
          <w:color w:val="000000"/>
          <w:sz w:val="28"/>
        </w:rPr>
        <w:t>      Химиялық құрамы мен қуаты: ақуыздар – 59 грамм (бұдан әрі – г.), майлар – 51 г., көмірсулар – 159 г. Қуаты – 1380 килокалорий (бұдан әрі – ккал.)</w:t>
      </w:r>
      <w:r>
        <w:br/>
      </w:r>
      <w:r>
        <w:rPr>
          <w:rFonts w:ascii="Times New Roman"/>
          <w:b w:val="false"/>
          <w:i w:val="false"/>
          <w:color w:val="000000"/>
          <w:sz w:val="28"/>
        </w:rPr>
        <w:t>
      Рационға қосымша 150 миллиграмм (бұдан әрі – мг.) аскорбин қышқылы беріледі.</w:t>
      </w:r>
      <w:r>
        <w:br/>
      </w:r>
      <w:r>
        <w:rPr>
          <w:rFonts w:ascii="Times New Roman"/>
          <w:b w:val="false"/>
          <w:i w:val="false"/>
          <w:color w:val="000000"/>
          <w:sz w:val="28"/>
        </w:rPr>
        <w:t>
      Ескертпе: ЕПТ (№ 1 рацион)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уран мен торий радиоактивтік тұздар өндірісі (азотқышқылды уранил, сіркеқышқылды, күкіртқышқылды, хлорлы және сіркеқышқылды, азотқышқылды ураниламмоний, уран тотығы, азотқышқылды торий, сіркеқышқылды хлорлы, көмірқышқылды, қымыздыққышқылды, күкіртқышқылды және т.б.);</w:t>
      </w:r>
      <w:r>
        <w:br/>
      </w:r>
      <w:r>
        <w:rPr>
          <w:rFonts w:ascii="Times New Roman"/>
          <w:b w:val="false"/>
          <w:i w:val="false"/>
          <w:color w:val="000000"/>
          <w:sz w:val="28"/>
        </w:rPr>
        <w:t>
      2) тау-кен байыту комбинаттарында лопарит концентраттары өндірісі:</w:t>
      </w:r>
      <w:r>
        <w:br/>
      </w:r>
      <w:r>
        <w:rPr>
          <w:rFonts w:ascii="Times New Roman"/>
          <w:b w:val="false"/>
          <w:i w:val="false"/>
          <w:color w:val="000000"/>
          <w:sz w:val="28"/>
        </w:rPr>
        <w:t>
      жер астындағы жұмыстар;</w:t>
      </w:r>
      <w:r>
        <w:br/>
      </w:r>
      <w:r>
        <w:rPr>
          <w:rFonts w:ascii="Times New Roman"/>
          <w:b w:val="false"/>
          <w:i w:val="false"/>
          <w:color w:val="000000"/>
          <w:sz w:val="28"/>
        </w:rPr>
        <w:t>
      жер үстіндегі жұмыстар;</w:t>
      </w:r>
      <w:r>
        <w:br/>
      </w:r>
      <w:r>
        <w:rPr>
          <w:rFonts w:ascii="Times New Roman"/>
          <w:b w:val="false"/>
          <w:i w:val="false"/>
          <w:color w:val="000000"/>
          <w:sz w:val="28"/>
        </w:rPr>
        <w:t>
      рудаларды байыту;</w:t>
      </w:r>
      <w:r>
        <w:br/>
      </w:r>
      <w:r>
        <w:rPr>
          <w:rFonts w:ascii="Times New Roman"/>
          <w:b w:val="false"/>
          <w:i w:val="false"/>
          <w:color w:val="000000"/>
          <w:sz w:val="28"/>
        </w:rPr>
        <w:t>
      3) лопарит концентраттарды өндіру (зертханада);</w:t>
      </w:r>
      <w:r>
        <w:br/>
      </w:r>
      <w:r>
        <w:rPr>
          <w:rFonts w:ascii="Times New Roman"/>
          <w:b w:val="false"/>
          <w:i w:val="false"/>
          <w:color w:val="000000"/>
          <w:sz w:val="28"/>
        </w:rPr>
        <w:t>
      4) радиоактивті заттармен және ионды сәуле таратушы көздермен жұмыстар:</w:t>
      </w:r>
      <w:r>
        <w:br/>
      </w:r>
      <w:r>
        <w:rPr>
          <w:rFonts w:ascii="Times New Roman"/>
          <w:b w:val="false"/>
          <w:i w:val="false"/>
          <w:color w:val="000000"/>
          <w:sz w:val="28"/>
        </w:rPr>
        <w:t>
      уран мен торий рудаларын шығару және өңдеумен (жүк тиеу жұмыстары мен сақтауды енгізгенде); уран, торий, тритий, радий, торий-228, радий-228, актиний-228, полоний, трансуран элементтерін, кәсіпорындар мен тәжірибе өндірісі мен қондырғыларындағы уран мен торийдың бөліну өнімдерін өндіру және өңдеумен тікелей айналысатын жұмысшылар;</w:t>
      </w:r>
      <w:r>
        <w:br/>
      </w:r>
      <w:r>
        <w:rPr>
          <w:rFonts w:ascii="Times New Roman"/>
          <w:b w:val="false"/>
          <w:i w:val="false"/>
          <w:color w:val="000000"/>
          <w:sz w:val="28"/>
        </w:rPr>
        <w:t>
      өндірістік, энергетикалық, көлік және тәжірибе-өндірістік ядролық реакторлармен, қуаты 0,5 кВт рентген сәулесін тудыратын жабдықтармен тікелей айналысатын жұмысшылар;</w:t>
      </w:r>
      <w:r>
        <w:br/>
      </w:r>
      <w:r>
        <w:rPr>
          <w:rFonts w:ascii="Times New Roman"/>
          <w:b w:val="false"/>
          <w:i w:val="false"/>
          <w:color w:val="000000"/>
          <w:sz w:val="28"/>
        </w:rPr>
        <w:t>
      жұмыс орындарында белсенділігі 1 милликюриден асатын нейтрон көздер (радий-берилий, полоний-берилий және өзге де ерекше жоғары радио уытты радиоактивті заттар негізіндегі нейтрон көздер) дайындаумен тікелей айналысатын жұмысшылар;</w:t>
      </w:r>
      <w:r>
        <w:br/>
      </w:r>
      <w:r>
        <w:rPr>
          <w:rFonts w:ascii="Times New Roman"/>
          <w:b w:val="false"/>
          <w:i w:val="false"/>
          <w:color w:val="000000"/>
          <w:sz w:val="28"/>
        </w:rPr>
        <w:t>
      радий, торий-228, радий-228, актиний-228, ашық түрдегі полонийді пайдалануда тұрақты әсері бар радиоактивтік жарық құрамын өндірумен тікелей айналысатын жұмысшылар;</w:t>
      </w:r>
      <w:r>
        <w:br/>
      </w:r>
      <w:r>
        <w:rPr>
          <w:rFonts w:ascii="Times New Roman"/>
          <w:b w:val="false"/>
          <w:i w:val="false"/>
          <w:color w:val="000000"/>
          <w:sz w:val="28"/>
        </w:rPr>
        <w:t>
      жұмыс орнында көз белсенділігі 1 миликюриден жоғары болатын радий манациясын айырып алумен айналысатын жұмысшылар;</w:t>
      </w:r>
      <w:r>
        <w:br/>
      </w:r>
      <w:r>
        <w:rPr>
          <w:rFonts w:ascii="Times New Roman"/>
          <w:b w:val="false"/>
          <w:i w:val="false"/>
          <w:color w:val="000000"/>
          <w:sz w:val="28"/>
        </w:rPr>
        <w:t>
      зертханалық және радий, торий-228, радий-228, актиний-228, полоний, плутоний, уран 233-235, стронций-90, цезий-137, церий-144, уранның ажырау өнімдерінің бөлінбеген қоспасын жұмыс орнында 1 миликюриден артық мөлшерде ашық түрде қолданатын басқа жұмыстармен айналысатын жұмысшылар.</w:t>
      </w:r>
    </w:p>
    <w:bookmarkStart w:name="z80" w:id="13"/>
    <w:p>
      <w:pPr>
        <w:spacing w:after="0"/>
        <w:ind w:left="0"/>
        <w:jc w:val="both"/>
      </w:pPr>
      <w:r>
        <w:rPr>
          <w:rFonts w:ascii="Times New Roman"/>
          <w:b w:val="false"/>
          <w:i w:val="false"/>
          <w:color w:val="000000"/>
          <w:sz w:val="28"/>
        </w:rPr>
        <w:t>
      № 2 рацион (күнделікті норма граммен):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6"/>
        <w:gridCol w:w="1099"/>
        <w:gridCol w:w="5421"/>
        <w:gridCol w:w="1594"/>
      </w:tblGrid>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 макарондар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бұршақ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 қажетіне қарай 1 г.</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Химиялық құрамы мен қуаты: ақуыздар – 63 г., майлар – 50 г., көмірсулар – 185 г. Қуаты – 1481 ккал.</w:t>
      </w:r>
      <w:r>
        <w:br/>
      </w:r>
      <w:r>
        <w:rPr>
          <w:rFonts w:ascii="Times New Roman"/>
          <w:b w:val="false"/>
          <w:i w:val="false"/>
          <w:color w:val="000000"/>
          <w:sz w:val="28"/>
        </w:rPr>
        <w:t>
      Рационға қосымша:</w:t>
      </w:r>
      <w:r>
        <w:br/>
      </w:r>
      <w:r>
        <w:rPr>
          <w:rFonts w:ascii="Times New Roman"/>
          <w:b w:val="false"/>
          <w:i w:val="false"/>
          <w:color w:val="000000"/>
          <w:sz w:val="28"/>
        </w:rPr>
        <w:t>
      фтор қоспаларымен жұмыс істегенде – 2 мг. ретинол, 150 мг. аскорбин қышқылы;</w:t>
      </w:r>
      <w:r>
        <w:br/>
      </w:r>
      <w:r>
        <w:rPr>
          <w:rFonts w:ascii="Times New Roman"/>
          <w:b w:val="false"/>
          <w:i w:val="false"/>
          <w:color w:val="000000"/>
          <w:sz w:val="28"/>
        </w:rPr>
        <w:t>
      сілтілі металдармен, хлор және оның бейорганикалық қоспаларымен және азот тотықтарымен жұмыс істегенде – 2 мг. ретинол, 100 мг. аскорбин қышқылы; фосгенмен жұмыс істегенде – 100 мг. аскорбин қышқылы беріледі.</w:t>
      </w:r>
    </w:p>
    <w:bookmarkStart w:name="z81" w:id="14"/>
    <w:p>
      <w:pPr>
        <w:spacing w:after="0"/>
        <w:ind w:left="0"/>
        <w:jc w:val="both"/>
      </w:pPr>
      <w:r>
        <w:rPr>
          <w:rFonts w:ascii="Times New Roman"/>
          <w:b w:val="false"/>
          <w:i w:val="false"/>
          <w:color w:val="000000"/>
          <w:sz w:val="28"/>
        </w:rPr>
        <w:t>
      № 2а рацион (күнделікті норма граммен):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8"/>
        <w:gridCol w:w="853"/>
        <w:gridCol w:w="4866"/>
        <w:gridCol w:w="853"/>
      </w:tblGrid>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 (II сорт ұн)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 қатық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 (қара бидай ұны)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(ақталған тары, қарақұмық, күріш)</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шырындар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жүрек (даяр күйінде)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Кепкен жемістер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(майлығы 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(майлығы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Химиялық құрамы мен қуаты: ақуыздар – 52 г., оның ішінде малдың – 34 г., майлар – 63 г., оның ішінде өсімдік – 23 г., көмірсулар – 156 г., амин қышқылдары: триптофан – 0,6, метионин+цистин – 2,4, лизин – 3,2, фениалалин+тирозин – 3,5, гистидин – 1,2. Қуаты – 1370 ккал.</w:t>
      </w:r>
      <w:r>
        <w:br/>
      </w:r>
      <w:r>
        <w:rPr>
          <w:rFonts w:ascii="Times New Roman"/>
          <w:b w:val="false"/>
          <w:i w:val="false"/>
          <w:color w:val="000000"/>
          <w:sz w:val="28"/>
        </w:rPr>
        <w:t>
      Рационға қосымша 100 мг. аскорбин қышқылы, 2 мг. ретинол, 15 мг. никотин қышқылы, 25 мг. витамин (метилметионинсульфоний хлориды), 150 мл. минералды суы беріледі.</w:t>
      </w:r>
      <w:r>
        <w:br/>
      </w:r>
      <w:r>
        <w:rPr>
          <w:rFonts w:ascii="Times New Roman"/>
          <w:b w:val="false"/>
          <w:i w:val="false"/>
          <w:color w:val="000000"/>
          <w:sz w:val="28"/>
        </w:rPr>
        <w:t>
      Ескертпе: ЕПТ (№ 2, 2а рациондары)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күкiрт қышқылы өндiрiсi;</w:t>
      </w:r>
      <w:r>
        <w:br/>
      </w:r>
      <w:r>
        <w:rPr>
          <w:rFonts w:ascii="Times New Roman"/>
          <w:b w:val="false"/>
          <w:i w:val="false"/>
          <w:color w:val="000000"/>
          <w:sz w:val="28"/>
        </w:rPr>
        <w:t>
      2) сұйық хлор өндiрiсi;</w:t>
      </w:r>
      <w:r>
        <w:br/>
      </w:r>
      <w:r>
        <w:rPr>
          <w:rFonts w:ascii="Times New Roman"/>
          <w:b w:val="false"/>
          <w:i w:val="false"/>
          <w:color w:val="000000"/>
          <w:sz w:val="28"/>
        </w:rPr>
        <w:t>
      3) хлорлы әк өндiрiсi;</w:t>
      </w:r>
      <w:r>
        <w:br/>
      </w:r>
      <w:r>
        <w:rPr>
          <w:rFonts w:ascii="Times New Roman"/>
          <w:b w:val="false"/>
          <w:i w:val="false"/>
          <w:color w:val="000000"/>
          <w:sz w:val="28"/>
        </w:rPr>
        <w:t>
      4) хлорлы темiр өндiрiсі;</w:t>
      </w:r>
      <w:r>
        <w:br/>
      </w:r>
      <w:r>
        <w:rPr>
          <w:rFonts w:ascii="Times New Roman"/>
          <w:b w:val="false"/>
          <w:i w:val="false"/>
          <w:color w:val="000000"/>
          <w:sz w:val="28"/>
        </w:rPr>
        <w:t>
      5) хлорлы алюминий өндiрiсі;</w:t>
      </w:r>
      <w:r>
        <w:br/>
      </w:r>
      <w:r>
        <w:rPr>
          <w:rFonts w:ascii="Times New Roman"/>
          <w:b w:val="false"/>
          <w:i w:val="false"/>
          <w:color w:val="000000"/>
          <w:sz w:val="28"/>
        </w:rPr>
        <w:t>
      6) фосген өндiрiсі;</w:t>
      </w:r>
      <w:r>
        <w:br/>
      </w:r>
      <w:r>
        <w:rPr>
          <w:rFonts w:ascii="Times New Roman"/>
          <w:b w:val="false"/>
          <w:i w:val="false"/>
          <w:color w:val="000000"/>
          <w:sz w:val="28"/>
        </w:rPr>
        <w:t>
      7) бертолет тұзы өндiрiсі;</w:t>
      </w:r>
      <w:r>
        <w:br/>
      </w:r>
      <w:r>
        <w:rPr>
          <w:rFonts w:ascii="Times New Roman"/>
          <w:b w:val="false"/>
          <w:i w:val="false"/>
          <w:color w:val="000000"/>
          <w:sz w:val="28"/>
        </w:rPr>
        <w:t>
      8) фторлы натрий өндiрiсі;</w:t>
      </w:r>
      <w:r>
        <w:br/>
      </w:r>
      <w:r>
        <w:rPr>
          <w:rFonts w:ascii="Times New Roman"/>
          <w:b w:val="false"/>
          <w:i w:val="false"/>
          <w:color w:val="000000"/>
          <w:sz w:val="28"/>
        </w:rPr>
        <w:t>
      9) фторлы сутегі мен оның су ерітінділерінің өндiрiсі;</w:t>
      </w:r>
      <w:r>
        <w:br/>
      </w:r>
      <w:r>
        <w:rPr>
          <w:rFonts w:ascii="Times New Roman"/>
          <w:b w:val="false"/>
          <w:i w:val="false"/>
          <w:color w:val="000000"/>
          <w:sz w:val="28"/>
        </w:rPr>
        <w:t>
      10) калий тетрафторборат өндiрiсі;</w:t>
      </w:r>
      <w:r>
        <w:br/>
      </w:r>
      <w:r>
        <w:rPr>
          <w:rFonts w:ascii="Times New Roman"/>
          <w:b w:val="false"/>
          <w:i w:val="false"/>
          <w:color w:val="000000"/>
          <w:sz w:val="28"/>
        </w:rPr>
        <w:t>
      11) құрамында хромы бар шикізаттан күкіртті натрий өндірісі;</w:t>
      </w:r>
      <w:r>
        <w:br/>
      </w:r>
      <w:r>
        <w:rPr>
          <w:rFonts w:ascii="Times New Roman"/>
          <w:b w:val="false"/>
          <w:i w:val="false"/>
          <w:color w:val="000000"/>
          <w:sz w:val="28"/>
        </w:rPr>
        <w:t>
      12) таллий қолданумен монокристалл өндірісі;</w:t>
      </w:r>
      <w:r>
        <w:br/>
      </w:r>
      <w:r>
        <w:rPr>
          <w:rFonts w:ascii="Times New Roman"/>
          <w:b w:val="false"/>
          <w:i w:val="false"/>
          <w:color w:val="000000"/>
          <w:sz w:val="28"/>
        </w:rPr>
        <w:t>
      13) хлорпикрин өндiрiсі;</w:t>
      </w:r>
      <w:r>
        <w:br/>
      </w:r>
      <w:r>
        <w:rPr>
          <w:rFonts w:ascii="Times New Roman"/>
          <w:b w:val="false"/>
          <w:i w:val="false"/>
          <w:color w:val="000000"/>
          <w:sz w:val="28"/>
        </w:rPr>
        <w:t>
      14) фосген арқылы сірке ангидриді өндірісі;</w:t>
      </w:r>
      <w:r>
        <w:br/>
      </w:r>
      <w:r>
        <w:rPr>
          <w:rFonts w:ascii="Times New Roman"/>
          <w:b w:val="false"/>
          <w:i w:val="false"/>
          <w:color w:val="000000"/>
          <w:sz w:val="28"/>
        </w:rPr>
        <w:t>
      15) кетен арқылы сірке ангидриді өндірісі;</w:t>
      </w:r>
      <w:r>
        <w:br/>
      </w:r>
      <w:r>
        <w:rPr>
          <w:rFonts w:ascii="Times New Roman"/>
          <w:b w:val="false"/>
          <w:i w:val="false"/>
          <w:color w:val="000000"/>
          <w:sz w:val="28"/>
        </w:rPr>
        <w:t>
      16) құрамында хром бар рудаларды шығару және өңдеу;</w:t>
      </w:r>
      <w:r>
        <w:br/>
      </w:r>
      <w:r>
        <w:rPr>
          <w:rFonts w:ascii="Times New Roman"/>
          <w:b w:val="false"/>
          <w:i w:val="false"/>
          <w:color w:val="000000"/>
          <w:sz w:val="28"/>
        </w:rPr>
        <w:t>
      17) құрамында фтор бар тұздар және тұз-реактивтер өндірісі (кремний фтор сутекті алюминий, фторлы, сусыз алюминий, кремний фтор сутекті калий, фторлы титан-аммоний, фторлы магний, кремний фтор сутекті натрий, кремний фтор сутекті қышқыл, фторлы литий, фторлы натрий және фторлы калий):</w:t>
      </w:r>
      <w:r>
        <w:br/>
      </w:r>
      <w:r>
        <w:rPr>
          <w:rFonts w:ascii="Times New Roman"/>
          <w:b w:val="false"/>
          <w:i w:val="false"/>
          <w:color w:val="000000"/>
          <w:sz w:val="28"/>
        </w:rPr>
        <w:t>
      18) хром және тұздар-реактив өндірісі (азоттықышқыл хром, гидрат тотығы, күкіртқышқылды, хлорлы, сіркеқышқылды);</w:t>
      </w:r>
      <w:r>
        <w:br/>
      </w:r>
      <w:r>
        <w:rPr>
          <w:rFonts w:ascii="Times New Roman"/>
          <w:b w:val="false"/>
          <w:i w:val="false"/>
          <w:color w:val="000000"/>
          <w:sz w:val="28"/>
        </w:rPr>
        <w:t>
      19) теобромин, фенилацетамид, цианды бензил өндірісі;</w:t>
      </w:r>
      <w:r>
        <w:br/>
      </w:r>
      <w:r>
        <w:rPr>
          <w:rFonts w:ascii="Times New Roman"/>
          <w:b w:val="false"/>
          <w:i w:val="false"/>
          <w:color w:val="000000"/>
          <w:sz w:val="28"/>
        </w:rPr>
        <w:t>
      20) бериллий өндірісі (оның ішінде бериллий гидрототығы, бериллий тотығы, металл бериллий және одан жасалған бұйымдар өндірісіндегі жұмыстармен тікелей айналасатын жұмыскерлерге беріледі);</w:t>
      </w:r>
      <w:r>
        <w:br/>
      </w:r>
      <w:r>
        <w:rPr>
          <w:rFonts w:ascii="Times New Roman"/>
          <w:b w:val="false"/>
          <w:i w:val="false"/>
          <w:color w:val="000000"/>
          <w:sz w:val="28"/>
        </w:rPr>
        <w:t>
      21) Темір никель және кадмий никель (сілті) аккумуляторлар өндірісі;</w:t>
      </w:r>
      <w:r>
        <w:br/>
      </w:r>
      <w:r>
        <w:rPr>
          <w:rFonts w:ascii="Times New Roman"/>
          <w:b w:val="false"/>
          <w:i w:val="false"/>
          <w:color w:val="000000"/>
          <w:sz w:val="28"/>
        </w:rPr>
        <w:t>
      22) Алюминий термиялық тәсілмен металл хромды және құрамында хром бар қорытпалар өндірісі.</w:t>
      </w:r>
    </w:p>
    <w:bookmarkStart w:name="z82" w:id="15"/>
    <w:p>
      <w:pPr>
        <w:spacing w:after="0"/>
        <w:ind w:left="0"/>
        <w:jc w:val="both"/>
      </w:pPr>
      <w:r>
        <w:rPr>
          <w:rFonts w:ascii="Times New Roman"/>
          <w:b w:val="false"/>
          <w:i w:val="false"/>
          <w:color w:val="000000"/>
          <w:sz w:val="28"/>
        </w:rPr>
        <w:t>
      № 3 рацион (күнделікті норма граммен):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6"/>
        <w:gridCol w:w="1379"/>
        <w:gridCol w:w="4680"/>
        <w:gridCol w:w="1015"/>
      </w:tblGrid>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 қажетіне қарай</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 макарон өнімдері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басқа ашыған сүт өнімдері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 май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(майлығы 18 %)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Көкөністі (термиялық өңдеуге жатпаған) салат, винегрет және т.б. түрлерінде беру міндетті.</w:t>
      </w:r>
      <w:r>
        <w:br/>
      </w:r>
      <w:r>
        <w:rPr>
          <w:rFonts w:ascii="Times New Roman"/>
          <w:b w:val="false"/>
          <w:i w:val="false"/>
          <w:color w:val="000000"/>
          <w:sz w:val="28"/>
        </w:rPr>
        <w:t>
      Химиялық құрамы мен қуаты: ақуыздар – 64 г., майлар – 52 г., көмірсулар – 188 г. Қуаты – 1466 ккал.</w:t>
      </w:r>
      <w:r>
        <w:br/>
      </w:r>
      <w:r>
        <w:rPr>
          <w:rFonts w:ascii="Times New Roman"/>
          <w:b w:val="false"/>
          <w:i w:val="false"/>
          <w:color w:val="000000"/>
          <w:sz w:val="28"/>
        </w:rPr>
        <w:t>
      Рационға қосымша 150 мг. аскорбин қышқылы, 2 г. пектин немесе 300 мл. жұмсағымен шырын.</w:t>
      </w:r>
      <w:r>
        <w:br/>
      </w:r>
      <w:r>
        <w:rPr>
          <w:rFonts w:ascii="Times New Roman"/>
          <w:b w:val="false"/>
          <w:i w:val="false"/>
          <w:color w:val="000000"/>
          <w:sz w:val="28"/>
        </w:rPr>
        <w:t>
      Ескертпе: ЕПТ (№ 3 рацион) керамикалық бояғыш зат өндiрiсінде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ЕПТ (№ 3 және 2, 2а рациондарын апта сайын алмастырып отыру керек)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қорғасын глет және жоса өндірісі;</w:t>
      </w:r>
      <w:r>
        <w:br/>
      </w:r>
      <w:r>
        <w:rPr>
          <w:rFonts w:ascii="Times New Roman"/>
          <w:b w:val="false"/>
          <w:i w:val="false"/>
          <w:color w:val="000000"/>
          <w:sz w:val="28"/>
        </w:rPr>
        <w:t>
      2) қорғасын сары бояу өндірісі;</w:t>
      </w:r>
      <w:r>
        <w:br/>
      </w:r>
      <w:r>
        <w:rPr>
          <w:rFonts w:ascii="Times New Roman"/>
          <w:b w:val="false"/>
          <w:i w:val="false"/>
          <w:color w:val="000000"/>
          <w:sz w:val="28"/>
        </w:rPr>
        <w:t>
      3) қорғасын ақ бояу өндірісі;</w:t>
      </w:r>
      <w:r>
        <w:br/>
      </w:r>
      <w:r>
        <w:rPr>
          <w:rFonts w:ascii="Times New Roman"/>
          <w:b w:val="false"/>
          <w:i w:val="false"/>
          <w:color w:val="000000"/>
          <w:sz w:val="28"/>
        </w:rPr>
        <w:t>
      4) ветерилді мырыш ақ бояу өндірісі;</w:t>
      </w:r>
      <w:r>
        <w:br/>
      </w:r>
      <w:r>
        <w:rPr>
          <w:rFonts w:ascii="Times New Roman"/>
          <w:b w:val="false"/>
          <w:i w:val="false"/>
          <w:color w:val="000000"/>
          <w:sz w:val="28"/>
        </w:rPr>
        <w:t>
      5) қорғасын және тұздар-реактив өндірісі (хромқышқылды қорғасын, хлорлы қорғасын, екі тотықты қорғасын, темір қорғасын таяқшалары, йодты қорғасын, қымыздық қышқылды қорғасын, түйіршектелген қорғасын, қорғасын асқын тотығы, азоттықышқыл қорғасын, қорғасын тотығы, роданды қорғасын, күкіртқышқылды қорғасын, сіркеқышқылды қорғасын, күкіртті қышқылды қорғасын, қорғасын фталаты, көмірқышқылды қорғасын);</w:t>
      </w:r>
      <w:r>
        <w:br/>
      </w:r>
      <w:r>
        <w:rPr>
          <w:rFonts w:ascii="Times New Roman"/>
          <w:b w:val="false"/>
          <w:i w:val="false"/>
          <w:color w:val="000000"/>
          <w:sz w:val="28"/>
        </w:rPr>
        <w:t>
      6) қорғасын мен қалайы өндірісі:</w:t>
      </w:r>
      <w:r>
        <w:br/>
      </w:r>
      <w:r>
        <w:rPr>
          <w:rFonts w:ascii="Times New Roman"/>
          <w:b w:val="false"/>
          <w:i w:val="false"/>
          <w:color w:val="000000"/>
          <w:sz w:val="28"/>
        </w:rPr>
        <w:t>
      қорғасын мен қалайы рудаларды, концентраттарды (агломератты) балқыту, қорғасын, қалайы және құрамында қорғасын бар қорытпаларды тазарту;</w:t>
      </w:r>
      <w:r>
        <w:br/>
      </w:r>
      <w:r>
        <w:rPr>
          <w:rFonts w:ascii="Times New Roman"/>
          <w:b w:val="false"/>
          <w:i w:val="false"/>
          <w:color w:val="000000"/>
          <w:sz w:val="28"/>
        </w:rPr>
        <w:t>
      қорғасын-қалайы рудаларын байыту;</w:t>
      </w:r>
      <w:r>
        <w:br/>
      </w:r>
      <w:r>
        <w:rPr>
          <w:rFonts w:ascii="Times New Roman"/>
          <w:b w:val="false"/>
          <w:i w:val="false"/>
          <w:color w:val="000000"/>
          <w:sz w:val="28"/>
        </w:rPr>
        <w:t>
      7) мыс рудаларды, концентраттарды (агломератты) және құрамында қорғасыны бар басқа материалдарды балқыту және өңдеу;</w:t>
      </w:r>
      <w:r>
        <w:br/>
      </w:r>
      <w:r>
        <w:rPr>
          <w:rFonts w:ascii="Times New Roman"/>
          <w:b w:val="false"/>
          <w:i w:val="false"/>
          <w:color w:val="000000"/>
          <w:sz w:val="28"/>
        </w:rPr>
        <w:t>
      8) қорғасын (қышқыл) аккумуляторлар өндірісі.</w:t>
      </w:r>
    </w:p>
    <w:bookmarkStart w:name="z83" w:id="16"/>
    <w:p>
      <w:pPr>
        <w:spacing w:after="0"/>
        <w:ind w:left="0"/>
        <w:jc w:val="both"/>
      </w:pPr>
      <w:r>
        <w:rPr>
          <w:rFonts w:ascii="Times New Roman"/>
          <w:b w:val="false"/>
          <w:i w:val="false"/>
          <w:color w:val="000000"/>
          <w:sz w:val="28"/>
        </w:rPr>
        <w:t>
      № 4 рацион (күнделікті норма граммен):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4"/>
        <w:gridCol w:w="1078"/>
        <w:gridCol w:w="4760"/>
        <w:gridCol w:w="1188"/>
      </w:tblGrid>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макарондар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w:t>
            </w:r>
          </w:p>
        </w:tc>
      </w:tr>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Химиялық құрамы мен қуаты: ақуыздар – 65 г., майлар – 45 г., көмірсулар – 181 г. Қуаты – 1428 ккал.</w:t>
      </w:r>
      <w:r>
        <w:br/>
      </w:r>
      <w:r>
        <w:rPr>
          <w:rFonts w:ascii="Times New Roman"/>
          <w:b w:val="false"/>
          <w:i w:val="false"/>
          <w:color w:val="000000"/>
          <w:sz w:val="28"/>
        </w:rPr>
        <w:t>
      Рационға қосымша 150 мг. аскорбин қышқылы; мышьяк, фосфор, сынап пен теллурдың қоспаларымен жұмыс істейтіндерге – 4 мг. тиамин беріледі.</w:t>
      </w:r>
    </w:p>
    <w:bookmarkStart w:name="z84" w:id="17"/>
    <w:p>
      <w:pPr>
        <w:spacing w:after="0"/>
        <w:ind w:left="0"/>
        <w:jc w:val="both"/>
      </w:pPr>
      <w:r>
        <w:rPr>
          <w:rFonts w:ascii="Times New Roman"/>
          <w:b w:val="false"/>
          <w:i w:val="false"/>
          <w:color w:val="000000"/>
          <w:sz w:val="28"/>
        </w:rPr>
        <w:t>
      № 4а рацион (күнделікті норма граммен):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1216"/>
        <w:gridCol w:w="6947"/>
        <w:gridCol w:w="1345"/>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жидек, шырындар: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Қатырлақ нан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Вермишель</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бұршақ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Томат-паста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Дәмдеуіш-шөптер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Химиялық құрамы мен қуаты: ақуыздар – 52 г., оның ішінде малдың – 26 г., майлар – 41 г., оның ішінде өсімдік – 15 г., көмірсулар – 206 г. Қуаты – 1342 ккал.</w:t>
      </w:r>
      <w:r>
        <w:br/>
      </w:r>
      <w:r>
        <w:rPr>
          <w:rFonts w:ascii="Times New Roman"/>
          <w:b w:val="false"/>
          <w:i w:val="false"/>
          <w:color w:val="000000"/>
          <w:sz w:val="28"/>
        </w:rPr>
        <w:t>
      Рационға қосымша 100 мг. аскорбин қышқылы және 2 мг. тиамин беріледі.</w:t>
      </w:r>
    </w:p>
    <w:bookmarkStart w:name="z85" w:id="18"/>
    <w:p>
      <w:pPr>
        <w:spacing w:after="0"/>
        <w:ind w:left="0"/>
        <w:jc w:val="both"/>
      </w:pPr>
      <w:r>
        <w:rPr>
          <w:rFonts w:ascii="Times New Roman"/>
          <w:b w:val="false"/>
          <w:i w:val="false"/>
          <w:color w:val="000000"/>
          <w:sz w:val="28"/>
        </w:rPr>
        <w:t>
       № 4б рацион (күнделікті норма граммен):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0"/>
        <w:gridCol w:w="1108"/>
        <w:gridCol w:w="5677"/>
        <w:gridCol w:w="1235"/>
      </w:tblGrid>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(тары, күріш, қарақұмық және т.б.)</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(даяр күйінде)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еті (даяр күйінде)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Дәмдеуіш-шөптер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Шалғам, тұрып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both"/>
      </w:pPr>
      <w:r>
        <w:rPr>
          <w:rFonts w:ascii="Times New Roman"/>
          <w:b w:val="false"/>
          <w:i w:val="false"/>
          <w:color w:val="000000"/>
          <w:sz w:val="28"/>
        </w:rPr>
        <w:t>      Химиялық құрамы мен қуаты: ақуыздар – 56 г., оның ішінде малдың – 32 г., майлар – 56 г., оның ішінде өсімдік майы – 16 г., көмірсулар – 164 г., оның ішінде моно және дисахаридтар – 46 г., органикалық қышқылдар – 3,2 г., аминоқышқылдар; глютамин – 11,6, цистин+метионин – 2,2 г. Қуаты – 1380 ккал.</w:t>
      </w:r>
      <w:r>
        <w:br/>
      </w:r>
      <w:r>
        <w:rPr>
          <w:rFonts w:ascii="Times New Roman"/>
          <w:b w:val="false"/>
          <w:i w:val="false"/>
          <w:color w:val="000000"/>
          <w:sz w:val="28"/>
        </w:rPr>
        <w:t>
      Рационға қосымша тиамин – 2 мг., рибофлавин – 2 мг., пиридоксин – 3 мг., ниацин – 20 мг., аскорбин қышқылы – 100 мг., токоферол – 10 мг., глютамин қышқылы – 500 мг. беріледі.</w:t>
      </w:r>
      <w:r>
        <w:br/>
      </w:r>
      <w:r>
        <w:rPr>
          <w:rFonts w:ascii="Times New Roman"/>
          <w:b w:val="false"/>
          <w:i w:val="false"/>
          <w:color w:val="000000"/>
          <w:sz w:val="28"/>
        </w:rPr>
        <w:t>
      ЕПТ (№ 4, 4а, 4б рациондары)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фосфор қышқылы өндiрiсi;</w:t>
      </w:r>
      <w:r>
        <w:br/>
      </w:r>
      <w:r>
        <w:rPr>
          <w:rFonts w:ascii="Times New Roman"/>
          <w:b w:val="false"/>
          <w:i w:val="false"/>
          <w:color w:val="000000"/>
          <w:sz w:val="28"/>
        </w:rPr>
        <w:t>
      2) фосфорлы кальций өндiрiсi;</w:t>
      </w:r>
      <w:r>
        <w:br/>
      </w:r>
      <w:r>
        <w:rPr>
          <w:rFonts w:ascii="Times New Roman"/>
          <w:b w:val="false"/>
          <w:i w:val="false"/>
          <w:color w:val="000000"/>
          <w:sz w:val="28"/>
        </w:rPr>
        <w:t>
      3) фосфорлы ангидрид өндiрiсі;</w:t>
      </w:r>
      <w:r>
        <w:br/>
      </w:r>
      <w:r>
        <w:rPr>
          <w:rFonts w:ascii="Times New Roman"/>
          <w:b w:val="false"/>
          <w:i w:val="false"/>
          <w:color w:val="000000"/>
          <w:sz w:val="28"/>
        </w:rPr>
        <w:t>
      4) сары және қызыл фосфор өндiрiсi;</w:t>
      </w:r>
      <w:r>
        <w:br/>
      </w:r>
      <w:r>
        <w:rPr>
          <w:rFonts w:ascii="Times New Roman"/>
          <w:b w:val="false"/>
          <w:i w:val="false"/>
          <w:color w:val="000000"/>
          <w:sz w:val="28"/>
        </w:rPr>
        <w:t>
      5) балқытылған фосфорлы шлактан жасалатын құрылыс заттарының өндiрісі (ұсақ тас, пемза, мақта және т.б.);</w:t>
      </w:r>
      <w:r>
        <w:br/>
      </w:r>
      <w:r>
        <w:rPr>
          <w:rFonts w:ascii="Times New Roman"/>
          <w:b w:val="false"/>
          <w:i w:val="false"/>
          <w:color w:val="000000"/>
          <w:sz w:val="28"/>
        </w:rPr>
        <w:t>
      6) бес күкiрттi фосфор өндiрiсi;</w:t>
      </w:r>
      <w:r>
        <w:br/>
      </w:r>
      <w:r>
        <w:rPr>
          <w:rFonts w:ascii="Times New Roman"/>
          <w:b w:val="false"/>
          <w:i w:val="false"/>
          <w:color w:val="000000"/>
          <w:sz w:val="28"/>
        </w:rPr>
        <w:t>
      7) металл фосфидтерi өндiрiсi (мырыш, мыс және басқа);</w:t>
      </w:r>
      <w:r>
        <w:br/>
      </w:r>
      <w:r>
        <w:rPr>
          <w:rFonts w:ascii="Times New Roman"/>
          <w:b w:val="false"/>
          <w:i w:val="false"/>
          <w:color w:val="000000"/>
          <w:sz w:val="28"/>
        </w:rPr>
        <w:t>
      8) суперфосфат, фторсыздалған фосфат, күрделi-аралас және күрделi тыңайтқыштар өндiрiсi;</w:t>
      </w:r>
      <w:r>
        <w:br/>
      </w:r>
      <w:r>
        <w:rPr>
          <w:rFonts w:ascii="Times New Roman"/>
          <w:b w:val="false"/>
          <w:i w:val="false"/>
          <w:color w:val="000000"/>
          <w:sz w:val="28"/>
        </w:rPr>
        <w:t>
      9) аммофос өндiрiсi;</w:t>
      </w:r>
      <w:r>
        <w:br/>
      </w:r>
      <w:r>
        <w:rPr>
          <w:rFonts w:ascii="Times New Roman"/>
          <w:b w:val="false"/>
          <w:i w:val="false"/>
          <w:color w:val="000000"/>
          <w:sz w:val="28"/>
        </w:rPr>
        <w:t>
      10) үшхлорлы фосфор және хлортотық фосфор өндірісі;</w:t>
      </w:r>
      <w:r>
        <w:br/>
      </w:r>
      <w:r>
        <w:rPr>
          <w:rFonts w:ascii="Times New Roman"/>
          <w:b w:val="false"/>
          <w:i w:val="false"/>
          <w:color w:val="000000"/>
          <w:sz w:val="28"/>
        </w:rPr>
        <w:t>
      11) екi тотық хлор өндiрiсi;</w:t>
      </w:r>
      <w:r>
        <w:br/>
      </w:r>
      <w:r>
        <w:rPr>
          <w:rFonts w:ascii="Times New Roman"/>
          <w:b w:val="false"/>
          <w:i w:val="false"/>
          <w:color w:val="000000"/>
          <w:sz w:val="28"/>
        </w:rPr>
        <w:t>
      12) кальций карбид өндiрiсі;</w:t>
      </w:r>
      <w:r>
        <w:br/>
      </w:r>
      <w:r>
        <w:rPr>
          <w:rFonts w:ascii="Times New Roman"/>
          <w:b w:val="false"/>
          <w:i w:val="false"/>
          <w:color w:val="000000"/>
          <w:sz w:val="28"/>
        </w:rPr>
        <w:t>
      13) теллур өндiрiсі;</w:t>
      </w:r>
      <w:r>
        <w:br/>
      </w:r>
      <w:r>
        <w:rPr>
          <w:rFonts w:ascii="Times New Roman"/>
          <w:b w:val="false"/>
          <w:i w:val="false"/>
          <w:color w:val="000000"/>
          <w:sz w:val="28"/>
        </w:rPr>
        <w:t>
      14) селен өндірісі - құрамында селен бар шламдарды байыту;</w:t>
      </w:r>
      <w:r>
        <w:br/>
      </w:r>
      <w:r>
        <w:rPr>
          <w:rFonts w:ascii="Times New Roman"/>
          <w:b w:val="false"/>
          <w:i w:val="false"/>
          <w:color w:val="000000"/>
          <w:sz w:val="28"/>
        </w:rPr>
        <w:t>
      15) ванадий бес тотығы негізінде катализатор өндірісі;</w:t>
      </w:r>
      <w:r>
        <w:br/>
      </w:r>
      <w:r>
        <w:rPr>
          <w:rFonts w:ascii="Times New Roman"/>
          <w:b w:val="false"/>
          <w:i w:val="false"/>
          <w:color w:val="000000"/>
          <w:sz w:val="28"/>
        </w:rPr>
        <w:t>
      16) аэросил өндiрiсі;</w:t>
      </w:r>
      <w:r>
        <w:br/>
      </w:r>
      <w:r>
        <w:rPr>
          <w:rFonts w:ascii="Times New Roman"/>
          <w:b w:val="false"/>
          <w:i w:val="false"/>
          <w:color w:val="000000"/>
          <w:sz w:val="28"/>
        </w:rPr>
        <w:t>
      17) ақ күйе өндiрiсі;</w:t>
      </w:r>
      <w:r>
        <w:br/>
      </w:r>
      <w:r>
        <w:rPr>
          <w:rFonts w:ascii="Times New Roman"/>
          <w:b w:val="false"/>
          <w:i w:val="false"/>
          <w:color w:val="000000"/>
          <w:sz w:val="28"/>
        </w:rPr>
        <w:t>
      18) техникалық асбест заттар өндірісі (тоқыма цехтары);</w:t>
      </w:r>
      <w:r>
        <w:br/>
      </w:r>
      <w:r>
        <w:rPr>
          <w:rFonts w:ascii="Times New Roman"/>
          <w:b w:val="false"/>
          <w:i w:val="false"/>
          <w:color w:val="000000"/>
          <w:sz w:val="28"/>
        </w:rPr>
        <w:t>
      19) бейорганикалық өнімдер. Натрий монохроматы, хромдық ангидрид, хромдықилегіш, калий және натрий хромпикасы, хром тотығы, жерасты суларын хромнан тазарту;</w:t>
      </w:r>
      <w:r>
        <w:br/>
      </w:r>
      <w:r>
        <w:rPr>
          <w:rFonts w:ascii="Times New Roman"/>
          <w:b w:val="false"/>
          <w:i w:val="false"/>
          <w:color w:val="000000"/>
          <w:sz w:val="28"/>
        </w:rPr>
        <w:t>
      20) хлорбензол, дихлорбензол, трихлорбензол, тетрахлорбензол, гексахлорбензол өндірісі;</w:t>
      </w:r>
      <w:r>
        <w:br/>
      </w:r>
      <w:r>
        <w:rPr>
          <w:rFonts w:ascii="Times New Roman"/>
          <w:b w:val="false"/>
          <w:i w:val="false"/>
          <w:color w:val="000000"/>
          <w:sz w:val="28"/>
        </w:rPr>
        <w:t>
      21) эпирхлоргидрин өндiрiсі;</w:t>
      </w:r>
      <w:r>
        <w:br/>
      </w:r>
      <w:r>
        <w:rPr>
          <w:rFonts w:ascii="Times New Roman"/>
          <w:b w:val="false"/>
          <w:i w:val="false"/>
          <w:color w:val="000000"/>
          <w:sz w:val="28"/>
        </w:rPr>
        <w:t>
      22) диносеб гербициді өндірісі;</w:t>
      </w:r>
      <w:r>
        <w:br/>
      </w:r>
      <w:r>
        <w:rPr>
          <w:rFonts w:ascii="Times New Roman"/>
          <w:b w:val="false"/>
          <w:i w:val="false"/>
          <w:color w:val="000000"/>
          <w:sz w:val="28"/>
        </w:rPr>
        <w:t>
      23) бензолдан, хлорбензолдан және бензолдық басқа туындыларынан фенол өндірісі;</w:t>
      </w:r>
      <w:r>
        <w:br/>
      </w:r>
      <w:r>
        <w:rPr>
          <w:rFonts w:ascii="Times New Roman"/>
          <w:b w:val="false"/>
          <w:i w:val="false"/>
          <w:color w:val="000000"/>
          <w:sz w:val="28"/>
        </w:rPr>
        <w:t>
      24) таза ванадий бестотығында фталдық ангидрид өндірісі (қойылтылған катализаторда);</w:t>
      </w:r>
      <w:r>
        <w:br/>
      </w:r>
      <w:r>
        <w:rPr>
          <w:rFonts w:ascii="Times New Roman"/>
          <w:b w:val="false"/>
          <w:i w:val="false"/>
          <w:color w:val="000000"/>
          <w:sz w:val="28"/>
        </w:rPr>
        <w:t>
      25) төртхлорлы көміртегі өндiрiсі;</w:t>
      </w:r>
      <w:r>
        <w:br/>
      </w:r>
      <w:r>
        <w:rPr>
          <w:rFonts w:ascii="Times New Roman"/>
          <w:b w:val="false"/>
          <w:i w:val="false"/>
          <w:color w:val="000000"/>
          <w:sz w:val="28"/>
        </w:rPr>
        <w:t>
      26) дихлорэтан өндiрiсі;</w:t>
      </w:r>
      <w:r>
        <w:br/>
      </w:r>
      <w:r>
        <w:rPr>
          <w:rFonts w:ascii="Times New Roman"/>
          <w:b w:val="false"/>
          <w:i w:val="false"/>
          <w:color w:val="000000"/>
          <w:sz w:val="28"/>
        </w:rPr>
        <w:t>
      27) үшхлорэтан өндiрiсі;</w:t>
      </w:r>
      <w:r>
        <w:br/>
      </w:r>
      <w:r>
        <w:rPr>
          <w:rFonts w:ascii="Times New Roman"/>
          <w:b w:val="false"/>
          <w:i w:val="false"/>
          <w:color w:val="000000"/>
          <w:sz w:val="28"/>
        </w:rPr>
        <w:t>
      28) гексахлорэтан өндiрiсі;</w:t>
      </w:r>
      <w:r>
        <w:br/>
      </w:r>
      <w:r>
        <w:rPr>
          <w:rFonts w:ascii="Times New Roman"/>
          <w:b w:val="false"/>
          <w:i w:val="false"/>
          <w:color w:val="000000"/>
          <w:sz w:val="28"/>
        </w:rPr>
        <w:t>
      29) фенилэтил спирт өндiрiсі;</w:t>
      </w:r>
      <w:r>
        <w:br/>
      </w:r>
      <w:r>
        <w:rPr>
          <w:rFonts w:ascii="Times New Roman"/>
          <w:b w:val="false"/>
          <w:i w:val="false"/>
          <w:color w:val="000000"/>
          <w:sz w:val="28"/>
        </w:rPr>
        <w:t>
      30) гербицид өндiрiсі;</w:t>
      </w:r>
      <w:r>
        <w:br/>
      </w:r>
      <w:r>
        <w:rPr>
          <w:rFonts w:ascii="Times New Roman"/>
          <w:b w:val="false"/>
          <w:i w:val="false"/>
          <w:color w:val="000000"/>
          <w:sz w:val="28"/>
        </w:rPr>
        <w:t>
      31) өндіріс жабық ғимаратта болғанда ғана этилбензол өндірісі;</w:t>
      </w:r>
      <w:r>
        <w:br/>
      </w:r>
      <w:r>
        <w:rPr>
          <w:rFonts w:ascii="Times New Roman"/>
          <w:b w:val="false"/>
          <w:i w:val="false"/>
          <w:color w:val="000000"/>
          <w:sz w:val="28"/>
        </w:rPr>
        <w:t>
      32) аралас улағыш өндірісі;</w:t>
      </w:r>
      <w:r>
        <w:br/>
      </w:r>
      <w:r>
        <w:rPr>
          <w:rFonts w:ascii="Times New Roman"/>
          <w:b w:val="false"/>
          <w:i w:val="false"/>
          <w:color w:val="000000"/>
          <w:sz w:val="28"/>
        </w:rPr>
        <w:t>
      33) этил сұйықтығының өндiрiсі;</w:t>
      </w:r>
      <w:r>
        <w:br/>
      </w:r>
      <w:r>
        <w:rPr>
          <w:rFonts w:ascii="Times New Roman"/>
          <w:b w:val="false"/>
          <w:i w:val="false"/>
          <w:color w:val="000000"/>
          <w:sz w:val="28"/>
        </w:rPr>
        <w:t>
      34) хлорпарафин өндiрiсі;</w:t>
      </w:r>
      <w:r>
        <w:br/>
      </w:r>
      <w:r>
        <w:rPr>
          <w:rFonts w:ascii="Times New Roman"/>
          <w:b w:val="false"/>
          <w:i w:val="false"/>
          <w:color w:val="000000"/>
          <w:sz w:val="28"/>
        </w:rPr>
        <w:t>
      35) пенапоропласт өндiрiсі;</w:t>
      </w:r>
      <w:r>
        <w:br/>
      </w:r>
      <w:r>
        <w:rPr>
          <w:rFonts w:ascii="Times New Roman"/>
          <w:b w:val="false"/>
          <w:i w:val="false"/>
          <w:color w:val="000000"/>
          <w:sz w:val="28"/>
        </w:rPr>
        <w:t>
      36) стирол, альфаметилстирол, дивинилстирол каучуктер мен латекстер, дивинилметилстирол, хлорпрен каучук, ацетилен (табиғи газдан) өндірісі;</w:t>
      </w:r>
      <w:r>
        <w:br/>
      </w:r>
      <w:r>
        <w:rPr>
          <w:rFonts w:ascii="Times New Roman"/>
          <w:b w:val="false"/>
          <w:i w:val="false"/>
          <w:color w:val="000000"/>
          <w:sz w:val="28"/>
        </w:rPr>
        <w:t>
      37) бутилкаучук өндірісі (хлорлы метил ортада);</w:t>
      </w:r>
      <w:r>
        <w:br/>
      </w:r>
      <w:r>
        <w:rPr>
          <w:rFonts w:ascii="Times New Roman"/>
          <w:b w:val="false"/>
          <w:i w:val="false"/>
          <w:color w:val="000000"/>
          <w:sz w:val="28"/>
        </w:rPr>
        <w:t>
      38) хлорвинил, оның негізінде сополимерлер, полихлорвинил шайыр өндірісі;</w:t>
      </w:r>
      <w:r>
        <w:br/>
      </w:r>
      <w:r>
        <w:rPr>
          <w:rFonts w:ascii="Times New Roman"/>
          <w:b w:val="false"/>
          <w:i w:val="false"/>
          <w:color w:val="000000"/>
          <w:sz w:val="28"/>
        </w:rPr>
        <w:t>
      39) талшықты және асбест прессматериалдар өндірісі;</w:t>
      </w:r>
      <w:r>
        <w:br/>
      </w:r>
      <w:r>
        <w:rPr>
          <w:rFonts w:ascii="Times New Roman"/>
          <w:b w:val="false"/>
          <w:i w:val="false"/>
          <w:color w:val="000000"/>
          <w:sz w:val="28"/>
        </w:rPr>
        <w:t>
      40) техникалық бензил спирт өндiрiсі;</w:t>
      </w:r>
      <w:r>
        <w:br/>
      </w:r>
      <w:r>
        <w:rPr>
          <w:rFonts w:ascii="Times New Roman"/>
          <w:b w:val="false"/>
          <w:i w:val="false"/>
          <w:color w:val="000000"/>
          <w:sz w:val="28"/>
        </w:rPr>
        <w:t>
      41) контактілі қалыптау әдісімен және механикалық тәсілмен шыны пластиктер өндірісі;</w:t>
      </w:r>
      <w:r>
        <w:br/>
      </w:r>
      <w:r>
        <w:rPr>
          <w:rFonts w:ascii="Times New Roman"/>
          <w:b w:val="false"/>
          <w:i w:val="false"/>
          <w:color w:val="000000"/>
          <w:sz w:val="28"/>
        </w:rPr>
        <w:t>
      42) апатит-нефелин рудаларды шығару және өңдеу;</w:t>
      </w:r>
      <w:r>
        <w:br/>
      </w:r>
      <w:r>
        <w:rPr>
          <w:rFonts w:ascii="Times New Roman"/>
          <w:b w:val="false"/>
          <w:i w:val="false"/>
          <w:color w:val="000000"/>
          <w:sz w:val="28"/>
        </w:rPr>
        <w:t>
      43) құрамында фосфор бар тұздар және тұз-реактивтер өндірісі (фосфорлыватисті қышқыл аммоний, екі рет қосылған фосфорлы қышқыл барий, бесхлорлы фосфор);</w:t>
      </w:r>
      <w:r>
        <w:br/>
      </w:r>
      <w:r>
        <w:rPr>
          <w:rFonts w:ascii="Times New Roman"/>
          <w:b w:val="false"/>
          <w:i w:val="false"/>
          <w:color w:val="000000"/>
          <w:sz w:val="28"/>
        </w:rPr>
        <w:t>
      44) аэрофлоттар өндірісі (ксиленондық, крезолдық, калийбутилдық);</w:t>
      </w:r>
      <w:r>
        <w:br/>
      </w:r>
      <w:r>
        <w:rPr>
          <w:rFonts w:ascii="Times New Roman"/>
          <w:b w:val="false"/>
          <w:i w:val="false"/>
          <w:color w:val="000000"/>
          <w:sz w:val="28"/>
        </w:rPr>
        <w:t>
      45) аминөнімдер-реактивтер өндірісі (п-аминоацетофенон, аминоазо-бензол-пара, амидол, аминофенол-пара негізі, аминофенол-мета мен орто, анизидин-пара, тұз қышқылды анилин, антразо, тиоглеколь қышқылды анилид, ацетил-дифениламин, бензиламин, бутиламин, диазоаминобензол-пара, ортодианизидин, диметиламиноазобензол-пара, диметиламинобензальдегид-пара, тұз қышқылды диметилпарафенилендиамин, тұз қышқылды диметиланилин, дипикриламин, диэтиламин және оның тұздары, 2, 6-дихлорфенолиндифенолин, диэтиламин және оның тұздары, нитродифениламин, пропиламин, сульфанил қышқылы, стильбазо, толуидин тионалид, триптофан, фенилгидразин негізі, тұз қышқылды фенилгидразин, фенилендиамин-пара және оның тұздары, тұз қышқылды этиламин, дитиоанилин, азобензол, анилин, күкіртқышқылды анилин, сіркеқышқылды анилин, күкіртқышқылды аминофенол-пара, диметиланилин, дифенил-несеп, тұз қышқылды диметиламин, тұз қышқылды метиламин, альфанафтиламин, бетанафтохинон, альфанафтохинон, толидин-орто, толуидин-орта, -мета, -пара, толуилендиамид-мета, тұз қышқылды фенилгидразин, толуидин, хлоргидрат, стильбен, ацетнафталид-альфа, ацетофенон, бензо-хлор-2, 4-дихлоранилид, диметилпарафенилендиамин сульфат, барий және натрий ифениламиносульфонаты, дифенилкарбазид, диэтилпарафенилендиамин сульфаты, 2, 6-дибромфенолиндофенол, дибромфенилгидразин, дибутиламин, диметглиоксим, фенилгидрооксиламин, купферон);</w:t>
      </w:r>
      <w:r>
        <w:br/>
      </w:r>
      <w:r>
        <w:rPr>
          <w:rFonts w:ascii="Times New Roman"/>
          <w:b w:val="false"/>
          <w:i w:val="false"/>
          <w:color w:val="000000"/>
          <w:sz w:val="28"/>
        </w:rPr>
        <w:t>
      46) промедол, фенацетин, аминазин, пропазин өндірісі;</w:t>
      </w:r>
      <w:r>
        <w:br/>
      </w:r>
      <w:r>
        <w:rPr>
          <w:rFonts w:ascii="Times New Roman"/>
          <w:b w:val="false"/>
          <w:i w:val="false"/>
          <w:color w:val="000000"/>
          <w:sz w:val="28"/>
        </w:rPr>
        <w:t>
      47) нитрохлоракридин, аминохинол, трихомонацид, азидин, димеколин мен фосфакол фепраноны, армин және миотикалық дәрілер ерітінділерінің өндірісі;</w:t>
      </w:r>
      <w:r>
        <w:br/>
      </w:r>
      <w:r>
        <w:rPr>
          <w:rFonts w:ascii="Times New Roman"/>
          <w:b w:val="false"/>
          <w:i w:val="false"/>
          <w:color w:val="000000"/>
          <w:sz w:val="28"/>
        </w:rPr>
        <w:t>
      48) оксиметил қоспаларының өндірісі;</w:t>
      </w:r>
      <w:r>
        <w:br/>
      </w:r>
      <w:r>
        <w:rPr>
          <w:rFonts w:ascii="Times New Roman"/>
          <w:b w:val="false"/>
          <w:i w:val="false"/>
          <w:color w:val="000000"/>
          <w:sz w:val="28"/>
        </w:rPr>
        <w:t>
      49) наганин, карбохолин, прозерин өндірісі;</w:t>
      </w:r>
      <w:r>
        <w:br/>
      </w:r>
      <w:r>
        <w:rPr>
          <w:rFonts w:ascii="Times New Roman"/>
          <w:b w:val="false"/>
          <w:i w:val="false"/>
          <w:color w:val="000000"/>
          <w:sz w:val="28"/>
        </w:rPr>
        <w:t>
      50) ампуладағы медициналық хлорэтил өндірісі;</w:t>
      </w:r>
      <w:r>
        <w:br/>
      </w:r>
      <w:r>
        <w:rPr>
          <w:rFonts w:ascii="Times New Roman"/>
          <w:b w:val="false"/>
          <w:i w:val="false"/>
          <w:color w:val="000000"/>
          <w:sz w:val="28"/>
        </w:rPr>
        <w:t>
      51) кутизон өндірісі;</w:t>
      </w:r>
      <w:r>
        <w:br/>
      </w:r>
      <w:r>
        <w:rPr>
          <w:rFonts w:ascii="Times New Roman"/>
          <w:b w:val="false"/>
          <w:i w:val="false"/>
          <w:color w:val="000000"/>
          <w:sz w:val="28"/>
        </w:rPr>
        <w:t>
      52) сынап өндірісі;</w:t>
      </w:r>
      <w:r>
        <w:br/>
      </w:r>
      <w:r>
        <w:rPr>
          <w:rFonts w:ascii="Times New Roman"/>
          <w:b w:val="false"/>
          <w:i w:val="false"/>
          <w:color w:val="000000"/>
          <w:sz w:val="28"/>
        </w:rPr>
        <w:t>
      53) экономиканың қорғасын мырыш және мыс саласында, кендер немесе жыныстар құрамында 10 пайыз және одан да көп бос кремний екі тотығы бар кендерде (шахталарда) жер астында тау-кен қазу, дайындау және тазалау жұмыстары;</w:t>
      </w:r>
      <w:r>
        <w:br/>
      </w:r>
      <w:r>
        <w:rPr>
          <w:rFonts w:ascii="Times New Roman"/>
          <w:b w:val="false"/>
          <w:i w:val="false"/>
          <w:color w:val="000000"/>
          <w:sz w:val="28"/>
        </w:rPr>
        <w:t>
      54) экономиканың қорғасын мырыш және мыс саласындағы кендер мен шахталарында құрамында кремний екі тотығы 10 пайыздан артық болған кендерді шығару және өңдеу:</w:t>
      </w:r>
      <w:r>
        <w:br/>
      </w:r>
      <w:r>
        <w:rPr>
          <w:rFonts w:ascii="Times New Roman"/>
          <w:b w:val="false"/>
          <w:i w:val="false"/>
          <w:color w:val="000000"/>
          <w:sz w:val="28"/>
        </w:rPr>
        <w:t>
      жер астындағы тау-кен жұмыстары;</w:t>
      </w:r>
      <w:r>
        <w:br/>
      </w:r>
      <w:r>
        <w:rPr>
          <w:rFonts w:ascii="Times New Roman"/>
          <w:b w:val="false"/>
          <w:i w:val="false"/>
          <w:color w:val="000000"/>
          <w:sz w:val="28"/>
        </w:rPr>
        <w:t>
      кеніштерді өңдеу;</w:t>
      </w:r>
      <w:r>
        <w:br/>
      </w:r>
      <w:r>
        <w:rPr>
          <w:rFonts w:ascii="Times New Roman"/>
          <w:b w:val="false"/>
          <w:i w:val="false"/>
          <w:color w:val="000000"/>
          <w:sz w:val="28"/>
        </w:rPr>
        <w:t>
      55) сынап толтырылған газдан айыру құралдары және сынап түзеткіштер өндірісі;</w:t>
      </w:r>
      <w:r>
        <w:br/>
      </w:r>
      <w:r>
        <w:rPr>
          <w:rFonts w:ascii="Times New Roman"/>
          <w:b w:val="false"/>
          <w:i w:val="false"/>
          <w:color w:val="000000"/>
          <w:sz w:val="28"/>
        </w:rPr>
        <w:t>
      56) арнайы химия ток көздері өндірісі (сынап, қорғасын және олардың қоспаларын пайдаланумен байланысты жұмыстарда);</w:t>
      </w:r>
      <w:r>
        <w:br/>
      </w:r>
      <w:r>
        <w:rPr>
          <w:rFonts w:ascii="Times New Roman"/>
          <w:b w:val="false"/>
          <w:i w:val="false"/>
          <w:color w:val="000000"/>
          <w:sz w:val="28"/>
        </w:rPr>
        <w:t>
      57) фенолоформальдегид, анилиноформальдегид, полиэфирноэпоксид, полиэфиримидоэпоксид лактар, шайыр және компаунд өндірісі;</w:t>
      </w:r>
      <w:r>
        <w:br/>
      </w:r>
      <w:r>
        <w:rPr>
          <w:rFonts w:ascii="Times New Roman"/>
          <w:b w:val="false"/>
          <w:i w:val="false"/>
          <w:color w:val="000000"/>
          <w:sz w:val="28"/>
        </w:rPr>
        <w:t>
      58) қабатты пластиктер, орауыш заттар мен профильді пластиктер өндірісі;</w:t>
      </w:r>
      <w:r>
        <w:br/>
      </w:r>
      <w:r>
        <w:rPr>
          <w:rFonts w:ascii="Times New Roman"/>
          <w:b w:val="false"/>
          <w:i w:val="false"/>
          <w:color w:val="000000"/>
          <w:sz w:val="28"/>
        </w:rPr>
        <w:t>
      59) миканиттер, слюдопласттар, слюдоониттер және кремний органикалық, полиэфирэпоксид және полиэфиримидоэпоксидтағы жұқа шыны мата;</w:t>
      </w:r>
      <w:r>
        <w:br/>
      </w:r>
      <w:r>
        <w:rPr>
          <w:rFonts w:ascii="Times New Roman"/>
          <w:b w:val="false"/>
          <w:i w:val="false"/>
          <w:color w:val="000000"/>
          <w:sz w:val="28"/>
        </w:rPr>
        <w:t>
      60) жоғары атмосфералық қысым жағдайларындағы жұмыстар:</w:t>
      </w:r>
      <w:r>
        <w:br/>
      </w:r>
      <w:r>
        <w:rPr>
          <w:rFonts w:ascii="Times New Roman"/>
          <w:b w:val="false"/>
          <w:i w:val="false"/>
          <w:color w:val="000000"/>
          <w:sz w:val="28"/>
        </w:rPr>
        <w:t>
      кессондардағы жұмыстармен тікелей айналысатын барлық жұмысшылар, инженер-техникалық жұмысшылар мен қызметшілер;</w:t>
      </w:r>
      <w:r>
        <w:br/>
      </w:r>
      <w:r>
        <w:rPr>
          <w:rFonts w:ascii="Times New Roman"/>
          <w:b w:val="false"/>
          <w:i w:val="false"/>
          <w:color w:val="000000"/>
          <w:sz w:val="28"/>
        </w:rPr>
        <w:t>
      жеңіл жабдықталған құтқарушы қызметі сүңгуірлерінен басқа су астындағы-техникалық, құрылыс-монтаж және жөндеу жұмыстарымен айналысатын сүңгуірлер;</w:t>
      </w:r>
      <w:r>
        <w:br/>
      </w:r>
      <w:r>
        <w:rPr>
          <w:rFonts w:ascii="Times New Roman"/>
          <w:b w:val="false"/>
          <w:i w:val="false"/>
          <w:color w:val="000000"/>
          <w:sz w:val="28"/>
        </w:rPr>
        <w:t>
      теңіз өнімдерін (трепанг, мидий, балдырлар және басқа) шығарумен айналысатын сүңгуірлер;</w:t>
      </w:r>
      <w:r>
        <w:br/>
      </w:r>
      <w:r>
        <w:rPr>
          <w:rFonts w:ascii="Times New Roman"/>
          <w:b w:val="false"/>
          <w:i w:val="false"/>
          <w:color w:val="000000"/>
          <w:sz w:val="28"/>
        </w:rPr>
        <w:t>
      емдеу барокамераларында тікелей жұмыс істейтін дәрігерлер, орта медициналық қызметкерлері және инженер-техникалық жұмысшылар;</w:t>
      </w:r>
      <w:r>
        <w:br/>
      </w:r>
      <w:r>
        <w:rPr>
          <w:rFonts w:ascii="Times New Roman"/>
          <w:b w:val="false"/>
          <w:i w:val="false"/>
          <w:color w:val="000000"/>
          <w:sz w:val="28"/>
        </w:rPr>
        <w:t>
      61) болат балқыту және ферроқорытпа өндірісі.</w:t>
      </w:r>
      <w:r>
        <w:br/>
      </w:r>
      <w:r>
        <w:rPr>
          <w:rFonts w:ascii="Times New Roman"/>
          <w:b w:val="false"/>
          <w:i w:val="false"/>
          <w:color w:val="000000"/>
          <w:sz w:val="28"/>
        </w:rPr>
        <w:t>
      ЕПТ (№ 3 және 4 рациондары апта сайын алмастырып отыру керек) электр көмір заттар өндiрiсінде негiзгi технологиялық процеспен, жөндеу және жабдықтарға қызмет көрсетумен толық жұмыс күні айналысатын жұмысшылар мен шеберлерлерге беріледі.</w:t>
      </w:r>
    </w:p>
    <w:bookmarkStart w:name="z86" w:id="19"/>
    <w:p>
      <w:pPr>
        <w:spacing w:after="0"/>
        <w:ind w:left="0"/>
        <w:jc w:val="both"/>
      </w:pPr>
      <w:r>
        <w:rPr>
          <w:rFonts w:ascii="Times New Roman"/>
          <w:b w:val="false"/>
          <w:i w:val="false"/>
          <w:color w:val="000000"/>
          <w:sz w:val="28"/>
        </w:rPr>
        <w:t>
      № 5 рацион (күнделікті норма граммен):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1"/>
        <w:gridCol w:w="1090"/>
        <w:gridCol w:w="5524"/>
        <w:gridCol w:w="1195"/>
      </w:tblGrid>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мен макарондар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Химиялық құрамы мен қуаты: ақуыздар – 58 г., майлар – 53 г., көмірсулар – 172 г. Қуаты – 1438 ккал.</w:t>
      </w:r>
      <w:r>
        <w:br/>
      </w:r>
      <w:r>
        <w:rPr>
          <w:rFonts w:ascii="Times New Roman"/>
          <w:b w:val="false"/>
          <w:i w:val="false"/>
          <w:color w:val="000000"/>
          <w:sz w:val="28"/>
        </w:rPr>
        <w:t>
      Рационға қосымша 150 мг. аскорбин қышқылы және 4 мг. тиамин беріледі.</w:t>
      </w:r>
      <w:r>
        <w:br/>
      </w:r>
      <w:r>
        <w:rPr>
          <w:rFonts w:ascii="Times New Roman"/>
          <w:b w:val="false"/>
          <w:i w:val="false"/>
          <w:color w:val="000000"/>
          <w:sz w:val="28"/>
        </w:rPr>
        <w:t>
      Ескертпе: ЕПТ (№ 5 рацион)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хлорлы барий өндiрiсі;</w:t>
      </w:r>
      <w:r>
        <w:br/>
      </w:r>
      <w:r>
        <w:rPr>
          <w:rFonts w:ascii="Times New Roman"/>
          <w:b w:val="false"/>
          <w:i w:val="false"/>
          <w:color w:val="000000"/>
          <w:sz w:val="28"/>
        </w:rPr>
        <w:t>
      2) хром және марганец негізіндегі катализаторлар өндірісі;</w:t>
      </w:r>
      <w:r>
        <w:br/>
      </w:r>
      <w:r>
        <w:rPr>
          <w:rFonts w:ascii="Times New Roman"/>
          <w:b w:val="false"/>
          <w:i w:val="false"/>
          <w:color w:val="000000"/>
          <w:sz w:val="28"/>
        </w:rPr>
        <w:t>
      3) жасанды марганец қос тотығының өндірісі;</w:t>
      </w:r>
      <w:r>
        <w:br/>
      </w:r>
      <w:r>
        <w:rPr>
          <w:rFonts w:ascii="Times New Roman"/>
          <w:b w:val="false"/>
          <w:i w:val="false"/>
          <w:color w:val="000000"/>
          <w:sz w:val="28"/>
        </w:rPr>
        <w:t>
      4) қалайы органикалық қоспалар өндірісі;</w:t>
      </w:r>
      <w:r>
        <w:br/>
      </w:r>
      <w:r>
        <w:rPr>
          <w:rFonts w:ascii="Times New Roman"/>
          <w:b w:val="false"/>
          <w:i w:val="false"/>
          <w:color w:val="000000"/>
          <w:sz w:val="28"/>
        </w:rPr>
        <w:t>
      5) экстралин өндiрiсі;</w:t>
      </w:r>
      <w:r>
        <w:br/>
      </w:r>
      <w:r>
        <w:rPr>
          <w:rFonts w:ascii="Times New Roman"/>
          <w:b w:val="false"/>
          <w:i w:val="false"/>
          <w:color w:val="000000"/>
          <w:sz w:val="28"/>
        </w:rPr>
        <w:t>
      6) керосин пиролизы, пирогаз бөлу және тазарту өндірісі;</w:t>
      </w:r>
      <w:r>
        <w:br/>
      </w:r>
      <w:r>
        <w:rPr>
          <w:rFonts w:ascii="Times New Roman"/>
          <w:b w:val="false"/>
          <w:i w:val="false"/>
          <w:color w:val="000000"/>
          <w:sz w:val="28"/>
        </w:rPr>
        <w:t>
      7) хлорлы этил, трихлорэтилен мен изопропил спирт өндірісі;</w:t>
      </w:r>
      <w:r>
        <w:br/>
      </w:r>
      <w:r>
        <w:rPr>
          <w:rFonts w:ascii="Times New Roman"/>
          <w:b w:val="false"/>
          <w:i w:val="false"/>
          <w:color w:val="000000"/>
          <w:sz w:val="28"/>
        </w:rPr>
        <w:t>
      8) этилен тотығы және оның туындылары этилцеллозольва, хлорекс, этиленгликоль өндірісі;</w:t>
      </w:r>
      <w:r>
        <w:br/>
      </w:r>
      <w:r>
        <w:rPr>
          <w:rFonts w:ascii="Times New Roman"/>
          <w:b w:val="false"/>
          <w:i w:val="false"/>
          <w:color w:val="000000"/>
          <w:sz w:val="28"/>
        </w:rPr>
        <w:t>
      9) ацетальдегид өндiрiсі;</w:t>
      </w:r>
      <w:r>
        <w:br/>
      </w:r>
      <w:r>
        <w:rPr>
          <w:rFonts w:ascii="Times New Roman"/>
          <w:b w:val="false"/>
          <w:i w:val="false"/>
          <w:color w:val="000000"/>
          <w:sz w:val="28"/>
        </w:rPr>
        <w:t>
      10) синтетикалық, дивинилнитрил, полизопрен және полибутадиен каучук (СКБ, СКН, СКИ-3, СКД) өндірісі;</w:t>
      </w:r>
      <w:r>
        <w:br/>
      </w:r>
      <w:r>
        <w:rPr>
          <w:rFonts w:ascii="Times New Roman"/>
          <w:b w:val="false"/>
          <w:i w:val="false"/>
          <w:color w:val="000000"/>
          <w:sz w:val="28"/>
        </w:rPr>
        <w:t>
      11) полиизобутилен өндiрiсі;</w:t>
      </w:r>
      <w:r>
        <w:br/>
      </w:r>
      <w:r>
        <w:rPr>
          <w:rFonts w:ascii="Times New Roman"/>
          <w:b w:val="false"/>
          <w:i w:val="false"/>
          <w:color w:val="000000"/>
          <w:sz w:val="28"/>
        </w:rPr>
        <w:t>
      12) химиялық талшықтар өндiрiсі;</w:t>
      </w:r>
      <w:r>
        <w:br/>
      </w:r>
      <w:r>
        <w:rPr>
          <w:rFonts w:ascii="Times New Roman"/>
          <w:b w:val="false"/>
          <w:i w:val="false"/>
          <w:color w:val="000000"/>
          <w:sz w:val="28"/>
        </w:rPr>
        <w:t>
      13) құрамында берилий бар тұздар және тұз-реактивтер өндірісі (азотқышқылды берилий, берилий тотығы, күкірттіқышқыл берилий, көмірқышқылды берилий, сіркеқышқылды берилий, хлорлы берилий, фторлы берилий фторлы аммония бериллаты);</w:t>
      </w:r>
      <w:r>
        <w:br/>
      </w:r>
      <w:r>
        <w:rPr>
          <w:rFonts w:ascii="Times New Roman"/>
          <w:b w:val="false"/>
          <w:i w:val="false"/>
          <w:color w:val="000000"/>
          <w:sz w:val="28"/>
        </w:rPr>
        <w:t>
      14) марганец және тұздар -реактив өндірісі (көмірқышқылды марганец, асқын тотық, екітотық, азоттықышқыл, күкіртқышқылды);</w:t>
      </w:r>
      <w:r>
        <w:br/>
      </w:r>
      <w:r>
        <w:rPr>
          <w:rFonts w:ascii="Times New Roman"/>
          <w:b w:val="false"/>
          <w:i w:val="false"/>
          <w:color w:val="000000"/>
          <w:sz w:val="28"/>
        </w:rPr>
        <w:t>
      15) үш фторлы бор мен оның негізіндегі өнімдер өндірісі;</w:t>
      </w:r>
      <w:r>
        <w:br/>
      </w:r>
      <w:r>
        <w:rPr>
          <w:rFonts w:ascii="Times New Roman"/>
          <w:b w:val="false"/>
          <w:i w:val="false"/>
          <w:color w:val="000000"/>
          <w:sz w:val="28"/>
        </w:rPr>
        <w:t>
      16) гальваникалық элементтер және батареялер өндірісі марганец рудасын өңдеу және агломераттар дайындау.</w:t>
      </w:r>
      <w:r>
        <w:br/>
      </w:r>
      <w:r>
        <w:rPr>
          <w:rFonts w:ascii="Times New Roman"/>
          <w:b w:val="false"/>
          <w:i w:val="false"/>
          <w:color w:val="000000"/>
          <w:sz w:val="28"/>
        </w:rPr>
        <w:t>
      2. Азық-түліктің бір түрін екінші түрімен ауыстыруға осы Нормалардың 1-қосымшасына сәйкес азық-түлікті өзара алмастыру нормалары шегінде рұқсат етіледі.</w:t>
      </w:r>
      <w:r>
        <w:br/>
      </w:r>
      <w:r>
        <w:rPr>
          <w:rFonts w:ascii="Times New Roman"/>
          <w:b w:val="false"/>
          <w:i w:val="false"/>
          <w:color w:val="000000"/>
          <w:sz w:val="28"/>
        </w:rPr>
        <w:t>
      3. ЕПТ таңертеңгі ыстық тамақ мәзірін тарату рациондар бойынша ЕПТ таңертеңгі ыстық тамақтың шамамен алты күндік мәзірін тарату осы Нормалардың 2-қосымшасына сәйкес жүргізіледі.</w:t>
      </w:r>
      <w:r>
        <w:br/>
      </w:r>
      <w:r>
        <w:rPr>
          <w:rFonts w:ascii="Times New Roman"/>
          <w:b w:val="false"/>
          <w:i w:val="false"/>
          <w:color w:val="000000"/>
          <w:sz w:val="28"/>
        </w:rPr>
        <w:t>
      4. Әртүрлі санаттағы қызметкерлерге өндіріс сипаттамасына байланысты витаминдер беру тамақтану рационын витаминдермен байыту схемасы бойынша осы Норманың 3-қосымшасына сәйкес жүзеге асырылады.</w:t>
      </w:r>
      <w:r>
        <w:br/>
      </w:r>
      <w:r>
        <w:rPr>
          <w:rFonts w:ascii="Times New Roman"/>
          <w:b w:val="false"/>
          <w:i w:val="false"/>
          <w:color w:val="000000"/>
          <w:sz w:val="28"/>
        </w:rPr>
        <w:t>
      А, В1, В2 витаминдері қара және түсті металлургия өндірістерінің (домна өндірісі, илемдеу және құбыр өндiрiсi) негiзгi технологиялық процесімен айналысатын жұмысшыларға беріледі.</w:t>
      </w:r>
      <w:r>
        <w:br/>
      </w:r>
      <w:r>
        <w:rPr>
          <w:rFonts w:ascii="Times New Roman"/>
          <w:b w:val="false"/>
          <w:i w:val="false"/>
          <w:color w:val="000000"/>
          <w:sz w:val="28"/>
        </w:rPr>
        <w:t>
      В және С витаминдері темекі, шылым, сигарет, сигара, шегетін және иіскейтін махорка және темекіні ферментациялаумен (темекі-махорка өндірісі) тікелей айналысатын жұмысшылар мен мамандарға беріледі.</w:t>
      </w:r>
      <w:r>
        <w:br/>
      </w:r>
      <w:r>
        <w:rPr>
          <w:rFonts w:ascii="Times New Roman"/>
          <w:b w:val="false"/>
          <w:i w:val="false"/>
          <w:color w:val="000000"/>
          <w:sz w:val="28"/>
        </w:rPr>
        <w:t>
      С және РР витаминдері нан пісіру өндірісі (жидіту агрегатының машинисі, нан пісіруші) жұмысшыларына беріледі.</w:t>
      </w:r>
    </w:p>
    <w:bookmarkStart w:name="z87" w:id="20"/>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w:t>
      </w:r>
      <w:r>
        <w:br/>
      </w:r>
      <w:r>
        <w:rPr>
          <w:rFonts w:ascii="Times New Roman"/>
          <w:b w:val="false"/>
          <w:i w:val="false"/>
          <w:color w:val="000000"/>
          <w:sz w:val="28"/>
        </w:rPr>
        <w:t xml:space="preserve">
емдік-профилактикалық            </w:t>
      </w:r>
      <w:r>
        <w:br/>
      </w:r>
      <w:r>
        <w:rPr>
          <w:rFonts w:ascii="Times New Roman"/>
          <w:b w:val="false"/>
          <w:i w:val="false"/>
          <w:color w:val="000000"/>
          <w:sz w:val="28"/>
        </w:rPr>
        <w:t xml:space="preserve">
тағам беру нормаларына           </w:t>
      </w:r>
      <w:r>
        <w:br/>
      </w:r>
      <w:r>
        <w:rPr>
          <w:rFonts w:ascii="Times New Roman"/>
          <w:b w:val="false"/>
          <w:i w:val="false"/>
          <w:color w:val="000000"/>
          <w:sz w:val="28"/>
        </w:rPr>
        <w:t xml:space="preserve">
1-қосымша                   </w:t>
      </w:r>
    </w:p>
    <w:bookmarkEnd w:id="20"/>
    <w:bookmarkStart w:name="z88" w:id="21"/>
    <w:p>
      <w:pPr>
        <w:spacing w:after="0"/>
        <w:ind w:left="0"/>
        <w:jc w:val="both"/>
      </w:pPr>
      <w:r>
        <w:rPr>
          <w:rFonts w:ascii="Times New Roman"/>
          <w:b w:val="false"/>
          <w:i w:val="false"/>
          <w:color w:val="000000"/>
          <w:sz w:val="28"/>
        </w:rPr>
        <w:t>
            </w:t>
      </w:r>
      <w:r>
        <w:rPr>
          <w:rFonts w:ascii="Times New Roman"/>
          <w:b/>
          <w:i w:val="false"/>
          <w:color w:val="000000"/>
          <w:sz w:val="28"/>
        </w:rPr>
        <w:t>Емдік-профилактикалық тағамның таңертеңгі асын</w:t>
      </w:r>
      <w:r>
        <w:br/>
      </w:r>
      <w:r>
        <w:rPr>
          <w:rFonts w:ascii="Times New Roman"/>
          <w:b w:val="false"/>
          <w:i w:val="false"/>
          <w:color w:val="000000"/>
          <w:sz w:val="28"/>
        </w:rPr>
        <w:t>
        </w:t>
      </w:r>
      <w:r>
        <w:rPr>
          <w:rFonts w:ascii="Times New Roman"/>
          <w:b/>
          <w:i w:val="false"/>
          <w:color w:val="000000"/>
          <w:sz w:val="28"/>
        </w:rPr>
        <w:t>даярлау кезінде азық-түлікті өзара алмастыру нормалары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459"/>
        <w:gridCol w:w="4619"/>
        <w:gridCol w:w="3169"/>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Алмастырылатын азық-түліктің атаулары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килограммен (брутто)</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Алмастыруға болатын азық-түліктің атаулары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салмағы килограммен (брутто)</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шошқа еті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 қой еті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ауланған балық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жон еті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(қабықсыз)</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үгіндісі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қойыртылған пастерленген сүт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құрғақ сүт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Ацидофилин</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(жаңа жасалған)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сүзбе</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(жаңа жасалған)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(майл. 30%)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Сарымай</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Еріткен май</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маргарины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жарма (қарақұмықтан басқа)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жарма, бұршақта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картоп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картоп</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көкөніс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көкөніс</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 жидек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 жидек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Ескертпе: сиыр етін шошқаның, қойдың семіз еттерімен, құс етімен, тұздалған етпен, балықпен, май шабақпен және қақталған балықпен алмастыруға болмайды.</w:t>
      </w:r>
    </w:p>
    <w:bookmarkStart w:name="z89" w:id="22"/>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w:t>
      </w:r>
      <w:r>
        <w:br/>
      </w:r>
      <w:r>
        <w:rPr>
          <w:rFonts w:ascii="Times New Roman"/>
          <w:b w:val="false"/>
          <w:i w:val="false"/>
          <w:color w:val="000000"/>
          <w:sz w:val="28"/>
        </w:rPr>
        <w:t xml:space="preserve">
емдік-профилактикалық            </w:t>
      </w:r>
      <w:r>
        <w:br/>
      </w:r>
      <w:r>
        <w:rPr>
          <w:rFonts w:ascii="Times New Roman"/>
          <w:b w:val="false"/>
          <w:i w:val="false"/>
          <w:color w:val="000000"/>
          <w:sz w:val="28"/>
        </w:rPr>
        <w:t xml:space="preserve">
тағам беру нормаларына           </w:t>
      </w:r>
      <w:r>
        <w:br/>
      </w:r>
      <w:r>
        <w:rPr>
          <w:rFonts w:ascii="Times New Roman"/>
          <w:b w:val="false"/>
          <w:i w:val="false"/>
          <w:color w:val="000000"/>
          <w:sz w:val="28"/>
        </w:rPr>
        <w:t xml:space="preserve">
2-қосымша                   </w:t>
      </w:r>
    </w:p>
    <w:bookmarkEnd w:id="22"/>
    <w:bookmarkStart w:name="z90" w:id="23"/>
    <w:p>
      <w:pPr>
        <w:spacing w:after="0"/>
        <w:ind w:left="0"/>
        <w:jc w:val="both"/>
      </w:pPr>
      <w:r>
        <w:rPr>
          <w:rFonts w:ascii="Times New Roman"/>
          <w:b w:val="false"/>
          <w:i w:val="false"/>
          <w:color w:val="000000"/>
          <w:sz w:val="28"/>
        </w:rPr>
        <w:t>
        </w:t>
      </w:r>
      <w:r>
        <w:rPr>
          <w:rFonts w:ascii="Times New Roman"/>
          <w:b/>
          <w:i w:val="false"/>
          <w:color w:val="000000"/>
          <w:sz w:val="28"/>
        </w:rPr>
        <w:t>№ 1 рацион бойынша емдік-профилактикалық тағамның</w:t>
      </w:r>
      <w:r>
        <w:br/>
      </w:r>
      <w:r>
        <w:rPr>
          <w:rFonts w:ascii="Times New Roman"/>
          <w:b w:val="false"/>
          <w:i w:val="false"/>
          <w:color w:val="000000"/>
          <w:sz w:val="28"/>
        </w:rPr>
        <w:t>
 </w:t>
      </w:r>
      <w:r>
        <w:rPr>
          <w:rFonts w:ascii="Times New Roman"/>
          <w:b/>
          <w:i w:val="false"/>
          <w:color w:val="000000"/>
          <w:sz w:val="28"/>
        </w:rPr>
        <w:t>таңертеңгі ыстық асының шамамен алты күндік таратылу мәзірі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538"/>
        <w:gridCol w:w="978"/>
        <w:gridCol w:w="488"/>
        <w:gridCol w:w="632"/>
        <w:gridCol w:w="665"/>
        <w:gridCol w:w="650"/>
        <w:gridCol w:w="6"/>
        <w:gridCol w:w="833"/>
        <w:gridCol w:w="68"/>
        <w:gridCol w:w="713"/>
        <w:gridCol w:w="68"/>
        <w:gridCol w:w="873"/>
        <w:gridCol w:w="1"/>
        <w:gridCol w:w="693"/>
        <w:gridCol w:w="318"/>
        <w:gridCol w:w="585"/>
        <w:gridCol w:w="425"/>
        <w:gridCol w:w="922"/>
        <w:gridCol w:w="533"/>
        <w:gridCol w:w="523"/>
        <w:gridCol w:w="522"/>
        <w:gridCol w:w="669"/>
        <w:gridCol w:w="11"/>
        <w:gridCol w:w="6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салу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картоп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макарон, бұршақ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 бат салаты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Қаймақтағы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пудингі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бірге піскен 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 тпен бірге піскен омлет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салат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ет гарнирмен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құймағы қаймақпен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бірге піскен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Маринадтал ған қызылша жасыл бұршақпен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Строгандық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сүтпен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Тефтельмен вермишель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Ірімшікпен жұмыртқа ботқасы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 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 бат салаты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Қаймақтағы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пудингі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бірге піскен 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 тпен бірге піскен омлет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салат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ет гарнирмен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құймағы қаймақпен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бірге піскен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Маринадтал ған қызылша жасыл бұршақпен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Строгандық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сүтпен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Тефтельмен вермишель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Ірімшікпен жұмыртқа ботқасы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 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91" w:id="24"/>
    <w:p>
      <w:pPr>
        <w:spacing w:after="0"/>
        <w:ind w:left="0"/>
        <w:jc w:val="both"/>
      </w:pPr>
      <w:r>
        <w:rPr>
          <w:rFonts w:ascii="Times New Roman"/>
          <w:b w:val="false"/>
          <w:i w:val="false"/>
          <w:color w:val="000000"/>
          <w:sz w:val="28"/>
        </w:rPr>
        <w:t>
         </w:t>
      </w:r>
      <w:r>
        <w:rPr>
          <w:rFonts w:ascii="Times New Roman"/>
          <w:b/>
          <w:i w:val="false"/>
          <w:color w:val="000000"/>
          <w:sz w:val="28"/>
        </w:rPr>
        <w:t>№ 2 рацион бойынша емдік-профилактикалық тағамның</w:t>
      </w:r>
      <w:r>
        <w:br/>
      </w:r>
      <w:r>
        <w:rPr>
          <w:rFonts w:ascii="Times New Roman"/>
          <w:b w:val="false"/>
          <w:i w:val="false"/>
          <w:color w:val="000000"/>
          <w:sz w:val="28"/>
        </w:rPr>
        <w:t>
   </w:t>
      </w:r>
      <w:r>
        <w:rPr>
          <w:rFonts w:ascii="Times New Roman"/>
          <w:b/>
          <w:i w:val="false"/>
          <w:color w:val="000000"/>
          <w:sz w:val="28"/>
        </w:rPr>
        <w:t>таңертеңгі ыстық асының шамамен алты күндік таратылу мәзірі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33"/>
        <w:gridCol w:w="364"/>
        <w:gridCol w:w="560"/>
        <w:gridCol w:w="502"/>
        <w:gridCol w:w="721"/>
        <w:gridCol w:w="538"/>
        <w:gridCol w:w="734"/>
        <w:gridCol w:w="960"/>
        <w:gridCol w:w="978"/>
        <w:gridCol w:w="644"/>
        <w:gridCol w:w="572"/>
        <w:gridCol w:w="624"/>
        <w:gridCol w:w="621"/>
        <w:gridCol w:w="507"/>
        <w:gridCol w:w="636"/>
        <w:gridCol w:w="15"/>
        <w:gridCol w:w="673"/>
        <w:gridCol w:w="2"/>
        <w:gridCol w:w="653"/>
        <w:gridCol w:w="2"/>
        <w:gridCol w:w="633"/>
        <w:gridCol w:w="2"/>
        <w:gridCol w:w="65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 ылу мәзір і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 й 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және макарондар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салаты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мен бұқтырылған сиыр еті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Қырыққабатты салат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күрішпен антекрот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шницель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Маринадтағы балық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Вермишельмен бауыр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Көкөністермен бұқтырылған картоп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Макаронмен ет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рагу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Етпен құймақ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салаты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мен бұқтырылған 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Қырыққабатты салат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күрішпен антекрот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шницель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Маринадтағы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Вермишельмен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Көкөністермен бұқтырылған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Макаронмен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рагу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Етпен құймақ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92" w:id="25"/>
    <w:p>
      <w:pPr>
        <w:spacing w:after="0"/>
        <w:ind w:left="0"/>
        <w:jc w:val="both"/>
      </w:pPr>
      <w:r>
        <w:rPr>
          <w:rFonts w:ascii="Times New Roman"/>
          <w:b w:val="false"/>
          <w:i w:val="false"/>
          <w:color w:val="000000"/>
          <w:sz w:val="28"/>
        </w:rPr>
        <w:t>
       </w:t>
      </w:r>
      <w:r>
        <w:rPr>
          <w:rFonts w:ascii="Times New Roman"/>
          <w:b/>
          <w:i w:val="false"/>
          <w:color w:val="000000"/>
          <w:sz w:val="28"/>
        </w:rPr>
        <w:t>№ 3 рацион бойынша емдік-профилактикалықтағамның</w:t>
      </w:r>
      <w:r>
        <w:br/>
      </w:r>
      <w:r>
        <w:rPr>
          <w:rFonts w:ascii="Times New Roman"/>
          <w:b w:val="false"/>
          <w:i w:val="false"/>
          <w:color w:val="000000"/>
          <w:sz w:val="28"/>
        </w:rPr>
        <w:t>
   </w:t>
      </w:r>
      <w:r>
        <w:rPr>
          <w:rFonts w:ascii="Times New Roman"/>
          <w:b/>
          <w:i w:val="false"/>
          <w:color w:val="000000"/>
          <w:sz w:val="28"/>
        </w:rPr>
        <w:t>таңертеңгі</w:t>
      </w:r>
      <w:r>
        <w:rPr>
          <w:rFonts w:ascii="Times New Roman"/>
          <w:b w:val="false"/>
          <w:i w:val="false"/>
          <w:color w:val="000000"/>
          <w:sz w:val="28"/>
        </w:rPr>
        <w:t> </w:t>
      </w:r>
      <w:r>
        <w:rPr>
          <w:rFonts w:ascii="Times New Roman"/>
          <w:b/>
          <w:i w:val="false"/>
          <w:color w:val="000000"/>
          <w:sz w:val="28"/>
        </w:rPr>
        <w:t>ыстық асының шамамен алты күндік таратылу мәзірі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541"/>
        <w:gridCol w:w="272"/>
        <w:gridCol w:w="1033"/>
        <w:gridCol w:w="439"/>
        <w:gridCol w:w="1199"/>
        <w:gridCol w:w="870"/>
        <w:gridCol w:w="1014"/>
        <w:gridCol w:w="650"/>
        <w:gridCol w:w="181"/>
        <w:gridCol w:w="853"/>
        <w:gridCol w:w="498"/>
        <w:gridCol w:w="448"/>
        <w:gridCol w:w="973"/>
        <w:gridCol w:w="858"/>
        <w:gridCol w:w="1325"/>
        <w:gridCol w:w="7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мәзірі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макарондар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қосылып пісірілген сиыр 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Тефтели күрішпен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ет бұршақпен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ботқасы мен қуырынды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ботқасымен котлет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қосылып пісірілген 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Тефтели күрішпен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ет бұршақпен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ботқасы мен қуырынды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котлет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93" w:id="26"/>
    <w:p>
      <w:pPr>
        <w:spacing w:after="0"/>
        <w:ind w:left="0"/>
        <w:jc w:val="both"/>
      </w:pPr>
      <w:r>
        <w:rPr>
          <w:rFonts w:ascii="Times New Roman"/>
          <w:b w:val="false"/>
          <w:i w:val="false"/>
          <w:color w:val="000000"/>
          <w:sz w:val="28"/>
        </w:rPr>
        <w:t>
         </w:t>
      </w:r>
      <w:r>
        <w:rPr>
          <w:rFonts w:ascii="Times New Roman"/>
          <w:b/>
          <w:i w:val="false"/>
          <w:color w:val="000000"/>
          <w:sz w:val="28"/>
        </w:rPr>
        <w:t>№ 4 рацион бойынша емдік-профилактикалық тағамының</w:t>
      </w:r>
      <w:r>
        <w:br/>
      </w:r>
      <w:r>
        <w:rPr>
          <w:rFonts w:ascii="Times New Roman"/>
          <w:b w:val="false"/>
          <w:i w:val="false"/>
          <w:color w:val="000000"/>
          <w:sz w:val="28"/>
        </w:rPr>
        <w:t>
    </w:t>
      </w:r>
      <w:r>
        <w:rPr>
          <w:rFonts w:ascii="Times New Roman"/>
          <w:b/>
          <w:i w:val="false"/>
          <w:color w:val="000000"/>
          <w:sz w:val="28"/>
        </w:rPr>
        <w:t>таңертеңгі ыстық асының шамамен алты күндік таратылу мәзірі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44"/>
        <w:gridCol w:w="979"/>
        <w:gridCol w:w="423"/>
        <w:gridCol w:w="530"/>
        <w:gridCol w:w="642"/>
        <w:gridCol w:w="504"/>
        <w:gridCol w:w="455"/>
        <w:gridCol w:w="640"/>
        <w:gridCol w:w="623"/>
        <w:gridCol w:w="822"/>
        <w:gridCol w:w="539"/>
        <w:gridCol w:w="720"/>
        <w:gridCol w:w="897"/>
        <w:gridCol w:w="708"/>
        <w:gridCol w:w="518"/>
        <w:gridCol w:w="565"/>
        <w:gridCol w:w="576"/>
        <w:gridCol w:w="74"/>
        <w:gridCol w:w="693"/>
        <w:gridCol w:w="2"/>
        <w:gridCol w:w="7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мәзірі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макарон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қосылған сүзбе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бұқтырылған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қосылған вареник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 қосылған картоп пісірмесі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Ірімшіктен пісірілген пудинг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 көкөніспен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пісірмесі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суға пісірілген немесе қыздырылып пісірілген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қаймақпен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орамасы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құймағы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қуырылған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қосылған сүзбе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бұқтырылған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қосылған вареник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 қосылған картоп пісірмесі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Ірімшіктен пісірілген пудинг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 көкөніспен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пісірмесі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суға пісірілген немесе қыздырылып пісірілген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қаймақпен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орамасы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құймағы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қуырылған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Ескертпе: Екінші тағамдар суға пісірілген немесе қыздырып пісірілген. Ет пен балық экстративтік заттарын шектеу.</w:t>
      </w:r>
    </w:p>
    <w:bookmarkStart w:name="z94" w:id="27"/>
    <w:p>
      <w:pPr>
        <w:spacing w:after="0"/>
        <w:ind w:left="0"/>
        <w:jc w:val="both"/>
      </w:pPr>
      <w:r>
        <w:rPr>
          <w:rFonts w:ascii="Times New Roman"/>
          <w:b w:val="false"/>
          <w:i w:val="false"/>
          <w:color w:val="000000"/>
          <w:sz w:val="28"/>
        </w:rPr>
        <w:t>
           </w:t>
      </w:r>
      <w:r>
        <w:rPr>
          <w:rFonts w:ascii="Times New Roman"/>
          <w:b/>
          <w:i w:val="false"/>
          <w:color w:val="000000"/>
          <w:sz w:val="28"/>
        </w:rPr>
        <w:t>5 рацион бойынша емдік-профилактикалық тағамның</w:t>
      </w:r>
      <w:r>
        <w:br/>
      </w:r>
      <w:r>
        <w:rPr>
          <w:rFonts w:ascii="Times New Roman"/>
          <w:b w:val="false"/>
          <w:i w:val="false"/>
          <w:color w:val="000000"/>
          <w:sz w:val="28"/>
        </w:rPr>
        <w:t>
   </w:t>
      </w:r>
      <w:r>
        <w:rPr>
          <w:rFonts w:ascii="Times New Roman"/>
          <w:b/>
          <w:i w:val="false"/>
          <w:color w:val="000000"/>
          <w:sz w:val="28"/>
        </w:rPr>
        <w:t>таңертеңгі ыстық асының шамамен алты күндік таратылу мәзірі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131"/>
        <w:gridCol w:w="1289"/>
        <w:gridCol w:w="1181"/>
        <w:gridCol w:w="922"/>
        <w:gridCol w:w="792"/>
        <w:gridCol w:w="1073"/>
        <w:gridCol w:w="900"/>
        <w:gridCol w:w="792"/>
        <w:gridCol w:w="900"/>
        <w:gridCol w:w="1139"/>
        <w:gridCol w:w="922"/>
        <w:gridCol w:w="1205"/>
      </w:tblGrid>
      <w:tr>
        <w:trPr>
          <w:trHeight w:val="3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мәзірі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 й наны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және мака-рондар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қосылған жазғы салат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 ен ромштекс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640/766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Ірімшіктен жасалған пудингпен жұмыртқа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картоп пен гуляш</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салат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пен жұмыртқа қосылған бифштекс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қосылған ірімшік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жұмыртқа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балық картоппен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картоп орамасы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Пиязбен омлет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Макаронмен пияз қосылған бауыр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138"/>
        <w:gridCol w:w="1332"/>
        <w:gridCol w:w="1138"/>
        <w:gridCol w:w="922"/>
        <w:gridCol w:w="730"/>
        <w:gridCol w:w="1138"/>
        <w:gridCol w:w="922"/>
        <w:gridCol w:w="727"/>
        <w:gridCol w:w="922"/>
        <w:gridCol w:w="1139"/>
        <w:gridCol w:w="901"/>
        <w:gridCol w:w="122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қосылған жазғы салат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 ен ромштекс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Ірімшіктен жасалған пудингпен жұмыртқа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картоп пен гуляш</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салат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пен жұмыртқа қосылған бифштекс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қосылған ірімшік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жұмыртқа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балық картоппен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картоп орамасы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Пиязбен омлет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Макаронмен пияз қосылған бауыр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95" w:id="28"/>
    <w:p>
      <w:pPr>
        <w:spacing w:after="0"/>
        <w:ind w:left="0"/>
        <w:jc w:val="both"/>
      </w:pPr>
      <w:r>
        <w:rPr>
          <w:rFonts w:ascii="Times New Roman"/>
          <w:b w:val="false"/>
          <w:i w:val="false"/>
          <w:color w:val="000000"/>
          <w:sz w:val="28"/>
        </w:rPr>
        <w:t>
</w:t>
      </w:r>
      <w:r>
        <w:rPr>
          <w:rFonts w:ascii="Times New Roman"/>
          <w:b w:val="false"/>
          <w:i w:val="false"/>
          <w:color w:val="000000"/>
          <w:sz w:val="28"/>
        </w:rPr>
        <w:t>Ж</w:t>
      </w:r>
      <w:r>
        <w:rPr>
          <w:rFonts w:ascii="Times New Roman"/>
          <w:b w:val="false"/>
          <w:i w:val="false"/>
          <w:color w:val="000000"/>
          <w:sz w:val="28"/>
        </w:rPr>
        <w:t xml:space="preserve">ұмыс берушінің қаражаты         </w:t>
      </w:r>
      <w:r>
        <w:br/>
      </w:r>
      <w:r>
        <w:rPr>
          <w:rFonts w:ascii="Times New Roman"/>
          <w:b w:val="false"/>
          <w:i w:val="false"/>
          <w:color w:val="000000"/>
          <w:sz w:val="28"/>
        </w:rPr>
        <w:t xml:space="preserve">
есебінен қызметкерлерге         </w:t>
      </w:r>
      <w:r>
        <w:br/>
      </w:r>
      <w:r>
        <w:rPr>
          <w:rFonts w:ascii="Times New Roman"/>
          <w:b w:val="false"/>
          <w:i w:val="false"/>
          <w:color w:val="000000"/>
          <w:sz w:val="28"/>
        </w:rPr>
        <w:t xml:space="preserve">
емдік-профилактикалық          </w:t>
      </w:r>
      <w:r>
        <w:br/>
      </w:r>
      <w:r>
        <w:rPr>
          <w:rFonts w:ascii="Times New Roman"/>
          <w:b w:val="false"/>
          <w:i w:val="false"/>
          <w:color w:val="000000"/>
          <w:sz w:val="28"/>
        </w:rPr>
        <w:t xml:space="preserve">
тағам беру нормаларына        </w:t>
      </w:r>
      <w:r>
        <w:br/>
      </w:r>
      <w:r>
        <w:rPr>
          <w:rFonts w:ascii="Times New Roman"/>
          <w:b w:val="false"/>
          <w:i w:val="false"/>
          <w:color w:val="000000"/>
          <w:sz w:val="28"/>
        </w:rPr>
        <w:t xml:space="preserve">
3-қосымша                   </w:t>
      </w:r>
    </w:p>
    <w:bookmarkEnd w:id="28"/>
    <w:bookmarkStart w:name="z96" w:id="29"/>
    <w:p>
      <w:pPr>
        <w:spacing w:after="0"/>
        <w:ind w:left="0"/>
        <w:jc w:val="both"/>
      </w:pPr>
      <w:r>
        <w:rPr>
          <w:rFonts w:ascii="Times New Roman"/>
          <w:b w:val="false"/>
          <w:i w:val="false"/>
          <w:color w:val="000000"/>
          <w:sz w:val="28"/>
        </w:rPr>
        <w:t>
         </w:t>
      </w:r>
      <w:r>
        <w:rPr>
          <w:rFonts w:ascii="Times New Roman"/>
          <w:b/>
          <w:i w:val="false"/>
          <w:color w:val="000000"/>
          <w:sz w:val="28"/>
        </w:rPr>
        <w:t>Өндірiс сипаттамасына байланысты витаминдер беру</w:t>
      </w:r>
    </w:p>
    <w:bookmarkEnd w:id="29"/>
    <w:p>
      <w:pPr>
        <w:spacing w:after="0"/>
        <w:ind w:left="0"/>
        <w:jc w:val="both"/>
      </w:pPr>
      <w:r>
        <w:rPr>
          <w:rFonts w:ascii="Times New Roman"/>
          <w:b w:val="false"/>
          <w:i w:val="false"/>
          <w:color w:val="000000"/>
          <w:sz w:val="28"/>
        </w:rPr>
        <w:t>      Витаминдерді беру емдік-профилактикалық тағам түрлерiнiң бiрi болып табылады. Қара және түсті металлургиядағы ыстық цехтардағы жұмысшылар үшiн, сондай-ақ тамақ өнеркәсiбi өндiрiсiнде – нан пiсiру, табак-махорка өндiрiсiнде осы Тiзбеге сәйкес витаминдер беру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6"/>
        <w:gridCol w:w="3020"/>
        <w:gridCol w:w="2524"/>
      </w:tblGrid>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 атауы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Күндік мөлшері, мг.</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Қоршаған ортаның жоғарғы температурасының және қарқынды жылу сәулелерiнiң әсерiне ұшырайтын қызметкерлер:</w:t>
            </w:r>
            <w:r>
              <w:br/>
            </w:r>
            <w:r>
              <w:rPr>
                <w:rFonts w:ascii="Times New Roman"/>
                <w:b w:val="false"/>
                <w:i w:val="false"/>
                <w:color w:val="000000"/>
                <w:sz w:val="20"/>
              </w:rPr>
              <w:t>
1) қара және түсті металлургия ұйымдарының домналық болат балқытатын, ферробалқыту, илемдеу және құбыр илемдеу, түсті және сирек кездесетін металдар құю өндiрiсiнде тiкелей айналысатын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r>
              <w:br/>
            </w:r>
            <w:r>
              <w:rPr>
                <w:rFonts w:ascii="Times New Roman"/>
                <w:b w:val="false"/>
                <w:i w:val="false"/>
                <w:color w:val="000000"/>
                <w:sz w:val="20"/>
              </w:rPr>
              <w:t>
Тиамин В1</w:t>
            </w:r>
            <w:r>
              <w:br/>
            </w:r>
            <w:r>
              <w:rPr>
                <w:rFonts w:ascii="Times New Roman"/>
                <w:b w:val="false"/>
                <w:i w:val="false"/>
                <w:color w:val="000000"/>
                <w:sz w:val="20"/>
              </w:rPr>
              <w:t>
Рибофлавин В2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r>
              <w:br/>
            </w:r>
            <w:r>
              <w:rPr>
                <w:rFonts w:ascii="Times New Roman"/>
                <w:b w:val="false"/>
                <w:i w:val="false"/>
                <w:color w:val="000000"/>
                <w:sz w:val="20"/>
              </w:rPr>
              <w:t>
3</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жидiту агрегаттарының машинистерi және нан пiсiру өндiрiсiндегi наубайшы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қышқылы-С</w:t>
            </w:r>
            <w:r>
              <w:br/>
            </w:r>
            <w:r>
              <w:rPr>
                <w:rFonts w:ascii="Times New Roman"/>
                <w:b w:val="false"/>
                <w:i w:val="false"/>
                <w:color w:val="000000"/>
                <w:sz w:val="20"/>
              </w:rPr>
              <w:t>
Никотин</w:t>
            </w:r>
            <w:r>
              <w:br/>
            </w:r>
            <w:r>
              <w:rPr>
                <w:rFonts w:ascii="Times New Roman"/>
                <w:b w:val="false"/>
                <w:i w:val="false"/>
                <w:color w:val="000000"/>
                <w:sz w:val="20"/>
              </w:rPr>
              <w:t>
қышқылы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Никотині бар шаң әсерiндегi табак-махорка және никотин өндiрiсiнде жұмыс iстейтiн қызметкерлер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Тиамин-В1 Аскорбин қышқылы-С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150</w:t>
            </w:r>
          </w:p>
        </w:tc>
      </w:tr>
    </w:tbl>
    <w:bookmarkStart w:name="z97" w:id="30"/>
    <w:p>
      <w:pPr>
        <w:spacing w:after="0"/>
        <w:ind w:left="0"/>
        <w:jc w:val="both"/>
      </w:pPr>
      <w:r>
        <w:rPr>
          <w:rFonts w:ascii="Times New Roman"/>
          <w:b w:val="false"/>
          <w:i w:val="false"/>
          <w:color w:val="000000"/>
          <w:sz w:val="28"/>
        </w:rPr>
        <w:t>
           </w:t>
      </w:r>
      <w:r>
        <w:rPr>
          <w:rFonts w:ascii="Times New Roman"/>
          <w:b/>
          <w:i w:val="false"/>
          <w:color w:val="000000"/>
          <w:sz w:val="28"/>
        </w:rPr>
        <w:t>Тамақтану рационын витаминдермен байыту схемасы</w:t>
      </w:r>
    </w:p>
    <w:bookmarkEnd w:id="30"/>
    <w:p>
      <w:pPr>
        <w:spacing w:after="0"/>
        <w:ind w:left="0"/>
        <w:jc w:val="both"/>
      </w:pPr>
      <w:r>
        <w:rPr>
          <w:rFonts w:ascii="Times New Roman"/>
          <w:b w:val="false"/>
          <w:i w:val="false"/>
          <w:color w:val="000000"/>
          <w:sz w:val="28"/>
        </w:rPr>
        <w:t>      Тамақтану рационы витаминдерді тағамдарға тiкелей қосу (кристалл түрiнде немесе майлы ерiтiнді-ретинол, токоферол) жолымен немесе 1-2 поливитамин дражесiн беру жолымен байытылады.</w:t>
      </w:r>
      <w:r>
        <w:br/>
      </w:r>
      <w:r>
        <w:rPr>
          <w:rFonts w:ascii="Times New Roman"/>
          <w:b w:val="false"/>
          <w:i w:val="false"/>
          <w:color w:val="000000"/>
          <w:sz w:val="28"/>
        </w:rPr>
        <w:t>
      Витамин ерiтiндiсi күн сайын, судың немесе тағамның белгiлi бiр көлемiнде қажет мөлшерi болатындай етіп дайындалады.</w:t>
      </w:r>
      <w:r>
        <w:br/>
      </w:r>
      <w:r>
        <w:rPr>
          <w:rFonts w:ascii="Times New Roman"/>
          <w:b w:val="false"/>
          <w:i w:val="false"/>
          <w:color w:val="000000"/>
          <w:sz w:val="28"/>
        </w:rPr>
        <w:t>
      Витаминдердiң су ерiтiндiлерi сақтауға келмейдi.</w:t>
      </w:r>
      <w:r>
        <w:br/>
      </w:r>
      <w:r>
        <w:rPr>
          <w:rFonts w:ascii="Times New Roman"/>
          <w:b w:val="false"/>
          <w:i w:val="false"/>
          <w:color w:val="000000"/>
          <w:sz w:val="28"/>
        </w:rPr>
        <w:t>
      Витаминдер ерiтiндiсiн дайындауды жеңiлдету үшiн мына кестені пайдалану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637"/>
        <w:gridCol w:w="2335"/>
        <w:gridCol w:w="1795"/>
        <w:gridCol w:w="2539"/>
        <w:gridCol w:w="2638"/>
      </w:tblGrid>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мөлшерi,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С, дозасы:</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В1</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bl>
    <w:p>
      <w:pPr>
        <w:spacing w:after="0"/>
        <w:ind w:left="0"/>
        <w:jc w:val="both"/>
      </w:pPr>
      <w:r>
        <w:rPr>
          <w:rFonts w:ascii="Times New Roman"/>
          <w:b w:val="false"/>
          <w:i w:val="false"/>
          <w:color w:val="000000"/>
          <w:sz w:val="28"/>
        </w:rPr>
        <w:t>      Емдік-профилактикалық тағамның таңертеңгi ыстық асын алатындарға витаминді ерiтiндiні шайына немесе кофесiне 1 шай қасықтан қосады.</w:t>
      </w:r>
      <w:r>
        <w:br/>
      </w:r>
      <w:r>
        <w:rPr>
          <w:rFonts w:ascii="Times New Roman"/>
          <w:b w:val="false"/>
          <w:i w:val="false"/>
          <w:color w:val="000000"/>
          <w:sz w:val="28"/>
        </w:rPr>
        <w:t>
      Тек қана витаминдер берiлетiн жағдайларда оларды бiрiншi не үшіншi тағамдарға қосады.</w:t>
      </w:r>
      <w:r>
        <w:br/>
      </w:r>
      <w:r>
        <w:rPr>
          <w:rFonts w:ascii="Times New Roman"/>
          <w:b w:val="false"/>
          <w:i w:val="false"/>
          <w:color w:val="000000"/>
          <w:sz w:val="28"/>
        </w:rPr>
        <w:t>
      Витаминдерді жоғары температураның бұзуын болдырмау үшiн оларды қайнап тұрған сорпаға, борщқа және т.б. салуға болмайды. Витаминдендіруді тағамдарды тарату кезiнде жүргiзедi.</w:t>
      </w:r>
      <w:r>
        <w:br/>
      </w:r>
      <w:r>
        <w:rPr>
          <w:rFonts w:ascii="Times New Roman"/>
          <w:b w:val="false"/>
          <w:i w:val="false"/>
          <w:color w:val="000000"/>
          <w:sz w:val="28"/>
        </w:rPr>
        <w:t>
      А витаминін майға ерiтедi және 1 адамға 2 мг. есебiмен бiрiншi, екiншi тағамдарға қосады (немесе 6600 и.е. артық).</w:t>
      </w:r>
      <w:r>
        <w:br/>
      </w:r>
      <w:r>
        <w:rPr>
          <w:rFonts w:ascii="Times New Roman"/>
          <w:b w:val="false"/>
          <w:i w:val="false"/>
          <w:color w:val="000000"/>
          <w:sz w:val="28"/>
        </w:rPr>
        <w:t>
      А витаминінің әдеттегi майлы концентратында 1 мл. 100000 и.е. (15 адамға қажет мөлшерде) бар. Бiр адамға мөлшерi - осы концентраттың екi тамшысы.</w:t>
      </w:r>
      <w:r>
        <w:br/>
      </w:r>
      <w:r>
        <w:rPr>
          <w:rFonts w:ascii="Times New Roman"/>
          <w:b w:val="false"/>
          <w:i w:val="false"/>
          <w:color w:val="000000"/>
          <w:sz w:val="28"/>
        </w:rPr>
        <w:t>
      Е витаминін мал майына ерiтедi, екiншi тағамдардың тұздығына қосады. Е витаминін қосу (дәрiханадағы препараттың 5%-ы май ерiтiндiсiнiң 1 тамшысында 1 мг. бар) мына схемамен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935"/>
        <w:gridCol w:w="4569"/>
        <w:gridCol w:w="4457"/>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майының мөлшерi мг.</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Е витамині, мг.</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витаминінің 5% май ерiтiндiсiнiң көлемi</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тамшы</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тамшы</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шай қасық</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шай қасық</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шай қасық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