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af77" w14:textId="22ba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Республиксы Ұлттық Банкі Басқармасының 2015 жылғы 17 қыркүйектегі № 175 қаулысы. Қазақстан Республикасының Әділет министрлігінде 2015 жылы 30 қазанда № 12223 болып тіркелді. Күші жойылды - Қазақстан Республикасы Ұлттық Банкі Басқармасының 2019 жылғы 30 наурыздағы № 42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30.03.2019 </w:t>
      </w:r>
      <w:r>
        <w:rPr>
          <w:rFonts w:ascii="Times New Roman"/>
          <w:b w:val="false"/>
          <w:i w:val="false"/>
          <w:color w:val="ff0000"/>
          <w:sz w:val="28"/>
        </w:rPr>
        <w:t>№ 42</w:t>
      </w:r>
      <w:r>
        <w:rPr>
          <w:rFonts w:ascii="Times New Roman"/>
          <w:b w:val="false"/>
          <w:i w:val="false"/>
          <w:color w:val="ff0000"/>
          <w:sz w:val="28"/>
        </w:rPr>
        <w:t xml:space="preserve"> (01.07.2019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7584 тіркелген, 2012 жылғы 23 маусымда "Егемен Қазақстан" газетінде № 339-345 (27419)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қолданылған ұғымдар Заңда көрсетілген мағыналарда пайдаланылады.</w:t>
      </w:r>
    </w:p>
    <w:bookmarkEnd w:id="3"/>
    <w:bookmarkStart w:name="z6" w:id="4"/>
    <w:p>
      <w:pPr>
        <w:spacing w:after="0"/>
        <w:ind w:left="0"/>
        <w:jc w:val="both"/>
      </w:pPr>
      <w:r>
        <w:rPr>
          <w:rFonts w:ascii="Times New Roman"/>
          <w:b w:val="false"/>
          <w:i w:val="false"/>
          <w:color w:val="000000"/>
          <w:sz w:val="28"/>
        </w:rPr>
        <w:t>
      Осы Қағидалардың мақсаттары үшін сондай-ақ мынадай терминдер мен ұғымдар пайдаланылады:</w:t>
      </w:r>
    </w:p>
    <w:bookmarkEnd w:id="4"/>
    <w:bookmarkStart w:name="z7" w:id="5"/>
    <w:p>
      <w:pPr>
        <w:spacing w:after="0"/>
        <w:ind w:left="0"/>
        <w:jc w:val="both"/>
      </w:pPr>
      <w:r>
        <w:rPr>
          <w:rFonts w:ascii="Times New Roman"/>
          <w:b w:val="false"/>
          <w:i w:val="false"/>
          <w:color w:val="000000"/>
          <w:sz w:val="28"/>
        </w:rPr>
        <w:t>
      1) келісімшарт - тауарлардың (жұмыстардың, көрсетілетін қызметтердің) экспортын немесе импортын көздейтін валюталық шарт;</w:t>
      </w:r>
    </w:p>
    <w:bookmarkEnd w:id="5"/>
    <w:bookmarkStart w:name="z8" w:id="6"/>
    <w:p>
      <w:pPr>
        <w:spacing w:after="0"/>
        <w:ind w:left="0"/>
        <w:jc w:val="both"/>
      </w:pPr>
      <w:r>
        <w:rPr>
          <w:rFonts w:ascii="Times New Roman"/>
          <w:b w:val="false"/>
          <w:i w:val="false"/>
          <w:color w:val="000000"/>
          <w:sz w:val="28"/>
        </w:rPr>
        <w:t>
      2) келісімшарт бойынша салыстырып тексеру акті - келісімшарт бойынша тауарлардың қозғалысын салыстырып тексеру нәтижелері бойынша келісімшартты есептік тіркеу банкі мен мемлекеттік кірістер органының аумақтық бөлімшесі жасаған акт;</w:t>
      </w:r>
    </w:p>
    <w:bookmarkEnd w:id="6"/>
    <w:bookmarkStart w:name="z9" w:id="7"/>
    <w:p>
      <w:pPr>
        <w:spacing w:after="0"/>
        <w:ind w:left="0"/>
        <w:jc w:val="both"/>
      </w:pPr>
      <w:r>
        <w:rPr>
          <w:rFonts w:ascii="Times New Roman"/>
          <w:b w:val="false"/>
          <w:i w:val="false"/>
          <w:color w:val="000000"/>
          <w:sz w:val="28"/>
        </w:rPr>
        <w:t>
      3) келісімшарттарды тіркеу журналы - есептік тіркеу нөмірлері берілген келісімшарттарды тіркеу үшін келісімшартты есептік тіркеу банкі жүргізетін журнал;</w:t>
      </w:r>
    </w:p>
    <w:bookmarkEnd w:id="7"/>
    <w:bookmarkStart w:name="z10" w:id="8"/>
    <w:p>
      <w:pPr>
        <w:spacing w:after="0"/>
        <w:ind w:left="0"/>
        <w:jc w:val="both"/>
      </w:pPr>
      <w:r>
        <w:rPr>
          <w:rFonts w:ascii="Times New Roman"/>
          <w:b w:val="false"/>
          <w:i w:val="false"/>
          <w:color w:val="000000"/>
          <w:sz w:val="28"/>
        </w:rPr>
        <w:t xml:space="preserve">
      4) келісімшартты есептік тіркеу - келісімшарттың түпнұсқасына немесе көшірмесіне тиісті белгі қоя отырып, келісімшартқа келісімшарттың есептік нөмірін беру, сондай-ақ келісімшарт шеңберінде есеп жүргізу және міндеттемелердің орындалуы бойынша есептілік беру; </w:t>
      </w:r>
    </w:p>
    <w:bookmarkEnd w:id="8"/>
    <w:bookmarkStart w:name="z11" w:id="9"/>
    <w:p>
      <w:pPr>
        <w:spacing w:after="0"/>
        <w:ind w:left="0"/>
        <w:jc w:val="both"/>
      </w:pPr>
      <w:r>
        <w:rPr>
          <w:rFonts w:ascii="Times New Roman"/>
          <w:b w:val="false"/>
          <w:i w:val="false"/>
          <w:color w:val="000000"/>
          <w:sz w:val="28"/>
        </w:rPr>
        <w:t>
      5) келісімшартты есептік тіркеу банкі - келісімшарт шеңберінде репатриациялау талабының орындалуын бақылау мақсатында келісімшарттың есептік тіркеуін жүзеге асыратын уәкілетті банк (оның филиалы), Ұлттық Банктің аумақтық филиалы (бұдан әрі - Ұлттық Банктің филиалы);</w:t>
      </w:r>
    </w:p>
    <w:bookmarkEnd w:id="9"/>
    <w:bookmarkStart w:name="z12" w:id="10"/>
    <w:p>
      <w:pPr>
        <w:spacing w:after="0"/>
        <w:ind w:left="0"/>
        <w:jc w:val="both"/>
      </w:pPr>
      <w:r>
        <w:rPr>
          <w:rFonts w:ascii="Times New Roman"/>
          <w:b w:val="false"/>
          <w:i w:val="false"/>
          <w:color w:val="000000"/>
          <w:sz w:val="28"/>
        </w:rPr>
        <w:t>
      6) келісімшарттың есептік нөмірі - келісімшартты есептік тіркеу банкі беретін, валюталық операциялар бойынша есепті және есептілікті қамтамасыз етуге арналған тіркеу нөмірі немесе осы Қағидалар қолданысқа енгізілгенге дейін келісімшарт бойынша ресімделген мәміле паспортының нөмірі;</w:t>
      </w:r>
    </w:p>
    <w:bookmarkEnd w:id="10"/>
    <w:bookmarkStart w:name="z13" w:id="11"/>
    <w:p>
      <w:pPr>
        <w:spacing w:after="0"/>
        <w:ind w:left="0"/>
        <w:jc w:val="both"/>
      </w:pPr>
      <w:r>
        <w:rPr>
          <w:rFonts w:ascii="Times New Roman"/>
          <w:b w:val="false"/>
          <w:i w:val="false"/>
          <w:color w:val="000000"/>
          <w:sz w:val="28"/>
        </w:rPr>
        <w:t>
      7) лицензия - резиденттің резидент емеске коммерциялық кредит беруі үшін Ұлттық Банк 2006 жылғы 31 желтоқсанға дейін берген лицензия;</w:t>
      </w:r>
    </w:p>
    <w:bookmarkEnd w:id="11"/>
    <w:bookmarkStart w:name="z14" w:id="12"/>
    <w:p>
      <w:pPr>
        <w:spacing w:after="0"/>
        <w:ind w:left="0"/>
        <w:jc w:val="both"/>
      </w:pPr>
      <w:r>
        <w:rPr>
          <w:rFonts w:ascii="Times New Roman"/>
          <w:b w:val="false"/>
          <w:i w:val="false"/>
          <w:color w:val="000000"/>
          <w:sz w:val="28"/>
        </w:rPr>
        <w:t>
      8) мәміле паспорты - репатриациялау талабының орындалуын бақылау мақсаттары үшін осы Қағидалар қолданысқа енгізілгенге дейін келісімшарт бойынша ресімделген құжат;</w:t>
      </w:r>
    </w:p>
    <w:bookmarkEnd w:id="12"/>
    <w:bookmarkStart w:name="z15" w:id="13"/>
    <w:p>
      <w:pPr>
        <w:spacing w:after="0"/>
        <w:ind w:left="0"/>
        <w:jc w:val="both"/>
      </w:pPr>
      <w:r>
        <w:rPr>
          <w:rFonts w:ascii="Times New Roman"/>
          <w:b w:val="false"/>
          <w:i w:val="false"/>
          <w:color w:val="000000"/>
          <w:sz w:val="28"/>
        </w:rPr>
        <w:t>
      9) мемлекеттік кіріс органы - өз құзыреті шегінде салықтардың, кедендік төлемдердің және бюджетке төленетін басқа да міндетті төлемдердің түсуін қамтамасыз етуді, Қазақстан Республикасында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Қазақстан Республикасының мемлекеттік органы;</w:t>
      </w:r>
    </w:p>
    <w:bookmarkEnd w:id="13"/>
    <w:bookmarkStart w:name="z16" w:id="14"/>
    <w:p>
      <w:pPr>
        <w:spacing w:after="0"/>
        <w:ind w:left="0"/>
        <w:jc w:val="both"/>
      </w:pPr>
      <w:r>
        <w:rPr>
          <w:rFonts w:ascii="Times New Roman"/>
          <w:b w:val="false"/>
          <w:i w:val="false"/>
          <w:color w:val="000000"/>
          <w:sz w:val="28"/>
        </w:rPr>
        <w:t>
      10) репатриациялау мерзімі - экспорт датасы мен экспортты төлеуге валюта келіп түскен күн арасындағы не импорт бойынша төлем және (немесе) ақша аударымы күні мен резидент емес міндеттемелерін орындамаған және (немесе) толық орындамаған жағдайда импорт бойынша пайдаланылмаған аванс қайтарылған күн арасындағы, не импорт бойынша төлем және (немесе) ақша аударымы күні мен келісімшартта пайдаланылмаған авансты қайтару мерзімі болмаған жағдайда импорт күні арасындағы уақыт кезеңі;</w:t>
      </w:r>
    </w:p>
    <w:bookmarkEnd w:id="14"/>
    <w:bookmarkStart w:name="z17" w:id="15"/>
    <w:p>
      <w:pPr>
        <w:spacing w:after="0"/>
        <w:ind w:left="0"/>
        <w:jc w:val="both"/>
      </w:pPr>
      <w:r>
        <w:rPr>
          <w:rFonts w:ascii="Times New Roman"/>
          <w:b w:val="false"/>
          <w:i w:val="false"/>
          <w:color w:val="000000"/>
          <w:sz w:val="28"/>
        </w:rPr>
        <w:t>
      11) экспортер немесе импортер - келісімшарт жасаған не келісімшарт бойынша резидент емеске талап қою құқығы өткен Қазақстан Республикасының резиденті (заңды тұлға, оның филиалы, сондай-ақ дара кәсіпкер).";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"5. Репатриациялау мерзімі еркін нысандағы өтініште жаңа репатриациялау мерзімін көрсету арқылы мынадай жағдайларда өзгертіледі:</w:t>
      </w:r>
    </w:p>
    <w:bookmarkEnd w:id="16"/>
    <w:bookmarkStart w:name="z20" w:id="17"/>
    <w:p>
      <w:pPr>
        <w:spacing w:after="0"/>
        <w:ind w:left="0"/>
        <w:jc w:val="both"/>
      </w:pPr>
      <w:r>
        <w:rPr>
          <w:rFonts w:ascii="Times New Roman"/>
          <w:b w:val="false"/>
          <w:i w:val="false"/>
          <w:color w:val="000000"/>
          <w:sz w:val="28"/>
        </w:rPr>
        <w:t>
      1) егер бұрын экспортер немесе импортер көрсеткен репатриациялау мерзімі келісімшарттың талаптарына сәйкес келмесе және (немесе) осы Қағидалардың нормалары ескерілмей есептелсе;</w:t>
      </w:r>
    </w:p>
    <w:bookmarkEnd w:id="17"/>
    <w:bookmarkStart w:name="z21" w:id="18"/>
    <w:p>
      <w:pPr>
        <w:spacing w:after="0"/>
        <w:ind w:left="0"/>
        <w:jc w:val="both"/>
      </w:pPr>
      <w:r>
        <w:rPr>
          <w:rFonts w:ascii="Times New Roman"/>
          <w:b w:val="false"/>
          <w:i w:val="false"/>
          <w:color w:val="000000"/>
          <w:sz w:val="28"/>
        </w:rPr>
        <w:t>
      2) келісімшарт бойынша тараптардың міндеттемелерін орындау мерзімдеріне және талаптарына әсер ететін жағдайлардың басталуын растайтын мынадай құжаттар болса:</w:t>
      </w:r>
    </w:p>
    <w:bookmarkEnd w:id="18"/>
    <w:bookmarkStart w:name="z22" w:id="19"/>
    <w:p>
      <w:pPr>
        <w:spacing w:after="0"/>
        <w:ind w:left="0"/>
        <w:jc w:val="both"/>
      </w:pPr>
      <w:r>
        <w:rPr>
          <w:rFonts w:ascii="Times New Roman"/>
          <w:b w:val="false"/>
          <w:i w:val="false"/>
          <w:color w:val="000000"/>
          <w:sz w:val="28"/>
        </w:rPr>
        <w:t>
      келісімшартқа өзгерістер және (немесе) толықтырулар;</w:t>
      </w:r>
    </w:p>
    <w:bookmarkEnd w:id="19"/>
    <w:bookmarkStart w:name="z23" w:id="20"/>
    <w:p>
      <w:pPr>
        <w:spacing w:after="0"/>
        <w:ind w:left="0"/>
        <w:jc w:val="both"/>
      </w:pPr>
      <w:r>
        <w:rPr>
          <w:rFonts w:ascii="Times New Roman"/>
          <w:b w:val="false"/>
          <w:i w:val="false"/>
          <w:color w:val="000000"/>
          <w:sz w:val="28"/>
        </w:rPr>
        <w:t>
      соттың немесе өзге мемлекеттік органның, төрелік соттың шешімі;</w:t>
      </w:r>
    </w:p>
    <w:bookmarkEnd w:id="20"/>
    <w:bookmarkStart w:name="z24" w:id="21"/>
    <w:p>
      <w:pPr>
        <w:spacing w:after="0"/>
        <w:ind w:left="0"/>
        <w:jc w:val="both"/>
      </w:pPr>
      <w:r>
        <w:rPr>
          <w:rFonts w:ascii="Times New Roman"/>
          <w:b w:val="false"/>
          <w:i w:val="false"/>
          <w:color w:val="000000"/>
          <w:sz w:val="28"/>
        </w:rPr>
        <w:t>
      шет мемлекеттің уәкілетті органының резидент еместің таратылу кезеңінде тұрғанын немесе банкроттық рәсімінен өтіп жатқанын растайтын құжаты;</w:t>
      </w:r>
    </w:p>
    <w:bookmarkEnd w:id="21"/>
    <w:bookmarkStart w:name="z25" w:id="22"/>
    <w:p>
      <w:pPr>
        <w:spacing w:after="0"/>
        <w:ind w:left="0"/>
        <w:jc w:val="both"/>
      </w:pPr>
      <w:r>
        <w:rPr>
          <w:rFonts w:ascii="Times New Roman"/>
          <w:b w:val="false"/>
          <w:i w:val="false"/>
          <w:color w:val="000000"/>
          <w:sz w:val="28"/>
        </w:rPr>
        <w:t>
      3) келісімшарт бойынша тараптардың міндеттемелерін орындау мерзімдерін және талаптарын өзгертуге әсер ететін дүлей күш жағдайларының туындауы.</w:t>
      </w:r>
    </w:p>
    <w:bookmarkEnd w:id="22"/>
    <w:bookmarkStart w:name="z26" w:id="23"/>
    <w:p>
      <w:pPr>
        <w:spacing w:after="0"/>
        <w:ind w:left="0"/>
        <w:jc w:val="both"/>
      </w:pPr>
      <w:r>
        <w:rPr>
          <w:rFonts w:ascii="Times New Roman"/>
          <w:b w:val="false"/>
          <w:i w:val="false"/>
          <w:color w:val="000000"/>
          <w:sz w:val="28"/>
        </w:rPr>
        <w:t>
      Дүлей күш жағдайлары туындаған, соттың немесе өзге мемлекеттік органның, төрелік соттың шешімінде келісімшарт бойынша резидент еместің міндеттемелерін орындау мерзімдері болмаған не шет мемлекеттің уәкілетті органының құжатында резидент еместі тарату немесе резидент еместі банкрот деп тану процесінің аяқталу мерзімдері болмаған кезде репатриациялау мерзімі үш жылдан аспайтын мерзімге ұзартылады.</w:t>
      </w:r>
    </w:p>
    <w:bookmarkEnd w:id="23"/>
    <w:bookmarkStart w:name="z27" w:id="24"/>
    <w:p>
      <w:pPr>
        <w:spacing w:after="0"/>
        <w:ind w:left="0"/>
        <w:jc w:val="both"/>
      </w:pPr>
      <w:r>
        <w:rPr>
          <w:rFonts w:ascii="Times New Roman"/>
          <w:b w:val="false"/>
          <w:i w:val="false"/>
          <w:color w:val="000000"/>
          <w:sz w:val="28"/>
        </w:rPr>
        <w:t>
      6. Репатриациялау талабының орындалуын бақылау мақсаттары үшін тауарлар (жұмыстар, көрсетілетін қызметтер) экспортының немесе импортының күні болып:</w:t>
      </w:r>
    </w:p>
    <w:bookmarkEnd w:id="24"/>
    <w:bookmarkStart w:name="z28" w:id="25"/>
    <w:p>
      <w:pPr>
        <w:spacing w:after="0"/>
        <w:ind w:left="0"/>
        <w:jc w:val="both"/>
      </w:pPr>
      <w:r>
        <w:rPr>
          <w:rFonts w:ascii="Times New Roman"/>
          <w:b w:val="false"/>
          <w:i w:val="false"/>
          <w:color w:val="000000"/>
          <w:sz w:val="28"/>
        </w:rPr>
        <w:t>
      1) тауарларды Еуразиялық экономикалық одаққа (бұдан әрі - Одақ) мүше мемлекеттердің кеден шекарасы арқылы өткізген кезде - сыртқы сауданың кедендік статистикасында экспорт немесе импорт ретінде есепке алынатын кедендік рәсіммен тауарларды орналастыруды растайтын тауарларға арналған декларацияда көрсетілген тауарлардың шығарылған күні;</w:t>
      </w:r>
    </w:p>
    <w:bookmarkEnd w:id="25"/>
    <w:bookmarkStart w:name="z29" w:id="26"/>
    <w:p>
      <w:pPr>
        <w:spacing w:after="0"/>
        <w:ind w:left="0"/>
        <w:jc w:val="both"/>
      </w:pPr>
      <w:r>
        <w:rPr>
          <w:rFonts w:ascii="Times New Roman"/>
          <w:b w:val="false"/>
          <w:i w:val="false"/>
          <w:color w:val="000000"/>
          <w:sz w:val="28"/>
        </w:rPr>
        <w:t>
      2) тауарларды Одақтың кеден аумағының ішінде импорт үшін өткізген кезде,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2008 жылғы 10 желтоқсандағы Қазақстан Республикасының Кодексінде (бұдан әрі - Салық кодексі) тауарларды әкелу және жанама салықтарды төлеу туралы өтінішті ресімдеу көзделген жағдайда - тауарларды әкелу және жанама салықтарды төлеу жөніндегі өтініш қағаз тасымалдағышпен ұсынылған жағдайда мемлекеттік кірістер органының аумақтық бөлімшесінің оны тіркегені туралы белгі қойған күні не тауарларды әкелу және жанама салықтарды төлеу жөніндегі өтініш электрондық түрде ұсынылған жағдайда мемлекеттік кіріс органының оны қабылдағаны туралы хабарлаған күні;</w:t>
      </w:r>
    </w:p>
    <w:bookmarkEnd w:id="26"/>
    <w:bookmarkStart w:name="z30" w:id="27"/>
    <w:p>
      <w:pPr>
        <w:spacing w:after="0"/>
        <w:ind w:left="0"/>
        <w:jc w:val="both"/>
      </w:pPr>
      <w:r>
        <w:rPr>
          <w:rFonts w:ascii="Times New Roman"/>
          <w:b w:val="false"/>
          <w:i w:val="false"/>
          <w:color w:val="000000"/>
          <w:sz w:val="28"/>
        </w:rPr>
        <w:t>
      3) қалған жағдайларда: өзара сауданың кедендік статистикасында экспорт немесе импорт ретінде есепке алынатын кедендік рәсіммен тауарларды орналастыруды растайтын тауарларға арналған декларацияда көрсетілген тауарлардың шығарылған күні (тауарларға арналған декларацияны ресімдеу көзделген кезде);</w:t>
      </w:r>
    </w:p>
    <w:bookmarkEnd w:id="27"/>
    <w:bookmarkStart w:name="z31" w:id="28"/>
    <w:p>
      <w:pPr>
        <w:spacing w:after="0"/>
        <w:ind w:left="0"/>
        <w:jc w:val="both"/>
      </w:pPr>
      <w:r>
        <w:rPr>
          <w:rFonts w:ascii="Times New Roman"/>
          <w:b w:val="false"/>
          <w:i w:val="false"/>
          <w:color w:val="000000"/>
          <w:sz w:val="28"/>
        </w:rPr>
        <w:t>
      тауарлар беруді, жұмыстар орындауды (қызметтер көрсетуді) растайтын құжаттарға қол қойылған (қабылданған) күн;</w:t>
      </w:r>
    </w:p>
    <w:bookmarkEnd w:id="28"/>
    <w:bookmarkStart w:name="z32" w:id="29"/>
    <w:p>
      <w:pPr>
        <w:spacing w:after="0"/>
        <w:ind w:left="0"/>
        <w:jc w:val="both"/>
      </w:pPr>
      <w:r>
        <w:rPr>
          <w:rFonts w:ascii="Times New Roman"/>
          <w:b w:val="false"/>
          <w:i w:val="false"/>
          <w:color w:val="000000"/>
          <w:sz w:val="28"/>
        </w:rPr>
        <w:t>
      іс жүзінде берілген тауарлар, орындалған жұмыстар (көрсетілген қызметтер) үшін шот-фактура, инвойс ұсынылған күн;</w:t>
      </w:r>
    </w:p>
    <w:bookmarkEnd w:id="29"/>
    <w:bookmarkStart w:name="z33" w:id="30"/>
    <w:p>
      <w:pPr>
        <w:spacing w:after="0"/>
        <w:ind w:left="0"/>
        <w:jc w:val="both"/>
      </w:pPr>
      <w:r>
        <w:rPr>
          <w:rFonts w:ascii="Times New Roman"/>
          <w:b w:val="false"/>
          <w:i w:val="false"/>
          <w:color w:val="000000"/>
          <w:sz w:val="28"/>
        </w:rPr>
        <w:t>
      жұмыстардың орындалғанын (қызметтердің көрсетілгенін) растайтын құжаттарға қол қою (қабылдау) және іс жүзінде орындалған жұмыстар (көрсетілген қызметтер) үшін шот-фактура, инвойс ұсыну көзделмейтін келісімшарттың талаптарына сәйкес міндеттемелерді орындау басталған күн;</w:t>
      </w:r>
    </w:p>
    <w:bookmarkEnd w:id="30"/>
    <w:bookmarkStart w:name="z34" w:id="31"/>
    <w:p>
      <w:pPr>
        <w:spacing w:after="0"/>
        <w:ind w:left="0"/>
        <w:jc w:val="both"/>
      </w:pPr>
      <w:r>
        <w:rPr>
          <w:rFonts w:ascii="Times New Roman"/>
          <w:b w:val="false"/>
          <w:i w:val="false"/>
          <w:color w:val="000000"/>
          <w:sz w:val="28"/>
        </w:rPr>
        <w:t>
      аумағына тауарлар импортталған Одаққа мүше мемлекеттің салық органының тауарларды әкелу және жанама салықтарды төлеу туралы өтініш қағаз тасымалдағышпен ұсынылған жағдайда оны тіркегені туралы белгі қойған күні не аумағына тауарлар импортталған Одаққа мүше мемлекеттің салық органының тауарларды әкелу және жанама салықтарды төлеу жөніндегі өтініш электрондық түрде ұсынылған жағдайда оны қабылдағаны туралы хабарлаған күн саналады.</w:t>
      </w:r>
    </w:p>
    <w:bookmarkEnd w:id="31"/>
    <w:bookmarkStart w:name="z35" w:id="32"/>
    <w:p>
      <w:pPr>
        <w:spacing w:after="0"/>
        <w:ind w:left="0"/>
        <w:jc w:val="both"/>
      </w:pPr>
      <w:r>
        <w:rPr>
          <w:rFonts w:ascii="Times New Roman"/>
          <w:b w:val="false"/>
          <w:i w:val="false"/>
          <w:color w:val="000000"/>
          <w:sz w:val="28"/>
        </w:rPr>
        <w:t>
      7. Осы Қағидалардың мақсаттары үшін валютаны репатриациялау жөніндегі талаптың орындалуын бақылауды жүзеге асыру кезінде уәкілетті банкке немесе Ұлттық Банктің филиалына қағаз тасымалдағышпен немесе электрондық түрде келіп түсетін құжаттар валюталық бақылау құжаттары болып табылады. Мұндай құжаттарға мыналар жатады:</w:t>
      </w:r>
    </w:p>
    <w:bookmarkEnd w:id="32"/>
    <w:bookmarkStart w:name="z36" w:id="3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келісімшарттың есептік нөмірін алуға өтініш немесе келісімшарттың есептік нөмірін алуды талап етпейтін келісімшарттар бойынша еркін нысандағы өтініш;</w:t>
      </w:r>
    </w:p>
    <w:bookmarkEnd w:id="33"/>
    <w:bookmarkStart w:name="z37" w:id="34"/>
    <w:p>
      <w:pPr>
        <w:spacing w:after="0"/>
        <w:ind w:left="0"/>
        <w:jc w:val="both"/>
      </w:pPr>
      <w:r>
        <w:rPr>
          <w:rFonts w:ascii="Times New Roman"/>
          <w:b w:val="false"/>
          <w:i w:val="false"/>
          <w:color w:val="000000"/>
          <w:sz w:val="28"/>
        </w:rPr>
        <w:t>
      2) есептік тіркеуден өтуі тиіс келісімшарттар үшін есептік нөмірдің берілгені туралы белгісі бар келісімшарт (түпнұсқасы немесе оның көшірмесі);</w:t>
      </w:r>
    </w:p>
    <w:bookmarkEnd w:id="34"/>
    <w:bookmarkStart w:name="z38" w:id="35"/>
    <w:p>
      <w:pPr>
        <w:spacing w:after="0"/>
        <w:ind w:left="0"/>
        <w:jc w:val="both"/>
      </w:pPr>
      <w:r>
        <w:rPr>
          <w:rFonts w:ascii="Times New Roman"/>
          <w:b w:val="false"/>
          <w:i w:val="false"/>
          <w:color w:val="000000"/>
          <w:sz w:val="28"/>
        </w:rPr>
        <w:t>
      3) мыналарды:</w:t>
      </w:r>
    </w:p>
    <w:bookmarkEnd w:id="35"/>
    <w:bookmarkStart w:name="z39" w:id="36"/>
    <w:p>
      <w:pPr>
        <w:spacing w:after="0"/>
        <w:ind w:left="0"/>
        <w:jc w:val="both"/>
      </w:pPr>
      <w:r>
        <w:rPr>
          <w:rFonts w:ascii="Times New Roman"/>
          <w:b w:val="false"/>
          <w:i w:val="false"/>
          <w:color w:val="000000"/>
          <w:sz w:val="28"/>
        </w:rPr>
        <w:t>
      келісімшарт бойынша міндеттемелерді орындау мерзімдерінің және талаптарының немесе тараптарының өзгергенін;</w:t>
      </w:r>
    </w:p>
    <w:bookmarkEnd w:id="36"/>
    <w:bookmarkStart w:name="z40" w:id="37"/>
    <w:p>
      <w:pPr>
        <w:spacing w:after="0"/>
        <w:ind w:left="0"/>
        <w:jc w:val="both"/>
      </w:pPr>
      <w:r>
        <w:rPr>
          <w:rFonts w:ascii="Times New Roman"/>
          <w:b w:val="false"/>
          <w:i w:val="false"/>
          <w:color w:val="000000"/>
          <w:sz w:val="28"/>
        </w:rPr>
        <w:t>
      келісімшарт бойынша міндеттемелердің орындалғанын (тауарларға арналған декларацияны, жұмыстардың орындалғанын (қызметтердің көрсетілгенін) немесе тауарлардың Одақтың кеден аумағының ішінде экспорт немесе импорт үшін өткізілуін растайтын құжаттарды қоса алғанда);</w:t>
      </w:r>
    </w:p>
    <w:bookmarkEnd w:id="37"/>
    <w:bookmarkStart w:name="z41" w:id="38"/>
    <w:p>
      <w:pPr>
        <w:spacing w:after="0"/>
        <w:ind w:left="0"/>
        <w:jc w:val="both"/>
      </w:pPr>
      <w:r>
        <w:rPr>
          <w:rFonts w:ascii="Times New Roman"/>
          <w:b w:val="false"/>
          <w:i w:val="false"/>
          <w:color w:val="000000"/>
          <w:sz w:val="28"/>
        </w:rPr>
        <w:t>
      экспортердің немесе импортердің шетел банкіндегі банк шотының Заңның 12-бабы 2-тармағының 4) тармақшасында көрсетілген шоттарға сәйкес келуін растайтын құжаттар;</w:t>
      </w:r>
    </w:p>
    <w:bookmarkEnd w:id="38"/>
    <w:bookmarkStart w:name="z42" w:id="39"/>
    <w:p>
      <w:pPr>
        <w:spacing w:after="0"/>
        <w:ind w:left="0"/>
        <w:jc w:val="both"/>
      </w:pPr>
      <w:r>
        <w:rPr>
          <w:rFonts w:ascii="Times New Roman"/>
          <w:b w:val="false"/>
          <w:i w:val="false"/>
          <w:color w:val="000000"/>
          <w:sz w:val="28"/>
        </w:rPr>
        <w:t>
      4) шетел банктеріндегі банк шоттары бойынша ақша қозғалысы туралы үзінді-көшірмелер, шетел банктеріндегі банк шоттарынан төлемдер мен (немесе) аударымдарды растайтын және сәйкестендіретін төлем құжаттары және өзге құжаттар;</w:t>
      </w:r>
    </w:p>
    <w:bookmarkEnd w:id="39"/>
    <w:bookmarkStart w:name="z43" w:id="40"/>
    <w:p>
      <w:pPr>
        <w:spacing w:after="0"/>
        <w:ind w:left="0"/>
        <w:jc w:val="both"/>
      </w:pPr>
      <w:r>
        <w:rPr>
          <w:rFonts w:ascii="Times New Roman"/>
          <w:b w:val="false"/>
          <w:i w:val="false"/>
          <w:color w:val="000000"/>
          <w:sz w:val="28"/>
        </w:rPr>
        <w:t>
      5) лицензия, тіркеу куәлігі, хабарлама туралы куәлік, мәміле паспорты;</w:t>
      </w:r>
    </w:p>
    <w:bookmarkEnd w:id="40"/>
    <w:bookmarkStart w:name="z44" w:id="41"/>
    <w:p>
      <w:pPr>
        <w:spacing w:after="0"/>
        <w:ind w:left="0"/>
        <w:jc w:val="both"/>
      </w:pPr>
      <w:r>
        <w:rPr>
          <w:rFonts w:ascii="Times New Roman"/>
          <w:b w:val="false"/>
          <w:i w:val="false"/>
          <w:color w:val="000000"/>
          <w:sz w:val="28"/>
        </w:rPr>
        <w:t>
      6) келісімшарт бойынша салыстырып тексеру актісі;</w:t>
      </w:r>
    </w:p>
    <w:bookmarkEnd w:id="41"/>
    <w:bookmarkStart w:name="z45" w:id="42"/>
    <w:p>
      <w:pPr>
        <w:spacing w:after="0"/>
        <w:ind w:left="0"/>
        <w:jc w:val="both"/>
      </w:pPr>
      <w:r>
        <w:rPr>
          <w:rFonts w:ascii="Times New Roman"/>
          <w:b w:val="false"/>
          <w:i w:val="false"/>
          <w:color w:val="000000"/>
          <w:sz w:val="28"/>
        </w:rPr>
        <w:t>
      7) осы Қағидалардың 49 және 53-тармақтарында көзделген тәртіппен жіберілген келісімшарттың есептік нөмірі бар келісімшарттар бойынша тауарлар қозғалысы туралы ақпарат.</w:t>
      </w:r>
    </w:p>
    <w:bookmarkEnd w:id="42"/>
    <w:bookmarkStart w:name="z46" w:id="43"/>
    <w:p>
      <w:pPr>
        <w:spacing w:after="0"/>
        <w:ind w:left="0"/>
        <w:jc w:val="both"/>
      </w:pPr>
      <w:r>
        <w:rPr>
          <w:rFonts w:ascii="Times New Roman"/>
          <w:b w:val="false"/>
          <w:i w:val="false"/>
          <w:color w:val="000000"/>
          <w:sz w:val="28"/>
        </w:rPr>
        <w:t>
      Егер тауарларды әкелу және жанама салықтарды төлеу туралы өтініште экспортталған немесе импортталған тауарлар бойынша жиынтық сома болмаса, экспортер немесе импортер бұл жиынтық соманы келісімшартты есептік тіркеу банкіне валюталық бақылау құжаты ретінде ұсынылатын тауарларды әкелу және жанама салықтарды төлеу туралы өтініштің көшірмесінде көрсетеді.</w:t>
      </w:r>
    </w:p>
    <w:bookmarkEnd w:id="43"/>
    <w:bookmarkStart w:name="z47" w:id="44"/>
    <w:p>
      <w:pPr>
        <w:spacing w:after="0"/>
        <w:ind w:left="0"/>
        <w:jc w:val="both"/>
      </w:pPr>
      <w:r>
        <w:rPr>
          <w:rFonts w:ascii="Times New Roman"/>
          <w:b w:val="false"/>
          <w:i w:val="false"/>
          <w:color w:val="000000"/>
          <w:sz w:val="28"/>
        </w:rPr>
        <w:t>
      Экспортер немесе импортер уәкілетті банктің немесе Ұлттық Банк филиалының талап етуі бойынша ұсынатын валюталық бақылау құжаттарының көшірмелері экспортердің немесе импортердің мөрімен (ол болған кезде) және (немесе) уәкілетті тұлғасының қолымен расталады. Электрондық құжат айналымы болған кезде экспортер немесе импортер ұсынатын құжаттардың электрондық көшірмелері экспортердің немесе импортердің электрондық цифрлық қолтаңбасымен расталады.</w:t>
      </w:r>
    </w:p>
    <w:bookmarkEnd w:id="44"/>
    <w:bookmarkStart w:name="z48" w:id="45"/>
    <w:p>
      <w:pPr>
        <w:spacing w:after="0"/>
        <w:ind w:left="0"/>
        <w:jc w:val="both"/>
      </w:pPr>
      <w:r>
        <w:rPr>
          <w:rFonts w:ascii="Times New Roman"/>
          <w:b w:val="false"/>
          <w:i w:val="false"/>
          <w:color w:val="000000"/>
          <w:sz w:val="28"/>
        </w:rPr>
        <w:t>
      Шет тіліндегі валюталық бақылау құжаттарының көшірмелері уәкілетті банктің немесе Ұлттық Банк филиалының талап етуі бойынша экспортердің немесе импортердің мөрімен (ол болған кезде) және (немесе) уәкілетті тұлғасының қолымен расталған мемлекеттік тілдегі немесе орыс тіліндегі аудармасы қоса беріле отырып, ұсынылады.</w:t>
      </w:r>
    </w:p>
    <w:bookmarkEnd w:id="45"/>
    <w:bookmarkStart w:name="z49" w:id="46"/>
    <w:p>
      <w:pPr>
        <w:spacing w:after="0"/>
        <w:ind w:left="0"/>
        <w:jc w:val="both"/>
      </w:pPr>
      <w:r>
        <w:rPr>
          <w:rFonts w:ascii="Times New Roman"/>
          <w:b w:val="false"/>
          <w:i w:val="false"/>
          <w:color w:val="000000"/>
          <w:sz w:val="28"/>
        </w:rPr>
        <w:t>
      Шет мемлекеттің ұйымдарынан және мекемелерінен шығатын, экспортерлер немесе импортерлер ұсынатын құжаттар, егер Қазақстан Республикасының заңнамасында немесе қатысушысы Қазақстан Республикасы және ұйымдары мен (немесе) мекемелерінен құжаттар шығатын мемлекет болып табылатын халықаралық шартында өзгеше көзделмесе, консулдық заңдастыру болған жағдайда қарау үшін қабылданады.</w:t>
      </w:r>
    </w:p>
    <w:bookmarkEnd w:id="46"/>
    <w:bookmarkStart w:name="z50" w:id="47"/>
    <w:p>
      <w:pPr>
        <w:spacing w:after="0"/>
        <w:ind w:left="0"/>
        <w:jc w:val="both"/>
      </w:pPr>
      <w:r>
        <w:rPr>
          <w:rFonts w:ascii="Times New Roman"/>
          <w:b w:val="false"/>
          <w:i w:val="false"/>
          <w:color w:val="000000"/>
          <w:sz w:val="28"/>
        </w:rPr>
        <w:t>
      8. Одақтың кедендік аумағы ішінде тауарларды экспорт немесе импорт үшін өткізуді растайтын құжаттар мыналар болып табылады:</w:t>
      </w:r>
    </w:p>
    <w:bookmarkEnd w:id="47"/>
    <w:bookmarkStart w:name="z51" w:id="48"/>
    <w:p>
      <w:pPr>
        <w:spacing w:after="0"/>
        <w:ind w:left="0"/>
        <w:jc w:val="both"/>
      </w:pPr>
      <w:r>
        <w:rPr>
          <w:rFonts w:ascii="Times New Roman"/>
          <w:b w:val="false"/>
          <w:i w:val="false"/>
          <w:color w:val="000000"/>
          <w:sz w:val="28"/>
        </w:rPr>
        <w:t>
      1) тауарларды импорт үшін Кеден одағының кедендік аумағы ішінде өткізген жағдайда, Салық кодексінде тауарларды әкелу және жанама салықтардың төленгені туралы өтінішті ресімдеу көзделген кезде — тауарларды әкелу және жанама салықтардың төленгені туралы өтініш (ол қағаз тасымалдағышпен ұсынылған жағдайда мемлекеттік кірістер органының аумақтық бөлімшесінің жанама салықтардың төленгені туралы қойылған белгісі бар не ол электрондық түрде ұсынылған жағдайда жанама салықтардың төлену фактісін растау және салықтық есептілікті қабылдау туралы хабарламасы бар);</w:t>
      </w:r>
    </w:p>
    <w:bookmarkEnd w:id="48"/>
    <w:bookmarkStart w:name="z52" w:id="49"/>
    <w:p>
      <w:pPr>
        <w:spacing w:after="0"/>
        <w:ind w:left="0"/>
        <w:jc w:val="both"/>
      </w:pPr>
      <w:r>
        <w:rPr>
          <w:rFonts w:ascii="Times New Roman"/>
          <w:b w:val="false"/>
          <w:i w:val="false"/>
          <w:color w:val="000000"/>
          <w:sz w:val="28"/>
        </w:rPr>
        <w:t>
      2) қалған жағдайларда:</w:t>
      </w:r>
    </w:p>
    <w:bookmarkEnd w:id="49"/>
    <w:bookmarkStart w:name="z53" w:id="50"/>
    <w:p>
      <w:pPr>
        <w:spacing w:after="0"/>
        <w:ind w:left="0"/>
        <w:jc w:val="both"/>
      </w:pPr>
      <w:r>
        <w:rPr>
          <w:rFonts w:ascii="Times New Roman"/>
          <w:b w:val="false"/>
          <w:i w:val="false"/>
          <w:color w:val="000000"/>
          <w:sz w:val="28"/>
        </w:rPr>
        <w:t>
      өзара сауданың кедендік статистикасында экспорт немесе импорт ретінде есепке алынатын кедендік рәсіммен тауарларды орналастыруды растайтын тауарларға арналған декларация;</w:t>
      </w:r>
    </w:p>
    <w:bookmarkEnd w:id="50"/>
    <w:bookmarkStart w:name="z54" w:id="51"/>
    <w:p>
      <w:pPr>
        <w:spacing w:after="0"/>
        <w:ind w:left="0"/>
        <w:jc w:val="both"/>
      </w:pPr>
      <w:r>
        <w:rPr>
          <w:rFonts w:ascii="Times New Roman"/>
          <w:b w:val="false"/>
          <w:i w:val="false"/>
          <w:color w:val="000000"/>
          <w:sz w:val="28"/>
        </w:rPr>
        <w:t>
      тауарлардың өткізілуін және (немесе) жұмыстардың орындалуын (қызметтердің көрсетілуін) растайтын акт;</w:t>
      </w:r>
    </w:p>
    <w:bookmarkEnd w:id="51"/>
    <w:bookmarkStart w:name="z55" w:id="52"/>
    <w:p>
      <w:pPr>
        <w:spacing w:after="0"/>
        <w:ind w:left="0"/>
        <w:jc w:val="both"/>
      </w:pPr>
      <w:r>
        <w:rPr>
          <w:rFonts w:ascii="Times New Roman"/>
          <w:b w:val="false"/>
          <w:i w:val="false"/>
          <w:color w:val="000000"/>
          <w:sz w:val="28"/>
        </w:rPr>
        <w:t>
      іс жүзінде өткізілген тауарлар, орындалған жұмыстар (көрсетілген қызметтер) үшін шот-фактуралар, инвойстар;</w:t>
      </w:r>
    </w:p>
    <w:bookmarkEnd w:id="52"/>
    <w:bookmarkStart w:name="z56" w:id="53"/>
    <w:p>
      <w:pPr>
        <w:spacing w:after="0"/>
        <w:ind w:left="0"/>
        <w:jc w:val="both"/>
      </w:pPr>
      <w:r>
        <w:rPr>
          <w:rFonts w:ascii="Times New Roman"/>
          <w:b w:val="false"/>
          <w:i w:val="false"/>
          <w:color w:val="000000"/>
          <w:sz w:val="28"/>
        </w:rPr>
        <w:t>
      Қазақстан Республикасының аумағынан Одаққа мүше басқа мемлекеттің аумағына тауарлар экспортын растау үшін тауарларды әкелу және жанама салықтардың төленгені туралы өтініш (ол қағаз тасымалдағышпен ұсынылған жағдайда - аумағына тауарлар импортталған, Одаққа мүше мемлекеттің салық органының жанама салықтардың төленгені туралы қойылған белгісі бар не ол электрондық түрде ұсынылған жағдайда - жанама салықтардың төлену фактісін растау және салықтық есептілікті қабылдау туралы хабарламасы бар).</w:t>
      </w:r>
    </w:p>
    <w:bookmarkEnd w:id="53"/>
    <w:bookmarkStart w:name="z57" w:id="54"/>
    <w:p>
      <w:pPr>
        <w:spacing w:after="0"/>
        <w:ind w:left="0"/>
        <w:jc w:val="both"/>
      </w:pPr>
      <w:r>
        <w:rPr>
          <w:rFonts w:ascii="Times New Roman"/>
          <w:b w:val="false"/>
          <w:i w:val="false"/>
          <w:color w:val="000000"/>
          <w:sz w:val="28"/>
        </w:rPr>
        <w:t>
      9. Осы Қағидалардың мақсаттары үшін тауарларды экспорт немесе импорт үшін Қазақстан Республикасының шекарасы арқылы өткізу деп:</w:t>
      </w:r>
    </w:p>
    <w:bookmarkEnd w:id="54"/>
    <w:bookmarkStart w:name="z58" w:id="55"/>
    <w:p>
      <w:pPr>
        <w:spacing w:after="0"/>
        <w:ind w:left="0"/>
        <w:jc w:val="both"/>
      </w:pPr>
      <w:r>
        <w:rPr>
          <w:rFonts w:ascii="Times New Roman"/>
          <w:b w:val="false"/>
          <w:i w:val="false"/>
          <w:color w:val="000000"/>
          <w:sz w:val="28"/>
        </w:rPr>
        <w:t>
      тауарларды Қазақстан Республикасының аумағынан (аумағына) Одаққа мүше басқа мемлекеттердің аумағына (аумағынан) өзара сауда статистикасында экспорт немесе импорт ретінде есепке алынатын өткізу;</w:t>
      </w:r>
    </w:p>
    <w:bookmarkEnd w:id="55"/>
    <w:bookmarkStart w:name="z59" w:id="56"/>
    <w:p>
      <w:pPr>
        <w:spacing w:after="0"/>
        <w:ind w:left="0"/>
        <w:jc w:val="both"/>
      </w:pPr>
      <w:r>
        <w:rPr>
          <w:rFonts w:ascii="Times New Roman"/>
          <w:b w:val="false"/>
          <w:i w:val="false"/>
          <w:color w:val="000000"/>
          <w:sz w:val="28"/>
        </w:rPr>
        <w:t>
      сыртқы сауданың кедендік статистикасында экспорт немесе импорт ретінде есепке алынатын кедендік рәсімдердің бірімен орналастырылған тауарларды Одақтың кедендік шекарасынан өткізу түсініледі.</w:t>
      </w:r>
    </w:p>
    <w:bookmarkEnd w:id="56"/>
    <w:bookmarkStart w:name="z60" w:id="57"/>
    <w:p>
      <w:pPr>
        <w:spacing w:after="0"/>
        <w:ind w:left="0"/>
        <w:jc w:val="both"/>
      </w:pPr>
      <w:r>
        <w:rPr>
          <w:rFonts w:ascii="Times New Roman"/>
          <w:b w:val="false"/>
          <w:i w:val="false"/>
          <w:color w:val="000000"/>
          <w:sz w:val="28"/>
        </w:rPr>
        <w:t>
      10. Экспортер немесе импортер тараптардың келісімшарт бойынша міндеттемелерін орындау мерзімдері мен талаптарына әсер ететін жағдайлар туындаған жағдайда, растайтын құжаттарды келісімшарт бойынша репатриациялау талабының орындалуын бақылауды жүзеге асыратын уәкілетті банкке немесе Ұлттық Банктің филиалына ұсынады.</w:t>
      </w:r>
    </w:p>
    <w:bookmarkEnd w:id="57"/>
    <w:bookmarkStart w:name="z61" w:id="58"/>
    <w:p>
      <w:pPr>
        <w:spacing w:after="0"/>
        <w:ind w:left="0"/>
        <w:jc w:val="both"/>
      </w:pPr>
      <w:r>
        <w:rPr>
          <w:rFonts w:ascii="Times New Roman"/>
          <w:b w:val="false"/>
          <w:i w:val="false"/>
          <w:color w:val="000000"/>
          <w:sz w:val="28"/>
        </w:rPr>
        <w:t>
      Құжаттар болған кезде олар резидент еместің экспортер немесе импортер алдындағы орындалмаған міндеттемелері сомасының баламасы елу мың АҚШ долларынан асқан репатриациялау мерзімі аяқталатын айдың соңғы күнінен кешіктірмей ұсынылады.</w:t>
      </w:r>
    </w:p>
    <w:bookmarkEnd w:id="58"/>
    <w:bookmarkStart w:name="z62" w:id="59"/>
    <w:p>
      <w:pPr>
        <w:spacing w:after="0"/>
        <w:ind w:left="0"/>
        <w:jc w:val="both"/>
      </w:pPr>
      <w:r>
        <w:rPr>
          <w:rFonts w:ascii="Times New Roman"/>
          <w:b w:val="false"/>
          <w:i w:val="false"/>
          <w:color w:val="000000"/>
          <w:sz w:val="28"/>
        </w:rPr>
        <w:t>
      Вексель бойынша төлем алған кезде немесе вексель бойынша талап ету құқықтарын үшінші тұлғаға өткізу кезінде экспортер немесе импортер келісімшарт бойынша репатриациялау талабының орындалуын бақылауды жүзеге асыратын уәкілетті банкке немесе Ұлттық Банктің филиалына вексель бойынша төлем немесе талап ету құқықтарын өткізу күнінен кейін күнтізбелік он күн ішінде растау құжаттарын ұсынады.</w:t>
      </w:r>
    </w:p>
    <w:bookmarkEnd w:id="59"/>
    <w:bookmarkStart w:name="z63" w:id="60"/>
    <w:p>
      <w:pPr>
        <w:spacing w:after="0"/>
        <w:ind w:left="0"/>
        <w:jc w:val="both"/>
      </w:pPr>
      <w:r>
        <w:rPr>
          <w:rFonts w:ascii="Times New Roman"/>
          <w:b w:val="false"/>
          <w:i w:val="false"/>
          <w:color w:val="000000"/>
          <w:sz w:val="28"/>
        </w:rPr>
        <w:t>
      Резидент емес үшінші тұлға келісімшарт бойынша төлемдерді және (немесе) ақша аударымдарын жүзеге асырған кезде импортер келісімшарт бойынша репатриациялау талабының орындалуын бақылауды жүзеге асыратын уәкілетті банкке немесе Ұлттық Банктің филиалына резидент емес үшінші тұлғаның атауын немесе аты-жөнін, резидент еместің елін, төлемнің күнін, сомасы мен валютасын көрсете отырып, осы төлемдер және (немесе) ақша аударымдары бойынша ақпаратты төлемдер және (немесе) ақша аударымдары жүргізілген күннен кейін күнтізбелік бір жүз сексен күннен кешіктірмей ұсынады.</w:t>
      </w:r>
    </w:p>
    <w:bookmarkEnd w:id="60"/>
    <w:bookmarkStart w:name="z64" w:id="61"/>
    <w:p>
      <w:pPr>
        <w:spacing w:after="0"/>
        <w:ind w:left="0"/>
        <w:jc w:val="both"/>
      </w:pPr>
      <w:r>
        <w:rPr>
          <w:rFonts w:ascii="Times New Roman"/>
          <w:b w:val="false"/>
          <w:i w:val="false"/>
          <w:color w:val="000000"/>
          <w:sz w:val="28"/>
        </w:rPr>
        <w:t>
      Тауарларды Қазақстан Республикасының шекарасы арқылы экспорт немесе импорт үшін өткізген кезде не жұмыстар (көрсетілетін қызметтер) экспорты немесе импорты кезінде экспортер немесе импортер осы Қағидалардың 11 және 12-тармақтарына сәйкес құжаттар ұсынылатын жағдайларды қоспағанда, тауарлар (жұмыстар, көрсетілетін қызметтер) экспорты немесе импорты күнінен кейін күнтізбелік тоқсан күннен кешіктірмей келісімшарт бойынша репатриациялау талабының орындалуын бақылауды жүзеге асыратын уәкілетті банкке немесе Ұлттық Банктің филиалына тауарлар (жұмыстар, көрсетілетін қызметтер) экспорты немесе импорты бойынша міндеттемелердің орындалуын растайтын құжаттарды ұсынады.";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6" w:id="62"/>
    <w:p>
      <w:pPr>
        <w:spacing w:after="0"/>
        <w:ind w:left="0"/>
        <w:jc w:val="both"/>
      </w:pPr>
      <w:r>
        <w:rPr>
          <w:rFonts w:ascii="Times New Roman"/>
          <w:b w:val="false"/>
          <w:i w:val="false"/>
          <w:color w:val="000000"/>
          <w:sz w:val="28"/>
        </w:rPr>
        <w:t>
      "20. Тауарларды кедендік тазарту кезінде мемлекеттік кірістер органының аумақтық бөлімшесінің уәкілетті лауазымды тұлғасы осы Қағидаларға сәйкес есептік тіркеу нөмірін беру талап етілетін келісімшарттар бойынша тауарларға арналған декларацияда келісімшарттың мәлімделген есептік нөмірін келісімшартта келісімшартты есептік тіркеуге алған банк көрсеткен келісімшарттың есептік нөмірімен салыстырып тексереді.";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p>
    <w:bookmarkStart w:name="z68" w:id="63"/>
    <w:p>
      <w:pPr>
        <w:spacing w:after="0"/>
        <w:ind w:left="0"/>
        <w:jc w:val="both"/>
      </w:pPr>
      <w:r>
        <w:rPr>
          <w:rFonts w:ascii="Times New Roman"/>
          <w:b w:val="false"/>
          <w:i w:val="false"/>
          <w:color w:val="000000"/>
          <w:sz w:val="28"/>
        </w:rPr>
        <w:t>
      "25. Келісімшартты есептік тіркеу банкінің қызметкері экспортер немесе импортер осы Қағидалардың 24-тармағында көрсетілген құжаттарды берген күннен бастап екі жұмыс күні ішінде келісімшартты осы Қағидаларға 3-қосымшада белгіленген нысан бойынша келісімшарттарды тіркеу журналына тіркейді және келісімшарттың түпнұсқасының немесе көшірмесінің бірінші немесе соңғы парағында келісімшарттың есептік нөмірін және оны берген күнді өз қолымен және келісімшартты есептік тіркеу банкінің мөрімен (ол болған кезде) растай отырып көрсетеді.";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2) тармақшасы мынадай редакцияда жазылсын:</w:t>
      </w:r>
    </w:p>
    <w:bookmarkStart w:name="z70" w:id="64"/>
    <w:p>
      <w:pPr>
        <w:spacing w:after="0"/>
        <w:ind w:left="0"/>
        <w:jc w:val="both"/>
      </w:pPr>
      <w:r>
        <w:rPr>
          <w:rFonts w:ascii="Times New Roman"/>
          <w:b w:val="false"/>
          <w:i w:val="false"/>
          <w:color w:val="000000"/>
          <w:sz w:val="28"/>
        </w:rPr>
        <w:t>
      "2) осы Қағидаларға 1-қосымшада белгіленген нысан бойынша келісімшарттың есептік нөмірін алу үшін берілген өтініштегі экспортердің немесе импортердің қолының және (немесе) мөрінің (ол болған кезде) экспортердің немесе импортердің банк шоты бойынша қолдарының және мөрінің бедерінің үлгісі бар құжаттағы қолы және мөрінің (ол болған кезде) үлгісіне сәйкес келмеген жағдайларда келісімшарттың есептік нөмірін беруден бас тартады.";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72" w:id="65"/>
    <w:p>
      <w:pPr>
        <w:spacing w:after="0"/>
        <w:ind w:left="0"/>
        <w:jc w:val="both"/>
      </w:pPr>
      <w:r>
        <w:rPr>
          <w:rFonts w:ascii="Times New Roman"/>
          <w:b w:val="false"/>
          <w:i w:val="false"/>
          <w:color w:val="000000"/>
          <w:sz w:val="28"/>
        </w:rPr>
        <w:t>
      "37. Келісімшартты есептік тіркеу банкі есеп айырысудың вексельді нысаны көзделетін келісімшарт бойынша бақылауды вексель ұстаушылар болып табылатын экспортерден немесе импортерден мынадай құжаттарды:</w:t>
      </w:r>
    </w:p>
    <w:bookmarkEnd w:id="65"/>
    <w:bookmarkStart w:name="z73" w:id="66"/>
    <w:p>
      <w:pPr>
        <w:spacing w:after="0"/>
        <w:ind w:left="0"/>
        <w:jc w:val="both"/>
      </w:pPr>
      <w:r>
        <w:rPr>
          <w:rFonts w:ascii="Times New Roman"/>
          <w:b w:val="false"/>
          <w:i w:val="false"/>
          <w:color w:val="000000"/>
          <w:sz w:val="28"/>
        </w:rPr>
        <w:t>
      1) төлеуші не вексель бойынша міндетті өзге тұлға вексельді өтеген кезде ол бойынша төлемақы келіп түскен жағдайда — осы төлемді растайтын құжаттарды (акцептелген вексельдің көшірмесін және төлем құжатын);</w:t>
      </w:r>
    </w:p>
    <w:bookmarkEnd w:id="66"/>
    <w:bookmarkStart w:name="z74" w:id="67"/>
    <w:p>
      <w:pPr>
        <w:spacing w:after="0"/>
        <w:ind w:left="0"/>
        <w:jc w:val="both"/>
      </w:pPr>
      <w:r>
        <w:rPr>
          <w:rFonts w:ascii="Times New Roman"/>
          <w:b w:val="false"/>
          <w:i w:val="false"/>
          <w:color w:val="000000"/>
          <w:sz w:val="28"/>
        </w:rPr>
        <w:t>
      2) экспортер немесе импортер есепке алу үшін есеп кеңсесіне вексель ұсынған жағдайда - вексельдің есепке алынғанын растайтын, яғни дисконтты шегере отырып немесе дисконтсыз экспортерге немесе импортерге вексель сомасын төлегенін растайтын құжаттарды (есеп кеңсесінің пайдасына индоссирленген вексельдің көшірмесін және төлем құжатын);</w:t>
      </w:r>
    </w:p>
    <w:bookmarkEnd w:id="67"/>
    <w:bookmarkStart w:name="z75" w:id="68"/>
    <w:p>
      <w:pPr>
        <w:spacing w:after="0"/>
        <w:ind w:left="0"/>
        <w:jc w:val="both"/>
      </w:pPr>
      <w:r>
        <w:rPr>
          <w:rFonts w:ascii="Times New Roman"/>
          <w:b w:val="false"/>
          <w:i w:val="false"/>
          <w:color w:val="000000"/>
          <w:sz w:val="28"/>
        </w:rPr>
        <w:t>
      3) вексельді төлем құралы ретінде пайдаланған жағдайда - вексель бойынша құқық берілген тұлғамен жасалған келісімшартты, тиісті өткізу жазбасы (индоссаменті) бар осы вексельдің көшірмесін, осы операцияның жүргізілгенін растайтын өзге де құжаттарды (келісімшарттың есептік нөмірі бар келісімшартты, тауарларға арналған декларацияны және басқаларын) алғанға дейін (вексельді экспортердің немесе импортердің пайдалануына қарай) жүзеге асырады. Вексель бойынша ақша басқа уәкілетті банкке түскен кезде вексель ұстаушы болып табылатын экспортер немесе импортер басқа уәкілетті банкке ақшаны келісімшартты есептік тіркеу банкіне аударуды тапсырады.</w:t>
      </w:r>
    </w:p>
    <w:bookmarkEnd w:id="68"/>
    <w:bookmarkStart w:name="z76" w:id="69"/>
    <w:p>
      <w:pPr>
        <w:spacing w:after="0"/>
        <w:ind w:left="0"/>
        <w:jc w:val="both"/>
      </w:pPr>
      <w:r>
        <w:rPr>
          <w:rFonts w:ascii="Times New Roman"/>
          <w:b w:val="false"/>
          <w:i w:val="false"/>
          <w:color w:val="000000"/>
          <w:sz w:val="28"/>
        </w:rPr>
        <w:t>
      Егер вексель беруші импортер болып табылса және импорт жөніндегі келісімшарт бойынша тауарлар вексель бойынша төлем мерзімі басталғанға дейін жеткізілген болса, онда келісімшарт осы вексель ақы төлеуге ұсынылған күнге дейін бақылауға жатады, бұл ретте вексель сомасы келісімшарттың жалпы сомасынан аспауы керек. Есеп айырысудың вексельді нысанындағы импорт жөніндегі келісімшарт бойынша вексель эмитенті үшінші тұлға болып табылса, онда келісімшарт тауарлар импортерге жеткізілген күнге дейін есептік тіркеуден алынбайды.";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78" w:id="70"/>
    <w:p>
      <w:pPr>
        <w:spacing w:after="0"/>
        <w:ind w:left="0"/>
        <w:jc w:val="both"/>
      </w:pPr>
      <w:r>
        <w:rPr>
          <w:rFonts w:ascii="Times New Roman"/>
          <w:b w:val="false"/>
          <w:i w:val="false"/>
          <w:color w:val="000000"/>
          <w:sz w:val="28"/>
        </w:rPr>
        <w:t>
      "43. Келісімшартты есептік тіркеуден алу үшін мыналар негіздемелер болып табылады:</w:t>
      </w:r>
    </w:p>
    <w:bookmarkEnd w:id="70"/>
    <w:bookmarkStart w:name="z79" w:id="71"/>
    <w:p>
      <w:pPr>
        <w:spacing w:after="0"/>
        <w:ind w:left="0"/>
        <w:jc w:val="both"/>
      </w:pPr>
      <w:r>
        <w:rPr>
          <w:rFonts w:ascii="Times New Roman"/>
          <w:b w:val="false"/>
          <w:i w:val="false"/>
          <w:color w:val="000000"/>
          <w:sz w:val="28"/>
        </w:rPr>
        <w:t>
      1) тараптардың келісімшарт бойынша міндеттемелерін толық орындауы не резидент еместің немесе резиденттің баламасы елу мың АҚШ долларынан аспайтын берешек қалдығының болуы не талабынан бас тартқаны үшін төлем төленген, өзара есепке алынған, борышқор мен кредитордың бір тұлға болған, міндеттемелерді орындауға мүмкіндік болмаған, мемлекеттік органның актісі шыққан жағдайларында, экспортердің немесе импортердің келісімшарт бойынша тараптар міндеттемелерінің тоқтатылуы туралы жазбаша растауы және растайтын құжаттар болған кезде міндеттемелердің тоқтатылуы;</w:t>
      </w:r>
    </w:p>
    <w:bookmarkEnd w:id="71"/>
    <w:bookmarkStart w:name="z80" w:id="72"/>
    <w:p>
      <w:pPr>
        <w:spacing w:after="0"/>
        <w:ind w:left="0"/>
        <w:jc w:val="both"/>
      </w:pPr>
      <w:r>
        <w:rPr>
          <w:rFonts w:ascii="Times New Roman"/>
          <w:b w:val="false"/>
          <w:i w:val="false"/>
          <w:color w:val="000000"/>
          <w:sz w:val="28"/>
        </w:rPr>
        <w:t>
      2) импортердің осы келісімшарттың қолданылуын тоқтату туралы жазбаша растауы болған кезде резидент емеске бұрын алынған тауарларды қайтару не импортерге пайдаланылмаған авансты қайтару;</w:t>
      </w:r>
    </w:p>
    <w:bookmarkEnd w:id="72"/>
    <w:bookmarkStart w:name="z81" w:id="73"/>
    <w:p>
      <w:pPr>
        <w:spacing w:after="0"/>
        <w:ind w:left="0"/>
        <w:jc w:val="both"/>
      </w:pPr>
      <w:r>
        <w:rPr>
          <w:rFonts w:ascii="Times New Roman"/>
          <w:b w:val="false"/>
          <w:i w:val="false"/>
          <w:color w:val="000000"/>
          <w:sz w:val="28"/>
        </w:rPr>
        <w:t>
      3) экспортер осы келісімшарттың қолданылуы тоқтатылғаны туралы жазбаша растауы болған кезде резидент емес тауарға ақы төлеу міндеттемесін орындамаған жағдайда, экспортерге бұрын тиелген тауарларды қайтару не экспортер тауарды жеткізу бойынша міндеттемесін орындамаған жағдайда экспортер экспорт бойынша келісімшарттың төлемі бойынша алған валютаны резидент емеске қайтару;</w:t>
      </w:r>
    </w:p>
    <w:bookmarkEnd w:id="73"/>
    <w:bookmarkStart w:name="z82" w:id="74"/>
    <w:p>
      <w:pPr>
        <w:spacing w:after="0"/>
        <w:ind w:left="0"/>
        <w:jc w:val="both"/>
      </w:pPr>
      <w:r>
        <w:rPr>
          <w:rFonts w:ascii="Times New Roman"/>
          <w:b w:val="false"/>
          <w:i w:val="false"/>
          <w:color w:val="000000"/>
          <w:sz w:val="28"/>
        </w:rPr>
        <w:t>
      4) экспортер немесе импортер резидент еместің алдындағы міндеттемелерін орындамаған жағдайда, экспортер немесе импортер алдындағы міндеттемелерін толық көлемде орындаған резидент емес тарапынан талабы жоқтығын растайтын құжаттарды ұсыну;</w:t>
      </w:r>
    </w:p>
    <w:bookmarkEnd w:id="74"/>
    <w:bookmarkStart w:name="z83" w:id="75"/>
    <w:p>
      <w:pPr>
        <w:spacing w:after="0"/>
        <w:ind w:left="0"/>
        <w:jc w:val="both"/>
      </w:pPr>
      <w:r>
        <w:rPr>
          <w:rFonts w:ascii="Times New Roman"/>
          <w:b w:val="false"/>
          <w:i w:val="false"/>
          <w:color w:val="000000"/>
          <w:sz w:val="28"/>
        </w:rPr>
        <w:t>
      5) дара кәсіпкер ретінде тіркелген экспортердің немесе импортердің Қазақстан Республикасынан тыс тұрақты тұрғылықты жерге қоныс аударуы туралы уәкілетті органының растауы;</w:t>
      </w:r>
    </w:p>
    <w:bookmarkEnd w:id="75"/>
    <w:bookmarkStart w:name="z84" w:id="76"/>
    <w:p>
      <w:pPr>
        <w:spacing w:after="0"/>
        <w:ind w:left="0"/>
        <w:jc w:val="both"/>
      </w:pPr>
      <w:r>
        <w:rPr>
          <w:rFonts w:ascii="Times New Roman"/>
          <w:b w:val="false"/>
          <w:i w:val="false"/>
          <w:color w:val="000000"/>
          <w:sz w:val="28"/>
        </w:rPr>
        <w:t>
      6) тараптардың міндеттемелерін баламалы орындауы немесе резидент еместің не резиденттің баламасы елу мың АҚШ долларынан аспайтын берешек қалдығының болуы шартымен тараптар міндеттемелерін орындаған соңғы күнінен бастап бір жыл ішінде келісімшарт бойынша ақша немесе тауар қозғалысының болмауы;</w:t>
      </w:r>
    </w:p>
    <w:bookmarkEnd w:id="76"/>
    <w:bookmarkStart w:name="z85" w:id="77"/>
    <w:p>
      <w:pPr>
        <w:spacing w:after="0"/>
        <w:ind w:left="0"/>
        <w:jc w:val="both"/>
      </w:pPr>
      <w:r>
        <w:rPr>
          <w:rFonts w:ascii="Times New Roman"/>
          <w:b w:val="false"/>
          <w:i w:val="false"/>
          <w:color w:val="000000"/>
          <w:sz w:val="28"/>
        </w:rPr>
        <w:t>
      7) резидент еместі тарату немесе банкрот деп тану туралы сот шешімінің не шетел мемлекетінің өзге уәкілетті мемлекеттік органы құжатының болуы;</w:t>
      </w:r>
    </w:p>
    <w:bookmarkEnd w:id="77"/>
    <w:bookmarkStart w:name="z86" w:id="78"/>
    <w:p>
      <w:pPr>
        <w:spacing w:after="0"/>
        <w:ind w:left="0"/>
        <w:jc w:val="both"/>
      </w:pPr>
      <w:r>
        <w:rPr>
          <w:rFonts w:ascii="Times New Roman"/>
          <w:b w:val="false"/>
          <w:i w:val="false"/>
          <w:color w:val="000000"/>
          <w:sz w:val="28"/>
        </w:rPr>
        <w:t>
      8) құқықтық мирасқоры болмаған жағдайда, экспортерді немесе импортерді тарату;</w:t>
      </w:r>
    </w:p>
    <w:bookmarkEnd w:id="78"/>
    <w:bookmarkStart w:name="z87" w:id="79"/>
    <w:p>
      <w:pPr>
        <w:spacing w:after="0"/>
        <w:ind w:left="0"/>
        <w:jc w:val="both"/>
      </w:pPr>
      <w:r>
        <w:rPr>
          <w:rFonts w:ascii="Times New Roman"/>
          <w:b w:val="false"/>
          <w:i w:val="false"/>
          <w:color w:val="000000"/>
          <w:sz w:val="28"/>
        </w:rPr>
        <w:t>
      9) резидент емес міндеттемелерін орындамау тәуекелін сақтандыру шарттары бойынша сақтандыру жағдайы басталған кезде экспортердің немесе импортердің сақтандыру төлемін алуы;</w:t>
      </w:r>
    </w:p>
    <w:bookmarkEnd w:id="79"/>
    <w:bookmarkStart w:name="z88" w:id="80"/>
    <w:p>
      <w:pPr>
        <w:spacing w:after="0"/>
        <w:ind w:left="0"/>
        <w:jc w:val="both"/>
      </w:pPr>
      <w:r>
        <w:rPr>
          <w:rFonts w:ascii="Times New Roman"/>
          <w:b w:val="false"/>
          <w:i w:val="false"/>
          <w:color w:val="000000"/>
          <w:sz w:val="28"/>
        </w:rPr>
        <w:t>
      10) ақшалай талап етуді бере отырып (факторинг) қаржыландыру шарты шеңберінде экспортердің немесе импортердің банк шотына ақша түсуі;</w:t>
      </w:r>
    </w:p>
    <w:bookmarkEnd w:id="80"/>
    <w:bookmarkStart w:name="z89" w:id="81"/>
    <w:p>
      <w:pPr>
        <w:spacing w:after="0"/>
        <w:ind w:left="0"/>
        <w:jc w:val="both"/>
      </w:pPr>
      <w:r>
        <w:rPr>
          <w:rFonts w:ascii="Times New Roman"/>
          <w:b w:val="false"/>
          <w:i w:val="false"/>
          <w:color w:val="000000"/>
          <w:sz w:val="28"/>
        </w:rPr>
        <w:t>
      11) келісімшартты есептік тіркеу банктің банктік және өзге де операцияларды жүргізуге лицензиясын тоқтата тұру не одан айыру;</w:t>
      </w:r>
    </w:p>
    <w:bookmarkEnd w:id="81"/>
    <w:bookmarkStart w:name="z90" w:id="82"/>
    <w:p>
      <w:pPr>
        <w:spacing w:after="0"/>
        <w:ind w:left="0"/>
        <w:jc w:val="both"/>
      </w:pPr>
      <w:r>
        <w:rPr>
          <w:rFonts w:ascii="Times New Roman"/>
          <w:b w:val="false"/>
          <w:i w:val="false"/>
          <w:color w:val="000000"/>
          <w:sz w:val="28"/>
        </w:rPr>
        <w:t>
      12) тараптар келісімшарт бойынша міндеттемелерін толық көлемде орындаған не резидент еместің баламасы елу мың АҚШ долларынан аспайтын берешегінің қалдығы болған кезде резидент емес ұсынған, келісімшарт бойынша есеп айырысу үшін импортердің шығарған векселін уәкілетті банктің есепке алуы;</w:t>
      </w:r>
    </w:p>
    <w:bookmarkEnd w:id="82"/>
    <w:bookmarkStart w:name="z91" w:id="83"/>
    <w:p>
      <w:pPr>
        <w:spacing w:after="0"/>
        <w:ind w:left="0"/>
        <w:jc w:val="both"/>
      </w:pPr>
      <w:r>
        <w:rPr>
          <w:rFonts w:ascii="Times New Roman"/>
          <w:b w:val="false"/>
          <w:i w:val="false"/>
          <w:color w:val="000000"/>
          <w:sz w:val="28"/>
        </w:rPr>
        <w:t>
      13) экспортердің немесе импортердің келісімшарт бойынша резидент еместің алдындағы борышын резидент еместің келісімін растайтын құжаттардың негізінде басқа тұлғаға аударуы және экспортердің немесе импортердің осы келісімшарттың қолданылуын тоқтату туралы келісімшартты есептік тіркеу банкіне ұсынылған жазбаша өтініші болған кезде;</w:t>
      </w:r>
    </w:p>
    <w:bookmarkEnd w:id="83"/>
    <w:bookmarkStart w:name="z92" w:id="84"/>
    <w:p>
      <w:pPr>
        <w:spacing w:after="0"/>
        <w:ind w:left="0"/>
        <w:jc w:val="both"/>
      </w:pPr>
      <w:r>
        <w:rPr>
          <w:rFonts w:ascii="Times New Roman"/>
          <w:b w:val="false"/>
          <w:i w:val="false"/>
          <w:color w:val="000000"/>
          <w:sz w:val="28"/>
        </w:rPr>
        <w:t>
      14) растайтын құжаттар (талап ету құқығын беру шарты, өзара міндеттемелер бойынша салыстырып тексеру актісі, тауарларды қабылдау-тапсыру актісі, тауарға ілеспе құжаттар және тағы басқалар) және экспортердің немесе импортердің осы Қағидалардың 38-тармағын ескере отырып, осы келісімшарттың қолданылуы тоқтатылғаны туралы жазбаша өтініші болған кезде экспортердің немесе импортердің резидент емеске талап ету құқығын басқа тұлғаға беруі немесе аударуы;</w:t>
      </w:r>
    </w:p>
    <w:bookmarkEnd w:id="84"/>
    <w:bookmarkStart w:name="z93" w:id="85"/>
    <w:p>
      <w:pPr>
        <w:spacing w:after="0"/>
        <w:ind w:left="0"/>
        <w:jc w:val="both"/>
      </w:pPr>
      <w:r>
        <w:rPr>
          <w:rFonts w:ascii="Times New Roman"/>
          <w:b w:val="false"/>
          <w:i w:val="false"/>
          <w:color w:val="000000"/>
          <w:sz w:val="28"/>
        </w:rPr>
        <w:t>
      15) өзіндік кәсіпкерлікті жүзеге асыратын дара кәсіпкер ретінде тіркелген экспортердің немесе импортердің қайтыс болғандығы, қайтыс болған деп жариялануы, әрекетке қабілетсіз немесе әрекет қабілеті шектелген деп танылуы туралы мемлекеттік органның немесе өзге уәкілетті органның құжаты болуы;</w:t>
      </w:r>
    </w:p>
    <w:bookmarkEnd w:id="85"/>
    <w:bookmarkStart w:name="z94" w:id="86"/>
    <w:p>
      <w:pPr>
        <w:spacing w:after="0"/>
        <w:ind w:left="0"/>
        <w:jc w:val="both"/>
      </w:pPr>
      <w:r>
        <w:rPr>
          <w:rFonts w:ascii="Times New Roman"/>
          <w:b w:val="false"/>
          <w:i w:val="false"/>
          <w:color w:val="000000"/>
          <w:sz w:val="28"/>
        </w:rPr>
        <w:t>
      16) келісімшартты жеке есепке алуға жатқызған күнінен бастап үш жыл өтуі;</w:t>
      </w:r>
    </w:p>
    <w:bookmarkEnd w:id="86"/>
    <w:bookmarkStart w:name="z95" w:id="87"/>
    <w:p>
      <w:pPr>
        <w:spacing w:after="0"/>
        <w:ind w:left="0"/>
        <w:jc w:val="both"/>
      </w:pPr>
      <w:r>
        <w:rPr>
          <w:rFonts w:ascii="Times New Roman"/>
          <w:b w:val="false"/>
          <w:i w:val="false"/>
          <w:color w:val="000000"/>
          <w:sz w:val="28"/>
        </w:rPr>
        <w:t>
      17) экспортердің немесе импортердің осы Қағидалардың 32-тармағын ескере отырып экспортерге немесе импортерге келісімшарт бойынша қызмет көрсететін келісімшартты есептік тіркеу банкін ауыстыруы;</w:t>
      </w:r>
    </w:p>
    <w:bookmarkEnd w:id="87"/>
    <w:bookmarkStart w:name="z96" w:id="88"/>
    <w:p>
      <w:pPr>
        <w:spacing w:after="0"/>
        <w:ind w:left="0"/>
        <w:jc w:val="both"/>
      </w:pPr>
      <w:r>
        <w:rPr>
          <w:rFonts w:ascii="Times New Roman"/>
          <w:b w:val="false"/>
          <w:i w:val="false"/>
          <w:color w:val="000000"/>
          <w:sz w:val="28"/>
        </w:rPr>
        <w:t>
      18) келісімшартқа экспорт немесе импорт үшін тауарды Қазақстан Республикасының шекарасынан өткізуге жол бермейтін өзгерістер мен толықтырулар енгізу;</w:t>
      </w:r>
    </w:p>
    <w:bookmarkEnd w:id="88"/>
    <w:bookmarkStart w:name="z97" w:id="89"/>
    <w:p>
      <w:pPr>
        <w:spacing w:after="0"/>
        <w:ind w:left="0"/>
        <w:jc w:val="both"/>
      </w:pPr>
      <w:r>
        <w:rPr>
          <w:rFonts w:ascii="Times New Roman"/>
          <w:b w:val="false"/>
          <w:i w:val="false"/>
          <w:color w:val="000000"/>
          <w:sz w:val="28"/>
        </w:rPr>
        <w:t>
      19) келісімшарт бойынша ақша мен тауар қозғалысының болмауы;</w:t>
      </w:r>
    </w:p>
    <w:bookmarkEnd w:id="89"/>
    <w:bookmarkStart w:name="z98" w:id="90"/>
    <w:p>
      <w:pPr>
        <w:spacing w:after="0"/>
        <w:ind w:left="0"/>
        <w:jc w:val="both"/>
      </w:pPr>
      <w:r>
        <w:rPr>
          <w:rFonts w:ascii="Times New Roman"/>
          <w:b w:val="false"/>
          <w:i w:val="false"/>
          <w:color w:val="000000"/>
          <w:sz w:val="28"/>
        </w:rPr>
        <w:t>
      20) осы Қағидалардың 5-тармағында көрсетілген мерзімді ескере отырып, резидент еместің келісімшарт бойынша резидент алдындағы барлық берешек сомасын өтеу бойынша резиденттің пайдасына сот немесе өзге де мемлекеттік органның, төреліктің шешімі болуы;</w:t>
      </w:r>
    </w:p>
    <w:bookmarkEnd w:id="90"/>
    <w:bookmarkStart w:name="z99" w:id="91"/>
    <w:p>
      <w:pPr>
        <w:spacing w:after="0"/>
        <w:ind w:left="0"/>
        <w:jc w:val="both"/>
      </w:pPr>
      <w:r>
        <w:rPr>
          <w:rFonts w:ascii="Times New Roman"/>
          <w:b w:val="false"/>
          <w:i w:val="false"/>
          <w:color w:val="000000"/>
          <w:sz w:val="28"/>
        </w:rPr>
        <w:t>
      21) сол тұлғалардың арасындағы бар бастапқы міндеттемені өзге нысананы немесе өзге орындау тәсілін көздейтін басқа міндеттемеге ауыстырумен резидент еместің келісімшарт бойынша міндеттемелерін тоқтату.</w:t>
      </w:r>
    </w:p>
    <w:bookmarkEnd w:id="91"/>
    <w:bookmarkStart w:name="z100" w:id="92"/>
    <w:p>
      <w:pPr>
        <w:spacing w:after="0"/>
        <w:ind w:left="0"/>
        <w:jc w:val="both"/>
      </w:pPr>
      <w:r>
        <w:rPr>
          <w:rFonts w:ascii="Times New Roman"/>
          <w:b w:val="false"/>
          <w:i w:val="false"/>
          <w:color w:val="000000"/>
          <w:sz w:val="28"/>
        </w:rPr>
        <w:t>
      Осы Қағидалардың осы тармағының бірінші бөлігінің 1), 6), 7) немесе 20) тармақшалары негізінде есептік тіркеуден алынған келісімшарт бойынша берешек қалдығының сомасына міндеттемелер орындалған жағдайда келісімшартты есептік тіркеуді жаңарту талап етілмейді.";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үшінші бөлігі мынадай редакцияда жазылсын:</w:t>
      </w:r>
    </w:p>
    <w:bookmarkStart w:name="z102" w:id="93"/>
    <w:p>
      <w:pPr>
        <w:spacing w:after="0"/>
        <w:ind w:left="0"/>
        <w:jc w:val="both"/>
      </w:pPr>
      <w:r>
        <w:rPr>
          <w:rFonts w:ascii="Times New Roman"/>
          <w:b w:val="false"/>
          <w:i w:val="false"/>
          <w:color w:val="000000"/>
          <w:sz w:val="28"/>
        </w:rPr>
        <w:t>
      "Ұлттық Банктің филиалы жекелеген есепке жатқызылған келісімшарттар бойынша экспортерден немесе импортерден жыл сайын репатриациялау талабын орындау үшін қабылданған шаралар туралы ақпарат сұратады. Егер экспортердің немесе импортердің орналасқан жері анықталмаса, Ұлттық Банктің филиалы уәкілетті банктерге, мемлекеттік кірістер органының аумақтық бөлімшесіне және өзге де мемлекеттік органдарға олардың құзыретіне қарай экспортердің немесе импортердің қызметі және (немесе) оның орналасқан жері туралы сұратулар жібереді.";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104" w:id="94"/>
    <w:p>
      <w:pPr>
        <w:spacing w:after="0"/>
        <w:ind w:left="0"/>
        <w:jc w:val="both"/>
      </w:pPr>
      <w:r>
        <w:rPr>
          <w:rFonts w:ascii="Times New Roman"/>
          <w:b w:val="false"/>
          <w:i w:val="false"/>
          <w:color w:val="000000"/>
          <w:sz w:val="28"/>
        </w:rPr>
        <w:t>
      "45. Осы Қағидалардың осы тармағына және 46, 47, 48, 49, 51 және 52-тармақтарына сәйкес ақпарат алмасу уәкілетті банктер, Ұлттық Банк және мемлекеттік кірістер органы арасында электрондық түрде жүзеге асырылады.</w:t>
      </w:r>
    </w:p>
    <w:bookmarkEnd w:id="94"/>
    <w:bookmarkStart w:name="z105" w:id="95"/>
    <w:p>
      <w:pPr>
        <w:spacing w:after="0"/>
        <w:ind w:left="0"/>
        <w:jc w:val="both"/>
      </w:pPr>
      <w:r>
        <w:rPr>
          <w:rFonts w:ascii="Times New Roman"/>
          <w:b w:val="false"/>
          <w:i w:val="false"/>
          <w:color w:val="000000"/>
          <w:sz w:val="28"/>
        </w:rPr>
        <w:t>
      Уәкілетті банк осы Қағидалардың 46 және 47-тармақтарына сәйкес Ұлттық Банкке бұрын жіберілген ақпаратқа ақпарат жіберілген күннен кейін алты айдың ішінде электрондық түрде түзетулер енгізеді.</w:t>
      </w:r>
    </w:p>
    <w:bookmarkEnd w:id="95"/>
    <w:bookmarkStart w:name="z106" w:id="96"/>
    <w:p>
      <w:pPr>
        <w:spacing w:after="0"/>
        <w:ind w:left="0"/>
        <w:jc w:val="both"/>
      </w:pPr>
      <w:r>
        <w:rPr>
          <w:rFonts w:ascii="Times New Roman"/>
          <w:b w:val="false"/>
          <w:i w:val="false"/>
          <w:color w:val="000000"/>
          <w:sz w:val="28"/>
        </w:rPr>
        <w:t xml:space="preserve">
      46. Уәкілетті банк келісімшартқа есептІк нөмір берген немесе келісімшартты есептік тіркеуден алған күннен кейін он жұмыс күнінен кешіктірмей келісімшарттың есептік нөмірі бар келісімшарт бойынша ақпаратты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Ұлттық Банкке жібереді.</w:t>
      </w:r>
    </w:p>
    <w:bookmarkEnd w:id="96"/>
    <w:bookmarkStart w:name="z107" w:id="97"/>
    <w:p>
      <w:pPr>
        <w:spacing w:after="0"/>
        <w:ind w:left="0"/>
        <w:jc w:val="both"/>
      </w:pPr>
      <w:r>
        <w:rPr>
          <w:rFonts w:ascii="Times New Roman"/>
          <w:b w:val="false"/>
          <w:i w:val="false"/>
          <w:color w:val="000000"/>
          <w:sz w:val="28"/>
        </w:rPr>
        <w:t>
      Уәкілетті банк осы Қағидаларға 5-қосымшада белгіленген нысан бойынша бұрын жіберген келісімшарттың есептік нөмірі бар келісімшарт бойынша ақпаратты өзгертетін келісімшартқа өзгерістер және (немесе) толықтырулар енгізілген жағдайда, уәкілетті банк келісімшартқа өзгерістер және (немесе) толықтырулар енгізуді растайтын құжаттарды қабылдаған күннен кейін он жұмыс күнінен кешіктірмей келісімшарттың есептік нөмірі бар келісімшарт бойынша ақпаратты осы Қағидаларға 5-қосымшада белгіленген нысан бойынша Ұлттық Банкке жібереді.</w:t>
      </w:r>
    </w:p>
    <w:bookmarkEnd w:id="97"/>
    <w:bookmarkStart w:name="z108" w:id="98"/>
    <w:p>
      <w:pPr>
        <w:spacing w:after="0"/>
        <w:ind w:left="0"/>
        <w:jc w:val="both"/>
      </w:pPr>
      <w:r>
        <w:rPr>
          <w:rFonts w:ascii="Times New Roman"/>
          <w:b w:val="false"/>
          <w:i w:val="false"/>
          <w:color w:val="000000"/>
          <w:sz w:val="28"/>
        </w:rPr>
        <w:t xml:space="preserve">
      47. Уәкілетті банк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келісімшарттың есептік нөмірі бар келісімшарт бойынша міндеттемелердің орындалғандығы туралы ақпаратты Ұлттық Банкке мынадай мерзімдерде жібереді:</w:t>
      </w:r>
    </w:p>
    <w:bookmarkEnd w:id="98"/>
    <w:bookmarkStart w:name="z109" w:id="99"/>
    <w:p>
      <w:pPr>
        <w:spacing w:after="0"/>
        <w:ind w:left="0"/>
        <w:jc w:val="both"/>
      </w:pPr>
      <w:r>
        <w:rPr>
          <w:rFonts w:ascii="Times New Roman"/>
          <w:b w:val="false"/>
          <w:i w:val="false"/>
          <w:color w:val="000000"/>
          <w:sz w:val="28"/>
        </w:rPr>
        <w:t>
      төлемдерді және (немесе) ақша аударымдарын төлем карточкаларын пайдаланбай экспортердің немесе импортердің уәкілетті банктегі банк шоттары арқылы жүзеге асыру жолымен есепті айда келісімшарт бойынша міндеттемелер орындалған жағдайда - есепті айдан кейінгі айдың он бесінші күніне дейінгі мерзімде;</w:t>
      </w:r>
    </w:p>
    <w:bookmarkEnd w:id="99"/>
    <w:bookmarkStart w:name="z110" w:id="100"/>
    <w:p>
      <w:pPr>
        <w:spacing w:after="0"/>
        <w:ind w:left="0"/>
        <w:jc w:val="both"/>
      </w:pPr>
      <w:r>
        <w:rPr>
          <w:rFonts w:ascii="Times New Roman"/>
          <w:b w:val="false"/>
          <w:i w:val="false"/>
          <w:color w:val="000000"/>
          <w:sz w:val="28"/>
        </w:rPr>
        <w:t>
      төлемдерді және (немесе) ақша аударымдарын төлем карточкаларын пайдаланып және (немесе) өзге тәсілмен жүзеге асыру арқылы келісімшарт бойынша міндеттемелер орындалған жағдайда - экспортердің немесе импортердің не келісімшартты есептік тіркеу банкі болып табылмайтын банктің растау ақпаратын және (немесе) құжаттарды ұсынған айдан кейінгі айдың он бесінші күніне дейінгі мерзімде.</w:t>
      </w:r>
    </w:p>
    <w:bookmarkEnd w:id="100"/>
    <w:bookmarkStart w:name="z111" w:id="101"/>
    <w:p>
      <w:pPr>
        <w:spacing w:after="0"/>
        <w:ind w:left="0"/>
        <w:jc w:val="both"/>
      </w:pPr>
      <w:r>
        <w:rPr>
          <w:rFonts w:ascii="Times New Roman"/>
          <w:b w:val="false"/>
          <w:i w:val="false"/>
          <w:color w:val="000000"/>
          <w:sz w:val="28"/>
        </w:rPr>
        <w:t>
      Импорт бойынша келісімшарт бойынша есеп айырысулардың аккредитивтік нысаны не банк кепілдігі орындалған жағдайда деректер шетелдік жеткізушінің пайдасына төлемді және (немесе) ақша аударымын жүзеге асыру кезінде көрсетіледі.</w:t>
      </w:r>
    </w:p>
    <w:bookmarkEnd w:id="101"/>
    <w:bookmarkStart w:name="z112" w:id="102"/>
    <w:p>
      <w:pPr>
        <w:spacing w:after="0"/>
        <w:ind w:left="0"/>
        <w:jc w:val="both"/>
      </w:pPr>
      <w:r>
        <w:rPr>
          <w:rFonts w:ascii="Times New Roman"/>
          <w:b w:val="false"/>
          <w:i w:val="false"/>
          <w:color w:val="000000"/>
          <w:sz w:val="28"/>
        </w:rPr>
        <w:t>
      Егер аккредитив немесе кепілдік беру келісімшартты есептік тіркеу банкінде ресімделмесе, аккредитивті немесе кепілдік беруді ресімдеген уәкілетті банк:</w:t>
      </w:r>
    </w:p>
    <w:bookmarkEnd w:id="102"/>
    <w:bookmarkStart w:name="z113" w:id="103"/>
    <w:p>
      <w:pPr>
        <w:spacing w:after="0"/>
        <w:ind w:left="0"/>
        <w:jc w:val="both"/>
      </w:pPr>
      <w:r>
        <w:rPr>
          <w:rFonts w:ascii="Times New Roman"/>
          <w:b w:val="false"/>
          <w:i w:val="false"/>
          <w:color w:val="000000"/>
          <w:sz w:val="28"/>
        </w:rPr>
        <w:t>
      егер орындаушы банк болып табылса, төлем және (немесе) ақша аударымы күнінен кейін үш жұмыс күні ішінде;</w:t>
      </w:r>
    </w:p>
    <w:bookmarkEnd w:id="103"/>
    <w:bookmarkStart w:name="z114" w:id="104"/>
    <w:p>
      <w:pPr>
        <w:spacing w:after="0"/>
        <w:ind w:left="0"/>
        <w:jc w:val="both"/>
      </w:pPr>
      <w:r>
        <w:rPr>
          <w:rFonts w:ascii="Times New Roman"/>
          <w:b w:val="false"/>
          <w:i w:val="false"/>
          <w:color w:val="000000"/>
          <w:sz w:val="28"/>
        </w:rPr>
        <w:t>
      егер орындаушы банк шетелдік банк болып табылса, төлем және (немесе) ақша аударымы туралы мәліметтер алынған күннен кейін үш жұмыс күні ішінде келісімшартты есептік тіркеу банкіне төлемнің және (немесе) ақша аударымының жүзеге асырылғанын растайтын төлем құжатының көшірмесін жібереді.</w:t>
      </w:r>
    </w:p>
    <w:bookmarkEnd w:id="104"/>
    <w:bookmarkStart w:name="z115" w:id="105"/>
    <w:p>
      <w:pPr>
        <w:spacing w:after="0"/>
        <w:ind w:left="0"/>
        <w:jc w:val="both"/>
      </w:pPr>
      <w:r>
        <w:rPr>
          <w:rFonts w:ascii="Times New Roman"/>
          <w:b w:val="false"/>
          <w:i w:val="false"/>
          <w:color w:val="000000"/>
          <w:sz w:val="28"/>
        </w:rPr>
        <w:t>
      Уәкілетті банк есеп айырысулардың вексельді нысанын көздейтін келісімшарт бойынша міндеттемелердің орындалуы туралы ақпаратты осы Қағидалардың 37-тармағы бірінші бөлігінің 1), 2) және 3) тармақшаларында көрсетілген жағдайлардың бірі басталған кезде жібереді.</w:t>
      </w:r>
    </w:p>
    <w:bookmarkEnd w:id="105"/>
    <w:bookmarkStart w:name="z116" w:id="106"/>
    <w:p>
      <w:pPr>
        <w:spacing w:after="0"/>
        <w:ind w:left="0"/>
        <w:jc w:val="both"/>
      </w:pPr>
      <w:r>
        <w:rPr>
          <w:rFonts w:ascii="Times New Roman"/>
          <w:b w:val="false"/>
          <w:i w:val="false"/>
          <w:color w:val="000000"/>
          <w:sz w:val="28"/>
        </w:rPr>
        <w:t>
      48. Ұлттық Банк уәкілетті банктерден осы Қағидаларға 5-қосымшада белгіленген нысан бойынша келісімшарттың есептік нөмірі бар келісімшарт бойынша алынған ақпаратты күн сайын мемлекеттік кірістер органына жібереді.</w:t>
      </w:r>
    </w:p>
    <w:bookmarkEnd w:id="106"/>
    <w:bookmarkStart w:name="z117" w:id="107"/>
    <w:p>
      <w:pPr>
        <w:spacing w:after="0"/>
        <w:ind w:left="0"/>
        <w:jc w:val="both"/>
      </w:pPr>
      <w:r>
        <w:rPr>
          <w:rFonts w:ascii="Times New Roman"/>
          <w:b w:val="false"/>
          <w:i w:val="false"/>
          <w:color w:val="000000"/>
          <w:sz w:val="28"/>
        </w:rPr>
        <w:t>
      Мемлекеттік кірістер органы күн сайын өзінің аумақтық бөлімшелеріне Ұлттық Банктен алынған келісімшарттардың есептік нөмірі бар келісімшарттар бойынша ақпаратты тауарларға арналған декларацияда көрсетілген нөмірлердің келісімшарттардың есептік нөмірлеріне сәйкестігін тексеру үшін жібереді.</w:t>
      </w:r>
    </w:p>
    <w:bookmarkEnd w:id="107"/>
    <w:bookmarkStart w:name="z118" w:id="108"/>
    <w:p>
      <w:pPr>
        <w:spacing w:after="0"/>
        <w:ind w:left="0"/>
        <w:jc w:val="both"/>
      </w:pPr>
      <w:r>
        <w:rPr>
          <w:rFonts w:ascii="Times New Roman"/>
          <w:b w:val="false"/>
          <w:i w:val="false"/>
          <w:color w:val="000000"/>
          <w:sz w:val="28"/>
        </w:rPr>
        <w:t>
      49. Мемлекеттік кірістер органы ай сайын, есепті айдан кейінгі айдың жиырмасыншы күніне дейінгі мерзімде, Ұлттық Банкке осы Қағидаларға қосымшада белгіленген нысан бойынша келісімшарттың есептік нөмірі бар келісімшарттар бойынша тауарлардың қозғалысы туралы ақпаратты жібереді.</w:t>
      </w:r>
    </w:p>
    <w:bookmarkEnd w:id="108"/>
    <w:bookmarkStart w:name="z119" w:id="109"/>
    <w:p>
      <w:pPr>
        <w:spacing w:after="0"/>
        <w:ind w:left="0"/>
        <w:jc w:val="both"/>
      </w:pPr>
      <w:r>
        <w:rPr>
          <w:rFonts w:ascii="Times New Roman"/>
          <w:b w:val="false"/>
          <w:i w:val="false"/>
          <w:color w:val="000000"/>
          <w:sz w:val="28"/>
        </w:rPr>
        <w:t>
      Ұлттық Банк мемлекеттік кірістер органынан келісімшарттың есептік нөмірі бар келісімшарттар бойынша тауарлардың қозғалысы туралы ақпаратты алғаннан кейін келесі жұмыс күнінен кешіктірмей, осы ақпаратты уәкілетті банктерге жібереді.";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122" w:id="110"/>
    <w:p>
      <w:pPr>
        <w:spacing w:after="0"/>
        <w:ind w:left="0"/>
        <w:jc w:val="both"/>
      </w:pPr>
      <w:r>
        <w:rPr>
          <w:rFonts w:ascii="Times New Roman"/>
          <w:b w:val="false"/>
          <w:i w:val="false"/>
          <w:color w:val="000000"/>
          <w:sz w:val="28"/>
        </w:rPr>
        <w:t>
      "52. Уәкілетті банк он мың АҚШ долларынан бастап елу мың АҚШ долларына дейінгі (қоса алғанда) сомаға жасалған және Қазақстан Республикасының шекарасы арқылы экспорт немесе импорт үшін тауар өткізуді (осы Қағидалардың 29-тармағында көрсетілген жағдайларды қоспағанда) көздейтін келісімшарттар шеңберінде жүзеге асырылатын төлемдер мен (немесе) ақша аударымдарының мониторингін жүзеге асырады. Егер осындай келісімшарттар бойынша экспортер алған немесе импортер жіберген ақшаның жалпы сомасының баламасы есепті кезеңде жүз мың АҚШ долларынан асып кетсе, уәкілетті банк Ұлттық Банкке есептік айдан кейінгі айдың он бесінші күніне дейін осы Қағидаларға 8-қосымшада белгіленген нысан бойынша баламасы бір жүз мың АҚШ долларынан астам сомаға төлемдер және (немесе) ақша аударымдарын жүзеге асырған экспортер немесе импортер туралы ақпаратты жібереді.</w:t>
      </w:r>
    </w:p>
    <w:bookmarkEnd w:id="110"/>
    <w:bookmarkStart w:name="z123" w:id="111"/>
    <w:p>
      <w:pPr>
        <w:spacing w:after="0"/>
        <w:ind w:left="0"/>
        <w:jc w:val="both"/>
      </w:pPr>
      <w:r>
        <w:rPr>
          <w:rFonts w:ascii="Times New Roman"/>
          <w:b w:val="false"/>
          <w:i w:val="false"/>
          <w:color w:val="000000"/>
          <w:sz w:val="28"/>
        </w:rPr>
        <w:t>
      53. Осы Қағидаларға 6-қосымшаның 4, 7-9, 15, 18-бағандарында көрсетілген деректерді қоспағанда, келісімшарт бойынша тауарлардың қозғалысы жөніндегі қолдағы бар ақпаратта мемлекеттік кірістер органы ұсынған ақпаратпен айырмашылықтар анықталған кезде, келісімшарт бойынша репатриациялау талабының орындалуын бақылауды жүзеге асыратын уәкілетті банк немесе Ұлттық Банктің филиалы кедендік декларациялауды жүзеге асырған мемлекеттік кірістер органының аумақтық бөлімшесіне келісімшарттың есептік нөмірі бар келісімшарт бойынша ресімделген тауарларға арналған декларациялар бойынша ақпарат ұсыну туралы сұрату жібереді. Сұратуда экспортердің немесе импортердің бизнес-сәйкестендіру нөмірі (бұдан әрі - БСН) немесе жеке сәйкестендіру нөмірі (бұдан әрі — ЖСН), келісімшарттың деректемелері және келісімшарттың есептік нөмірі, айырмашылықтар анықталған тауарларға арналған декларациялардың нөмірлері көрсетіледі.</w:t>
      </w:r>
    </w:p>
    <w:bookmarkEnd w:id="111"/>
    <w:bookmarkStart w:name="z124" w:id="112"/>
    <w:p>
      <w:pPr>
        <w:spacing w:after="0"/>
        <w:ind w:left="0"/>
        <w:jc w:val="both"/>
      </w:pPr>
      <w:r>
        <w:rPr>
          <w:rFonts w:ascii="Times New Roman"/>
          <w:b w:val="false"/>
          <w:i w:val="false"/>
          <w:color w:val="000000"/>
          <w:sz w:val="28"/>
        </w:rPr>
        <w:t>
      Мемлекеттік кірістер органының аумақтық бөлімшесі келісімшарт бойынша репатриациялау талабының орындалуын бақылауды жүзеге асыратын уәкілетті банктің немесе Ұлттық Банк филиалының сұратуын алған күннен бастап он жұмыс күні ішінде мемлекеттік кірістер органының аумақтық бөлімшесінің басшысы немесе тиісті өкілеттігі бар өзге тұлға қол қойған, сұратылған тауарларға арналған декларацияларға қатысты ақпаратты тауарларға арналған декларацияның нөмірін, онда көрсетілген кедендік рәсімді, тауар шығарылған күнді, түзетулер жасалған күндерді, жеткізу валютасын, тауардың фактуралық құнын, келісімшарттың деректемелерін және келісімшарттың есептік нөмірін көрсете отырып жібереді.";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27" w:id="113"/>
    <w:p>
      <w:pPr>
        <w:spacing w:after="0"/>
        <w:ind w:left="0"/>
        <w:jc w:val="both"/>
      </w:pPr>
      <w:r>
        <w:rPr>
          <w:rFonts w:ascii="Times New Roman"/>
          <w:b w:val="false"/>
          <w:i w:val="false"/>
          <w:color w:val="000000"/>
          <w:sz w:val="28"/>
        </w:rPr>
        <w:t>
      "Келісімшарттарды тіркеу журналы" 3-қосымшада:</w:t>
      </w:r>
    </w:p>
    <w:bookmarkEnd w:id="113"/>
    <w:bookmarkStart w:name="z128" w:id="114"/>
    <w:p>
      <w:pPr>
        <w:spacing w:after="0"/>
        <w:ind w:left="0"/>
        <w:jc w:val="both"/>
      </w:pPr>
      <w:r>
        <w:rPr>
          <w:rFonts w:ascii="Times New Roman"/>
          <w:b w:val="false"/>
          <w:i w:val="false"/>
          <w:color w:val="000000"/>
          <w:sz w:val="28"/>
        </w:rPr>
        <w:t xml:space="preserve">
      Толтыру бойынша </w:t>
      </w:r>
      <w:r>
        <w:rPr>
          <w:rFonts w:ascii="Times New Roman"/>
          <w:b w:val="false"/>
          <w:i w:val="false"/>
          <w:color w:val="000000"/>
          <w:sz w:val="28"/>
        </w:rPr>
        <w:t>нұсқауда</w:t>
      </w:r>
      <w:r>
        <w:rPr>
          <w:rFonts w:ascii="Times New Roman"/>
          <w:b w:val="false"/>
          <w:i w:val="false"/>
          <w:color w:val="000000"/>
          <w:sz w:val="28"/>
        </w:rPr>
        <w:t>:</w:t>
      </w:r>
    </w:p>
    <w:bookmarkEnd w:id="114"/>
    <w:bookmarkStart w:name="z129" w:id="1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5"/>
    <w:bookmarkStart w:name="z130" w:id="116"/>
    <w:p>
      <w:pPr>
        <w:spacing w:after="0"/>
        <w:ind w:left="0"/>
        <w:jc w:val="both"/>
      </w:pPr>
      <w:r>
        <w:rPr>
          <w:rFonts w:ascii="Times New Roman"/>
          <w:b w:val="false"/>
          <w:i w:val="false"/>
          <w:color w:val="000000"/>
          <w:sz w:val="28"/>
        </w:rPr>
        <w:t xml:space="preserve">
      "2) екінші бөлікте Нормативтік құқықтық актілерді мемлекеттік тіркеу тізілімінде № 7960 тіркелген,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нұсқаулыққа сәйкес Ұлттық Банк беретін келісімшартты есептік тіркеу банкінің үш мәнді коды көрсетіледі;";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136" w:id="117"/>
    <w:p>
      <w:pPr>
        <w:spacing w:after="0"/>
        <w:ind w:left="0"/>
        <w:jc w:val="both"/>
      </w:pPr>
      <w:r>
        <w:rPr>
          <w:rFonts w:ascii="Times New Roman"/>
          <w:b w:val="false"/>
          <w:i w:val="false"/>
          <w:color w:val="000000"/>
          <w:sz w:val="28"/>
        </w:rPr>
        <w:t>
      2. Төлем балансы, валюталық реттеу және статистика департаменті (Үмбетәлиев М.Т.) Қазақстан Республикасының заңнамасында белгіленген тәртіппен:</w:t>
      </w:r>
    </w:p>
    <w:bookmarkEnd w:id="117"/>
    <w:bookmarkStart w:name="z137" w:id="118"/>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118"/>
    <w:bookmarkStart w:name="z138" w:id="119"/>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119"/>
    <w:bookmarkStart w:name="z139" w:id="12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20"/>
    <w:bookmarkStart w:name="z140" w:id="121"/>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21"/>
    <w:bookmarkStart w:name="z141" w:id="122"/>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122"/>
    <w:bookmarkStart w:name="z142" w:id="12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Қ.Келімбетов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Министр____________Б.Т.Сұлтанов   </w:t>
      </w:r>
    </w:p>
    <w:p>
      <w:pPr>
        <w:spacing w:after="0"/>
        <w:ind w:left="0"/>
        <w:jc w:val="both"/>
      </w:pPr>
      <w:r>
        <w:rPr>
          <w:rFonts w:ascii="Times New Roman"/>
          <w:b w:val="false"/>
          <w:i w:val="false"/>
          <w:color w:val="000000"/>
          <w:sz w:val="28"/>
        </w:rPr>
        <w:t>
      2015 жылғы 22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мнистрлігі   </w:t>
      </w:r>
    </w:p>
    <w:p>
      <w:pPr>
        <w:spacing w:after="0"/>
        <w:ind w:left="0"/>
        <w:jc w:val="both"/>
      </w:pPr>
      <w:r>
        <w:rPr>
          <w:rFonts w:ascii="Times New Roman"/>
          <w:b w:val="false"/>
          <w:i w:val="false"/>
          <w:color w:val="000000"/>
          <w:sz w:val="28"/>
        </w:rPr>
        <w:t xml:space="preserve">
      Министр____________Е.А.Досаев   </w:t>
      </w:r>
    </w:p>
    <w:p>
      <w:pPr>
        <w:spacing w:after="0"/>
        <w:ind w:left="0"/>
        <w:jc w:val="both"/>
      </w:pPr>
      <w:r>
        <w:rPr>
          <w:rFonts w:ascii="Times New Roman"/>
          <w:b w:val="false"/>
          <w:i w:val="false"/>
          <w:color w:val="000000"/>
          <w:sz w:val="28"/>
        </w:rPr>
        <w:t>
      2015 жылғы 5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175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Келісімшарттың есептік нөмірін алуға өтініш</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Жалпы құны (болжамды құны)__________________(келісімшарттың валютасы</w:t>
      </w:r>
    </w:p>
    <w:p>
      <w:pPr>
        <w:spacing w:after="0"/>
        <w:ind w:left="0"/>
        <w:jc w:val="both"/>
      </w:pPr>
      <w:r>
        <w:rPr>
          <w:rFonts w:ascii="Times New Roman"/>
          <w:b w:val="false"/>
          <w:i w:val="false"/>
          <w:color w:val="000000"/>
          <w:sz w:val="28"/>
        </w:rPr>
        <w:t>
      көрсетіледі) экспортты немесе импортты (керегінің асты сызылады)</w:t>
      </w:r>
    </w:p>
    <w:p>
      <w:pPr>
        <w:spacing w:after="0"/>
        <w:ind w:left="0"/>
        <w:jc w:val="both"/>
      </w:pPr>
      <w:r>
        <w:rPr>
          <w:rFonts w:ascii="Times New Roman"/>
          <w:b w:val="false"/>
          <w:i w:val="false"/>
          <w:color w:val="000000"/>
          <w:sz w:val="28"/>
        </w:rPr>
        <w:t>
      көздейтін_______________№________________келісімшартқа есептік нөмір</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Экспортер/импортер бойынша ақпарат:</w:t>
      </w:r>
    </w:p>
    <w:p>
      <w:pPr>
        <w:spacing w:after="0"/>
        <w:ind w:left="0"/>
        <w:jc w:val="both"/>
      </w:pPr>
      <w:r>
        <w:rPr>
          <w:rFonts w:ascii="Times New Roman"/>
          <w:b w:val="false"/>
          <w:i w:val="false"/>
          <w:color w:val="000000"/>
          <w:sz w:val="28"/>
        </w:rPr>
        <w:t>
      атауы немесе тегі, аты, әкесінің аты</w:t>
      </w:r>
    </w:p>
    <w:p>
      <w:pPr>
        <w:spacing w:after="0"/>
        <w:ind w:left="0"/>
        <w:jc w:val="both"/>
      </w:pPr>
      <w:r>
        <w:rPr>
          <w:rFonts w:ascii="Times New Roman"/>
          <w:b w:val="false"/>
          <w:i w:val="false"/>
          <w:color w:val="000000"/>
          <w:sz w:val="28"/>
        </w:rPr>
        <w:t>
      (ол болған кезде)                   _________________________</w:t>
      </w:r>
    </w:p>
    <w:p>
      <w:pPr>
        <w:spacing w:after="0"/>
        <w:ind w:left="0"/>
        <w:jc w:val="both"/>
      </w:pPr>
      <w:r>
        <w:rPr>
          <w:rFonts w:ascii="Times New Roman"/>
          <w:b w:val="false"/>
          <w:i w:val="false"/>
          <w:color w:val="000000"/>
          <w:sz w:val="28"/>
        </w:rPr>
        <w:t>
      БСН/ЖСН                             _________________________</w:t>
      </w:r>
    </w:p>
    <w:p>
      <w:pPr>
        <w:spacing w:after="0"/>
        <w:ind w:left="0"/>
        <w:jc w:val="both"/>
      </w:pPr>
      <w:r>
        <w:rPr>
          <w:rFonts w:ascii="Times New Roman"/>
          <w:b w:val="false"/>
          <w:i w:val="false"/>
          <w:color w:val="000000"/>
          <w:sz w:val="28"/>
        </w:rPr>
        <w:t>
      Шетелдік сатып алушы (экспорт бойынша)</w:t>
      </w:r>
    </w:p>
    <w:p>
      <w:pPr>
        <w:spacing w:after="0"/>
        <w:ind w:left="0"/>
        <w:jc w:val="both"/>
      </w:pPr>
      <w:r>
        <w:rPr>
          <w:rFonts w:ascii="Times New Roman"/>
          <w:b w:val="false"/>
          <w:i w:val="false"/>
          <w:color w:val="000000"/>
          <w:sz w:val="28"/>
        </w:rPr>
        <w:t>
      немесе жеткізуші (импорт бойынша)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атауы немесе тегі, аты, әкесінің аты</w:t>
      </w:r>
    </w:p>
    <w:p>
      <w:pPr>
        <w:spacing w:after="0"/>
        <w:ind w:left="0"/>
        <w:jc w:val="both"/>
      </w:pPr>
      <w:r>
        <w:rPr>
          <w:rFonts w:ascii="Times New Roman"/>
          <w:b w:val="false"/>
          <w:i w:val="false"/>
          <w:color w:val="000000"/>
          <w:sz w:val="28"/>
        </w:rPr>
        <w:t>
      (ол болған кезде)                    _________________________</w:t>
      </w:r>
    </w:p>
    <w:p>
      <w:pPr>
        <w:spacing w:after="0"/>
        <w:ind w:left="0"/>
        <w:jc w:val="both"/>
      </w:pPr>
      <w:r>
        <w:rPr>
          <w:rFonts w:ascii="Times New Roman"/>
          <w:b w:val="false"/>
          <w:i w:val="false"/>
          <w:color w:val="000000"/>
          <w:sz w:val="28"/>
        </w:rPr>
        <w:t>
      елі                                  _________________________</w:t>
      </w:r>
    </w:p>
    <w:p>
      <w:pPr>
        <w:spacing w:after="0"/>
        <w:ind w:left="0"/>
        <w:jc w:val="left"/>
      </w:pPr>
      <w:r>
        <w:rPr>
          <w:rFonts w:ascii="Times New Roman"/>
          <w:b/>
          <w:i w:val="false"/>
          <w:color w:val="000000"/>
        </w:rPr>
        <w:t xml:space="preserve"> Репатриациялау мерзімі:</w:t>
      </w:r>
    </w:p>
    <w:p>
      <w:pPr>
        <w:spacing w:after="0"/>
        <w:ind w:left="0"/>
        <w:jc w:val="both"/>
      </w:pPr>
      <w:r>
        <w:rPr>
          <w:rFonts w:ascii="Times New Roman"/>
          <w:b w:val="false"/>
          <w:i w:val="false"/>
          <w:color w:val="000000"/>
          <w:sz w:val="28"/>
        </w:rPr>
        <w:t xml:space="preserve">
            Мен Нормативтік құқықтық актілерді мемлекеттік тіркеу тізілімінде № 7584 тіркелген,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Қазақстан Республикасы Ұлттық Банкі Басқармасының 2012 жылғы 24 ақпандағы № 42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қағидаларының 10-тармағында көрсетілген мерзімде ақпараттарды және (немесе) құжаттарды ұсыну қажеттігі туралы хабардармын.</w:t>
      </w:r>
    </w:p>
    <w:p>
      <w:pPr>
        <w:spacing w:after="0"/>
        <w:ind w:left="0"/>
        <w:jc w:val="both"/>
      </w:pPr>
      <w:r>
        <w:rPr>
          <w:rFonts w:ascii="Times New Roman"/>
          <w:b w:val="false"/>
          <w:i w:val="false"/>
          <w:color w:val="000000"/>
          <w:sz w:val="28"/>
        </w:rPr>
        <w:t>
      Экспортер/импортер             ______________________________________</w:t>
      </w:r>
    </w:p>
    <w:p>
      <w:pPr>
        <w:spacing w:after="0"/>
        <w:ind w:left="0"/>
        <w:jc w:val="both"/>
      </w:pPr>
      <w:r>
        <w:rPr>
          <w:rFonts w:ascii="Times New Roman"/>
          <w:b w:val="false"/>
          <w:i w:val="false"/>
          <w:color w:val="000000"/>
          <w:sz w:val="28"/>
        </w:rPr>
        <w:t>
      басшысының қолы                ______________________________________</w:t>
      </w:r>
    </w:p>
    <w:p>
      <w:pPr>
        <w:spacing w:after="0"/>
        <w:ind w:left="0"/>
        <w:jc w:val="both"/>
      </w:pPr>
      <w:r>
        <w:rPr>
          <w:rFonts w:ascii="Times New Roman"/>
          <w:b w:val="false"/>
          <w:i w:val="false"/>
          <w:color w:val="000000"/>
          <w:sz w:val="28"/>
        </w:rPr>
        <w:t>
                                  (Тегі, аты, әкесінің аты (ол болған кезде)</w:t>
      </w:r>
    </w:p>
    <w:p>
      <w:pPr>
        <w:spacing w:after="0"/>
        <w:ind w:left="0"/>
        <w:jc w:val="both"/>
      </w:pPr>
      <w:r>
        <w:rPr>
          <w:rFonts w:ascii="Times New Roman"/>
          <w:b w:val="false"/>
          <w:i w:val="false"/>
          <w:color w:val="000000"/>
          <w:sz w:val="28"/>
        </w:rPr>
        <w:t>
                                            Мөр орны (ол болған кезде)</w:t>
      </w:r>
    </w:p>
    <w:p>
      <w:pPr>
        <w:spacing w:after="0"/>
        <w:ind w:left="0"/>
        <w:jc w:val="both"/>
      </w:pPr>
      <w:r>
        <w:rPr>
          <w:rFonts w:ascii="Times New Roman"/>
          <w:b w:val="false"/>
          <w:i w:val="false"/>
          <w:color w:val="000000"/>
          <w:sz w:val="28"/>
        </w:rPr>
        <w:t>
      Өтініш қабылдаған күн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Келісімшартты есептік тіркеу банкінің белгілері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rPr>
          <w:rFonts w:ascii="Times New Roman"/>
          <w:b/>
          <w:i w:val="false"/>
          <w:color w:val="000000"/>
        </w:rPr>
        <w:t xml:space="preserve"> 1-қосымшаны толтыру бойынша нұсқау</w:t>
      </w:r>
    </w:p>
    <w:bookmarkStart w:name="z242" w:id="124"/>
    <w:p>
      <w:pPr>
        <w:spacing w:after="0"/>
        <w:ind w:left="0"/>
        <w:jc w:val="both"/>
      </w:pPr>
      <w:r>
        <w:rPr>
          <w:rFonts w:ascii="Times New Roman"/>
          <w:b w:val="false"/>
          <w:i w:val="false"/>
          <w:color w:val="000000"/>
          <w:sz w:val="28"/>
        </w:rPr>
        <w:t>
      1. "Банктің атауы" бағаны мыналарды ескере отырып, толтырылады:</w:t>
      </w:r>
    </w:p>
    <w:bookmarkEnd w:id="124"/>
    <w:p>
      <w:pPr>
        <w:spacing w:after="0"/>
        <w:ind w:left="0"/>
        <w:jc w:val="both"/>
      </w:pPr>
      <w:r>
        <w:rPr>
          <w:rFonts w:ascii="Times New Roman"/>
          <w:b w:val="false"/>
          <w:i w:val="false"/>
          <w:color w:val="000000"/>
          <w:sz w:val="28"/>
        </w:rPr>
        <w:t>
      егер келісімшартты есептік тіркеу банкі ретінде уәкілетті банк болса, онда уәкілетті банктің толық атауы көрсетіледі;</w:t>
      </w:r>
    </w:p>
    <w:p>
      <w:pPr>
        <w:spacing w:after="0"/>
        <w:ind w:left="0"/>
        <w:jc w:val="both"/>
      </w:pPr>
      <w:r>
        <w:rPr>
          <w:rFonts w:ascii="Times New Roman"/>
          <w:b w:val="false"/>
          <w:i w:val="false"/>
          <w:color w:val="000000"/>
          <w:sz w:val="28"/>
        </w:rPr>
        <w:t>
      егер келісімшартты есептік тіркеу банкі ретінде уәкілетті банктің филиалы немесе Ұлттық Банктің филиалы болса, филиалдың толық атауы көрсетіледі.</w:t>
      </w:r>
    </w:p>
    <w:bookmarkStart w:name="z243" w:id="125"/>
    <w:p>
      <w:pPr>
        <w:spacing w:after="0"/>
        <w:ind w:left="0"/>
        <w:jc w:val="both"/>
      </w:pPr>
      <w:r>
        <w:rPr>
          <w:rFonts w:ascii="Times New Roman"/>
          <w:b w:val="false"/>
          <w:i w:val="false"/>
          <w:color w:val="000000"/>
          <w:sz w:val="28"/>
        </w:rPr>
        <w:t>
      2. "Елі" бағанында шетелдік сатып алушының немесе жеткізушінің тұрған елінің коды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жіктеуішке сәйкес көрсетіледі.</w:t>
      </w:r>
    </w:p>
    <w:bookmarkEnd w:id="125"/>
    <w:bookmarkStart w:name="z244" w:id="126"/>
    <w:p>
      <w:pPr>
        <w:spacing w:after="0"/>
        <w:ind w:left="0"/>
        <w:jc w:val="both"/>
      </w:pPr>
      <w:r>
        <w:rPr>
          <w:rFonts w:ascii="Times New Roman"/>
          <w:b w:val="false"/>
          <w:i w:val="false"/>
          <w:color w:val="000000"/>
          <w:sz w:val="28"/>
        </w:rPr>
        <w:t>
      3. "Репатриациялау мерзімі" бағаны нүктемен бөлінген екі бөліктен тұрады:</w:t>
      </w:r>
    </w:p>
    <w:bookmarkEnd w:id="126"/>
    <w:p>
      <w:pPr>
        <w:spacing w:after="0"/>
        <w:ind w:left="0"/>
        <w:jc w:val="both"/>
      </w:pPr>
      <w:r>
        <w:rPr>
          <w:rFonts w:ascii="Times New Roman"/>
          <w:b w:val="false"/>
          <w:i w:val="false"/>
          <w:color w:val="000000"/>
          <w:sz w:val="28"/>
        </w:rPr>
        <w:t>
      бірінші бөлікте репатриациялау мерзімінің күн саны көрсетіледі;</w:t>
      </w:r>
    </w:p>
    <w:p>
      <w:pPr>
        <w:spacing w:after="0"/>
        <w:ind w:left="0"/>
        <w:jc w:val="both"/>
      </w:pPr>
      <w:r>
        <w:rPr>
          <w:rFonts w:ascii="Times New Roman"/>
          <w:b w:val="false"/>
          <w:i w:val="false"/>
          <w:color w:val="000000"/>
          <w:sz w:val="28"/>
        </w:rPr>
        <w:t>
      екінші бөлікте репатриациялау мерзімінің толық жыл саны көрсетіледі.</w:t>
      </w:r>
    </w:p>
    <w:bookmarkStart w:name="z245" w:id="127"/>
    <w:p>
      <w:pPr>
        <w:spacing w:after="0"/>
        <w:ind w:left="0"/>
        <w:jc w:val="both"/>
      </w:pPr>
      <w:r>
        <w:rPr>
          <w:rFonts w:ascii="Times New Roman"/>
          <w:b w:val="false"/>
          <w:i w:val="false"/>
          <w:color w:val="000000"/>
          <w:sz w:val="28"/>
        </w:rPr>
        <w:t>
      4. "Келісімшартты есептік тіркеу банкінің белгілері" бағаны келісімшартты есептік тіркеу банкінің қызметтік ақпаратына арналған.</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175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1. Репатриациялау мерзімін есептеу тәртібі</w:t>
      </w:r>
    </w:p>
    <w:bookmarkStart w:name="z246" w:id="128"/>
    <w:p>
      <w:pPr>
        <w:spacing w:after="0"/>
        <w:ind w:left="0"/>
        <w:jc w:val="both"/>
      </w:pPr>
      <w:r>
        <w:rPr>
          <w:rFonts w:ascii="Times New Roman"/>
          <w:b w:val="false"/>
          <w:i w:val="false"/>
          <w:color w:val="000000"/>
          <w:sz w:val="28"/>
        </w:rPr>
        <w:t>
      1. Репатриациялау мерзімін есептеу мақсаты үшін күнтізбелік күн пайдаланылады, бұл ретте 30 күн мерзімі бір ай болып, 360 күн бір жыл болып қолданылады.</w:t>
      </w:r>
    </w:p>
    <w:bookmarkEnd w:id="128"/>
    <w:bookmarkStart w:name="z247" w:id="129"/>
    <w:p>
      <w:pPr>
        <w:spacing w:after="0"/>
        <w:ind w:left="0"/>
        <w:jc w:val="both"/>
      </w:pPr>
      <w:r>
        <w:rPr>
          <w:rFonts w:ascii="Times New Roman"/>
          <w:b w:val="false"/>
          <w:i w:val="false"/>
          <w:color w:val="000000"/>
          <w:sz w:val="28"/>
        </w:rPr>
        <w:t>
      2. Репатриациялау мерзімі резидент еместің келісімшарт бойынша міндеттемелерін орындаудың ең ұзақ мерзімі ретінде есептеледі және нүктемен бөлінген екі бөліктен тұратын цифрлық код түрінде көрсетіледі:</w:t>
      </w:r>
    </w:p>
    <w:bookmarkEnd w:id="129"/>
    <w:p>
      <w:pPr>
        <w:spacing w:after="0"/>
        <w:ind w:left="0"/>
        <w:jc w:val="both"/>
      </w:pPr>
      <w:r>
        <w:rPr>
          <w:rFonts w:ascii="Times New Roman"/>
          <w:b w:val="false"/>
          <w:i w:val="false"/>
          <w:color w:val="000000"/>
          <w:sz w:val="28"/>
        </w:rPr>
        <w:t>
      бірінші бөлікте үш цифр егер репатриациялау мерзімі 360 күннен аз болса немесе асып кетсе, толық емес жыл бойынша күндер санын көрсетеді;</w:t>
      </w:r>
    </w:p>
    <w:p>
      <w:pPr>
        <w:spacing w:after="0"/>
        <w:ind w:left="0"/>
        <w:jc w:val="both"/>
      </w:pPr>
      <w:r>
        <w:rPr>
          <w:rFonts w:ascii="Times New Roman"/>
          <w:b w:val="false"/>
          <w:i w:val="false"/>
          <w:color w:val="000000"/>
          <w:sz w:val="28"/>
        </w:rPr>
        <w:t>
      екінші бөлікте екі цифр репатриациялау мерзімінің толық жыл санын көрсетеді.</w:t>
      </w:r>
    </w:p>
    <w:p>
      <w:pPr>
        <w:spacing w:after="0"/>
        <w:ind w:left="0"/>
        <w:jc w:val="both"/>
      </w:pPr>
      <w:r>
        <w:rPr>
          <w:rFonts w:ascii="Times New Roman"/>
          <w:b w:val="false"/>
          <w:i w:val="false"/>
          <w:color w:val="000000"/>
          <w:sz w:val="28"/>
        </w:rPr>
        <w:t>
      3. Экспорт бойынша репатриациялау мерзімі мынадай тәртіппен есептеледі:</w:t>
      </w:r>
    </w:p>
    <w:p>
      <w:pPr>
        <w:spacing w:after="0"/>
        <w:ind w:left="0"/>
        <w:jc w:val="both"/>
      </w:pPr>
      <w:r>
        <w:rPr>
          <w:rFonts w:ascii="Times New Roman"/>
          <w:b w:val="false"/>
          <w:i w:val="false"/>
          <w:color w:val="000000"/>
          <w:sz w:val="28"/>
        </w:rPr>
        <w:t>
      егер келісімшарт бойынша тауарларды Одақтың кеден шекарасынан өткізу көзделсе және экспортердің тауар жеткізу бойынша міндеттемесі Қазақстан Республикасының шекарасынан өткеннен кейін тауарды тапсыру болып табылса, экспортер репатриациялау мерзімін келісімшарт бойынша резидент еместің тауарға ақы төлеу бойынша міндеттемелерін орындауының ең ұзақ мерзіміне тауарды мемлекеттік кірістер органының аумақтық бөлімшесі шығарған соң тауарды тапсыру орнына дейін жеткізу үшін қажетті, бір жылдан аспауы тиіс мерзімді қоса отырып есептейді;</w:t>
      </w:r>
    </w:p>
    <w:p>
      <w:pPr>
        <w:spacing w:after="0"/>
        <w:ind w:left="0"/>
        <w:jc w:val="both"/>
      </w:pPr>
      <w:r>
        <w:rPr>
          <w:rFonts w:ascii="Times New Roman"/>
          <w:b w:val="false"/>
          <w:i w:val="false"/>
          <w:color w:val="000000"/>
          <w:sz w:val="28"/>
        </w:rPr>
        <w:t>
      егер келісімшарт бойынша Қазақстан Республикасы мен Одаққа мүше басқа мемлекеттің арасында тауарларды өткізу көзделсе және экспортердің тауарды жеткізу бойынша міндеттемесі Қазақстан Республикасы шекарасынан өткеннен кейін тауарды тапсыру болып табылса, экспортер репатриациялау мерзімін келісімшарт бойынша резидент еместің тауарға ақы төлеу бойынша міндеттемелерін орындауының ең ұзақ мерзіміне тапсыру орнына дейін тауарды жеткізу үшін қажетті, бір жылдан аспауы тиіс мерзімді қоса отырып есептейді;</w:t>
      </w:r>
    </w:p>
    <w:p>
      <w:pPr>
        <w:spacing w:after="0"/>
        <w:ind w:left="0"/>
        <w:jc w:val="both"/>
      </w:pPr>
      <w:r>
        <w:rPr>
          <w:rFonts w:ascii="Times New Roman"/>
          <w:b w:val="false"/>
          <w:i w:val="false"/>
          <w:color w:val="000000"/>
          <w:sz w:val="28"/>
        </w:rPr>
        <w:t>
      егер экспортердің тауарды жеткізу бойынша міндеттемесі тауарды Қазақстан Республикасы шекарасынан өткенге дейін тапсыру болып табылса, экспортер репатриациялау мерзімі ретінде келісімшарт бойынша резидент еместің тауарға ақы төлеу бойынша міндеттемелерін орындауының ең ұзақ мерзімін көрсетеді;</w:t>
      </w:r>
    </w:p>
    <w:p>
      <w:pPr>
        <w:spacing w:after="0"/>
        <w:ind w:left="0"/>
        <w:jc w:val="both"/>
      </w:pPr>
      <w:r>
        <w:rPr>
          <w:rFonts w:ascii="Times New Roman"/>
          <w:b w:val="false"/>
          <w:i w:val="false"/>
          <w:color w:val="000000"/>
          <w:sz w:val="28"/>
        </w:rPr>
        <w:t>
      егер келісімшартта резидент еместің тауарлар, жұмыстар немесе көрсетілетін қызметтер үшін ақы төлеу бойынша міндеттемелерді орындауының әртүрлі талаптары (тауарлар, жұмыстар немесе көрсетілетін қызметтер үшін ақыны экспортердің тауарларды тиегенге, жұмыстарды орындағанға немесе қызметтерді көрсеткенге дейін төлеуі не тауарлар, жұмыстар немесе көрсетілетін қызметтер үшін ақыны экспортердің тауарларды тиегеннен, жұмыстарды орындағаннан немесе қызметтерді көрсеткеннен кейін төлеуі) көзделсе, экспортер репатриациялау мерзімін экспортердің тауарларды тиегеннен, жұмыстарды орындағаннан немесе қызметтерді көрсеткеннен кейін резидент еместің тауарлар, жұмыстар немесе көрсетілетін қызметтер үшін ақы төлеу бойынша міндеттемелерді орындауының келісімшартта белгіленген мерзімін ескере отырып есептейді;</w:t>
      </w:r>
    </w:p>
    <w:p>
      <w:pPr>
        <w:spacing w:after="0"/>
        <w:ind w:left="0"/>
        <w:jc w:val="both"/>
      </w:pPr>
      <w:r>
        <w:rPr>
          <w:rFonts w:ascii="Times New Roman"/>
          <w:b w:val="false"/>
          <w:i w:val="false"/>
          <w:color w:val="000000"/>
          <w:sz w:val="28"/>
        </w:rPr>
        <w:t>
      егер келісімшартта экспорт бойынша валюта түсімінің экспорт күні басталғанға дейін (резидент еместің алдын ала ақы төлеуі) не 180 күннен аспайтын мерзімде түсуі көзделсе, мерзім 180 күн деп көрсетіледі.</w:t>
      </w:r>
    </w:p>
    <w:bookmarkStart w:name="z248" w:id="130"/>
    <w:p>
      <w:pPr>
        <w:spacing w:after="0"/>
        <w:ind w:left="0"/>
        <w:jc w:val="both"/>
      </w:pPr>
      <w:r>
        <w:rPr>
          <w:rFonts w:ascii="Times New Roman"/>
          <w:b w:val="false"/>
          <w:i w:val="false"/>
          <w:color w:val="000000"/>
          <w:sz w:val="28"/>
        </w:rPr>
        <w:t>
      4. Импорт бойынша репатриациялау мерзімі мынадай тәртіппен есептеледі:</w:t>
      </w:r>
    </w:p>
    <w:bookmarkEnd w:id="130"/>
    <w:p>
      <w:pPr>
        <w:spacing w:after="0"/>
        <w:ind w:left="0"/>
        <w:jc w:val="both"/>
      </w:pPr>
      <w:r>
        <w:rPr>
          <w:rFonts w:ascii="Times New Roman"/>
          <w:b w:val="false"/>
          <w:i w:val="false"/>
          <w:color w:val="000000"/>
          <w:sz w:val="28"/>
        </w:rPr>
        <w:t>
      егер резидент еместің тауарды жеткізу бойынша міндеттемесі Қазақстан Республикасының шекарасынан өткізгеннен кейін тауарды тапсыру болып табылса, импортер репатриациялау мерзімін шетелдік жеткізушінің келісімшарт бойынша міндеттемелерді орындауының ең ұзақ мерзіміне пайдаланылмаған авансты қайтару мерзімін (ол келісімшартта болған кезде) қосу арқылы есептейді;</w:t>
      </w:r>
    </w:p>
    <w:p>
      <w:pPr>
        <w:spacing w:after="0"/>
        <w:ind w:left="0"/>
        <w:jc w:val="both"/>
      </w:pPr>
      <w:r>
        <w:rPr>
          <w:rFonts w:ascii="Times New Roman"/>
          <w:b w:val="false"/>
          <w:i w:val="false"/>
          <w:color w:val="000000"/>
          <w:sz w:val="28"/>
        </w:rPr>
        <w:t>
      егер келісімшарт бойынша тауарды Одақтың кеден шекарасы арқылы өткізу және резидент еместің тауарды жеткізу бойынша міндеттемесі Қазақстан Республикасының шекарасынан өткенге дейін тауарды тапсыру болып табылса, импортер репатриациялау мерзімін резидент еместің тауарды жеткізу бойынша міндеттемелерді орындауының келісімшарт бойынша ең ұзақ мерзіміне тауарды Қазақстан Республикасының шекарасына дейін жеткізу және мемлекеттік кірістер органының аумақтық бөлімшесінің тауарды шығару үшін қажетті мерзімін (бір жылдан аспауы тиіс), пайдаланылмаған авансты қайтару мерзімін (ол келісімшартта болған кезде) қосу арқылы есептейді;</w:t>
      </w:r>
    </w:p>
    <w:p>
      <w:pPr>
        <w:spacing w:after="0"/>
        <w:ind w:left="0"/>
        <w:jc w:val="both"/>
      </w:pPr>
      <w:r>
        <w:rPr>
          <w:rFonts w:ascii="Times New Roman"/>
          <w:b w:val="false"/>
          <w:i w:val="false"/>
          <w:color w:val="000000"/>
          <w:sz w:val="28"/>
        </w:rPr>
        <w:t>
      егер келісімшарт бойынша тауарды Қазақстан Республикасы мен Одаққа мүше басқа мемлекеттің арасында өткізу және резидент еместің тауарды жеткізу бойынша міндеттемесі Қазақстан Республикасының шекарасынан өткізгенге дейін тауарды тапсыру болып табылса, импортер репатриациялау мерзімін резидент еместің тауарды жеткізу бойынша міндеттемелерді</w:t>
      </w:r>
    </w:p>
    <w:p>
      <w:pPr>
        <w:spacing w:after="0"/>
        <w:ind w:left="0"/>
        <w:jc w:val="both"/>
      </w:pPr>
      <w:r>
        <w:rPr>
          <w:rFonts w:ascii="Times New Roman"/>
          <w:b w:val="false"/>
          <w:i w:val="false"/>
          <w:color w:val="000000"/>
          <w:sz w:val="28"/>
        </w:rPr>
        <w:t>
      орындауының келісімшарт бойынша ең ұзақ мерзіміне тауарды Қазақстан Республикасының шекарасына дейін жеткізуге қажетті мерзімді, пайдаланылмаған авансты қайтару мерзімін (ол келісімшартта бар болған кезде) қосу арқылы есептейді;</w:t>
      </w:r>
    </w:p>
    <w:p>
      <w:pPr>
        <w:spacing w:after="0"/>
        <w:ind w:left="0"/>
        <w:jc w:val="both"/>
      </w:pPr>
      <w:r>
        <w:rPr>
          <w:rFonts w:ascii="Times New Roman"/>
          <w:b w:val="false"/>
          <w:i w:val="false"/>
          <w:color w:val="000000"/>
          <w:sz w:val="28"/>
        </w:rPr>
        <w:t>
      егер келісімшартта резидент еместің тауарларды жеткізу, жұмыстарды орындау немесе қызметтерді көрсету бойынша міндеттемелерді орындаудың әртүрлі талаптары (тауарларды жеткізу, жұмыстарды орындау немесе қызметтерді көрсету тауарлар, жұмыстар немесе керсетілетін қызметтер үшін төлем және (немесе) ақша аудару жүзеге асырылғанға дейін не тауарларды жеткізу, жұмыстарды орындау немесе қызметтерді көрсету тауарлар, жұмыстар немесе көрсетілетін қызметтер үшін төлем және (немесе) ақша аудару жүзеге асырылғаннан кейін) көзделсе, импортер репатриациялау мерзімін келісімшартта белгіленген тауарлар, жұмыстар немесе көрсетілетін қызметтер үшін төлем жүргізгеннен және (немесе) ақша аударғаннан кейін резидент еместің тауарларды жеткізу, жұмыстарды орындау немесе қызметтерді көрсету бойынша міндеттемесін орындау мерзімін ескере отырып, есептейді;</w:t>
      </w:r>
    </w:p>
    <w:p>
      <w:pPr>
        <w:spacing w:after="0"/>
        <w:ind w:left="0"/>
        <w:jc w:val="both"/>
      </w:pPr>
      <w:r>
        <w:rPr>
          <w:rFonts w:ascii="Times New Roman"/>
          <w:b w:val="false"/>
          <w:i w:val="false"/>
          <w:color w:val="000000"/>
          <w:sz w:val="28"/>
        </w:rPr>
        <w:t>
      егер келісімшартта тауарларды жеткізу, жұмыстарды орындау немесе қызметтерді көрсету тауарлар, жұмыстар немесе көрсетілетін қызметтер үшін төлемді жүргізгенге дейін және (немесе) ақша аударғанға дейін (резидент еместің тауарларды алдын ала жеткізуі, алдын ала жұмысты орындауы немесе қызметтерді көрсетуі) не төлем жүргізген және (немесе) ақша аударған күннен бастап 180 күннен аспайтын мерзімде көзделсе, репатриациялау мерзімі 180 күнге тең деп көрсетіледі;</w:t>
      </w:r>
    </w:p>
    <w:p>
      <w:pPr>
        <w:spacing w:after="0"/>
        <w:ind w:left="0"/>
        <w:jc w:val="both"/>
      </w:pPr>
      <w:r>
        <w:rPr>
          <w:rFonts w:ascii="Times New Roman"/>
          <w:b w:val="false"/>
          <w:i w:val="false"/>
          <w:color w:val="000000"/>
          <w:sz w:val="28"/>
        </w:rPr>
        <w:t>
      егер келісімшартта тауарларды импорт үшін Одаққа мүше басқа мемлекеттің аумағынан Қазақстан Республикасының аумағына өткізу көзделсе, импортер есептеген репатриациялау мерзіміне тауарларды әкелу және мемлекеттік кірістер органының аумақтық бөлімшелерінің белгісімен жанама салықтарды төлеу туралы өтінішті не жанама салықтардың төлену фактісін растау және салықтық есептілікті қабылдау туралы хабарлама алу үшін қажетті 180 күннен тұратын уақыт кезеңі қосылады.</w:t>
      </w:r>
    </w:p>
    <w:bookmarkStart w:name="z145" w:id="131"/>
    <w:p>
      <w:pPr>
        <w:spacing w:after="0"/>
        <w:ind w:left="0"/>
        <w:jc w:val="left"/>
      </w:pPr>
      <w:r>
        <w:rPr>
          <w:rFonts w:ascii="Times New Roman"/>
          <w:b/>
          <w:i w:val="false"/>
          <w:color w:val="000000"/>
        </w:rPr>
        <w:t xml:space="preserve"> 2. Экспорт бойынша репатриациялау мерзімін есептеу мысалдары</w:t>
      </w:r>
    </w:p>
    <w:bookmarkEnd w:id="131"/>
    <w:bookmarkStart w:name="z250" w:id="132"/>
    <w:p>
      <w:pPr>
        <w:spacing w:after="0"/>
        <w:ind w:left="0"/>
        <w:jc w:val="both"/>
      </w:pPr>
      <w:r>
        <w:rPr>
          <w:rFonts w:ascii="Times New Roman"/>
          <w:b w:val="false"/>
          <w:i w:val="false"/>
          <w:color w:val="000000"/>
          <w:sz w:val="28"/>
        </w:rPr>
        <w:t>
      1) келісімшартқа сәйкес экспортердің тауарды жеткізу бойынша міндеттемесі тауарды Одақтың кеден аумағынан тыс орналасқан қалада тапсырғаннан кейін орындалды деп саналады. Резидент еместің тауарға ақы төлеуі: ішінара — алдын-ала ақы төлеу, ішінара — экспортер тауарды тиегеннен кейін ақы төлеу арқылы. Резидент еместің тауарға ақы төлеуінің ең ұзақ мерзімі - 210 күн. Мемлекеттік кірістер органының аумақтық бөлімшесі тауарды шығарған күні мен резидент емеске тауарды Одақтың кеден аумағынан тыс орналасқан қалада тапсыру күні арасындағы экспортер болжайтын мерзім - 30 күн.</w:t>
      </w:r>
    </w:p>
    <w:bookmarkEnd w:id="132"/>
    <w:p>
      <w:pPr>
        <w:spacing w:after="0"/>
        <w:ind w:left="0"/>
        <w:jc w:val="both"/>
      </w:pPr>
      <w:r>
        <w:rPr>
          <w:rFonts w:ascii="Times New Roman"/>
          <w:b w:val="false"/>
          <w:i w:val="false"/>
          <w:color w:val="000000"/>
          <w:sz w:val="28"/>
        </w:rPr>
        <w:t>
      Есеп: 210 күн + 30 күн = 240 күн, яғни 240 күн, 00 жыл.</w:t>
      </w:r>
    </w:p>
    <w:p>
      <w:pPr>
        <w:spacing w:after="0"/>
        <w:ind w:left="0"/>
        <w:jc w:val="both"/>
      </w:pPr>
      <w:r>
        <w:rPr>
          <w:rFonts w:ascii="Times New Roman"/>
          <w:b w:val="false"/>
          <w:i w:val="false"/>
          <w:color w:val="000000"/>
          <w:sz w:val="28"/>
        </w:rPr>
        <w:t>
      Экспортер "Репатриациялау мерзімі" бағанында 240.00 деп көрсетеді;</w:t>
      </w:r>
    </w:p>
    <w:bookmarkStart w:name="z249" w:id="133"/>
    <w:p>
      <w:pPr>
        <w:spacing w:after="0"/>
        <w:ind w:left="0"/>
        <w:jc w:val="both"/>
      </w:pPr>
      <w:r>
        <w:rPr>
          <w:rFonts w:ascii="Times New Roman"/>
          <w:b w:val="false"/>
          <w:i w:val="false"/>
          <w:color w:val="000000"/>
          <w:sz w:val="28"/>
        </w:rPr>
        <w:t>
      2) келісімшартқа сәйкес экспортердің тауарды жеткізу бойынша міндеттемесі тауарды Одаққа мүше басқа мемлекетінің аумағында орналасқан қалада тапсырғаннан кейін орындалды деп саналады. Резидент еместің тауарға ақы төлеуі: ішінара - алдын-ала ақы төлеу, ішінара - экспортер тауарды тиегеннен кейін ақы төлеу арқылы. Резидент еместің тауарға ақы төлеуінің ең ұзақ мерзімі - 210 күн. Қазақстан Республикасы шекарасынан тауарды өткізу күні мен тауарды Одаққа мүше басқа мемлекеттің аумағында орналасқан қалада резидент емеске тапсыру күні арасындағы экспортер болжайтын мерзімі - 10 күн.</w:t>
      </w:r>
    </w:p>
    <w:bookmarkEnd w:id="133"/>
    <w:p>
      <w:pPr>
        <w:spacing w:after="0"/>
        <w:ind w:left="0"/>
        <w:jc w:val="both"/>
      </w:pPr>
      <w:r>
        <w:rPr>
          <w:rFonts w:ascii="Times New Roman"/>
          <w:b w:val="false"/>
          <w:i w:val="false"/>
          <w:color w:val="000000"/>
          <w:sz w:val="28"/>
        </w:rPr>
        <w:t>
      Есеп: 210 күн +10 күн = 220 күн, яғни 220 күн, 00 жыл.</w:t>
      </w:r>
    </w:p>
    <w:p>
      <w:pPr>
        <w:spacing w:after="0"/>
        <w:ind w:left="0"/>
        <w:jc w:val="both"/>
      </w:pPr>
      <w:r>
        <w:rPr>
          <w:rFonts w:ascii="Times New Roman"/>
          <w:b w:val="false"/>
          <w:i w:val="false"/>
          <w:color w:val="000000"/>
          <w:sz w:val="28"/>
        </w:rPr>
        <w:t>
      Экспортер "Репатриациялау мерзімі" бағанында 220.00 деп көрсетеді;</w:t>
      </w:r>
    </w:p>
    <w:p>
      <w:pPr>
        <w:spacing w:after="0"/>
        <w:ind w:left="0"/>
        <w:jc w:val="both"/>
      </w:pPr>
      <w:r>
        <w:rPr>
          <w:rFonts w:ascii="Times New Roman"/>
          <w:b w:val="false"/>
          <w:i w:val="false"/>
          <w:color w:val="000000"/>
          <w:sz w:val="28"/>
        </w:rPr>
        <w:t>
      3) келісімшартқа сәйкес экспортердің тауарды жеткізу жөніндегі міндеттемесі тауарды Алматы-1 станциясында тапсырғаннан кейін орындалды деп саналады. Резидент емес тауарға ақы төлеуді экспортер тауарды тиегеннен кейін жүзеге асырады. Тауарға ақы төлеудің ең ұзақ мерзімі - 210 күн.</w:t>
      </w:r>
    </w:p>
    <w:p>
      <w:pPr>
        <w:spacing w:after="0"/>
        <w:ind w:left="0"/>
        <w:jc w:val="both"/>
      </w:pPr>
      <w:r>
        <w:rPr>
          <w:rFonts w:ascii="Times New Roman"/>
          <w:b w:val="false"/>
          <w:i w:val="false"/>
          <w:color w:val="000000"/>
          <w:sz w:val="28"/>
        </w:rPr>
        <w:t>
      Экспортер "Репатриациялау мерзімі" бағанында 210.00 деп көрсетеді;</w:t>
      </w:r>
    </w:p>
    <w:p>
      <w:pPr>
        <w:spacing w:after="0"/>
        <w:ind w:left="0"/>
        <w:jc w:val="both"/>
      </w:pPr>
      <w:r>
        <w:rPr>
          <w:rFonts w:ascii="Times New Roman"/>
          <w:b w:val="false"/>
          <w:i w:val="false"/>
          <w:color w:val="000000"/>
          <w:sz w:val="28"/>
        </w:rPr>
        <w:t>
      4) келісімшартқа сәйкес резидент емес тауарға, жұмысқа немесе көрсетілетін қызметке алдын ала ақы төлеуді толық көлемде жүзеге асырады.</w:t>
      </w:r>
    </w:p>
    <w:p>
      <w:pPr>
        <w:spacing w:after="0"/>
        <w:ind w:left="0"/>
        <w:jc w:val="both"/>
      </w:pPr>
      <w:r>
        <w:rPr>
          <w:rFonts w:ascii="Times New Roman"/>
          <w:b w:val="false"/>
          <w:i w:val="false"/>
          <w:color w:val="000000"/>
          <w:sz w:val="28"/>
        </w:rPr>
        <w:t>
      5) Экспортер "Репатриациялау мерзімі" бағанында 180.00 деп көрсетеді;</w:t>
      </w:r>
    </w:p>
    <w:p>
      <w:pPr>
        <w:spacing w:after="0"/>
        <w:ind w:left="0"/>
        <w:jc w:val="both"/>
      </w:pPr>
      <w:r>
        <w:rPr>
          <w:rFonts w:ascii="Times New Roman"/>
          <w:b w:val="false"/>
          <w:i w:val="false"/>
          <w:color w:val="000000"/>
          <w:sz w:val="28"/>
        </w:rPr>
        <w:t>
      6) келісімшартқа сәйкес резидент еместің тауарға, жұмысқа немесе көрсетілетін қызметке ақы төлеуінің ең ұзақ мерзімі - 160 күн.</w:t>
      </w:r>
    </w:p>
    <w:p>
      <w:pPr>
        <w:spacing w:after="0"/>
        <w:ind w:left="0"/>
        <w:jc w:val="both"/>
      </w:pPr>
      <w:r>
        <w:rPr>
          <w:rFonts w:ascii="Times New Roman"/>
          <w:b w:val="false"/>
          <w:i w:val="false"/>
          <w:color w:val="000000"/>
          <w:sz w:val="28"/>
        </w:rPr>
        <w:t>
      Экспортер "Репатриациялау мерзімі" бағанында 180.00 деп көрсетеді.</w:t>
      </w:r>
    </w:p>
    <w:bookmarkStart w:name="z146" w:id="134"/>
    <w:p>
      <w:pPr>
        <w:spacing w:after="0"/>
        <w:ind w:left="0"/>
        <w:jc w:val="left"/>
      </w:pPr>
      <w:r>
        <w:rPr>
          <w:rFonts w:ascii="Times New Roman"/>
          <w:b/>
          <w:i w:val="false"/>
          <w:color w:val="000000"/>
        </w:rPr>
        <w:t xml:space="preserve"> 3. Импорт бойынша репатриациялау мерзімін есептеу мысалдары</w:t>
      </w:r>
    </w:p>
    <w:bookmarkEnd w:id="134"/>
    <w:p>
      <w:pPr>
        <w:spacing w:after="0"/>
        <w:ind w:left="0"/>
        <w:jc w:val="both"/>
      </w:pPr>
      <w:r>
        <w:rPr>
          <w:rFonts w:ascii="Times New Roman"/>
          <w:b w:val="false"/>
          <w:i w:val="false"/>
          <w:color w:val="000000"/>
          <w:sz w:val="28"/>
        </w:rPr>
        <w:t>
      1) келісімшартқа сәйкес резидент еместің тауарды жеткізу бойынша міндеттемесі Одақтың кеден аумағынан тыс орналасқан қалада тауарды тапсырғаннан кейін орындалды деп есептеледі. Резидент еместің тауарды жеткізуі: ішінара — алдын ала жеткізу арқылы, ішінара — тауарға төлем жүргізілгеннен кейін және (немесе) ақша аударылғаннан кейін. Резидент еместің тауарды жеткізуінің ең ұзақ мерзімі - 800 күн. Резидент еместің тауарды Одақтың кеден аумағынан тыс орналасқан қалада тапсыру күні мен мемлекеттік кірістер органының аумақтық бөлімшесінің тауарды шығару күнінің арасындағы импортер болжайтын мерзім - 70 күн. Пайдаланылмаған авансты қайтару мерзімі Одақтың кеден аумағынан тыс орналасқан қалада тауарды тапсыруды болжамдалған күнінен бастап - 100 күн.</w:t>
      </w:r>
    </w:p>
    <w:p>
      <w:pPr>
        <w:spacing w:after="0"/>
        <w:ind w:left="0"/>
        <w:jc w:val="both"/>
      </w:pPr>
      <w:r>
        <w:rPr>
          <w:rFonts w:ascii="Times New Roman"/>
          <w:b w:val="false"/>
          <w:i w:val="false"/>
          <w:color w:val="000000"/>
          <w:sz w:val="28"/>
        </w:rPr>
        <w:t>
      Есеп: 800 күн + 70 күн + 100 күн - 970 күн, яғни 250 күн, 02 жыл.</w:t>
      </w:r>
    </w:p>
    <w:p>
      <w:pPr>
        <w:spacing w:after="0"/>
        <w:ind w:left="0"/>
        <w:jc w:val="both"/>
      </w:pPr>
      <w:r>
        <w:rPr>
          <w:rFonts w:ascii="Times New Roman"/>
          <w:b w:val="false"/>
          <w:i w:val="false"/>
          <w:color w:val="000000"/>
          <w:sz w:val="28"/>
        </w:rPr>
        <w:t>
      Импортер "Репатриациялау мерзімі" бағанында 250.02 деп көрсетеді;</w:t>
      </w:r>
    </w:p>
    <w:bookmarkStart w:name="z251" w:id="135"/>
    <w:p>
      <w:pPr>
        <w:spacing w:after="0"/>
        <w:ind w:left="0"/>
        <w:jc w:val="both"/>
      </w:pPr>
      <w:r>
        <w:rPr>
          <w:rFonts w:ascii="Times New Roman"/>
          <w:b w:val="false"/>
          <w:i w:val="false"/>
          <w:color w:val="000000"/>
          <w:sz w:val="28"/>
        </w:rPr>
        <w:t>
      2) келісімшартқа сәйкес резидент еместің тауарды жеткізу бойынша міндеттемесі Одаққа мүше басқа мемлекеттің аумағында орналасқан қалада тауарды тапсырғаннан кейін орындалды деп саналады. Резидент еместің тауарды жеткізуі, ішінара - алдын ала жеткізу арқылы, ішінара - тауарға төлем жүргізілгеннен кейін және (немесе) ақша аударылғаннан кейін. Резидент еместің тауарды жеткізуінің ең ұзақ мерзімі - 800 күн. Резидент еместің тауарды Одаққа мүше басқа мемлекеттің аумағында орналасқан қалада тапсыру күні мен тауарды Қазақстан Республикасының шекарасына дейін жеткізу күнінің арасында импортер болжайтын мерзім - 30 күн. Пайдаланылмаған авансты қайтару мерзімі тауарды Одаққа мүше басқа мемлекеттің аумағында орналасқан қалада тапсыру болжанған күннен бастап - 100 күн. Мемлекеттік кірістер органының аумақтық бөлімшесінің белгісі бар тауарларды әкелу және жанама салықтарды төлеу туралы өтінішті алудың мерзімі - 180 күн.</w:t>
      </w:r>
    </w:p>
    <w:bookmarkEnd w:id="135"/>
    <w:p>
      <w:pPr>
        <w:spacing w:after="0"/>
        <w:ind w:left="0"/>
        <w:jc w:val="both"/>
      </w:pPr>
      <w:r>
        <w:rPr>
          <w:rFonts w:ascii="Times New Roman"/>
          <w:b w:val="false"/>
          <w:i w:val="false"/>
          <w:color w:val="000000"/>
          <w:sz w:val="28"/>
        </w:rPr>
        <w:t>
      Есеп: 800 күн + 30 күн + 100 күн + 180 күн =1110 күн, яғни 030 күн, 03 жыл.</w:t>
      </w:r>
    </w:p>
    <w:p>
      <w:pPr>
        <w:spacing w:after="0"/>
        <w:ind w:left="0"/>
        <w:jc w:val="both"/>
      </w:pPr>
      <w:r>
        <w:rPr>
          <w:rFonts w:ascii="Times New Roman"/>
          <w:b w:val="false"/>
          <w:i w:val="false"/>
          <w:color w:val="000000"/>
          <w:sz w:val="28"/>
        </w:rPr>
        <w:t>
      Импортер "Репатриациялау мерзімі" бағанында 030.03 деп көрсетеді;</w:t>
      </w:r>
    </w:p>
    <w:bookmarkStart w:name="z252" w:id="136"/>
    <w:p>
      <w:pPr>
        <w:spacing w:after="0"/>
        <w:ind w:left="0"/>
        <w:jc w:val="both"/>
      </w:pPr>
      <w:r>
        <w:rPr>
          <w:rFonts w:ascii="Times New Roman"/>
          <w:b w:val="false"/>
          <w:i w:val="false"/>
          <w:color w:val="000000"/>
          <w:sz w:val="28"/>
        </w:rPr>
        <w:t>
      3) келісімшартқа сәйкес резидент еместің тауарды жеткізу бойынша міндеттемесі Одақтың аумағынан тыс орналасқан қалада тапсырғаннан кейін орындалды деп саналады. Резидент еместің тауарды жеткізуі: ішінара - алдын ала жеткізу арқылы, ішінара - тауарға төлем жүргізілгеннен кейін және (немесе) ақша аударылғаннан кейін. Резидент еместің тауарды жеткізуінің ең ұзақ мерзімі - 210 күн. Мемлекеттік кірістер органының аумақтық бөлімшесінің тауарды шығару күні мен резидент емес тауарды Одақтың кеден аумағынан тыс орналасқан қалада тапсырған күні арасындағы импортер болжайтын мерзім - 70 күн. Пайдаланылмаған авансты қайтару мерзімі келісімшартта анықталмаған.</w:t>
      </w:r>
    </w:p>
    <w:bookmarkEnd w:id="136"/>
    <w:p>
      <w:pPr>
        <w:spacing w:after="0"/>
        <w:ind w:left="0"/>
        <w:jc w:val="both"/>
      </w:pPr>
      <w:r>
        <w:rPr>
          <w:rFonts w:ascii="Times New Roman"/>
          <w:b w:val="false"/>
          <w:i w:val="false"/>
          <w:color w:val="000000"/>
          <w:sz w:val="28"/>
        </w:rPr>
        <w:t>
      Есеп: 210 күн + 70 күн = 280 күн, яғни 280 күн, 00 жыл.</w:t>
      </w:r>
    </w:p>
    <w:p>
      <w:pPr>
        <w:spacing w:after="0"/>
        <w:ind w:left="0"/>
        <w:jc w:val="both"/>
      </w:pPr>
      <w:r>
        <w:rPr>
          <w:rFonts w:ascii="Times New Roman"/>
          <w:b w:val="false"/>
          <w:i w:val="false"/>
          <w:color w:val="000000"/>
          <w:sz w:val="28"/>
        </w:rPr>
        <w:t>
      Импортер "Репатриациялау мерзімі" бағанында 280.00 деп көрсетеді;</w:t>
      </w:r>
    </w:p>
    <w:bookmarkStart w:name="z253" w:id="137"/>
    <w:p>
      <w:pPr>
        <w:spacing w:after="0"/>
        <w:ind w:left="0"/>
        <w:jc w:val="both"/>
      </w:pPr>
      <w:r>
        <w:rPr>
          <w:rFonts w:ascii="Times New Roman"/>
          <w:b w:val="false"/>
          <w:i w:val="false"/>
          <w:color w:val="000000"/>
          <w:sz w:val="28"/>
        </w:rPr>
        <w:t>
      4) келісімшартқа сәйкес резидент еместің тауарды жеткізу бойынша міндеттемесі тауарды Алматы-1 станциясында тапсырғаннан кейін орындалды деп саналады. Резидент еместің тауарды жеткізуі: ішінара алдын ала жеткізу арқылы, ішінара - тауарға төлем жүргізілгеннен кейін және (немесе) ақша аударғаннан кейін. Резидент еместің тауарды жеткізуінің ең ұзақ мерзімі - 100 күн. Пайдаланылмаған авансты қайтару мерзімі - 100 күн.</w:t>
      </w:r>
    </w:p>
    <w:bookmarkEnd w:id="137"/>
    <w:p>
      <w:pPr>
        <w:spacing w:after="0"/>
        <w:ind w:left="0"/>
        <w:jc w:val="both"/>
      </w:pPr>
      <w:r>
        <w:rPr>
          <w:rFonts w:ascii="Times New Roman"/>
          <w:b w:val="false"/>
          <w:i w:val="false"/>
          <w:color w:val="000000"/>
          <w:sz w:val="28"/>
        </w:rPr>
        <w:t>
      Есеп: 100 күн + 100 күн = 200 күн, яғни 200 күн, 00 жыл.</w:t>
      </w:r>
    </w:p>
    <w:p>
      <w:pPr>
        <w:spacing w:after="0"/>
        <w:ind w:left="0"/>
        <w:jc w:val="both"/>
      </w:pPr>
      <w:r>
        <w:rPr>
          <w:rFonts w:ascii="Times New Roman"/>
          <w:b w:val="false"/>
          <w:i w:val="false"/>
          <w:color w:val="000000"/>
          <w:sz w:val="28"/>
        </w:rPr>
        <w:t>
      Импортер "Репатриациялау мерзімі" бағанында 200.00 деп көрсетеді;</w:t>
      </w:r>
    </w:p>
    <w:bookmarkStart w:name="z254" w:id="138"/>
    <w:p>
      <w:pPr>
        <w:spacing w:after="0"/>
        <w:ind w:left="0"/>
        <w:jc w:val="both"/>
      </w:pPr>
      <w:r>
        <w:rPr>
          <w:rFonts w:ascii="Times New Roman"/>
          <w:b w:val="false"/>
          <w:i w:val="false"/>
          <w:color w:val="000000"/>
          <w:sz w:val="28"/>
        </w:rPr>
        <w:t>
      5) келісімшартқа сәйкес резидент еместің тауарды жеткізу бойынша міндеттемесі тауарды Алматы-1 станциясында тапсырғаннан кейін орындалды деп саналады. Резидент еместің тауарды жеткізуі: ішінара - алдын ала жеткізу арқылы, ішінара - тауарға төлем жүргізілгеннен кейін және (немесе) ақша аударғаннан кейін. Резидент еместің тауарды жеткізуінің ең ұзақ мерзімі - 100 күн. Пайдаланылмаған авансты қайтару мерзімі келісімшартта анықталмаған.</w:t>
      </w:r>
    </w:p>
    <w:bookmarkEnd w:id="138"/>
    <w:p>
      <w:pPr>
        <w:spacing w:after="0"/>
        <w:ind w:left="0"/>
        <w:jc w:val="both"/>
      </w:pPr>
      <w:r>
        <w:rPr>
          <w:rFonts w:ascii="Times New Roman"/>
          <w:b w:val="false"/>
          <w:i w:val="false"/>
          <w:color w:val="000000"/>
          <w:sz w:val="28"/>
        </w:rPr>
        <w:t>
      Импортер "Репатриациялау мерзімі" бағанында 180.00 деп көрсетеді;</w:t>
      </w:r>
    </w:p>
    <w:bookmarkStart w:name="z255" w:id="139"/>
    <w:p>
      <w:pPr>
        <w:spacing w:after="0"/>
        <w:ind w:left="0"/>
        <w:jc w:val="both"/>
      </w:pPr>
      <w:r>
        <w:rPr>
          <w:rFonts w:ascii="Times New Roman"/>
          <w:b w:val="false"/>
          <w:i w:val="false"/>
          <w:color w:val="000000"/>
          <w:sz w:val="28"/>
        </w:rPr>
        <w:t>
      6) келісімшартқа сәйкес резидент емес тауарды алдын ала жеткізуді немесе жұмысты алдын ала орындауды, алдын ала қызмет көрсетуді толық көлемде жүзеге асырады.</w:t>
      </w:r>
    </w:p>
    <w:bookmarkEnd w:id="139"/>
    <w:p>
      <w:pPr>
        <w:spacing w:after="0"/>
        <w:ind w:left="0"/>
        <w:jc w:val="both"/>
      </w:pPr>
      <w:r>
        <w:rPr>
          <w:rFonts w:ascii="Times New Roman"/>
          <w:b w:val="false"/>
          <w:i w:val="false"/>
          <w:color w:val="000000"/>
          <w:sz w:val="28"/>
        </w:rPr>
        <w:t>
      Импортер "Репатриациялау мерзімі" бағанында 180.00 деп көрсетеді;</w:t>
      </w:r>
    </w:p>
    <w:bookmarkStart w:name="z256" w:id="140"/>
    <w:p>
      <w:pPr>
        <w:spacing w:after="0"/>
        <w:ind w:left="0"/>
        <w:jc w:val="both"/>
      </w:pPr>
      <w:r>
        <w:rPr>
          <w:rFonts w:ascii="Times New Roman"/>
          <w:b w:val="false"/>
          <w:i w:val="false"/>
          <w:color w:val="000000"/>
          <w:sz w:val="28"/>
        </w:rPr>
        <w:t>
      7) келісімшартқа сәйкес резидент еместің тауарды жеткізуінің немесе жұмысты орындауының, қызмет көрсетуінің ең ұзақ мерзімі - 160 күн.</w:t>
      </w:r>
    </w:p>
    <w:bookmarkEnd w:id="140"/>
    <w:p>
      <w:pPr>
        <w:spacing w:after="0"/>
        <w:ind w:left="0"/>
        <w:jc w:val="both"/>
      </w:pPr>
      <w:r>
        <w:rPr>
          <w:rFonts w:ascii="Times New Roman"/>
          <w:b w:val="false"/>
          <w:i w:val="false"/>
          <w:color w:val="000000"/>
          <w:sz w:val="28"/>
        </w:rPr>
        <w:t>
      Импортер "Репатриациялау мерзімі" бағанында 180.00 деп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175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 4-қосымша</w:t>
            </w:r>
          </w:p>
        </w:tc>
      </w:tr>
    </w:tbl>
    <w:p>
      <w:pPr>
        <w:spacing w:after="0"/>
        <w:ind w:left="0"/>
        <w:jc w:val="left"/>
      </w:pPr>
      <w:r>
        <w:rPr>
          <w:rFonts w:ascii="Times New Roman"/>
          <w:b/>
          <w:i w:val="false"/>
          <w:color w:val="000000"/>
        </w:rPr>
        <w:t xml:space="preserve"> "Келісімшарттың есептік нөмірі бар келісімшарт бойынша міндеттемелердің орындалуы туралы ақпарат" әкімшілік деректерді жинауға арналған нысан Есепті кезең: _______жылғы__________ай</w:t>
      </w:r>
    </w:p>
    <w:p>
      <w:pPr>
        <w:spacing w:after="0"/>
        <w:ind w:left="0"/>
        <w:jc w:val="both"/>
      </w:pPr>
      <w:r>
        <w:rPr>
          <w:rFonts w:ascii="Times New Roman"/>
          <w:b w:val="false"/>
          <w:i w:val="false"/>
          <w:color w:val="000000"/>
          <w:sz w:val="28"/>
        </w:rPr>
        <w:t>
      Индекс: EICC__1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төлемдерді және (немесе) ақша аударымдарын төлем карточкаларын пайдаланбай экспортердің немесе импортердің уәкілетті банктегі банк шоттары арқылы жүзеге асыру жолымен есепті айда келісімшарт бойынша міндеттемелер орындалған жағдайда - есепті айдан кейінгі айдың он бесінші күніне дейінгі мерзімде;</w:t>
      </w:r>
    </w:p>
    <w:p>
      <w:pPr>
        <w:spacing w:after="0"/>
        <w:ind w:left="0"/>
        <w:jc w:val="both"/>
      </w:pPr>
      <w:r>
        <w:rPr>
          <w:rFonts w:ascii="Times New Roman"/>
          <w:b w:val="false"/>
          <w:i w:val="false"/>
          <w:color w:val="000000"/>
          <w:sz w:val="28"/>
        </w:rPr>
        <w:t>
      төлемдерді және (немесе) ақша аударымдарын төлем карточкаларын пайдаланып және (немесе) өзге тәсілмен жүзеге асыру арқылы келісімшарт бойынша міндеттемелер орындалған жағдайда - экспортердің немесе импортердің не келісімшартты есептік тіркеу банкі болып табылмайтын банктің растау ақпаратын және (немесе) құжаттарды ұсынған айдан кейінгі айдың он бесінші күніне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БСН__________________________________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3250"/>
        <w:gridCol w:w="820"/>
        <w:gridCol w:w="820"/>
        <w:gridCol w:w="2035"/>
        <w:gridCol w:w="820"/>
        <w:gridCol w:w="820"/>
        <w:gridCol w:w="1275"/>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нөмірінің деректемелері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жеке тұлға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6"/>
        <w:gridCol w:w="895"/>
        <w:gridCol w:w="895"/>
        <w:gridCol w:w="1058"/>
        <w:gridCol w:w="895"/>
        <w:gridCol w:w="895"/>
        <w:gridCol w:w="895"/>
        <w:gridCol w:w="895"/>
        <w:gridCol w:w="898"/>
        <w:gridCol w:w="896"/>
        <w:gridCol w:w="896"/>
        <w:gridCol w:w="8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және (немесе) ақша аударымы немесе міндеттемелерді орындаудың өзге тәсілдері туралы ақпарат</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заңды тұлға немесе жеке тұлға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коды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 ы мың бірлік пен</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валютасы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тәсілінің коды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шығыс, кіріс</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 жылғы_______________"______"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 қоюға уәкілетті тұлғаның тегі,</w:t>
      </w:r>
    </w:p>
    <w:p>
      <w:pPr>
        <w:spacing w:after="0"/>
        <w:ind w:left="0"/>
        <w:jc w:val="both"/>
      </w:pPr>
      <w:r>
        <w:rPr>
          <w:rFonts w:ascii="Times New Roman"/>
          <w:b w:val="false"/>
          <w:i w:val="false"/>
          <w:color w:val="000000"/>
          <w:sz w:val="28"/>
        </w:rPr>
        <w:t>
             аты, әкесінің аты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кезде)</w:t>
            </w:r>
            <w:r>
              <w:br/>
            </w:r>
            <w:r>
              <w:rPr>
                <w:rFonts w:ascii="Times New Roman"/>
                <w:b w:val="false"/>
                <w:i w:val="false"/>
                <w:color w:val="000000"/>
                <w:sz w:val="20"/>
              </w:rPr>
              <w:t>"Келісімшарттың есептік нөмірі бар</w:t>
            </w:r>
            <w:r>
              <w:br/>
            </w:r>
            <w:r>
              <w:rPr>
                <w:rFonts w:ascii="Times New Roman"/>
                <w:b w:val="false"/>
                <w:i w:val="false"/>
                <w:color w:val="000000"/>
                <w:sz w:val="20"/>
              </w:rPr>
              <w:t>келісімшарт бойынша міндеттемелердің</w:t>
            </w:r>
            <w:r>
              <w:br/>
            </w:r>
            <w:r>
              <w:rPr>
                <w:rFonts w:ascii="Times New Roman"/>
                <w:b w:val="false"/>
                <w:i w:val="false"/>
                <w:color w:val="000000"/>
                <w:sz w:val="20"/>
              </w:rPr>
              <w:t>орындалуы туралы ақпарат"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49" w:id="141"/>
    <w:p>
      <w:pPr>
        <w:spacing w:after="0"/>
        <w:ind w:left="0"/>
        <w:jc w:val="left"/>
      </w:pPr>
      <w:r>
        <w:rPr>
          <w:rFonts w:ascii="Times New Roman"/>
          <w:b/>
          <w:i w:val="false"/>
          <w:color w:val="000000"/>
        </w:rPr>
        <w:t xml:space="preserve"> "Келісімшарттың есептік нөмірі бар келісімшарт бойынша міндеттемелердің орындалуы туралы ақпарат" әкімшілік деректерді жинауға арналған нысанды толтыру бойынша түсіндірме</w:t>
      </w:r>
      <w:r>
        <w:br/>
      </w:r>
      <w:r>
        <w:rPr>
          <w:rFonts w:ascii="Times New Roman"/>
          <w:b/>
          <w:i w:val="false"/>
          <w:color w:val="000000"/>
        </w:rPr>
        <w:t>1. Жалпы ережелер</w:t>
      </w:r>
    </w:p>
    <w:bookmarkEnd w:id="141"/>
    <w:p>
      <w:pPr>
        <w:spacing w:after="0"/>
        <w:ind w:left="0"/>
        <w:jc w:val="both"/>
      </w:pPr>
      <w:r>
        <w:rPr>
          <w:rFonts w:ascii="Times New Roman"/>
          <w:b w:val="false"/>
          <w:i w:val="false"/>
          <w:color w:val="000000"/>
          <w:sz w:val="28"/>
        </w:rPr>
        <w:t>
      1. Осы түсіндірме "Келісімшарттың есептік нөмірі бар келісімшарт бойынша міндеттемелердің орындалуы туралы ақпарат" әкімшілік деректерді жинауға арналған нысанды (бұдан әрі - Нысан) толтыру бойынша талаптарды айқындайды.</w:t>
      </w:r>
    </w:p>
    <w:bookmarkStart w:name="z257" w:id="14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сәйкес әзірленген.</w:t>
      </w:r>
    </w:p>
    <w:bookmarkEnd w:id="142"/>
    <w:bookmarkStart w:name="z258" w:id="143"/>
    <w:p>
      <w:pPr>
        <w:spacing w:after="0"/>
        <w:ind w:left="0"/>
        <w:jc w:val="both"/>
      </w:pPr>
      <w:r>
        <w:rPr>
          <w:rFonts w:ascii="Times New Roman"/>
          <w:b w:val="false"/>
          <w:i w:val="false"/>
          <w:color w:val="000000"/>
          <w:sz w:val="28"/>
        </w:rPr>
        <w:t>
      3. Уәкілетті банк Нысанды толтыру кезінде тауарларға арналған декларациялардан басқа, келісімшарттың есептік нөмірі бар келісімшарт бойынша төлемдер және (немесе) ақша аударымдары бойынша, міндеттемелерді орындаудың өзге тәсілдері бойынша қолданыстағы деректерді пайдаланады.</w:t>
      </w:r>
    </w:p>
    <w:bookmarkEnd w:id="143"/>
    <w:bookmarkStart w:name="z151" w:id="144"/>
    <w:p>
      <w:pPr>
        <w:spacing w:after="0"/>
        <w:ind w:left="0"/>
        <w:jc w:val="left"/>
      </w:pPr>
      <w:r>
        <w:rPr>
          <w:rFonts w:ascii="Times New Roman"/>
          <w:b/>
          <w:i w:val="false"/>
          <w:color w:val="000000"/>
        </w:rPr>
        <w:t xml:space="preserve"> 2. Нысанды толтыру</w:t>
      </w:r>
    </w:p>
    <w:bookmarkEnd w:id="144"/>
    <w:bookmarkStart w:name="z259" w:id="145"/>
    <w:p>
      <w:pPr>
        <w:spacing w:after="0"/>
        <w:ind w:left="0"/>
        <w:jc w:val="both"/>
      </w:pPr>
      <w:r>
        <w:rPr>
          <w:rFonts w:ascii="Times New Roman"/>
          <w:b w:val="false"/>
          <w:i w:val="false"/>
          <w:color w:val="000000"/>
          <w:sz w:val="28"/>
        </w:rPr>
        <w:t>
      4. 2, 3-бағандарда келісімшарттың есептік нөмірі және оның берілген күні көрсетіледі.</w:t>
      </w:r>
    </w:p>
    <w:bookmarkEnd w:id="145"/>
    <w:bookmarkStart w:name="z260" w:id="146"/>
    <w:p>
      <w:pPr>
        <w:spacing w:after="0"/>
        <w:ind w:left="0"/>
        <w:jc w:val="both"/>
      </w:pPr>
      <w:r>
        <w:rPr>
          <w:rFonts w:ascii="Times New Roman"/>
          <w:b w:val="false"/>
          <w:i w:val="false"/>
          <w:color w:val="000000"/>
          <w:sz w:val="28"/>
        </w:rPr>
        <w:t>
      5. 3, 18-бағандар мынадай тәртіппен сегіз санды көрсету арқылы толтырылады: күні, айы, жылы.</w:t>
      </w:r>
    </w:p>
    <w:bookmarkEnd w:id="146"/>
    <w:bookmarkStart w:name="z261" w:id="147"/>
    <w:p>
      <w:pPr>
        <w:spacing w:after="0"/>
        <w:ind w:left="0"/>
        <w:jc w:val="both"/>
      </w:pPr>
      <w:r>
        <w:rPr>
          <w:rFonts w:ascii="Times New Roman"/>
          <w:b w:val="false"/>
          <w:i w:val="false"/>
          <w:color w:val="000000"/>
          <w:sz w:val="28"/>
        </w:rPr>
        <w:t>
      6. "Жіберуші", "Алушы" деген бағандарда Одақтың кеден аумағы ішінде тауарларды жеткізу туралы ақпарат жіберген кезде тиісінше экспортер немесе импортер туралы мәлімет көрсетіледі.</w:t>
      </w:r>
    </w:p>
    <w:bookmarkEnd w:id="147"/>
    <w:bookmarkStart w:name="z262" w:id="148"/>
    <w:p>
      <w:pPr>
        <w:spacing w:after="0"/>
        <w:ind w:left="0"/>
        <w:jc w:val="both"/>
      </w:pPr>
      <w:r>
        <w:rPr>
          <w:rFonts w:ascii="Times New Roman"/>
          <w:b w:val="false"/>
          <w:i w:val="false"/>
          <w:color w:val="000000"/>
          <w:sz w:val="28"/>
        </w:rPr>
        <w:t>
      7. 5, 12-бағандар, егер 7, 14-бағандарда "1" белгісі көрсетілсе, жіберушінің немесе алушының БСН көрсету арқылы толтырылады.</w:t>
      </w:r>
    </w:p>
    <w:bookmarkEnd w:id="148"/>
    <w:bookmarkStart w:name="z263" w:id="149"/>
    <w:p>
      <w:pPr>
        <w:spacing w:after="0"/>
        <w:ind w:left="0"/>
        <w:jc w:val="both"/>
      </w:pPr>
      <w:r>
        <w:rPr>
          <w:rFonts w:ascii="Times New Roman"/>
          <w:b w:val="false"/>
          <w:i w:val="false"/>
          <w:color w:val="000000"/>
          <w:sz w:val="28"/>
        </w:rPr>
        <w:t>
      8. 5, 6, 12, 13-бағандар, егер жіберуші немесе алушы резиденттер болып табылса, толтырылады.</w:t>
      </w:r>
    </w:p>
    <w:bookmarkEnd w:id="149"/>
    <w:bookmarkStart w:name="z264" w:id="150"/>
    <w:p>
      <w:pPr>
        <w:spacing w:after="0"/>
        <w:ind w:left="0"/>
        <w:jc w:val="both"/>
      </w:pPr>
      <w:r>
        <w:rPr>
          <w:rFonts w:ascii="Times New Roman"/>
          <w:b w:val="false"/>
          <w:i w:val="false"/>
          <w:color w:val="000000"/>
          <w:sz w:val="28"/>
        </w:rPr>
        <w:t>
      9. 6, 13-бағандар, егер 7, 14-бағандарда "2" белгісі көрсетілсе, жіберушінің немесе алушының ЖСН көрсету арқылы толтырылады.</w:t>
      </w:r>
    </w:p>
    <w:bookmarkEnd w:id="150"/>
    <w:bookmarkStart w:name="z265" w:id="151"/>
    <w:p>
      <w:pPr>
        <w:spacing w:after="0"/>
        <w:ind w:left="0"/>
        <w:jc w:val="both"/>
      </w:pPr>
      <w:r>
        <w:rPr>
          <w:rFonts w:ascii="Times New Roman"/>
          <w:b w:val="false"/>
          <w:i w:val="false"/>
          <w:color w:val="000000"/>
          <w:sz w:val="28"/>
        </w:rPr>
        <w:t>
      10. 7, 14-бағандарда, егер жіберуші немесе алушы заңды тұлға (заңды тұлғаның филиалы) болып табылса, "1" белгісі көрсетіледі немесе жіберуші немесе алушы жеке тұлға болып табылса, "2" белгісі көрсетіледі.</w:t>
      </w:r>
    </w:p>
    <w:bookmarkEnd w:id="151"/>
    <w:bookmarkStart w:name="z266" w:id="152"/>
    <w:p>
      <w:pPr>
        <w:spacing w:after="0"/>
        <w:ind w:left="0"/>
        <w:jc w:val="both"/>
      </w:pPr>
      <w:r>
        <w:rPr>
          <w:rFonts w:ascii="Times New Roman"/>
          <w:b w:val="false"/>
          <w:i w:val="false"/>
          <w:color w:val="000000"/>
          <w:sz w:val="28"/>
        </w:rPr>
        <w:t>
      11. 8, 15-бағандар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жіктеуіштерін пайдалана отырып толтырылады.</w:t>
      </w:r>
    </w:p>
    <w:bookmarkEnd w:id="152"/>
    <w:bookmarkStart w:name="z267" w:id="153"/>
    <w:p>
      <w:pPr>
        <w:spacing w:after="0"/>
        <w:ind w:left="0"/>
        <w:jc w:val="both"/>
      </w:pPr>
      <w:r>
        <w:rPr>
          <w:rFonts w:ascii="Times New Roman"/>
          <w:b w:val="false"/>
          <w:i w:val="false"/>
          <w:color w:val="000000"/>
          <w:sz w:val="28"/>
        </w:rPr>
        <w:t>
      12. 9, 16-бағандарда (егер жіберуші немесе алушы резидент болса) ҚР МЖ 11-2009 әкімшілік-аумақтық объектілердің жіктеуішіне (ӘАОЖ) сәйкес жіберушінің немесе алушының облыс кодының алғашқы 2 цифры көрсетіледі.</w:t>
      </w:r>
    </w:p>
    <w:bookmarkEnd w:id="153"/>
    <w:bookmarkStart w:name="z268" w:id="154"/>
    <w:p>
      <w:pPr>
        <w:spacing w:after="0"/>
        <w:ind w:left="0"/>
        <w:jc w:val="both"/>
      </w:pPr>
      <w:r>
        <w:rPr>
          <w:rFonts w:ascii="Times New Roman"/>
          <w:b w:val="false"/>
          <w:i w:val="false"/>
          <w:color w:val="000000"/>
          <w:sz w:val="28"/>
        </w:rPr>
        <w:t>
      13. 10, 17-бағандар төлем мақсатының бірыңғай жіктеуішінің мемлекеттік жіктеуіштің мақсаты үшін пайдаланылатын резиденттік анықтамасына сәйкес толтырылады.</w:t>
      </w:r>
    </w:p>
    <w:bookmarkEnd w:id="154"/>
    <w:bookmarkStart w:name="z269" w:id="155"/>
    <w:p>
      <w:pPr>
        <w:spacing w:after="0"/>
        <w:ind w:left="0"/>
        <w:jc w:val="both"/>
      </w:pPr>
      <w:r>
        <w:rPr>
          <w:rFonts w:ascii="Times New Roman"/>
          <w:b w:val="false"/>
          <w:i w:val="false"/>
          <w:color w:val="000000"/>
          <w:sz w:val="28"/>
        </w:rPr>
        <w:t>
      14. 20-бағанда ҚР МЖ 07 ИСО 4217-2001 "Валюталар мен қорларды белгілеу үшін кодтар" мемлекеттік жіктеуішіне сәйкес валютаның әріптік белгісі көрсетіледі.</w:t>
      </w:r>
    </w:p>
    <w:bookmarkEnd w:id="155"/>
    <w:bookmarkStart w:name="z270" w:id="156"/>
    <w:p>
      <w:pPr>
        <w:spacing w:after="0"/>
        <w:ind w:left="0"/>
        <w:jc w:val="both"/>
      </w:pPr>
      <w:r>
        <w:rPr>
          <w:rFonts w:ascii="Times New Roman"/>
          <w:b w:val="false"/>
          <w:i w:val="false"/>
          <w:color w:val="000000"/>
          <w:sz w:val="28"/>
        </w:rPr>
        <w:t>
      15. 21-баған мынадай жіктеуішті ескере отырып толтырылады:</w:t>
      </w:r>
    </w:p>
    <w:bookmarkEnd w:id="156"/>
    <w:p>
      <w:pPr>
        <w:spacing w:after="0"/>
        <w:ind w:left="0"/>
        <w:jc w:val="both"/>
      </w:pPr>
      <w:r>
        <w:rPr>
          <w:rFonts w:ascii="Times New Roman"/>
          <w:b w:val="false"/>
          <w:i w:val="false"/>
          <w:color w:val="000000"/>
          <w:sz w:val="28"/>
        </w:rPr>
        <w:t>
      "11" - аккредитив шеңберінде төлем және (немесе) ақша аударымы;</w:t>
      </w:r>
    </w:p>
    <w:p>
      <w:pPr>
        <w:spacing w:after="0"/>
        <w:ind w:left="0"/>
        <w:jc w:val="both"/>
      </w:pPr>
      <w:r>
        <w:rPr>
          <w:rFonts w:ascii="Times New Roman"/>
          <w:b w:val="false"/>
          <w:i w:val="false"/>
          <w:color w:val="000000"/>
          <w:sz w:val="28"/>
        </w:rPr>
        <w:t>
      "12" - банк кепілдігі шеңберінде төлем және (немесе) ақша аударымы;</w:t>
      </w:r>
    </w:p>
    <w:p>
      <w:pPr>
        <w:spacing w:after="0"/>
        <w:ind w:left="0"/>
        <w:jc w:val="both"/>
      </w:pPr>
      <w:r>
        <w:rPr>
          <w:rFonts w:ascii="Times New Roman"/>
          <w:b w:val="false"/>
          <w:i w:val="false"/>
          <w:color w:val="000000"/>
          <w:sz w:val="28"/>
        </w:rPr>
        <w:t>
      "13" - экспорт бойынша алдын ала ақы төлеу (импорт бойынша алдын ала жеткізу);</w:t>
      </w:r>
    </w:p>
    <w:p>
      <w:pPr>
        <w:spacing w:after="0"/>
        <w:ind w:left="0"/>
        <w:jc w:val="both"/>
      </w:pPr>
      <w:r>
        <w:rPr>
          <w:rFonts w:ascii="Times New Roman"/>
          <w:b w:val="false"/>
          <w:i w:val="false"/>
          <w:color w:val="000000"/>
          <w:sz w:val="28"/>
        </w:rPr>
        <w:t>
      "14" - экспорт бойынша тауар тиелгеннен кейін ақы төлеу (импорт бойынша тауарға ақы төлегеннен кейін жеткізу);</w:t>
      </w:r>
    </w:p>
    <w:p>
      <w:pPr>
        <w:spacing w:after="0"/>
        <w:ind w:left="0"/>
        <w:jc w:val="both"/>
      </w:pPr>
      <w:r>
        <w:rPr>
          <w:rFonts w:ascii="Times New Roman"/>
          <w:b w:val="false"/>
          <w:i w:val="false"/>
          <w:color w:val="000000"/>
          <w:sz w:val="28"/>
        </w:rPr>
        <w:t>
      "20" - Одақтың кеден аумағы ішінде тауарларды өткізу;</w:t>
      </w:r>
    </w:p>
    <w:p>
      <w:pPr>
        <w:spacing w:after="0"/>
        <w:ind w:left="0"/>
        <w:jc w:val="both"/>
      </w:pPr>
      <w:r>
        <w:rPr>
          <w:rFonts w:ascii="Times New Roman"/>
          <w:b w:val="false"/>
          <w:i w:val="false"/>
          <w:color w:val="000000"/>
          <w:sz w:val="28"/>
        </w:rPr>
        <w:t>
      "29" - міндеттемелерді өзге тәсілмен орындау.</w:t>
      </w:r>
    </w:p>
    <w:p>
      <w:pPr>
        <w:spacing w:after="0"/>
        <w:ind w:left="0"/>
        <w:jc w:val="both"/>
      </w:pPr>
      <w:r>
        <w:rPr>
          <w:rFonts w:ascii="Times New Roman"/>
          <w:b w:val="false"/>
          <w:i w:val="false"/>
          <w:color w:val="000000"/>
          <w:sz w:val="28"/>
        </w:rPr>
        <w:t>
      "13" және "14" есеп айырысу тәсілінің коды төлем және (немесе) ақша аударымын жүргізген күні келісімшарт бойынша нақты орын алған жағдайды негізге ала отырып көрсетіледі.</w:t>
      </w:r>
    </w:p>
    <w:p>
      <w:pPr>
        <w:spacing w:after="0"/>
        <w:ind w:left="0"/>
        <w:jc w:val="both"/>
      </w:pPr>
      <w:r>
        <w:rPr>
          <w:rFonts w:ascii="Times New Roman"/>
          <w:b w:val="false"/>
          <w:i w:val="false"/>
          <w:color w:val="000000"/>
          <w:sz w:val="28"/>
        </w:rPr>
        <w:t>
      "29" есеп айырысу тәсілінің коды есепке алу, резидент еместен талап ету құқығын басқа резидентке беру, резиденттің борышын басқа тұлғаға аудару, вексельді беру, бағалы қағаздарды беру, жұмыстарды орындау (қызметтерді көрсету), келісімшарт бойынша резидент емес міндеттемелерін орындамау тәуекелін сақтандыру шарттары бойынша сақтандыру жағдайы туындаған кезде сақтандыру төлемін алуды қоса алғанда, келісімшарт бойынша "11", "12", "13", "14", "20" кодтары көрсетілмеген есеп айырысу тәсілдерін пайдаланған кезде көрсетіледі.</w:t>
      </w:r>
    </w:p>
    <w:bookmarkStart w:name="z271" w:id="157"/>
    <w:p>
      <w:pPr>
        <w:spacing w:after="0"/>
        <w:ind w:left="0"/>
        <w:jc w:val="both"/>
      </w:pPr>
      <w:r>
        <w:rPr>
          <w:rFonts w:ascii="Times New Roman"/>
          <w:b w:val="false"/>
          <w:i w:val="false"/>
          <w:color w:val="000000"/>
          <w:sz w:val="28"/>
        </w:rPr>
        <w:t>
      16. 22-баған мынадай белгілер ескеріле отырып толтырылады: 1-шығыс (яғни шетел сатып алушысының немесе шетел жеткізушінің пайдасына міндеттемелерді орындау) және 2-кіріс (яғни экспортердің немесе импортердің пайдасына міндеттемелерді орындау).</w:t>
      </w:r>
    </w:p>
    <w:bookmarkEnd w:id="157"/>
    <w:bookmarkStart w:name="z272" w:id="158"/>
    <w:p>
      <w:pPr>
        <w:spacing w:after="0"/>
        <w:ind w:left="0"/>
        <w:jc w:val="both"/>
      </w:pPr>
      <w:r>
        <w:rPr>
          <w:rFonts w:ascii="Times New Roman"/>
          <w:b w:val="false"/>
          <w:i w:val="false"/>
          <w:color w:val="000000"/>
          <w:sz w:val="28"/>
        </w:rPr>
        <w:t>
      17.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175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 5-қосымша</w:t>
            </w:r>
          </w:p>
        </w:tc>
      </w:tr>
    </w:tbl>
    <w:p>
      <w:pPr>
        <w:spacing w:after="0"/>
        <w:ind w:left="0"/>
        <w:jc w:val="both"/>
      </w:pPr>
      <w:r>
        <w:rPr>
          <w:rFonts w:ascii="Times New Roman"/>
          <w:b w:val="false"/>
          <w:i w:val="false"/>
          <w:color w:val="000000"/>
          <w:sz w:val="28"/>
        </w:rPr>
        <w:t>
      "Келісімшарттың есептік нөмірі бар келісімшарт бойынша ақпарат" әкімшілік деректерді жинауға арналған нысан</w:t>
      </w:r>
    </w:p>
    <w:p>
      <w:pPr>
        <w:spacing w:after="0"/>
        <w:ind w:left="0"/>
        <w:jc w:val="both"/>
      </w:pPr>
      <w:r>
        <w:rPr>
          <w:rFonts w:ascii="Times New Roman"/>
          <w:b w:val="false"/>
          <w:i w:val="false"/>
          <w:color w:val="000000"/>
          <w:sz w:val="28"/>
        </w:rPr>
        <w:t>
      Есепті кезең:______жылғы __________(күні)______(айының)</w:t>
      </w:r>
    </w:p>
    <w:p>
      <w:pPr>
        <w:spacing w:after="0"/>
        <w:ind w:left="0"/>
        <w:jc w:val="both"/>
      </w:pPr>
      <w:r>
        <w:rPr>
          <w:rFonts w:ascii="Times New Roman"/>
          <w:b w:val="false"/>
          <w:i w:val="false"/>
          <w:color w:val="000000"/>
          <w:sz w:val="28"/>
        </w:rPr>
        <w:t>
      Индекс: ЕІСС</w:t>
      </w:r>
      <w:r>
        <w:rPr>
          <w:rFonts w:ascii="Times New Roman"/>
          <w:b w:val="false"/>
          <w:i/>
          <w:color w:val="000000"/>
          <w:sz w:val="28"/>
        </w:rPr>
        <w:t>_</w:t>
      </w:r>
      <w:r>
        <w:rPr>
          <w:rFonts w:ascii="Times New Roman"/>
          <w:b w:val="false"/>
          <w:i w:val="false"/>
          <w:color w:val="000000"/>
          <w:sz w:val="28"/>
        </w:rPr>
        <w:t>2</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 - он жұмыс күнінен кешіктірмей:</w:t>
      </w:r>
    </w:p>
    <w:p>
      <w:pPr>
        <w:spacing w:after="0"/>
        <w:ind w:left="0"/>
        <w:jc w:val="both"/>
      </w:pPr>
      <w:r>
        <w:rPr>
          <w:rFonts w:ascii="Times New Roman"/>
          <w:b w:val="false"/>
          <w:i w:val="false"/>
          <w:color w:val="000000"/>
          <w:sz w:val="28"/>
        </w:rPr>
        <w:t>
      келісімшартқа есептік нөмір берген немесе келісімшартты есептік тіркеуден алған күннен кейін;</w:t>
      </w:r>
    </w:p>
    <w:p>
      <w:pPr>
        <w:spacing w:after="0"/>
        <w:ind w:left="0"/>
        <w:jc w:val="both"/>
      </w:pPr>
      <w:r>
        <w:rPr>
          <w:rFonts w:ascii="Times New Roman"/>
          <w:b w:val="false"/>
          <w:i w:val="false"/>
          <w:color w:val="000000"/>
          <w:sz w:val="28"/>
        </w:rPr>
        <w:t>
      уәкілетті банк келісімшартқа өзгерістер және (немесе) толықтырулар енгізуді растайтын құжаттарды қабылдаған күннен кейін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_____________(жылғы)_____________(күні)_____________(айының)</w:t>
      </w:r>
    </w:p>
    <w:p>
      <w:pPr>
        <w:spacing w:after="0"/>
        <w:ind w:left="0"/>
        <w:jc w:val="both"/>
      </w:pPr>
      <w:r>
        <w:rPr>
          <w:rFonts w:ascii="Times New Roman"/>
          <w:b w:val="false"/>
          <w:i w:val="false"/>
          <w:color w:val="000000"/>
          <w:sz w:val="28"/>
        </w:rPr>
        <w:t>
           Келісімшарттың есептік нөмірі бар келісімшарт бойынша ақпарат</w:t>
      </w:r>
    </w:p>
    <w:p>
      <w:pPr>
        <w:spacing w:after="0"/>
        <w:ind w:left="0"/>
        <w:jc w:val="both"/>
      </w:pPr>
      <w:r>
        <w:rPr>
          <w:rFonts w:ascii="Times New Roman"/>
          <w:b w:val="false"/>
          <w:i w:val="false"/>
          <w:color w:val="000000"/>
          <w:sz w:val="28"/>
        </w:rPr>
        <w:t>
      Уәкілетті банктің БСН________________________________________________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3250"/>
        <w:gridCol w:w="820"/>
        <w:gridCol w:w="820"/>
        <w:gridCol w:w="2036"/>
        <w:gridCol w:w="1274"/>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 немесе мәміле паспортының деректемелері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немесе импортер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997"/>
        <w:gridCol w:w="997"/>
        <w:gridCol w:w="1000"/>
        <w:gridCol w:w="997"/>
        <w:gridCol w:w="2725"/>
        <w:gridCol w:w="997"/>
        <w:gridCol w:w="997"/>
        <w:gridCol w:w="998"/>
        <w:gridCol w:w="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 лау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тіркеуден алу</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 рт немес е импорт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Нөмірi</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 рт сомасы мың бірлікпен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валютасы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 е тегі, аты, әкесінің аты (ол болған кезде)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20_____жылғы "______"__________________________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 қоюға уәкілетті тұлғаның тегі, аты, әкесінің</w:t>
      </w:r>
    </w:p>
    <w:p>
      <w:pPr>
        <w:spacing w:after="0"/>
        <w:ind w:left="0"/>
        <w:jc w:val="both"/>
      </w:pPr>
      <w:r>
        <w:rPr>
          <w:rFonts w:ascii="Times New Roman"/>
          <w:b w:val="false"/>
          <w:i w:val="false"/>
          <w:color w:val="000000"/>
          <w:sz w:val="28"/>
        </w:rPr>
        <w:t>
                   аты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кезде)</w:t>
            </w:r>
            <w:r>
              <w:br/>
            </w:r>
            <w:r>
              <w:rPr>
                <w:rFonts w:ascii="Times New Roman"/>
                <w:b w:val="false"/>
                <w:i w:val="false"/>
                <w:color w:val="000000"/>
                <w:sz w:val="20"/>
              </w:rPr>
              <w:t>"Келісімшарттың есептік нөмірі бар</w:t>
            </w:r>
            <w:r>
              <w:br/>
            </w:r>
            <w:r>
              <w:rPr>
                <w:rFonts w:ascii="Times New Roman"/>
                <w:b w:val="false"/>
                <w:i w:val="false"/>
                <w:color w:val="000000"/>
                <w:sz w:val="20"/>
              </w:rPr>
              <w:t>келісімшарт бойынша ақпарат" әкімшілік</w:t>
            </w:r>
            <w:r>
              <w:br/>
            </w:r>
            <w:r>
              <w:rPr>
                <w:rFonts w:ascii="Times New Roman"/>
                <w:b w:val="false"/>
                <w:i w:val="false"/>
                <w:color w:val="000000"/>
                <w:sz w:val="20"/>
              </w:rPr>
              <w:t>деректерді жинауға арналған нысанға қосымша</w:t>
            </w:r>
          </w:p>
        </w:tc>
      </w:tr>
    </w:tbl>
    <w:bookmarkStart w:name="z154" w:id="159"/>
    <w:p>
      <w:pPr>
        <w:spacing w:after="0"/>
        <w:ind w:left="0"/>
        <w:jc w:val="left"/>
      </w:pPr>
      <w:r>
        <w:rPr>
          <w:rFonts w:ascii="Times New Roman"/>
          <w:b/>
          <w:i w:val="false"/>
          <w:color w:val="000000"/>
        </w:rPr>
        <w:t xml:space="preserve"> "Келісімшарттың есептік нөмірі бар келісімшарт бойынша ақпарат" әкімшілік деректерді жинауға арналған нысанды толтыру бойынша түсіндірме</w:t>
      </w:r>
      <w:r>
        <w:br/>
      </w:r>
      <w:r>
        <w:rPr>
          <w:rFonts w:ascii="Times New Roman"/>
          <w:b/>
          <w:i w:val="false"/>
          <w:color w:val="000000"/>
        </w:rPr>
        <w:t>1. Жалпы ережелер</w:t>
      </w:r>
    </w:p>
    <w:bookmarkEnd w:id="159"/>
    <w:bookmarkStart w:name="z156" w:id="160"/>
    <w:p>
      <w:pPr>
        <w:spacing w:after="0"/>
        <w:ind w:left="0"/>
        <w:jc w:val="both"/>
      </w:pPr>
      <w:r>
        <w:rPr>
          <w:rFonts w:ascii="Times New Roman"/>
          <w:b w:val="false"/>
          <w:i w:val="false"/>
          <w:color w:val="000000"/>
          <w:sz w:val="28"/>
        </w:rPr>
        <w:t>
      1. Осы түсіндірме "Келісімшарттың есептік нөмірі бар келісімшарт бойынша ақпарат" әкімшілік деректерді жинауға арналған нысанды (бұдан әрі - Нысан) толтыру бойынша талаптарды айқындайды.</w:t>
      </w:r>
    </w:p>
    <w:bookmarkEnd w:id="160"/>
    <w:bookmarkStart w:name="z157" w:id="16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бірінші бөлігінің 11) тармақшасына сәйкес әзірленген.</w:t>
      </w:r>
    </w:p>
    <w:bookmarkEnd w:id="161"/>
    <w:bookmarkStart w:name="z158" w:id="162"/>
    <w:p>
      <w:pPr>
        <w:spacing w:after="0"/>
        <w:ind w:left="0"/>
        <w:jc w:val="both"/>
      </w:pPr>
      <w:r>
        <w:rPr>
          <w:rFonts w:ascii="Times New Roman"/>
          <w:b w:val="false"/>
          <w:i w:val="false"/>
          <w:color w:val="000000"/>
          <w:sz w:val="28"/>
        </w:rPr>
        <w:t>
      3. Уәкілетті банк Нысанды толтыру кезінде есептік тіркеуге қабылданған келісімшарттар бойынша қолда бар деректерді пайдаланады.</w:t>
      </w:r>
    </w:p>
    <w:bookmarkEnd w:id="162"/>
    <w:bookmarkStart w:name="z159" w:id="163"/>
    <w:p>
      <w:pPr>
        <w:spacing w:after="0"/>
        <w:ind w:left="0"/>
        <w:jc w:val="left"/>
      </w:pPr>
      <w:r>
        <w:rPr>
          <w:rFonts w:ascii="Times New Roman"/>
          <w:b/>
          <w:i w:val="false"/>
          <w:color w:val="000000"/>
        </w:rPr>
        <w:t xml:space="preserve"> 2. Нысанды толтыру</w:t>
      </w:r>
    </w:p>
    <w:bookmarkEnd w:id="163"/>
    <w:bookmarkStart w:name="z160" w:id="164"/>
    <w:p>
      <w:pPr>
        <w:spacing w:after="0"/>
        <w:ind w:left="0"/>
        <w:jc w:val="both"/>
      </w:pPr>
      <w:r>
        <w:rPr>
          <w:rFonts w:ascii="Times New Roman"/>
          <w:b w:val="false"/>
          <w:i w:val="false"/>
          <w:color w:val="000000"/>
          <w:sz w:val="28"/>
        </w:rPr>
        <w:t>
      4. Есептік тіркелуге тиіс келісімшарттар бойынша ақпарат жіберілген кезде 4, 5, 6, 7, 8, 9, 10, 11, 12, 13, 14, 15, 16, 17, 18, 19 және 20-бағандар толтырылады.</w:t>
      </w:r>
    </w:p>
    <w:bookmarkEnd w:id="164"/>
    <w:bookmarkStart w:name="z161" w:id="165"/>
    <w:p>
      <w:pPr>
        <w:spacing w:after="0"/>
        <w:ind w:left="0"/>
        <w:jc w:val="both"/>
      </w:pPr>
      <w:r>
        <w:rPr>
          <w:rFonts w:ascii="Times New Roman"/>
          <w:b w:val="false"/>
          <w:i w:val="false"/>
          <w:color w:val="000000"/>
          <w:sz w:val="28"/>
        </w:rPr>
        <w:t>
      5. Келісімшартқа тараптардың келісімшарт бойынша міндеттемелерін орындау мерзімдері мен талаптарына, келісімшарттың сомасы мен валютасына әсер ететін өзгерістерді және (немесе) толықтыруларды енгізу туралы ақпаратты жіберген кезде 4, 5-бағандар, сондай-ақ мәліметтері нақтылауға жататын бағандар толтырылады.</w:t>
      </w:r>
    </w:p>
    <w:bookmarkEnd w:id="165"/>
    <w:bookmarkStart w:name="z162" w:id="166"/>
    <w:p>
      <w:pPr>
        <w:spacing w:after="0"/>
        <w:ind w:left="0"/>
        <w:jc w:val="both"/>
      </w:pPr>
      <w:r>
        <w:rPr>
          <w:rFonts w:ascii="Times New Roman"/>
          <w:b w:val="false"/>
          <w:i w:val="false"/>
          <w:color w:val="000000"/>
          <w:sz w:val="28"/>
        </w:rPr>
        <w:t>
      6. Осы Қағидалардың 54-тармағында көрсетілген жағдайда, 2, 3, 4, 5, 6, 7, 8, 9, 10, 11, 12, 13, 14, 15, 16, 17, 18, 19 және 20-бағандар толтырылады. 2 және 3-бағандарда мәміле паспортының нөмірі мен күні көрсетіледі.</w:t>
      </w:r>
    </w:p>
    <w:bookmarkEnd w:id="166"/>
    <w:bookmarkStart w:name="z163" w:id="167"/>
    <w:p>
      <w:pPr>
        <w:spacing w:after="0"/>
        <w:ind w:left="0"/>
        <w:jc w:val="both"/>
      </w:pPr>
      <w:r>
        <w:rPr>
          <w:rFonts w:ascii="Times New Roman"/>
          <w:b w:val="false"/>
          <w:i w:val="false"/>
          <w:color w:val="000000"/>
          <w:sz w:val="28"/>
        </w:rPr>
        <w:t>
      7. Келісімшартты есептік тіркеуден алу туралы ақпарат жіберілген кезде 4, 5, 19, 20-бағандар толтырылады.</w:t>
      </w:r>
    </w:p>
    <w:bookmarkEnd w:id="167"/>
    <w:bookmarkStart w:name="z164" w:id="168"/>
    <w:p>
      <w:pPr>
        <w:spacing w:after="0"/>
        <w:ind w:left="0"/>
        <w:jc w:val="both"/>
      </w:pPr>
      <w:r>
        <w:rPr>
          <w:rFonts w:ascii="Times New Roman"/>
          <w:b w:val="false"/>
          <w:i w:val="false"/>
          <w:color w:val="000000"/>
          <w:sz w:val="28"/>
        </w:rPr>
        <w:t>
      8. 3, 5, 13, 19-бағандар мынадай тәртіппен сегіз цифрды көрсету арқылы толтырылады: күні, айы, жылы.</w:t>
      </w:r>
    </w:p>
    <w:bookmarkEnd w:id="168"/>
    <w:bookmarkStart w:name="z165" w:id="169"/>
    <w:p>
      <w:pPr>
        <w:spacing w:after="0"/>
        <w:ind w:left="0"/>
        <w:jc w:val="both"/>
      </w:pPr>
      <w:r>
        <w:rPr>
          <w:rFonts w:ascii="Times New Roman"/>
          <w:b w:val="false"/>
          <w:i w:val="false"/>
          <w:color w:val="000000"/>
          <w:sz w:val="28"/>
        </w:rPr>
        <w:t>
      9. 7-баған, егер 9-бағанда "1" белгісі көрсетілсе, экспортердің немесе импортердің БСН көрсету арқылы толтырылады. БСН болмаған жағдайда, экспортердің немесе импортердің кәсіпорындар мен ұйымдардың жалпы мемлекеттік жіктеуішінің коды (бұдан әрі - КҰЖЖ) көрсетіледі.</w:t>
      </w:r>
    </w:p>
    <w:bookmarkEnd w:id="169"/>
    <w:bookmarkStart w:name="z166" w:id="170"/>
    <w:p>
      <w:pPr>
        <w:spacing w:after="0"/>
        <w:ind w:left="0"/>
        <w:jc w:val="both"/>
      </w:pPr>
      <w:r>
        <w:rPr>
          <w:rFonts w:ascii="Times New Roman"/>
          <w:b w:val="false"/>
          <w:i w:val="false"/>
          <w:color w:val="000000"/>
          <w:sz w:val="28"/>
        </w:rPr>
        <w:t>
      10. 8-баған, егер 9-бағанда "2" белгісі көрсетілсе, экспортердің немесе импортердің ЖСН көрсету арқылы толтырылады. ЖСН болмаған жағдайда, экспортер немесе импортер салық төлеушінің тіркеу нөмірі (бұдан әрі - СТН) көрсетіледі.</w:t>
      </w:r>
    </w:p>
    <w:bookmarkEnd w:id="170"/>
    <w:bookmarkStart w:name="z167" w:id="171"/>
    <w:p>
      <w:pPr>
        <w:spacing w:after="0"/>
        <w:ind w:left="0"/>
        <w:jc w:val="both"/>
      </w:pPr>
      <w:r>
        <w:rPr>
          <w:rFonts w:ascii="Times New Roman"/>
          <w:b w:val="false"/>
          <w:i w:val="false"/>
          <w:color w:val="000000"/>
          <w:sz w:val="28"/>
        </w:rPr>
        <w:t>
      11. 9-бағанда, егер экспортер немесе импортер заңды тұлға (заңды тұлғаның филиалы) болып табылса, "1" белгісі көрсетіледі және егер экспортер немесе импортер дара кәсіпкер болып табылса, "2" белгісі көрсетіледі.</w:t>
      </w:r>
    </w:p>
    <w:bookmarkEnd w:id="171"/>
    <w:bookmarkStart w:name="z168" w:id="172"/>
    <w:p>
      <w:pPr>
        <w:spacing w:after="0"/>
        <w:ind w:left="0"/>
        <w:jc w:val="both"/>
      </w:pPr>
      <w:r>
        <w:rPr>
          <w:rFonts w:ascii="Times New Roman"/>
          <w:b w:val="false"/>
          <w:i w:val="false"/>
          <w:color w:val="000000"/>
          <w:sz w:val="28"/>
        </w:rPr>
        <w:t>
      12. 10-бағанда ҚР МЖ 11-2009 әкімшілік-аумақтық объектілердің жіктеуішіне (ӘАОЖ) сәйкес экспортердің немесе импортердің заңды мекенжайы бойынша облыс кодының алғашқы 2 цифрі көрсетіледі.</w:t>
      </w:r>
    </w:p>
    <w:bookmarkEnd w:id="172"/>
    <w:bookmarkStart w:name="z169" w:id="173"/>
    <w:p>
      <w:pPr>
        <w:spacing w:after="0"/>
        <w:ind w:left="0"/>
        <w:jc w:val="both"/>
      </w:pPr>
      <w:r>
        <w:rPr>
          <w:rFonts w:ascii="Times New Roman"/>
          <w:b w:val="false"/>
          <w:i w:val="false"/>
          <w:color w:val="000000"/>
          <w:sz w:val="28"/>
        </w:rPr>
        <w:t>
      13. 11-баған мынадай белгілерді ескере отырып толтырылады: 1 - егер келісімшарт экспорт бойынша болса және 2 - егер келісімшарт импорт бойынша болса.</w:t>
      </w:r>
    </w:p>
    <w:bookmarkEnd w:id="173"/>
    <w:bookmarkStart w:name="z170" w:id="174"/>
    <w:p>
      <w:pPr>
        <w:spacing w:after="0"/>
        <w:ind w:left="0"/>
        <w:jc w:val="both"/>
      </w:pPr>
      <w:r>
        <w:rPr>
          <w:rFonts w:ascii="Times New Roman"/>
          <w:b w:val="false"/>
          <w:i w:val="false"/>
          <w:color w:val="000000"/>
          <w:sz w:val="28"/>
        </w:rPr>
        <w:t>
      14. 12-баған келісімшарттың нөмірін көрсету арқылы келісімшарттың осындай деректемесі болған кезде толтырылады.</w:t>
      </w:r>
    </w:p>
    <w:bookmarkEnd w:id="174"/>
    <w:bookmarkStart w:name="z171" w:id="175"/>
    <w:p>
      <w:pPr>
        <w:spacing w:after="0"/>
        <w:ind w:left="0"/>
        <w:jc w:val="both"/>
      </w:pPr>
      <w:r>
        <w:rPr>
          <w:rFonts w:ascii="Times New Roman"/>
          <w:b w:val="false"/>
          <w:i w:val="false"/>
          <w:color w:val="000000"/>
          <w:sz w:val="28"/>
        </w:rPr>
        <w:t>
      15. 14, 16-бағандарда ҚР МЖ 07 ИСО 4217-2001 "Валюталар мен қорларды белгілеуге арналған кодтар" мемлекеттік жіктеуішке сәйкес валютаның әріптік белгісі көрсетіледі.</w:t>
      </w:r>
    </w:p>
    <w:bookmarkEnd w:id="175"/>
    <w:bookmarkStart w:name="z172" w:id="176"/>
    <w:p>
      <w:pPr>
        <w:spacing w:after="0"/>
        <w:ind w:left="0"/>
        <w:jc w:val="both"/>
      </w:pPr>
      <w:r>
        <w:rPr>
          <w:rFonts w:ascii="Times New Roman"/>
          <w:b w:val="false"/>
          <w:i w:val="false"/>
          <w:color w:val="000000"/>
          <w:sz w:val="28"/>
        </w:rPr>
        <w:t>
      16. 17-бағанда шетелдік сатып алушы немесе жеткізуші елінің коды ҚР МЖ 06 ИСО 3166.1-2001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жіктеуіштеріне сәйкес көрсетіледі;</w:t>
      </w:r>
    </w:p>
    <w:bookmarkEnd w:id="176"/>
    <w:bookmarkStart w:name="z173" w:id="177"/>
    <w:p>
      <w:pPr>
        <w:spacing w:after="0"/>
        <w:ind w:left="0"/>
        <w:jc w:val="both"/>
      </w:pPr>
      <w:r>
        <w:rPr>
          <w:rFonts w:ascii="Times New Roman"/>
          <w:b w:val="false"/>
          <w:i w:val="false"/>
          <w:color w:val="000000"/>
          <w:sz w:val="28"/>
        </w:rPr>
        <w:t xml:space="preserve">
      17. 18-бағанда экспортер немесе импортер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есептеген репатриациялау мерзімі көрсетіледі </w:t>
      </w:r>
    </w:p>
    <w:bookmarkEnd w:id="177"/>
    <w:bookmarkStart w:name="z174" w:id="178"/>
    <w:p>
      <w:pPr>
        <w:spacing w:after="0"/>
        <w:ind w:left="0"/>
        <w:jc w:val="both"/>
      </w:pPr>
      <w:r>
        <w:rPr>
          <w:rFonts w:ascii="Times New Roman"/>
          <w:b w:val="false"/>
          <w:i w:val="false"/>
          <w:color w:val="000000"/>
          <w:sz w:val="28"/>
        </w:rPr>
        <w:t>
      18. 20-баған мынадай жіктеуіш ескеріле отырып толтырылады:</w:t>
      </w:r>
    </w:p>
    <w:bookmarkEnd w:id="178"/>
    <w:p>
      <w:pPr>
        <w:spacing w:after="0"/>
        <w:ind w:left="0"/>
        <w:jc w:val="both"/>
      </w:pPr>
      <w:r>
        <w:rPr>
          <w:rFonts w:ascii="Times New Roman"/>
          <w:b w:val="false"/>
          <w:i w:val="false"/>
          <w:color w:val="000000"/>
          <w:sz w:val="28"/>
        </w:rPr>
        <w:t>
      1 - тараптардың келісімшарт бойынша міндеттемелерін толық орындауы не резидент еместің немесе резиденттің баламасы елу мың АҚШ долларынан аспайтын берешек қалдығының болуы не талабынан бас тартқаны үшін төлем төленген, өзара есепке алынған, борышқор мен кредитордың бір тұлға болған, міндеттемелерді орындауға мүмкіндік болмаған, мемлекеттік органның актісі шыққан жағдайларында, экспортердің немесе импортердің келісімшарт бойынша тараптар міндеттемелерінің тоқтатылуы туралы жазбаша растауы және растайтын құжаттар болған кезде міндеттемелердің тоқтатылуы;</w:t>
      </w:r>
    </w:p>
    <w:p>
      <w:pPr>
        <w:spacing w:after="0"/>
        <w:ind w:left="0"/>
        <w:jc w:val="both"/>
      </w:pPr>
      <w:r>
        <w:rPr>
          <w:rFonts w:ascii="Times New Roman"/>
          <w:b w:val="false"/>
          <w:i w:val="false"/>
          <w:color w:val="000000"/>
          <w:sz w:val="28"/>
        </w:rPr>
        <w:t>
      2 - импортердің осы келісімшарттың қолданылуын тоқтату туралы жазбаша растауы болған кезде резидент емеске бұрын алынған тауарларды қайтару не импортерге пайдаланылмаған авансты қайтару;</w:t>
      </w:r>
    </w:p>
    <w:p>
      <w:pPr>
        <w:spacing w:after="0"/>
        <w:ind w:left="0"/>
        <w:jc w:val="both"/>
      </w:pPr>
      <w:r>
        <w:rPr>
          <w:rFonts w:ascii="Times New Roman"/>
          <w:b w:val="false"/>
          <w:i w:val="false"/>
          <w:color w:val="000000"/>
          <w:sz w:val="28"/>
        </w:rPr>
        <w:t>
      3 - экспортер осы келісімшарттың қолданылуы тоқтатылғаны туралы жазбаша растауы болған кезде резидент емес тауарға ақы төлеу міндеттемесін орындамаған жағдайда, экспортерге бұрын тиелген тауарларды қайтару не экспортер тауарды жеткізу бойынша міндеттемесін орындамаған жағдайда экспортер экспорт бойынша келісімшарттың төлемі бойынша алған валютаны резидент емеске қайтару;</w:t>
      </w:r>
    </w:p>
    <w:p>
      <w:pPr>
        <w:spacing w:after="0"/>
        <w:ind w:left="0"/>
        <w:jc w:val="both"/>
      </w:pPr>
      <w:r>
        <w:rPr>
          <w:rFonts w:ascii="Times New Roman"/>
          <w:b w:val="false"/>
          <w:i w:val="false"/>
          <w:color w:val="000000"/>
          <w:sz w:val="28"/>
        </w:rPr>
        <w:t>
      4 - экспортер немесе импортер резидент еместің алдындағы міндеттемелерін орындамаған жағдайда, экспортер немесе импортер алдындағы міндеттемелерін толық көлемде орындаған резидент емес тарапынан талабы жоқтығын растайтын құжаттарды ұсыну;</w:t>
      </w:r>
    </w:p>
    <w:p>
      <w:pPr>
        <w:spacing w:after="0"/>
        <w:ind w:left="0"/>
        <w:jc w:val="both"/>
      </w:pPr>
      <w:r>
        <w:rPr>
          <w:rFonts w:ascii="Times New Roman"/>
          <w:b w:val="false"/>
          <w:i w:val="false"/>
          <w:color w:val="000000"/>
          <w:sz w:val="28"/>
        </w:rPr>
        <w:t>
      5 - дара кәсіпкер ретінде тіркелген экспортердің немесе импортердің Қазақстан Республикасынан тыс тұрақты тұрғылықты жерге қоныс аударуы туралы уәкілетті органының растауы;</w:t>
      </w:r>
    </w:p>
    <w:p>
      <w:pPr>
        <w:spacing w:after="0"/>
        <w:ind w:left="0"/>
        <w:jc w:val="both"/>
      </w:pPr>
      <w:r>
        <w:rPr>
          <w:rFonts w:ascii="Times New Roman"/>
          <w:b w:val="false"/>
          <w:i w:val="false"/>
          <w:color w:val="000000"/>
          <w:sz w:val="28"/>
        </w:rPr>
        <w:t>
      6 - тараптардың міндеттемелерін баламалы орындауы немесе резидент еместің не резиденттің баламасы елу мың АҚШ долларынан аспайтын берешек қалдығының болуы шартымен тараптар міндеттемелерін орындаған соңғы күнінен бастап бір жыл ішінде келісімшарт бойынша ақша немесе тауар қозғалысының болмауы;</w:t>
      </w:r>
    </w:p>
    <w:p>
      <w:pPr>
        <w:spacing w:after="0"/>
        <w:ind w:left="0"/>
        <w:jc w:val="both"/>
      </w:pPr>
      <w:r>
        <w:rPr>
          <w:rFonts w:ascii="Times New Roman"/>
          <w:b w:val="false"/>
          <w:i w:val="false"/>
          <w:color w:val="000000"/>
          <w:sz w:val="28"/>
        </w:rPr>
        <w:t>
      7 - резидент еместі тарату немесе банкрот деп тану туралы сот шешімінің не шетел мемлекетінің өзге уәкілетті мемлекеттік органы құжатының болуы;</w:t>
      </w:r>
    </w:p>
    <w:p>
      <w:pPr>
        <w:spacing w:after="0"/>
        <w:ind w:left="0"/>
        <w:jc w:val="both"/>
      </w:pPr>
      <w:r>
        <w:rPr>
          <w:rFonts w:ascii="Times New Roman"/>
          <w:b w:val="false"/>
          <w:i w:val="false"/>
          <w:color w:val="000000"/>
          <w:sz w:val="28"/>
        </w:rPr>
        <w:t>
      8 - құқықтық мирасқоры болмаған жағдайда, экспортерді немесе импортерді тарату;</w:t>
      </w:r>
    </w:p>
    <w:p>
      <w:pPr>
        <w:spacing w:after="0"/>
        <w:ind w:left="0"/>
        <w:jc w:val="both"/>
      </w:pPr>
      <w:r>
        <w:rPr>
          <w:rFonts w:ascii="Times New Roman"/>
          <w:b w:val="false"/>
          <w:i w:val="false"/>
          <w:color w:val="000000"/>
          <w:sz w:val="28"/>
        </w:rPr>
        <w:t>
      9 - резидент емес міндеттемелерін орындамау тәуекелін сақтандыру шарттары бойынша сақтандыру жағдайы басталған кезде экспортердің немесе импортердің сақтандыру төлемін алуы;</w:t>
      </w:r>
    </w:p>
    <w:p>
      <w:pPr>
        <w:spacing w:after="0"/>
        <w:ind w:left="0"/>
        <w:jc w:val="both"/>
      </w:pPr>
      <w:r>
        <w:rPr>
          <w:rFonts w:ascii="Times New Roman"/>
          <w:b w:val="false"/>
          <w:i w:val="false"/>
          <w:color w:val="000000"/>
          <w:sz w:val="28"/>
        </w:rPr>
        <w:t>
      10 - ақшалай талап етуді бере отырып (факторинг) қаржыландыру шарты шеңберінде экспортердің немесе импортердің банк шотына ақша түсуі;</w:t>
      </w:r>
    </w:p>
    <w:p>
      <w:pPr>
        <w:spacing w:after="0"/>
        <w:ind w:left="0"/>
        <w:jc w:val="both"/>
      </w:pPr>
      <w:r>
        <w:rPr>
          <w:rFonts w:ascii="Times New Roman"/>
          <w:b w:val="false"/>
          <w:i w:val="false"/>
          <w:color w:val="000000"/>
          <w:sz w:val="28"/>
        </w:rPr>
        <w:t>
      11 - келісімшартты есептік тіркеу банктің банктік және өзге де операцияларды жүргізуге лицензиясын тоқтата тұру не одан айыру;</w:t>
      </w:r>
    </w:p>
    <w:p>
      <w:pPr>
        <w:spacing w:after="0"/>
        <w:ind w:left="0"/>
        <w:jc w:val="both"/>
      </w:pPr>
      <w:r>
        <w:rPr>
          <w:rFonts w:ascii="Times New Roman"/>
          <w:b w:val="false"/>
          <w:i w:val="false"/>
          <w:color w:val="000000"/>
          <w:sz w:val="28"/>
        </w:rPr>
        <w:t>
      12 - тараптар келісімшарт бойынша міндеттемелерін толық көлемде орындаған не резидент еместің баламасы елу мың АҚШ долларынан аспайтын берешегінің қалдығы болған кезде резидент емес ұсынған, келісімшарт бойынша есеп айырысу үшін импортердің шығарған векселін уәкілетті банктің есепке алуы;</w:t>
      </w:r>
    </w:p>
    <w:p>
      <w:pPr>
        <w:spacing w:after="0"/>
        <w:ind w:left="0"/>
        <w:jc w:val="both"/>
      </w:pPr>
      <w:r>
        <w:rPr>
          <w:rFonts w:ascii="Times New Roman"/>
          <w:b w:val="false"/>
          <w:i w:val="false"/>
          <w:color w:val="000000"/>
          <w:sz w:val="28"/>
        </w:rPr>
        <w:t>
      13 - экспортердің немесе импортердің келісімшарт бойынша резидент еместің алдындағы борышын резидент еместің келісімін растайтын құжаттардың негізінде басқа тұлғаға аударуы және экспортердің немесе импортердің осы келісімшарттың қолданылуын тоқтату туралы келісімшартты есептік тіркеу банкіне ұсынылған жазбаша өтініші болған кезде;</w:t>
      </w:r>
    </w:p>
    <w:p>
      <w:pPr>
        <w:spacing w:after="0"/>
        <w:ind w:left="0"/>
        <w:jc w:val="both"/>
      </w:pPr>
      <w:r>
        <w:rPr>
          <w:rFonts w:ascii="Times New Roman"/>
          <w:b w:val="false"/>
          <w:i w:val="false"/>
          <w:color w:val="000000"/>
          <w:sz w:val="28"/>
        </w:rPr>
        <w:t>
      14 - растайтын құжаттар (талап ету құқығын беру шарты, өзара міндеттемелер бойынша салыстырып тексеру актісі, тауарларды қабылдау-тапсыру актісі, тауарға ілеспе құжаттар және тағы басқалар) және экспортердің немесе импортердің осы Қағидалардың 38-тармағын ескере отырып, осы келісімшарттың қолданылуы тоқтатылғаны туралы жазбаша өтініші болған кезде экспортердің немесе импортердің резидент емеске талап ету құқығын басқа тұлғаға беруі немесе аударуы;</w:t>
      </w:r>
    </w:p>
    <w:p>
      <w:pPr>
        <w:spacing w:after="0"/>
        <w:ind w:left="0"/>
        <w:jc w:val="both"/>
      </w:pPr>
      <w:r>
        <w:rPr>
          <w:rFonts w:ascii="Times New Roman"/>
          <w:b w:val="false"/>
          <w:i w:val="false"/>
          <w:color w:val="000000"/>
          <w:sz w:val="28"/>
        </w:rPr>
        <w:t>
      15 - өзіндік кәсіпкерлікті жүзеге асыратын дара кәсіпкер ретінде тіркелген экспортердің немесе импортердің қайтыс болғандығы, қайтыс болған деп жариялануы, әрекетке қабілетсіз немесе әрекет қабілеті шектелген деп танылуы туралы мемлекеттік органның немесе өзге уәкілетті органның құжаты болуы;</w:t>
      </w:r>
    </w:p>
    <w:p>
      <w:pPr>
        <w:spacing w:after="0"/>
        <w:ind w:left="0"/>
        <w:jc w:val="both"/>
      </w:pPr>
      <w:r>
        <w:rPr>
          <w:rFonts w:ascii="Times New Roman"/>
          <w:b w:val="false"/>
          <w:i w:val="false"/>
          <w:color w:val="000000"/>
          <w:sz w:val="28"/>
        </w:rPr>
        <w:t>
      16 - келісімшартты жеке есепке алуға жатқызған күнінен бастап үш жыл өтуі;</w:t>
      </w:r>
    </w:p>
    <w:p>
      <w:pPr>
        <w:spacing w:after="0"/>
        <w:ind w:left="0"/>
        <w:jc w:val="both"/>
      </w:pPr>
      <w:r>
        <w:rPr>
          <w:rFonts w:ascii="Times New Roman"/>
          <w:b w:val="false"/>
          <w:i w:val="false"/>
          <w:color w:val="000000"/>
          <w:sz w:val="28"/>
        </w:rPr>
        <w:t>
      17 - экспортердің немесе импортердің осы Қағидалардың 32-тармағын ескере отырып экспортерге немесе импортерге келісімшарт бойынша қызмет көрсететін келісімшартты есептік тіркеу банкін ауыстыруы;</w:t>
      </w:r>
    </w:p>
    <w:p>
      <w:pPr>
        <w:spacing w:after="0"/>
        <w:ind w:left="0"/>
        <w:jc w:val="both"/>
      </w:pPr>
      <w:r>
        <w:rPr>
          <w:rFonts w:ascii="Times New Roman"/>
          <w:b w:val="false"/>
          <w:i w:val="false"/>
          <w:color w:val="000000"/>
          <w:sz w:val="28"/>
        </w:rPr>
        <w:t>
      18 - келісімшартқа экспорт немесе импорт үшін тауарды Қазақстан Республикасының шекарасынан өткізуге жол бермейтін өзгерістер мен толықтырулар енгізу;</w:t>
      </w:r>
    </w:p>
    <w:p>
      <w:pPr>
        <w:spacing w:after="0"/>
        <w:ind w:left="0"/>
        <w:jc w:val="both"/>
      </w:pPr>
      <w:r>
        <w:rPr>
          <w:rFonts w:ascii="Times New Roman"/>
          <w:b w:val="false"/>
          <w:i w:val="false"/>
          <w:color w:val="000000"/>
          <w:sz w:val="28"/>
        </w:rPr>
        <w:t>
      19 - келісімшарт бойынша ақша мен тауар қозғалысының болмауы;</w:t>
      </w:r>
    </w:p>
    <w:p>
      <w:pPr>
        <w:spacing w:after="0"/>
        <w:ind w:left="0"/>
        <w:jc w:val="both"/>
      </w:pPr>
      <w:r>
        <w:rPr>
          <w:rFonts w:ascii="Times New Roman"/>
          <w:b w:val="false"/>
          <w:i w:val="false"/>
          <w:color w:val="000000"/>
          <w:sz w:val="28"/>
        </w:rPr>
        <w:t>
      20 - осы Қағидалардың 5-тармағында көрсетілген мерзімді ескере отырып, резидент еместің келісімшарт бойынша резидент алдындағы барлық берешек сомасын өтеу бойынша резиденттің пайдасына сот немесе өзге де мемлекеттік органның, төреліктің шешімі болуы;</w:t>
      </w:r>
    </w:p>
    <w:p>
      <w:pPr>
        <w:spacing w:after="0"/>
        <w:ind w:left="0"/>
        <w:jc w:val="both"/>
      </w:pPr>
      <w:r>
        <w:rPr>
          <w:rFonts w:ascii="Times New Roman"/>
          <w:b w:val="false"/>
          <w:i w:val="false"/>
          <w:color w:val="000000"/>
          <w:sz w:val="28"/>
        </w:rPr>
        <w:t>
      21 - сол тұлғалардың арасындағы бар бастапқы міндеттемені өзге нысананы немесе өзге орындау тәсілін көздейтін басқа міндеттемеге ауыстырумен резидент еместің келісімшарт бойынша міндеттемелерін тоқтату.</w:t>
      </w:r>
    </w:p>
    <w:bookmarkStart w:name="z175" w:id="179"/>
    <w:p>
      <w:pPr>
        <w:spacing w:after="0"/>
        <w:ind w:left="0"/>
        <w:jc w:val="both"/>
      </w:pPr>
      <w:r>
        <w:rPr>
          <w:rFonts w:ascii="Times New Roman"/>
          <w:b w:val="false"/>
          <w:i w:val="false"/>
          <w:color w:val="000000"/>
          <w:sz w:val="28"/>
        </w:rPr>
        <w:t>
      19. Ұлттық Банк осы Қағидалардың 48-тармағына сәйкес есептік тіркеуге жататын келісімшарттар бойынша ақпаратты мемлекеттік кірістер органына жіберген кезде 2, 3, 4, 5, 6, 7, 8, 12, 13, 19 және 20-бағандарда көрсетілген мәліметтер жіберіледі.</w:t>
      </w:r>
    </w:p>
    <w:bookmarkEnd w:id="179"/>
    <w:bookmarkStart w:name="z176" w:id="180"/>
    <w:p>
      <w:pPr>
        <w:spacing w:after="0"/>
        <w:ind w:left="0"/>
        <w:jc w:val="both"/>
      </w:pPr>
      <w:r>
        <w:rPr>
          <w:rFonts w:ascii="Times New Roman"/>
          <w:b w:val="false"/>
          <w:i w:val="false"/>
          <w:color w:val="000000"/>
          <w:sz w:val="28"/>
        </w:rPr>
        <w:t>
      20.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175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 6-қосымша</w:t>
            </w:r>
          </w:p>
        </w:tc>
      </w:tr>
    </w:tbl>
    <w:p>
      <w:pPr>
        <w:spacing w:after="0"/>
        <w:ind w:left="0"/>
        <w:jc w:val="left"/>
      </w:pPr>
      <w:r>
        <w:rPr>
          <w:rFonts w:ascii="Times New Roman"/>
          <w:b/>
          <w:i w:val="false"/>
          <w:color w:val="000000"/>
        </w:rPr>
        <w:t xml:space="preserve"> "Келісімшарттың есептік нөмірі бар келісімшарттар бойынша тауарлардың қозғалысы туралы ақпарат" әкімшілік деректерді жинауға арналған нысан</w:t>
      </w:r>
      <w:r>
        <w:br/>
      </w:r>
      <w:r>
        <w:rPr>
          <w:rFonts w:ascii="Times New Roman"/>
          <w:b/>
          <w:i w:val="false"/>
          <w:color w:val="000000"/>
        </w:rPr>
        <w:t>Есепті кезең: __________жылғы_____________ай</w:t>
      </w:r>
    </w:p>
    <w:p>
      <w:pPr>
        <w:spacing w:after="0"/>
        <w:ind w:left="0"/>
        <w:jc w:val="both"/>
      </w:pPr>
      <w:r>
        <w:rPr>
          <w:rFonts w:ascii="Times New Roman"/>
          <w:b w:val="false"/>
          <w:i w:val="false"/>
          <w:color w:val="000000"/>
          <w:sz w:val="28"/>
        </w:rPr>
        <w:t>
      Индексі: ЕІСС__3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мемлекеттік кірістер органы</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 ай сайын, есепті айдан кейінгі айдың жиырмасыншы күніне дейін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028"/>
        <w:gridCol w:w="1028"/>
        <w:gridCol w:w="1979"/>
        <w:gridCol w:w="1028"/>
        <w:gridCol w:w="1028"/>
        <w:gridCol w:w="1028"/>
        <w:gridCol w:w="1028"/>
        <w:gridCol w:w="2554"/>
      </w:tblGrid>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декларадиядағы тауардың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нөмірінің деректемелері</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Экспортердің немесе импортердің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787"/>
        <w:gridCol w:w="1313"/>
        <w:gridCol w:w="1313"/>
        <w:gridCol w:w="1317"/>
        <w:gridCol w:w="1314"/>
        <w:gridCol w:w="1314"/>
        <w:gridCol w:w="1314"/>
        <w:gridCol w:w="1315"/>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нөмірі</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 н декларацияда көрсетілген кедендік рәсім</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күн</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мәртебесін өзгертк 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валютасы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 қоюға уәкілетті тұлғаның тегі, аты, әкесінің аты</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"Келісімшарттың есептік нөмірі бар</w:t>
            </w:r>
            <w:r>
              <w:br/>
            </w:r>
            <w:r>
              <w:rPr>
                <w:rFonts w:ascii="Times New Roman"/>
                <w:b w:val="false"/>
                <w:i w:val="false"/>
                <w:color w:val="000000"/>
                <w:sz w:val="20"/>
              </w:rPr>
              <w:t>келісімшарттар бойынша тауарлардың</w:t>
            </w:r>
            <w:r>
              <w:br/>
            </w:r>
            <w:r>
              <w:rPr>
                <w:rFonts w:ascii="Times New Roman"/>
                <w:b w:val="false"/>
                <w:i w:val="false"/>
                <w:color w:val="000000"/>
                <w:sz w:val="20"/>
              </w:rPr>
              <w:t>қозғалысы туралы ақпарат"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179" w:id="181"/>
    <w:p>
      <w:pPr>
        <w:spacing w:after="0"/>
        <w:ind w:left="0"/>
        <w:jc w:val="left"/>
      </w:pPr>
      <w:r>
        <w:rPr>
          <w:rFonts w:ascii="Times New Roman"/>
          <w:b/>
          <w:i w:val="false"/>
          <w:color w:val="000000"/>
        </w:rPr>
        <w:t xml:space="preserve"> "Келісімшарттың есептік нөмірі бар келісімшарттар бойынша тауарлардың қозғалысы туралы ақпарат" әкімшілік деректерді жинауға арналған нысанды толтыру бойынша түсіндірме</w:t>
      </w:r>
      <w:r>
        <w:br/>
      </w:r>
      <w:r>
        <w:rPr>
          <w:rFonts w:ascii="Times New Roman"/>
          <w:b/>
          <w:i w:val="false"/>
          <w:color w:val="000000"/>
        </w:rPr>
        <w:t>1. Жалпы ережелер</w:t>
      </w:r>
    </w:p>
    <w:bookmarkEnd w:id="181"/>
    <w:bookmarkStart w:name="z181" w:id="182"/>
    <w:p>
      <w:pPr>
        <w:spacing w:after="0"/>
        <w:ind w:left="0"/>
        <w:jc w:val="both"/>
      </w:pPr>
      <w:r>
        <w:rPr>
          <w:rFonts w:ascii="Times New Roman"/>
          <w:b w:val="false"/>
          <w:i w:val="false"/>
          <w:color w:val="000000"/>
          <w:sz w:val="28"/>
        </w:rPr>
        <w:t>
      1. Осы түсіндірме "Келісімшарттардың есептік нөмірі бар келісімшарттар бойынша тауарлардың қозғалысы туралы ақпарат" әкімшілік деректерді жинауға арналған нысанды (бұдан әрі - Нысан) толтыру бойынша талаптарды айқындайды.</w:t>
      </w:r>
    </w:p>
    <w:bookmarkEnd w:id="182"/>
    <w:bookmarkStart w:name="z182" w:id="183"/>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6-тармағына сәйкес әзірленген.</w:t>
      </w:r>
    </w:p>
    <w:bookmarkEnd w:id="183"/>
    <w:bookmarkStart w:name="z183" w:id="184"/>
    <w:p>
      <w:pPr>
        <w:spacing w:after="0"/>
        <w:ind w:left="0"/>
        <w:jc w:val="both"/>
      </w:pPr>
      <w:r>
        <w:rPr>
          <w:rFonts w:ascii="Times New Roman"/>
          <w:b w:val="false"/>
          <w:i w:val="false"/>
          <w:color w:val="000000"/>
          <w:sz w:val="28"/>
        </w:rPr>
        <w:t>
      3. Мемлекеттік кірістер органы Нысанды ай сайын есепті айдан кейінгі айдың жиырмасыншы күніне дейінгі мерзімде жібереді.</w:t>
      </w:r>
    </w:p>
    <w:bookmarkEnd w:id="184"/>
    <w:bookmarkStart w:name="z184" w:id="185"/>
    <w:p>
      <w:pPr>
        <w:spacing w:after="0"/>
        <w:ind w:left="0"/>
        <w:jc w:val="both"/>
      </w:pPr>
      <w:r>
        <w:rPr>
          <w:rFonts w:ascii="Times New Roman"/>
          <w:b w:val="false"/>
          <w:i w:val="false"/>
          <w:color w:val="000000"/>
          <w:sz w:val="28"/>
        </w:rPr>
        <w:t>
      4. Мемлекеттік кірістер органы Нысанды толтыру кезінде келісімшарттың есептік нөмірі бар келісімшарттар бойынша ресімделген тауарларға арналған декларациялар жөніндегі қолда бар деректерді пайдаланады.</w:t>
      </w:r>
    </w:p>
    <w:bookmarkEnd w:id="185"/>
    <w:bookmarkStart w:name="z185" w:id="186"/>
    <w:p>
      <w:pPr>
        <w:spacing w:after="0"/>
        <w:ind w:left="0"/>
        <w:jc w:val="left"/>
      </w:pPr>
      <w:r>
        <w:rPr>
          <w:rFonts w:ascii="Times New Roman"/>
          <w:b/>
          <w:i w:val="false"/>
          <w:color w:val="000000"/>
        </w:rPr>
        <w:t xml:space="preserve"> 2. Нысанды толтыру</w:t>
      </w:r>
    </w:p>
    <w:bookmarkEnd w:id="186"/>
    <w:bookmarkStart w:name="z186" w:id="187"/>
    <w:p>
      <w:pPr>
        <w:spacing w:after="0"/>
        <w:ind w:left="0"/>
        <w:jc w:val="both"/>
      </w:pPr>
      <w:r>
        <w:rPr>
          <w:rFonts w:ascii="Times New Roman"/>
          <w:b w:val="false"/>
          <w:i w:val="false"/>
          <w:color w:val="000000"/>
          <w:sz w:val="28"/>
        </w:rPr>
        <w:t>
      5. 1-бағанда тауарларға арналған декларациядағы тауардың реттік нөмірі көрсетіледі, 2 және 3-бағандарда келісімшарттың есептік нөмірі және ол берілген күн көрсетіледі.</w:t>
      </w:r>
    </w:p>
    <w:bookmarkEnd w:id="187"/>
    <w:bookmarkStart w:name="z187" w:id="188"/>
    <w:p>
      <w:pPr>
        <w:spacing w:after="0"/>
        <w:ind w:left="0"/>
        <w:jc w:val="both"/>
      </w:pPr>
      <w:r>
        <w:rPr>
          <w:rFonts w:ascii="Times New Roman"/>
          <w:b w:val="false"/>
          <w:i w:val="false"/>
          <w:color w:val="000000"/>
          <w:sz w:val="28"/>
        </w:rPr>
        <w:t>
      6. 3, 6, 12-бағандар мынадай тәртіппен сегіз цифрды көрсету арқылы толтырылады: күні, айы, жылы.</w:t>
      </w:r>
    </w:p>
    <w:bookmarkEnd w:id="188"/>
    <w:bookmarkStart w:name="z188" w:id="189"/>
    <w:p>
      <w:pPr>
        <w:spacing w:after="0"/>
        <w:ind w:left="0"/>
        <w:jc w:val="both"/>
      </w:pPr>
      <w:r>
        <w:rPr>
          <w:rFonts w:ascii="Times New Roman"/>
          <w:b w:val="false"/>
          <w:i w:val="false"/>
          <w:color w:val="000000"/>
          <w:sz w:val="28"/>
        </w:rPr>
        <w:t>
      7. 4-баған мынадай белгілерді ескере отырып толтырылады: 1 - егер келісімшарт экспорт бойынша болса және 2 - егер келісімшарт импорт бойынша болса.</w:t>
      </w:r>
    </w:p>
    <w:bookmarkEnd w:id="189"/>
    <w:bookmarkStart w:name="z189" w:id="190"/>
    <w:p>
      <w:pPr>
        <w:spacing w:after="0"/>
        <w:ind w:left="0"/>
        <w:jc w:val="both"/>
      </w:pPr>
      <w:r>
        <w:rPr>
          <w:rFonts w:ascii="Times New Roman"/>
          <w:b w:val="false"/>
          <w:i w:val="false"/>
          <w:color w:val="000000"/>
          <w:sz w:val="28"/>
        </w:rPr>
        <w:t>
      8. 5-баған келісімшарттың нөмірі бар болған кезде келісімшарттың осындай деректемесін көрсету арқылы толтырылады.</w:t>
      </w:r>
    </w:p>
    <w:bookmarkEnd w:id="190"/>
    <w:bookmarkStart w:name="z190" w:id="191"/>
    <w:p>
      <w:pPr>
        <w:spacing w:after="0"/>
        <w:ind w:left="0"/>
        <w:jc w:val="both"/>
      </w:pPr>
      <w:r>
        <w:rPr>
          <w:rFonts w:ascii="Times New Roman"/>
          <w:b w:val="false"/>
          <w:i w:val="false"/>
          <w:color w:val="000000"/>
          <w:sz w:val="28"/>
        </w:rPr>
        <w:t>
      9. 7-баған, егер 9-бағанда "1" белгісі көрсетілсе, экспортердің немесе импортердің БСН көрсету арқылы толтырылады.</w:t>
      </w:r>
    </w:p>
    <w:bookmarkEnd w:id="191"/>
    <w:bookmarkStart w:name="z191" w:id="192"/>
    <w:p>
      <w:pPr>
        <w:spacing w:after="0"/>
        <w:ind w:left="0"/>
        <w:jc w:val="both"/>
      </w:pPr>
      <w:r>
        <w:rPr>
          <w:rFonts w:ascii="Times New Roman"/>
          <w:b w:val="false"/>
          <w:i w:val="false"/>
          <w:color w:val="000000"/>
          <w:sz w:val="28"/>
        </w:rPr>
        <w:t>
      10. 8-баған, егер 9-бағанда "2" белгісі көрсетілсе, экспортердің немесе импортердің ЖСН көрсету арқылы толтырылады.</w:t>
      </w:r>
    </w:p>
    <w:bookmarkEnd w:id="192"/>
    <w:bookmarkStart w:name="z192" w:id="193"/>
    <w:p>
      <w:pPr>
        <w:spacing w:after="0"/>
        <w:ind w:left="0"/>
        <w:jc w:val="both"/>
      </w:pPr>
      <w:r>
        <w:rPr>
          <w:rFonts w:ascii="Times New Roman"/>
          <w:b w:val="false"/>
          <w:i w:val="false"/>
          <w:color w:val="000000"/>
          <w:sz w:val="28"/>
        </w:rPr>
        <w:t>
      11. 9-бағанда, егер экспортер немесе импортер заңды тұлға (заңды тұлғаның филиалы) болып табылса, "1" белгісі немесе экспортер немесе импортер дара кәсіпкер болып табылса, "2" белгісі көрсетіледі.</w:t>
      </w:r>
    </w:p>
    <w:bookmarkEnd w:id="193"/>
    <w:bookmarkStart w:name="z193" w:id="194"/>
    <w:p>
      <w:pPr>
        <w:spacing w:after="0"/>
        <w:ind w:left="0"/>
        <w:jc w:val="both"/>
      </w:pPr>
      <w:r>
        <w:rPr>
          <w:rFonts w:ascii="Times New Roman"/>
          <w:b w:val="false"/>
          <w:i w:val="false"/>
          <w:color w:val="000000"/>
          <w:sz w:val="28"/>
        </w:rPr>
        <w:t>
      12. 11-баған мемлекеттік кірістер органының аумақтық бөлімшелері Одақтың кеден шекарасы арқылы өткізілетін тауарларды декларациялау мақсатында пайдаланатын жіктегішке сәйкес кеден рәсімінің цифрлық белгісін көрсете отырып толтырылады.</w:t>
      </w:r>
    </w:p>
    <w:bookmarkEnd w:id="194"/>
    <w:bookmarkStart w:name="z194" w:id="195"/>
    <w:p>
      <w:pPr>
        <w:spacing w:after="0"/>
        <w:ind w:left="0"/>
        <w:jc w:val="both"/>
      </w:pPr>
      <w:r>
        <w:rPr>
          <w:rFonts w:ascii="Times New Roman"/>
          <w:b w:val="false"/>
          <w:i w:val="false"/>
          <w:color w:val="000000"/>
          <w:sz w:val="28"/>
        </w:rPr>
        <w:t>
      13. 14-бағанда тауардың мәртебесін өзгерткен күн көрсетіледі.</w:t>
      </w:r>
    </w:p>
    <w:bookmarkEnd w:id="195"/>
    <w:bookmarkStart w:name="z195" w:id="196"/>
    <w:p>
      <w:pPr>
        <w:spacing w:after="0"/>
        <w:ind w:left="0"/>
        <w:jc w:val="both"/>
      </w:pPr>
      <w:r>
        <w:rPr>
          <w:rFonts w:ascii="Times New Roman"/>
          <w:b w:val="false"/>
          <w:i w:val="false"/>
          <w:color w:val="000000"/>
          <w:sz w:val="28"/>
        </w:rPr>
        <w:t>
      14. 15-бағанда тауардың статистикалық құны АҚШ доллары бірлігімен көрсетіледі.</w:t>
      </w:r>
    </w:p>
    <w:bookmarkEnd w:id="196"/>
    <w:bookmarkStart w:name="z196" w:id="197"/>
    <w:p>
      <w:pPr>
        <w:spacing w:after="0"/>
        <w:ind w:left="0"/>
        <w:jc w:val="both"/>
      </w:pPr>
      <w:r>
        <w:rPr>
          <w:rFonts w:ascii="Times New Roman"/>
          <w:b w:val="false"/>
          <w:i w:val="false"/>
          <w:color w:val="000000"/>
          <w:sz w:val="28"/>
        </w:rPr>
        <w:t>
      15. 16-бағанда тауардың фактуралық құны жеткізу валютасының бірлігімен көрсетіледі.</w:t>
      </w:r>
    </w:p>
    <w:bookmarkEnd w:id="197"/>
    <w:bookmarkStart w:name="z197" w:id="198"/>
    <w:p>
      <w:pPr>
        <w:spacing w:after="0"/>
        <w:ind w:left="0"/>
        <w:jc w:val="both"/>
      </w:pPr>
      <w:r>
        <w:rPr>
          <w:rFonts w:ascii="Times New Roman"/>
          <w:b w:val="false"/>
          <w:i w:val="false"/>
          <w:color w:val="000000"/>
          <w:sz w:val="28"/>
        </w:rPr>
        <w:t>
      16. 17-бағанда ҚР МЖ 07 ИСО 4217-2001 "Валюталар мен қорларды белгілеуге арналған кодтар" мемлекеттік жіктеуішке сәйкес валютаның әріптік белгісі көрсетіледі.</w:t>
      </w:r>
    </w:p>
    <w:bookmarkEnd w:id="198"/>
    <w:bookmarkStart w:name="z198" w:id="199"/>
    <w:p>
      <w:pPr>
        <w:spacing w:after="0"/>
        <w:ind w:left="0"/>
        <w:jc w:val="both"/>
      </w:pPr>
      <w:r>
        <w:rPr>
          <w:rFonts w:ascii="Times New Roman"/>
          <w:b w:val="false"/>
          <w:i w:val="false"/>
          <w:color w:val="000000"/>
          <w:sz w:val="28"/>
        </w:rPr>
        <w:t>
      17. 18-бағанда фактуралық құнға қайта санау үшін пайдаланылған және тауарларға арналған декларацияда көрсетілген валюта бағамы көрсетіледі.</w:t>
      </w:r>
    </w:p>
    <w:bookmarkEnd w:id="199"/>
    <w:bookmarkStart w:name="z199" w:id="200"/>
    <w:p>
      <w:pPr>
        <w:spacing w:after="0"/>
        <w:ind w:left="0"/>
        <w:jc w:val="both"/>
      </w:pPr>
      <w:r>
        <w:rPr>
          <w:rFonts w:ascii="Times New Roman"/>
          <w:b w:val="false"/>
          <w:i w:val="false"/>
          <w:color w:val="000000"/>
          <w:sz w:val="28"/>
        </w:rPr>
        <w:t>
      18. "Қол қоюға уәкілетті тұлғаның тегі, аты, әкесінің аты (ол болған кезде) және қолы, "Мөр орны" деген бағандар Нысанды қағаз тасымалдағышта ұсынған жағдайда толтырылады.</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175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 7-қосымша</w:t>
            </w:r>
          </w:p>
        </w:tc>
      </w:tr>
    </w:tbl>
    <w:p>
      <w:pPr>
        <w:spacing w:after="0"/>
        <w:ind w:left="0"/>
        <w:jc w:val="left"/>
      </w:pPr>
      <w:r>
        <w:rPr>
          <w:rFonts w:ascii="Times New Roman"/>
          <w:b/>
          <w:i w:val="false"/>
          <w:color w:val="000000"/>
        </w:rPr>
        <w:t xml:space="preserve"> "№_______/________/______банктік бақылаудың жеке карточкасы</w:t>
      </w:r>
      <w:r>
        <w:br/>
      </w:r>
      <w:r>
        <w:rPr>
          <w:rFonts w:ascii="Times New Roman"/>
          <w:b/>
          <w:i w:val="false"/>
          <w:color w:val="000000"/>
        </w:rPr>
        <w:t>(есепті айдың соңындағы жағдай бойынша)"</w:t>
      </w:r>
      <w:r>
        <w:br/>
      </w:r>
      <w:r>
        <w:rPr>
          <w:rFonts w:ascii="Times New Roman"/>
          <w:b/>
          <w:i w:val="false"/>
          <w:color w:val="000000"/>
        </w:rPr>
        <w:t>әкімшілік деректерді жинауға арналған нысан Есепті кезең: ______ жылғы ________ ай</w:t>
      </w:r>
    </w:p>
    <w:p>
      <w:pPr>
        <w:spacing w:after="0"/>
        <w:ind w:left="0"/>
        <w:jc w:val="both"/>
      </w:pPr>
      <w:r>
        <w:rPr>
          <w:rFonts w:ascii="Times New Roman"/>
          <w:b w:val="false"/>
          <w:i w:val="false"/>
          <w:color w:val="000000"/>
          <w:sz w:val="28"/>
        </w:rPr>
        <w:t>
             Индексі: ЕІСС___4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 ай сайын, есепті айдан кейінгі айдың соңғы күніне дейінгі мерзімде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796"/>
        <w:gridCol w:w="1935"/>
        <w:gridCol w:w="2288"/>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ақпараттың атауы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 бойынша ақпарат</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бақылаудың жеке карточкасын жіберуге негіз:</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немесе импортер бойынша ақпарат: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есептік нөмірінің немесе мәміле паспортының деректемелері: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есептік тіркеу банкінің БСН: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ақпарат: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бірлікпен сомасы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валютасы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бойынша ақпарат: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Репатриациялау мерзімі: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еместің келісімшарт бойынша экспортер немесе импортер алдындағы репатриациялау мерзімдерінде орындамаған міндеттемелерінің сомасы туралы ақпарат: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валютасымен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"_____"_______________________________________</w:t>
      </w:r>
    </w:p>
    <w:p>
      <w:pPr>
        <w:spacing w:after="0"/>
        <w:ind w:left="0"/>
        <w:jc w:val="both"/>
      </w:pPr>
      <w:r>
        <w:rPr>
          <w:rFonts w:ascii="Times New Roman"/>
          <w:b w:val="false"/>
          <w:i w:val="false"/>
          <w:color w:val="000000"/>
          <w:sz w:val="28"/>
        </w:rPr>
        <w:t>
                     (қол қоюға уәкілетті тұлғаның тегі, аты, әкесінің аты</w:t>
      </w:r>
    </w:p>
    <w:p>
      <w:pPr>
        <w:spacing w:after="0"/>
        <w:ind w:left="0"/>
        <w:jc w:val="both"/>
      </w:pPr>
      <w:r>
        <w:rPr>
          <w:rFonts w:ascii="Times New Roman"/>
          <w:b w:val="false"/>
          <w:i w:val="false"/>
          <w:color w:val="000000"/>
          <w:sz w:val="28"/>
        </w:rPr>
        <w:t>
                                (ол болған кезде) және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(ол болған кезде)</w:t>
      </w:r>
    </w:p>
    <w:bookmarkStart w:name="z201" w:id="201"/>
    <w:p>
      <w:pPr>
        <w:spacing w:after="0"/>
        <w:ind w:left="0"/>
        <w:jc w:val="both"/>
      </w:pPr>
      <w:r>
        <w:rPr>
          <w:rFonts w:ascii="Times New Roman"/>
          <w:b w:val="false"/>
          <w:i w:val="false"/>
          <w:color w:val="000000"/>
          <w:sz w:val="28"/>
        </w:rPr>
        <w:t>
      "№ ___________/______________/____________</w:t>
      </w:r>
    </w:p>
    <w:bookmarkEnd w:id="201"/>
    <w:p>
      <w:pPr>
        <w:spacing w:after="0"/>
        <w:ind w:left="0"/>
        <w:jc w:val="both"/>
      </w:pPr>
      <w:r>
        <w:rPr>
          <w:rFonts w:ascii="Times New Roman"/>
          <w:b w:val="false"/>
          <w:i w:val="false"/>
          <w:color w:val="000000"/>
          <w:sz w:val="28"/>
        </w:rPr>
        <w:t>
      банктік бақылаудың жеке карточкасы (есепті</w:t>
      </w:r>
    </w:p>
    <w:p>
      <w:pPr>
        <w:spacing w:after="0"/>
        <w:ind w:left="0"/>
        <w:jc w:val="both"/>
      </w:pPr>
      <w:r>
        <w:rPr>
          <w:rFonts w:ascii="Times New Roman"/>
          <w:b w:val="false"/>
          <w:i w:val="false"/>
          <w:color w:val="000000"/>
          <w:sz w:val="28"/>
        </w:rPr>
        <w:t>
      айдың соңындағы жағдай бойынша)" әкімшілік</w:t>
      </w:r>
    </w:p>
    <w:p>
      <w:pPr>
        <w:spacing w:after="0"/>
        <w:ind w:left="0"/>
        <w:jc w:val="both"/>
      </w:pPr>
      <w:r>
        <w:rPr>
          <w:rFonts w:ascii="Times New Roman"/>
          <w:b w:val="false"/>
          <w:i w:val="false"/>
          <w:color w:val="000000"/>
          <w:sz w:val="28"/>
        </w:rPr>
        <w:t>
      деректерді жинауға арналған нысанға қосымша</w:t>
      </w:r>
    </w:p>
    <w:p>
      <w:pPr>
        <w:spacing w:after="0"/>
        <w:ind w:left="0"/>
        <w:jc w:val="left"/>
      </w:pPr>
      <w:r>
        <w:rPr>
          <w:rFonts w:ascii="Times New Roman"/>
          <w:b/>
          <w:i w:val="false"/>
          <w:color w:val="000000"/>
        </w:rPr>
        <w:t xml:space="preserve"> "№_______/____________/__________банктік бақылаудың жеке карточкасы (есепті айдың соңындағы жағдай бойынша)" әкімшілік деректерді жинауға арналған нысанды толтыру бойынша түсіндірме</w:t>
      </w:r>
      <w:r>
        <w:br/>
      </w:r>
      <w:r>
        <w:rPr>
          <w:rFonts w:ascii="Times New Roman"/>
          <w:b/>
          <w:i w:val="false"/>
          <w:color w:val="000000"/>
        </w:rPr>
        <w:t>1. Жалпы ережелер</w:t>
      </w:r>
    </w:p>
    <w:bookmarkStart w:name="z202" w:id="202"/>
    <w:p>
      <w:pPr>
        <w:spacing w:after="0"/>
        <w:ind w:left="0"/>
        <w:jc w:val="both"/>
      </w:pPr>
      <w:r>
        <w:rPr>
          <w:rFonts w:ascii="Times New Roman"/>
          <w:b w:val="false"/>
          <w:i w:val="false"/>
          <w:color w:val="000000"/>
          <w:sz w:val="28"/>
        </w:rPr>
        <w:t>
      1. Осы түсіндірме "№_____/_______/_______банктік бақылаудың жеке карточкасы (есепті айдың соңындағы жағдай бойынша)" әкімшілік деректерді жинауға арналған нысанды (бұдан әрі - Нысан) толтыру бойынша талаптарды айқындайды.</w:t>
      </w:r>
    </w:p>
    <w:bookmarkEnd w:id="202"/>
    <w:bookmarkStart w:name="z203" w:id="203"/>
    <w:p>
      <w:pPr>
        <w:spacing w:after="0"/>
        <w:ind w:left="0"/>
        <w:jc w:val="both"/>
      </w:pPr>
      <w:r>
        <w:rPr>
          <w:rFonts w:ascii="Times New Roman"/>
          <w:b w:val="false"/>
          <w:i w:val="false"/>
          <w:color w:val="000000"/>
          <w:sz w:val="28"/>
        </w:rPr>
        <w:t xml:space="preserve">
      2. Нысан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3-тармағының 3) тармақшасына сәйкес әзірленген.</w:t>
      </w:r>
    </w:p>
    <w:bookmarkEnd w:id="203"/>
    <w:bookmarkStart w:name="z204" w:id="204"/>
    <w:p>
      <w:pPr>
        <w:spacing w:after="0"/>
        <w:ind w:left="0"/>
        <w:jc w:val="both"/>
      </w:pPr>
      <w:r>
        <w:rPr>
          <w:rFonts w:ascii="Times New Roman"/>
          <w:b w:val="false"/>
          <w:i w:val="false"/>
          <w:color w:val="000000"/>
          <w:sz w:val="28"/>
        </w:rPr>
        <w:t>
      3. Нысанды уәкілетті банк ай сайын, есепті айдан кейінгі айдың соңғы күніне дейінгі мерзімде жібереді.</w:t>
      </w:r>
    </w:p>
    <w:bookmarkEnd w:id="204"/>
    <w:bookmarkStart w:name="z205" w:id="205"/>
    <w:p>
      <w:pPr>
        <w:spacing w:after="0"/>
        <w:ind w:left="0"/>
        <w:jc w:val="both"/>
      </w:pPr>
      <w:r>
        <w:rPr>
          <w:rFonts w:ascii="Times New Roman"/>
          <w:b w:val="false"/>
          <w:i w:val="false"/>
          <w:color w:val="000000"/>
          <w:sz w:val="28"/>
        </w:rPr>
        <w:t>
      4. Уәкілетті банк Нысанды толтыру кезінде резидент еместің келісімшарт бойынша экспортер немесе импортер алдындағы есепті айдың соңғы күніндегі жағдай бойынша баламасы елу мың АҚШ долларынан асатын сомаға репатриациялау мерзімдерінде орындалмаған міндеттемелері бойынша қолда бар деректерді пайдаланады.</w:t>
      </w:r>
    </w:p>
    <w:bookmarkEnd w:id="205"/>
    <w:bookmarkStart w:name="z206" w:id="206"/>
    <w:p>
      <w:pPr>
        <w:spacing w:after="0"/>
        <w:ind w:left="0"/>
        <w:jc w:val="left"/>
      </w:pPr>
      <w:r>
        <w:rPr>
          <w:rFonts w:ascii="Times New Roman"/>
          <w:b/>
          <w:i w:val="false"/>
          <w:color w:val="000000"/>
        </w:rPr>
        <w:t xml:space="preserve"> 2. Нысанды толтыру</w:t>
      </w:r>
    </w:p>
    <w:bookmarkEnd w:id="206"/>
    <w:bookmarkStart w:name="z207" w:id="207"/>
    <w:p>
      <w:pPr>
        <w:spacing w:after="0"/>
        <w:ind w:left="0"/>
        <w:jc w:val="both"/>
      </w:pPr>
      <w:r>
        <w:rPr>
          <w:rFonts w:ascii="Times New Roman"/>
          <w:b w:val="false"/>
          <w:i w:val="false"/>
          <w:color w:val="000000"/>
          <w:sz w:val="28"/>
        </w:rPr>
        <w:t>
      5. Банктік бақылаудың жеке карточкасының нөмірі көлбеу сызықпен бөлінген екі бөліктен тұрады:</w:t>
      </w:r>
    </w:p>
    <w:bookmarkEnd w:id="207"/>
    <w:p>
      <w:pPr>
        <w:spacing w:after="0"/>
        <w:ind w:left="0"/>
        <w:jc w:val="both"/>
      </w:pPr>
      <w:r>
        <w:rPr>
          <w:rFonts w:ascii="Times New Roman"/>
          <w:b w:val="false"/>
          <w:i w:val="false"/>
          <w:color w:val="000000"/>
          <w:sz w:val="28"/>
        </w:rPr>
        <w:t>
      бірінші бөлікте уәкілетті банктің БСН көрсетіледі;</w:t>
      </w:r>
    </w:p>
    <w:p>
      <w:pPr>
        <w:spacing w:after="0"/>
        <w:ind w:left="0"/>
        <w:jc w:val="both"/>
      </w:pPr>
      <w:r>
        <w:rPr>
          <w:rFonts w:ascii="Times New Roman"/>
          <w:b w:val="false"/>
          <w:i w:val="false"/>
          <w:color w:val="000000"/>
          <w:sz w:val="28"/>
        </w:rPr>
        <w:t>
      екінші бөлікте уәкілетті банк (оның филиалдарын ескере отырып) үшін банктік бақылаудың жеке карточкасының бірегей нөмірі көрсетіледі.</w:t>
      </w:r>
    </w:p>
    <w:bookmarkStart w:name="z208" w:id="208"/>
    <w:p>
      <w:pPr>
        <w:spacing w:after="0"/>
        <w:ind w:left="0"/>
        <w:jc w:val="both"/>
      </w:pPr>
      <w:r>
        <w:rPr>
          <w:rFonts w:ascii="Times New Roman"/>
          <w:b w:val="false"/>
          <w:i w:val="false"/>
          <w:color w:val="000000"/>
          <w:sz w:val="28"/>
        </w:rPr>
        <w:t>
      6. 10 деген коды бар жолда "1" цифрі көрсетіледі — резидент еместің келісімшарт бойынша экспортер немесе импортер алдындағы есептік айдың соңғы күніндегі жағдай бойынша баламасы елу мың АҚШ долларынан асатын сомаға репатриациялау мерзімінде міндеттемелерін орындамауы.</w:t>
      </w:r>
    </w:p>
    <w:bookmarkEnd w:id="208"/>
    <w:p>
      <w:pPr>
        <w:spacing w:after="0"/>
        <w:ind w:left="0"/>
        <w:jc w:val="both"/>
      </w:pPr>
      <w:r>
        <w:rPr>
          <w:rFonts w:ascii="Times New Roman"/>
          <w:b w:val="false"/>
          <w:i w:val="false"/>
          <w:color w:val="000000"/>
          <w:sz w:val="28"/>
        </w:rPr>
        <w:t>
      Ұлттық Банкке банктік бақылаудың жеке карточкасын жіберу күні экспортер немесе импортер уәкілетті банкке резидент еместің осы келісімшарт бойынша міндеттемелерін орындауын растайтын немесе репатриациялаудың жаңа мерзімін белгілеу үшін негіз болып табылатын құжаттарды ұсынбаса, банктік бақылаудың жеке карточкасы Ұлттық Банкке жіберіледі.</w:t>
      </w:r>
    </w:p>
    <w:bookmarkStart w:name="z209" w:id="209"/>
    <w:p>
      <w:pPr>
        <w:spacing w:after="0"/>
        <w:ind w:left="0"/>
        <w:jc w:val="both"/>
      </w:pPr>
      <w:r>
        <w:rPr>
          <w:rFonts w:ascii="Times New Roman"/>
          <w:b w:val="false"/>
          <w:i w:val="false"/>
          <w:color w:val="000000"/>
          <w:sz w:val="28"/>
        </w:rPr>
        <w:t>
      7. 22 деген коды бар жол, егер 24 деген коды бар жолда "1" белгісі көрсетілсе, экспортердің немесе импортердің БСН көрсету арқылы толтырылады. БСН болмаған жағдайда, экспортердің немесе импортердің КҰЖЖ коды көрсетіледі.</w:t>
      </w:r>
    </w:p>
    <w:bookmarkEnd w:id="209"/>
    <w:bookmarkStart w:name="z210" w:id="210"/>
    <w:p>
      <w:pPr>
        <w:spacing w:after="0"/>
        <w:ind w:left="0"/>
        <w:jc w:val="both"/>
      </w:pPr>
      <w:r>
        <w:rPr>
          <w:rFonts w:ascii="Times New Roman"/>
          <w:b w:val="false"/>
          <w:i w:val="false"/>
          <w:color w:val="000000"/>
          <w:sz w:val="28"/>
        </w:rPr>
        <w:t>
      8. 23 деген коды бар жол, егер 24 деген коды бар жолда "2" белгісі көрсетілсе, экспортердің немесе импортердің ЖСН-ін көрсету арқылы толтырылады. ЖСН болмаған жағдайда, экспортердің немесе импортердің СТН көрсетіледі.</w:t>
      </w:r>
    </w:p>
    <w:bookmarkEnd w:id="210"/>
    <w:bookmarkStart w:name="z211" w:id="211"/>
    <w:p>
      <w:pPr>
        <w:spacing w:after="0"/>
        <w:ind w:left="0"/>
        <w:jc w:val="both"/>
      </w:pPr>
      <w:r>
        <w:rPr>
          <w:rFonts w:ascii="Times New Roman"/>
          <w:b w:val="false"/>
          <w:i w:val="false"/>
          <w:color w:val="000000"/>
          <w:sz w:val="28"/>
        </w:rPr>
        <w:t>
      9. 24 деген коды бар жолда, егер экспортер немесе импортер заңды тұлға (заңды тұлғаның филиалы) болып табылса, "1" белгісі немесе экспортер немесе импортер дара кәсіпкер болып табылса, "2" белгісі көрсетіледі.</w:t>
      </w:r>
    </w:p>
    <w:bookmarkEnd w:id="211"/>
    <w:bookmarkStart w:name="z212" w:id="212"/>
    <w:p>
      <w:pPr>
        <w:spacing w:after="0"/>
        <w:ind w:left="0"/>
        <w:jc w:val="both"/>
      </w:pPr>
      <w:r>
        <w:rPr>
          <w:rFonts w:ascii="Times New Roman"/>
          <w:b w:val="false"/>
          <w:i w:val="false"/>
          <w:color w:val="000000"/>
          <w:sz w:val="28"/>
        </w:rPr>
        <w:t>
      10. 26 деген коды бар жолда ҚР МЖ 11-2009 әкімшілік-аумақтық объектілерінің жіктеуішіне (ӘАОЖ) сәйкес экспортердің немесе импортердің заңды мекенжайы бойынша облыс кодының алғашқы 2 цифрі көрсетіледі.</w:t>
      </w:r>
    </w:p>
    <w:bookmarkEnd w:id="212"/>
    <w:bookmarkStart w:name="z213" w:id="213"/>
    <w:p>
      <w:pPr>
        <w:spacing w:after="0"/>
        <w:ind w:left="0"/>
        <w:jc w:val="both"/>
      </w:pPr>
      <w:r>
        <w:rPr>
          <w:rFonts w:ascii="Times New Roman"/>
          <w:b w:val="false"/>
          <w:i w:val="false"/>
          <w:color w:val="000000"/>
          <w:sz w:val="28"/>
        </w:rPr>
        <w:t>
      11. 31, 32 деген кодтары бар жолдар келісімшарттың есептік нөмірі немесе мәміле паспорты бар болған жағдайда толтырылады.</w:t>
      </w:r>
    </w:p>
    <w:bookmarkEnd w:id="213"/>
    <w:bookmarkStart w:name="z214" w:id="214"/>
    <w:p>
      <w:pPr>
        <w:spacing w:after="0"/>
        <w:ind w:left="0"/>
        <w:jc w:val="both"/>
      </w:pPr>
      <w:r>
        <w:rPr>
          <w:rFonts w:ascii="Times New Roman"/>
          <w:b w:val="false"/>
          <w:i w:val="false"/>
          <w:color w:val="000000"/>
          <w:sz w:val="28"/>
        </w:rPr>
        <w:t>
      12. 32, 53 деген кодтары бар жолдар мынадай тәртіппен сегіз санды көрсету арқылы толтырылады: күні, айы, жылы.</w:t>
      </w:r>
    </w:p>
    <w:bookmarkEnd w:id="214"/>
    <w:bookmarkStart w:name="z215" w:id="215"/>
    <w:p>
      <w:pPr>
        <w:spacing w:after="0"/>
        <w:ind w:left="0"/>
        <w:jc w:val="both"/>
      </w:pPr>
      <w:r>
        <w:rPr>
          <w:rFonts w:ascii="Times New Roman"/>
          <w:b w:val="false"/>
          <w:i w:val="false"/>
          <w:color w:val="000000"/>
          <w:sz w:val="28"/>
        </w:rPr>
        <w:t>
      13. 40 деген коды бар жол келісімшартты есептік тіркеу банкінің БСН көрсету арқылы толтырылады.</w:t>
      </w:r>
    </w:p>
    <w:bookmarkEnd w:id="215"/>
    <w:bookmarkStart w:name="z216" w:id="216"/>
    <w:p>
      <w:pPr>
        <w:spacing w:after="0"/>
        <w:ind w:left="0"/>
        <w:jc w:val="both"/>
      </w:pPr>
      <w:r>
        <w:rPr>
          <w:rFonts w:ascii="Times New Roman"/>
          <w:b w:val="false"/>
          <w:i w:val="false"/>
          <w:color w:val="000000"/>
          <w:sz w:val="28"/>
        </w:rPr>
        <w:t>
      14. 51 деген коды бар жолда экспорт бойынша келісімшарт үшін "1" белгісі немесе импорт бойынша келісімшарт үшін "2" белгісі көрсетіледі.</w:t>
      </w:r>
    </w:p>
    <w:bookmarkEnd w:id="216"/>
    <w:bookmarkStart w:name="z217" w:id="217"/>
    <w:p>
      <w:pPr>
        <w:spacing w:after="0"/>
        <w:ind w:left="0"/>
        <w:jc w:val="both"/>
      </w:pPr>
      <w:r>
        <w:rPr>
          <w:rFonts w:ascii="Times New Roman"/>
          <w:b w:val="false"/>
          <w:i w:val="false"/>
          <w:color w:val="000000"/>
          <w:sz w:val="28"/>
        </w:rPr>
        <w:t>
      15. 52 деген коды бар жол келісімшарттың нөмірі бар болған кезде келісімшарттың осындай деректемесін көрсету арқылы толтырылады.</w:t>
      </w:r>
    </w:p>
    <w:bookmarkEnd w:id="217"/>
    <w:bookmarkStart w:name="z218" w:id="218"/>
    <w:p>
      <w:pPr>
        <w:spacing w:after="0"/>
        <w:ind w:left="0"/>
        <w:jc w:val="both"/>
      </w:pPr>
      <w:r>
        <w:rPr>
          <w:rFonts w:ascii="Times New Roman"/>
          <w:b w:val="false"/>
          <w:i w:val="false"/>
          <w:color w:val="000000"/>
          <w:sz w:val="28"/>
        </w:rPr>
        <w:t>
      16. 55 деген коды бар жолда ҚР МЖ 07 ИСО 4217-2001 "Валюталар мен қорларды белгілеуге арналған кодтар" мемлекеттік жіктеуішке сәйкес валютаның әріптік белгісі көрсетіледі.</w:t>
      </w:r>
    </w:p>
    <w:bookmarkEnd w:id="218"/>
    <w:bookmarkStart w:name="z219" w:id="219"/>
    <w:p>
      <w:pPr>
        <w:spacing w:after="0"/>
        <w:ind w:left="0"/>
        <w:jc w:val="both"/>
      </w:pPr>
      <w:r>
        <w:rPr>
          <w:rFonts w:ascii="Times New Roman"/>
          <w:b w:val="false"/>
          <w:i w:val="false"/>
          <w:color w:val="000000"/>
          <w:sz w:val="28"/>
        </w:rPr>
        <w:t>
      17. 62 деген коды бар жол ҚР МЖ 06 ИСО 3166.1 2001 "Елдердің және олардың әкімшілік-аумақтық бөлімшелерінің атауларын белгілеуге арналған кодтар. 1-бөлік. Ел коды", ҚР МЖ 06 ИСО 3166.2-2001 "Елдердің және олардың әкімшілік-аумақтық бөлімшелерінің атауларын белгілеуге арналған кодтар. 2-бөлік. Елдердің әкімшілік-аумақтық бөлімшелерінің кодтары", ҚР МЖ 06 ИСО 3166.3-2001 "Елдердің және олардың әкімшілік-аумақтық бөлімшелерінің атауларын белгілеуге арналған кодтар. 3-бөлік. Елдердің атауларын белгілеу үшін бұрын пайдаланылған кодтар" мемлекеттік жіктеуіштерін пайдалана отырып толтырылады.</w:t>
      </w:r>
    </w:p>
    <w:bookmarkEnd w:id="219"/>
    <w:bookmarkStart w:name="z220" w:id="220"/>
    <w:p>
      <w:pPr>
        <w:spacing w:after="0"/>
        <w:ind w:left="0"/>
        <w:jc w:val="both"/>
      </w:pPr>
      <w:r>
        <w:rPr>
          <w:rFonts w:ascii="Times New Roman"/>
          <w:b w:val="false"/>
          <w:i w:val="false"/>
          <w:color w:val="000000"/>
          <w:sz w:val="28"/>
        </w:rPr>
        <w:t>
      18. 70 деген коды бар жол осы Қағидаларға 2-қосымшаға сәйкес экспортер немесе импортер есептеген репатриациялау мерзімін көрсету арқылы толтырылады.</w:t>
      </w:r>
    </w:p>
    <w:bookmarkEnd w:id="220"/>
    <w:bookmarkStart w:name="z221" w:id="221"/>
    <w:p>
      <w:pPr>
        <w:spacing w:after="0"/>
        <w:ind w:left="0"/>
        <w:jc w:val="both"/>
      </w:pPr>
      <w:r>
        <w:rPr>
          <w:rFonts w:ascii="Times New Roman"/>
          <w:b w:val="false"/>
          <w:i w:val="false"/>
          <w:color w:val="000000"/>
          <w:sz w:val="28"/>
        </w:rPr>
        <w:t>
      19. 81 және 82 жолдар валютаның мың бірлігімен толтырылады.</w:t>
      </w:r>
    </w:p>
    <w:bookmarkEnd w:id="221"/>
    <w:bookmarkStart w:name="z222" w:id="222"/>
    <w:p>
      <w:pPr>
        <w:spacing w:after="0"/>
        <w:ind w:left="0"/>
        <w:jc w:val="both"/>
      </w:pPr>
      <w:r>
        <w:rPr>
          <w:rFonts w:ascii="Times New Roman"/>
          <w:b w:val="false"/>
          <w:i w:val="false"/>
          <w:color w:val="000000"/>
          <w:sz w:val="28"/>
        </w:rPr>
        <w:t>
      20. 90 коды бар жолда уәкілетті банк басқа кез келген қосымша ақпаратты көрсетеді.</w:t>
      </w:r>
    </w:p>
    <w:bookmarkEnd w:id="222"/>
    <w:bookmarkStart w:name="z223" w:id="223"/>
    <w:p>
      <w:pPr>
        <w:spacing w:after="0"/>
        <w:ind w:left="0"/>
        <w:jc w:val="both"/>
      </w:pPr>
      <w:r>
        <w:rPr>
          <w:rFonts w:ascii="Times New Roman"/>
          <w:b w:val="false"/>
          <w:i w:val="false"/>
          <w:color w:val="000000"/>
          <w:sz w:val="28"/>
        </w:rPr>
        <w:t>
      21. Келісімшарт бойынша банктік бақылаудың жеке карточкасы алдыңғы есепті кезеңдерде Ұлттық Банкке жіберілген болса және есепті кезеңде оны жіберу үшін негіз бар болса, уәкілетті банк алғашқы рет банктік бақылаудың жеке карточкасы жіберілген нөмірді көрсете отырып, 20-70-жолдардағы ақпарат өзгерген жағдайларды қоспағанда, осы жолдарды толтырмай, банктік бақылау жеке карточкасын жібереді.</w:t>
      </w:r>
    </w:p>
    <w:bookmarkEnd w:id="223"/>
    <w:bookmarkStart w:name="z224" w:id="224"/>
    <w:p>
      <w:pPr>
        <w:spacing w:after="0"/>
        <w:ind w:left="0"/>
        <w:jc w:val="both"/>
      </w:pPr>
      <w:r>
        <w:rPr>
          <w:rFonts w:ascii="Times New Roman"/>
          <w:b w:val="false"/>
          <w:i w:val="false"/>
          <w:color w:val="000000"/>
          <w:sz w:val="28"/>
        </w:rPr>
        <w:t>
      22.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175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экспорттық-импорттық</w:t>
            </w:r>
            <w:r>
              <w:br/>
            </w:r>
            <w:r>
              <w:rPr>
                <w:rFonts w:ascii="Times New Roman"/>
                <w:b w:val="false"/>
                <w:i w:val="false"/>
                <w:color w:val="000000"/>
                <w:sz w:val="20"/>
              </w:rPr>
              <w:t>валюталық бақылауды жүзеге асыру және резиденттердің</w:t>
            </w:r>
            <w:r>
              <w:br/>
            </w:r>
            <w:r>
              <w:rPr>
                <w:rFonts w:ascii="Times New Roman"/>
                <w:b w:val="false"/>
                <w:i w:val="false"/>
                <w:color w:val="000000"/>
                <w:sz w:val="20"/>
              </w:rPr>
              <w:t>экспорт және импорт бойынша келісімшарттардың есептік</w:t>
            </w:r>
            <w:r>
              <w:br/>
            </w:r>
            <w:r>
              <w:rPr>
                <w:rFonts w:ascii="Times New Roman"/>
                <w:b w:val="false"/>
                <w:i w:val="false"/>
                <w:color w:val="000000"/>
                <w:sz w:val="20"/>
              </w:rPr>
              <w:t>нөмірлерін алу қағидаларына 8-қосымша</w:t>
            </w:r>
          </w:p>
        </w:tc>
      </w:tr>
    </w:tbl>
    <w:p>
      <w:pPr>
        <w:spacing w:after="0"/>
        <w:ind w:left="0"/>
        <w:jc w:val="left"/>
      </w:pPr>
      <w:r>
        <w:rPr>
          <w:rFonts w:ascii="Times New Roman"/>
          <w:b/>
          <w:i w:val="false"/>
          <w:color w:val="000000"/>
        </w:rPr>
        <w:t xml:space="preserve"> "Баламасы жүз мың АҚШ долларынан асатын сомада төлемдерді және (немесе) ақша аударымдарын жүзеге асырған экспортер немесе импортер туралы ақпарат" әкімшілік деректерді жинауға арналған нысан Есепті кезең:_______ жылғы________ай</w:t>
      </w:r>
    </w:p>
    <w:p>
      <w:pPr>
        <w:spacing w:after="0"/>
        <w:ind w:left="0"/>
        <w:jc w:val="both"/>
      </w:pPr>
      <w:r>
        <w:rPr>
          <w:rFonts w:ascii="Times New Roman"/>
          <w:b w:val="false"/>
          <w:i w:val="false"/>
          <w:color w:val="000000"/>
          <w:sz w:val="28"/>
        </w:rPr>
        <w:t>
      Индекс: ЕІСС__5</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w:t>
      </w:r>
    </w:p>
    <w:p>
      <w:pPr>
        <w:spacing w:after="0"/>
        <w:ind w:left="0"/>
        <w:jc w:val="both"/>
      </w:pPr>
      <w:r>
        <w:rPr>
          <w:rFonts w:ascii="Times New Roman"/>
          <w:b w:val="false"/>
          <w:i w:val="false"/>
          <w:color w:val="000000"/>
          <w:sz w:val="28"/>
        </w:rPr>
        <w:t>
      Нысан қайда ұсынылады: Ұлттық Банк</w:t>
      </w:r>
    </w:p>
    <w:p>
      <w:pPr>
        <w:spacing w:after="0"/>
        <w:ind w:left="0"/>
        <w:jc w:val="both"/>
      </w:pPr>
      <w:r>
        <w:rPr>
          <w:rFonts w:ascii="Times New Roman"/>
          <w:b w:val="false"/>
          <w:i w:val="false"/>
          <w:color w:val="000000"/>
          <w:sz w:val="28"/>
        </w:rPr>
        <w:t>
      Ұсыну мерзімі: ай сайын, есепті айдан кейінгі айдың он бесінші күніне дейінгі мерзімде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Уәкілетті банктің 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4259"/>
        <w:gridCol w:w="1074"/>
        <w:gridCol w:w="1075"/>
        <w:gridCol w:w="2667"/>
        <w:gridCol w:w="1075"/>
        <w:gridCol w:w="1076"/>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 немесе импортер бойынша ақпарат</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(ол болған кезде)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заңды тұлға немесе дара кәсіпкер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3405"/>
        <w:gridCol w:w="2745"/>
        <w:gridCol w:w="27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(немесе) ақша аударымдары туралы ақпарат</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экспорт немесе импорт</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 - шығыс, кіріс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20______жылғы "_______"_______________________________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(қол қоюға уәкілетті тұлғаның тегі, аты, әкесінің аты</w:t>
      </w:r>
    </w:p>
    <w:p>
      <w:pPr>
        <w:spacing w:after="0"/>
        <w:ind w:left="0"/>
        <w:jc w:val="both"/>
      </w:pPr>
      <w:r>
        <w:rPr>
          <w:rFonts w:ascii="Times New Roman"/>
          <w:b w:val="false"/>
          <w:i w:val="false"/>
          <w:color w:val="000000"/>
          <w:sz w:val="28"/>
        </w:rPr>
        <w:t>
                       (ол болған кезде)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кезде)</w:t>
            </w:r>
            <w:r>
              <w:br/>
            </w:r>
            <w:r>
              <w:rPr>
                <w:rFonts w:ascii="Times New Roman"/>
                <w:b w:val="false"/>
                <w:i w:val="false"/>
                <w:color w:val="000000"/>
                <w:sz w:val="20"/>
              </w:rPr>
              <w:t>"Баламасы жүз мың АҚШ долларынан асатын</w:t>
            </w:r>
            <w:r>
              <w:br/>
            </w:r>
            <w:r>
              <w:rPr>
                <w:rFonts w:ascii="Times New Roman"/>
                <w:b w:val="false"/>
                <w:i w:val="false"/>
                <w:color w:val="000000"/>
                <w:sz w:val="20"/>
              </w:rPr>
              <w:t>сомада төлемдерді және (немесе) ақша</w:t>
            </w:r>
            <w:r>
              <w:br/>
            </w:r>
            <w:r>
              <w:rPr>
                <w:rFonts w:ascii="Times New Roman"/>
                <w:b w:val="false"/>
                <w:i w:val="false"/>
                <w:color w:val="000000"/>
                <w:sz w:val="20"/>
              </w:rPr>
              <w:t>аударымдарын жүзеге асырған экспортер</w:t>
            </w:r>
            <w:r>
              <w:br/>
            </w:r>
            <w:r>
              <w:rPr>
                <w:rFonts w:ascii="Times New Roman"/>
                <w:b w:val="false"/>
                <w:i w:val="false"/>
                <w:color w:val="000000"/>
                <w:sz w:val="20"/>
              </w:rPr>
              <w:t>немесе импортер туралы ақпарат" әкімшілік</w:t>
            </w:r>
            <w:r>
              <w:br/>
            </w:r>
            <w:r>
              <w:rPr>
                <w:rFonts w:ascii="Times New Roman"/>
                <w:b w:val="false"/>
                <w:i w:val="false"/>
                <w:color w:val="000000"/>
                <w:sz w:val="20"/>
              </w:rPr>
              <w:t>деректерді жинауға арналған нысанға қосымша</w:t>
            </w:r>
          </w:p>
        </w:tc>
      </w:tr>
    </w:tbl>
    <w:bookmarkStart w:name="z227" w:id="225"/>
    <w:p>
      <w:pPr>
        <w:spacing w:after="0"/>
        <w:ind w:left="0"/>
        <w:jc w:val="left"/>
      </w:pPr>
      <w:r>
        <w:rPr>
          <w:rFonts w:ascii="Times New Roman"/>
          <w:b/>
          <w:i w:val="false"/>
          <w:color w:val="000000"/>
        </w:rPr>
        <w:t xml:space="preserve"> "Баламасы жүз мың АҚШ долларынан асатын сомада төлемдерді және (немесе) ақша аударымдарын жүзеге асырған экспортер немесе импортер туралы ақпарат" әкімшілік деректерді жинауға арналған нысанды толтыру бойынша түсіндірме</w:t>
      </w:r>
      <w:r>
        <w:br/>
      </w:r>
      <w:r>
        <w:rPr>
          <w:rFonts w:ascii="Times New Roman"/>
          <w:b/>
          <w:i w:val="false"/>
          <w:color w:val="000000"/>
        </w:rPr>
        <w:t>1. Жалпы ережелер</w:t>
      </w:r>
    </w:p>
    <w:bookmarkEnd w:id="225"/>
    <w:bookmarkStart w:name="z229" w:id="226"/>
    <w:p>
      <w:pPr>
        <w:spacing w:after="0"/>
        <w:ind w:left="0"/>
        <w:jc w:val="both"/>
      </w:pPr>
      <w:r>
        <w:rPr>
          <w:rFonts w:ascii="Times New Roman"/>
          <w:b w:val="false"/>
          <w:i w:val="false"/>
          <w:color w:val="000000"/>
          <w:sz w:val="28"/>
        </w:rPr>
        <w:t>
      1. Осы түсіндірме "Баламасы жүз мың АҚШ долларынан асатын сомада төлемдерді және (немесе) ақша аударымдарын жүзеге асырған экспортер немесе импортер туралы ақпарат" әкімшілік деректерді жинауға арналған нысанды (бұдан әрі - Нысан) толтыру бойынша талаптарды айқындайды.</w:t>
      </w:r>
    </w:p>
    <w:bookmarkEnd w:id="226"/>
    <w:bookmarkStart w:name="z230" w:id="227"/>
    <w:p>
      <w:pPr>
        <w:spacing w:after="0"/>
        <w:ind w:left="0"/>
        <w:jc w:val="both"/>
      </w:pPr>
      <w:r>
        <w:rPr>
          <w:rFonts w:ascii="Times New Roman"/>
          <w:b w:val="false"/>
          <w:i w:val="false"/>
          <w:color w:val="000000"/>
          <w:sz w:val="28"/>
        </w:rPr>
        <w:t xml:space="preserve">
      2. Нысан "Валюталық реттеу жэне валюталық бақылау туралы" 2005 жылғы 13 маусымдағы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3-тармағының 4) тармақшасына сәйкес әзірленген.</w:t>
      </w:r>
    </w:p>
    <w:bookmarkEnd w:id="227"/>
    <w:bookmarkStart w:name="z231" w:id="228"/>
    <w:p>
      <w:pPr>
        <w:spacing w:after="0"/>
        <w:ind w:left="0"/>
        <w:jc w:val="both"/>
      </w:pPr>
      <w:r>
        <w:rPr>
          <w:rFonts w:ascii="Times New Roman"/>
          <w:b w:val="false"/>
          <w:i w:val="false"/>
          <w:color w:val="000000"/>
          <w:sz w:val="28"/>
        </w:rPr>
        <w:t>
      3. Уәкілетті банк Нысанды толтыру кезінде баламасы он мың АҚШ долларынан бастап елу мың АҚШ долларына дейінгі (қоса алғанда) сомада жасалған және Қазақстан Республикасының шекарасы арқылы экспорт немесе импорт үшін (осы Қағидалардың 29-тармағында көрсетілген жағдайларды қоспағанда) тауарлар қозғалысын көздейтін келісімшарттар бойынша төлемдер және (немесе) ақша аударымдары бойынша қолда бар деректерді пайдаланады.</w:t>
      </w:r>
    </w:p>
    <w:bookmarkEnd w:id="228"/>
    <w:bookmarkStart w:name="z232" w:id="229"/>
    <w:p>
      <w:pPr>
        <w:spacing w:after="0"/>
        <w:ind w:left="0"/>
        <w:jc w:val="left"/>
      </w:pPr>
      <w:r>
        <w:rPr>
          <w:rFonts w:ascii="Times New Roman"/>
          <w:b/>
          <w:i w:val="false"/>
          <w:color w:val="000000"/>
        </w:rPr>
        <w:t xml:space="preserve"> 2. Нысанды толтыру</w:t>
      </w:r>
    </w:p>
    <w:bookmarkEnd w:id="229"/>
    <w:bookmarkStart w:name="z233" w:id="230"/>
    <w:p>
      <w:pPr>
        <w:spacing w:after="0"/>
        <w:ind w:left="0"/>
        <w:jc w:val="both"/>
      </w:pPr>
      <w:r>
        <w:rPr>
          <w:rFonts w:ascii="Times New Roman"/>
          <w:b w:val="false"/>
          <w:i w:val="false"/>
          <w:color w:val="000000"/>
          <w:sz w:val="28"/>
        </w:rPr>
        <w:t>
      4. 3-баған, егер 5-бағанда "1" белгісі көрсетілсе, экспортердің немесе импортердің БСН көрсету арқылы толтырылады.</w:t>
      </w:r>
    </w:p>
    <w:bookmarkEnd w:id="230"/>
    <w:bookmarkStart w:name="z234" w:id="231"/>
    <w:p>
      <w:pPr>
        <w:spacing w:after="0"/>
        <w:ind w:left="0"/>
        <w:jc w:val="both"/>
      </w:pPr>
      <w:r>
        <w:rPr>
          <w:rFonts w:ascii="Times New Roman"/>
          <w:b w:val="false"/>
          <w:i w:val="false"/>
          <w:color w:val="000000"/>
          <w:sz w:val="28"/>
        </w:rPr>
        <w:t>
      5. 4-баған, егер 5-бағанда "2" белгісі көрсетілсе, экспортердің немесе импортердің ЖСН көрсету арқылы толтырылады.</w:t>
      </w:r>
    </w:p>
    <w:bookmarkEnd w:id="231"/>
    <w:bookmarkStart w:name="z235" w:id="232"/>
    <w:p>
      <w:pPr>
        <w:spacing w:after="0"/>
        <w:ind w:left="0"/>
        <w:jc w:val="both"/>
      </w:pPr>
      <w:r>
        <w:rPr>
          <w:rFonts w:ascii="Times New Roman"/>
          <w:b w:val="false"/>
          <w:i w:val="false"/>
          <w:color w:val="000000"/>
          <w:sz w:val="28"/>
        </w:rPr>
        <w:t>
      6. 5-бағанда, егер экспортер немесе импортер заңды тұлға (заңды тұлғаның филиалы) болып табылса, "1" белгісі көрсетіледі немесе егер экспортер немесе импортер дара кәсіпкер болып табылса, "2" белгісі көрсетіледі.</w:t>
      </w:r>
    </w:p>
    <w:bookmarkEnd w:id="232"/>
    <w:bookmarkStart w:name="z236" w:id="233"/>
    <w:p>
      <w:pPr>
        <w:spacing w:after="0"/>
        <w:ind w:left="0"/>
        <w:jc w:val="both"/>
      </w:pPr>
      <w:r>
        <w:rPr>
          <w:rFonts w:ascii="Times New Roman"/>
          <w:b w:val="false"/>
          <w:i w:val="false"/>
          <w:color w:val="000000"/>
          <w:sz w:val="28"/>
        </w:rPr>
        <w:t>
      7. 6-бағанда экспортердің немесе импортердің заңды мекенжайы көрсетіледі.</w:t>
      </w:r>
    </w:p>
    <w:bookmarkEnd w:id="233"/>
    <w:bookmarkStart w:name="z237" w:id="234"/>
    <w:p>
      <w:pPr>
        <w:spacing w:after="0"/>
        <w:ind w:left="0"/>
        <w:jc w:val="both"/>
      </w:pPr>
      <w:r>
        <w:rPr>
          <w:rFonts w:ascii="Times New Roman"/>
          <w:b w:val="false"/>
          <w:i w:val="false"/>
          <w:color w:val="000000"/>
          <w:sz w:val="28"/>
        </w:rPr>
        <w:t>
      8. 7-бағанда ҚР МЖ 11-2009 әкімшілік-аумақтық объектілердің жіктеуішіне (ӘАОЖ) сәйкес заңды мекенжайы бойынша экспортердің немесе импортердің облыс кодының алғашқы 2 цифры көрсетіледі.</w:t>
      </w:r>
    </w:p>
    <w:bookmarkEnd w:id="234"/>
    <w:bookmarkStart w:name="z238" w:id="235"/>
    <w:p>
      <w:pPr>
        <w:spacing w:after="0"/>
        <w:ind w:left="0"/>
        <w:jc w:val="both"/>
      </w:pPr>
      <w:r>
        <w:rPr>
          <w:rFonts w:ascii="Times New Roman"/>
          <w:b w:val="false"/>
          <w:i w:val="false"/>
          <w:color w:val="000000"/>
          <w:sz w:val="28"/>
        </w:rPr>
        <w:t>
      9. 8-бағанда экспорт бойынша келісімшарт үшін "1" белгісі немесе импорт бойынша келісімшарт үшін "2" белгісі көрсетіледі.</w:t>
      </w:r>
    </w:p>
    <w:bookmarkEnd w:id="235"/>
    <w:bookmarkStart w:name="z239" w:id="236"/>
    <w:p>
      <w:pPr>
        <w:spacing w:after="0"/>
        <w:ind w:left="0"/>
        <w:jc w:val="both"/>
      </w:pPr>
      <w:r>
        <w:rPr>
          <w:rFonts w:ascii="Times New Roman"/>
          <w:b w:val="false"/>
          <w:i w:val="false"/>
          <w:color w:val="000000"/>
          <w:sz w:val="28"/>
        </w:rPr>
        <w:t>
      10. 9-бағанда шығыс төлемі (шетел сатып алушысының немесе шетел жеткізушісінің пайдасына төлем және (немесе) ақша аударымы) үшін "1" белгісі немесе кіріс төлемі (экспортердің немесе импортердің пайдасына төлем және (немесе) ақша аударымы) үшін "2" белгісі көрсетіледі.</w:t>
      </w:r>
    </w:p>
    <w:bookmarkEnd w:id="236"/>
    <w:bookmarkStart w:name="z240" w:id="237"/>
    <w:p>
      <w:pPr>
        <w:spacing w:after="0"/>
        <w:ind w:left="0"/>
        <w:jc w:val="both"/>
      </w:pPr>
      <w:r>
        <w:rPr>
          <w:rFonts w:ascii="Times New Roman"/>
          <w:b w:val="false"/>
          <w:i w:val="false"/>
          <w:color w:val="000000"/>
          <w:sz w:val="28"/>
        </w:rPr>
        <w:t>
      11. 10-бағанда жүзеге асырылған төлемдердің және (немесе) ақша аударымдарының АҚШ долларымен жалпы сомасы көрсетіледі.</w:t>
      </w:r>
    </w:p>
    <w:bookmarkEnd w:id="237"/>
    <w:bookmarkStart w:name="z241" w:id="238"/>
    <w:p>
      <w:pPr>
        <w:spacing w:after="0"/>
        <w:ind w:left="0"/>
        <w:jc w:val="both"/>
      </w:pPr>
      <w:r>
        <w:rPr>
          <w:rFonts w:ascii="Times New Roman"/>
          <w:b w:val="false"/>
          <w:i w:val="false"/>
          <w:color w:val="000000"/>
          <w:sz w:val="28"/>
        </w:rPr>
        <w:t>
      12. "Қол қоюға уәкілетті тұлғаның тегі, аты, әкесінің аты (ол болған кезде) және қолы)", "Мөр орны (ол болған кезде)" деген бағандар Нысанды қағаз тасымалдағышта ұсынған жағдайда толтырылады.</w:t>
      </w:r>
    </w:p>
    <w:bookmarkEnd w:id="2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