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2a4c" w14:textId="4872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Мәдениет ұйымдары желісінің ең төмен мемлекеттік нормативтерін және облыстық, республикалық маңызы бар қаланың, астананың, аудандық, облыстық маңызы бар қалалардың, селолық деңгейлердегі мемлекеттік мәдениет ұйымдарының үлгілік штаттарын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31 наурыздағы № 121 бұйрығы. Қазақстан Республикасының Әділет министрлігінде 2015 жылы 30 қазанда 12224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облыстық, республикалық маңызы бар қаланың, астананың, аудандық, облыстық маңызы бар қалалардың, селолық деңгейлердегі мәдениет ұйымдары желісінің ең төменгі мемлекеттік 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республикалық маңызы бар қаланың, астананың, аудандық, облыстық маңызы бар қалалардың, селолық деңгейлердегі мемлекеттік мәдениет ұйымдарының үлгілік </w:t>
      </w:r>
      <w:r>
        <w:rPr>
          <w:rFonts w:ascii="Times New Roman"/>
          <w:b w:val="false"/>
          <w:i w:val="false"/>
          <w:color w:val="000000"/>
          <w:sz w:val="28"/>
        </w:rPr>
        <w:t>штаттары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күннің ішінде бұқаралық ақпарат құралдарында және «Әділет» құқықтық- ақпараттық жүйесінде ресми жариялануға жолдауын;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Қазақстан Республикасы Мәдениет және спорт министрлігінің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 соң 10 жұмыс күні ішінде Қазақстан Республикасы Мәдениет және спорт министрлігінің Заң қызметі департаментіне осы бұйрықтың 2 бөліміндегі 1), 2) және З) бөлімшелерінде қарастырылған іс-шаралардың орындалуы бойынша ақпаратты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вице-министрі Г. Ахмедьяровқа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               А. Мұхамедиұлы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30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17 қыркүйек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наурыздағы № 121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Мәдениет ұйымдары желілерінің ең төменгі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нормативтері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806"/>
        <w:gridCol w:w="1872"/>
        <w:gridCol w:w="2000"/>
        <w:gridCol w:w="2726"/>
        <w:gridCol w:w="1630"/>
        <w:gridCol w:w="1816"/>
        <w:gridCol w:w="157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саны 500 000 адамнан астам облыстық маңызы бар қалалар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саны 500 000 адамға дейін облыстық маңызы бар қалалар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саны 1000 адамнан астам ауылдық елді мекендер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саны 1000 адамнан кем емес ауылдық елді мекендер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ұйымдары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ұйымы есептелгенде 1000 адамға 50 орын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мәдени-демалыс кешені халық саны 1000-2000 адам болған жағдайда 1000 адамға 230-300 орын;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саны 2000-5000 адам болған жағдайда 1000 адамға 190-230 орын;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саны 5000 адам астам болған жағдайда 1000 адамға 140-190 орын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деңгейіндегі жылжымалы мәдени демалыс кешені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адамға 1 кітапхана;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оқырман орынға 4000 сақтау бірліктері;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оқырман орынға қосымша қоры 100 сақтау бірліктерімен орталық кітапханасы;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адамға 1 кітапхана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10000-12000 адамға 1 кітапхана, 2 оқырман орынға 4000 сақтау бірліктері;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оқырман орынға 300 сақтау бірліктерімен қосымша қоры бар орталық кітапханасы;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250000-500000 адам болған жағдайда әр 20000 адамға 1 кітапхана, 2 оқырман орынға 4000 сақтау бірліктері;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оқырман орынға қосымша қоры 200 сақтау бірліктерімен орталық кітапханасы;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халқы 10000 адам болған жағдайда 1 кітапхана және 3 оқырман орын дары бар 4500 сақтау бірліктері;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оқырман орынға қосымша қоры 500 сақтау бірліктерімен орталық кітапханасы;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кітапханасы деңгейіндегі әдебиеттерді беру жылжымалы бөлімшесі;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халқы 1000 адам болған жағдайда 5-6 оқырман орындары бар 5000 - 6000 сақтау бірліктері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кітапханасы деңгейіндегі әдебиеттерді беру жылжымалы бөлімшесі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залдар, өлкетану, тарихи, көркем мұражайлар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қалалық көркем мұражайлары;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шығармалар коллекциясы бар облыс орталықтарында және қалаларда;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өлкетану, тарихи, көркем мұражайлар – облыс орталықтарында;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халқы 100000 адамнан кем емес қалалардағы көрме залдар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мұражай немесе орталық мұражай жүйесінің филиалы – өлкетану, тарихи, көркем;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5000 адамнан кем болғанда және экспонаттардың 1000 дана (негізгі қорда) болған жағдайда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МДО-нда жауынгерлік және еңбектік даңқтар бөлмесі, қоғамдық бастамамен құрылған мұражай ұйымдаса 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5000 адамнан кем болғанда және экспонаттардың 1000 дана (негізгі қорда) болған жағдайда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тұрғынға есептелген 35 орыннан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немесе бірнеше кинотеатр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саны 3000 адамнан астам болған жағдайда 1000 адамға есептелген 35 орыннан тұратын 1 кинотеатр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саны 3000 адамнан астам болған жағдайда 1000 адамға есептелген 35 орыннан тұратын 1 кинотеатр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деңгейіндегі жылжымалы мәдени-демалыс кешені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саны 30000 адамнан асқан жағдайда, 1000 адамға 5-8 көрермен орыннан, 1000 балаға 2-3 орыннан есптегенде 1 немесе бірнеше театр және жасөспірімдер және қуыршақ театрлары;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 деңгейінде тұрғындар саны 500000 адамнан кем болмаған жағдайда бір опреа және балет театры және бір кәсіби театрды қарастыру: драмалық, музыкалық-драмалық, жасөспірімдер, қуыршық және басқа түрлерінен бір театрдан (балет, пантомима және т.б.);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ұйымдар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қалалар деңгейінде тұрғындар саны 250000 адамнан асқан жағдайда 1000 адамға 3,5-5 орыннан есептегенде бір немесе бірнеше концерттік ұйымдар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саны 250000 адамнан асқан жағдайда 1000 адамға 3,5-5 орыннан есептегенде бір цирк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Зоологиялық саябақтар және ботаникалық 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саны 100000 адамнан асқан жағдайда жобалау тапсырмасына сәйкес 1 ботаникалық бақ немесе зоологиялық саябақ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ойын-сауық және демалыс саябақтары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аймағы 1000 адамға есептегенде еден көлемі 3 ш.м. келетін жабық ойын-сауық саябағы;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Құрғындар саны 100000 адамнан кем болмаған жағдайда 100000-200000 адамға арналған 1 ашық ойын-сауық және демалыс саябағы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нормативтер бекітілген жағдайы бойынша қызмет етіп тұрған мәдениет объектілері сақталады және мәдениет ұйымдарды ең төмен нормативтерине жеткізу жергілікті атқарушы органдардын мүмкіндігіне қарай іске асырылады.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 бұйрығымен бекітілді 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Облыстық, республикалық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астананың, аудандық, облыстық маңызы бар қалалардың,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деңгейлердегі мемлекеттік мәдениет ұйымдарының үлгілік штаттары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Бөлім. Кітапханалардың үлгілік штаттары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Облыстық деңгей, республикалық мыңызы бар қалалар,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(Облыстық кітапханалардың филиал кітапханалары болуы мүмкін)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Ғылыми, әмбебап кітапхана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Ғалым-хатшы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Құжаттанушы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және бұқаралық жұмыс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жөніндегі менеджер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Кітапхананы дамыту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Ақпараттық-сервистік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(библиограф)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 көрсету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қорғау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– дерекқор әкімшісі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Дерекқор редакторы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1200-1500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библиография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1200-1500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Өлкетану библиографиясы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1200-1500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 және каталогтар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қызметкерге шаққанда келіп түскен және шығарылған 2 мың басылым (кітаптар, ақпараттардың электронды тасымалдағышы, мерзімді басылымдар)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(1500-1600 библиографиялық жазбаны баспа және электронды каталогтарға енгізу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Әдебиеттерді сатып алу және тарату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 сақтау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(оның ішінде сирек кітаптар бойынша)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(материалдарды) қалпына келтіру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Өлкетану әдебиеті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Дерекқор әкімшісі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бақылау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залдары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залдары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бойынша әдебиет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1200-1500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(мультимедиялық басылымдармен жұмыс жөніндегі)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басылымдар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Көрмелік-бұқаралық жұмыс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әдебиеті және техникалық әдебиет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сақтау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құралдарды пайдалану және жөндеу жөніндегі 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Лифтші (лифт бар болса)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2. Параграф. Жасөспірімдерге, балаларға арнлаған кітапхана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859"/>
        <w:gridCol w:w="2468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1200-1500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Өлкетану библиографиясы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1200-1500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қызметкерге шаққанда келіп түскен және шығарылған 2 мың басылым (кітаптар, ақпараттардың электронды тасымалдағышы, мерзімді басылымдар) есебінен)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каталогтар ұйымдастыру (электронды каталогқа 1200-1500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қорды сақтау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маман (бағдарламашы)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Жасөспірімдерге қызмет көрсету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тіркеу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басылымдар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және әдістемелік жұмыс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жөніндегі әдебиет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(мектепке дейінгі және бастауыш сыныптар)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 және жоғары мектеп жасындағы)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Лифтші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3. Параграф. Зағип және нашар көретін азаматтарға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мамандандырылған кітапхана (бір қызметкерге 250 оқырман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есебінен)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өңдеуді автоматтандыру және каталогтар ұйымдастыру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(Брайль каталогтары бойынша)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Әдіскер/әдіскер-тифлолог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Библиограф/библиограф- тифлолог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/тифлолог-редактор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(-тифло)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 сақтау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Тифлология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(тифлотехник)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Зағип пайдаланушыларға абонементтік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Зағип және нашар көретін балалармен жұмыс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бойынша әдебиет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тыс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(үйдегі және сырттай абонементтер мен кітапхана пункттері)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«Сөйлейтін кітаптар» шығару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«Брайль кітаптарын» шығару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(Брайль бойынша)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4. Параграф. Зағип және нашар көретін азаматтарға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облыстық мамандандырылған кітапхананың филиалдары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Қалалық (орталық) кітапхана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Орталықтандырылған кітапхана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(жасөспірімдерге қызмет көрсету жөніндегі)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(стационардан тыс қызмет көрсету жөніндегі)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кітапхана мен беру пункттері болған жағдайда енгізіледі)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Кітапхананы дамыту және әдістемелік жұмыс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(бірқызметкерге жалпы қолжетімді 10 кітапхана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 және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қызметкерге шаққанда келіп түскен және шығарылған 1 мыңнан 2 мыңға дейінгі басылым (кітаптар, ақпараттардың электронды тасымалдағышы, мерзімді басылымдар)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ұйымдастыру және пайдалану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маман–дерекқор әкімшісі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1000-1200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қорғау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2. Параграф. Жасөспірімдер мен балаларға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орталық кітапхана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Оқырмандарға қызмет көрсету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 және каталогтар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қызметкерге шаққанда келіп түскен және шығарылған 1 мыңнан 2 мыңға дейінгі басылым (кітаптар, ақпараттардың электронды тасымалдағышы, мерзімді басылымдар)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 сақтау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қорғау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және 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3. Параграф. Жасөспірімдер мен балаларға арналған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бұқаралық, қалалық кітапхана-филиал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4. Параграф. Зағип және нашар еститін азаматтарға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қалалық кітапхана - филиал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Аудандық (орталықтандырылған) кітапханалар жүйесі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Аудандық (орталық)кітапхана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1000-1200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(стационардан тыс қызмет көрсету жөніндегі)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кітапхана мен беру пункттері болған жағдайда енгізіледі)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(жасөспірімдермен жұмыс істеу жөніндегі)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қызметкерг ешаққанда келіп түскен және шығарылған 1 мыңнан 2 мыңға дейінгі басылым (кітаптар, ақпараттардың электронды тасымалдағышы, мерзімді басылымдар)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1000-1200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– дерекқор әкімшісі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1000-1200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қызметкерге жалпы қолжетімді 10 кітапхана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Ғылыми-технологиялық ақпарат жөніндегі инженер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Кітапхананы дамыту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Кітапханалық процестерді автоматтандыру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 әкімшісі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қорларды ұйымдастыру және пайдалану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каталогқа 1000-1200 библиографиялық жазба енгізу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Ғимараттарды, құрылыстар мен жабдықтарды ағымдағы жөндеу және қызмет көрсету жөніндегі жұмысшы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Параграф. Аудандық кітапхана(орталық, балалар)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қызметкерге жалпы қолжетімді 10 кітапхана есебінен)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қорларды пайдалану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әдебиеті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3. Параграф. Ауылдық кітапхана – филиал (жасөспірімдер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балаларға арналған және бұқаралық)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оқырман және 12 мың кітап беру есебінен)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Барлық деңгейдегі кітапханалардың қызметкөрсетушіперсоналы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шаршы метрге 1 штат бірлігі есебінен белгіленеді)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(ауылдық) кітапхана-филиалдар (бұқаралық, жасөспірімдер, балалар, зағип және нашар еститін азаматтар) үшін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әрқайсысының тәулігіне 24 сағат ауысыммен жұмыс тәртібін есепке алып, 1 бекетке 4 штат бірлігі есебінен белгіленеді)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бойына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Бөлім. Театрының үлгілік штаттары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Облыстық, қалалық, аудандық маңызы бар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1. Параграф. Музыкалық-драма, музыкалық комедия және оперетта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театры (Кәсіптік бағдар беру жұмысын, шығармашылық құрамға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кадрлар дайындауды ұйымдастыру мақсатында театрларда студиялар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құрылуы мүмкін)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0661"/>
        <w:gridCol w:w="2408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Әкімшілік-басқарушы персонал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Жарнаманы және көрермендер мен жұмысты ұйымдастыру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(көрермендерді ұйымдастыру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(концерттерді ұйымдастыру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менеджер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шаруашылығы инспекторы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(шығу саны бойынша)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(афиша) ілуші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жетекші/бас режиссер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дирижер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оркестр, балет, хор болған жағдайда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балетмейстер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оркестр, балет, хор болған жағдайда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хормейстер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оркестр, балет, хор болған жағдайда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балетмейстер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Дирижердің ассистенті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Балетмейстердің ассистенті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Хормейстердің ассистенті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(вокал, балет класы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Көркемдік-қойылым бөлігінің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 бөлік меңгеруші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бөлік меңгеруші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бөлік меңгеруші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Труппа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 жөніндегі репетитор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Балет, сахна қимылы мен би жөніндегі репетитор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Суфлер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Дәрігер-фониатор (вокалисттер–әртістер және хор үшін)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 (балет үшін)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персоналы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әртістері (жеке орындаушылар)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 әртістері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 әртістері (1 құрамға)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Мимика ансамблінің әртістері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әртістері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құрам әртістері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труппасы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труппа құрамы)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балетмейстер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(репетитор)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әртістері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(әрлеу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цех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кернеулі ток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инженер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операторы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Суретші-гример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реквизитор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 шебер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Модельер–суретші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(тігін машиналарын жөндеу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аяқ киім тігетін аяқ киім тігуші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киімді жуу және жөндеу жөніндегі машинист (костюмдерді жуу)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Көркемдік-бутафорлық цех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(әрлеу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Суретші-бутафор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(маталарды бояу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Суретші-әрлеуші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Суретші-безендіруші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Электр-жарық беру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инженер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(жабдықтарды пайдалану және жөндеу жөнінде)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жөніндегі суретші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(жарық аппаратурасы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цехы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 (оркестр үшін)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(спектакльдерді аудару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өңдеуші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аспаптарды жөндеуші-күйін келтіруші (үрмелі, ысқырмалы, шертпелі, тілдік)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қызметі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Инженер-механик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(моторшы)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жөніндегі қызмет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жөніндегі аға шебер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Өрттен қорғау сигнализациясына қызмет көрсету жөніндегі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профилактика жөніндегі нұсқаушы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(әкімшілік-шаруашылық қызмет жөніндегі менеджер)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инспектор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киімді жуу және жөндеу жөніндегі машинист (костюмдерді жуу жөніндегі)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1200 шаршы метр алаңға 1 штат бірлігі есебінен белгіленеді)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Инженерлік-техникалық персонал (жаңадан салынған және қайта жаңартылған ғимараттарды пайдалануға енгізген жағдайда, сондай-ақ баланста 2-ден және одан да көп бөлек орналасқан ғимараттар (көрермендер залы, жатақхана, қонақ үй, қосалқы ғимараттар болған кезде)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персонал (жаңадан салынған және қайта жаңартылған ғимараттарды пайдалануға енгізген жағдайда, сондай-ақ баланста 2-ден және одан да көп бөлек орналасқан ғимараттар (көрермендер залы, жатақхана, қонақ үй, қосалқы ғимараттар болған кезде)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Параграф. Қуыршақ театры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0609"/>
        <w:gridCol w:w="246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Әкімшілік-басқарушы персонал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және еңбекті қорғау жөніндегі инженер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инспектор (кадрлар жөніндегі маман)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жөніндегі менеджер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(шығу саны бойынша)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(көрермендермен жұмыс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жетекші/бас режиссер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жөніндегі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қою бөлік меңгеруші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 бөлік меңгеруші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бөлік меңгеруші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бөлік меңгеруші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Труппа меңгерушісі (бір құрамға)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(топқа)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 жөніндегі репетитор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жүргізу жөніндегі репетитор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Хореограф/сахна қимылы мен би жөніндегі репетитор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персоналы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(бір құрамға)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цех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Декорация әзірлеу жөніндегі ұста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кернеулі ток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(дыбыс аппаратураларына қызмет көрсету жөніндегі)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Гримдеуші-пастижер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(тігін машиналарын жөндеу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Суретші-модельер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(театр костюмдерін тігу және жөндеу жөніндегі)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аяқ киім тігетін аяқ киім тігуші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Көркемдік-бутафор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Инженер-құрастырушысы (қуыршақтарды механикаландыру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(мүсінші, әрлеуші)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Суретші-бутафор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Театр-қойылымы макеттерінің макетшісі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Электр-жарық беру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(құралдарды пайдалану және жөндеу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жарығын беруші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пульті операторы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 жағушы, кочегар, қазандық қондырғыларының машинисі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10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3. Параграф. Драмалық, балалармен жасөспірімдерге арналған,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сатира және әзілтеатрлары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0609"/>
        <w:gridCol w:w="246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Әкімшілік-басқарушы персонал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Жарнаманы және көрермендер мен жұмысты ұйымдастыру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менеджер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(концерттерді ұйымдастыру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шаруашылығының инспекторы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(шығу саны бойынша)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жетекші/бас режиссер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(вокал, балет класы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қойылым бөлігінің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 бөлік меңгеруші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бөлік меңгеруші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бөлік меңгеруші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Труппа меңгерушісі (бір труппаға)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репетиторы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 жөніндегі репетитор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Балет, сахна қимылы мен би репетиторы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персоналы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Әртістер/ актерлер (бір құрамға)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құрам әртістері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труппасы (бір труппа құрамы)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балетмейстер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Репетитор (педагог)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әртістері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(әрлеуші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цех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кернеулі ток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цех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инженер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оператор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Суретші-гример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Пішуші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(тігін машиналарын жөндеу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киімдерді әзірлеу жөніндегі шебер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аяқ киім тігетін аяқ киім тігуші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киімді жуу және жөндеу жөніндегі машинист (костюмдерді жуу)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Көркемдік-бутафорлық цех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(әрлеу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Суретші-бутафор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жөніндегі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Суретші-әрлеуші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Суретші-безендіруші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инженер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(жабдықтарды пайдалану және жөндеу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Электр-жарық беру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жөніндегі суретші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беруші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(жарық аппаратурасы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цехы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машинисті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(спектакльдерді аудару жөніндегі)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Пайдалану, қызмет көрсету және ақпараттық ресурстарды қорғау жөніндегі цех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жөніндегі қызмет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Өрттен қорғау дабылдарын қамтамасыз ету жөніндегі техник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Өрттен қорғау жөніндегі маман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өрттен қорғау жөніндегі нұсқаушы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қызметі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Инженер-механик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штаттық бірлігі есебінен белгіленеді)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бөлім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қызметі жөніндегі менеджер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бойына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Қажеттілігінеқарай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Бөлім. Мәдениет және демалыс саябақтарының үлгілік штаттары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Облыстық маңызы бар қала, қала, аудан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643"/>
        <w:gridCol w:w="242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ұйымдастыру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басшысы (ұжымға)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жөніндегі нұсқаушы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жетекшісі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шаруашылығы жөніндегі инженер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автоматтары залының кезекшісі (ойын автоматтары бар болса)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кассасының меңгерушісі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кассирі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 (саны 1 аттракционға 1 штат бірлігі есебінен белгіленеді)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Аттракциондарға қызмет ету жөніндегі жұмысшы (аттракцион паспорты бойынша нормаларға сәйкес)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 абаттандыруды қамтамасыз ету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жұмысы жөніндегі шебер (көгалдандырушы)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сыпырушы (саны тазаланатын 10 000 шаршы метр алаңға 1 штат бірлігі есебінен белгіленеді)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 жөніндегі жұмысшы (саны 10 000 шаршы метр алаңға 1 штаттық бірлік есебінен белгіленеді)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персоналы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(жылыту маусымына)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Мәдениет және демалыс саябағының филиалы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627"/>
        <w:gridCol w:w="2445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Филиалдың басшысы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шаруашылығы жөніндегі инженер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ұйымдастыру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жөніндегі нұсқаушы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жетекшісі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кассирі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(саны 1 аттракционға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автоматтары залының кезекшісі (ойын автоматтары бар болса)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персоналы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Аттракциондарды күту жөніндегі жұмысшы (аттракцион паспортының нормативтеріне сәйкес)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 жөніндегі жұмысшы (саны тазаланатын 10 000 шаршы метр алаңға 1 штаттық бірлік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10 000 шаршы метр алаңға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бойына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 не қарай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4. Бөлім. Мұражайлардың, табиғи қорықтардың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(мұражай-қорықтардың) үлгілік штаттары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Облыстық деңгей, республикалық маңызы бар қалалар, астана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Тарихи, өлкетану, тарихи-өлкетану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Ғалым-хатшы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Қордың бас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Фотозертхана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Мұражайдың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ғылыми-зерттеушілік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сақтау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Ғылыми-ағартушылық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(мемориалдық мұражай)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тарих, археология және этнография)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 (ежелгі тарих, археология жөніндегі)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(тарихшы, археолог)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ғылыми қызметкер (этнография жөніндегі)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(этнолог, әдіскер)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ғылыми қызметкер (жалпы тарих жөніндегі)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(тарихшы, әдіскер)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ғылыми қызметкер (жалпы тарих жөніндегі)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(қазіргі заман тарихы)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(табиғат және экология)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Таксидермист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 (қоғамдық мұражай бойынша)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(мұражай жұмысы жөніндегі)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Экскурсиялық-бұқаралық жұмыс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ұйымдастырушысы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жөніндегі менеджер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(ағылшын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Экспозициялар мен көрмені ұйымдастыру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2. Параграф. Мұражай филиалы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мекемеге)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3. Параграф. Бейнелеу өнері (көркем өнер) мұражайы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ғылыми-зерттеушілік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Экскурсиялық-бұқаралық жұмыстар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ұйымдастырушысы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Экспозициялық-көрмелік қамтамасыз ету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Маркетингтік технологиялар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Қалалық деңгей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Мұражай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Ғалым-хатшы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ғылыми-зерттеушілік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Ғылыми-әдістемелік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тарих, археология және этнография)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Экскурсиялық-бұқаралық жұмыстар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ұйымдастырушысы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 көрмені ұйымдастыру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Параграф. Көрме залы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Қордың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Аудандық деңгей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Мұражай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тарих)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есепке алу және сақтау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сақтау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 бұқаралық жұмыс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 көрмені ұйымдастыру жөніндегі нұсқаушы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2. Параграф. Ауылдық мұражай-филиал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442"/>
        <w:gridCol w:w="2628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5. Бөлім. Табиғи, тарихи-мәдени қорықтар (мұражай-қорық)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үлгілі </w:t>
      </w:r>
      <w:r>
        <w:rPr>
          <w:rFonts w:ascii="Times New Roman"/>
          <w:b/>
          <w:i w:val="false"/>
          <w:color w:val="000000"/>
          <w:sz w:val="28"/>
        </w:rPr>
        <w:t>штатары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Облыстық, қалалық, аудандық деңгей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Параграф. Табиғи тарихи-мәдени қорық (мұражай-қорық)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442"/>
        <w:gridCol w:w="2628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Қорлардың бас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инженер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(қорларды есепке алу және сақтау)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(археология)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(археолог)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(ескерткіштерді есепке алу және қорғау)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(бейне және фото түсіру)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есепке алу және қорғау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(сәулет)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(жоспарлаушы-инженер, әдіскер)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 мен көрмені ұйымдастыру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тілі, ағылшын тілі)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Параграф. Қорық-мұражай (сәулет-этнографиялық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табиғи-ландшафтық)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0459"/>
        <w:gridCol w:w="2610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хатшы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 (фотозертханашы)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Көшіру-көбейту машинасының операторы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есепке алу және сақтау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есепке алу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есепке алу жөніндегі мұрағатшы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сақтау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Экспонаттарды қабылдау және жалға беру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Экспонаттарды сақтаушы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қорларын қалпына келтіру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(бюро)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Матаны қалпына келтіру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Металды қалпына келтіру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Ағашты қалпына келтіру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Этноауылды қалпына келтіру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халықтарының этнографиясы)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фольклоры)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ауылы»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(орыс этнографиясы)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ауылы»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(орыс фольклоры)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«Этнодеревня»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(саны аз этникалық топтар)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(өңірлердегі саны аз этникалық топтар)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(халықтық сәулет)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сәулетші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(сирек кездесетін кітаптар мен қолжазбалар)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(діндер тарихы)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 (әдіскер)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(халықтық және қолданбалы-әрлеу өнері)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 (әдіскер)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(археология)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 (әдіскер)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Ғылыми-экспозициялық көрме жұмысы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 және көрме ұйымдастыру жөніндегі маман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көрмелер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 және көрме ұйымдастыру жөніндегі маман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және жарнамалық-баспалық қамтамасыз жұмыс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(редактор)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Ғылыми-ағарту және бұқаралық қамтамасыз ету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(бұқаралық жұмысты ұйымдастыру жөніндегі нұсқаушы)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(экологиялық ағарту)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қызметкер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(өлке фаунасы (зообақ)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маман-биолог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- ветеринариялық дәрігер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(зоолог)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өнімді қолдау жөніндегі маман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(инженер-бағдарламашы, бағдарламашы)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(сәулет ескерткіштері)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(тас) сәулетшіліктің ескерткіштерін қалпына келтіруші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Мұражайландыру, көгалдандыру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(ашық аспан астындағы мұражайдың табиғи-ландшафтық аймағы*, тұрақты саябақ)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 (ландшафт жөніндегі)*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жөніндегі инженер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өсіру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жөніндегі инженері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өсіруші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Ботаникалық бақ және дендросаябақ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жөніндегі инженер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Көгалдандырушы, гүл өсіруші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(материалдық-техникалық)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(жаңадан салынған және қайта жаңартылған ғимараттарды пайдалануға енгізген жағдайда, сондай-ақ баланста 2 және одан да көп бөлек орналасқан ғимараттар болса инженерлік техникалық және қызмет көрсету құрамның қосымша бірліктері енгізілуі мүмкін)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слесарь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электрмен дәнекерлеуші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 (саны техникалық ақаусыз 1 көлікке 1 штат бірлігі есебінен белгіленеді)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күтім жасайтын жұмысшы (саны 30 жануарға 2 штат бірлігі есебінен белгіленеді)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жөніндегі жұмысшы (бағбан) (саны тазаланатын 10 000 шаршы метр алаңға 1 штат бірлігі есебінен белгіленеді)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жөніндегі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(табиғи ағаш шарбақты күту – саны әрбір 70 шаршы метрге 1 штат бірлігі есебінен белгіленеді;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күту – саны әр 60 шаршы метрге 1 штат бірлігі есебінен белгіленеді;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көгалды күту – саны әр 1300 шаршы метрге 1 штат бірлігі есебінен белгіленеді;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күту – саны әр 500 шаршы метрге 1 штат бірлігі есебінен белгіленеді)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Жануарланды күту жөніндегі жұмысшы (жануардың түріне байланысты зообақтарда жабайы аңдарды қызмет көрсету нормаларға сәйкес)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Қазандық машинист/ пеш жағушы/кочегар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бойына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Қажеттілігінеқарай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Табиғи, тарихи-мәдени қорықтардың (мұражай-қорық)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көрсетуші персоналы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жүргізушісі (саны техникалық ақаусыз 1 автокөлікке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*қалалық, облыстық, аудандық деңгей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Бөлім. Мәдени-демалыс мекемелерінің және облыстық, астаналық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халық шығармашылығы орталықтарының үлгілік штаттары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Облыстық деңгей, астана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Планетарий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627"/>
        <w:gridCol w:w="2445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жалпы мәселелер жөніндегі орынбасары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ғылыми-әдістемелік ғылым жөніндегі орынбасары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Мәдени-шығармашылық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Астрономиялық алаңның жұмысын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Обсерватория жұмысын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Аппараттық жабдықтардың технигі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 (веб-шебер, веб-дизайнер)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Кескінді аппаратура мен газбен дәнекерлейтін машиналар операторы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Облыстық, қалалық, аудандық деңгей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1. Параграф. Мәдениет сарайы (үйі)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(Мәдениет сарайларының (үйлерінің) үлгілік штаттары бос уақытты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ұйымдастыру орталықтарына, мәдени-демалыс орталықтарына,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мәдени-бос уақытты ұйымдастыру кешендеріне және басқа да бос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уақытты ұйымдастыру объектілеріне қолданылады)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627"/>
        <w:gridCol w:w="2445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(хатшы)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 (кассаға)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Билеттерді тексеруші (залға)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және бос уақытты өткізу жөніндегі қызметті ұйымдастыру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(концерттер мен лекциялар ұйымдастырушы)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(халық шығармашылығы және демалыс қызметін дамыту мәселелері жөніндегі)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Маман-бағдарламаларды әзірлеуші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өңдеуші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(үйірме) жетекшісі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ұжымға 1 штат бірлігі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Қоюшы суретші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Диск-жокей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жұмыс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 жөніндегі менеджер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бөлмесінің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 жуу және жөндеу жөніндегі машинист (костюмдерді жуу)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инженері (1 ғимаратқа 1 штат бірлігі)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 пайдалану жөніндегі инженер (жарық, кескін, аудио-бейне) (көрермен залына 1 штат бірлігі)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 монтажы жөніндегі инженер (техник) (саны 1 подиумға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 (оператор) (көрермен залына 1 штат бірлігі)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 пайдалану жөніндегі техник (оператор) (жарық, кескін, аудио-бейне) (көрермен залына 2 штат бірлігі)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 жарық аппаратуралары жөніндегі техник (оператор) (саны 1 подиумға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 (саны 1 көрермен залына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Инженер-жылу жүйесінің технигі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Желдету жөніндегі инженер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жөніндегі инженер (механик)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 (сигнализация)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 (плотник)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Мәдениет сарайының (үйінің) қызмет көрсетуші персоналы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627"/>
        <w:gridCol w:w="2445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шаршы метрге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Ауылдық деңгей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1. Параграф. Мәдениет үйі (клуб)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(Дербес заңды тұлға болып табылатын ауылдық мәдениет үйлерінде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бас бухгалтердің, көркемдік жетекшінің және әдіскердің штат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бірліктері қосымша енгізілуі мүмкін)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627"/>
        <w:gridCol w:w="2445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(меңгеруші)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 (мәдени ұйымдастырушы)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 (кассаға)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Билеттерді тексеруші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персонал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 (механик)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 (саны 1 көрермен залына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 жағушы, кочегар, қазандық қондырғыларының машинисті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 және психолог оңалтушының, ымдау тіліне (дактилолог) аудармашының (нашар еститіндер мен зағиптардың мамандандырылған Мәдениет үйлерінде сондай-ақ нашар еститіндердің Мәдениет үйінде штат бірліктері қосымша енгізілуі мүмкін)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жеке ұжымға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7. Бөлім. Жылжымалы мәдени-бос уақытты ұйымдастыру кешенінің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үлгілі штаттары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Облыстық (қалалық, аудандық) деңгей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1. Параграф. Жылжымалы мәдени-бос уақытты ұймдастыру кешені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643"/>
        <w:gridCol w:w="242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(кітапхана және мәдени демалыс қызметі жөніндегі)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(құрылғыларды күту және жөндеу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Бөлім. Халық шығармашылығы орталығының үлгілі штаттары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Облыстық, қала (республикалық маңызыды), аудандық деңгей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1. Параграф. Облыстық халық шығармашылығы орталығы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0643"/>
        <w:gridCol w:w="2405"/>
      </w:tblGrid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 әкімшілік қамтамасыз ету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жетекші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инспектор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шығармашылығын қамтамасыз ету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жетекші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ұжымдар жөніндегі 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шығармашылық және жанрлар жөніндегі 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сәндік-қолданбалы шығармашылық жөніндегі 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ұйымдастыру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жетекші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Фестивальдер мен байқауларжөніндегімаман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Маниторинг, талдау және әдістемелік жұмыс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жетекшісі (бас редактор)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(бас маман)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Техникалық-жабдықтармен қамтамасыз ету 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жетекші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инженер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Құралдарды пайдалану жөніндегі инженер (жарық, проекциялық, аудио-видео және т.б.) (көрермендер залына штаттық бірлік)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сахнаны пайдалану жөніндегі техник (оператор) (сахнаға 1 штаттық саны белгіленеді)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Құралдарды пайдалану жөніндегі техник (оператор) (жарық, проекциялық, аудио-видео және т.б.) (көрермендер залына 2 штаттық бірлік) 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Костюмдер жөніндегі маман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(әрбір ғимаратқа)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 (костюмдерді жуу) жуу және қалпына келтіру жөніндегі машинист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Билеттерді тексеруші (залға)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4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Параграф. «Халықтық» және «Үлгілі» атақтары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көркем өнерпаздар ұжымдары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(Халықтық/үлгілі ұжымның штат бірліктері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Мәдениет және ақпарат министрінің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28 наурыздағы № 93 бұйрығымен бекітілген «Халықтық» атағы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ұжымдар жұмыскерлерінің тізбесіне сәйкес 2-қосымша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бекітіледі)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Театр, театр студиясы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ұжымы, үгіт театры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Жетекші-режиссер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биі студиясы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бөлігінің меңгерушісі (қоюшы-суретші)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Оркестрлер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 (дирижер)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Биансамблі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(халықтық, классикалық, балдық)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жетекшісі (дирижер)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(вокалды ұжымдар)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Ән-би ансамблі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Қоюшы-балетмейстер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және сәндік-қолданбалы өнер студиясы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 жетекшісі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ұжымы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жетекшісі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Қоюшы-балетмейстер (цирк-әртісі)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студиясы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 жетекшісі (фотограф, құрама түсіру жөніндегі суретші)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Техник-зертханашы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(фольклорлық, отбасылық, балалар)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Ансамбльдер мен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(вокалды-аспаптық)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 (дыбыс операторы)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Мәдени-бос уақытты ұйымдастыру кешенінің және облыстық халық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шығармашылығы орталықтарының қызмет көрсетуші персонал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442"/>
        <w:gridCol w:w="2628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техникалық персонал (жаңадан салынған және қайта жаңартылған ғимараттарды пайдалануға енгізген жағдайда, сондай-ақ баланста 2 және одан да көп бөлек орналасқан ғимараттар болса құрамның қосымша бірліктері енгізілуі мүмкін)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 (жаңадан салынған және қайта жаңартылған ғимараттарды пайдалануға енгізген жағдайда, сондай-ақ баланста 2 және одан да көп бөлек орналасқан ғимараттар болса құрамның қосымша бірліктері енгізілуі мүмкін)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9. Бөлім.Концерт ұйымдарының үлгілік штаттары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Облыстық (қалалық) деңгей, астана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Концерттік ұйым (филармония)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(бас директор)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(бас директордың)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тобының басшысы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меңгерушісі (билеттік)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әкімші-маман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 залының меңгерушісі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-хатшы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 (кассаға)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билет бақылаушы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бақылаушы (залға)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редактор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Қойылым бөлігінің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бөлігінің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Дыбыс режиссері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техникасының репетиторы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қимылы жөніндегі репетитор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Гример–суретші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жөніндегі 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Конферансье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Фониатор-дәрігер (вокалист-әртістер үшін)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Концерттерді ұйымдастыру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Концерттерді ұйымдастыру жөніндегі менеджер (саны 1 ұжымға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Музыкалық-шығармашылық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 (топтың)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(халық музыкасын зерттеу саласында)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көркемдеуші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Ақпараттық-жарнамалық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редактор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менеджер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Суретші-дизайнер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(афиша) ілуші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 аспаптары, симфониялық және т.б.)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ұжымға арналған құрам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дирижер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(оркестр директоры)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Лектор (музыкатанушы)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өңдеуші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ұжымы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балетмейстер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(ұжым жетекшісі)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Қоюшы-балетмейстер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өңдеуші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және сахна қимылы репетиторы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 (дыбыс операторы)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Костюмдік бөлменің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Эстрадаұжымы 1 ұжымға арналған құрам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Көркемдік жетекші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Қоюшы-режиссер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(ұжым директор)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 (дыбыс операторы)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өңдеуші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 бөлмесінің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 ұжымы (вокалист-солистер) 1 ұжымға арналған құрам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Лектор (музыкатанушы)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өңдеуші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 (дыбыс операторы)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репетиторы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 бөлмесінің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 жөніндегі менеджер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 жуатын және жөндейтін машинист (костюмдер жуу жөніндегі)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басу жөніндегі инженер (1 ғимаратқа 1 штаттық бірлік)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инженер (жарық, кескін, аудио-бейне) (саны 1 көрермен залына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подиумды монтаждау жөніндегі инженер (техник) (саны 1 подиумға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 (оператор) (саны 1 көрермен залына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техник (оператор) (жарық, кескін, аудио-бейне) (саны 1 көрермен залына 2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подиумның жарық аппаратурасының технигі (оператор) (саны 1 подиумға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(музыкалық аспаптарды жөндеу және күйін келтіру жөнінде) (саны 25 пернелік аспапқа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жарық түсіруші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студиясының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студиясының музыка өңдеушісі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студиясының дыбыс режиссері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және еңбек қауіпсіздігі жөніндегі 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Инженер-жылу жүйесінің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Желдету жөніндегі 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жөніндегі 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Концерт ұйымдарының қызмет көрсетуші персонал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0499"/>
        <w:gridCol w:w="2777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шаршы метрге 1 штат бірлігі есебінен белгіленеді)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250 шаршы метр тазаланатын алаңға 1 штаттық бірлік есебінен белгіленеді, бірақ 1 мекемеге 1 бірліктен кем емес)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техникалық персонал (жаңадан салынған және қайта жаңартылған ғимараттарды пайдалануға енгізген жағдайда, сондай-ақ баланста 2 және одан да көп бөлек орналасқан ғимараттар болса құрамның қосымша бірліктері енгізілуі мүмкін)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 (жаңадан салынған және қайта жаңартылған ғимараттарды пайдалануға енгізген жағдайда, сондай-ақ баланста 2 және одан да көп бөлек орналасқан ғимараттар болса құрамның қосымша бірліктері енгізілуі мүмкін)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10. Бөлім. Кинотеатрлардың үлгілік штаттары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Облыстық (қалалық) деңгей, республикалық маңызы бар калалар,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астана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Кинотеатрлар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қызметті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базасының (фильм қоймасының)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 әкімшісі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Кинотанушы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Таспалар, ерітінділер мен фильм материалдарын тексеруші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Кинопрокаттағы фильмдерді бақылаушы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Кино-бейнетехникалық жабдықтарға қызмет көрсету жөніндегі 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жазу операторы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(фильмдерді таратушы)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материалдарын қалпына келтіруші (фильм көшірмелерін қалпына келтіруші)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Диапозитивтік фильмдерді салушы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тексеруші (фильмотекарь)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Кинотеатрлардың қызмет көрсетуші персонал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3 ескертпеге сәйкес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шаршы метрге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әрқайсысының ауысымдағы 24 сағаттық жұмыс тәртібін есепке алып, 1 бекетке 4 штаттық бірлік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Аудандық деңгей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Параграф. Кинотеатрлар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442"/>
        <w:gridCol w:w="2628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Кинотеатрдың әкімшісі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Кино-бейнетехникалық жабдықтарға қызмет көрсету жөніндегі механик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көшірмелерін қалпына келтіруші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тексеруші (фильмотекарь)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3 ескертпеге сәйкес беліленеді)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әрқайсысының ауысымдағы 24 сағаттық жұмыс тәртібін есепке алып, 1 бекетке 4 штаттық бірлік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бөлмелерін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бойына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Қажеттілігінеқарай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11. Бөлім. Цирктердің үлгілік штаттары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0591"/>
        <w:gridCol w:w="2653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(бас директор)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өндіріс жөніндегі орынбасары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және еңбек қауіпсіздігі жөніндегі инженер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Әртістік қамтамасыз ету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режиссер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әртісі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үйретуші әртіс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Жыртқыш аңдарды үйретуші әртіс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әртістерінің ассистенттері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Униформашы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дамуды қамтамасыз ету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маман-әдіскер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жетекшісі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Цирктің эстрадалық оркестрі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дирижер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 әкімшісі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оркестрінің әртісі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Гастрольдік жарнаманы, шетелдер мен байланысты және көрермендермен жұмысты ұйымдастыру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жөніндегі менеджер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менеджер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(қойылымды ұйымдастырушы)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маман–әкімшісі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(афишалар) ілуші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Қоймашы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 жуу және жөндеу жөніндегі машинист (костюмдерді жуу)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күту, дайындау және селекция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ветеринариялық дәрігер – 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дәрігер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Хайуанаттар зертханашысы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күтім жасайтын техник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қажеттілігіне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Костюм, реквизиттер дайындау, жөндеу, көркем және баспа өнімдерін дайындау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Суретшінің ассистенті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Суретші-модельер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пішуші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 цехы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Суретші-гример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Сахналық дыбыспен жарықты 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инженері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технигі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жарық беруші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суретшісі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қамтамасыз ету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 жөніндегі менеджер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агенті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маман (бағдарламашы)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кассасының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кассирі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(залға)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 (ұста)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(лифт болған жағдайда)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бөлімшесінің меңгерушісі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Көліктерді жөндеу жөніндегі механик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Цирктердің қызмет көрсетуші персонал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443"/>
        <w:gridCol w:w="26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3-ескертпеге сәйкес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 (саны тазаланатын 250 шаршы метр алаңға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(саны әрбір ғимаратқа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10000 шаршы метр алаңға 1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бойына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Қажеттілігінеқарай</w:t>
            </w: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12. Тарихи-мәдени мұраны зерттеу, қалпына келтіру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орталықтарының үлгілік штаттары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Облыстық деңгей, астана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Параграф. Тарихи-мәдени мұраны зерттеу, қалпына келтіру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қорғау орталықтары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426"/>
        <w:gridCol w:w="2646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инспектор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Менеджер/мемлекеттік сатып алулар жөніндегі маман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қорғау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(сәулетші, өнертанушы, археолог, тарихшы)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қала құрылысы ескерткіштерін қорғау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(тарихшы, археолог, сәулетші, өнертанушы)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зерттеу және қалпына келтіру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Реставратор-сүретші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инженер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өндіруші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(ғимаратқа)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Тарихи-мәдени мұраны зерттеу, қалпына келтіру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қорғау орталықтарының қызмет көрсетуші персонал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0535"/>
        <w:gridCol w:w="2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2 ескертпеге сәйкес белгіленеді)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бөлмелерін сыпырушы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қазандық бар болса – әрбір қазандыққа бір (ауысымға - 1 штат бірлігі, ал бу қазандықтың үстіңгі қызатын беті 75 шаршы метрден астам қатты отын түрлерін (шымтезек, тас көмір) пайдаланатын қазандықтарда әрбір қазандыққа бір ауысымға 2 машинист штат бірлігі;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 (пешпен жылытылған кезде - әрбір 5 пешке 1 штат бірлігі, бірақ 1 ұйымға 1 штат бірліктен кем емес)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машинист/ пеш жағушы/кочегар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бойына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Ғимараттарға, құрылыстар мен жабдықтарға қызмет көрсету және жөндеу жөніндегі жұмысшы (жылу пункті немесе элеваторы бар орталықтандырылған жылумен жабдықталған кезде - 1 штат бірлігі, бойлерлер мен сорғылар болған жағдайда бір ауысымға жұмысшының 1 штат бірлігі бекітіледі)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Қажеттілігінеқарай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үлгілік штаттар республикалық маңызы бар мәдениет ұйымдарына таратылмайды.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үлгілік штаттар бекітілген жағдайда қолданыстағы облыстық, республикалық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астананың, аудандық, облыстық маңызы бар қалалардың, ауылдық деңгейлердегі мемлекеттік мәдениет ұйымдарының үлгілік штаттары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 санын үлгілік штаттармен сәйкестендіру немесе оны арттыруды жергілікті бюджет мүмкіндіктерін ескеріп әрбір ұйым өзі белгілейді.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