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7a6f" w14:textId="1f47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7 қазандағы № 154 бұйрығы. Қазақстан Республикасының Әділет министрлігінде 2015 жылы 3 қарашада № 12227 болып тіркелді. Күші жойылды - Қазақстан Республикасы Ұлттық экономика министрлігі Статистика комитеті Төрағасының 2017 жылғы 10 қарашадағы № 165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10.11.2017 </w:t>
      </w:r>
      <w:r>
        <w:rPr>
          <w:rFonts w:ascii="Times New Roman"/>
          <w:b w:val="false"/>
          <w:i w:val="false"/>
          <w:color w:val="ff0000"/>
          <w:sz w:val="28"/>
        </w:rPr>
        <w:t>№ 165</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Осы бұйрық 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"Негізгі қорлар жағдайы туралы есеп" (коды 271112001, индексі 11,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"Негізгі қорлар жағдайы туралы есеп" (коды 271112001, индексі 11,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"Микрокредиттік қызмет туралы есеп" (коды 0071102, индексі 1-МКО,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"Микрокредиттік қызмет туралы есеп" (коды 0071102, индексі 1-МКО,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"Микрокредиттік қызмет туралы есеп" (коды 0061104, индексі 1-МКО,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"Микрокредиттік қызмет туралы есеп" (коды 0061104, индексі 1-МКО, кезеңділігі жылдық) жалпымемлекеттік статистикалық байқаудың статистикалық нысанын толтыру жөніндегі нұсқаулық осы бұйрықтың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"Шағын кәсіпорын қызметі туралы есеп" (коды 0031102, индексі 2-МП,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"Шағын кәсіпорын қызметі туралы есеп" (коды 0021104, индексі 2-МП,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"Шағын кәсіпорын қызметі туралы есеп" (коды 0021104, индексі 2-МП,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15) "Дара кәсіпкердің қызметі туралы есеп" (коды 7851111, индексі 1-ИП, кезеңділігі екі жылда бір рет) жалпымемлекеттік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"Дара кәсіпкердің қызметі туралы есеп" (коды 7851111, индексі 1-ИП, кезеңділігі екі жылда бір рет)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министрлігінің Статистика комитеті төрағасының 30.11.2016 </w:t>
      </w:r>
      <w:r>
        <w:rPr>
          <w:rFonts w:ascii="Times New Roman"/>
          <w:b w:val="false"/>
          <w:i w:val="false"/>
          <w:color w:val="ff0000"/>
          <w:sz w:val="28"/>
        </w:rPr>
        <w:t>№ 286</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10074 болып тіркелген, "Әділет" ақпараттық-құқықтық жүйесінде 2015 жылғы 4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 ______________ </w:t>
      </w:r>
    </w:p>
    <w:p>
      <w:pPr>
        <w:spacing w:after="0"/>
        <w:ind w:left="0"/>
        <w:jc w:val="both"/>
      </w:pPr>
      <w:r>
        <w:rPr>
          <w:rFonts w:ascii="Times New Roman"/>
          <w:b w:val="false"/>
          <w:i w:val="false"/>
          <w:color w:val="000000"/>
          <w:sz w:val="28"/>
        </w:rPr>
        <w:t>
      2015 жылғы 5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286 бұйрығына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министрлігінің Статистика комитеті төрағасының 30.11.2016 </w:t>
      </w:r>
      <w:r>
        <w:rPr>
          <w:rFonts w:ascii="Times New Roman"/>
          <w:b w:val="false"/>
          <w:i w:val="false"/>
          <w:color w:val="ff0000"/>
          <w:sz w:val="28"/>
        </w:rPr>
        <w:t>№ 286</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4375"/>
        <w:gridCol w:w="4241"/>
        <w:gridCol w:w="473"/>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860"/>
              <w:gridCol w:w="792"/>
              <w:gridCol w:w="4648"/>
            </w:tblGrid>
            <w:tr>
              <w:trPr>
                <w:trHeight w:val="30" w:hRule="atLeast"/>
              </w:trPr>
              <w:tc>
                <w:tcPr>
                  <w:tcW w:w="68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6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2015 жылғы 7 қазандағы № 154</w:t>
                  </w:r>
                  <w:r>
                    <w:br/>
                  </w:r>
                  <w:r>
                    <w:rPr>
                      <w:rFonts w:ascii="Times New Roman"/>
                      <w:b/>
                      <w:i w:val="false"/>
                      <w:color w:val="000000"/>
                      <w:sz w:val="20"/>
                    </w:rPr>
                    <w:t>
бұйрығына 1-қосымша</w:t>
                  </w:r>
                  <w:r>
                    <w:br/>
                  </w:r>
                  <w:r>
                    <w:rPr>
                      <w:rFonts w:ascii="Times New Roman"/>
                      <w:b/>
                      <w:i w:val="false"/>
                      <w:color w:val="000000"/>
                      <w:sz w:val="20"/>
                    </w:rPr>
                    <w:t>Приложение 1 к приказу Председателя Комитета по статистике Министерства национальной экономики Республики Казахстан от 7 октября 2015 года № 154
</w:t>
                  </w:r>
                </w:p>
              </w:tc>
            </w:tr>
          </w:tbl>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i w:val="false"/>
                <w:color w:val="000000"/>
                <w:sz w:val="20"/>
              </w:rPr>
              <w:t>Статистикалық нысан коды 271112001</w:t>
            </w:r>
            <w:r>
              <w:br/>
            </w:r>
            <w:r>
              <w:rPr>
                <w:rFonts w:ascii="Times New Roman"/>
                <w:b w:val="false"/>
                <w:i w:val="false"/>
                <w:color w:val="000000"/>
                <w:sz w:val="20"/>
              </w:rPr>
              <w:t>
Код статистической формы 271112001</w:t>
            </w:r>
            <w:r>
              <w:br/>
            </w:r>
            <w:r>
              <w:rPr>
                <w:rFonts w:ascii="Times New Roman"/>
                <w:b w:val="false"/>
                <w:i w:val="false"/>
                <w:color w:val="000000"/>
                <w:sz w:val="20"/>
              </w:rPr>
              <w:t xml:space="preserve">
                                                                                            </w:t>
            </w:r>
            <w:r>
              <w:rPr>
                <w:rFonts w:ascii="Times New Roman"/>
                <w:b/>
                <w:i w:val="false"/>
                <w:color w:val="000000"/>
                <w:sz w:val="20"/>
              </w:rPr>
              <w:t>Негізгі қорлар жағдайы туралы есеп</w:t>
            </w:r>
            <w:r>
              <w:br/>
            </w:r>
            <w:r>
              <w:rPr>
                <w:rFonts w:ascii="Times New Roman"/>
                <w:b w:val="false"/>
                <w:i w:val="false"/>
                <w:color w:val="000000"/>
                <w:sz w:val="20"/>
              </w:rPr>
              <w:t>
                                                                                              Отчет о состоянии основных фондов</w:t>
            </w:r>
            <w:r>
              <w:br/>
            </w:r>
            <w:r>
              <w:rPr>
                <w:rFonts w:ascii="Times New Roman"/>
                <w:b w:val="false"/>
                <w:i w:val="false"/>
                <w:color w:val="000000"/>
                <w:sz w:val="20"/>
              </w:rPr>
              <w:t>
</w:t>
            </w:r>
            <w:r>
              <w:rPr>
                <w:rFonts w:ascii="Times New Roman"/>
                <w:b/>
                <w:i w:val="false"/>
                <w:color w:val="000000"/>
                <w:sz w:val="20"/>
              </w:rPr>
              <w:t>11</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rPr>
                <w:rFonts w:ascii="Times New Roman"/>
                <w:b/>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діни ұйымдар қызметкерлерінің санына қарамастан ұсынады.</w:t>
            </w:r>
            <w:r>
              <w:br/>
            </w: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религиозные организации – независимо от численности работников.</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сәуірге (қоса алғанда) дейін</w:t>
            </w:r>
            <w:r>
              <w:br/>
            </w:r>
            <w:r>
              <w:rPr>
                <w:rFonts w:ascii="Times New Roman"/>
                <w:b w:val="false"/>
                <w:i w:val="false"/>
                <w:color w:val="000000"/>
                <w:sz w:val="20"/>
              </w:rPr>
              <w:t>
Срок представления – до 15 апреля (включительно) после отчетного периода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120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4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нақты орналасқан жерін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предприятия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(бұдан әрi - ӘАОЖ)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Негізгі қызмет түрі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наличии и денежнии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785"/>
        <w:gridCol w:w="1918"/>
        <w:gridCol w:w="1003"/>
        <w:gridCol w:w="1003"/>
        <w:gridCol w:w="1919"/>
        <w:gridCol w:w="3884"/>
        <w:gridCol w:w="56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 бастапқы құны бойынша негізгі қорлардың қолда бары</w:t>
            </w:r>
            <w:r>
              <w:br/>
            </w:r>
            <w:r>
              <w:rPr>
                <w:rFonts w:ascii="Times New Roman"/>
                <w:b/>
                <w:i w:val="false"/>
                <w:color w:val="000000"/>
                <w:sz w:val="20"/>
              </w:rPr>
              <w:t>
Наличие основных фондов по первоначальной стоимости на начало года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түскені</w:t>
            </w:r>
            <w:r>
              <w:br/>
            </w:r>
            <w:r>
              <w:rPr>
                <w:rFonts w:ascii="Times New Roman"/>
                <w:b/>
                <w:i w:val="false"/>
                <w:color w:val="000000"/>
                <w:sz w:val="20"/>
              </w:rPr>
              <w:t>
Поступило в отчетном году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істен шыққаны</w:t>
            </w:r>
            <w:r>
              <w:br/>
            </w:r>
            <w:r>
              <w:rPr>
                <w:rFonts w:ascii="Times New Roman"/>
                <w:b/>
                <w:i w:val="false"/>
                <w:color w:val="000000"/>
                <w:sz w:val="20"/>
              </w:rPr>
              <w:t>
Выбыло в отчетном году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бастапқы құны бойынша негізгі қорлардың қолда бары</w:t>
            </w:r>
            <w:r>
              <w:br/>
            </w:r>
            <w:r>
              <w:rPr>
                <w:rFonts w:ascii="Times New Roman"/>
                <w:b/>
                <w:i w:val="false"/>
                <w:color w:val="000000"/>
                <w:sz w:val="20"/>
              </w:rPr>
              <w:t>
Наличие основных фондов по первоначальной стоимости на конец года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теңгерімдік құны бойынша негізгі қорлардың қолда бары Наличие основных фондов по балансовой стоимости на конец года
</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r>
              <w:br/>
            </w:r>
            <w:r>
              <w:rPr>
                <w:rFonts w:ascii="Times New Roman"/>
                <w:b w:val="false"/>
                <w:i w:val="false"/>
                <w:color w:val="000000"/>
                <w:sz w:val="20"/>
              </w:rPr>
              <w:t>
введено в действие новых основ</w:t>
            </w:r>
            <w:r>
              <w:br/>
            </w:r>
            <w:r>
              <w:rPr>
                <w:rFonts w:ascii="Times New Roman"/>
                <w:b w:val="false"/>
                <w:i w:val="false"/>
                <w:color w:val="000000"/>
                <w:sz w:val="20"/>
              </w:rPr>
              <w:t>
ных фондов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r>
              <w:br/>
            </w: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r>
              <w:br/>
            </w:r>
            <w:r>
              <w:rPr>
                <w:rFonts w:ascii="Times New Roman"/>
                <w:b w:val="false"/>
                <w:i w:val="false"/>
                <w:color w:val="000000"/>
                <w:sz w:val="20"/>
              </w:rPr>
              <w:t>
по конфискации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580"/>
        <w:gridCol w:w="623"/>
        <w:gridCol w:w="623"/>
        <w:gridCol w:w="623"/>
        <w:gridCol w:w="623"/>
        <w:gridCol w:w="623"/>
        <w:gridCol w:w="624"/>
        <w:gridCol w:w="624"/>
        <w:gridCol w:w="624"/>
        <w:gridCol w:w="624"/>
        <w:gridCol w:w="666"/>
        <w:gridCol w:w="66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қорлардың барлығы </w:t>
            </w:r>
            <w:r>
              <w:br/>
            </w:r>
            <w:r>
              <w:rPr>
                <w:rFonts w:ascii="Times New Roman"/>
                <w:b w:val="false"/>
                <w:i w:val="false"/>
                <w:color w:val="000000"/>
                <w:sz w:val="20"/>
              </w:rPr>
              <w:t>
Всего основных фондов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 </w:t>
            </w:r>
            <w:r>
              <w:br/>
            </w:r>
            <w:r>
              <w:rPr>
                <w:rFonts w:ascii="Times New Roman"/>
                <w:b w:val="false"/>
                <w:i w:val="false"/>
                <w:color w:val="000000"/>
                <w:sz w:val="20"/>
              </w:rPr>
              <w:t xml:space="preserve">
Здания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ғимараттар</w:t>
            </w:r>
            <w:r>
              <w:rPr>
                <w:rFonts w:ascii="Times New Roman"/>
                <w:b w:val="false"/>
                <w:i w:val="false"/>
                <w:color w:val="000000"/>
                <w:sz w:val="20"/>
              </w:rPr>
              <w:t xml:space="preserve"> </w:t>
            </w:r>
            <w:r>
              <w:br/>
            </w:r>
            <w:r>
              <w:rPr>
                <w:rFonts w:ascii="Times New Roman"/>
                <w:b w:val="false"/>
                <w:i w:val="false"/>
                <w:color w:val="000000"/>
                <w:sz w:val="20"/>
              </w:rPr>
              <w:t xml:space="preserve">
жилые здания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w:t>
            </w:r>
            <w:r>
              <w:rPr>
                <w:rFonts w:ascii="Times New Roman"/>
                <w:b/>
                <w:i w:val="false"/>
                <w:color w:val="000000"/>
                <w:sz w:val="20"/>
              </w:rPr>
              <w:t>ғимараттар</w:t>
            </w:r>
            <w:r>
              <w:br/>
            </w:r>
            <w:r>
              <w:rPr>
                <w:rFonts w:ascii="Times New Roman"/>
                <w:b w:val="false"/>
                <w:i w:val="false"/>
                <w:color w:val="000000"/>
                <w:sz w:val="20"/>
              </w:rPr>
              <w:t>
нежилые здания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мәдени-ойын-сауық мақсатындағы ғимараттар</w:t>
            </w:r>
            <w:r>
              <w:rPr>
                <w:rFonts w:ascii="Times New Roman"/>
                <w:b w:val="false"/>
                <w:i w:val="false"/>
                <w:color w:val="000000"/>
                <w:sz w:val="20"/>
              </w:rPr>
              <w:t xml:space="preserve"> </w:t>
            </w:r>
            <w:r>
              <w:br/>
            </w:r>
            <w:r>
              <w:rPr>
                <w:rFonts w:ascii="Times New Roman"/>
                <w:b w:val="false"/>
                <w:i w:val="false"/>
                <w:color w:val="000000"/>
                <w:sz w:val="20"/>
              </w:rPr>
              <w:t>
здания культурно-развлекательного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r>
              <w:br/>
            </w:r>
            <w:r>
              <w:rPr>
                <w:rFonts w:ascii="Times New Roman"/>
                <w:b w:val="false"/>
                <w:i w:val="false"/>
                <w:color w:val="000000"/>
                <w:sz w:val="20"/>
              </w:rPr>
              <w:t>
гостиницы и рестораны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здания, используемые как молитвенные дома и для религиозной деятельности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тарихи немесе күзетілетін ескерткіштер </w:t>
            </w:r>
            <w:r>
              <w:br/>
            </w:r>
            <w:r>
              <w:rPr>
                <w:rFonts w:ascii="Times New Roman"/>
                <w:b w:val="false"/>
                <w:i w:val="false"/>
                <w:color w:val="000000"/>
                <w:sz w:val="20"/>
              </w:rPr>
              <w:t>
исторические или охраняемые памятники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 </w:t>
            </w:r>
            <w:r>
              <w:br/>
            </w:r>
            <w:r>
              <w:rPr>
                <w:rFonts w:ascii="Times New Roman"/>
                <w:b w:val="false"/>
                <w:i w:val="false"/>
                <w:color w:val="000000"/>
                <w:sz w:val="20"/>
              </w:rPr>
              <w:t>
Сооружения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r>
              <w:br/>
            </w:r>
            <w:r>
              <w:rPr>
                <w:rFonts w:ascii="Times New Roman"/>
                <w:b w:val="false"/>
                <w:i w:val="false"/>
                <w:color w:val="000000"/>
                <w:sz w:val="20"/>
              </w:rPr>
              <w:t>
передаточные устройства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магистральные трубопроводы, линии связи и энергетические (кабельные) линии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заматтық құрылыстың басқа</w:t>
            </w:r>
            <w:r>
              <w:rPr>
                <w:rFonts w:ascii="Times New Roman"/>
                <w:b/>
                <w:i w:val="false"/>
                <w:color w:val="000000"/>
                <w:sz w:val="20"/>
              </w:rPr>
              <w:t xml:space="preserve"> да </w:t>
            </w:r>
            <w:r>
              <w:rPr>
                <w:rFonts w:ascii="Times New Roman"/>
                <w:b/>
                <w:i w:val="false"/>
                <w:color w:val="000000"/>
                <w:sz w:val="20"/>
              </w:rPr>
              <w:t>объектілері</w:t>
            </w:r>
            <w:r>
              <w:rPr>
                <w:rFonts w:ascii="Times New Roman"/>
                <w:b w:val="false"/>
                <w:i w:val="false"/>
                <w:color w:val="000000"/>
                <w:sz w:val="20"/>
              </w:rPr>
              <w:t xml:space="preserve"> </w:t>
            </w:r>
            <w:r>
              <w:br/>
            </w:r>
            <w:r>
              <w:rPr>
                <w:rFonts w:ascii="Times New Roman"/>
                <w:b w:val="false"/>
                <w:i w:val="false"/>
                <w:color w:val="000000"/>
                <w:sz w:val="20"/>
              </w:rPr>
              <w:t>
другие объекты гражданского строительства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спорт және демалыс орындарына арналған имараттар </w:t>
            </w:r>
            <w:r>
              <w:br/>
            </w:r>
            <w:r>
              <w:rPr>
                <w:rFonts w:ascii="Times New Roman"/>
                <w:b w:val="false"/>
                <w:i w:val="false"/>
                <w:color w:val="000000"/>
                <w:sz w:val="20"/>
              </w:rPr>
              <w:t xml:space="preserve">
сооружения для спорта и мест отдыха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br/>
            </w:r>
            <w:r>
              <w:rPr>
                <w:rFonts w:ascii="Times New Roman"/>
                <w:b w:val="false"/>
                <w:i w:val="false"/>
                <w:color w:val="000000"/>
                <w:sz w:val="20"/>
              </w:rPr>
              <w:t>
Транспортные средства и оборудование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втомобильдер,</w:t>
            </w:r>
            <w:r>
              <w:rPr>
                <w:rFonts w:ascii="Times New Roman"/>
                <w:b w:val="false"/>
                <w:i w:val="false"/>
                <w:color w:val="000000"/>
                <w:sz w:val="20"/>
              </w:rPr>
              <w:t xml:space="preserve"> </w:t>
            </w:r>
            <w:r>
              <w:rPr>
                <w:rFonts w:ascii="Times New Roman"/>
                <w:b/>
                <w:i w:val="false"/>
                <w:color w:val="000000"/>
                <w:sz w:val="20"/>
              </w:rPr>
              <w:t>тіркем</w:t>
            </w:r>
            <w:r>
              <w:rPr>
                <w:rFonts w:ascii="Times New Roman"/>
                <w:b/>
                <w:i w:val="false"/>
                <w:color w:val="000000"/>
                <w:sz w:val="20"/>
              </w:rPr>
              <w:t xml:space="preserve">елер және </w:t>
            </w:r>
            <w:r>
              <w:rPr>
                <w:rFonts w:ascii="Times New Roman"/>
                <w:b/>
                <w:i w:val="false"/>
                <w:color w:val="000000"/>
                <w:sz w:val="20"/>
              </w:rPr>
              <w:t>жартылай тіркемелер</w:t>
            </w:r>
            <w:r>
              <w:br/>
            </w:r>
            <w:r>
              <w:rPr>
                <w:rFonts w:ascii="Times New Roman"/>
                <w:b w:val="false"/>
                <w:i w:val="false"/>
                <w:color w:val="000000"/>
                <w:sz w:val="20"/>
              </w:rPr>
              <w:t>
автомобили, прицепы и полуприцепы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r>
              <w:rPr>
                <w:rFonts w:ascii="Times New Roman"/>
                <w:b w:val="false"/>
                <w:i w:val="false"/>
                <w:color w:val="000000"/>
                <w:sz w:val="20"/>
              </w:rPr>
              <w:t xml:space="preserve"> </w:t>
            </w:r>
            <w:r>
              <w:br/>
            </w:r>
            <w:r>
              <w:rPr>
                <w:rFonts w:ascii="Times New Roman"/>
                <w:b w:val="false"/>
                <w:i w:val="false"/>
                <w:color w:val="000000"/>
                <w:sz w:val="20"/>
              </w:rPr>
              <w:t>
суда и лодки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локомотивы железнодорожные, вагоны моторные трамвайные и подвижной состав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 ұшу аппараттары және ғарыштық ұшу аппараттары</w:t>
            </w:r>
            <w:r>
              <w:rPr>
                <w:rFonts w:ascii="Times New Roman"/>
                <w:b w:val="false"/>
                <w:i w:val="false"/>
                <w:color w:val="000000"/>
                <w:sz w:val="20"/>
              </w:rPr>
              <w:t xml:space="preserve"> </w:t>
            </w:r>
            <w:r>
              <w:br/>
            </w:r>
            <w:r>
              <w:rPr>
                <w:rFonts w:ascii="Times New Roman"/>
                <w:b w:val="false"/>
                <w:i w:val="false"/>
                <w:color w:val="000000"/>
                <w:sz w:val="20"/>
              </w:rPr>
              <w:t>
аппараты летательные воздушные и космические летательные аппараты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r>
              <w:br/>
            </w:r>
            <w:r>
              <w:rPr>
                <w:rFonts w:ascii="Times New Roman"/>
                <w:b w:val="false"/>
                <w:i w:val="false"/>
                <w:color w:val="000000"/>
                <w:sz w:val="20"/>
              </w:rPr>
              <w:t>
Прочие машины и оборудование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облучающее, электромедицинское и электротерапевтическое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w:t>
            </w:r>
            <w:r>
              <w:rPr>
                <w:rFonts w:ascii="Times New Roman"/>
                <w:b/>
                <w:i w:val="false"/>
                <w:color w:val="000000"/>
                <w:sz w:val="20"/>
              </w:rPr>
              <w:t xml:space="preserve"> және </w:t>
            </w:r>
            <w:r>
              <w:rPr>
                <w:rFonts w:ascii="Times New Roman"/>
                <w:b/>
                <w:i w:val="false"/>
                <w:color w:val="000000"/>
                <w:sz w:val="20"/>
              </w:rPr>
              <w:t>трансформаторлар</w:t>
            </w:r>
            <w:r>
              <w:br/>
            </w:r>
            <w:r>
              <w:rPr>
                <w:rFonts w:ascii="Times New Roman"/>
                <w:b w:val="false"/>
                <w:i w:val="false"/>
                <w:color w:val="000000"/>
                <w:sz w:val="20"/>
              </w:rPr>
              <w:t xml:space="preserve">
электродвигатели, генераторы и </w:t>
            </w:r>
            <w:r>
              <w:br/>
            </w:r>
            <w:r>
              <w:rPr>
                <w:rFonts w:ascii="Times New Roman"/>
                <w:b w:val="false"/>
                <w:i w:val="false"/>
                <w:color w:val="000000"/>
                <w:sz w:val="20"/>
              </w:rPr>
              <w:t>
трансформаторы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урбин</w:t>
            </w:r>
            <w:r>
              <w:rPr>
                <w:rFonts w:ascii="Times New Roman"/>
                <w:b/>
                <w:i w:val="false"/>
                <w:color w:val="000000"/>
                <w:sz w:val="20"/>
              </w:rPr>
              <w:t>алар</w:t>
            </w:r>
            <w:r>
              <w:br/>
            </w:r>
            <w:r>
              <w:rPr>
                <w:rFonts w:ascii="Times New Roman"/>
                <w:b w:val="false"/>
                <w:i w:val="false"/>
                <w:color w:val="000000"/>
                <w:sz w:val="20"/>
              </w:rPr>
              <w:t>
турбины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гидравлическое силовое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r>
              <w:rPr>
                <w:rFonts w:ascii="Times New Roman"/>
                <w:b w:val="false"/>
                <w:i w:val="false"/>
                <w:color w:val="000000"/>
                <w:sz w:val="20"/>
              </w:rPr>
              <w:t xml:space="preserve"> </w:t>
            </w:r>
            <w:r>
              <w:br/>
            </w:r>
            <w:r>
              <w:rPr>
                <w:rFonts w:ascii="Times New Roman"/>
                <w:b w:val="false"/>
                <w:i w:val="false"/>
                <w:color w:val="000000"/>
                <w:sz w:val="20"/>
              </w:rPr>
              <w:t>
оборудование подъемно-транспортное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және орман шаруашылығына арналған өзге де машиналар </w:t>
            </w:r>
            <w:r>
              <w:br/>
            </w:r>
            <w:r>
              <w:rPr>
                <w:rFonts w:ascii="Times New Roman"/>
                <w:b w:val="false"/>
                <w:i w:val="false"/>
                <w:color w:val="000000"/>
                <w:sz w:val="20"/>
              </w:rPr>
              <w:t>
машины для сельского и лесного хозяйства прочие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станки для обработки металлов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r>
              <w:br/>
            </w:r>
            <w:r>
              <w:rPr>
                <w:rFonts w:ascii="Times New Roman"/>
                <w:b w:val="false"/>
                <w:i w:val="false"/>
                <w:color w:val="000000"/>
                <w:sz w:val="20"/>
              </w:rPr>
              <w:t>
машины для металлургии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горнодобывающей промышленности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здігінен жүретіндерді қоса алғанда әмбебап бульдозерлер</w:t>
            </w:r>
            <w:r>
              <w:rPr>
                <w:rFonts w:ascii="Times New Roman"/>
                <w:b w:val="false"/>
                <w:i w:val="false"/>
                <w:color w:val="000000"/>
                <w:sz w:val="20"/>
              </w:rPr>
              <w:t xml:space="preserve"> </w:t>
            </w:r>
            <w:r>
              <w:br/>
            </w:r>
            <w:r>
              <w:rPr>
                <w:rFonts w:ascii="Times New Roman"/>
                <w:b w:val="false"/>
                <w:i w:val="false"/>
                <w:color w:val="000000"/>
                <w:sz w:val="20"/>
              </w:rPr>
              <w:t xml:space="preserve">
бульдозеры, включая универсальные, самоходные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r>
              <w:rPr>
                <w:rFonts w:ascii="Times New Roman"/>
                <w:b w:val="false"/>
                <w:i w:val="false"/>
                <w:color w:val="000000"/>
                <w:sz w:val="20"/>
              </w:rPr>
              <w:t xml:space="preserve"> </w:t>
            </w:r>
            <w:r>
              <w:br/>
            </w:r>
            <w:r>
              <w:rPr>
                <w:rFonts w:ascii="Times New Roman"/>
                <w:b w:val="false"/>
                <w:i w:val="false"/>
                <w:color w:val="000000"/>
                <w:sz w:val="20"/>
              </w:rPr>
              <w:t xml:space="preserve">
грейдеры (автогрейдеры) и планировщики самоходные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r>
              <w:rPr>
                <w:rFonts w:ascii="Times New Roman"/>
                <w:b w:val="false"/>
                <w:i w:val="false"/>
                <w:color w:val="000000"/>
                <w:sz w:val="20"/>
              </w:rPr>
              <w:t xml:space="preserve"> </w:t>
            </w:r>
            <w:r>
              <w:br/>
            </w:r>
            <w:r>
              <w:rPr>
                <w:rFonts w:ascii="Times New Roman"/>
                <w:b w:val="false"/>
                <w:i w:val="false"/>
                <w:color w:val="000000"/>
                <w:sz w:val="20"/>
              </w:rPr>
              <w:t>
скреперы самоходные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машины трамбовочные и катки дорожные самоходные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r>
              <w:rPr>
                <w:rFonts w:ascii="Times New Roman"/>
                <w:b w:val="false"/>
                <w:i w:val="false"/>
                <w:color w:val="000000"/>
                <w:sz w:val="20"/>
              </w:rPr>
              <w:t xml:space="preserve"> </w:t>
            </w:r>
            <w:r>
              <w:br/>
            </w:r>
            <w:r>
              <w:rPr>
                <w:rFonts w:ascii="Times New Roman"/>
                <w:b w:val="false"/>
                <w:i w:val="false"/>
                <w:color w:val="000000"/>
                <w:sz w:val="20"/>
              </w:rPr>
              <w:t>
погрузчики одноковшовые фронтальные самоходные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 xml:space="preserve"> </w:t>
            </w:r>
            <w:r>
              <w:br/>
            </w: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r>
              <w:br/>
            </w:r>
            <w:r>
              <w:rPr>
                <w:rFonts w:ascii="Times New Roman"/>
                <w:b w:val="false"/>
                <w:i w:val="false"/>
                <w:color w:val="000000"/>
                <w:sz w:val="20"/>
              </w:rPr>
              <w:t>
тракторы гусеничные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w:t>
            </w:r>
            <w:r>
              <w:br/>
            </w: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Ақпараттық, компьютерлік және телекоммуникациялық </w:t>
            </w:r>
            <w:r>
              <w:rPr>
                <w:rFonts w:ascii="Times New Roman"/>
                <w:b/>
                <w:i w:val="false"/>
                <w:color w:val="000000"/>
                <w:sz w:val="20"/>
              </w:rPr>
              <w:t>(АКТ) құрал-жабдықтар</w:t>
            </w:r>
            <w:r>
              <w:br/>
            </w:r>
            <w:r>
              <w:rPr>
                <w:rFonts w:ascii="Times New Roman"/>
                <w:b w:val="false"/>
                <w:i w:val="false"/>
                <w:color w:val="000000"/>
                <w:sz w:val="20"/>
              </w:rPr>
              <w:t xml:space="preserve">
Информационное, компьютерное и </w:t>
            </w:r>
            <w:r>
              <w:br/>
            </w:r>
            <w:r>
              <w:rPr>
                <w:rFonts w:ascii="Times New Roman"/>
                <w:b w:val="false"/>
                <w:i w:val="false"/>
                <w:color w:val="000000"/>
                <w:sz w:val="20"/>
              </w:rPr>
              <w:t xml:space="preserve">
телекоммуникационное (ИКТ) оборудование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xml:space="preserve">
из них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 xml:space="preserve">лер және шалғай жабдықтар </w:t>
            </w:r>
            <w:r>
              <w:br/>
            </w:r>
            <w:r>
              <w:rPr>
                <w:rFonts w:ascii="Times New Roman"/>
                <w:b w:val="false"/>
                <w:i w:val="false"/>
                <w:color w:val="000000"/>
                <w:sz w:val="20"/>
              </w:rPr>
              <w:t>
компьютеры и периферийное оборудование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xml:space="preserve">
из них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 жарақтары</w:t>
            </w:r>
            <w:r>
              <w:br/>
            </w:r>
            <w:r>
              <w:rPr>
                <w:rFonts w:ascii="Times New Roman"/>
                <w:b w:val="false"/>
                <w:i w:val="false"/>
                <w:color w:val="000000"/>
                <w:sz w:val="20"/>
              </w:rPr>
              <w:t>
техника электронно-вычислительная, ее детали и принадлежности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коммуникациялық жабдықтар </w:t>
            </w:r>
            <w:r>
              <w:br/>
            </w:r>
            <w:r>
              <w:rPr>
                <w:rFonts w:ascii="Times New Roman"/>
                <w:b w:val="false"/>
                <w:i w:val="false"/>
                <w:color w:val="000000"/>
                <w:sz w:val="20"/>
              </w:rPr>
              <w:t xml:space="preserve">
оборудование коммуникационное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Ересек жұмыс және өнімді </w:t>
            </w:r>
            <w:r>
              <w:br/>
            </w:r>
            <w:r>
              <w:rPr>
                <w:rFonts w:ascii="Times New Roman"/>
                <w:b w:val="false"/>
                <w:i w:val="false"/>
                <w:color w:val="000000"/>
                <w:sz w:val="20"/>
              </w:rPr>
              <w:t>
</w:t>
            </w:r>
            <w:r>
              <w:rPr>
                <w:rFonts w:ascii="Times New Roman"/>
                <w:b/>
                <w:i w:val="false"/>
                <w:color w:val="000000"/>
                <w:sz w:val="20"/>
              </w:rPr>
              <w:t xml:space="preserve"> мал (төлден және соятын </w:t>
            </w:r>
            <w:r>
              <w:br/>
            </w:r>
            <w:r>
              <w:rPr>
                <w:rFonts w:ascii="Times New Roman"/>
                <w:b w:val="false"/>
                <w:i w:val="false"/>
                <w:color w:val="000000"/>
                <w:sz w:val="20"/>
              </w:rPr>
              <w:t>
</w:t>
            </w:r>
            <w:r>
              <w:rPr>
                <w:rFonts w:ascii="Times New Roman"/>
                <w:b/>
                <w:i w:val="false"/>
                <w:color w:val="000000"/>
                <w:sz w:val="20"/>
              </w:rPr>
              <w:t xml:space="preserve"> малдан басқа)</w:t>
            </w:r>
            <w:r>
              <w:rPr>
                <w:rFonts w:ascii="Times New Roman"/>
                <w:b w:val="false"/>
                <w:i w:val="false"/>
                <w:color w:val="000000"/>
                <w:sz w:val="20"/>
              </w:rPr>
              <w:t xml:space="preserve"> </w:t>
            </w:r>
            <w:r>
              <w:br/>
            </w:r>
            <w:r>
              <w:rPr>
                <w:rFonts w:ascii="Times New Roman"/>
                <w:b w:val="false"/>
                <w:i w:val="false"/>
                <w:color w:val="000000"/>
                <w:sz w:val="20"/>
              </w:rPr>
              <w:t>
 Взрослый рабочий и</w:t>
            </w:r>
            <w:r>
              <w:br/>
            </w:r>
            <w:r>
              <w:rPr>
                <w:rFonts w:ascii="Times New Roman"/>
                <w:b w:val="false"/>
                <w:i w:val="false"/>
                <w:color w:val="000000"/>
                <w:sz w:val="20"/>
              </w:rPr>
              <w:t xml:space="preserve"> продуктивный скот (кроме</w:t>
            </w:r>
            <w:r>
              <w:br/>
            </w:r>
            <w:r>
              <w:rPr>
                <w:rFonts w:ascii="Times New Roman"/>
                <w:b w:val="false"/>
                <w:i w:val="false"/>
                <w:color w:val="000000"/>
                <w:sz w:val="20"/>
              </w:rPr>
              <w:t>
 молодняка и скота для убоя)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r>
              <w:rPr>
                <w:rFonts w:ascii="Times New Roman"/>
                <w:b w:val="false"/>
                <w:i w:val="false"/>
                <w:color w:val="000000"/>
                <w:sz w:val="20"/>
              </w:rPr>
              <w:t xml:space="preserve"> </w:t>
            </w:r>
            <w:r>
              <w:br/>
            </w:r>
            <w:r>
              <w:rPr>
                <w:rFonts w:ascii="Times New Roman"/>
                <w:b w:val="false"/>
                <w:i w:val="false"/>
                <w:color w:val="000000"/>
                <w:sz w:val="20"/>
              </w:rPr>
              <w:t>
 Многолетние насаждения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Основные средства, не включенные в другие группировки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кітапханалар, ғылыми-техникалық ақпарат </w:t>
            </w:r>
            <w:r>
              <w:rPr>
                <w:rFonts w:ascii="Times New Roman"/>
                <w:b/>
                <w:i w:val="false"/>
                <w:color w:val="000000"/>
                <w:sz w:val="20"/>
              </w:rPr>
              <w:t xml:space="preserve">органдарының, мұрағаттар, мұражайлар мен осы сияқты мекемелердің қорлары </w:t>
            </w:r>
            <w:r>
              <w:rPr>
                <w:rFonts w:ascii="Times New Roman"/>
                <w:b w:val="false"/>
                <w:i w:val="false"/>
                <w:color w:val="000000"/>
                <w:sz w:val="20"/>
              </w:rPr>
              <w:t>фонды библиотек, органов научно-технической</w:t>
            </w:r>
            <w:r>
              <w:br/>
            </w:r>
            <w:r>
              <w:rPr>
                <w:rFonts w:ascii="Times New Roman"/>
                <w:b w:val="false"/>
                <w:i w:val="false"/>
                <w:color w:val="000000"/>
                <w:sz w:val="20"/>
              </w:rPr>
              <w:t>
информации, архивов, музеев и подобных учреждений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(зияткерлік меншік өнімдері) </w:t>
            </w:r>
            <w:r>
              <w:rPr>
                <w:rFonts w:ascii="Times New Roman"/>
                <w:b w:val="false"/>
                <w:i w:val="false"/>
                <w:color w:val="000000"/>
                <w:sz w:val="20"/>
              </w:rPr>
              <w:t>Нематериальные активы (продукты интеллектуальной собственности)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r>
              <w:br/>
            </w:r>
            <w:r>
              <w:rPr>
                <w:rFonts w:ascii="Times New Roman"/>
                <w:b w:val="false"/>
                <w:i w:val="false"/>
                <w:color w:val="000000"/>
                <w:sz w:val="20"/>
              </w:rPr>
              <w:t>
Программное обеспечение и базы данных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қорлары </w:t>
            </w:r>
            <w:r>
              <w:br/>
            </w:r>
            <w:r>
              <w:rPr>
                <w:rFonts w:ascii="Times New Roman"/>
                <w:b w:val="false"/>
                <w:i w:val="false"/>
                <w:color w:val="000000"/>
                <w:sz w:val="20"/>
              </w:rPr>
              <w:t>
базы данных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системные и прикладные программные средства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xml:space="preserve"> </w:t>
            </w:r>
            <w:r>
              <w:br/>
            </w:r>
            <w:r>
              <w:rPr>
                <w:rFonts w:ascii="Times New Roman"/>
                <w:b w:val="false"/>
                <w:i w:val="false"/>
                <w:color w:val="000000"/>
                <w:sz w:val="20"/>
              </w:rPr>
              <w:t xml:space="preserve">
Оригиналы произведений </w:t>
            </w:r>
            <w:r>
              <w:br/>
            </w:r>
            <w:r>
              <w:rPr>
                <w:rFonts w:ascii="Times New Roman"/>
                <w:b w:val="false"/>
                <w:i w:val="false"/>
                <w:color w:val="000000"/>
                <w:sz w:val="20"/>
              </w:rPr>
              <w:t xml:space="preserve">
развлекательного жанра, </w:t>
            </w:r>
            <w:r>
              <w:br/>
            </w:r>
            <w:r>
              <w:rPr>
                <w:rFonts w:ascii="Times New Roman"/>
                <w:b w:val="false"/>
                <w:i w:val="false"/>
                <w:color w:val="000000"/>
                <w:sz w:val="20"/>
              </w:rPr>
              <w:t>
литературы и искусства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Лицензиялық келісімдер </w:t>
            </w:r>
            <w:r>
              <w:br/>
            </w:r>
            <w:r>
              <w:rPr>
                <w:rFonts w:ascii="Times New Roman"/>
                <w:b w:val="false"/>
                <w:i w:val="false"/>
                <w:color w:val="000000"/>
                <w:sz w:val="20"/>
              </w:rPr>
              <w:t>
Лицензионные соглашения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r>
              <w:br/>
            </w:r>
            <w:r>
              <w:rPr>
                <w:rFonts w:ascii="Times New Roman"/>
                <w:b w:val="false"/>
                <w:i w:val="false"/>
                <w:color w:val="000000"/>
                <w:sz w:val="20"/>
              </w:rPr>
              <w:t>Патенты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Гудвилл және маркетингтік </w:t>
            </w:r>
            <w:r>
              <w:br/>
            </w:r>
            <w:r>
              <w:rPr>
                <w:rFonts w:ascii="Times New Roman"/>
                <w:b w:val="false"/>
                <w:i w:val="false"/>
                <w:color w:val="000000"/>
                <w:sz w:val="20"/>
              </w:rPr>
              <w:t>
</w:t>
            </w:r>
            <w:r>
              <w:rPr>
                <w:rFonts w:ascii="Times New Roman"/>
                <w:b/>
                <w:i w:val="false"/>
                <w:color w:val="000000"/>
                <w:sz w:val="20"/>
              </w:rPr>
              <w:t xml:space="preserve">активтер </w:t>
            </w:r>
            <w:r>
              <w:br/>
            </w:r>
            <w:r>
              <w:rPr>
                <w:rFonts w:ascii="Times New Roman"/>
                <w:b w:val="false"/>
                <w:i w:val="false"/>
                <w:color w:val="000000"/>
                <w:sz w:val="20"/>
              </w:rPr>
              <w:t>
Гудвилл и маркетинговые активы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r>
              <w:br/>
            </w:r>
            <w:r>
              <w:rPr>
                <w:rFonts w:ascii="Times New Roman"/>
                <w:b w:val="false"/>
                <w:i w:val="false"/>
                <w:color w:val="000000"/>
                <w:sz w:val="20"/>
              </w:rPr>
              <w:t xml:space="preserve">Прочие нематериальные активы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құпиялары </w:t>
            </w:r>
            <w:r>
              <w:br/>
            </w:r>
            <w:r>
              <w:rPr>
                <w:rFonts w:ascii="Times New Roman"/>
                <w:b w:val="false"/>
                <w:i w:val="false"/>
                <w:color w:val="000000"/>
                <w:sz w:val="20"/>
              </w:rPr>
              <w:t>
</w:t>
            </w:r>
            <w:r>
              <w:rPr>
                <w:rFonts w:ascii="Times New Roman"/>
                <w:b/>
                <w:i w:val="false"/>
                <w:color w:val="000000"/>
                <w:sz w:val="20"/>
              </w:rPr>
              <w:t>("ноу-хау")</w:t>
            </w:r>
            <w:r>
              <w:br/>
            </w:r>
            <w:r>
              <w:rPr>
                <w:rFonts w:ascii="Times New Roman"/>
                <w:b w:val="false"/>
                <w:i w:val="false"/>
                <w:color w:val="000000"/>
                <w:sz w:val="20"/>
              </w:rPr>
              <w:t xml:space="preserve">
секреты производства </w:t>
            </w:r>
            <w:r>
              <w:br/>
            </w:r>
            <w:r>
              <w:rPr>
                <w:rFonts w:ascii="Times New Roman"/>
                <w:b w:val="false"/>
                <w:i w:val="false"/>
                <w:color w:val="000000"/>
                <w:sz w:val="20"/>
              </w:rPr>
              <w:t>
("ноу-хау")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ұйымдастырушылық шығындар </w:t>
            </w:r>
            <w:r>
              <w:br/>
            </w:r>
            <w:r>
              <w:rPr>
                <w:rFonts w:ascii="Times New Roman"/>
                <w:b w:val="false"/>
                <w:i w:val="false"/>
                <w:color w:val="000000"/>
                <w:sz w:val="20"/>
              </w:rPr>
              <w:t>
организационные затраты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r>
              <w:br/>
            </w:r>
            <w:r>
              <w:rPr>
                <w:rFonts w:ascii="Times New Roman"/>
                <w:b w:val="false"/>
                <w:i w:val="false"/>
                <w:color w:val="000000"/>
                <w:sz w:val="20"/>
              </w:rPr>
              <w:t>
арендные договоры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Негізгі қызмет түрі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2378"/>
        <w:gridCol w:w="2298"/>
        <w:gridCol w:w="2378"/>
        <w:gridCol w:w="1967"/>
        <w:gridCol w:w="1147"/>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ішіндегі негізгі қорлар өтелімінің сомасы</w:t>
            </w:r>
            <w:r>
              <w:br/>
            </w:r>
            <w:r>
              <w:rPr>
                <w:rFonts w:ascii="Times New Roman"/>
                <w:b/>
                <w:i w:val="false"/>
                <w:color w:val="000000"/>
                <w:sz w:val="20"/>
              </w:rPr>
              <w:t>
Сумма амортизации основных фондов</w:t>
            </w:r>
            <w:r>
              <w:br/>
            </w:r>
            <w:r>
              <w:rPr>
                <w:rFonts w:ascii="Times New Roman"/>
                <w:b/>
                <w:i w:val="false"/>
                <w:color w:val="000000"/>
                <w:sz w:val="20"/>
              </w:rPr>
              <w:t>
за год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өтелінген негізгі қорлар</w:t>
            </w:r>
            <w:r>
              <w:br/>
            </w:r>
            <w:r>
              <w:rPr>
                <w:rFonts w:ascii="Times New Roman"/>
                <w:b/>
                <w:i w:val="false"/>
                <w:color w:val="000000"/>
                <w:sz w:val="20"/>
              </w:rPr>
              <w:t>
Полностью амортизированные основные фонды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өтелім</w:t>
            </w:r>
            <w:r>
              <w:br/>
            </w:r>
            <w:r>
              <w:rPr>
                <w:rFonts w:ascii="Times New Roman"/>
                <w:b/>
                <w:i w:val="false"/>
                <w:color w:val="000000"/>
                <w:sz w:val="20"/>
              </w:rPr>
              <w:t>
Амортизация по списанным основным фондам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 жөндеуге жұмсалған шығындар</w:t>
            </w:r>
            <w:r>
              <w:br/>
            </w:r>
            <w:r>
              <w:rPr>
                <w:rFonts w:ascii="Times New Roman"/>
                <w:b/>
                <w:i w:val="false"/>
                <w:color w:val="000000"/>
                <w:sz w:val="20"/>
              </w:rPr>
              <w:t>
Затраты на ремонт основных фондов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қорлардың құны</w:t>
            </w:r>
            <w:r>
              <w:br/>
            </w:r>
            <w:r>
              <w:rPr>
                <w:rFonts w:ascii="Times New Roman"/>
                <w:b/>
                <w:i w:val="false"/>
                <w:color w:val="000000"/>
                <w:sz w:val="20"/>
              </w:rPr>
              <w:t>
Стоимость основных фондов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r>
              <w:br/>
            </w:r>
            <w:r>
              <w:rPr>
                <w:rFonts w:ascii="Times New Roman"/>
                <w:b w:val="false"/>
                <w:i w:val="false"/>
                <w:color w:val="000000"/>
                <w:sz w:val="20"/>
              </w:rPr>
              <w:t>
капитальный ремонт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 полученных в лизинг</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 переданных в лизинг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795"/>
        <w:gridCol w:w="788"/>
        <w:gridCol w:w="789"/>
        <w:gridCol w:w="789"/>
        <w:gridCol w:w="789"/>
        <w:gridCol w:w="789"/>
        <w:gridCol w:w="789"/>
        <w:gridCol w:w="789"/>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қорлардың барлығы </w:t>
            </w:r>
            <w:r>
              <w:br/>
            </w:r>
            <w:r>
              <w:rPr>
                <w:rFonts w:ascii="Times New Roman"/>
                <w:b w:val="false"/>
                <w:i w:val="false"/>
                <w:color w:val="000000"/>
                <w:sz w:val="20"/>
              </w:rPr>
              <w:t>
Всего основных фондов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жилые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нежилые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 ойын-сауық мақсатындағы ғимараттар</w:t>
            </w:r>
            <w:r>
              <w:rPr>
                <w:rFonts w:ascii="Times New Roman"/>
                <w:b w:val="false"/>
                <w:i w:val="false"/>
                <w:color w:val="000000"/>
                <w:sz w:val="20"/>
              </w:rPr>
              <w:t xml:space="preserve"> </w:t>
            </w:r>
            <w:r>
              <w:br/>
            </w:r>
            <w:r>
              <w:rPr>
                <w:rFonts w:ascii="Times New Roman"/>
                <w:b w:val="false"/>
                <w:i w:val="false"/>
                <w:color w:val="000000"/>
                <w:sz w:val="20"/>
              </w:rPr>
              <w:t>
здания культурно-развлекательного назначения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r>
              <w:br/>
            </w:r>
            <w:r>
              <w:rPr>
                <w:rFonts w:ascii="Times New Roman"/>
                <w:b w:val="false"/>
                <w:i w:val="false"/>
                <w:color w:val="000000"/>
                <w:sz w:val="20"/>
              </w:rPr>
              <w:t>
гостиницы и рестораны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здания, используемые как молитвенные дома и для религиозной деятельности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тарихи немесе күзетілетін ескерткіштер </w:t>
            </w:r>
            <w:r>
              <w:br/>
            </w:r>
            <w:r>
              <w:rPr>
                <w:rFonts w:ascii="Times New Roman"/>
                <w:b w:val="false"/>
                <w:i w:val="false"/>
                <w:color w:val="000000"/>
                <w:sz w:val="20"/>
              </w:rPr>
              <w:t>
исторические или охраняемые памятники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 </w:t>
            </w:r>
            <w:r>
              <w:br/>
            </w:r>
            <w:r>
              <w:rPr>
                <w:rFonts w:ascii="Times New Roman"/>
                <w:b w:val="false"/>
                <w:i w:val="false"/>
                <w:color w:val="000000"/>
                <w:sz w:val="20"/>
              </w:rPr>
              <w:t>
Сооружения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r>
              <w:br/>
            </w:r>
            <w:r>
              <w:rPr>
                <w:rFonts w:ascii="Times New Roman"/>
                <w:b w:val="false"/>
                <w:i w:val="false"/>
                <w:color w:val="000000"/>
                <w:sz w:val="20"/>
              </w:rPr>
              <w:t>
передаточные устройства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магистральные трубопроводы, линии связи и энергетические (кабельные) линии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заматтық құрылыстың басқа объектілері</w:t>
            </w:r>
            <w:r>
              <w:rPr>
                <w:rFonts w:ascii="Times New Roman"/>
                <w:b w:val="false"/>
                <w:i w:val="false"/>
                <w:color w:val="000000"/>
                <w:sz w:val="20"/>
              </w:rPr>
              <w:t xml:space="preserve"> </w:t>
            </w:r>
            <w:r>
              <w:br/>
            </w:r>
            <w:r>
              <w:rPr>
                <w:rFonts w:ascii="Times New Roman"/>
                <w:b w:val="false"/>
                <w:i w:val="false"/>
                <w:color w:val="000000"/>
                <w:sz w:val="20"/>
              </w:rPr>
              <w:t>
другие объекты гражданского строительства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порт және демалыс орындарына арналған</w:t>
            </w:r>
            <w:r>
              <w:rPr>
                <w:rFonts w:ascii="Times New Roman"/>
                <w:b w:val="false"/>
                <w:i w:val="false"/>
                <w:color w:val="000000"/>
                <w:sz w:val="20"/>
              </w:rPr>
              <w:t xml:space="preserve"> </w:t>
            </w:r>
            <w:r>
              <w:rPr>
                <w:rFonts w:ascii="Times New Roman"/>
                <w:b/>
                <w:i w:val="false"/>
                <w:color w:val="000000"/>
                <w:sz w:val="20"/>
              </w:rPr>
              <w:t>имараттар</w:t>
            </w:r>
            <w:r>
              <w:br/>
            </w:r>
            <w:r>
              <w:rPr>
                <w:rFonts w:ascii="Times New Roman"/>
                <w:b w:val="false"/>
                <w:i w:val="false"/>
                <w:color w:val="000000"/>
                <w:sz w:val="20"/>
              </w:rPr>
              <w:t>
сооружения для спорта и мест отдыха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br/>
            </w:r>
            <w:r>
              <w:rPr>
                <w:rFonts w:ascii="Times New Roman"/>
                <w:b w:val="false"/>
                <w:i w:val="false"/>
                <w:color w:val="000000"/>
                <w:sz w:val="20"/>
              </w:rPr>
              <w:t>
Транспортные средства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втомобильдер,</w:t>
            </w:r>
            <w:r>
              <w:rPr>
                <w:rFonts w:ascii="Times New Roman"/>
                <w:b w:val="false"/>
                <w:i w:val="false"/>
                <w:color w:val="000000"/>
                <w:sz w:val="20"/>
              </w:rPr>
              <w:t xml:space="preserve"> </w:t>
            </w:r>
            <w:r>
              <w:rPr>
                <w:rFonts w:ascii="Times New Roman"/>
                <w:b/>
                <w:i w:val="false"/>
                <w:color w:val="000000"/>
                <w:sz w:val="20"/>
              </w:rPr>
              <w:t>тіркем</w:t>
            </w:r>
            <w:r>
              <w:rPr>
                <w:rFonts w:ascii="Times New Roman"/>
                <w:b/>
                <w:i w:val="false"/>
                <w:color w:val="000000"/>
                <w:sz w:val="20"/>
              </w:rPr>
              <w:t>елер және</w:t>
            </w:r>
            <w:r>
              <w:rPr>
                <w:rFonts w:ascii="Times New Roman"/>
                <w:b/>
                <w:i w:val="false"/>
                <w:color w:val="000000"/>
                <w:sz w:val="20"/>
              </w:rPr>
              <w:t xml:space="preserve"> жартылай тіркемелер</w:t>
            </w:r>
            <w:r>
              <w:br/>
            </w:r>
            <w:r>
              <w:rPr>
                <w:rFonts w:ascii="Times New Roman"/>
                <w:b w:val="false"/>
                <w:i w:val="false"/>
                <w:color w:val="000000"/>
                <w:sz w:val="20"/>
              </w:rPr>
              <w:t>
автомобили, прицепы и полуприцепы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r>
              <w:rPr>
                <w:rFonts w:ascii="Times New Roman"/>
                <w:b w:val="false"/>
                <w:i w:val="false"/>
                <w:color w:val="000000"/>
                <w:sz w:val="20"/>
              </w:rPr>
              <w:t xml:space="preserve"> </w:t>
            </w:r>
            <w:r>
              <w:br/>
            </w:r>
            <w:r>
              <w:rPr>
                <w:rFonts w:ascii="Times New Roman"/>
                <w:b w:val="false"/>
                <w:i w:val="false"/>
                <w:color w:val="000000"/>
                <w:sz w:val="20"/>
              </w:rPr>
              <w:t>
суда и лодки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локомотивы железнодорожные, вагоны моторные трамвайные и подвижной состав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 ұшу аппараттары және ғарыштық ұшу аппараттары</w:t>
            </w:r>
            <w:r>
              <w:rPr>
                <w:rFonts w:ascii="Times New Roman"/>
                <w:b w:val="false"/>
                <w:i w:val="false"/>
                <w:color w:val="000000"/>
                <w:sz w:val="20"/>
              </w:rPr>
              <w:t xml:space="preserve"> </w:t>
            </w:r>
            <w:r>
              <w:br/>
            </w:r>
            <w:r>
              <w:rPr>
                <w:rFonts w:ascii="Times New Roman"/>
                <w:b w:val="false"/>
                <w:i w:val="false"/>
                <w:color w:val="000000"/>
                <w:sz w:val="20"/>
              </w:rPr>
              <w:t>
аппараты летательные воздушные и космические летательные аппараты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машиналар мен жабдықтар </w:t>
            </w:r>
            <w:r>
              <w:br/>
            </w:r>
            <w:r>
              <w:rPr>
                <w:rFonts w:ascii="Times New Roman"/>
                <w:b w:val="false"/>
                <w:i w:val="false"/>
                <w:color w:val="000000"/>
                <w:sz w:val="20"/>
              </w:rPr>
              <w:t>
Прочие машины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r>
              <w:rPr>
                <w:rFonts w:ascii="Times New Roman"/>
                <w:b w:val="false"/>
                <w:i w:val="false"/>
                <w:color w:val="000000"/>
                <w:sz w:val="20"/>
              </w:rPr>
              <w:t xml:space="preserve"> </w:t>
            </w:r>
            <w:r>
              <w:br/>
            </w:r>
            <w:r>
              <w:rPr>
                <w:rFonts w:ascii="Times New Roman"/>
                <w:b w:val="false"/>
                <w:i w:val="false"/>
                <w:color w:val="000000"/>
                <w:sz w:val="20"/>
              </w:rPr>
              <w:t>
оборудование облучающее, электромедицинское и электротерапевтическое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w:t>
            </w:r>
            <w:r>
              <w:rPr>
                <w:rFonts w:ascii="Times New Roman"/>
                <w:b/>
                <w:i w:val="false"/>
                <w:color w:val="000000"/>
                <w:sz w:val="20"/>
              </w:rPr>
              <w:t>, т</w:t>
            </w:r>
            <w:r>
              <w:rPr>
                <w:rFonts w:ascii="Times New Roman"/>
                <w:b/>
                <w:i w:val="false"/>
                <w:color w:val="000000"/>
                <w:sz w:val="20"/>
              </w:rPr>
              <w:t>рансформаторлар</w:t>
            </w:r>
            <w:r>
              <w:br/>
            </w:r>
            <w:r>
              <w:rPr>
                <w:rFonts w:ascii="Times New Roman"/>
                <w:b w:val="false"/>
                <w:i w:val="false"/>
                <w:color w:val="000000"/>
                <w:sz w:val="20"/>
              </w:rPr>
              <w:t>
электродвигатели, генераторы и трансформаторы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урбин</w:t>
            </w:r>
            <w:r>
              <w:rPr>
                <w:rFonts w:ascii="Times New Roman"/>
                <w:b/>
                <w:i w:val="false"/>
                <w:color w:val="000000"/>
                <w:sz w:val="20"/>
              </w:rPr>
              <w:t>алар</w:t>
            </w:r>
            <w:r>
              <w:br/>
            </w:r>
            <w:r>
              <w:rPr>
                <w:rFonts w:ascii="Times New Roman"/>
                <w:b w:val="false"/>
                <w:i w:val="false"/>
                <w:color w:val="000000"/>
                <w:sz w:val="20"/>
              </w:rPr>
              <w:t>
турбины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гидравлическое силовое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подъемно-транспортное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уыл және орман шаруашылығына арналған өзге де машиналар</w:t>
            </w:r>
            <w:r>
              <w:br/>
            </w:r>
            <w:r>
              <w:rPr>
                <w:rFonts w:ascii="Times New Roman"/>
                <w:b w:val="false"/>
                <w:i w:val="false"/>
                <w:color w:val="000000"/>
                <w:sz w:val="20"/>
              </w:rPr>
              <w:t>
машины для сельского и лесного хозяйства прочие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станки для обработки металлов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r>
              <w:br/>
            </w:r>
            <w:r>
              <w:rPr>
                <w:rFonts w:ascii="Times New Roman"/>
                <w:b w:val="false"/>
                <w:i w:val="false"/>
                <w:color w:val="000000"/>
                <w:sz w:val="20"/>
              </w:rPr>
              <w:t>
машины для металлургии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горнодобывающей промышленности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здігінен жүретіндерді қоса алғанда әмбебап бульдозерлер</w:t>
            </w:r>
            <w:r>
              <w:rPr>
                <w:rFonts w:ascii="Times New Roman"/>
                <w:b w:val="false"/>
                <w:i w:val="false"/>
                <w:color w:val="000000"/>
                <w:sz w:val="20"/>
              </w:rPr>
              <w:t xml:space="preserve"> </w:t>
            </w:r>
            <w:r>
              <w:br/>
            </w:r>
            <w:r>
              <w:rPr>
                <w:rFonts w:ascii="Times New Roman"/>
                <w:b w:val="false"/>
                <w:i w:val="false"/>
                <w:color w:val="000000"/>
                <w:sz w:val="20"/>
              </w:rPr>
              <w:t>
бульдозеры, включая универсальные,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r>
              <w:rPr>
                <w:rFonts w:ascii="Times New Roman"/>
                <w:b w:val="false"/>
                <w:i w:val="false"/>
                <w:color w:val="000000"/>
                <w:sz w:val="20"/>
              </w:rPr>
              <w:t xml:space="preserve"> </w:t>
            </w:r>
            <w:r>
              <w:br/>
            </w:r>
            <w:r>
              <w:rPr>
                <w:rFonts w:ascii="Times New Roman"/>
                <w:b w:val="false"/>
                <w:i w:val="false"/>
                <w:color w:val="000000"/>
                <w:sz w:val="20"/>
              </w:rPr>
              <w:t>
грейдеры (автогрейдеры) и планировщики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r>
              <w:rPr>
                <w:rFonts w:ascii="Times New Roman"/>
                <w:b w:val="false"/>
                <w:i w:val="false"/>
                <w:color w:val="000000"/>
                <w:sz w:val="20"/>
              </w:rPr>
              <w:t xml:space="preserve"> </w:t>
            </w:r>
            <w:r>
              <w:br/>
            </w:r>
            <w:r>
              <w:rPr>
                <w:rFonts w:ascii="Times New Roman"/>
                <w:b w:val="false"/>
                <w:i w:val="false"/>
                <w:color w:val="000000"/>
                <w:sz w:val="20"/>
              </w:rPr>
              <w:t>
скреперы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xml:space="preserve">
машины трамбовочные и катки дорожные самоходные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r>
              <w:rPr>
                <w:rFonts w:ascii="Times New Roman"/>
                <w:b w:val="false"/>
                <w:i w:val="false"/>
                <w:color w:val="000000"/>
                <w:sz w:val="20"/>
              </w:rPr>
              <w:t xml:space="preserve"> </w:t>
            </w:r>
            <w:r>
              <w:br/>
            </w:r>
            <w:r>
              <w:rPr>
                <w:rFonts w:ascii="Times New Roman"/>
                <w:b w:val="false"/>
                <w:i w:val="false"/>
                <w:color w:val="000000"/>
                <w:sz w:val="20"/>
              </w:rPr>
              <w:t>
погрузчики одноковшовые фронтальные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 xml:space="preserve"> </w:t>
            </w:r>
            <w:r>
              <w:br/>
            </w: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r>
              <w:br/>
            </w:r>
            <w:r>
              <w:rPr>
                <w:rFonts w:ascii="Times New Roman"/>
                <w:b w:val="false"/>
                <w:i w:val="false"/>
                <w:color w:val="000000"/>
                <w:sz w:val="20"/>
              </w:rPr>
              <w:t>
тракторы гусеничные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w:t>
            </w:r>
            <w:r>
              <w:br/>
            </w: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w:t>
            </w:r>
            <w:r>
              <w:br/>
            </w:r>
            <w:r>
              <w:rPr>
                <w:rFonts w:ascii="Times New Roman"/>
                <w:b w:val="false"/>
                <w:i w:val="false"/>
                <w:color w:val="000000"/>
                <w:sz w:val="20"/>
              </w:rPr>
              <w:t xml:space="preserve">
телекоммуникационное (ИКТ) оборудование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 xml:space="preserve">лер және шалғай жабдықтар </w:t>
            </w:r>
            <w:r>
              <w:br/>
            </w:r>
            <w:r>
              <w:rPr>
                <w:rFonts w:ascii="Times New Roman"/>
                <w:b w:val="false"/>
                <w:i w:val="false"/>
                <w:color w:val="000000"/>
                <w:sz w:val="20"/>
              </w:rPr>
              <w:t xml:space="preserve">
компьютеры и периферийное оборудование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коммуникациялық жабдықтар </w:t>
            </w:r>
            <w:r>
              <w:br/>
            </w:r>
            <w:r>
              <w:rPr>
                <w:rFonts w:ascii="Times New Roman"/>
                <w:b w:val="false"/>
                <w:i w:val="false"/>
                <w:color w:val="000000"/>
                <w:sz w:val="20"/>
              </w:rPr>
              <w:t>
оборудование коммуникационное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жұмыс және өнімді мал</w:t>
            </w:r>
            <w:r>
              <w:br/>
            </w:r>
            <w:r>
              <w:rPr>
                <w:rFonts w:ascii="Times New Roman"/>
                <w:b w:val="false"/>
                <w:i w:val="false"/>
                <w:color w:val="000000"/>
                <w:sz w:val="20"/>
              </w:rPr>
              <w:t>
</w:t>
            </w:r>
            <w:r>
              <w:rPr>
                <w:rFonts w:ascii="Times New Roman"/>
                <w:b/>
                <w:i w:val="false"/>
                <w:color w:val="000000"/>
                <w:sz w:val="20"/>
              </w:rPr>
              <w:t>(төлден және соятын малдан</w:t>
            </w:r>
            <w:r>
              <w:br/>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br/>
            </w:r>
            <w:r>
              <w:rPr>
                <w:rFonts w:ascii="Times New Roman"/>
                <w:b w:val="false"/>
                <w:i w:val="false"/>
                <w:color w:val="000000"/>
                <w:sz w:val="20"/>
              </w:rPr>
              <w:t>
Взрослый рабочий и</w:t>
            </w:r>
            <w:r>
              <w:br/>
            </w:r>
            <w:r>
              <w:rPr>
                <w:rFonts w:ascii="Times New Roman"/>
                <w:b w:val="false"/>
                <w:i w:val="false"/>
                <w:color w:val="000000"/>
                <w:sz w:val="20"/>
              </w:rPr>
              <w:t>продуктивный скот (кроме</w:t>
            </w:r>
            <w:r>
              <w:br/>
            </w:r>
            <w:r>
              <w:rPr>
                <w:rFonts w:ascii="Times New Roman"/>
                <w:b w:val="false"/>
                <w:i w:val="false"/>
                <w:color w:val="000000"/>
                <w:sz w:val="20"/>
              </w:rPr>
              <w:t>
молодняка и скота для убоя)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r>
              <w:rPr>
                <w:rFonts w:ascii="Times New Roman"/>
                <w:b w:val="false"/>
                <w:i w:val="false"/>
                <w:color w:val="000000"/>
                <w:sz w:val="20"/>
              </w:rPr>
              <w:t xml:space="preserve"> </w:t>
            </w:r>
            <w:r>
              <w:br/>
            </w:r>
            <w:r>
              <w:rPr>
                <w:rFonts w:ascii="Times New Roman"/>
                <w:b w:val="false"/>
                <w:i w:val="false"/>
                <w:color w:val="000000"/>
                <w:sz w:val="20"/>
              </w:rPr>
              <w:t>
Многолетние насаждения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Основные средства, не включенные в другие группировки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w:t>
            </w:r>
            <w:r>
              <w:br/>
            </w:r>
            <w:r>
              <w:rPr>
                <w:rFonts w:ascii="Times New Roman"/>
                <w:b w:val="false"/>
                <w:i w:val="false"/>
                <w:color w:val="000000"/>
                <w:sz w:val="20"/>
              </w:rPr>
              <w:t>
</w:t>
            </w:r>
            <w:r>
              <w:rPr>
                <w:rFonts w:ascii="Times New Roman"/>
                <w:b/>
                <w:i w:val="false"/>
                <w:color w:val="000000"/>
                <w:sz w:val="20"/>
              </w:rPr>
              <w:t xml:space="preserve">(зияткерлік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r>
              <w:br/>
            </w:r>
            <w:r>
              <w:rPr>
                <w:rFonts w:ascii="Times New Roman"/>
                <w:b w:val="false"/>
                <w:i w:val="false"/>
                <w:color w:val="000000"/>
                <w:sz w:val="20"/>
              </w:rPr>
              <w:t>
Программное обеспечение и базы данных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қорлары </w:t>
            </w:r>
            <w:r>
              <w:br/>
            </w:r>
            <w:r>
              <w:rPr>
                <w:rFonts w:ascii="Times New Roman"/>
                <w:b w:val="false"/>
                <w:i w:val="false"/>
                <w:color w:val="000000"/>
                <w:sz w:val="20"/>
              </w:rPr>
              <w:t>
базы данных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системные и прикладные программные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xml:space="preserve"> </w:t>
            </w:r>
            <w:r>
              <w:br/>
            </w:r>
            <w:r>
              <w:rPr>
                <w:rFonts w:ascii="Times New Roman"/>
                <w:b w:val="false"/>
                <w:i w:val="false"/>
                <w:color w:val="000000"/>
                <w:sz w:val="20"/>
              </w:rPr>
              <w:t>
Оригиналы произведений развлекательного жанра, литературы и искусства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келісімдер</w:t>
            </w:r>
            <w:r>
              <w:br/>
            </w:r>
            <w:r>
              <w:rPr>
                <w:rFonts w:ascii="Times New Roman"/>
                <w:b w:val="false"/>
                <w:i w:val="false"/>
                <w:color w:val="000000"/>
                <w:sz w:val="20"/>
              </w:rPr>
              <w:t>
Лицензионные соглашения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r>
              <w:br/>
            </w:r>
            <w:r>
              <w:rPr>
                <w:rFonts w:ascii="Times New Roman"/>
                <w:b w:val="false"/>
                <w:i w:val="false"/>
                <w:color w:val="000000"/>
                <w:sz w:val="20"/>
              </w:rPr>
              <w:t>Патенты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Гудвилл және маркетингтік активтер </w:t>
            </w:r>
            <w:r>
              <w:br/>
            </w:r>
            <w:r>
              <w:rPr>
                <w:rFonts w:ascii="Times New Roman"/>
                <w:b w:val="false"/>
                <w:i w:val="false"/>
                <w:color w:val="000000"/>
                <w:sz w:val="20"/>
              </w:rPr>
              <w:t>
Гудвилл и маркетинговые активы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r>
              <w:br/>
            </w:r>
            <w:r>
              <w:rPr>
                <w:rFonts w:ascii="Times New Roman"/>
                <w:b w:val="false"/>
                <w:i w:val="false"/>
                <w:color w:val="000000"/>
                <w:sz w:val="20"/>
              </w:rPr>
              <w:t xml:space="preserve">Прочие нематериальные активы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құпиялары ("ноу-хау")</w:t>
            </w:r>
            <w:r>
              <w:br/>
            </w:r>
            <w:r>
              <w:rPr>
                <w:rFonts w:ascii="Times New Roman"/>
                <w:b w:val="false"/>
                <w:i w:val="false"/>
                <w:color w:val="000000"/>
                <w:sz w:val="20"/>
              </w:rPr>
              <w:t>
секреты производства ("ноу-хау")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ұйымдастырушылық шығындар </w:t>
            </w:r>
            <w:r>
              <w:br/>
            </w:r>
            <w:r>
              <w:rPr>
                <w:rFonts w:ascii="Times New Roman"/>
                <w:b w:val="false"/>
                <w:i w:val="false"/>
                <w:color w:val="000000"/>
                <w:sz w:val="20"/>
              </w:rPr>
              <w:t>
организационные затраты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r>
              <w:br/>
            </w:r>
            <w:r>
              <w:rPr>
                <w:rFonts w:ascii="Times New Roman"/>
                <w:b w:val="false"/>
                <w:i w:val="false"/>
                <w:color w:val="000000"/>
                <w:sz w:val="20"/>
              </w:rPr>
              <w:t>
арендные договоры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Қосалқы қызмет түрінің кодын көрсетіңіз (ЭҚЖЖ</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drawing>
          <wp:inline distT="0" distB="0" distL="0" distR="0">
            <wp:extent cx="243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номенклатура видов экономической деятельности, размещена в разделе "Классификаторы"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4.1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785"/>
        <w:gridCol w:w="1918"/>
        <w:gridCol w:w="1003"/>
        <w:gridCol w:w="1003"/>
        <w:gridCol w:w="1919"/>
        <w:gridCol w:w="3884"/>
        <w:gridCol w:w="56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 бастапқы құны бойынша негізгі қорлардың қолда бары</w:t>
            </w:r>
            <w:r>
              <w:br/>
            </w:r>
            <w:r>
              <w:rPr>
                <w:rFonts w:ascii="Times New Roman"/>
                <w:b/>
                <w:i w:val="false"/>
                <w:color w:val="000000"/>
                <w:sz w:val="20"/>
              </w:rPr>
              <w:t>
Наличие основных фондов по первоначальной стоимости на начало года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түскені</w:t>
            </w:r>
            <w:r>
              <w:br/>
            </w:r>
            <w:r>
              <w:rPr>
                <w:rFonts w:ascii="Times New Roman"/>
                <w:b/>
                <w:i w:val="false"/>
                <w:color w:val="000000"/>
                <w:sz w:val="20"/>
              </w:rPr>
              <w:t>
Поступило в отчетном году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істен шыққаны</w:t>
            </w:r>
            <w:r>
              <w:br/>
            </w:r>
            <w:r>
              <w:rPr>
                <w:rFonts w:ascii="Times New Roman"/>
                <w:b/>
                <w:i w:val="false"/>
                <w:color w:val="000000"/>
                <w:sz w:val="20"/>
              </w:rPr>
              <w:t>
Выбыло в отчетном году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бастапқы құны бойынша негізгі қорлардың қолда бары</w:t>
            </w:r>
            <w:r>
              <w:br/>
            </w:r>
            <w:r>
              <w:rPr>
                <w:rFonts w:ascii="Times New Roman"/>
                <w:b/>
                <w:i w:val="false"/>
                <w:color w:val="000000"/>
                <w:sz w:val="20"/>
              </w:rPr>
              <w:t>
Наличие основных фондов по первоначальной стоимости на конец года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теңгерімдік құны бойынша негізгі қорлардың қолда бары Наличие основных фондов по балансовой стоимости на конец года
</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r>
              <w:br/>
            </w:r>
            <w:r>
              <w:rPr>
                <w:rFonts w:ascii="Times New Roman"/>
                <w:b w:val="false"/>
                <w:i w:val="false"/>
                <w:color w:val="000000"/>
                <w:sz w:val="20"/>
              </w:rPr>
              <w:t>
введено в действие новых основ</w:t>
            </w:r>
            <w:r>
              <w:br/>
            </w:r>
            <w:r>
              <w:rPr>
                <w:rFonts w:ascii="Times New Roman"/>
                <w:b w:val="false"/>
                <w:i w:val="false"/>
                <w:color w:val="000000"/>
                <w:sz w:val="20"/>
              </w:rPr>
              <w:t>
ных фондов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r>
              <w:br/>
            </w: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r>
              <w:br/>
            </w:r>
            <w:r>
              <w:rPr>
                <w:rFonts w:ascii="Times New Roman"/>
                <w:b w:val="false"/>
                <w:i w:val="false"/>
                <w:color w:val="000000"/>
                <w:sz w:val="20"/>
              </w:rPr>
              <w:t>
по конфискации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2125"/>
        <w:gridCol w:w="821"/>
        <w:gridCol w:w="822"/>
        <w:gridCol w:w="822"/>
        <w:gridCol w:w="822"/>
        <w:gridCol w:w="822"/>
        <w:gridCol w:w="822"/>
        <w:gridCol w:w="822"/>
        <w:gridCol w:w="822"/>
        <w:gridCol w:w="822"/>
        <w:gridCol w:w="877"/>
        <w:gridCol w:w="877"/>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r>
              <w:br/>
            </w:r>
            <w:r>
              <w:rPr>
                <w:rFonts w:ascii="Times New Roman"/>
                <w:b w:val="false"/>
                <w:i w:val="false"/>
                <w:color w:val="000000"/>
                <w:sz w:val="20"/>
              </w:rPr>
              <w:t xml:space="preserve">
Здания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r>
              <w:br/>
            </w:r>
            <w:r>
              <w:rPr>
                <w:rFonts w:ascii="Times New Roman"/>
                <w:b w:val="false"/>
                <w:i w:val="false"/>
                <w:color w:val="000000"/>
                <w:sz w:val="20"/>
              </w:rPr>
              <w:t>
Транспортные средства и оборудование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r>
              <w:br/>
            </w:r>
            <w:r>
              <w:rPr>
                <w:rFonts w:ascii="Times New Roman"/>
                <w:b w:val="false"/>
                <w:i w:val="false"/>
                <w:color w:val="000000"/>
                <w:sz w:val="20"/>
              </w:rPr>
              <w:t>
Прочие машины и оборудование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шалғай жабдықтар </w:t>
            </w:r>
            <w:r>
              <w:br/>
            </w:r>
            <w:r>
              <w:rPr>
                <w:rFonts w:ascii="Times New Roman"/>
                <w:b w:val="false"/>
                <w:i w:val="false"/>
                <w:color w:val="000000"/>
                <w:sz w:val="20"/>
              </w:rPr>
              <w:t>
компьютеры и периферийное оборудование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r>
              <w:br/>
            </w:r>
            <w:r>
              <w:rPr>
                <w:rFonts w:ascii="Times New Roman"/>
                <w:b w:val="false"/>
                <w:i w:val="false"/>
                <w:color w:val="000000"/>
                <w:sz w:val="20"/>
              </w:rPr>
              <w:t>
Прочие основные средства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r>
              <w:br/>
            </w:r>
            <w:r>
              <w:rPr>
                <w:rFonts w:ascii="Times New Roman"/>
                <w:b w:val="false"/>
                <w:i w:val="false"/>
                <w:color w:val="000000"/>
                <w:sz w:val="20"/>
              </w:rPr>
              <w:t xml:space="preserve">
(зияткерлік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Қосалқы қызмет түрлері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2378"/>
        <w:gridCol w:w="2298"/>
        <w:gridCol w:w="2378"/>
        <w:gridCol w:w="1967"/>
        <w:gridCol w:w="1147"/>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ішіндегі негізгі қорлар өтелімінің сомасы</w:t>
            </w:r>
            <w:r>
              <w:br/>
            </w:r>
            <w:r>
              <w:rPr>
                <w:rFonts w:ascii="Times New Roman"/>
                <w:b/>
                <w:i w:val="false"/>
                <w:color w:val="000000"/>
                <w:sz w:val="20"/>
              </w:rPr>
              <w:t>
Сумма амортизации основных фондов</w:t>
            </w:r>
            <w:r>
              <w:br/>
            </w:r>
            <w:r>
              <w:rPr>
                <w:rFonts w:ascii="Times New Roman"/>
                <w:b/>
                <w:i w:val="false"/>
                <w:color w:val="000000"/>
                <w:sz w:val="20"/>
              </w:rPr>
              <w:t>
за год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өтелінген негізгі қорлар</w:t>
            </w:r>
            <w:r>
              <w:br/>
            </w:r>
            <w:r>
              <w:rPr>
                <w:rFonts w:ascii="Times New Roman"/>
                <w:b/>
                <w:i w:val="false"/>
                <w:color w:val="000000"/>
                <w:sz w:val="20"/>
              </w:rPr>
              <w:t>
Полностью амортизиро-ванные основные фонды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өтелім</w:t>
            </w:r>
            <w:r>
              <w:br/>
            </w:r>
            <w:r>
              <w:rPr>
                <w:rFonts w:ascii="Times New Roman"/>
                <w:b/>
                <w:i w:val="false"/>
                <w:color w:val="000000"/>
                <w:sz w:val="20"/>
              </w:rPr>
              <w:t>
Амортизация по списанным основным фондам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 жөндеуге жұмсалған шығындар</w:t>
            </w:r>
            <w:r>
              <w:br/>
            </w:r>
            <w:r>
              <w:rPr>
                <w:rFonts w:ascii="Times New Roman"/>
                <w:b/>
                <w:i w:val="false"/>
                <w:color w:val="000000"/>
                <w:sz w:val="20"/>
              </w:rPr>
              <w:t>
Затраты на ремонт основных фондов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қорлардың құны</w:t>
            </w:r>
            <w:r>
              <w:br/>
            </w:r>
            <w:r>
              <w:rPr>
                <w:rFonts w:ascii="Times New Roman"/>
                <w:b/>
                <w:i w:val="false"/>
                <w:color w:val="000000"/>
                <w:sz w:val="20"/>
              </w:rPr>
              <w:t>
Стоимость основных фондов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r>
              <w:br/>
            </w:r>
            <w:r>
              <w:rPr>
                <w:rFonts w:ascii="Times New Roman"/>
                <w:b w:val="false"/>
                <w:i w:val="false"/>
                <w:color w:val="000000"/>
                <w:sz w:val="20"/>
              </w:rPr>
              <w:t>
капитальный ремонт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 полученных в лизинг</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 переданных в лизинг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936"/>
        <w:gridCol w:w="1135"/>
        <w:gridCol w:w="1135"/>
        <w:gridCol w:w="1135"/>
        <w:gridCol w:w="1136"/>
        <w:gridCol w:w="1136"/>
        <w:gridCol w:w="1136"/>
        <w:gridCol w:w="113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r>
              <w:br/>
            </w:r>
            <w:r>
              <w:rPr>
                <w:rFonts w:ascii="Times New Roman"/>
                <w:b w:val="false"/>
                <w:i w:val="false"/>
                <w:color w:val="000000"/>
                <w:sz w:val="20"/>
              </w:rPr>
              <w:t xml:space="preserve">
Здания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r>
              <w:br/>
            </w:r>
            <w:r>
              <w:rPr>
                <w:rFonts w:ascii="Times New Roman"/>
                <w:b w:val="false"/>
                <w:i w:val="false"/>
                <w:color w:val="000000"/>
                <w:sz w:val="20"/>
              </w:rPr>
              <w:t>
Транспортные средства и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r>
              <w:br/>
            </w:r>
            <w:r>
              <w:rPr>
                <w:rFonts w:ascii="Times New Roman"/>
                <w:b w:val="false"/>
                <w:i w:val="false"/>
                <w:color w:val="000000"/>
                <w:sz w:val="20"/>
              </w:rPr>
              <w:t>
Прочие машины и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құрал-жабдықтар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шалғай жабдықтар </w:t>
            </w:r>
            <w:r>
              <w:br/>
            </w:r>
            <w:r>
              <w:rPr>
                <w:rFonts w:ascii="Times New Roman"/>
                <w:b w:val="false"/>
                <w:i w:val="false"/>
                <w:color w:val="000000"/>
                <w:sz w:val="20"/>
              </w:rPr>
              <w:t>
компьютеры и периферийное оборудование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r>
              <w:br/>
            </w:r>
            <w:r>
              <w:rPr>
                <w:rFonts w:ascii="Times New Roman"/>
                <w:b w:val="false"/>
                <w:i w:val="false"/>
                <w:color w:val="000000"/>
                <w:sz w:val="20"/>
              </w:rPr>
              <w:t>
Прочие основные средства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r>
              <w:br/>
            </w:r>
            <w:r>
              <w:rPr>
                <w:rFonts w:ascii="Times New Roman"/>
                <w:b w:val="false"/>
                <w:i w:val="false"/>
                <w:color w:val="000000"/>
                <w:sz w:val="20"/>
              </w:rPr>
              <w:t xml:space="preserve">
(зияткерлік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Негізгі қорлар бойынша қосымша ақпарат </w:t>
      </w:r>
    </w:p>
    <w:p>
      <w:pPr>
        <w:spacing w:after="0"/>
        <w:ind w:left="0"/>
        <w:jc w:val="both"/>
      </w:pPr>
      <w:r>
        <w:rPr>
          <w:rFonts w:ascii="Times New Roman"/>
          <w:b w:val="false"/>
          <w:i w:val="false"/>
          <w:color w:val="000000"/>
          <w:sz w:val="28"/>
        </w:rPr>
        <w:t>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7658"/>
        <w:gridCol w:w="2067"/>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r>
              <w:br/>
            </w: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r>
              <w:br/>
            </w: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жойылған негізгі құралдардың жеткіліксіз өтелінген құны, мың теңге</w:t>
            </w:r>
            <w:r>
              <w:br/>
            </w: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r>
              <w:br/>
            </w: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жақсартуға жұмсалған күрделі шығындар, мың теңге</w:t>
            </w:r>
            <w:r>
              <w:br/>
            </w:r>
            <w:r>
              <w:rPr>
                <w:rFonts w:ascii="Times New Roman"/>
                <w:b w:val="false"/>
                <w:i w:val="false"/>
                <w:color w:val="000000"/>
                <w:sz w:val="20"/>
              </w:rPr>
              <w:t>
Капитальные затраты на улучшение земель,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қосылған субъектілердің саны, бірлік</w:t>
            </w:r>
            <w:r>
              <w:br/>
            </w:r>
            <w:r>
              <w:rPr>
                <w:rFonts w:ascii="Times New Roman"/>
                <w:b w:val="false"/>
                <w:i w:val="false"/>
                <w:color w:val="000000"/>
                <w:sz w:val="20"/>
              </w:rPr>
              <w:t>
Количество субъектов, включенных в отчет,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r>
              <w:br/>
            </w: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маркетингтік активтер, мың теңге</w:t>
            </w:r>
            <w:r>
              <w:br/>
            </w:r>
            <w:r>
              <w:rPr>
                <w:rFonts w:ascii="Times New Roman"/>
                <w:b w:val="false"/>
                <w:i w:val="false"/>
                <w:color w:val="000000"/>
                <w:sz w:val="20"/>
              </w:rPr>
              <w:t>
Маркетинговые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r>
              <w:br/>
            </w:r>
            <w:r>
              <w:rPr>
                <w:rFonts w:ascii="Times New Roman"/>
                <w:b w:val="false"/>
                <w:i w:val="false"/>
                <w:color w:val="000000"/>
                <w:sz w:val="20"/>
              </w:rPr>
              <w:t>
Контракты, договоры аренды и лицензии на конец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құндылықтар, мың теңге</w:t>
            </w:r>
            <w:r>
              <w:br/>
            </w:r>
            <w:r>
              <w:rPr>
                <w:rFonts w:ascii="Times New Roman"/>
                <w:b w:val="false"/>
                <w:i w:val="false"/>
                <w:color w:val="000000"/>
                <w:sz w:val="20"/>
              </w:rPr>
              <w:t>
Ценности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 мен тастар </w:t>
            </w:r>
            <w:r>
              <w:br/>
            </w:r>
            <w:r>
              <w:rPr>
                <w:rFonts w:ascii="Times New Roman"/>
                <w:b w:val="false"/>
                <w:i w:val="false"/>
                <w:color w:val="000000"/>
                <w:sz w:val="20"/>
              </w:rPr>
              <w:t>
драгоценные металлы и камни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және басқа көркем өнер туындылары</w:t>
            </w:r>
            <w:r>
              <w:br/>
            </w:r>
            <w:r>
              <w:rPr>
                <w:rFonts w:ascii="Times New Roman"/>
                <w:b w:val="false"/>
                <w:i w:val="false"/>
                <w:color w:val="000000"/>
                <w:sz w:val="20"/>
              </w:rPr>
              <w:t>
антиквариат и другие художественные предметы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құндылықтар</w:t>
            </w:r>
            <w:r>
              <w:br/>
            </w:r>
            <w:r>
              <w:rPr>
                <w:rFonts w:ascii="Times New Roman"/>
                <w:b w:val="false"/>
                <w:i w:val="false"/>
                <w:color w:val="000000"/>
                <w:sz w:val="20"/>
              </w:rPr>
              <w:t>
другие ценности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6531"/>
        <w:gridCol w:w="1506"/>
        <w:gridCol w:w="1507"/>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w:t>
            </w:r>
            <w:r>
              <w:br/>
            </w:r>
            <w:r>
              <w:rPr>
                <w:rFonts w:ascii="Times New Roman"/>
                <w:b/>
                <w:i w:val="false"/>
                <w:color w:val="000000"/>
                <w:sz w:val="20"/>
              </w:rPr>
              <w:t>
На начало года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r>
              <w:br/>
            </w:r>
            <w:r>
              <w:rPr>
                <w:rFonts w:ascii="Times New Roman"/>
                <w:b/>
                <w:i w:val="false"/>
                <w:color w:val="000000"/>
                <w:sz w:val="20"/>
              </w:rPr>
              <w:t>
На конец года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қолда бары, мың теңге</w:t>
            </w:r>
            <w:r>
              <w:br/>
            </w:r>
            <w:r>
              <w:rPr>
                <w:rFonts w:ascii="Times New Roman"/>
                <w:b w:val="false"/>
                <w:i w:val="false"/>
                <w:color w:val="000000"/>
                <w:sz w:val="20"/>
              </w:rPr>
              <w:t>
Наличие земельных участков,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жалпы ауданы, га </w:t>
            </w:r>
            <w:r>
              <w:br/>
            </w:r>
            <w:r>
              <w:rPr>
                <w:rFonts w:ascii="Times New Roman"/>
                <w:b w:val="false"/>
                <w:i w:val="false"/>
                <w:color w:val="000000"/>
                <w:sz w:val="20"/>
              </w:rPr>
              <w:t>
 Общая площадь земельных участков, 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қолда бары, мың теңге</w:t>
            </w:r>
            <w:r>
              <w:br/>
            </w:r>
            <w:r>
              <w:rPr>
                <w:rFonts w:ascii="Times New Roman"/>
                <w:b w:val="false"/>
                <w:i w:val="false"/>
                <w:color w:val="000000"/>
                <w:sz w:val="20"/>
              </w:rPr>
              <w:t>
Наличие незавершенного строительства,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мың теңге </w:t>
            </w:r>
            <w:r>
              <w:br/>
            </w:r>
            <w:r>
              <w:rPr>
                <w:rFonts w:ascii="Times New Roman"/>
                <w:b w:val="false"/>
                <w:i w:val="false"/>
                <w:color w:val="000000"/>
                <w:sz w:val="20"/>
              </w:rPr>
              <w:t>
Инвестиционное имущество, тыс.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Кәсіпорындар балансындағы стационарлық сауда объектілер бойынша ақпаратты көрсетіңіз</w:t>
      </w:r>
    </w:p>
    <w:p>
      <w:pPr>
        <w:spacing w:after="0"/>
        <w:ind w:left="0"/>
        <w:jc w:val="both"/>
      </w:pPr>
      <w:r>
        <w:rPr>
          <w:rFonts w:ascii="Times New Roman"/>
          <w:b w:val="false"/>
          <w:i w:val="false"/>
          <w:color w:val="000000"/>
          <w:sz w:val="28"/>
        </w:rPr>
        <w:t>
      Укажите информацию по стационарным торговым объектам, находящимся на балансе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7784"/>
        <w:gridCol w:w="1339"/>
        <w:gridCol w:w="1339"/>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объектілерінің саны,</w:t>
            </w:r>
            <w:r>
              <w:br/>
            </w:r>
            <w:r>
              <w:rPr>
                <w:rFonts w:ascii="Times New Roman"/>
                <w:b/>
                <w:i w:val="false"/>
                <w:color w:val="000000"/>
                <w:sz w:val="20"/>
              </w:rPr>
              <w:t>
бірлік</w:t>
            </w:r>
            <w:r>
              <w:br/>
            </w:r>
            <w:r>
              <w:rPr>
                <w:rFonts w:ascii="Times New Roman"/>
                <w:b/>
                <w:i w:val="false"/>
                <w:color w:val="000000"/>
                <w:sz w:val="20"/>
              </w:rPr>
              <w:t>
Количество торговых объектов, единиц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аумағы, шаршы метр</w:t>
            </w:r>
            <w:r>
              <w:br/>
            </w:r>
            <w:r>
              <w:rPr>
                <w:rFonts w:ascii="Times New Roman"/>
                <w:b/>
                <w:i w:val="false"/>
                <w:color w:val="000000"/>
                <w:sz w:val="20"/>
              </w:rPr>
              <w:t>
Торговая площадь, кв.м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санаты бойынша</w:t>
            </w:r>
            <w:r>
              <w:br/>
            </w:r>
            <w:r>
              <w:rPr>
                <w:rFonts w:ascii="Times New Roman"/>
                <w:b w:val="false"/>
                <w:i w:val="false"/>
                <w:color w:val="000000"/>
                <w:sz w:val="20"/>
              </w:rPr>
              <w:t>
в том числе по категориям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шаршы метрден және одан жоғары</w:t>
            </w:r>
            <w:r>
              <w:br/>
            </w:r>
            <w:r>
              <w:rPr>
                <w:rFonts w:ascii="Times New Roman"/>
                <w:b w:val="false"/>
                <w:i w:val="false"/>
                <w:color w:val="000000"/>
                <w:sz w:val="20"/>
              </w:rPr>
              <w:t>
10 000 кв.м. и выше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2 000 - 10 000 шаршы метр</w:t>
            </w:r>
            <w:r>
              <w:br/>
            </w:r>
            <w:r>
              <w:rPr>
                <w:rFonts w:ascii="Times New Roman"/>
                <w:b w:val="false"/>
                <w:i w:val="false"/>
                <w:color w:val="000000"/>
                <w:sz w:val="20"/>
              </w:rPr>
              <w:t>
2 000 - 10 000 кв.м.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500 - 2 000 шаршы метр</w:t>
            </w:r>
            <w:r>
              <w:br/>
            </w:r>
            <w:r>
              <w:rPr>
                <w:rFonts w:ascii="Times New Roman"/>
                <w:b w:val="false"/>
                <w:i w:val="false"/>
                <w:color w:val="000000"/>
                <w:sz w:val="20"/>
              </w:rPr>
              <w:t>
500 - 2 000 кв.м.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 шаршы метр</w:t>
            </w:r>
            <w:r>
              <w:br/>
            </w:r>
            <w:r>
              <w:rPr>
                <w:rFonts w:ascii="Times New Roman"/>
                <w:b w:val="false"/>
                <w:i w:val="false"/>
                <w:color w:val="000000"/>
                <w:sz w:val="20"/>
              </w:rPr>
              <w:t>
100 - 500 кв.м.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шаршы метрге дейін</w:t>
            </w:r>
            <w:r>
              <w:br/>
            </w:r>
            <w:r>
              <w:rPr>
                <w:rFonts w:ascii="Times New Roman"/>
                <w:b w:val="false"/>
                <w:i w:val="false"/>
                <w:color w:val="000000"/>
                <w:sz w:val="20"/>
              </w:rPr>
              <w:t>
до 100 кв.м.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7575"/>
        <w:gridCol w:w="4725"/>
      </w:tblGrid>
      <w:tr>
        <w:trPr>
          <w:trHeight w:val="30" w:hRule="atLeast"/>
        </w:trPr>
        <w:tc>
          <w:tcPr>
            <w:tcW w:w="7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4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 2-қосымша</w:t>
            </w:r>
          </w:p>
        </w:tc>
      </w:tr>
    </w:tbl>
    <w:p>
      <w:pPr>
        <w:spacing w:after="0"/>
        <w:ind w:left="0"/>
        <w:jc w:val="left"/>
      </w:pPr>
      <w:r>
        <w:rPr>
          <w:rFonts w:ascii="Times New Roman"/>
          <w:b/>
          <w:i w:val="false"/>
          <w:color w:val="000000"/>
        </w:rPr>
        <w:t xml:space="preserve"> "Негізгі қорлар жағдайы туралы есеп" (коды 271112001, индексі 11, кезеңділігі</w:t>
      </w:r>
      <w:r>
        <w:br/>
      </w:r>
      <w:r>
        <w:rPr>
          <w:rFonts w:ascii="Times New Roman"/>
          <w:b/>
          <w:i w:val="false"/>
          <w:color w:val="000000"/>
        </w:rPr>
        <w:t>жылдық) жалпымемлекеттік статистикалық байқауының</w:t>
      </w:r>
      <w:r>
        <w:br/>
      </w:r>
      <w:r>
        <w:rPr>
          <w:rFonts w:ascii="Times New Roman"/>
          <w:b/>
          <w:i w:val="false"/>
          <w:color w:val="000000"/>
        </w:rPr>
        <w:t>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министрлігінің Статистика комитеті төрағасының 30.11.2016 </w:t>
      </w:r>
      <w:r>
        <w:rPr>
          <w:rFonts w:ascii="Times New Roman"/>
          <w:b w:val="false"/>
          <w:i w:val="false"/>
          <w:color w:val="ff0000"/>
          <w:sz w:val="28"/>
        </w:rPr>
        <w:t>№ 286</w:t>
      </w:r>
      <w:r>
        <w:rPr>
          <w:rFonts w:ascii="Times New Roman"/>
          <w:b w:val="false"/>
          <w:i w:val="false"/>
          <w:color w:val="ff0000"/>
          <w:sz w:val="28"/>
        </w:rPr>
        <w:t xml:space="preserve"> (01.01.2017 бастап қолданысқа енгізіледі) бұйрығымен.</w:t>
      </w:r>
    </w:p>
    <w:bookmarkStart w:name="z17" w:id="7"/>
    <w:p>
      <w:pPr>
        <w:spacing w:after="0"/>
        <w:ind w:left="0"/>
        <w:jc w:val="both"/>
      </w:pPr>
      <w:r>
        <w:rPr>
          <w:rFonts w:ascii="Times New Roman"/>
          <w:b w:val="false"/>
          <w:i w:val="false"/>
          <w:color w:val="000000"/>
          <w:sz w:val="28"/>
        </w:rPr>
        <w:t xml:space="preserve">
      1. Осы "Негізгі қорлар жағдайы туралы есеп" (коды 271112001, индексі 11,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тармағына</w:t>
      </w:r>
      <w:r>
        <w:rPr>
          <w:rFonts w:ascii="Times New Roman"/>
          <w:b w:val="false"/>
          <w:i w:val="false"/>
          <w:color w:val="000000"/>
          <w:sz w:val="28"/>
        </w:rPr>
        <w:t xml:space="preserve"> сәйкес әзірленді және "Негізгі қорлар жағдайы туралы есеп" (коды 271112001, индексі 11,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7"/>
    <w:bookmarkStart w:name="z18" w:id="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8"/>
    <w:bookmarkStart w:name="z19" w:id="9"/>
    <w:p>
      <w:pPr>
        <w:spacing w:after="0"/>
        <w:ind w:left="0"/>
        <w:jc w:val="both"/>
      </w:pPr>
      <w:r>
        <w:rPr>
          <w:rFonts w:ascii="Times New Roman"/>
          <w:b w:val="false"/>
          <w:i w:val="false"/>
          <w:color w:val="000000"/>
          <w:sz w:val="28"/>
        </w:rPr>
        <w:t>
      1) бастапқы құн – Қазақстан Республикасының бухгалтерлiк есеп пен қаржылық есептiлiк заңнамасымен басқа өлшеу базасы қолданылатыны жазылған жағдайларды қоспағандағы тарихи құны;</w:t>
      </w:r>
    </w:p>
    <w:bookmarkEnd w:id="9"/>
    <w:bookmarkStart w:name="z20" w:id="10"/>
    <w:p>
      <w:pPr>
        <w:spacing w:after="0"/>
        <w:ind w:left="0"/>
        <w:jc w:val="both"/>
      </w:pPr>
      <w:r>
        <w:rPr>
          <w:rFonts w:ascii="Times New Roman"/>
          <w:b w:val="false"/>
          <w:i w:val="false"/>
          <w:color w:val="000000"/>
          <w:sz w:val="28"/>
        </w:rPr>
        <w:t>
      2) биологиялық актив - жануар немесе өсімдік;</w:t>
      </w:r>
    </w:p>
    <w:bookmarkEnd w:id="10"/>
    <w:bookmarkStart w:name="z21" w:id="11"/>
    <w:p>
      <w:pPr>
        <w:spacing w:after="0"/>
        <w:ind w:left="0"/>
        <w:jc w:val="both"/>
      </w:pPr>
      <w:r>
        <w:rPr>
          <w:rFonts w:ascii="Times New Roman"/>
          <w:b w:val="false"/>
          <w:i w:val="false"/>
          <w:color w:val="000000"/>
          <w:sz w:val="28"/>
        </w:rPr>
        <w:t xml:space="preserve">
      3) ғимараттар – көтеретін және қалқалайтын немесе үйлескен (көтеретін және қалқалайтын) конструкциялардан тұратын, объектінің функционалдық мақсатына байланысты адамдардың тұруына немесе малдардың паналауына, заттарды сақтауға арналған тұрақты мақсаттар үшін салынған объект; </w:t>
      </w:r>
    </w:p>
    <w:bookmarkEnd w:id="11"/>
    <w:bookmarkStart w:name="z22" w:id="12"/>
    <w:p>
      <w:pPr>
        <w:spacing w:after="0"/>
        <w:ind w:left="0"/>
        <w:jc w:val="both"/>
      </w:pPr>
      <w:r>
        <w:rPr>
          <w:rFonts w:ascii="Times New Roman"/>
          <w:b w:val="false"/>
          <w:i w:val="false"/>
          <w:color w:val="000000"/>
          <w:sz w:val="28"/>
        </w:rPr>
        <w:t>
      4) имараттар – инженерлік-құрылыстық объект (ғимараттан басқа), олардың міндеті еңбек мәнін өзгертумен байланысты емес сол немесе басқа техникалық функцияларды орындау арқылы өндіріс процесін жүзеге асыру үшін немесе әртүрлі өндірістік емес функцияларды жүзеге асыру үшін қажет жағдайларды жасау болып табылады;</w:t>
      </w:r>
    </w:p>
    <w:bookmarkEnd w:id="12"/>
    <w:bookmarkStart w:name="z23" w:id="13"/>
    <w:p>
      <w:pPr>
        <w:spacing w:after="0"/>
        <w:ind w:left="0"/>
        <w:jc w:val="both"/>
      </w:pPr>
      <w:r>
        <w:rPr>
          <w:rFonts w:ascii="Times New Roman"/>
          <w:b w:val="false"/>
          <w:i w:val="false"/>
          <w:color w:val="000000"/>
          <w:sz w:val="28"/>
        </w:rPr>
        <w:t>
      5) инвестициялық мүлік – жалдау төлемдерін немесе капитал құнының өсімін алу мақсатында, бірақ:</w:t>
      </w:r>
    </w:p>
    <w:bookmarkEnd w:id="13"/>
    <w:bookmarkStart w:name="z24" w:id="14"/>
    <w:p>
      <w:pPr>
        <w:spacing w:after="0"/>
        <w:ind w:left="0"/>
        <w:jc w:val="both"/>
      </w:pPr>
      <w:r>
        <w:rPr>
          <w:rFonts w:ascii="Times New Roman"/>
          <w:b w:val="false"/>
          <w:i w:val="false"/>
          <w:color w:val="000000"/>
          <w:sz w:val="28"/>
        </w:rPr>
        <w:t>
      өндірісте немесе тауарларды жеткізуде, қызметтер көрсетуде пайдалану үшін, әкімшілік мақсаттарда емес; немесе қарапайым шаруашылық қызмет барысында сату мақсатында емес иеліктегі (меншік иесіндегі немесе қаржылық жалдау шарты бойынша жалға берушідегі) жылжымайтын мүлік (жер және (немесе) ғимарат не ғимараттың бір бөлігі);</w:t>
      </w:r>
    </w:p>
    <w:bookmarkEnd w:id="14"/>
    <w:bookmarkStart w:name="z25" w:id="15"/>
    <w:p>
      <w:pPr>
        <w:spacing w:after="0"/>
        <w:ind w:left="0"/>
        <w:jc w:val="both"/>
      </w:pPr>
      <w:r>
        <w:rPr>
          <w:rFonts w:ascii="Times New Roman"/>
          <w:b w:val="false"/>
          <w:i w:val="false"/>
          <w:color w:val="000000"/>
          <w:sz w:val="28"/>
        </w:rPr>
        <w:t>
      6) компьютер – операциялардың берілген нақты айқындалған өзгермелі тізбектілігін орындай алатын жабдық немесе жүйе;</w:t>
      </w:r>
    </w:p>
    <w:bookmarkEnd w:id="15"/>
    <w:bookmarkStart w:name="z26" w:id="16"/>
    <w:p>
      <w:pPr>
        <w:spacing w:after="0"/>
        <w:ind w:left="0"/>
        <w:jc w:val="both"/>
      </w:pPr>
      <w:r>
        <w:rPr>
          <w:rFonts w:ascii="Times New Roman"/>
          <w:b w:val="false"/>
          <w:i w:val="false"/>
          <w:color w:val="000000"/>
          <w:sz w:val="28"/>
        </w:rPr>
        <w:t xml:space="preserve">
      7) қосалқы қызмет түрі – бұл үшінші тұлғаға арналған өнімді (тауарлар, көрсетілетін қызметтер) өндіру мақсатында негізгіден басқа жүзеге асырылатын қызмет түрі; </w:t>
      </w:r>
    </w:p>
    <w:bookmarkEnd w:id="16"/>
    <w:bookmarkStart w:name="z27" w:id="17"/>
    <w:p>
      <w:pPr>
        <w:spacing w:after="0"/>
        <w:ind w:left="0"/>
        <w:jc w:val="both"/>
      </w:pPr>
      <w:r>
        <w:rPr>
          <w:rFonts w:ascii="Times New Roman"/>
          <w:b w:val="false"/>
          <w:i w:val="false"/>
          <w:color w:val="000000"/>
          <w:sz w:val="28"/>
        </w:rPr>
        <w:t>
      8) материалдық емес активтер – тауарларды (жұмыстарды, көрсетілетін қызметтерді) өндіруде немесе өткізуде, әкімшілік мақсатта және басқа субъектілерге жалға беруде ұзақ мерзім бойы пайдалануға арналған нақты мәні жоқ:</w:t>
      </w:r>
    </w:p>
    <w:bookmarkEnd w:id="17"/>
    <w:bookmarkStart w:name="z28" w:id="18"/>
    <w:p>
      <w:pPr>
        <w:spacing w:after="0"/>
        <w:ind w:left="0"/>
        <w:jc w:val="both"/>
      </w:pPr>
      <w:r>
        <w:rPr>
          <w:rFonts w:ascii="Times New Roman"/>
          <w:b w:val="false"/>
          <w:i w:val="false"/>
          <w:color w:val="000000"/>
          <w:sz w:val="28"/>
        </w:rPr>
        <w:t>
      анықтауға болатын;</w:t>
      </w:r>
    </w:p>
    <w:bookmarkEnd w:id="18"/>
    <w:bookmarkStart w:name="z29" w:id="19"/>
    <w:p>
      <w:pPr>
        <w:spacing w:after="0"/>
        <w:ind w:left="0"/>
        <w:jc w:val="both"/>
      </w:pPr>
      <w:r>
        <w:rPr>
          <w:rFonts w:ascii="Times New Roman"/>
          <w:b w:val="false"/>
          <w:i w:val="false"/>
          <w:color w:val="000000"/>
          <w:sz w:val="28"/>
        </w:rPr>
        <w:t>
      объектімен бақыланатын;</w:t>
      </w:r>
    </w:p>
    <w:bookmarkEnd w:id="19"/>
    <w:bookmarkStart w:name="z30" w:id="20"/>
    <w:p>
      <w:pPr>
        <w:spacing w:after="0"/>
        <w:ind w:left="0"/>
        <w:jc w:val="both"/>
      </w:pPr>
      <w:r>
        <w:rPr>
          <w:rFonts w:ascii="Times New Roman"/>
          <w:b w:val="false"/>
          <w:i w:val="false"/>
          <w:color w:val="000000"/>
          <w:sz w:val="28"/>
        </w:rPr>
        <w:t>
      субъект пайдалануынан болашақта экономикалық пайда алуды көздейтін ақшалай емес активтер;</w:t>
      </w:r>
    </w:p>
    <w:bookmarkEnd w:id="20"/>
    <w:bookmarkStart w:name="z31" w:id="21"/>
    <w:p>
      <w:pPr>
        <w:spacing w:after="0"/>
        <w:ind w:left="0"/>
        <w:jc w:val="both"/>
      </w:pPr>
      <w:r>
        <w:rPr>
          <w:rFonts w:ascii="Times New Roman"/>
          <w:b w:val="false"/>
          <w:i w:val="false"/>
          <w:color w:val="000000"/>
          <w:sz w:val="28"/>
        </w:rPr>
        <w:t>
      9) машиналар мен жабдықтар – энергияны, материалдар мен ақпараттарды қайта жаңғыртатын құрылғылар. Негізгі (басым) мақсатына байланысты машиналар мен жабдықтар түрлі санаттарға бөлінеді;</w:t>
      </w:r>
    </w:p>
    <w:bookmarkEnd w:id="21"/>
    <w:bookmarkStart w:name="z32" w:id="22"/>
    <w:p>
      <w:pPr>
        <w:spacing w:after="0"/>
        <w:ind w:left="0"/>
        <w:jc w:val="both"/>
      </w:pPr>
      <w:r>
        <w:rPr>
          <w:rFonts w:ascii="Times New Roman"/>
          <w:b w:val="false"/>
          <w:i w:val="false"/>
          <w:color w:val="000000"/>
          <w:sz w:val="28"/>
        </w:rPr>
        <w:t>
      10)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p>
    <w:bookmarkEnd w:id="22"/>
    <w:bookmarkStart w:name="z33" w:id="23"/>
    <w:p>
      <w:pPr>
        <w:spacing w:after="0"/>
        <w:ind w:left="0"/>
        <w:jc w:val="both"/>
      </w:pPr>
      <w:r>
        <w:rPr>
          <w:rFonts w:ascii="Times New Roman"/>
          <w:b w:val="false"/>
          <w:i w:val="false"/>
          <w:color w:val="000000"/>
          <w:sz w:val="28"/>
        </w:rPr>
        <w:t>
      оларды бір жылдан астам уақыт бойы пайдалану көзделетін;</w:t>
      </w:r>
    </w:p>
    <w:bookmarkEnd w:id="23"/>
    <w:bookmarkStart w:name="z34" w:id="24"/>
    <w:p>
      <w:pPr>
        <w:spacing w:after="0"/>
        <w:ind w:left="0"/>
        <w:jc w:val="both"/>
      </w:pPr>
      <w:r>
        <w:rPr>
          <w:rFonts w:ascii="Times New Roman"/>
          <w:b w:val="false"/>
          <w:i w:val="false"/>
          <w:color w:val="000000"/>
          <w:sz w:val="28"/>
        </w:rPr>
        <w:t>
      болашақтағы экономикалық тиімділіктер осындай активтерге байланысты болуы мүмкін;</w:t>
      </w:r>
    </w:p>
    <w:bookmarkEnd w:id="24"/>
    <w:bookmarkStart w:name="z35" w:id="25"/>
    <w:p>
      <w:pPr>
        <w:spacing w:after="0"/>
        <w:ind w:left="0"/>
        <w:jc w:val="both"/>
      </w:pPr>
      <w:r>
        <w:rPr>
          <w:rFonts w:ascii="Times New Roman"/>
          <w:b w:val="false"/>
          <w:i w:val="false"/>
          <w:color w:val="000000"/>
          <w:sz w:val="28"/>
        </w:rPr>
        <w:t>
      активтің құны анық айқындалуы мүмкін талаптарға жауап беретін материалдық және материалдық емес ақшалай емес активтер;</w:t>
      </w:r>
    </w:p>
    <w:bookmarkEnd w:id="25"/>
    <w:bookmarkStart w:name="z36" w:id="26"/>
    <w:p>
      <w:pPr>
        <w:spacing w:after="0"/>
        <w:ind w:left="0"/>
        <w:jc w:val="both"/>
      </w:pPr>
      <w:r>
        <w:rPr>
          <w:rFonts w:ascii="Times New Roman"/>
          <w:b w:val="false"/>
          <w:i w:val="false"/>
          <w:color w:val="000000"/>
          <w:sz w:val="28"/>
        </w:rPr>
        <w:t>
      11) негізгі қорлардың өтелімі – бұл оны пайдалы қолдану мерзімі ішінде активтің өтелетін құнының шығыстарына жүйелі түрде бөлу;</w:t>
      </w:r>
    </w:p>
    <w:bookmarkEnd w:id="26"/>
    <w:bookmarkStart w:name="z37" w:id="27"/>
    <w:p>
      <w:pPr>
        <w:spacing w:after="0"/>
        <w:ind w:left="0"/>
        <w:jc w:val="both"/>
      </w:pPr>
      <w:r>
        <w:rPr>
          <w:rFonts w:ascii="Times New Roman"/>
          <w:b w:val="false"/>
          <w:i w:val="false"/>
          <w:color w:val="000000"/>
          <w:sz w:val="28"/>
        </w:rPr>
        <w:t>
      12) негізгі құралдар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(ғимараттар, имараттар және жерге байланысты басқа да активтер), машиналар мен жабдықтарды қоса алғандағы материалдық-заттық нысаны бар ақшалай емес активтер;</w:t>
      </w:r>
    </w:p>
    <w:bookmarkEnd w:id="27"/>
    <w:bookmarkStart w:name="z38" w:id="28"/>
    <w:p>
      <w:pPr>
        <w:spacing w:after="0"/>
        <w:ind w:left="0"/>
        <w:jc w:val="both"/>
      </w:pPr>
      <w:r>
        <w:rPr>
          <w:rFonts w:ascii="Times New Roman"/>
          <w:b w:val="false"/>
          <w:i w:val="false"/>
          <w:color w:val="000000"/>
          <w:sz w:val="28"/>
        </w:rPr>
        <w:t xml:space="preserve">
      13) негізгі қызмет түрі – қосылған құны субъект жүзеге асыратын қызметтің кез келген басқа түрінің қосылған құнынан асатын қызмет түрі; </w:t>
      </w:r>
    </w:p>
    <w:bookmarkEnd w:id="28"/>
    <w:bookmarkStart w:name="z39" w:id="29"/>
    <w:p>
      <w:pPr>
        <w:spacing w:after="0"/>
        <w:ind w:left="0"/>
        <w:jc w:val="both"/>
      </w:pPr>
      <w:r>
        <w:rPr>
          <w:rFonts w:ascii="Times New Roman"/>
          <w:b w:val="false"/>
          <w:i w:val="false"/>
          <w:color w:val="000000"/>
          <w:sz w:val="28"/>
        </w:rPr>
        <w:t>
      14) теңгерімдік құны – жиналған өтелімді және құнсызданудың шығындарын шегеруден кейінгі активті тану сомасы;</w:t>
      </w:r>
    </w:p>
    <w:bookmarkEnd w:id="29"/>
    <w:bookmarkStart w:name="z40" w:id="30"/>
    <w:p>
      <w:pPr>
        <w:spacing w:after="0"/>
        <w:ind w:left="0"/>
        <w:jc w:val="both"/>
      </w:pPr>
      <w:r>
        <w:rPr>
          <w:rFonts w:ascii="Times New Roman"/>
          <w:b w:val="false"/>
          <w:i w:val="false"/>
          <w:color w:val="000000"/>
          <w:sz w:val="28"/>
        </w:rPr>
        <w:t>
      15) тұрғын ғимарат – ортақ мүлік болып табылатын, негізінен тұрғын үй-жайдан, сондай-ақ тұрғын емес үй-жай және өзге де бөліктерден тұратын құрылыс. Егер жалпы пайдалы алаңның жартысынан азы тұрғындық мақсат үшін пайдаланылса, ғимарат оның мақсатты дизайнына сәйкес тұрғын емес ғимарат ретінде жіктеледі;</w:t>
      </w:r>
    </w:p>
    <w:bookmarkEnd w:id="30"/>
    <w:bookmarkStart w:name="z41" w:id="31"/>
    <w:p>
      <w:pPr>
        <w:spacing w:after="0"/>
        <w:ind w:left="0"/>
        <w:jc w:val="both"/>
      </w:pPr>
      <w:r>
        <w:rPr>
          <w:rFonts w:ascii="Times New Roman"/>
          <w:b w:val="false"/>
          <w:i w:val="false"/>
          <w:color w:val="000000"/>
          <w:sz w:val="28"/>
        </w:rPr>
        <w:t>
      16) тұрғын емес ғимарат - негізінен пайдаланылатын немесе тұрғын емес мақсаттарға арналған құрылыс. Егер жалпы пайдалы алаңның жартысы тұрғындық мақсаттар үшін пайдаланылса, ғимарат тұрғындық ретінде жіктеледі;</w:t>
      </w:r>
    </w:p>
    <w:bookmarkEnd w:id="31"/>
    <w:bookmarkStart w:name="z42" w:id="32"/>
    <w:p>
      <w:pPr>
        <w:spacing w:after="0"/>
        <w:ind w:left="0"/>
        <w:jc w:val="both"/>
      </w:pPr>
      <w:r>
        <w:rPr>
          <w:rFonts w:ascii="Times New Roman"/>
          <w:b w:val="false"/>
          <w:i w:val="false"/>
          <w:color w:val="000000"/>
          <w:sz w:val="28"/>
        </w:rPr>
        <w:t>
      17) сауда алаңы – тауарларды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p>
    <w:bookmarkEnd w:id="32"/>
    <w:bookmarkStart w:name="z43" w:id="33"/>
    <w:p>
      <w:pPr>
        <w:spacing w:after="0"/>
        <w:ind w:left="0"/>
        <w:jc w:val="both"/>
      </w:pPr>
      <w:r>
        <w:rPr>
          <w:rFonts w:ascii="Times New Roman"/>
          <w:b w:val="false"/>
          <w:i w:val="false"/>
          <w:color w:val="000000"/>
          <w:sz w:val="28"/>
        </w:rPr>
        <w:t>
      18) стационарлық сауда объектісі – жермен берік байланысқан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bookmarkEnd w:id="33"/>
    <w:bookmarkStart w:name="z44" w:id="34"/>
    <w:p>
      <w:pPr>
        <w:spacing w:after="0"/>
        <w:ind w:left="0"/>
        <w:jc w:val="both"/>
      </w:pPr>
      <w:r>
        <w:rPr>
          <w:rFonts w:ascii="Times New Roman"/>
          <w:b w:val="false"/>
          <w:i w:val="false"/>
          <w:color w:val="000000"/>
          <w:sz w:val="28"/>
        </w:rPr>
        <w:t>
      19) шалғай жабдық – компьютерге ақпаратты енгізуге немесе оны одан шығаруға мүмкіндік беретін аппаратура (терминалдар, принтерлер, сканерлер, плоттерлер, үздіксіз қоректендіру көздері, тінтуір және пернетақта).</w:t>
      </w:r>
    </w:p>
    <w:bookmarkEnd w:id="34"/>
    <w:bookmarkStart w:name="z45" w:id="35"/>
    <w:p>
      <w:pPr>
        <w:spacing w:after="0"/>
        <w:ind w:left="0"/>
        <w:jc w:val="both"/>
      </w:pPr>
      <w:r>
        <w:rPr>
          <w:rFonts w:ascii="Times New Roman"/>
          <w:b w:val="false"/>
          <w:i w:val="false"/>
          <w:color w:val="000000"/>
          <w:sz w:val="28"/>
        </w:rPr>
        <w:t>
      3. Электрондық-есептеуіш техника, оның бөлшектері және төменде көрсетілгендерді қамтитын керек-жарақтары:</w:t>
      </w:r>
    </w:p>
    <w:bookmarkEnd w:id="35"/>
    <w:bookmarkStart w:name="z46" w:id="36"/>
    <w:p>
      <w:pPr>
        <w:spacing w:after="0"/>
        <w:ind w:left="0"/>
        <w:jc w:val="both"/>
      </w:pPr>
      <w:r>
        <w:rPr>
          <w:rFonts w:ascii="Times New Roman"/>
          <w:b w:val="false"/>
          <w:i w:val="false"/>
          <w:color w:val="000000"/>
          <w:sz w:val="28"/>
        </w:rPr>
        <w:t>
      1) басқа топтамаларға енгізілмеген енгізу-шығару құрылғылары;</w:t>
      </w:r>
    </w:p>
    <w:bookmarkEnd w:id="36"/>
    <w:bookmarkStart w:name="z47" w:id="37"/>
    <w:p>
      <w:pPr>
        <w:spacing w:after="0"/>
        <w:ind w:left="0"/>
        <w:jc w:val="both"/>
      </w:pPr>
      <w:r>
        <w:rPr>
          <w:rFonts w:ascii="Times New Roman"/>
          <w:b w:val="false"/>
          <w:i w:val="false"/>
          <w:color w:val="000000"/>
          <w:sz w:val="28"/>
        </w:rPr>
        <w:t>
      2) бір корпуста, кем дегенде, комбинацияланған немесе жекелеген блоктарға орналастырылған орталық процессор және енгізу және шығару құрылғысы бар цифрлық есептеуіш машиналар;</w:t>
      </w:r>
    </w:p>
    <w:bookmarkEnd w:id="37"/>
    <w:bookmarkStart w:name="z48" w:id="38"/>
    <w:p>
      <w:pPr>
        <w:spacing w:after="0"/>
        <w:ind w:left="0"/>
        <w:jc w:val="both"/>
      </w:pPr>
      <w:r>
        <w:rPr>
          <w:rFonts w:ascii="Times New Roman"/>
          <w:b w:val="false"/>
          <w:i w:val="false"/>
          <w:color w:val="000000"/>
          <w:sz w:val="28"/>
        </w:rPr>
        <w:t>
      3) бір корпуста мына типтердегі бір немесе екі құрылғыдан: жадыда сақтау құрылғысы, енгізу немесе шығару құрылғысы болатын немесе болмайтын, деректерді автоматтандырылған өңдеуге арналған өзге де цифрлық машиналар;</w:t>
      </w:r>
    </w:p>
    <w:bookmarkEnd w:id="38"/>
    <w:bookmarkStart w:name="z49" w:id="39"/>
    <w:p>
      <w:pPr>
        <w:spacing w:after="0"/>
        <w:ind w:left="0"/>
        <w:jc w:val="both"/>
      </w:pPr>
      <w:r>
        <w:rPr>
          <w:rFonts w:ascii="Times New Roman"/>
          <w:b w:val="false"/>
          <w:i w:val="false"/>
          <w:color w:val="000000"/>
          <w:sz w:val="28"/>
        </w:rPr>
        <w:t>
      4) екі немесе одан көп қызметтерді: басып шығару, қарап шығу, көшіру, факспен жіберу қызметтерін атқаратын құрылғылар;</w:t>
      </w:r>
    </w:p>
    <w:bookmarkEnd w:id="39"/>
    <w:bookmarkStart w:name="z50" w:id="40"/>
    <w:p>
      <w:pPr>
        <w:spacing w:after="0"/>
        <w:ind w:left="0"/>
        <w:jc w:val="both"/>
      </w:pPr>
      <w:r>
        <w:rPr>
          <w:rFonts w:ascii="Times New Roman"/>
          <w:b w:val="false"/>
          <w:i w:val="false"/>
          <w:color w:val="000000"/>
          <w:sz w:val="28"/>
        </w:rPr>
        <w:t>
      5) есептеуіш машиналармен немесе желімен байланысты сауда терминалдары, сауда автоматтары және осыған ұқсас машиналар;</w:t>
      </w:r>
    </w:p>
    <w:bookmarkEnd w:id="40"/>
    <w:bookmarkStart w:name="z51" w:id="41"/>
    <w:p>
      <w:pPr>
        <w:spacing w:after="0"/>
        <w:ind w:left="0"/>
        <w:jc w:val="both"/>
      </w:pPr>
      <w:r>
        <w:rPr>
          <w:rFonts w:ascii="Times New Roman"/>
          <w:b w:val="false"/>
          <w:i w:val="false"/>
          <w:color w:val="000000"/>
          <w:sz w:val="28"/>
        </w:rPr>
        <w:t>
      6) жүйелер түрінде берілген, деректерді автоматтандырылған өңдеуге арналған цифрлық машиналар;</w:t>
      </w:r>
    </w:p>
    <w:bookmarkEnd w:id="41"/>
    <w:bookmarkStart w:name="z52" w:id="42"/>
    <w:p>
      <w:pPr>
        <w:spacing w:after="0"/>
        <w:ind w:left="0"/>
        <w:jc w:val="both"/>
      </w:pPr>
      <w:r>
        <w:rPr>
          <w:rFonts w:ascii="Times New Roman"/>
          <w:b w:val="false"/>
          <w:i w:val="false"/>
          <w:color w:val="000000"/>
          <w:sz w:val="28"/>
        </w:rPr>
        <w:t>
      7) көбінесе деректерді өңдеудің автоматты жүйелерінде қолданылатын мониторлар мен проекторлар;</w:t>
      </w:r>
    </w:p>
    <w:bookmarkEnd w:id="42"/>
    <w:bookmarkStart w:name="z53" w:id="43"/>
    <w:p>
      <w:pPr>
        <w:spacing w:after="0"/>
        <w:ind w:left="0"/>
        <w:jc w:val="both"/>
      </w:pPr>
      <w:r>
        <w:rPr>
          <w:rFonts w:ascii="Times New Roman"/>
          <w:b w:val="false"/>
          <w:i w:val="false"/>
          <w:color w:val="000000"/>
          <w:sz w:val="28"/>
        </w:rPr>
        <w:t>
      8) салмағы 10 кг аспайтын портативті цифрлық есептеуіш машиналар (лэптоптар, ноутбуктар, органайзерлер); цифрлық және осыған ұқсас машиналар.</w:t>
      </w:r>
    </w:p>
    <w:bookmarkEnd w:id="43"/>
    <w:p>
      <w:pPr>
        <w:spacing w:after="0"/>
        <w:ind w:left="0"/>
        <w:jc w:val="both"/>
      </w:pPr>
      <w:r>
        <w:rPr>
          <w:rFonts w:ascii="Times New Roman"/>
          <w:b w:val="false"/>
          <w:i w:val="false"/>
          <w:color w:val="000000"/>
          <w:sz w:val="28"/>
        </w:rPr>
        <w:t>
      4. 2-бөлімде негізгі қызмет түрі бойынша негізгі қорлардың қолда бары және қозғалысы туралы ақпарат көрсетіледі және ол төменде келтірілген бағандарды қамтиды:</w:t>
      </w:r>
    </w:p>
    <w:p>
      <w:pPr>
        <w:spacing w:after="0"/>
        <w:ind w:left="0"/>
        <w:jc w:val="both"/>
      </w:pPr>
      <w:r>
        <w:rPr>
          <w:rFonts w:ascii="Times New Roman"/>
          <w:b w:val="false"/>
          <w:i w:val="false"/>
          <w:color w:val="000000"/>
          <w:sz w:val="28"/>
        </w:rPr>
        <w:t xml:space="preserve">
      1-бағанда есепті жылдың басына бастапқы құны бойынша негізгі қорлардың нақты бары көрсетіледі. Аталған баған өткен жылдың соңындағы негізгі қордың нақты бары деректерімен тең болуы тиіс. Сәйкес келмеген, деректер алшақтаған жағдайда түсіндірмелер және тиісті құжаттар, мысалы, бағалаушылар қорытындысы беріледі; </w:t>
      </w:r>
    </w:p>
    <w:p>
      <w:pPr>
        <w:spacing w:after="0"/>
        <w:ind w:left="0"/>
        <w:jc w:val="both"/>
      </w:pPr>
      <w:r>
        <w:rPr>
          <w:rFonts w:ascii="Times New Roman"/>
          <w:b w:val="false"/>
          <w:i w:val="false"/>
          <w:color w:val="000000"/>
          <w:sz w:val="28"/>
        </w:rPr>
        <w:t>
      2-бағанда ағымдағы жылы (бұрын пайдалануда болмаған) іске қосылған және сатып алынған қаржыландыру көздеріне қарамастан, соның ішінде банк кредиттері есебінен жаңа негізгі қорлар; бұрын ескерілмеген, төлем үшін сатып алынған және жеке және заңды тұлғалардан түскен негізгі қаражаттар көрсетіледі;</w:t>
      </w:r>
    </w:p>
    <w:p>
      <w:pPr>
        <w:spacing w:after="0"/>
        <w:ind w:left="0"/>
        <w:jc w:val="both"/>
      </w:pPr>
      <w:r>
        <w:rPr>
          <w:rFonts w:ascii="Times New Roman"/>
          <w:b w:val="false"/>
          <w:i w:val="false"/>
          <w:color w:val="000000"/>
          <w:sz w:val="28"/>
        </w:rPr>
        <w:t>
      3-бағанда – қайта бағалаудан, бағамдық айырмашылық (шетел валютасында белгіленген негізгі қорлар жағдайында) есебінен түскен түсім көрсетіледі;</w:t>
      </w:r>
    </w:p>
    <w:p>
      <w:pPr>
        <w:spacing w:after="0"/>
        <w:ind w:left="0"/>
        <w:jc w:val="both"/>
      </w:pPr>
      <w:r>
        <w:rPr>
          <w:rFonts w:ascii="Times New Roman"/>
          <w:b w:val="false"/>
          <w:i w:val="false"/>
          <w:color w:val="000000"/>
          <w:sz w:val="28"/>
        </w:rPr>
        <w:t>
      4-бағанда – өзге де себептер бойынша негізгі қорлардың (өтеусіз түсім, жалдау мерзімінің бітуі бойынша меншік құқығының ауысуы, түгендеу нәтижелері бойынша негізгі құралдардың кіріске алынбаған (ескерілмеген) объектілерін айқындау, бас ұйымдардан еншілес (тәуелді) кәсіпорындарына түсім, мемлекеттік меншікті жекешелендіру тәртібіндегі түсім, басқа ұйымдардан жарғылық капитал салымы түріндегі түсім) түсімі көрсетіледі;</w:t>
      </w:r>
    </w:p>
    <w:p>
      <w:pPr>
        <w:spacing w:after="0"/>
        <w:ind w:left="0"/>
        <w:jc w:val="both"/>
      </w:pPr>
      <w:r>
        <w:rPr>
          <w:rFonts w:ascii="Times New Roman"/>
          <w:b w:val="false"/>
          <w:i w:val="false"/>
          <w:color w:val="000000"/>
          <w:sz w:val="28"/>
        </w:rPr>
        <w:t>
      5-бағанда есепті жылы есептен шығарылған негізгі қордың бастапқы құны (моральдық немесе табиғи тозған жағдайдағы есептен шығару, құқықтық өтуі кезінде бұрын сатып алу құқығымен жалға берілген негізгі құралдардың есептен шығарылуы) көрсетіледі;</w:t>
      </w:r>
    </w:p>
    <w:p>
      <w:pPr>
        <w:spacing w:after="0"/>
        <w:ind w:left="0"/>
        <w:jc w:val="both"/>
      </w:pPr>
      <w:r>
        <w:rPr>
          <w:rFonts w:ascii="Times New Roman"/>
          <w:b w:val="false"/>
          <w:i w:val="false"/>
          <w:color w:val="000000"/>
          <w:sz w:val="28"/>
        </w:rPr>
        <w:t>
      6-бағанда 5-бағаннан төтенше жағдайлар, атап айтқанда: жер сілкінісі, дауылдар, құрғақшылық, су тасқыны, орман өрті, табиғат апаттары, індеттер, технологиялық процестермен (улы қалдықтардың ірі шығарындылары) байланысты төтенше оқиғалар нәтижесінде есептен шығарылған негізгі қорлардың бастапқы құны бөліп көрсетіледі;</w:t>
      </w:r>
    </w:p>
    <w:p>
      <w:pPr>
        <w:spacing w:after="0"/>
        <w:ind w:left="0"/>
        <w:jc w:val="both"/>
      </w:pPr>
      <w:r>
        <w:rPr>
          <w:rFonts w:ascii="Times New Roman"/>
          <w:b w:val="false"/>
          <w:i w:val="false"/>
          <w:color w:val="000000"/>
          <w:sz w:val="28"/>
        </w:rPr>
        <w:t>
      7-бағанда есепті жыл бойы жүргізілген қайта бағалау, бағамдық айырмашылықтың (шетел валютасында белгіленген негізгі қорлар жағдайында) нәтижесінде құнын азайту есебінен істен шығуы көрсетіледі;</w:t>
      </w:r>
    </w:p>
    <w:p>
      <w:pPr>
        <w:spacing w:after="0"/>
        <w:ind w:left="0"/>
        <w:jc w:val="both"/>
      </w:pPr>
      <w:r>
        <w:rPr>
          <w:rFonts w:ascii="Times New Roman"/>
          <w:b w:val="false"/>
          <w:i w:val="false"/>
          <w:color w:val="000000"/>
          <w:sz w:val="28"/>
        </w:rPr>
        <w:t xml:space="preserve">
      8-бағанда өзге де себептер бойынша негізгі қорлардың істен шығуы (объектіні басқа заңды немесе жеке тұлғаға сату, басқа ұйымдардың жарғылық капиталындағы салым түріндегі негізгі құралдардың объектілерін беру, негізгі құрал объектілерін сыйға тарту, айырбас шарттары бойынша беру, бас ұйымдардан еншілес ұйымдарға түсім) көрсетіледі; </w:t>
      </w:r>
    </w:p>
    <w:p>
      <w:pPr>
        <w:spacing w:after="0"/>
        <w:ind w:left="0"/>
        <w:jc w:val="both"/>
      </w:pPr>
      <w:r>
        <w:rPr>
          <w:rFonts w:ascii="Times New Roman"/>
          <w:b w:val="false"/>
          <w:i w:val="false"/>
          <w:color w:val="000000"/>
          <w:sz w:val="28"/>
        </w:rPr>
        <w:t>
      9-бағанда 8-бағаннан негізгі құралдарды тәркілеу нәтижесінде өзге де себептер бойынша олардың бастапқы құны бөліп көрсетіледі;</w:t>
      </w:r>
    </w:p>
    <w:p>
      <w:pPr>
        <w:spacing w:after="0"/>
        <w:ind w:left="0"/>
        <w:jc w:val="both"/>
      </w:pPr>
      <w:r>
        <w:rPr>
          <w:rFonts w:ascii="Times New Roman"/>
          <w:b w:val="false"/>
          <w:i w:val="false"/>
          <w:color w:val="000000"/>
          <w:sz w:val="28"/>
        </w:rPr>
        <w:t xml:space="preserve">
      10-бағанда бастапқы құн бойынша есепті кезеңдегі жылдың соңына кәсіпорынның негізгі қорларының қолда бары көрсетіледі; </w:t>
      </w:r>
    </w:p>
    <w:p>
      <w:pPr>
        <w:spacing w:after="0"/>
        <w:ind w:left="0"/>
        <w:jc w:val="both"/>
      </w:pPr>
      <w:r>
        <w:rPr>
          <w:rFonts w:ascii="Times New Roman"/>
          <w:b w:val="false"/>
          <w:i w:val="false"/>
          <w:color w:val="000000"/>
          <w:sz w:val="28"/>
        </w:rPr>
        <w:t>
      11-бағанда жыл соңына теңгерімдік құны бойынша (жинақталған өтелім сомасын және құнсызданудан болған залалды шегергендегі) негізгі қорлардың нақты қолда бары көрсетіледі.</w:t>
      </w:r>
    </w:p>
    <w:p>
      <w:pPr>
        <w:spacing w:after="0"/>
        <w:ind w:left="0"/>
        <w:jc w:val="both"/>
      </w:pPr>
      <w:r>
        <w:rPr>
          <w:rFonts w:ascii="Times New Roman"/>
          <w:b w:val="false"/>
          <w:i w:val="false"/>
          <w:color w:val="000000"/>
          <w:sz w:val="28"/>
        </w:rPr>
        <w:t>
      5. Негізгі қорлардың орташа жылдық құны негізгі қызмет түрі бойынша "жыл басына бастапқы құны бойынша негізгі қорлардың қолда бары" және "жыл соңына бастапқы құны бойынша негізгі қорлардың қолда бары" арасындағы орташа мән ретінде есептеледі.</w:t>
      </w:r>
    </w:p>
    <w:p>
      <w:pPr>
        <w:spacing w:after="0"/>
        <w:ind w:left="0"/>
        <w:jc w:val="both"/>
      </w:pPr>
      <w:r>
        <w:rPr>
          <w:rFonts w:ascii="Times New Roman"/>
          <w:b w:val="false"/>
          <w:i w:val="false"/>
          <w:color w:val="000000"/>
          <w:sz w:val="28"/>
        </w:rPr>
        <w:t xml:space="preserve">
      4-бөлімде өндіріс көлемінде ең көп үлес салмағы бар қосалқы қызмет түрінің коды көрсетіледі. 4.1-бөлімде барлық қосалқы қызмет түрлері бойынша негізгі қорлардың қолда бары және қозғалысы туралы ақпарат көрсетіледі. </w:t>
      </w:r>
    </w:p>
    <w:p>
      <w:pPr>
        <w:spacing w:after="0"/>
        <w:ind w:left="0"/>
        <w:jc w:val="both"/>
      </w:pPr>
      <w:r>
        <w:rPr>
          <w:rFonts w:ascii="Times New Roman"/>
          <w:b w:val="false"/>
          <w:i w:val="false"/>
          <w:color w:val="000000"/>
          <w:sz w:val="28"/>
        </w:rPr>
        <w:t>
      6.2-бөлімде стационарлық сауда объектілері бойынша кәсіпорын (қызмет түріне қарамастан) сауда алаңдарын жалға беретініне немесе өз бетінше сауда қызметін жүзеге асыратынына қарамастан, теңгеріміндегі объектілер бойынша ақпарат көрсетіледі.</w:t>
      </w:r>
    </w:p>
    <w:p>
      <w:pPr>
        <w:spacing w:after="0"/>
        <w:ind w:left="0"/>
        <w:jc w:val="both"/>
      </w:pPr>
      <w:r>
        <w:rPr>
          <w:rFonts w:ascii="Times New Roman"/>
          <w:b w:val="false"/>
          <w:i w:val="false"/>
          <w:color w:val="000000"/>
          <w:sz w:val="28"/>
        </w:rPr>
        <w:t xml:space="preserve">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p>
      <w:pPr>
        <w:spacing w:after="0"/>
        <w:ind w:left="0"/>
        <w:jc w:val="both"/>
      </w:pPr>
      <w:r>
        <w:rPr>
          <w:rFonts w:ascii="Times New Roman"/>
          <w:b w:val="false"/>
          <w:i w:val="false"/>
          <w:color w:val="000000"/>
          <w:sz w:val="28"/>
        </w:rPr>
        <w:t xml:space="preserve">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 </w:t>
      </w:r>
    </w:p>
    <w:p>
      <w:pPr>
        <w:spacing w:after="0"/>
        <w:ind w:left="0"/>
        <w:jc w:val="both"/>
      </w:pPr>
      <w:r>
        <w:rPr>
          <w:rFonts w:ascii="Times New Roman"/>
          <w:b w:val="false"/>
          <w:i w:val="false"/>
          <w:color w:val="000000"/>
          <w:sz w:val="28"/>
        </w:rPr>
        <w:t>
      Ескертпе: Х – осы айқындама толтыруға жатпайды.</w:t>
      </w:r>
    </w:p>
    <w:bookmarkStart w:name="z54" w:id="44"/>
    <w:p>
      <w:pPr>
        <w:spacing w:after="0"/>
        <w:ind w:left="0"/>
        <w:jc w:val="both"/>
      </w:pPr>
      <w:r>
        <w:rPr>
          <w:rFonts w:ascii="Times New Roman"/>
          <w:b w:val="false"/>
          <w:i w:val="false"/>
          <w:color w:val="000000"/>
          <w:sz w:val="28"/>
        </w:rPr>
        <w:t>
      7. Арифметикалық-логикалық бақылау:</w:t>
      </w:r>
    </w:p>
    <w:bookmarkEnd w:id="44"/>
    <w:bookmarkStart w:name="z55" w:id="45"/>
    <w:p>
      <w:pPr>
        <w:spacing w:after="0"/>
        <w:ind w:left="0"/>
        <w:jc w:val="both"/>
      </w:pPr>
      <w:r>
        <w:rPr>
          <w:rFonts w:ascii="Times New Roman"/>
          <w:b w:val="false"/>
          <w:i w:val="false"/>
          <w:color w:val="000000"/>
          <w:sz w:val="28"/>
        </w:rPr>
        <w:t>
      1) 2-бөлім. "Негізгі қызмет түрі бойынша негізгі қорлардың қолда бары және қозғалысы туралы ақпаратты көрсетіңіз, мың теңге":</w:t>
      </w:r>
    </w:p>
    <w:bookmarkEnd w:id="45"/>
    <w:p>
      <w:pPr>
        <w:spacing w:after="0"/>
        <w:ind w:left="0"/>
        <w:jc w:val="both"/>
      </w:pPr>
      <w:r>
        <w:rPr>
          <w:rFonts w:ascii="Times New Roman"/>
          <w:b w:val="false"/>
          <w:i w:val="false"/>
          <w:color w:val="000000"/>
          <w:sz w:val="28"/>
        </w:rPr>
        <w:t xml:space="preserve">
      10-баған = 1, 2, 3, 4-бағандар қосындысына – 5, 7, 8-бағандар қосындысы әрбір жол үшін; </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49-жолдар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қосындысынан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47-жол ≥ 48-жолдан әрбір баған үшін;</w:t>
      </w:r>
    </w:p>
    <w:p>
      <w:pPr>
        <w:spacing w:after="0"/>
        <w:ind w:left="0"/>
        <w:jc w:val="both"/>
      </w:pPr>
      <w:r>
        <w:rPr>
          <w:rFonts w:ascii="Times New Roman"/>
          <w:b w:val="false"/>
          <w:i w:val="false"/>
          <w:color w:val="000000"/>
          <w:sz w:val="28"/>
        </w:rPr>
        <w:t>
      49-жол = 50, 53, 54, 55, 56, 57-жолдар қосындысына әрбір баған үшін;</w:t>
      </w:r>
    </w:p>
    <w:p>
      <w:pPr>
        <w:spacing w:after="0"/>
        <w:ind w:left="0"/>
        <w:jc w:val="both"/>
      </w:pPr>
      <w:r>
        <w:rPr>
          <w:rFonts w:ascii="Times New Roman"/>
          <w:b w:val="false"/>
          <w:i w:val="false"/>
          <w:color w:val="000000"/>
          <w:sz w:val="28"/>
        </w:rPr>
        <w:t>
      50-жол ≥ 51, 52-жолдар қосындысынан әрбір баған үшін;</w:t>
      </w:r>
    </w:p>
    <w:p>
      <w:pPr>
        <w:spacing w:after="0"/>
        <w:ind w:left="0"/>
        <w:jc w:val="both"/>
      </w:pPr>
      <w:r>
        <w:rPr>
          <w:rFonts w:ascii="Times New Roman"/>
          <w:b w:val="false"/>
          <w:i w:val="false"/>
          <w:color w:val="000000"/>
          <w:sz w:val="28"/>
        </w:rPr>
        <w:t>
      57-жол ≥ 58, 59, 60-жолдар қосындысынан әрбір баған үшін;</w:t>
      </w:r>
    </w:p>
    <w:p>
      <w:pPr>
        <w:spacing w:after="0"/>
        <w:ind w:left="0"/>
        <w:jc w:val="both"/>
      </w:pPr>
      <w:r>
        <w:rPr>
          <w:rFonts w:ascii="Times New Roman"/>
          <w:b w:val="false"/>
          <w:i w:val="false"/>
          <w:color w:val="000000"/>
          <w:sz w:val="28"/>
        </w:rPr>
        <w:t>
      2) 3-бөлім. "Негізгі қызмет түрі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1-жол = 2, 48-жолдар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48-жол = 49, 52, 53, 54, 55, 56-жолдар қосындысына әрбір баған үшін;</w:t>
      </w:r>
    </w:p>
    <w:p>
      <w:pPr>
        <w:spacing w:after="0"/>
        <w:ind w:left="0"/>
        <w:jc w:val="both"/>
      </w:pPr>
      <w:r>
        <w:rPr>
          <w:rFonts w:ascii="Times New Roman"/>
          <w:b w:val="false"/>
          <w:i w:val="false"/>
          <w:color w:val="000000"/>
          <w:sz w:val="28"/>
        </w:rPr>
        <w:t xml:space="preserve">
      49-жол ≥ 50, 51-жолдар қосындысынан әрбір баған үшін; </w:t>
      </w:r>
    </w:p>
    <w:p>
      <w:pPr>
        <w:spacing w:after="0"/>
        <w:ind w:left="0"/>
        <w:jc w:val="both"/>
      </w:pPr>
      <w:r>
        <w:rPr>
          <w:rFonts w:ascii="Times New Roman"/>
          <w:b w:val="false"/>
          <w:i w:val="false"/>
          <w:color w:val="000000"/>
          <w:sz w:val="28"/>
        </w:rPr>
        <w:t>
      56-жол ≥ 57, 58, 59-жолдар қосындысынан әрбір баған үшін;</w:t>
      </w:r>
    </w:p>
    <w:p>
      <w:pPr>
        <w:spacing w:after="0"/>
        <w:ind w:left="0"/>
        <w:jc w:val="both"/>
      </w:pPr>
      <w:r>
        <w:rPr>
          <w:rFonts w:ascii="Times New Roman"/>
          <w:b w:val="false"/>
          <w:i w:val="false"/>
          <w:color w:val="000000"/>
          <w:sz w:val="28"/>
        </w:rPr>
        <w:t>
      3) 4.1-бөлім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10-баған = 1, 2, 3, 4-бағандар қосындысынан – 5, 7, 8-бағандар қосындысын әрбір жол үшін;</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4-жол = 5, 6, 7-жолдар қосындысына әрбір баған үшін;</w:t>
      </w:r>
    </w:p>
    <w:p>
      <w:pPr>
        <w:spacing w:after="0"/>
        <w:ind w:left="0"/>
        <w:jc w:val="both"/>
      </w:pPr>
      <w:r>
        <w:rPr>
          <w:rFonts w:ascii="Times New Roman"/>
          <w:b w:val="false"/>
          <w:i w:val="false"/>
          <w:color w:val="000000"/>
          <w:sz w:val="28"/>
        </w:rPr>
        <w:t>
      7-жол ≥ 8-жолдан әрбір баған үшін;</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4) 5-бөлім. "Қосалқы қызмет түрлері бойынша негізгі қорлардың шығындары мен өтелімі туралы ақпаратты көрсетіңіз, мың теңге":</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xml:space="preserve">
      4-жол = 5, 6, 7-жолдар қосындысына әрбір баған үшін; </w:t>
      </w:r>
    </w:p>
    <w:p>
      <w:pPr>
        <w:spacing w:after="0"/>
        <w:ind w:left="0"/>
        <w:jc w:val="both"/>
      </w:pPr>
      <w:r>
        <w:rPr>
          <w:rFonts w:ascii="Times New Roman"/>
          <w:b w:val="false"/>
          <w:i w:val="false"/>
          <w:color w:val="000000"/>
          <w:sz w:val="28"/>
        </w:rPr>
        <w:t xml:space="preserve">
      7-жол ≥ 8-жолдан әрбір баған үшін; </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5) 6-бөлім. "Негізгі қорлар бойынша қосымша ақпарат":</w:t>
      </w:r>
    </w:p>
    <w:p>
      <w:pPr>
        <w:spacing w:after="0"/>
        <w:ind w:left="0"/>
        <w:jc w:val="both"/>
      </w:pPr>
      <w:r>
        <w:rPr>
          <w:rFonts w:ascii="Times New Roman"/>
          <w:b w:val="false"/>
          <w:i w:val="false"/>
          <w:color w:val="000000"/>
          <w:sz w:val="28"/>
        </w:rPr>
        <w:t>
      10-жол ≥ 11, 12, 13-жолдар қосындысынан.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0"/>
        <w:gridCol w:w="3691"/>
        <w:gridCol w:w="2740"/>
        <w:gridCol w:w="119"/>
        <w:gridCol w:w="9535"/>
        <w:gridCol w:w="47"/>
        <w:gridCol w:w="12394"/>
        <w:gridCol w:w="94"/>
        <w:gridCol w:w="12394"/>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0071102</w:t>
            </w:r>
            <w:r>
              <w:br/>
            </w:r>
            <w:r>
              <w:rPr>
                <w:rFonts w:ascii="Times New Roman"/>
                <w:b w:val="false"/>
                <w:i w:val="false"/>
                <w:color w:val="000000"/>
                <w:sz w:val="20"/>
              </w:rPr>
              <w:t>
Код статистической формы 0071102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Микрокредиттік қызмет туралы есеп</w:t>
            </w:r>
            <w:r>
              <w:br/>
            </w:r>
            <w:r>
              <w:rPr>
                <w:rFonts w:ascii="Times New Roman"/>
                <w:b w:val="false"/>
                <w:i w:val="false"/>
                <w:color w:val="000000"/>
                <w:sz w:val="20"/>
              </w:rPr>
              <w:t>
Отчет о микрокредитной деятельности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1-МКО</w:t>
            </w:r>
          </w:p>
        </w:tc>
        <w:tc>
          <w:tcPr>
            <w:tcW w:w="0" w:type="auto"/>
            <w:gridSpan w:val="6"/>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Микрокредиттерді ұсыну бойынша қызметті жүзеге асыратын заңды тұлғалар тапсырады.</w:t>
            </w:r>
            <w:r>
              <w:br/>
            </w: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ету мерзімі есепті кезеңнен кейінгі 25-ші күн.</w:t>
            </w:r>
            <w:r>
              <w:br/>
            </w:r>
            <w:r>
              <w:rPr>
                <w:rFonts w:ascii="Times New Roman"/>
                <w:b w:val="false"/>
                <w:i w:val="false"/>
                <w:color w:val="000000"/>
                <w:sz w:val="20"/>
              </w:rPr>
              <w:t>
Срок представления 25-го числа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46"/>
    <w:p>
      <w:pPr>
        <w:spacing w:after="0"/>
        <w:ind w:left="0"/>
        <w:jc w:val="both"/>
      </w:pPr>
      <w:r>
        <w:rPr>
          <w:rFonts w:ascii="Times New Roman"/>
          <w:b w:val="false"/>
          <w:i w:val="false"/>
          <w:color w:val="000000"/>
          <w:sz w:val="28"/>
        </w:rPr>
        <w:t xml:space="preserve">
      </w:t>
      </w:r>
      <w:r>
        <w:rPr>
          <w:rFonts w:ascii="Times New Roman"/>
          <w:b/>
          <w:i w:val="false"/>
          <w:color w:val="000000"/>
          <w:sz w:val="28"/>
        </w:rPr>
        <w:t>1. Берілген кредиттер туралы ақпаратты көрсетіңіз</w:t>
      </w:r>
    </w:p>
    <w:bookmarkEnd w:id="46"/>
    <w:p>
      <w:pPr>
        <w:spacing w:after="0"/>
        <w:ind w:left="0"/>
        <w:jc w:val="both"/>
      </w:pP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3721"/>
        <w:gridCol w:w="1807"/>
        <w:gridCol w:w="1808"/>
        <w:gridCol w:w="1808"/>
        <w:gridCol w:w="1808"/>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w:t>
            </w:r>
            <w:r>
              <w:br/>
            </w:r>
            <w:r>
              <w:rPr>
                <w:rFonts w:ascii="Times New Roman"/>
                <w:b w:val="false"/>
                <w:i w:val="false"/>
                <w:color w:val="000000"/>
                <w:sz w:val="20"/>
              </w:rPr>
              <w:t>
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w:t>
            </w:r>
            <w:r>
              <w:br/>
            </w:r>
            <w:r>
              <w:rPr>
                <w:rFonts w:ascii="Times New Roman"/>
                <w:b w:val="false"/>
                <w:i w:val="false"/>
                <w:color w:val="000000"/>
                <w:sz w:val="20"/>
              </w:rPr>
              <w:t>
Выданные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w:t>
            </w:r>
            <w:r>
              <w:br/>
            </w:r>
            <w:r>
              <w:rPr>
                <w:rFonts w:ascii="Times New Roman"/>
                <w:b w:val="false"/>
                <w:i w:val="false"/>
                <w:color w:val="000000"/>
                <w:sz w:val="20"/>
              </w:rPr>
              <w:t xml:space="preserve">
краткосрочные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w:t>
            </w:r>
            <w:r>
              <w:br/>
            </w:r>
            <w:r>
              <w:rPr>
                <w:rFonts w:ascii="Times New Roman"/>
                <w:b w:val="false"/>
                <w:i w:val="false"/>
                <w:color w:val="000000"/>
                <w:sz w:val="20"/>
              </w:rPr>
              <w:t xml:space="preserve">
долгосрочные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w:t>
            </w:r>
            <w:r>
              <w:br/>
            </w:r>
            <w:r>
              <w:rPr>
                <w:rFonts w:ascii="Times New Roman"/>
                <w:b w:val="false"/>
                <w:i w:val="false"/>
                <w:color w:val="000000"/>
                <w:sz w:val="20"/>
              </w:rPr>
              <w:t xml:space="preserve">
краткосрочные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w:t>
            </w:r>
            <w:r>
              <w:br/>
            </w:r>
            <w:r>
              <w:rPr>
                <w:rFonts w:ascii="Times New Roman"/>
                <w:b w:val="false"/>
                <w:i w:val="false"/>
                <w:color w:val="000000"/>
                <w:sz w:val="20"/>
              </w:rPr>
              <w:t xml:space="preserve">
долгосрочные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мүлікпен қамтамасыз етілгені</w:t>
            </w:r>
            <w:r>
              <w:br/>
            </w:r>
            <w:r>
              <w:rPr>
                <w:rFonts w:ascii="Times New Roman"/>
                <w:b w:val="false"/>
                <w:i w:val="false"/>
                <w:color w:val="000000"/>
                <w:sz w:val="20"/>
              </w:rPr>
              <w:t>
обеспеченные залоговым имуществом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кепілдікпен немесе кепілгерлікпен қамтамасыз етілгені</w:t>
            </w:r>
            <w:r>
              <w:br/>
            </w:r>
            <w:r>
              <w:rPr>
                <w:rFonts w:ascii="Times New Roman"/>
                <w:b w:val="false"/>
                <w:i w:val="false"/>
                <w:color w:val="000000"/>
                <w:sz w:val="20"/>
              </w:rPr>
              <w:t>
обеспеченные гарантией или поручительством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w:t>
            </w:r>
            <w:r>
              <w:br/>
            </w:r>
            <w:r>
              <w:rPr>
                <w:rFonts w:ascii="Times New Roman"/>
                <w:b w:val="false"/>
                <w:i w:val="false"/>
                <w:color w:val="000000"/>
                <w:sz w:val="20"/>
              </w:rPr>
              <w:t>
без обеспечения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Сумма, тысяч 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салмақтанған орташа мөлшерлемесі, %</w:t>
            </w:r>
            <w:r>
              <w:br/>
            </w:r>
            <w:r>
              <w:rPr>
                <w:rFonts w:ascii="Times New Roman"/>
                <w:b w:val="false"/>
                <w:i w:val="false"/>
                <w:color w:val="000000"/>
                <w:sz w:val="20"/>
              </w:rPr>
              <w:t>
Средневзвешенная ставка вознаграждения,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47"/>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Кәсіпорынның кредиттік портфелі туралы ақпаратты көрсетіңіз, мың теңге</w:t>
      </w:r>
    </w:p>
    <w:bookmarkEnd w:id="47"/>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80"/>
        <w:gridCol w:w="1991"/>
        <w:gridCol w:w="1991"/>
        <w:gridCol w:w="1992"/>
        <w:gridCol w:w="376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кредиттік портфель</w:t>
            </w:r>
            <w:r>
              <w:br/>
            </w:r>
            <w:r>
              <w:rPr>
                <w:rFonts w:ascii="Times New Roman"/>
                <w:b w:val="false"/>
                <w:i w:val="false"/>
                <w:color w:val="000000"/>
                <w:sz w:val="20"/>
              </w:rPr>
              <w:t xml:space="preserve">
Кредитный портфель на начало периода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кредиттік портфельді өтеу</w:t>
            </w:r>
            <w:r>
              <w:br/>
            </w:r>
            <w:r>
              <w:rPr>
                <w:rFonts w:ascii="Times New Roman"/>
                <w:b w:val="false"/>
                <w:i w:val="false"/>
                <w:color w:val="000000"/>
                <w:sz w:val="20"/>
              </w:rPr>
              <w:t>
Погашение кредитного портфеля за период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кредиттік портфель</w:t>
            </w:r>
            <w:r>
              <w:br/>
            </w:r>
            <w:r>
              <w:rPr>
                <w:rFonts w:ascii="Times New Roman"/>
                <w:b w:val="false"/>
                <w:i w:val="false"/>
                <w:color w:val="000000"/>
                <w:sz w:val="20"/>
              </w:rPr>
              <w:t>
Кредитный портфель на конец периода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30 күннен көп тәуекелдік портфель</w:t>
            </w:r>
            <w:r>
              <w:br/>
            </w:r>
            <w:r>
              <w:rPr>
                <w:rFonts w:ascii="Times New Roman"/>
                <w:b w:val="false"/>
                <w:i w:val="false"/>
                <w:color w:val="000000"/>
                <w:sz w:val="20"/>
              </w:rPr>
              <w:t>
Рисковый портфель сроком более 30 дней</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r>
              <w:br/>
            </w:r>
            <w:r>
              <w:rPr>
                <w:rFonts w:ascii="Times New Roman"/>
                <w:b w:val="false"/>
                <w:i w:val="false"/>
                <w:color w:val="000000"/>
                <w:sz w:val="20"/>
              </w:rPr>
              <w:t>
по физическим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r>
              <w:br/>
            </w:r>
            <w:r>
              <w:rPr>
                <w:rFonts w:ascii="Times New Roman"/>
                <w:b w:val="false"/>
                <w:i w:val="false"/>
                <w:color w:val="000000"/>
                <w:sz w:val="20"/>
              </w:rPr>
              <w:t>
по юридическим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48"/>
    <w:p>
      <w:pPr>
        <w:spacing w:after="0"/>
        <w:ind w:left="0"/>
        <w:jc w:val="both"/>
      </w:pPr>
      <w:r>
        <w:rPr>
          <w:rFonts w:ascii="Times New Roman"/>
          <w:b w:val="false"/>
          <w:i w:val="false"/>
          <w:color w:val="000000"/>
          <w:sz w:val="28"/>
        </w:rPr>
        <w:t xml:space="preserve">
      </w:t>
      </w:r>
      <w:r>
        <w:rPr>
          <w:rFonts w:ascii="Times New Roman"/>
          <w:b/>
          <w:i w:val="false"/>
          <w:color w:val="000000"/>
          <w:sz w:val="28"/>
        </w:rPr>
        <w:t>3. Берілген кредиттер туралы ақпаратты кредит беру мақсаттары бойынша көрсетіңіз</w:t>
      </w:r>
    </w:p>
    <w:bookmarkEnd w:id="48"/>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5920"/>
        <w:gridCol w:w="1946"/>
        <w:gridCol w:w="2488"/>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Сумма, тысяч тенге</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r>
              <w:br/>
            </w:r>
            <w:r>
              <w:rPr>
                <w:rFonts w:ascii="Times New Roman"/>
                <w:b w:val="false"/>
                <w:i w:val="false"/>
                <w:color w:val="000000"/>
                <w:sz w:val="20"/>
              </w:rPr>
              <w:t xml:space="preserve">
Физическим лицам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мақсаттарына</w:t>
            </w:r>
            <w:r>
              <w:br/>
            </w:r>
            <w:r>
              <w:rPr>
                <w:rFonts w:ascii="Times New Roman"/>
                <w:b w:val="false"/>
                <w:i w:val="false"/>
                <w:color w:val="000000"/>
                <w:sz w:val="20"/>
              </w:rPr>
              <w:t>
на потребительские цели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мақсаттарға</w:t>
            </w:r>
            <w:r>
              <w:br/>
            </w:r>
            <w:r>
              <w:rPr>
                <w:rFonts w:ascii="Times New Roman"/>
                <w:b w:val="false"/>
                <w:i w:val="false"/>
                <w:color w:val="000000"/>
                <w:sz w:val="20"/>
              </w:rPr>
              <w:t>
на предпринимательские цели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r>
              <w:br/>
            </w:r>
            <w:r>
              <w:rPr>
                <w:rFonts w:ascii="Times New Roman"/>
                <w:b w:val="false"/>
                <w:i w:val="false"/>
                <w:color w:val="000000"/>
                <w:sz w:val="20"/>
              </w:rPr>
              <w:t xml:space="preserve">
Юридическим лицам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толтыруға</w:t>
            </w:r>
            <w:r>
              <w:br/>
            </w:r>
            <w:r>
              <w:rPr>
                <w:rFonts w:ascii="Times New Roman"/>
                <w:b w:val="false"/>
                <w:i w:val="false"/>
                <w:color w:val="000000"/>
                <w:sz w:val="20"/>
              </w:rPr>
              <w:t>
пополнение оборотных средств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(старт) ашу</w:t>
            </w:r>
            <w:r>
              <w:br/>
            </w:r>
            <w:r>
              <w:rPr>
                <w:rFonts w:ascii="Times New Roman"/>
                <w:b w:val="false"/>
                <w:i w:val="false"/>
                <w:color w:val="000000"/>
                <w:sz w:val="20"/>
              </w:rPr>
              <w:t>
открытие (старт) бизнеса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 сатып алу</w:t>
            </w:r>
            <w:r>
              <w:br/>
            </w:r>
            <w:r>
              <w:rPr>
                <w:rFonts w:ascii="Times New Roman"/>
                <w:b w:val="false"/>
                <w:i w:val="false"/>
                <w:color w:val="000000"/>
                <w:sz w:val="20"/>
              </w:rPr>
              <w:t>
приобретение основных средств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және объектiлердi қайта жаңарту үшiн</w:t>
            </w:r>
            <w:r>
              <w:br/>
            </w:r>
            <w:r>
              <w:rPr>
                <w:rFonts w:ascii="Times New Roman"/>
                <w:b w:val="false"/>
                <w:i w:val="false"/>
                <w:color w:val="000000"/>
                <w:sz w:val="20"/>
              </w:rPr>
              <w:t>
новое строительство и реконструкцию объектов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кәсіпкерлік мақсаттарға</w:t>
            </w:r>
            <w:r>
              <w:br/>
            </w:r>
            <w:r>
              <w:rPr>
                <w:rFonts w:ascii="Times New Roman"/>
                <w:b w:val="false"/>
                <w:i w:val="false"/>
                <w:color w:val="000000"/>
                <w:sz w:val="20"/>
              </w:rPr>
              <w:t>
прочие предпринимательские цели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49"/>
    <w:p>
      <w:pPr>
        <w:spacing w:after="0"/>
        <w:ind w:left="0"/>
        <w:jc w:val="both"/>
      </w:pPr>
      <w:r>
        <w:rPr>
          <w:rFonts w:ascii="Times New Roman"/>
          <w:b w:val="false"/>
          <w:i w:val="false"/>
          <w:color w:val="000000"/>
          <w:sz w:val="28"/>
        </w:rPr>
        <w:t xml:space="preserve">
      </w:t>
      </w:r>
      <w:r>
        <w:rPr>
          <w:rFonts w:ascii="Times New Roman"/>
          <w:b/>
          <w:i w:val="false"/>
          <w:color w:val="000000"/>
          <w:sz w:val="28"/>
        </w:rPr>
        <w:t>4. Берілген кредиттердің қаржыландыру көздерін көрсетіңіз, мың теңге</w:t>
      </w:r>
    </w:p>
    <w:bookmarkEnd w:id="49"/>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4104"/>
        <w:gridCol w:w="4104"/>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берілген кредиттердің сомасы</w:t>
            </w:r>
            <w:r>
              <w:br/>
            </w:r>
            <w:r>
              <w:rPr>
                <w:rFonts w:ascii="Times New Roman"/>
                <w:b w:val="false"/>
                <w:i w:val="false"/>
                <w:color w:val="000000"/>
                <w:sz w:val="20"/>
              </w:rPr>
              <w:t>
Сумма выданных кредитов за период</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r>
              <w:br/>
            </w:r>
            <w:r>
              <w:rPr>
                <w:rFonts w:ascii="Times New Roman"/>
                <w:b w:val="false"/>
                <w:i w:val="false"/>
                <w:color w:val="000000"/>
                <w:sz w:val="20"/>
              </w:rPr>
              <w:t xml:space="preserve">
Собственные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r>
              <w:br/>
            </w:r>
            <w:r>
              <w:rPr>
                <w:rFonts w:ascii="Times New Roman"/>
                <w:b w:val="false"/>
                <w:i w:val="false"/>
                <w:color w:val="000000"/>
                <w:sz w:val="20"/>
              </w:rPr>
              <w:t xml:space="preserve">
Привлеченные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бюджетные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қаржылық қолдау қоры</w:t>
            </w:r>
            <w:r>
              <w:br/>
            </w:r>
            <w:r>
              <w:rPr>
                <w:rFonts w:ascii="Times New Roman"/>
                <w:b w:val="false"/>
                <w:i w:val="false"/>
                <w:color w:val="000000"/>
                <w:sz w:val="20"/>
              </w:rPr>
              <w:t xml:space="preserve">
фонд финансовой поддержки сельского хозяйства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r>
              <w:br/>
            </w:r>
            <w:r>
              <w:rPr>
                <w:rFonts w:ascii="Times New Roman"/>
                <w:b w:val="false"/>
                <w:i w:val="false"/>
                <w:color w:val="000000"/>
                <w:sz w:val="20"/>
              </w:rPr>
              <w:t xml:space="preserve">
фонд развития малого предпринимательства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r>
              <w:br/>
            </w:r>
            <w:r>
              <w:rPr>
                <w:rFonts w:ascii="Times New Roman"/>
                <w:b w:val="false"/>
                <w:i w:val="false"/>
                <w:color w:val="000000"/>
                <w:sz w:val="20"/>
              </w:rPr>
              <w:t xml:space="preserve">
заемные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займы банков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тыс заңды тұлғалардың қарызы</w:t>
            </w:r>
            <w:r>
              <w:br/>
            </w:r>
            <w:r>
              <w:rPr>
                <w:rFonts w:ascii="Times New Roman"/>
                <w:b w:val="false"/>
                <w:i w:val="false"/>
                <w:color w:val="000000"/>
                <w:sz w:val="20"/>
              </w:rPr>
              <w:t>
займы внебанковских юридических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қарыздары</w:t>
            </w:r>
            <w:r>
              <w:br/>
            </w:r>
            <w:r>
              <w:rPr>
                <w:rFonts w:ascii="Times New Roman"/>
                <w:b w:val="false"/>
                <w:i w:val="false"/>
                <w:color w:val="000000"/>
                <w:sz w:val="20"/>
              </w:rPr>
              <w:t>
займы физических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50"/>
    <w:p>
      <w:pPr>
        <w:spacing w:after="0"/>
        <w:ind w:left="0"/>
        <w:jc w:val="both"/>
      </w:pPr>
      <w:r>
        <w:rPr>
          <w:rFonts w:ascii="Times New Roman"/>
          <w:b w:val="false"/>
          <w:i w:val="false"/>
          <w:color w:val="000000"/>
          <w:sz w:val="28"/>
        </w:rPr>
        <w:t xml:space="preserve">
      </w:t>
      </w:r>
      <w:r>
        <w:rPr>
          <w:rFonts w:ascii="Times New Roman"/>
          <w:b/>
          <w:i w:val="false"/>
          <w:color w:val="000000"/>
          <w:sz w:val="28"/>
        </w:rPr>
        <w:t>5. Берілген кредиттер туралы ақпаратты пайдалану бағыттары бойынша көрсетіңіз</w:t>
      </w:r>
    </w:p>
    <w:bookmarkEnd w:id="50"/>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4278"/>
        <w:gridCol w:w="1313"/>
        <w:gridCol w:w="1678"/>
        <w:gridCol w:w="1313"/>
        <w:gridCol w:w="1680"/>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r>
              <w:br/>
            </w: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r>
              <w:br/>
            </w:r>
            <w:r>
              <w:rPr>
                <w:rFonts w:ascii="Times New Roman"/>
                <w:b w:val="false"/>
                <w:i w:val="false"/>
                <w:color w:val="000000"/>
                <w:sz w:val="20"/>
              </w:rPr>
              <w:t>
Сумма, тысяч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r>
              <w:br/>
            </w:r>
            <w:r>
              <w:rPr>
                <w:rFonts w:ascii="Times New Roman"/>
                <w:b w:val="false"/>
                <w:i w:val="false"/>
                <w:color w:val="000000"/>
                <w:sz w:val="20"/>
              </w:rPr>
              <w:t>
Сумма, тысяч тенге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Сельское, лесное и рыбное хозяйство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r>
              <w:br/>
            </w:r>
            <w:r>
              <w:rPr>
                <w:rFonts w:ascii="Times New Roman"/>
                <w:b w:val="false"/>
                <w:i w:val="false"/>
                <w:color w:val="000000"/>
                <w:sz w:val="20"/>
              </w:rPr>
              <w:t>
Транспорт и складирование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қызметтер</w:t>
            </w:r>
            <w:r>
              <w:br/>
            </w:r>
            <w:r>
              <w:rPr>
                <w:rFonts w:ascii="Times New Roman"/>
                <w:b w:val="false"/>
                <w:i w:val="false"/>
                <w:color w:val="000000"/>
                <w:sz w:val="20"/>
              </w:rPr>
              <w:t>
Услуги по проживанию и питанию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Финансовая и страховая деятельность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Образование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r>
              <w:br/>
            </w:r>
            <w:r>
              <w:rPr>
                <w:rFonts w:ascii="Times New Roman"/>
                <w:b w:val="false"/>
                <w:i w:val="false"/>
                <w:color w:val="000000"/>
                <w:sz w:val="20"/>
              </w:rPr>
              <w:t>
Предоставление прочих видов услуг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Согласны на опубликование</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Не согласны на опубликование</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4-қосымша</w:t>
            </w:r>
          </w:p>
        </w:tc>
      </w:tr>
    </w:tbl>
    <w:bookmarkStart w:name="z22" w:id="51"/>
    <w:p>
      <w:pPr>
        <w:spacing w:after="0"/>
        <w:ind w:left="0"/>
        <w:jc w:val="left"/>
      </w:pPr>
      <w:r>
        <w:rPr>
          <w:rFonts w:ascii="Times New Roman"/>
          <w:b/>
          <w:i w:val="false"/>
          <w:color w:val="000000"/>
        </w:rPr>
        <w:t xml:space="preserve"> "Микрокредиттік қызмет туралы есеп" (коды 0071102, индексі</w:t>
      </w:r>
      <w:r>
        <w:br/>
      </w:r>
      <w:r>
        <w:rPr>
          <w:rFonts w:ascii="Times New Roman"/>
          <w:b/>
          <w:i w:val="false"/>
          <w:color w:val="000000"/>
        </w:rPr>
        <w:t>1-МКО, кезеңділігі тоқсандық) жалпымемлекеттік статистикалық</w:t>
      </w:r>
      <w:r>
        <w:br/>
      </w:r>
      <w:r>
        <w:rPr>
          <w:rFonts w:ascii="Times New Roman"/>
          <w:b/>
          <w:i w:val="false"/>
          <w:color w:val="000000"/>
        </w:rPr>
        <w:t>байқаудың статистикалық нысанын толтыру жөніндегі нұсқаулық</w:t>
      </w:r>
    </w:p>
    <w:bookmarkEnd w:id="51"/>
    <w:bookmarkStart w:name="z23" w:id="52"/>
    <w:p>
      <w:pPr>
        <w:spacing w:after="0"/>
        <w:ind w:left="0"/>
        <w:jc w:val="both"/>
      </w:pPr>
      <w:r>
        <w:rPr>
          <w:rFonts w:ascii="Times New Roman"/>
          <w:b w:val="false"/>
          <w:i w:val="false"/>
          <w:color w:val="000000"/>
          <w:sz w:val="28"/>
        </w:rPr>
        <w:t xml:space="preserve">
      1. Осы "Микрокредиттік қызмет туралы есеп" (коды 0071102, индексі 1-МКО,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"Микрокредиттік қызмет туралы есеп" (коды 0071102, индексі 1-МКО, кезеңділігі тоқсандық) жалпымемлекеттік статистикалық байқаудың статистикалық нысанын толтыруды нақтылайды.</w:t>
      </w:r>
    </w:p>
    <w:bookmarkEnd w:id="52"/>
    <w:bookmarkStart w:name="z24" w:id="5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3"/>
    <w:p>
      <w:pPr>
        <w:spacing w:after="0"/>
        <w:ind w:left="0"/>
        <w:jc w:val="both"/>
      </w:pPr>
      <w:r>
        <w:rPr>
          <w:rFonts w:ascii="Times New Roman"/>
          <w:b w:val="false"/>
          <w:i w:val="false"/>
          <w:color w:val="000000"/>
          <w:sz w:val="28"/>
        </w:rPr>
        <w:t>
      1) кредиттік портфель – микроқаржылық институттармен берілген, ағымдағы, мерзімі өткен және қайта құрылымдалған берешекті қосқандағы, есептен шығарылған қарыздар есебінсіз, қарыздар бойынша дебиторлық берешек. Қарыз алушы келісімі бойынша төлем мерзімі ұзартылған немесе кестесі өзгертілген, мерзімінде өтелмеген қарыз қайта құрылымданған болып табылады. Алу бойынша пайыз қарыз портфеліне кірмейді;</w:t>
      </w:r>
    </w:p>
    <w:p>
      <w:pPr>
        <w:spacing w:after="0"/>
        <w:ind w:left="0"/>
        <w:jc w:val="both"/>
      </w:pPr>
      <w:r>
        <w:rPr>
          <w:rFonts w:ascii="Times New Roman"/>
          <w:b w:val="false"/>
          <w:i w:val="false"/>
          <w:color w:val="000000"/>
          <w:sz w:val="28"/>
        </w:rPr>
        <w:t>
      2) қысқа мерзімді қарыздар – берілген мерзімі бір жылдан аспайтын қарыздар;</w:t>
      </w:r>
    </w:p>
    <w:p>
      <w:pPr>
        <w:spacing w:after="0"/>
        <w:ind w:left="0"/>
        <w:jc w:val="both"/>
      </w:pPr>
      <w:r>
        <w:rPr>
          <w:rFonts w:ascii="Times New Roman"/>
          <w:b w:val="false"/>
          <w:i w:val="false"/>
          <w:color w:val="000000"/>
          <w:sz w:val="28"/>
        </w:rPr>
        <w:t>
      3) мерзімі 30 күннен көп тәуекелдік портфель (мерзімі өткен берешек) – мерзімі 30 күннен асатын негізгі қарызды өтеудегі бір немесе одан да көп төлемдердің мерзімі өткен қарыздардың дебиторлық берешек сомасы;</w:t>
      </w:r>
    </w:p>
    <w:p>
      <w:pPr>
        <w:spacing w:after="0"/>
        <w:ind w:left="0"/>
        <w:jc w:val="both"/>
      </w:pPr>
      <w:r>
        <w:rPr>
          <w:rFonts w:ascii="Times New Roman"/>
          <w:b w:val="false"/>
          <w:i w:val="false"/>
          <w:color w:val="000000"/>
          <w:sz w:val="28"/>
        </w:rPr>
        <w:t>
      4) сыйақының орташа салмақталған мөлшерлемесі – нақты қалыптасқан жылдық сыйақы жарналарының орташа өлшенген шамасы;</w:t>
      </w:r>
    </w:p>
    <w:p>
      <w:pPr>
        <w:spacing w:after="0"/>
        <w:ind w:left="0"/>
        <w:jc w:val="both"/>
      </w:pPr>
      <w:r>
        <w:rPr>
          <w:rFonts w:ascii="Times New Roman"/>
          <w:b w:val="false"/>
          <w:i w:val="false"/>
          <w:color w:val="000000"/>
          <w:sz w:val="28"/>
        </w:rPr>
        <w:t>
      5) ұзақ мерзімді қарыздар – берілген мерзімі бір жылдан асатын қарыздар.</w:t>
      </w:r>
    </w:p>
    <w:bookmarkStart w:name="z25" w:id="54"/>
    <w:p>
      <w:pPr>
        <w:spacing w:after="0"/>
        <w:ind w:left="0"/>
        <w:jc w:val="both"/>
      </w:pPr>
      <w:r>
        <w:rPr>
          <w:rFonts w:ascii="Times New Roman"/>
          <w:b w:val="false"/>
          <w:i w:val="false"/>
          <w:color w:val="000000"/>
          <w:sz w:val="28"/>
        </w:rPr>
        <w:t>
      3. Берілген кредиттер туралы ақпарат кредит беру шарты негізінде толтырылады.</w:t>
      </w:r>
    </w:p>
    <w:bookmarkEnd w:id="54"/>
    <w:p>
      <w:pPr>
        <w:spacing w:after="0"/>
        <w:ind w:left="0"/>
        <w:jc w:val="both"/>
      </w:pPr>
      <w:r>
        <w:rPr>
          <w:rFonts w:ascii="Times New Roman"/>
          <w:b w:val="false"/>
          <w:i w:val="false"/>
          <w:color w:val="000000"/>
          <w:sz w:val="28"/>
        </w:rPr>
        <w:t>
      Кредитті тұтынғаны үшін сыйақы мөлшерлемесі, кредитті беру мерзіміне қарамастан, жылға қайта саналып көрсетіледі.</w:t>
      </w:r>
    </w:p>
    <w:p>
      <w:pPr>
        <w:spacing w:after="0"/>
        <w:ind w:left="0"/>
        <w:jc w:val="both"/>
      </w:pPr>
      <w:r>
        <w:rPr>
          <w:rFonts w:ascii="Times New Roman"/>
          <w:b w:val="false"/>
          <w:i w:val="false"/>
          <w:color w:val="000000"/>
          <w:sz w:val="28"/>
        </w:rPr>
        <w:t>
      Сыйақының орташа салмақталған мөлшерлемесі берілген кредиттер мен жылдық пайыз жарналары туындылары сомасының берілген кредиттер сомасына қатынасымен анықталады.</w:t>
      </w:r>
    </w:p>
    <w:p>
      <w:pPr>
        <w:spacing w:after="0"/>
        <w:ind w:left="0"/>
        <w:jc w:val="both"/>
      </w:pPr>
      <w:r>
        <w:rPr>
          <w:rFonts w:ascii="Times New Roman"/>
          <w:b w:val="false"/>
          <w:i w:val="false"/>
          <w:color w:val="000000"/>
          <w:sz w:val="28"/>
        </w:rPr>
        <w:t>
      Мерзімі 30 күннен көп тәуекелдік портфель (мерзімі өткен берешек) қарыз бойынша дебиторлық берешектің сомасын қамтиды, мерзімі өткен және болашақ төлемдерді негізгі қарызды өтеуге есептейді, тек есептелген пайыздар емес.</w:t>
      </w:r>
    </w:p>
    <w:bookmarkStart w:name="z26" w:id="55"/>
    <w:p>
      <w:pPr>
        <w:spacing w:after="0"/>
        <w:ind w:left="0"/>
        <w:jc w:val="both"/>
      </w:pP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55"/>
    <w:bookmarkStart w:name="z27" w:id="56"/>
    <w:p>
      <w:pPr>
        <w:spacing w:after="0"/>
        <w:ind w:left="0"/>
        <w:jc w:val="both"/>
      </w:pPr>
      <w:r>
        <w:rPr>
          <w:rFonts w:ascii="Times New Roman"/>
          <w:b w:val="false"/>
          <w:i w:val="false"/>
          <w:color w:val="000000"/>
          <w:sz w:val="28"/>
        </w:rPr>
        <w:t>
      5. Арифметикалық-логикалық бақылау:</w:t>
      </w:r>
    </w:p>
    <w:bookmarkEnd w:id="56"/>
    <w:p>
      <w:pPr>
        <w:spacing w:after="0"/>
        <w:ind w:left="0"/>
        <w:jc w:val="both"/>
      </w:pPr>
      <w:r>
        <w:rPr>
          <w:rFonts w:ascii="Times New Roman"/>
          <w:b w:val="false"/>
          <w:i w:val="false"/>
          <w:color w:val="000000"/>
          <w:sz w:val="28"/>
        </w:rPr>
        <w:t>
      1) 1-бөлім. "Берілген кредиттер туралы ақпарат":</w:t>
      </w:r>
    </w:p>
    <w:p>
      <w:pPr>
        <w:spacing w:after="0"/>
        <w:ind w:left="0"/>
        <w:jc w:val="both"/>
      </w:pPr>
      <w:r>
        <w:rPr>
          <w:rFonts w:ascii="Times New Roman"/>
          <w:b w:val="false"/>
          <w:i w:val="false"/>
          <w:color w:val="000000"/>
          <w:sz w:val="28"/>
        </w:rPr>
        <w:t>
      1-жолы (1-ден 4-бағандардың қосындысы) 3-бөлімнің 1-бағаны</w:t>
      </w:r>
    </w:p>
    <w:p>
      <w:pPr>
        <w:spacing w:after="0"/>
        <w:ind w:left="0"/>
        <w:jc w:val="both"/>
      </w:pPr>
      <w:r>
        <w:rPr>
          <w:rFonts w:ascii="Times New Roman"/>
          <w:b w:val="false"/>
          <w:i w:val="false"/>
          <w:color w:val="000000"/>
          <w:sz w:val="28"/>
        </w:rPr>
        <w:t>
      бойынша 1 және 4 жолдардың қосындысына тең;</w:t>
      </w:r>
    </w:p>
    <w:p>
      <w:pPr>
        <w:spacing w:after="0"/>
        <w:ind w:left="0"/>
        <w:jc w:val="both"/>
      </w:pPr>
      <w:r>
        <w:rPr>
          <w:rFonts w:ascii="Times New Roman"/>
          <w:b w:val="false"/>
          <w:i w:val="false"/>
          <w:color w:val="000000"/>
          <w:sz w:val="28"/>
        </w:rPr>
        <w:t>
      5-жолы (1-ден 4-бағандардың қосындысы) 3-бөлімнің 2-бағаны</w:t>
      </w:r>
    </w:p>
    <w:p>
      <w:pPr>
        <w:spacing w:after="0"/>
        <w:ind w:left="0"/>
        <w:jc w:val="both"/>
      </w:pPr>
      <w:r>
        <w:rPr>
          <w:rFonts w:ascii="Times New Roman"/>
          <w:b w:val="false"/>
          <w:i w:val="false"/>
          <w:color w:val="000000"/>
          <w:sz w:val="28"/>
        </w:rPr>
        <w:t>
      бойынша 1 мен 4 жолдардың қосындысына тең;</w:t>
      </w:r>
    </w:p>
    <w:p>
      <w:pPr>
        <w:spacing w:after="0"/>
        <w:ind w:left="0"/>
        <w:jc w:val="both"/>
      </w:pPr>
      <w:r>
        <w:rPr>
          <w:rFonts w:ascii="Times New Roman"/>
          <w:b w:val="false"/>
          <w:i w:val="false"/>
          <w:color w:val="000000"/>
          <w:sz w:val="28"/>
        </w:rPr>
        <w:t xml:space="preserve">
      1-жолы (3, 4-бағандар қосындысы) 5-бөлімнің 1-бағаны бойынша </w:t>
      </w:r>
    </w:p>
    <w:p>
      <w:pPr>
        <w:spacing w:after="0"/>
        <w:ind w:left="0"/>
        <w:jc w:val="both"/>
      </w:pPr>
      <w:r>
        <w:rPr>
          <w:rFonts w:ascii="Times New Roman"/>
          <w:b w:val="false"/>
          <w:i w:val="false"/>
          <w:color w:val="000000"/>
          <w:sz w:val="28"/>
        </w:rPr>
        <w:t>
      1-жолға тең;</w:t>
      </w:r>
    </w:p>
    <w:p>
      <w:pPr>
        <w:spacing w:after="0"/>
        <w:ind w:left="0"/>
        <w:jc w:val="both"/>
      </w:pPr>
      <w:r>
        <w:rPr>
          <w:rFonts w:ascii="Times New Roman"/>
          <w:b w:val="false"/>
          <w:i w:val="false"/>
          <w:color w:val="000000"/>
          <w:sz w:val="28"/>
        </w:rPr>
        <w:t>
      5-жолы (3, 4-бағандар қосындысы) 5-бөлімнің 2-бағаны бойынша</w:t>
      </w:r>
    </w:p>
    <w:p>
      <w:pPr>
        <w:spacing w:after="0"/>
        <w:ind w:left="0"/>
        <w:jc w:val="both"/>
      </w:pPr>
      <w:r>
        <w:rPr>
          <w:rFonts w:ascii="Times New Roman"/>
          <w:b w:val="false"/>
          <w:i w:val="false"/>
          <w:color w:val="000000"/>
          <w:sz w:val="28"/>
        </w:rPr>
        <w:t>
      1-жолға тең;</w:t>
      </w:r>
    </w:p>
    <w:p>
      <w:pPr>
        <w:spacing w:after="0"/>
        <w:ind w:left="0"/>
        <w:jc w:val="both"/>
      </w:pPr>
      <w:r>
        <w:rPr>
          <w:rFonts w:ascii="Times New Roman"/>
          <w:b w:val="false"/>
          <w:i w:val="false"/>
          <w:color w:val="000000"/>
          <w:sz w:val="28"/>
        </w:rPr>
        <w:t>
      2) 2-бөлім. "Кәсіпорынның кредиттік портфелі туралы ақпарат":</w:t>
      </w:r>
    </w:p>
    <w:p>
      <w:pPr>
        <w:spacing w:after="0"/>
        <w:ind w:left="0"/>
        <w:jc w:val="both"/>
      </w:pPr>
      <w:r>
        <w:rPr>
          <w:rFonts w:ascii="Times New Roman"/>
          <w:b w:val="false"/>
          <w:i w:val="false"/>
          <w:color w:val="000000"/>
          <w:sz w:val="28"/>
        </w:rPr>
        <w:t xml:space="preserve">
      1-жолы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3-жолдар әр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3-бөлім. "Кредит беру мақсаттары бойынша берілген кредиттер</w:t>
      </w:r>
    </w:p>
    <w:p>
      <w:pPr>
        <w:spacing w:after="0"/>
        <w:ind w:left="0"/>
        <w:jc w:val="both"/>
      </w:pPr>
      <w:r>
        <w:rPr>
          <w:rFonts w:ascii="Times New Roman"/>
          <w:b w:val="false"/>
          <w:i w:val="false"/>
          <w:color w:val="000000"/>
          <w:sz w:val="28"/>
        </w:rPr>
        <w:t>
      туралы ақпарат":</w:t>
      </w:r>
    </w:p>
    <w:p>
      <w:pPr>
        <w:spacing w:after="0"/>
        <w:ind w:left="0"/>
        <w:jc w:val="both"/>
      </w:pPr>
      <w:r>
        <w:rPr>
          <w:rFonts w:ascii="Times New Roman"/>
          <w:b w:val="false"/>
          <w:i w:val="false"/>
          <w:color w:val="000000"/>
          <w:sz w:val="28"/>
        </w:rPr>
        <w:t xml:space="preserve">
      1-жолы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3-жолдар әр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4-жолы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5-9-жолдар әр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4-бөлім. "Берілген кредиттердің қаржыландыру көздері": </w:t>
      </w:r>
    </w:p>
    <w:p>
      <w:pPr>
        <w:spacing w:after="0"/>
        <w:ind w:left="0"/>
        <w:jc w:val="both"/>
      </w:pPr>
      <w:r>
        <w:rPr>
          <w:rFonts w:ascii="Times New Roman"/>
          <w:b w:val="false"/>
          <w:i w:val="false"/>
          <w:color w:val="000000"/>
          <w:sz w:val="28"/>
        </w:rPr>
        <w:t xml:space="preserve">
      1-жолы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3-жолдар;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3-жолы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4, 7-жолдар;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"Берілген кредиттер туралы ақпаратты пайдалану</w:t>
      </w:r>
    </w:p>
    <w:p>
      <w:pPr>
        <w:spacing w:after="0"/>
        <w:ind w:left="0"/>
        <w:jc w:val="both"/>
      </w:pPr>
      <w:r>
        <w:rPr>
          <w:rFonts w:ascii="Times New Roman"/>
          <w:b w:val="false"/>
          <w:i w:val="false"/>
          <w:color w:val="000000"/>
          <w:sz w:val="28"/>
        </w:rPr>
        <w:t>
      бағыттары бойынша":</w:t>
      </w:r>
    </w:p>
    <w:p>
      <w:pPr>
        <w:spacing w:after="0"/>
        <w:ind w:left="0"/>
        <w:jc w:val="both"/>
      </w:pPr>
      <w:r>
        <w:rPr>
          <w:rFonts w:ascii="Times New Roman"/>
          <w:b w:val="false"/>
          <w:i w:val="false"/>
          <w:color w:val="000000"/>
          <w:sz w:val="28"/>
        </w:rPr>
        <w:t xml:space="preserve">
      1-жолы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2-20-жолдар әр бағандар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3691"/>
        <w:gridCol w:w="2740"/>
        <w:gridCol w:w="119"/>
        <w:gridCol w:w="9535"/>
        <w:gridCol w:w="47"/>
        <w:gridCol w:w="123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0061104</w:t>
            </w:r>
            <w:r>
              <w:br/>
            </w:r>
            <w:r>
              <w:rPr>
                <w:rFonts w:ascii="Times New Roman"/>
                <w:b w:val="false"/>
                <w:i w:val="false"/>
                <w:color w:val="000000"/>
                <w:sz w:val="20"/>
              </w:rPr>
              <w:t>
Код статистической формы 0061104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Микрокредиттік қызмет туралы есеп</w:t>
            </w:r>
            <w:r>
              <w:br/>
            </w:r>
            <w:r>
              <w:rPr>
                <w:rFonts w:ascii="Times New Roman"/>
                <w:b w:val="false"/>
                <w:i w:val="false"/>
                <w:color w:val="000000"/>
                <w:sz w:val="20"/>
              </w:rPr>
              <w:t>
Отчет о микрокредитной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1-МКО</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Микрокредиттерді ұсыну бойынша қызметті жүзеге асыратын заңды тұлғалар тапсырады.</w:t>
            </w:r>
            <w:r>
              <w:br/>
            </w: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- 10 сәуір.</w:t>
            </w:r>
            <w:r>
              <w:br/>
            </w:r>
            <w:r>
              <w:rPr>
                <w:rFonts w:ascii="Times New Roman"/>
                <w:b w:val="false"/>
                <w:i w:val="false"/>
                <w:color w:val="000000"/>
                <w:sz w:val="20"/>
              </w:rPr>
              <w:t>
Срок представления - 10 апреля.</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57"/>
    <w:p>
      <w:pPr>
        <w:spacing w:after="0"/>
        <w:ind w:left="0"/>
        <w:jc w:val="both"/>
      </w:pPr>
      <w:r>
        <w:rPr>
          <w:rFonts w:ascii="Times New Roman"/>
          <w:b w:val="false"/>
          <w:i w:val="false"/>
          <w:color w:val="000000"/>
          <w:sz w:val="28"/>
        </w:rPr>
        <w:t xml:space="preserve">
      </w:t>
      </w:r>
      <w:r>
        <w:rPr>
          <w:rFonts w:ascii="Times New Roman"/>
          <w:b/>
          <w:i w:val="false"/>
          <w:color w:val="000000"/>
          <w:sz w:val="28"/>
        </w:rPr>
        <w:t>1. Қарыз алушылар туралы ақпаратты көрсетіңіз, бірлік</w:t>
      </w:r>
    </w:p>
    <w:bookmarkEnd w:id="57"/>
    <w:p>
      <w:pPr>
        <w:spacing w:after="0"/>
        <w:ind w:left="0"/>
        <w:jc w:val="both"/>
      </w:pPr>
      <w:r>
        <w:rPr>
          <w:rFonts w:ascii="Times New Roman"/>
          <w:b w:val="false"/>
          <w:i w:val="false"/>
          <w:color w:val="000000"/>
          <w:sz w:val="28"/>
        </w:rPr>
        <w:t>
      Укажите информацию о заемщиках,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xml:space="preserve">
За отчетный период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 қарыз алушылар</w:t>
            </w:r>
            <w:r>
              <w:br/>
            </w:r>
            <w:r>
              <w:rPr>
                <w:rFonts w:ascii="Times New Roman"/>
                <w:b w:val="false"/>
                <w:i w:val="false"/>
                <w:color w:val="000000"/>
                <w:sz w:val="20"/>
              </w:rPr>
              <w:t>
Физические лица – заемщики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микрокредиттер алғандар</w:t>
            </w:r>
            <w:r>
              <w:br/>
            </w:r>
            <w:r>
              <w:rPr>
                <w:rFonts w:ascii="Times New Roman"/>
                <w:b w:val="false"/>
                <w:i w:val="false"/>
                <w:color w:val="000000"/>
                <w:sz w:val="20"/>
              </w:rPr>
              <w:t>
получившие микрокредиты на осуществление предпринимательской деятельности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 қарыз алушылар</w:t>
            </w:r>
            <w:r>
              <w:br/>
            </w:r>
            <w:r>
              <w:rPr>
                <w:rFonts w:ascii="Times New Roman"/>
                <w:b w:val="false"/>
                <w:i w:val="false"/>
                <w:color w:val="000000"/>
                <w:sz w:val="20"/>
              </w:rPr>
              <w:t>
Юридические лица – заемщики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58"/>
    <w:p>
      <w:pPr>
        <w:spacing w:after="0"/>
        <w:ind w:left="0"/>
        <w:jc w:val="both"/>
      </w:pPr>
      <w:r>
        <w:rPr>
          <w:rFonts w:ascii="Times New Roman"/>
          <w:b w:val="false"/>
          <w:i w:val="false"/>
          <w:color w:val="000000"/>
          <w:sz w:val="28"/>
        </w:rPr>
        <w:t xml:space="preserve">
      </w:t>
      </w:r>
      <w:r>
        <w:rPr>
          <w:rFonts w:ascii="Times New Roman"/>
          <w:b/>
          <w:i w:val="false"/>
          <w:color w:val="000000"/>
          <w:sz w:val="28"/>
        </w:rPr>
        <w:t>2. Берілген кредиттер туралы ақпаратты көрсетіңіз</w:t>
      </w:r>
    </w:p>
    <w:bookmarkEnd w:id="58"/>
    <w:p>
      <w:pPr>
        <w:spacing w:after="0"/>
        <w:ind w:left="0"/>
        <w:jc w:val="both"/>
      </w:pP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3721"/>
        <w:gridCol w:w="1807"/>
        <w:gridCol w:w="1808"/>
        <w:gridCol w:w="1808"/>
        <w:gridCol w:w="1808"/>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w:t>
            </w:r>
            <w:r>
              <w:br/>
            </w:r>
            <w:r>
              <w:rPr>
                <w:rFonts w:ascii="Times New Roman"/>
                <w:b w:val="false"/>
                <w:i w:val="false"/>
                <w:color w:val="000000"/>
                <w:sz w:val="20"/>
              </w:rPr>
              <w:t>
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w:t>
            </w:r>
            <w:r>
              <w:br/>
            </w:r>
            <w:r>
              <w:rPr>
                <w:rFonts w:ascii="Times New Roman"/>
                <w:b w:val="false"/>
                <w:i w:val="false"/>
                <w:color w:val="000000"/>
                <w:sz w:val="20"/>
              </w:rPr>
              <w:t>
Выданные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w:t>
            </w:r>
            <w:r>
              <w:br/>
            </w:r>
            <w:r>
              <w:rPr>
                <w:rFonts w:ascii="Times New Roman"/>
                <w:b w:val="false"/>
                <w:i w:val="false"/>
                <w:color w:val="000000"/>
                <w:sz w:val="20"/>
              </w:rPr>
              <w:t>
краткосрочные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w:t>
            </w:r>
            <w:r>
              <w:br/>
            </w:r>
            <w:r>
              <w:rPr>
                <w:rFonts w:ascii="Times New Roman"/>
                <w:b w:val="false"/>
                <w:i w:val="false"/>
                <w:color w:val="000000"/>
                <w:sz w:val="20"/>
              </w:rPr>
              <w:t>
долгосрочные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w:t>
            </w:r>
            <w:r>
              <w:br/>
            </w:r>
            <w:r>
              <w:rPr>
                <w:rFonts w:ascii="Times New Roman"/>
                <w:b w:val="false"/>
                <w:i w:val="false"/>
                <w:color w:val="000000"/>
                <w:sz w:val="20"/>
              </w:rPr>
              <w:t>
краткосрочные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w:t>
            </w:r>
            <w:r>
              <w:br/>
            </w:r>
            <w:r>
              <w:rPr>
                <w:rFonts w:ascii="Times New Roman"/>
                <w:b w:val="false"/>
                <w:i w:val="false"/>
                <w:color w:val="000000"/>
                <w:sz w:val="20"/>
              </w:rPr>
              <w:t>
долгосрочные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мүлікпен қамтамасыз етілгені</w:t>
            </w:r>
            <w:r>
              <w:br/>
            </w:r>
            <w:r>
              <w:rPr>
                <w:rFonts w:ascii="Times New Roman"/>
                <w:b w:val="false"/>
                <w:i w:val="false"/>
                <w:color w:val="000000"/>
                <w:sz w:val="20"/>
              </w:rPr>
              <w:t>
обеспеченные залоговым имуществом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кепілдікпен немесе кепілгерлікпен қамтамасыз етілгені</w:t>
            </w:r>
            <w:r>
              <w:br/>
            </w:r>
            <w:r>
              <w:rPr>
                <w:rFonts w:ascii="Times New Roman"/>
                <w:b w:val="false"/>
                <w:i w:val="false"/>
                <w:color w:val="000000"/>
                <w:sz w:val="20"/>
              </w:rPr>
              <w:t>
обеспеченные гарантией или поручительством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w:t>
            </w:r>
            <w:r>
              <w:br/>
            </w:r>
            <w:r>
              <w:rPr>
                <w:rFonts w:ascii="Times New Roman"/>
                <w:b w:val="false"/>
                <w:i w:val="false"/>
                <w:color w:val="000000"/>
                <w:sz w:val="20"/>
              </w:rPr>
              <w:t>
без обеспечения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Сумма, тысяч 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салмақтанған орташа мөлшерлемесі, %</w:t>
            </w:r>
            <w:r>
              <w:br/>
            </w:r>
            <w:r>
              <w:rPr>
                <w:rFonts w:ascii="Times New Roman"/>
                <w:b w:val="false"/>
                <w:i w:val="false"/>
                <w:color w:val="000000"/>
                <w:sz w:val="20"/>
              </w:rPr>
              <w:t>
Средневзвешенная ставка вознаграждения,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кредиттік портфелі туралы ақпаратты көрсетіңіз, мың теңге</w:t>
      </w:r>
    </w:p>
    <w:bookmarkEnd w:id="59"/>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80"/>
        <w:gridCol w:w="1991"/>
        <w:gridCol w:w="1991"/>
        <w:gridCol w:w="1992"/>
        <w:gridCol w:w="376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кредиттік портфель</w:t>
            </w:r>
            <w:r>
              <w:br/>
            </w:r>
            <w:r>
              <w:rPr>
                <w:rFonts w:ascii="Times New Roman"/>
                <w:b w:val="false"/>
                <w:i w:val="false"/>
                <w:color w:val="000000"/>
                <w:sz w:val="20"/>
              </w:rPr>
              <w:t xml:space="preserve">
Кредитный портфель на начало периода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кредиттік портфельді өтеу</w:t>
            </w:r>
            <w:r>
              <w:br/>
            </w:r>
            <w:r>
              <w:rPr>
                <w:rFonts w:ascii="Times New Roman"/>
                <w:b w:val="false"/>
                <w:i w:val="false"/>
                <w:color w:val="000000"/>
                <w:sz w:val="20"/>
              </w:rPr>
              <w:t>
Погашение кредитного портфеля за период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кредиттік портфель</w:t>
            </w:r>
            <w:r>
              <w:br/>
            </w:r>
            <w:r>
              <w:rPr>
                <w:rFonts w:ascii="Times New Roman"/>
                <w:b w:val="false"/>
                <w:i w:val="false"/>
                <w:color w:val="000000"/>
                <w:sz w:val="20"/>
              </w:rPr>
              <w:t>
Кредитный портфель на конец периода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30 күннен көп тәуекелдік портфель</w:t>
            </w:r>
            <w:r>
              <w:br/>
            </w:r>
            <w:r>
              <w:rPr>
                <w:rFonts w:ascii="Times New Roman"/>
                <w:b w:val="false"/>
                <w:i w:val="false"/>
                <w:color w:val="000000"/>
                <w:sz w:val="20"/>
              </w:rPr>
              <w:t>
Рисковый портфель сроком более 30 дней</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r>
              <w:br/>
            </w:r>
            <w:r>
              <w:rPr>
                <w:rFonts w:ascii="Times New Roman"/>
                <w:b w:val="false"/>
                <w:i w:val="false"/>
                <w:color w:val="000000"/>
                <w:sz w:val="20"/>
              </w:rPr>
              <w:t>
по физическим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r>
              <w:br/>
            </w:r>
            <w:r>
              <w:rPr>
                <w:rFonts w:ascii="Times New Roman"/>
                <w:b w:val="false"/>
                <w:i w:val="false"/>
                <w:color w:val="000000"/>
                <w:sz w:val="20"/>
              </w:rPr>
              <w:t>
по юридическим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60"/>
    <w:p>
      <w:pPr>
        <w:spacing w:after="0"/>
        <w:ind w:left="0"/>
        <w:jc w:val="both"/>
      </w:pPr>
      <w:r>
        <w:rPr>
          <w:rFonts w:ascii="Times New Roman"/>
          <w:b w:val="false"/>
          <w:i w:val="false"/>
          <w:color w:val="000000"/>
          <w:sz w:val="28"/>
        </w:rPr>
        <w:t xml:space="preserve">
      </w:t>
      </w:r>
      <w:r>
        <w:rPr>
          <w:rFonts w:ascii="Times New Roman"/>
          <w:b/>
          <w:i w:val="false"/>
          <w:color w:val="000000"/>
          <w:sz w:val="28"/>
        </w:rPr>
        <w:t>4. Берілген кредиттердің қаржыландыру көздерін көрсетіңіз, мың теңге</w:t>
      </w:r>
    </w:p>
    <w:bookmarkEnd w:id="60"/>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4104"/>
        <w:gridCol w:w="4104"/>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берілген кредиттердің сомасы</w:t>
            </w:r>
            <w:r>
              <w:br/>
            </w:r>
            <w:r>
              <w:rPr>
                <w:rFonts w:ascii="Times New Roman"/>
                <w:b w:val="false"/>
                <w:i w:val="false"/>
                <w:color w:val="000000"/>
                <w:sz w:val="20"/>
              </w:rPr>
              <w:t>
Сумма выданных кредитов за период</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r>
              <w:br/>
            </w:r>
            <w:r>
              <w:rPr>
                <w:rFonts w:ascii="Times New Roman"/>
                <w:b w:val="false"/>
                <w:i w:val="false"/>
                <w:color w:val="000000"/>
                <w:sz w:val="20"/>
              </w:rPr>
              <w:t xml:space="preserve">
Собственные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r>
              <w:br/>
            </w:r>
            <w:r>
              <w:rPr>
                <w:rFonts w:ascii="Times New Roman"/>
                <w:b w:val="false"/>
                <w:i w:val="false"/>
                <w:color w:val="000000"/>
                <w:sz w:val="20"/>
              </w:rPr>
              <w:t xml:space="preserve">
Привлеченные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w:t>
            </w:r>
            <w:r>
              <w:br/>
            </w:r>
            <w:r>
              <w:rPr>
                <w:rFonts w:ascii="Times New Roman"/>
                <w:b w:val="false"/>
                <w:i w:val="false"/>
                <w:color w:val="000000"/>
                <w:sz w:val="20"/>
              </w:rPr>
              <w:t>
бюджетные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r>
              <w:br/>
            </w:r>
            <w:r>
              <w:rPr>
                <w:rFonts w:ascii="Times New Roman"/>
                <w:b w:val="false"/>
                <w:i w:val="false"/>
                <w:color w:val="000000"/>
                <w:sz w:val="20"/>
              </w:rPr>
              <w:t xml:space="preserve">
фонд развития малого предпринимательства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қаржылық қолдау қоры</w:t>
            </w:r>
            <w:r>
              <w:br/>
            </w:r>
            <w:r>
              <w:rPr>
                <w:rFonts w:ascii="Times New Roman"/>
                <w:b w:val="false"/>
                <w:i w:val="false"/>
                <w:color w:val="000000"/>
                <w:sz w:val="20"/>
              </w:rPr>
              <w:t>
фонд финансовой поддержки сельского хозяйства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r>
              <w:br/>
            </w:r>
            <w:r>
              <w:rPr>
                <w:rFonts w:ascii="Times New Roman"/>
                <w:b w:val="false"/>
                <w:i w:val="false"/>
                <w:color w:val="000000"/>
                <w:sz w:val="20"/>
              </w:rPr>
              <w:t>
заемные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займы банков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тыс заңды тұлғалардың қарызы</w:t>
            </w:r>
            <w:r>
              <w:br/>
            </w:r>
            <w:r>
              <w:rPr>
                <w:rFonts w:ascii="Times New Roman"/>
                <w:b w:val="false"/>
                <w:i w:val="false"/>
                <w:color w:val="000000"/>
                <w:sz w:val="20"/>
              </w:rPr>
              <w:t>
займы внебанковских юридических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қарыздары</w:t>
            </w:r>
            <w:r>
              <w:br/>
            </w:r>
            <w:r>
              <w:rPr>
                <w:rFonts w:ascii="Times New Roman"/>
                <w:b w:val="false"/>
                <w:i w:val="false"/>
                <w:color w:val="000000"/>
                <w:sz w:val="20"/>
              </w:rPr>
              <w:t>
займы физических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61"/>
    <w:p>
      <w:pPr>
        <w:spacing w:after="0"/>
        <w:ind w:left="0"/>
        <w:jc w:val="both"/>
      </w:pPr>
      <w:r>
        <w:rPr>
          <w:rFonts w:ascii="Times New Roman"/>
          <w:b w:val="false"/>
          <w:i w:val="false"/>
          <w:color w:val="000000"/>
          <w:sz w:val="28"/>
        </w:rPr>
        <w:t xml:space="preserve">
      </w:t>
      </w:r>
      <w:r>
        <w:rPr>
          <w:rFonts w:ascii="Times New Roman"/>
          <w:b/>
          <w:i w:val="false"/>
          <w:color w:val="000000"/>
          <w:sz w:val="28"/>
        </w:rPr>
        <w:t>5. Берілген кредиттер туралы ақпаратты кредит беру мақсаттары бойынша көрсетіңіз</w:t>
      </w:r>
    </w:p>
    <w:bookmarkEnd w:id="61"/>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4801"/>
        <w:gridCol w:w="1958"/>
        <w:gridCol w:w="2503"/>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Сумма, тысяч тенге</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r>
              <w:br/>
            </w:r>
            <w:r>
              <w:rPr>
                <w:rFonts w:ascii="Times New Roman"/>
                <w:b w:val="false"/>
                <w:i w:val="false"/>
                <w:color w:val="000000"/>
                <w:sz w:val="20"/>
              </w:rPr>
              <w:t xml:space="preserve">
Физическим лицам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мақсаттарына</w:t>
            </w:r>
            <w:r>
              <w:br/>
            </w:r>
            <w:r>
              <w:rPr>
                <w:rFonts w:ascii="Times New Roman"/>
                <w:b w:val="false"/>
                <w:i w:val="false"/>
                <w:color w:val="000000"/>
                <w:sz w:val="20"/>
              </w:rPr>
              <w:t>
на потребительские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жөндеу</w:t>
            </w:r>
            <w:r>
              <w:br/>
            </w:r>
            <w:r>
              <w:rPr>
                <w:rFonts w:ascii="Times New Roman"/>
                <w:b w:val="false"/>
                <w:i w:val="false"/>
                <w:color w:val="000000"/>
                <w:sz w:val="20"/>
              </w:rPr>
              <w:t>
ремонт жилья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тауарларын сатып алу</w:t>
            </w:r>
            <w:r>
              <w:br/>
            </w:r>
            <w:r>
              <w:rPr>
                <w:rFonts w:ascii="Times New Roman"/>
                <w:b w:val="false"/>
                <w:i w:val="false"/>
                <w:color w:val="000000"/>
                <w:sz w:val="20"/>
              </w:rPr>
              <w:t xml:space="preserve">
приобретение потребительских товаров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демалыс</w:t>
            </w:r>
            <w:r>
              <w:br/>
            </w:r>
            <w:r>
              <w:rPr>
                <w:rFonts w:ascii="Times New Roman"/>
                <w:b w:val="false"/>
                <w:i w:val="false"/>
                <w:color w:val="000000"/>
                <w:sz w:val="20"/>
              </w:rPr>
              <w:t>
лечение и отдых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сатып алу</w:t>
            </w:r>
            <w:r>
              <w:br/>
            </w:r>
            <w:r>
              <w:rPr>
                <w:rFonts w:ascii="Times New Roman"/>
                <w:b w:val="false"/>
                <w:i w:val="false"/>
                <w:color w:val="000000"/>
                <w:sz w:val="20"/>
              </w:rPr>
              <w:t>
приобретение транспортных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білімге </w:t>
            </w:r>
            <w:r>
              <w:br/>
            </w:r>
            <w:r>
              <w:rPr>
                <w:rFonts w:ascii="Times New Roman"/>
                <w:b w:val="false"/>
                <w:i w:val="false"/>
                <w:color w:val="000000"/>
                <w:sz w:val="20"/>
              </w:rPr>
              <w:t>
на образование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мұқтаждықтарға</w:t>
            </w:r>
            <w:r>
              <w:br/>
            </w:r>
            <w:r>
              <w:rPr>
                <w:rFonts w:ascii="Times New Roman"/>
                <w:b w:val="false"/>
                <w:i w:val="false"/>
                <w:color w:val="000000"/>
                <w:sz w:val="20"/>
              </w:rPr>
              <w:t>
неотложные нужды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мақсаттарға</w:t>
            </w:r>
            <w:r>
              <w:br/>
            </w:r>
            <w:r>
              <w:rPr>
                <w:rFonts w:ascii="Times New Roman"/>
                <w:b w:val="false"/>
                <w:i w:val="false"/>
                <w:color w:val="000000"/>
                <w:sz w:val="20"/>
              </w:rPr>
              <w:t>
на предпринимательские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w:t>
            </w:r>
            <w:r>
              <w:br/>
            </w:r>
            <w:r>
              <w:rPr>
                <w:rFonts w:ascii="Times New Roman"/>
                <w:b w:val="false"/>
                <w:i w:val="false"/>
                <w:color w:val="000000"/>
                <w:sz w:val="20"/>
              </w:rPr>
              <w:t>
пополнение оборотных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(старт) ашу</w:t>
            </w:r>
            <w:r>
              <w:br/>
            </w:r>
            <w:r>
              <w:rPr>
                <w:rFonts w:ascii="Times New Roman"/>
                <w:b w:val="false"/>
                <w:i w:val="false"/>
                <w:color w:val="000000"/>
                <w:sz w:val="20"/>
              </w:rPr>
              <w:t>
открытие (старт) бизнеса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 сатып алу</w:t>
            </w:r>
            <w:r>
              <w:br/>
            </w:r>
            <w:r>
              <w:rPr>
                <w:rFonts w:ascii="Times New Roman"/>
                <w:b w:val="false"/>
                <w:i w:val="false"/>
                <w:color w:val="000000"/>
                <w:sz w:val="20"/>
              </w:rPr>
              <w:t>
приобретение основных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және объектiлердi қайта жаңарту</w:t>
            </w:r>
            <w:r>
              <w:br/>
            </w:r>
            <w:r>
              <w:rPr>
                <w:rFonts w:ascii="Times New Roman"/>
                <w:b w:val="false"/>
                <w:i w:val="false"/>
                <w:color w:val="000000"/>
                <w:sz w:val="20"/>
              </w:rPr>
              <w:t>
новое строительство и реконструкцию объектов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кәсіпкерлік мақсаттар</w:t>
            </w:r>
            <w:r>
              <w:br/>
            </w:r>
            <w:r>
              <w:rPr>
                <w:rFonts w:ascii="Times New Roman"/>
                <w:b w:val="false"/>
                <w:i w:val="false"/>
                <w:color w:val="000000"/>
                <w:sz w:val="20"/>
              </w:rPr>
              <w:t>
прочие предпринимательские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кәсіпкерлік мақсаттарда</w:t>
            </w:r>
            <w:r>
              <w:br/>
            </w:r>
            <w:r>
              <w:rPr>
                <w:rFonts w:ascii="Times New Roman"/>
                <w:b w:val="false"/>
                <w:i w:val="false"/>
                <w:color w:val="000000"/>
                <w:sz w:val="20"/>
              </w:rPr>
              <w:t>
на предпринимательские цели женщинам женщинам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r>
              <w:br/>
            </w:r>
            <w:r>
              <w:rPr>
                <w:rFonts w:ascii="Times New Roman"/>
                <w:b w:val="false"/>
                <w:i w:val="false"/>
                <w:color w:val="000000"/>
                <w:sz w:val="20"/>
              </w:rPr>
              <w:t>
Юридическим лицам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w:t>
            </w:r>
            <w:r>
              <w:br/>
            </w:r>
            <w:r>
              <w:rPr>
                <w:rFonts w:ascii="Times New Roman"/>
                <w:b w:val="false"/>
                <w:i w:val="false"/>
                <w:color w:val="000000"/>
                <w:sz w:val="20"/>
              </w:rPr>
              <w:t>
пополнение оборотных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(старт) ашу</w:t>
            </w:r>
            <w:r>
              <w:br/>
            </w:r>
            <w:r>
              <w:rPr>
                <w:rFonts w:ascii="Times New Roman"/>
                <w:b w:val="false"/>
                <w:i w:val="false"/>
                <w:color w:val="000000"/>
                <w:sz w:val="20"/>
              </w:rPr>
              <w:t>
открытие (старт) бизнеса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 сатып алу</w:t>
            </w:r>
            <w:r>
              <w:br/>
            </w:r>
            <w:r>
              <w:rPr>
                <w:rFonts w:ascii="Times New Roman"/>
                <w:b w:val="false"/>
                <w:i w:val="false"/>
                <w:color w:val="000000"/>
                <w:sz w:val="20"/>
              </w:rPr>
              <w:t>
приобретение основных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және объектiлердi қайта жаңарту</w:t>
            </w:r>
            <w:r>
              <w:br/>
            </w:r>
            <w:r>
              <w:rPr>
                <w:rFonts w:ascii="Times New Roman"/>
                <w:b w:val="false"/>
                <w:i w:val="false"/>
                <w:color w:val="000000"/>
                <w:sz w:val="20"/>
              </w:rPr>
              <w:t>
новое строительство и реконструкцию объектов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кәсіпкерлік мақсаттар</w:t>
            </w:r>
            <w:r>
              <w:br/>
            </w:r>
            <w:r>
              <w:rPr>
                <w:rFonts w:ascii="Times New Roman"/>
                <w:b w:val="false"/>
                <w:i w:val="false"/>
                <w:color w:val="000000"/>
                <w:sz w:val="20"/>
              </w:rPr>
              <w:t>
прочие предпринимательские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62"/>
    <w:p>
      <w:pPr>
        <w:spacing w:after="0"/>
        <w:ind w:left="0"/>
        <w:jc w:val="both"/>
      </w:pPr>
      <w:r>
        <w:rPr>
          <w:rFonts w:ascii="Times New Roman"/>
          <w:b w:val="false"/>
          <w:i w:val="false"/>
          <w:color w:val="000000"/>
          <w:sz w:val="28"/>
        </w:rPr>
        <w:t xml:space="preserve">
      </w:t>
      </w:r>
      <w:r>
        <w:rPr>
          <w:rFonts w:ascii="Times New Roman"/>
          <w:b/>
          <w:i w:val="false"/>
          <w:color w:val="000000"/>
          <w:sz w:val="28"/>
        </w:rPr>
        <w:t>6. Берілген кредиттер туралы ақпаратты пайдалану бағыттары бойынша көрсетіңіз</w:t>
      </w:r>
    </w:p>
    <w:bookmarkEnd w:id="62"/>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4278"/>
        <w:gridCol w:w="1313"/>
        <w:gridCol w:w="1678"/>
        <w:gridCol w:w="1313"/>
        <w:gridCol w:w="1680"/>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r>
              <w:br/>
            </w: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r>
              <w:br/>
            </w: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Сумма, тысяч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Сумма, тысяч тенге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Сельское, лесное и рыбное хозяйство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r>
              <w:br/>
            </w:r>
            <w:r>
              <w:rPr>
                <w:rFonts w:ascii="Times New Roman"/>
                <w:b w:val="false"/>
                <w:i w:val="false"/>
                <w:color w:val="000000"/>
                <w:sz w:val="20"/>
              </w:rPr>
              <w:t>
Транспорт и складирование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қызметтер</w:t>
            </w:r>
            <w:r>
              <w:br/>
            </w:r>
            <w:r>
              <w:rPr>
                <w:rFonts w:ascii="Times New Roman"/>
                <w:b w:val="false"/>
                <w:i w:val="false"/>
                <w:color w:val="000000"/>
                <w:sz w:val="20"/>
              </w:rPr>
              <w:t>
Услуги по проживанию и питанию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Финансовая и страховая деятельность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Образование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r>
              <w:br/>
            </w:r>
            <w:r>
              <w:rPr>
                <w:rFonts w:ascii="Times New Roman"/>
                <w:b w:val="false"/>
                <w:i w:val="false"/>
                <w:color w:val="000000"/>
                <w:sz w:val="20"/>
              </w:rPr>
              <w:t>
Предоставление прочих видов услуг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6-қосымша</w:t>
            </w:r>
          </w:p>
        </w:tc>
      </w:tr>
    </w:tbl>
    <w:bookmarkStart w:name="z36" w:id="63"/>
    <w:p>
      <w:pPr>
        <w:spacing w:after="0"/>
        <w:ind w:left="0"/>
        <w:jc w:val="left"/>
      </w:pPr>
      <w:r>
        <w:rPr>
          <w:rFonts w:ascii="Times New Roman"/>
          <w:b/>
          <w:i w:val="false"/>
          <w:color w:val="000000"/>
        </w:rPr>
        <w:t xml:space="preserve"> "Микрокредиттік қызмет туралы есеп" (коды 0061104, индексі</w:t>
      </w:r>
      <w:r>
        <w:br/>
      </w:r>
      <w:r>
        <w:rPr>
          <w:rFonts w:ascii="Times New Roman"/>
          <w:b/>
          <w:i w:val="false"/>
          <w:color w:val="000000"/>
        </w:rPr>
        <w:t>1-МКО, кезеңділігі жылдық) жалпымемлекеттік статистикалық</w:t>
      </w:r>
      <w:r>
        <w:br/>
      </w:r>
      <w:r>
        <w:rPr>
          <w:rFonts w:ascii="Times New Roman"/>
          <w:b/>
          <w:i w:val="false"/>
          <w:color w:val="000000"/>
        </w:rPr>
        <w:t>байқаудың статистикалық нысанын толтыру жөніндегі нұскаулық</w:t>
      </w:r>
    </w:p>
    <w:bookmarkEnd w:id="63"/>
    <w:bookmarkStart w:name="z37" w:id="64"/>
    <w:p>
      <w:pPr>
        <w:spacing w:after="0"/>
        <w:ind w:left="0"/>
        <w:jc w:val="both"/>
      </w:pPr>
      <w:r>
        <w:rPr>
          <w:rFonts w:ascii="Times New Roman"/>
          <w:b w:val="false"/>
          <w:i w:val="false"/>
          <w:color w:val="000000"/>
          <w:sz w:val="28"/>
        </w:rPr>
        <w:t xml:space="preserve">
      1. Осы "Микрокредиттік қызмет туралы есеп" (коды 0061104, индексі 1-МКО,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"Микрокредиттік қызмет туралы есеп" (коды 0061104, индексі 1-МКО, кезеңділігі жылдық) жалпымемлекеттік статистикалық байқаудың статистикалық нысанын толтыруды нақтылайды.</w:t>
      </w:r>
    </w:p>
    <w:bookmarkEnd w:id="64"/>
    <w:bookmarkStart w:name="z38" w:id="6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5"/>
    <w:p>
      <w:pPr>
        <w:spacing w:after="0"/>
        <w:ind w:left="0"/>
        <w:jc w:val="both"/>
      </w:pPr>
      <w:r>
        <w:rPr>
          <w:rFonts w:ascii="Times New Roman"/>
          <w:b w:val="false"/>
          <w:i w:val="false"/>
          <w:color w:val="000000"/>
          <w:sz w:val="28"/>
        </w:rPr>
        <w:t>
      1) есепті кезеңдегі қарыз алушылар саны – есепті кезең ішінде қарыз алған клиенттер саны. Егер қарыз алушыда есепті кезең ішінде біреуден көп қарыз болса, онда ол бір клиент деп есептеледі.</w:t>
      </w:r>
    </w:p>
    <w:p>
      <w:pPr>
        <w:spacing w:after="0"/>
        <w:ind w:left="0"/>
        <w:jc w:val="both"/>
      </w:pPr>
      <w:r>
        <w:rPr>
          <w:rFonts w:ascii="Times New Roman"/>
          <w:b w:val="false"/>
          <w:i w:val="false"/>
          <w:color w:val="000000"/>
          <w:sz w:val="28"/>
        </w:rPr>
        <w:t>
      2) есепті кезең соңындағы қарыз алушылар саны (белсенді) – есепті кезең соңындағы жағдай бойынша қолдарында қарызы бар немесе қарыз портфелінің бөлігін өтейтін клиенттер саны;</w:t>
      </w:r>
    </w:p>
    <w:p>
      <w:pPr>
        <w:spacing w:after="0"/>
        <w:ind w:left="0"/>
        <w:jc w:val="both"/>
      </w:pPr>
      <w:r>
        <w:rPr>
          <w:rFonts w:ascii="Times New Roman"/>
          <w:b w:val="false"/>
          <w:i w:val="false"/>
          <w:color w:val="000000"/>
          <w:sz w:val="28"/>
        </w:rPr>
        <w:t>
      3) кредиттік портфель – ағымдағы, мерзімі өткен және қайта құрылымдалған берешекті қосқанда, микроқаржылық институттармен берілген, бірақ есептен шығарылған қарыздар есебінсіз, қарыздар бойынша дебиторлық берешек. Қарыз алушының келісімі бойынша төлем мерзімі ұзартылған немесе кестесі өзгертілген, мерзімінде өтелмеген қарыз қайта құрылымдалған болып табылады. Қарыз портфеліне алу бойынша пайыздар кірмейді;</w:t>
      </w:r>
    </w:p>
    <w:p>
      <w:pPr>
        <w:spacing w:after="0"/>
        <w:ind w:left="0"/>
        <w:jc w:val="both"/>
      </w:pPr>
      <w:r>
        <w:rPr>
          <w:rFonts w:ascii="Times New Roman"/>
          <w:b w:val="false"/>
          <w:i w:val="false"/>
          <w:color w:val="000000"/>
          <w:sz w:val="28"/>
        </w:rPr>
        <w:t>
      4) қызметкерлердің тізімдік саны – азаматтық-құқықтық сипаттағы шарттар бойынша жұмыстарды орындайтын тұлғалардан, сондай-ақ қоса атқарушылық бойынша жұмысқа қабылданғандардан басқа жасасқан мерзіміне қарамастан еңбек шарты бойынша қабылданған тұлғалар саны;</w:t>
      </w:r>
    </w:p>
    <w:p>
      <w:pPr>
        <w:spacing w:after="0"/>
        <w:ind w:left="0"/>
        <w:jc w:val="both"/>
      </w:pPr>
      <w:r>
        <w:rPr>
          <w:rFonts w:ascii="Times New Roman"/>
          <w:b w:val="false"/>
          <w:i w:val="false"/>
          <w:color w:val="000000"/>
          <w:sz w:val="28"/>
        </w:rPr>
        <w:t>
      5) қысқа мерзімді қарыздар – бір жылға дейін мерзіммен берілген қарыздар;</w:t>
      </w:r>
    </w:p>
    <w:p>
      <w:pPr>
        <w:spacing w:after="0"/>
        <w:ind w:left="0"/>
        <w:jc w:val="both"/>
      </w:pPr>
      <w:r>
        <w:rPr>
          <w:rFonts w:ascii="Times New Roman"/>
          <w:b w:val="false"/>
          <w:i w:val="false"/>
          <w:color w:val="000000"/>
          <w:sz w:val="28"/>
        </w:rPr>
        <w:t>
      6) мерзімі 30 күннен көп тәуекелдік портфель (мерзімі өткен берешек) – мерзімі 30 күннен асатын негізгі қарызды өтеудегі бір немесе одан да көп төлемдердің мерзімі өту бойынша қарыздардың дебиторлық берешек сомасы;</w:t>
      </w:r>
    </w:p>
    <w:p>
      <w:pPr>
        <w:spacing w:after="0"/>
        <w:ind w:left="0"/>
        <w:jc w:val="both"/>
      </w:pPr>
      <w:r>
        <w:rPr>
          <w:rFonts w:ascii="Times New Roman"/>
          <w:b w:val="false"/>
          <w:i w:val="false"/>
          <w:color w:val="000000"/>
          <w:sz w:val="28"/>
        </w:rPr>
        <w:t>
      7) сыйақының салмақталған орташа мөлшерлемесі – нақты қалыптасқан жылдық сыйақы мөлшерлемелерінің салмақталған орташа шамасы;</w:t>
      </w:r>
    </w:p>
    <w:p>
      <w:pPr>
        <w:spacing w:after="0"/>
        <w:ind w:left="0"/>
        <w:jc w:val="both"/>
      </w:pPr>
      <w:r>
        <w:rPr>
          <w:rFonts w:ascii="Times New Roman"/>
          <w:b w:val="false"/>
          <w:i w:val="false"/>
          <w:color w:val="000000"/>
          <w:sz w:val="28"/>
        </w:rPr>
        <w:t>
      8) ұзақ мерзімді қарыздар – берілген мерзімі бір жылдан асатын қарыздар;</w:t>
      </w:r>
    </w:p>
    <w:bookmarkStart w:name="z39" w:id="66"/>
    <w:p>
      <w:pPr>
        <w:spacing w:after="0"/>
        <w:ind w:left="0"/>
        <w:jc w:val="both"/>
      </w:pPr>
      <w:r>
        <w:rPr>
          <w:rFonts w:ascii="Times New Roman"/>
          <w:b w:val="false"/>
          <w:i w:val="false"/>
          <w:color w:val="000000"/>
          <w:sz w:val="28"/>
        </w:rPr>
        <w:t>
      3. Берілген кредиттер жөніндегі ақпарат кредит беру туралы шарттар негізінде толтырылады.</w:t>
      </w:r>
    </w:p>
    <w:bookmarkEnd w:id="66"/>
    <w:p>
      <w:pPr>
        <w:spacing w:after="0"/>
        <w:ind w:left="0"/>
        <w:jc w:val="both"/>
      </w:pPr>
      <w:r>
        <w:rPr>
          <w:rFonts w:ascii="Times New Roman"/>
          <w:b w:val="false"/>
          <w:i w:val="false"/>
          <w:color w:val="000000"/>
          <w:sz w:val="28"/>
        </w:rPr>
        <w:t>
      Кредиттерді пайдалану бойынша сыйақы мөлшерлемесі кредит беру мерзіміне қарамастан, жылға қайта саналып көрсетіледі.</w:t>
      </w:r>
    </w:p>
    <w:p>
      <w:pPr>
        <w:spacing w:after="0"/>
        <w:ind w:left="0"/>
        <w:jc w:val="both"/>
      </w:pPr>
      <w:r>
        <w:rPr>
          <w:rFonts w:ascii="Times New Roman"/>
          <w:b w:val="false"/>
          <w:i w:val="false"/>
          <w:color w:val="000000"/>
          <w:sz w:val="28"/>
        </w:rPr>
        <w:t>
      Сыйақының орташа салмақталған мөлшерлемесі берілген кредиттер мен жылдық пайыз мөлшерлемелері туындылары сомасының берілген кредиттер сомасына қатынасымен анықталады.</w:t>
      </w:r>
    </w:p>
    <w:p>
      <w:pPr>
        <w:spacing w:after="0"/>
        <w:ind w:left="0"/>
        <w:jc w:val="both"/>
      </w:pPr>
      <w:r>
        <w:rPr>
          <w:rFonts w:ascii="Times New Roman"/>
          <w:b w:val="false"/>
          <w:i w:val="false"/>
          <w:color w:val="000000"/>
          <w:sz w:val="28"/>
        </w:rPr>
        <w:t>
      Мерзімі 30 күннен көп тәуекелдік портфелі (мерзімі өткен берешек), негізгі қарызды өтеуге мерзімі өткен және болашақ төлемдерді есепке алғанда, бірақ есептелген пайыздарсыз қарыз бойынша дебиторлық берешектің сомасын қамтиды.</w:t>
      </w:r>
    </w:p>
    <w:bookmarkStart w:name="z40" w:id="67"/>
    <w:p>
      <w:pPr>
        <w:spacing w:after="0"/>
        <w:ind w:left="0"/>
        <w:jc w:val="both"/>
      </w:pP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67"/>
    <w:bookmarkStart w:name="z41" w:id="68"/>
    <w:p>
      <w:pPr>
        <w:spacing w:after="0"/>
        <w:ind w:left="0"/>
        <w:jc w:val="both"/>
      </w:pPr>
      <w:r>
        <w:rPr>
          <w:rFonts w:ascii="Times New Roman"/>
          <w:b w:val="false"/>
          <w:i w:val="false"/>
          <w:color w:val="000000"/>
          <w:sz w:val="28"/>
        </w:rPr>
        <w:t>
      5. Бөлімдер арасындағы арифметикалық-логикалық бақылау:</w:t>
      </w:r>
    </w:p>
    <w:bookmarkEnd w:id="68"/>
    <w:p>
      <w:pPr>
        <w:spacing w:after="0"/>
        <w:ind w:left="0"/>
        <w:jc w:val="both"/>
      </w:pPr>
      <w:r>
        <w:rPr>
          <w:rFonts w:ascii="Times New Roman"/>
          <w:b w:val="false"/>
          <w:i w:val="false"/>
          <w:color w:val="000000"/>
          <w:sz w:val="28"/>
        </w:rPr>
        <w:t>
      2-бөлімнің 1 жолы (1-ден 4-бағандардың сомасы) 5-бөлімнің</w:t>
      </w:r>
    </w:p>
    <w:p>
      <w:pPr>
        <w:spacing w:after="0"/>
        <w:ind w:left="0"/>
        <w:jc w:val="both"/>
      </w:pPr>
      <w:r>
        <w:rPr>
          <w:rFonts w:ascii="Times New Roman"/>
          <w:b w:val="false"/>
          <w:i w:val="false"/>
          <w:color w:val="000000"/>
          <w:sz w:val="28"/>
        </w:rPr>
        <w:t>
      1-бағаны бойынша 1 мен 16-жолдардың сомасына тең;</w:t>
      </w:r>
    </w:p>
    <w:p>
      <w:pPr>
        <w:spacing w:after="0"/>
        <w:ind w:left="0"/>
        <w:jc w:val="both"/>
      </w:pPr>
      <w:r>
        <w:rPr>
          <w:rFonts w:ascii="Times New Roman"/>
          <w:b w:val="false"/>
          <w:i w:val="false"/>
          <w:color w:val="000000"/>
          <w:sz w:val="28"/>
        </w:rPr>
        <w:t>
      2-бөлімнің 5-жолы (1-ден 4-бағандардың сомасы) 4-бөлімнің</w:t>
      </w:r>
    </w:p>
    <w:p>
      <w:pPr>
        <w:spacing w:after="0"/>
        <w:ind w:left="0"/>
        <w:jc w:val="both"/>
      </w:pPr>
      <w:r>
        <w:rPr>
          <w:rFonts w:ascii="Times New Roman"/>
          <w:b w:val="false"/>
          <w:i w:val="false"/>
          <w:color w:val="000000"/>
          <w:sz w:val="28"/>
        </w:rPr>
        <w:t>
      1-бағаны бойынша 1-жолға тең;</w:t>
      </w:r>
    </w:p>
    <w:p>
      <w:pPr>
        <w:spacing w:after="0"/>
        <w:ind w:left="0"/>
        <w:jc w:val="both"/>
      </w:pPr>
      <w:r>
        <w:rPr>
          <w:rFonts w:ascii="Times New Roman"/>
          <w:b w:val="false"/>
          <w:i w:val="false"/>
          <w:color w:val="000000"/>
          <w:sz w:val="28"/>
        </w:rPr>
        <w:t>
      2-бөлімнің 1-жолы (3, 4-бағандар қосындысы) 6-бөлімнің 1-бағаны</w:t>
      </w:r>
    </w:p>
    <w:p>
      <w:pPr>
        <w:spacing w:after="0"/>
        <w:ind w:left="0"/>
        <w:jc w:val="both"/>
      </w:pPr>
      <w:r>
        <w:rPr>
          <w:rFonts w:ascii="Times New Roman"/>
          <w:b w:val="false"/>
          <w:i w:val="false"/>
          <w:color w:val="000000"/>
          <w:sz w:val="28"/>
        </w:rPr>
        <w:t xml:space="preserve">
      бойынша 1-жолға тең; </w:t>
      </w:r>
    </w:p>
    <w:p>
      <w:pPr>
        <w:spacing w:after="0"/>
        <w:ind w:left="0"/>
        <w:jc w:val="both"/>
      </w:pPr>
      <w:r>
        <w:rPr>
          <w:rFonts w:ascii="Times New Roman"/>
          <w:b w:val="false"/>
          <w:i w:val="false"/>
          <w:color w:val="000000"/>
          <w:sz w:val="28"/>
        </w:rPr>
        <w:t>
      2-бөлімнің 5-жолы (3, 4-бағандар қосындысы) 6-бөлімнің 2-бағаны</w:t>
      </w:r>
    </w:p>
    <w:p>
      <w:pPr>
        <w:spacing w:after="0"/>
        <w:ind w:left="0"/>
        <w:jc w:val="both"/>
      </w:pPr>
      <w:r>
        <w:rPr>
          <w:rFonts w:ascii="Times New Roman"/>
          <w:b w:val="false"/>
          <w:i w:val="false"/>
          <w:color w:val="000000"/>
          <w:sz w:val="28"/>
        </w:rPr>
        <w:t>
      бойынша 1-жолға тең;</w:t>
      </w:r>
    </w:p>
    <w:p>
      <w:pPr>
        <w:spacing w:after="0"/>
        <w:ind w:left="0"/>
        <w:jc w:val="both"/>
      </w:pPr>
      <w:r>
        <w:rPr>
          <w:rFonts w:ascii="Times New Roman"/>
          <w:b w:val="false"/>
          <w:i w:val="false"/>
          <w:color w:val="000000"/>
          <w:sz w:val="28"/>
        </w:rPr>
        <w:t xml:space="preserve">
      4-бөлімнің 1-жолы = 4-бөлімнің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3-жолдары;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3-жолы = 4-бөлімнің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7-жолдары;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5-бөлімнің 1-жолы = 5-бөлімнің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 9-жолдар әр бағандары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5-бөлімнің 16-жолы = 5-бөлімнің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17-21-жолдар әр бағандары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xml:space="preserve">
      6-бөлімнің 1-жолы = 6-бөлімнің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2-20-жолдар әр бағандары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40"/>
        <w:gridCol w:w="3691"/>
        <w:gridCol w:w="2740"/>
        <w:gridCol w:w="119"/>
        <w:gridCol w:w="9535"/>
        <w:gridCol w:w="47"/>
        <w:gridCol w:w="12394"/>
        <w:gridCol w:w="94"/>
        <w:gridCol w:w="12394"/>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0051102</w:t>
            </w:r>
            <w:r>
              <w:br/>
            </w:r>
            <w:r>
              <w:rPr>
                <w:rFonts w:ascii="Times New Roman"/>
                <w:b w:val="false"/>
                <w:i w:val="false"/>
                <w:color w:val="000000"/>
                <w:sz w:val="20"/>
              </w:rPr>
              <w:t>
Код статистической формы 0051102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 туралы есеп</w:t>
            </w:r>
            <w:r>
              <w:br/>
            </w: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1-ПФ</w:t>
            </w:r>
          </w:p>
        </w:tc>
        <w:tc>
          <w:tcPr>
            <w:tcW w:w="0" w:type="auto"/>
            <w:gridSpan w:val="6"/>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25 күн</w:t>
            </w:r>
            <w:r>
              <w:br/>
            </w:r>
            <w:r>
              <w:rPr>
                <w:rFonts w:ascii="Times New Roman"/>
                <w:b w:val="false"/>
                <w:i w:val="false"/>
                <w:color w:val="000000"/>
                <w:sz w:val="20"/>
              </w:rPr>
              <w:t>
Срок представления - 25-го числа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69"/>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bookmarkEnd w:id="69"/>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xml:space="preserve">
Объем произведенной продукции, выполненных работ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xml:space="preserve">
объем реализованной продукции, выполненных работ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 өсуі, кемуі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 прирост, уменьшение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xml:space="preserve">
прирост или уменьшение остатка незавершенного производства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70"/>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p>
    <w:bookmarkEnd w:id="70"/>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30"/>
        <w:gridCol w:w="300"/>
        <w:gridCol w:w="300"/>
        <w:gridCol w:w="12407"/>
        <w:gridCol w:w="12407"/>
        <w:gridCol w:w="12407"/>
        <w:gridCol w:w="12407"/>
        <w:gridCol w:w="12407"/>
        <w:gridCol w:w="3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xml:space="preserve">
Материальные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xml:space="preserve">
сырье и материалы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r>
              <w:br/>
            </w:r>
            <w:r>
              <w:rPr>
                <w:rFonts w:ascii="Times New Roman"/>
                <w:b w:val="false"/>
                <w:i w:val="false"/>
                <w:color w:val="000000"/>
                <w:sz w:val="20"/>
              </w:rPr>
              <w:t xml:space="preserve">
покупные полуфабрикаты и комплектующие изделия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xml:space="preserve">
топливо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xml:space="preserve">
работы и услуги 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xml:space="preserve">
другие материалы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xml:space="preserve">
Амортизация основных средств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r>
              <w:br/>
            </w:r>
            <w:r>
              <w:rPr>
                <w:rFonts w:ascii="Times New Roman"/>
                <w:b w:val="false"/>
                <w:i w:val="false"/>
                <w:color w:val="000000"/>
                <w:sz w:val="20"/>
              </w:rPr>
              <w:t>
Амортизация нематериальных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xml:space="preserve">
Фонд заработной платы работников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xml:space="preserve">
Прочие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r>
              <w:br/>
            </w: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НДС1) – всего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xml:space="preserve">
арендная плата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241"/>
        <w:gridCol w:w="241"/>
        <w:gridCol w:w="12407"/>
        <w:gridCol w:w="12407"/>
        <w:gridCol w:w="12407"/>
        <w:gridCol w:w="12407"/>
        <w:gridCol w:w="12407"/>
        <w:gridCol w:w="2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r>
              <w:br/>
            </w:r>
            <w:r>
              <w:rPr>
                <w:rFonts w:ascii="Times New Roman"/>
                <w:b w:val="false"/>
                <w:i w:val="false"/>
                <w:color w:val="000000"/>
                <w:sz w:val="20"/>
              </w:rPr>
              <w:t xml:space="preserve">
услуги непроизводственного характера, выполненные сторонними организациями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Шығыстар-барлығы</w:t>
            </w:r>
            <w:r>
              <w:br/>
            </w:r>
            <w:r>
              <w:rPr>
                <w:rFonts w:ascii="Times New Roman"/>
                <w:b w:val="false"/>
                <w:i w:val="false"/>
                <w:color w:val="000000"/>
                <w:sz w:val="20"/>
              </w:rPr>
              <w:t xml:space="preserve">
Расходы - всего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71"/>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қаржы-шаруашылық қызметінің нәтижесін көрсетіңіз, мың теңге</w:t>
      </w:r>
    </w:p>
    <w:bookmarkEnd w:id="71"/>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241"/>
        <w:gridCol w:w="241"/>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xml:space="preserve">
Доход от реализации продукции и оказания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xml:space="preserve">
Валовая прибыль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xml:space="preserve">
Доходы от финансирования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xml:space="preserve">
Административные расходы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xml:space="preserve">
Расходы на финансирование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xml:space="preserve">
Прочие расходы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xml:space="preserve">
Расходы по корпоративному подоходному налогу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 w:id="72"/>
    <w:p>
      <w:pPr>
        <w:spacing w:after="0"/>
        <w:ind w:left="0"/>
        <w:jc w:val="both"/>
      </w:pPr>
      <w:r>
        <w:rPr>
          <w:rFonts w:ascii="Times New Roman"/>
          <w:b w:val="false"/>
          <w:i w:val="false"/>
          <w:color w:val="000000"/>
          <w:sz w:val="28"/>
        </w:rPr>
        <w:t xml:space="preserve">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p>
    <w:bookmarkEnd w:id="72"/>
    <w:p>
      <w:pPr>
        <w:spacing w:after="0"/>
        <w:ind w:left="0"/>
        <w:jc w:val="both"/>
      </w:pP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4160"/>
        <w:gridCol w:w="1993"/>
        <w:gridCol w:w="2427"/>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xml:space="preserve">
Корпоративный подоходный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xml:space="preserve">
Индивидуальный подоходный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r>
              <w:br/>
            </w:r>
            <w:r>
              <w:rPr>
                <w:rFonts w:ascii="Times New Roman"/>
                <w:b w:val="false"/>
                <w:i w:val="false"/>
                <w:color w:val="000000"/>
                <w:sz w:val="20"/>
              </w:rPr>
              <w:t xml:space="preserve">
Социальный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жасалатын аударымдар</w:t>
            </w:r>
            <w:r>
              <w:br/>
            </w:r>
            <w:r>
              <w:rPr>
                <w:rFonts w:ascii="Times New Roman"/>
                <w:b w:val="false"/>
                <w:i w:val="false"/>
                <w:color w:val="000000"/>
                <w:sz w:val="20"/>
              </w:rPr>
              <w:t xml:space="preserve">
Отчисления по социальному страхованию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xml:space="preserve">
Земельный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r>
              <w:br/>
            </w:r>
            <w:r>
              <w:rPr>
                <w:rFonts w:ascii="Times New Roman"/>
                <w:b w:val="false"/>
                <w:i w:val="false"/>
                <w:color w:val="000000"/>
                <w:sz w:val="20"/>
              </w:rPr>
              <w:t xml:space="preserve">
Налог на имущество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xml:space="preserve">
Налог на транспортные средства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r>
              <w:br/>
            </w:r>
            <w:r>
              <w:rPr>
                <w:rFonts w:ascii="Times New Roman"/>
                <w:b w:val="false"/>
                <w:i w:val="false"/>
                <w:color w:val="000000"/>
                <w:sz w:val="20"/>
              </w:rPr>
              <w:t xml:space="preserve">
Налог на добавленную стоимость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xml:space="preserve">
Налоги и специальные платежи недропользователей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xml:space="preserve">
налог на сверхприбыль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xml:space="preserve">
Таможенные платежи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жарналарының аударымдары</w:t>
            </w:r>
            <w:r>
              <w:br/>
            </w:r>
            <w:r>
              <w:rPr>
                <w:rFonts w:ascii="Times New Roman"/>
                <w:b w:val="false"/>
                <w:i w:val="false"/>
                <w:color w:val="000000"/>
                <w:sz w:val="20"/>
              </w:rPr>
              <w:t xml:space="preserve">
Отчисления обязательных пенсионных взносов в единый накопительный пенсионный фонд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73"/>
    <w:p>
      <w:pPr>
        <w:spacing w:after="0"/>
        <w:ind w:left="0"/>
        <w:jc w:val="both"/>
      </w:pPr>
      <w:r>
        <w:rPr>
          <w:rFonts w:ascii="Times New Roman"/>
          <w:b w:val="false"/>
          <w:i w:val="false"/>
          <w:color w:val="000000"/>
          <w:sz w:val="28"/>
        </w:rPr>
        <w:t xml:space="preserve">
      </w:t>
      </w:r>
      <w:r>
        <w:rPr>
          <w:rFonts w:ascii="Times New Roman"/>
          <w:b/>
          <w:i w:val="false"/>
          <w:color w:val="000000"/>
          <w:sz w:val="28"/>
        </w:rPr>
        <w:t>5. Берешек туралы ақпаратты көрсетіңіз, мың теңге</w:t>
      </w:r>
    </w:p>
    <w:bookmarkEnd w:id="73"/>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458"/>
        <w:gridCol w:w="1883"/>
        <w:gridCol w:w="1935"/>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r>
              <w:br/>
            </w:r>
            <w:r>
              <w:rPr>
                <w:rFonts w:ascii="Times New Roman"/>
                <w:b w:val="false"/>
                <w:i w:val="false"/>
                <w:color w:val="000000"/>
                <w:sz w:val="20"/>
              </w:rPr>
              <w:t xml:space="preserve">
Задолженность-всего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xml:space="preserve">
Из нее просроченная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 </w:t>
            </w:r>
            <w:r>
              <w:br/>
            </w:r>
            <w:r>
              <w:rPr>
                <w:rFonts w:ascii="Times New Roman"/>
                <w:b w:val="false"/>
                <w:i w:val="false"/>
                <w:color w:val="000000"/>
                <w:sz w:val="20"/>
              </w:rPr>
              <w:t>
Дебиторская задолженность</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r>
              <w:br/>
            </w:r>
            <w:r>
              <w:rPr>
                <w:rFonts w:ascii="Times New Roman"/>
                <w:b w:val="false"/>
                <w:i w:val="false"/>
                <w:color w:val="000000"/>
                <w:sz w:val="20"/>
              </w:rPr>
              <w:t>
задолженность покупателей и заказчиков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және мердігерлермен есеп айырысу бойынша</w:t>
            </w:r>
            <w:r>
              <w:br/>
            </w:r>
            <w:r>
              <w:rPr>
                <w:rFonts w:ascii="Times New Roman"/>
                <w:b w:val="false"/>
                <w:i w:val="false"/>
                <w:color w:val="000000"/>
                <w:sz w:val="20"/>
              </w:rPr>
              <w:t>
по расчетам с поставщиками и подрядчиками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r>
              <w:br/>
            </w:r>
            <w:r>
              <w:rPr>
                <w:rFonts w:ascii="Times New Roman"/>
                <w:b w:val="false"/>
                <w:i w:val="false"/>
                <w:color w:val="000000"/>
                <w:sz w:val="20"/>
              </w:rPr>
              <w:t>
по налогам и другим обязательным платежам в бюджет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бірыңғай жинақтаушы зейнетақы қорына аудару бойынша</w:t>
            </w:r>
            <w:r>
              <w:br/>
            </w:r>
            <w:r>
              <w:rPr>
                <w:rFonts w:ascii="Times New Roman"/>
                <w:b w:val="false"/>
                <w:i w:val="false"/>
                <w:color w:val="000000"/>
                <w:sz w:val="20"/>
              </w:rPr>
              <w:t>
по перечислению обязательных пенсионных взносов в единый накопительный пенсионный фонд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еңбекақы төлеу бойынша берешек</w:t>
            </w:r>
            <w:r>
              <w:br/>
            </w:r>
            <w:r>
              <w:rPr>
                <w:rFonts w:ascii="Times New Roman"/>
                <w:b w:val="false"/>
                <w:i w:val="false"/>
                <w:color w:val="000000"/>
                <w:sz w:val="20"/>
              </w:rPr>
              <w:t>
в том числе задолженность по оплате труда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74"/>
    <w:p>
      <w:pPr>
        <w:spacing w:after="0"/>
        <w:ind w:left="0"/>
        <w:jc w:val="both"/>
      </w:pPr>
      <w:r>
        <w:rPr>
          <w:rFonts w:ascii="Times New Roman"/>
          <w:b w:val="false"/>
          <w:i w:val="false"/>
          <w:color w:val="000000"/>
          <w:sz w:val="28"/>
        </w:rPr>
        <w:t xml:space="preserve">
      </w:t>
      </w:r>
      <w:r>
        <w:rPr>
          <w:rFonts w:ascii="Times New Roman"/>
          <w:b/>
          <w:i w:val="false"/>
          <w:color w:val="000000"/>
          <w:sz w:val="28"/>
        </w:rPr>
        <w:t>6. Бухгалтерлік теңгерім көрсеткіштері бойынша ақпаратты көрсетіңіз, мың теңге</w:t>
      </w:r>
    </w:p>
    <w:bookmarkEnd w:id="74"/>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3936"/>
        <w:gridCol w:w="2136"/>
        <w:gridCol w:w="2136"/>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xml:space="preserve">
готовая продукция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xml:space="preserve">
товары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xml:space="preserve">
незавершенное производство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қорлар </w:t>
            </w:r>
            <w:r>
              <w:br/>
            </w:r>
            <w:r>
              <w:rPr>
                <w:rFonts w:ascii="Times New Roman"/>
                <w:b w:val="false"/>
                <w:i w:val="false"/>
                <w:color w:val="000000"/>
                <w:sz w:val="20"/>
              </w:rPr>
              <w:t>
прочие запасы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r>
              <w:br/>
            </w:r>
            <w:r>
              <w:rPr>
                <w:rFonts w:ascii="Times New Roman"/>
                <w:b w:val="false"/>
                <w:i w:val="false"/>
                <w:color w:val="000000"/>
                <w:sz w:val="20"/>
              </w:rPr>
              <w:t xml:space="preserve">
Итого краткосрочных активов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xml:space="preserve">
Долгосрочные финансовые инвестиции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xml:space="preserve">
Нематериальные активы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аяқталмаған құрылыс </w:t>
            </w:r>
            <w:r>
              <w:br/>
            </w:r>
            <w:r>
              <w:rPr>
                <w:rFonts w:ascii="Times New Roman"/>
                <w:b w:val="false"/>
                <w:i w:val="false"/>
                <w:color w:val="000000"/>
                <w:sz w:val="20"/>
              </w:rPr>
              <w:t>
из них незавершенное строительство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r>
              <w:br/>
            </w:r>
            <w:r>
              <w:rPr>
                <w:rFonts w:ascii="Times New Roman"/>
                <w:b w:val="false"/>
                <w:i w:val="false"/>
                <w:color w:val="000000"/>
                <w:sz w:val="20"/>
              </w:rPr>
              <w:t>
Итого долгосрочных активов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xml:space="preserve">
Краткосрочные финансовые обязательства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 мерзімді банк қарыздары</w:t>
            </w:r>
            <w:r>
              <w:br/>
            </w:r>
            <w:r>
              <w:rPr>
                <w:rFonts w:ascii="Times New Roman"/>
                <w:b w:val="false"/>
                <w:i w:val="false"/>
                <w:color w:val="000000"/>
                <w:sz w:val="20"/>
              </w:rPr>
              <w:t>
из них краткосрочные банковские займы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xml:space="preserve">
Итого краткосрочных обязательств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xml:space="preserve">
Долгосрочные финансовые обязательства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ұзақ мерзімді банк қарыздары </w:t>
            </w:r>
            <w:r>
              <w:br/>
            </w:r>
            <w:r>
              <w:rPr>
                <w:rFonts w:ascii="Times New Roman"/>
                <w:b w:val="false"/>
                <w:i w:val="false"/>
                <w:color w:val="000000"/>
                <w:sz w:val="20"/>
              </w:rPr>
              <w:t>
из них долгосрочные банковские займы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r>
              <w:br/>
            </w:r>
            <w:r>
              <w:rPr>
                <w:rFonts w:ascii="Times New Roman"/>
                <w:b w:val="false"/>
                <w:i w:val="false"/>
                <w:color w:val="000000"/>
                <w:sz w:val="20"/>
              </w:rPr>
              <w:t>
Прочие долгосрочные обязательства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r>
              <w:br/>
            </w:r>
            <w:r>
              <w:rPr>
                <w:rFonts w:ascii="Times New Roman"/>
                <w:b w:val="false"/>
                <w:i w:val="false"/>
                <w:color w:val="000000"/>
                <w:sz w:val="20"/>
              </w:rPr>
              <w:t xml:space="preserve">
Итого долгосрочных обязательств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r>
              <w:br/>
            </w:r>
            <w:r>
              <w:rPr>
                <w:rFonts w:ascii="Times New Roman"/>
                <w:b w:val="false"/>
                <w:i w:val="false"/>
                <w:color w:val="000000"/>
                <w:sz w:val="20"/>
              </w:rPr>
              <w:t>
Эмиссионный доход</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r>
              <w:br/>
            </w:r>
            <w:r>
              <w:rPr>
                <w:rFonts w:ascii="Times New Roman"/>
                <w:b w:val="false"/>
                <w:i w:val="false"/>
                <w:color w:val="000000"/>
                <w:sz w:val="20"/>
              </w:rPr>
              <w:t xml:space="preserve">
Итого капитал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75"/>
    <w:p>
      <w:pPr>
        <w:spacing w:after="0"/>
        <w:ind w:left="0"/>
        <w:jc w:val="both"/>
      </w:pPr>
      <w:r>
        <w:rPr>
          <w:rFonts w:ascii="Times New Roman"/>
          <w:b w:val="false"/>
          <w:i w:val="false"/>
          <w:color w:val="000000"/>
          <w:sz w:val="28"/>
        </w:rPr>
        <w:t xml:space="preserve">
      </w:t>
      </w:r>
      <w:r>
        <w:rPr>
          <w:rFonts w:ascii="Times New Roman"/>
          <w:b/>
          <w:i w:val="false"/>
          <w:color w:val="000000"/>
          <w:sz w:val="28"/>
        </w:rPr>
        <w:t>7. Ақшалай қаражаттың қозғалысы туралы ақпаратты көрсетіңіз, мың теңге</w:t>
      </w:r>
    </w:p>
    <w:bookmarkEnd w:id="75"/>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2935"/>
        <w:gridCol w:w="1730"/>
        <w:gridCol w:w="1776"/>
        <w:gridCol w:w="2163"/>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сего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r>
              <w:br/>
            </w:r>
            <w:r>
              <w:rPr>
                <w:rFonts w:ascii="Times New Roman"/>
                <w:b w:val="false"/>
                <w:i w:val="false"/>
                <w:color w:val="000000"/>
                <w:sz w:val="20"/>
              </w:rPr>
              <w:t>
От операций в тенге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r>
              <w:br/>
            </w:r>
            <w:r>
              <w:rPr>
                <w:rFonts w:ascii="Times New Roman"/>
                <w:b w:val="false"/>
                <w:i w:val="false"/>
                <w:color w:val="000000"/>
                <w:sz w:val="20"/>
              </w:rPr>
              <w:t>
От операций в иностранной валюте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жеткізушілерге төлемдер</w:t>
            </w:r>
            <w:r>
              <w:br/>
            </w:r>
            <w:r>
              <w:rPr>
                <w:rFonts w:ascii="Times New Roman"/>
                <w:b w:val="false"/>
                <w:i w:val="false"/>
                <w:color w:val="000000"/>
                <w:sz w:val="20"/>
              </w:rPr>
              <w:t>
платежи поставщикам за товары и услуги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xml:space="preserve">
выплата вознаграждений по займам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xml:space="preserve">
по прочим займам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xml:space="preserve">
Поступление денежных средств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өткізуден</w:t>
            </w:r>
            <w:r>
              <w:br/>
            </w:r>
            <w:r>
              <w:rPr>
                <w:rFonts w:ascii="Times New Roman"/>
                <w:b w:val="false"/>
                <w:i w:val="false"/>
                <w:color w:val="000000"/>
                <w:sz w:val="20"/>
              </w:rPr>
              <w:t xml:space="preserve">
реализация финансовых активов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xml:space="preserve">
Поступление денежных средств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r>
              <w:br/>
            </w:r>
            <w:r>
              <w:rPr>
                <w:rFonts w:ascii="Times New Roman"/>
                <w:b w:val="false"/>
                <w:i w:val="false"/>
                <w:color w:val="000000"/>
                <w:sz w:val="20"/>
              </w:rPr>
              <w:t xml:space="preserve">
получение займов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xml:space="preserve">
Выбытие денежных средств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r>
              <w:br/>
            </w:r>
            <w:r>
              <w:rPr>
                <w:rFonts w:ascii="Times New Roman"/>
                <w:b w:val="false"/>
                <w:i w:val="false"/>
                <w:color w:val="000000"/>
                <w:sz w:val="20"/>
              </w:rPr>
              <w:t xml:space="preserve">
погашение задолженности по займам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xml:space="preserve">
по прочим займам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акцияларды сатып алу</w:t>
            </w:r>
            <w:r>
              <w:br/>
            </w:r>
            <w:r>
              <w:rPr>
                <w:rFonts w:ascii="Times New Roman"/>
                <w:b w:val="false"/>
                <w:i w:val="false"/>
                <w:color w:val="000000"/>
                <w:sz w:val="20"/>
              </w:rPr>
              <w:t>
приобретение собственных акций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xml:space="preserve">
Чистая сумма денежных средств от финансовой деятельности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Ақшалай қаражаттың көбеюі/азаюы </w:t>
            </w:r>
            <w:r>
              <w:br/>
            </w:r>
            <w:r>
              <w:rPr>
                <w:rFonts w:ascii="Times New Roman"/>
                <w:b w:val="false"/>
                <w:i w:val="false"/>
                <w:color w:val="000000"/>
                <w:sz w:val="20"/>
              </w:rPr>
              <w:t xml:space="preserve">
Итого: Увеличение/уменьшение денежных средств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76"/>
    <w:p>
      <w:pPr>
        <w:spacing w:after="0"/>
        <w:ind w:left="0"/>
        <w:jc w:val="both"/>
      </w:pPr>
      <w:r>
        <w:rPr>
          <w:rFonts w:ascii="Times New Roman"/>
          <w:b w:val="false"/>
          <w:i w:val="false"/>
          <w:color w:val="000000"/>
          <w:sz w:val="28"/>
        </w:rPr>
        <w:t xml:space="preserve">
      </w:t>
      </w:r>
      <w:r>
        <w:rPr>
          <w:rFonts w:ascii="Times New Roman"/>
          <w:b/>
          <w:i w:val="false"/>
          <w:color w:val="000000"/>
          <w:sz w:val="28"/>
        </w:rPr>
        <w:t>8. Валюталық айқындама бойынша ақпаратты көрсетіңіз, мың теңге</w:t>
      </w:r>
    </w:p>
    <w:bookmarkEnd w:id="76"/>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995"/>
        <w:gridCol w:w="1995"/>
        <w:gridCol w:w="1354"/>
        <w:gridCol w:w="1354"/>
        <w:gridCol w:w="1354"/>
        <w:gridCol w:w="1355"/>
      </w:tblGrid>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айқындама – барлығы</w:t>
            </w:r>
            <w:r>
              <w:br/>
            </w:r>
            <w:r>
              <w:rPr>
                <w:rFonts w:ascii="Times New Roman"/>
                <w:b w:val="false"/>
                <w:i w:val="false"/>
                <w:color w:val="000000"/>
                <w:sz w:val="20"/>
              </w:rPr>
              <w:t>
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валюта бойынша айқындама </w:t>
            </w:r>
            <w:r>
              <w:br/>
            </w: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доллар США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r>
              <w:br/>
            </w:r>
            <w:r>
              <w:rPr>
                <w:rFonts w:ascii="Times New Roman"/>
                <w:b w:val="false"/>
                <w:i w:val="false"/>
                <w:color w:val="000000"/>
                <w:sz w:val="20"/>
              </w:rPr>
              <w:t>
евро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xml:space="preserve">
Краткосрочные активы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қаражаттары және олардың баламалары </w:t>
            </w:r>
            <w:r>
              <w:br/>
            </w:r>
            <w:r>
              <w:rPr>
                <w:rFonts w:ascii="Times New Roman"/>
                <w:b w:val="false"/>
                <w:i w:val="false"/>
                <w:color w:val="000000"/>
                <w:sz w:val="20"/>
              </w:rPr>
              <w:t xml:space="preserve">
денежные средства и их эквиваленты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дебиторлық берешек </w:t>
            </w:r>
            <w:r>
              <w:br/>
            </w:r>
            <w:r>
              <w:rPr>
                <w:rFonts w:ascii="Times New Roman"/>
                <w:b w:val="false"/>
                <w:i w:val="false"/>
                <w:color w:val="000000"/>
                <w:sz w:val="20"/>
              </w:rPr>
              <w:t xml:space="preserve">
краткосрочная дебиторская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ұзақ мерзімді активтер </w:t>
            </w:r>
            <w:r>
              <w:br/>
            </w:r>
            <w:r>
              <w:rPr>
                <w:rFonts w:ascii="Times New Roman"/>
                <w:b w:val="false"/>
                <w:i w:val="false"/>
                <w:color w:val="000000"/>
                <w:sz w:val="20"/>
              </w:rPr>
              <w:t xml:space="preserve">
Долгосрочные активы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инвестиялары </w:t>
            </w:r>
            <w:r>
              <w:br/>
            </w:r>
            <w:r>
              <w:rPr>
                <w:rFonts w:ascii="Times New Roman"/>
                <w:b w:val="false"/>
                <w:i w:val="false"/>
                <w:color w:val="000000"/>
                <w:sz w:val="20"/>
              </w:rPr>
              <w:t xml:space="preserve">
долгосрочные финансовые инвестиции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r>
              <w:br/>
            </w:r>
            <w:r>
              <w:rPr>
                <w:rFonts w:ascii="Times New Roman"/>
                <w:b w:val="false"/>
                <w:i w:val="false"/>
                <w:color w:val="000000"/>
                <w:sz w:val="20"/>
              </w:rPr>
              <w:t xml:space="preserve">
долгосрочная дебиторская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қысқа мерзімді міндеттемелер </w:t>
            </w:r>
            <w:r>
              <w:br/>
            </w:r>
            <w:r>
              <w:rPr>
                <w:rFonts w:ascii="Times New Roman"/>
                <w:b w:val="false"/>
                <w:i w:val="false"/>
                <w:color w:val="000000"/>
                <w:sz w:val="20"/>
              </w:rPr>
              <w:t xml:space="preserve">
Краткосрочные обязательства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 міндеттемелер </w:t>
            </w:r>
            <w:r>
              <w:br/>
            </w:r>
            <w:r>
              <w:rPr>
                <w:rFonts w:ascii="Times New Roman"/>
                <w:b w:val="false"/>
                <w:i w:val="false"/>
                <w:color w:val="000000"/>
                <w:sz w:val="20"/>
              </w:rPr>
              <w:t xml:space="preserve">
краткосрочные финансовые обязательства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xml:space="preserve">
краткосрочные банковские займы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міндеттемелері</w:t>
            </w:r>
            <w:r>
              <w:br/>
            </w:r>
            <w:r>
              <w:rPr>
                <w:rFonts w:ascii="Times New Roman"/>
                <w:b w:val="false"/>
                <w:i w:val="false"/>
                <w:color w:val="000000"/>
                <w:sz w:val="20"/>
              </w:rPr>
              <w:t xml:space="preserve">
прочие краткосрочные финансовые обязательства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xml:space="preserve">
краткосрочная кредиторская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міндеттемелер </w:t>
            </w:r>
            <w:r>
              <w:br/>
            </w:r>
            <w:r>
              <w:rPr>
                <w:rFonts w:ascii="Times New Roman"/>
                <w:b w:val="false"/>
                <w:i w:val="false"/>
                <w:color w:val="000000"/>
                <w:sz w:val="20"/>
              </w:rPr>
              <w:t>
прочие краткосрочные обязательства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xml:space="preserve">
Долгосрочные обязательства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міндеттемелері </w:t>
            </w:r>
            <w:r>
              <w:br/>
            </w:r>
            <w:r>
              <w:rPr>
                <w:rFonts w:ascii="Times New Roman"/>
                <w:b w:val="false"/>
                <w:i w:val="false"/>
                <w:color w:val="000000"/>
                <w:sz w:val="20"/>
              </w:rPr>
              <w:t>
долгосрочные финансовые обязательства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xml:space="preserve">
долгосрочные банковские займы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қаржы міндеттемелері </w:t>
            </w:r>
            <w:r>
              <w:br/>
            </w:r>
            <w:r>
              <w:rPr>
                <w:rFonts w:ascii="Times New Roman"/>
                <w:b w:val="false"/>
                <w:i w:val="false"/>
                <w:color w:val="000000"/>
                <w:sz w:val="20"/>
              </w:rPr>
              <w:t xml:space="preserve">
прочие долгосрочные финансовые обязательства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 </w:t>
            </w:r>
            <w:r>
              <w:br/>
            </w:r>
            <w:r>
              <w:rPr>
                <w:rFonts w:ascii="Times New Roman"/>
                <w:b w:val="false"/>
                <w:i w:val="false"/>
                <w:color w:val="000000"/>
                <w:sz w:val="20"/>
              </w:rPr>
              <w:t xml:space="preserve">
долгосрочная кредиторская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міндеттемелер </w:t>
            </w:r>
            <w:r>
              <w:br/>
            </w:r>
            <w:r>
              <w:rPr>
                <w:rFonts w:ascii="Times New Roman"/>
                <w:b w:val="false"/>
                <w:i w:val="false"/>
                <w:color w:val="000000"/>
                <w:sz w:val="20"/>
              </w:rPr>
              <w:t>
прочие долгосрочные обязательства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міндеттемелер </w:t>
            </w:r>
            <w:r>
              <w:br/>
            </w:r>
            <w:r>
              <w:rPr>
                <w:rFonts w:ascii="Times New Roman"/>
                <w:b w:val="false"/>
                <w:i w:val="false"/>
                <w:color w:val="000000"/>
                <w:sz w:val="20"/>
              </w:rPr>
              <w:t>
Обязательства в иностранной валюте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таза айқындама </w:t>
            </w:r>
            <w:r>
              <w:br/>
            </w:r>
            <w:r>
              <w:rPr>
                <w:rFonts w:ascii="Times New Roman"/>
                <w:b w:val="false"/>
                <w:i w:val="false"/>
                <w:color w:val="000000"/>
                <w:sz w:val="20"/>
              </w:rPr>
              <w:t xml:space="preserve">
Чистая позиция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8-қосымша</w:t>
            </w:r>
          </w:p>
        </w:tc>
      </w:tr>
    </w:tbl>
    <w:bookmarkStart w:name="z52" w:id="77"/>
    <w:p>
      <w:pPr>
        <w:spacing w:after="0"/>
        <w:ind w:left="0"/>
        <w:jc w:val="left"/>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(коды 0051102, индексі 1-ПФ, кезеңділігі тоқсандық)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77"/>
    <w:bookmarkStart w:name="z53" w:id="78"/>
    <w:p>
      <w:pPr>
        <w:spacing w:after="0"/>
        <w:ind w:left="0"/>
        <w:jc w:val="both"/>
      </w:pPr>
      <w:r>
        <w:rPr>
          <w:rFonts w:ascii="Times New Roman"/>
          <w:b w:val="false"/>
          <w:i w:val="false"/>
          <w:color w:val="000000"/>
          <w:sz w:val="28"/>
        </w:rPr>
        <w:t xml:space="preserve">
      1. Осы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толтыруды нақтылайды.</w:t>
      </w:r>
    </w:p>
    <w:bookmarkEnd w:id="78"/>
    <w:bookmarkStart w:name="z54" w:id="7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79"/>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үдерісте қарастырылған барлық кезеңдерден өтпеген және өндірістік үдерістегі өнім (өндірістік үдерістің барлық кезеңдеріндегі,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айқындамасы – есепті күнге түпкілікті валюта айырбастау бағамын қолданып теңгеде қайта саналған, шетелдік валютада тұлғаланған, активтер мен міндеттемелер бойынша жалпы айқындама;</w:t>
      </w:r>
    </w:p>
    <w:p>
      <w:pPr>
        <w:spacing w:after="0"/>
        <w:ind w:left="0"/>
        <w:jc w:val="both"/>
      </w:pPr>
      <w:r>
        <w:rPr>
          <w:rFonts w:ascii="Times New Roman"/>
          <w:b w:val="false"/>
          <w:i w:val="false"/>
          <w:color w:val="000000"/>
          <w:sz w:val="28"/>
        </w:rPr>
        <w:t>
      6) дебиторлық берешек – жеке және заңды тұлғалармен, кәсіпорынға олармен шаруашылықтық өзара қатынасының қорытындысында тиесілі борыштар сомасы;</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 жолғы тәртіпте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қызметкерге жұмыс берушінің кінәсі бойынша денсаулыққа зиян немесе зақым келтірілген нұқсанды өтеуге (сақтандыру өтеуі жоқ болған жағдайда) төлемдер;</w:t>
      </w:r>
    </w:p>
    <w:p>
      <w:pPr>
        <w:spacing w:after="0"/>
        <w:ind w:left="0"/>
        <w:jc w:val="both"/>
      </w:pPr>
      <w:r>
        <w:rPr>
          <w:rFonts w:ascii="Times New Roman"/>
          <w:b w:val="false"/>
          <w:i w:val="false"/>
          <w:color w:val="000000"/>
          <w:sz w:val="28"/>
        </w:rPr>
        <w:t>
      8) кәсіпорын ішінде пайдаланылған өнім мен қызмет түрлері – субъектінің бір құрылымдық бөлімшесінің осы субъектінің екінші құрылымдық бөлімшесіне пайдалану үшін ұсынылған өнімінің (жұмыстың, қызмет түрлерінің)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заңнамасына сәйкес анықталатын корпоративтік табыс салығы бойынша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дивидендтер бойынша, қаржылық жалдаудан, жылжымайтын мүлікке инвестициялармен операциялардан,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үдерісте қолдануға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құны субъекті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жеке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жүретін сатып алынған актив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xml:space="preserve">
      20) өндірушінің бағасы – өнімнің өндірушіден сатып алушыға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 </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курстық айырмашылықтан, операциялық жалға беруден, биологиялық активтердің әділ бағасының өзгеруінен түскен кірістер және өзгелер;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жіберілген дайын өнімнің (жұмыстың,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өткізу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шығыстары,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25) өнімдерді өткізу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кіріс сомасы;</w:t>
      </w:r>
    </w:p>
    <w:p>
      <w:pPr>
        <w:spacing w:after="0"/>
        <w:ind w:left="0"/>
        <w:jc w:val="both"/>
      </w:pPr>
      <w:r>
        <w:rPr>
          <w:rFonts w:ascii="Times New Roman"/>
          <w:b w:val="false"/>
          <w:i w:val="false"/>
          <w:color w:val="000000"/>
          <w:sz w:val="28"/>
        </w:rPr>
        <w:t>
      26) өндірілген өнімнің және көрсетілген қызметтің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үдерісіне байланыссыз туындайтын өзге де өндірістік емес шығыстар, олар активтің істен шығуы мен құнсыздануы, курстық айырмашылық, резервтің жасалуы мен сенімсіз талаптардың істен шығарылуы,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қайталама түрлерінің өндірілген өнімі мен қызмет көрсетудің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 шығыстарының есебімен өнім өндіру және қызмет көрсету үдерісінде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мұқтаждарына жұмсалатын сатып алынған энергияның барлық түрлерінің құны.</w:t>
      </w:r>
    </w:p>
    <w:bookmarkStart w:name="z55" w:id="80"/>
    <w:p>
      <w:pPr>
        <w:spacing w:after="0"/>
        <w:ind w:left="0"/>
        <w:jc w:val="both"/>
      </w:pPr>
      <w:r>
        <w:rPr>
          <w:rFonts w:ascii="Times New Roman"/>
          <w:b w:val="false"/>
          <w:i w:val="false"/>
          <w:color w:val="000000"/>
          <w:sz w:val="28"/>
        </w:rPr>
        <w:t>
      3. Түзетпеу жазбасы нақты шоттардың дебеттік немесе кредиттік айналымдарын арттыру (азайту) ретінде көрсетіледі.</w:t>
      </w:r>
    </w:p>
    <w:bookmarkEnd w:id="80"/>
    <w:bookmarkStart w:name="z56" w:id="81"/>
    <w:p>
      <w:pPr>
        <w:spacing w:after="0"/>
        <w:ind w:left="0"/>
        <w:jc w:val="both"/>
      </w:pPr>
      <w:r>
        <w:rPr>
          <w:rFonts w:ascii="Times New Roman"/>
          <w:b w:val="false"/>
          <w:i w:val="false"/>
          <w:color w:val="000000"/>
          <w:sz w:val="28"/>
        </w:rPr>
        <w:t>
      4. Қызметтің негізгі және қайталама түрлері бөлінісіндегі көрсеткіштерді толтыру кезінде қызмет түрінің экономикалық қызмет түрлерінің жалпы жіктеуішіне сәйкес бес таңбалық коды көрсетіледі.</w:t>
      </w:r>
    </w:p>
    <w:bookmarkEnd w:id="81"/>
    <w:bookmarkStart w:name="z57" w:id="82"/>
    <w:p>
      <w:pPr>
        <w:spacing w:after="0"/>
        <w:ind w:left="0"/>
        <w:jc w:val="both"/>
      </w:pPr>
      <w:r>
        <w:rPr>
          <w:rFonts w:ascii="Times New Roman"/>
          <w:b w:val="false"/>
          <w:i w:val="false"/>
          <w:color w:val="000000"/>
          <w:sz w:val="28"/>
        </w:rPr>
        <w:t xml:space="preserve">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 </w:t>
      </w:r>
    </w:p>
    <w:bookmarkEnd w:id="82"/>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тауарды өткізуден түскен табыс пен тауарды сатып алу шығысының арасындағы айырмашылық ретінде анықталады.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xml:space="preserve">
      Айырбастау пункттері үшін өндірілген өнім, орындалған жұмыстар мен көрсетілген қызмет көлемі валютаны сату мен сатып алу құнының арасындағы айырмашылық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болып келісім шарт бойынша өзінің активтерін уақытша қолдануға беруден тускен кіріс өндірілген өнім, орындалған жұмыстар және көрсетілген қызмет көлемі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өндірілген өнім, орындалған жұмыстар мен көрсетілген қызмет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көрсетілген қызмет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p>
    <w:bookmarkStart w:name="z58" w:id="83"/>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83"/>
    <w:bookmarkStart w:name="z59" w:id="84"/>
    <w:p>
      <w:pPr>
        <w:spacing w:after="0"/>
        <w:ind w:left="0"/>
        <w:jc w:val="both"/>
      </w:pPr>
      <w:r>
        <w:rPr>
          <w:rFonts w:ascii="Times New Roman"/>
          <w:b w:val="false"/>
          <w:i w:val="false"/>
          <w:color w:val="000000"/>
          <w:sz w:val="28"/>
        </w:rPr>
        <w:t>
      7. 2-бөлімнің 6.5-жолы "басқа да шығыстар" көрсеткіші бойынша басқа топтамаларға енгізілмеген барлық шығыстар көрсетіледі.</w:t>
      </w:r>
    </w:p>
    <w:bookmarkEnd w:id="84"/>
    <w:bookmarkStart w:name="z60" w:id="85"/>
    <w:p>
      <w:pPr>
        <w:spacing w:after="0"/>
        <w:ind w:left="0"/>
        <w:jc w:val="both"/>
      </w:pPr>
      <w:r>
        <w:rPr>
          <w:rFonts w:ascii="Times New Roman"/>
          <w:b w:val="false"/>
          <w:i w:val="false"/>
          <w:color w:val="000000"/>
          <w:sz w:val="28"/>
        </w:rPr>
        <w:t xml:space="preserve">
      8. 3-бөлімнің 1-жолы "Өткізілген өнім, көрсетілген қызмет түрлерінен түскен кіріс" көрсеткіші бойынша сауда қызметімен айналысатын кәсіпорындар үшін сатылған тауарлардың сатып алу құнын ескере отырып, сипатталады. </w:t>
      </w:r>
    </w:p>
    <w:bookmarkEnd w:id="85"/>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61" w:id="86"/>
    <w:p>
      <w:pPr>
        <w:spacing w:after="0"/>
        <w:ind w:left="0"/>
        <w:jc w:val="both"/>
      </w:pPr>
      <w:r>
        <w:rPr>
          <w:rFonts w:ascii="Times New Roman"/>
          <w:b w:val="false"/>
          <w:i w:val="false"/>
          <w:color w:val="000000"/>
          <w:sz w:val="28"/>
        </w:rPr>
        <w:t>
      9. 7-бөлімде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86"/>
    <w:p>
      <w:pPr>
        <w:spacing w:after="0"/>
        <w:ind w:left="0"/>
        <w:jc w:val="both"/>
      </w:pPr>
      <w:r>
        <w:rPr>
          <w:rFonts w:ascii="Times New Roman"/>
          <w:b w:val="false"/>
          <w:i w:val="false"/>
          <w:color w:val="000000"/>
          <w:sz w:val="28"/>
        </w:rPr>
        <w:t>
      Операциялық қызметтен түскен ақша қозғалысы – операциялық қызмет есебінен ақша қаражаттарының таза сомасын қалыптастырған мынадай операциялардан ақшалай қаражаттар:</w:t>
      </w:r>
    </w:p>
    <w:p>
      <w:pPr>
        <w:spacing w:after="0"/>
        <w:ind w:left="0"/>
        <w:jc w:val="both"/>
      </w:pPr>
      <w:r>
        <w:rPr>
          <w:rFonts w:ascii="Times New Roman"/>
          <w:b w:val="false"/>
          <w:i w:val="false"/>
          <w:color w:val="000000"/>
          <w:sz w:val="28"/>
        </w:rPr>
        <w:t xml:space="preserve">
      тауар сатудан және қызметтер көрсетуден; </w:t>
      </w:r>
    </w:p>
    <w:p>
      <w:pPr>
        <w:spacing w:after="0"/>
        <w:ind w:left="0"/>
        <w:jc w:val="both"/>
      </w:pPr>
      <w:r>
        <w:rPr>
          <w:rFonts w:ascii="Times New Roman"/>
          <w:b w:val="false"/>
          <w:i w:val="false"/>
          <w:color w:val="000000"/>
          <w:sz w:val="28"/>
        </w:rPr>
        <w:t xml:space="preserve">
      лицензиямен қолдану құқығын ұсынудан, қаламақы, комиссиялық сыйақылар мен өзге кірістерден; </w:t>
      </w:r>
    </w:p>
    <w:p>
      <w:pPr>
        <w:spacing w:after="0"/>
        <w:ind w:left="0"/>
        <w:jc w:val="both"/>
      </w:pPr>
      <w:r>
        <w:rPr>
          <w:rFonts w:ascii="Times New Roman"/>
          <w:b w:val="false"/>
          <w:i w:val="false"/>
          <w:color w:val="000000"/>
          <w:sz w:val="28"/>
        </w:rPr>
        <w:t xml:space="preserve">
      тауарлар мен қызметтер жеткізушілерг төлемдер; </w:t>
      </w:r>
    </w:p>
    <w:p>
      <w:pPr>
        <w:spacing w:after="0"/>
        <w:ind w:left="0"/>
        <w:jc w:val="both"/>
      </w:pPr>
      <w:r>
        <w:rPr>
          <w:rFonts w:ascii="Times New Roman"/>
          <w:b w:val="false"/>
          <w:i w:val="false"/>
          <w:color w:val="000000"/>
          <w:sz w:val="28"/>
        </w:rPr>
        <w:t>
      қызметкерлерге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сатудағы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ұзақ мерзімді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құралдарды, материалдық емес активтерді және басқа ұзақ мерзімді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ұсынылған ақшалай несиелер және осы несиелерді өтеумен байланысты ақшалай қаражаттың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қаражаттарды алу және жұмсау, яғни қарыз қаражаттары мен меншікті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қозғалысын көрсетеді.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тұлғаланған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Одан басқа шетелдік валютадағы операцияларға шетелдік валютаға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62" w:id="87"/>
    <w:p>
      <w:pPr>
        <w:spacing w:after="0"/>
        <w:ind w:left="0"/>
        <w:jc w:val="both"/>
      </w:pPr>
      <w:r>
        <w:rPr>
          <w:rFonts w:ascii="Times New Roman"/>
          <w:b w:val="false"/>
          <w:i w:val="false"/>
          <w:color w:val="000000"/>
          <w:sz w:val="28"/>
        </w:rPr>
        <w:t>
      10. шетел валютасындағы таза айқындама шетел валютасындағы активтер мен шетел валютасындағы міндеттемелер арасындағы айырмашылық ретінде анықталады.</w:t>
      </w:r>
    </w:p>
    <w:bookmarkEnd w:id="87"/>
    <w:bookmarkStart w:name="z63" w:id="88"/>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88"/>
    <w:p>
      <w:pPr>
        <w:spacing w:after="0"/>
        <w:ind w:left="0"/>
        <w:jc w:val="both"/>
      </w:pPr>
      <w:r>
        <w:rPr>
          <w:rFonts w:ascii="Times New Roman"/>
          <w:b w:val="false"/>
          <w:i w:val="false"/>
          <w:color w:val="000000"/>
          <w:sz w:val="28"/>
        </w:rPr>
        <w:t>
      Ескертпе: Х – осы айқындама толтыруға жатпайды.</w:t>
      </w:r>
    </w:p>
    <w:p>
      <w:pPr>
        <w:spacing w:after="0"/>
        <w:ind w:left="0"/>
        <w:jc w:val="both"/>
      </w:pPr>
      <w:r>
        <w:rPr>
          <w:rFonts w:ascii="Times New Roman"/>
          <w:b w:val="false"/>
          <w:i w:val="false"/>
          <w:color w:val="000000"/>
          <w:sz w:val="28"/>
        </w:rPr>
        <w:t>
      12. Арифметикалық-логикалық бақылау:</w:t>
      </w:r>
    </w:p>
    <w:p>
      <w:pPr>
        <w:spacing w:after="0"/>
        <w:ind w:left="0"/>
        <w:jc w:val="both"/>
      </w:pPr>
      <w:r>
        <w:rPr>
          <w:rFonts w:ascii="Times New Roman"/>
          <w:b w:val="false"/>
          <w:i w:val="false"/>
          <w:color w:val="000000"/>
          <w:sz w:val="28"/>
        </w:rPr>
        <w:t>
      1) әр жол мен баған үшін барлық көрсеткіштер – оң сандар (1-бөлімнің 1.3, 1.4-жолдарынан, 3-бөлімнің 3, 10-жолдарынан, 6-бөлімнің 28, 30-жолдарынан, 7-бөлімнің 3, 6, 9, 10-жолдарынан, 8-бөлімнің 7-жолынан басқа).</w:t>
      </w:r>
    </w:p>
    <w:p>
      <w:pPr>
        <w:spacing w:after="0"/>
        <w:ind w:left="0"/>
        <w:jc w:val="both"/>
      </w:pPr>
      <w:r>
        <w:rPr>
          <w:rFonts w:ascii="Times New Roman"/>
          <w:b w:val="false"/>
          <w:i w:val="false"/>
          <w:color w:val="000000"/>
          <w:sz w:val="28"/>
        </w:rPr>
        <w:t xml:space="preserve">
      2) 2-бөлім. "Қызметтің негізгі және қосалқы түрлері бөлінісіндегі, кәсіпорын шығыстары туралы ақпарат": </w:t>
      </w:r>
    </w:p>
    <w:p>
      <w:pPr>
        <w:spacing w:after="0"/>
        <w:ind w:left="0"/>
        <w:jc w:val="both"/>
      </w:pPr>
      <w:r>
        <w:rPr>
          <w:rFonts w:ascii="Times New Roman"/>
          <w:b w:val="false"/>
          <w:i w:val="false"/>
          <w:color w:val="000000"/>
          <w:sz w:val="28"/>
        </w:rPr>
        <w:t xml:space="preserve">
      7-жол = әр бағандар үшін 1, 2, 3, 4, 5, 6-жолдар сомасына. </w:t>
      </w:r>
    </w:p>
    <w:p>
      <w:pPr>
        <w:spacing w:after="0"/>
        <w:ind w:left="0"/>
        <w:jc w:val="both"/>
      </w:pPr>
      <w:r>
        <w:rPr>
          <w:rFonts w:ascii="Times New Roman"/>
          <w:b w:val="false"/>
          <w:i w:val="false"/>
          <w:color w:val="000000"/>
          <w:sz w:val="28"/>
        </w:rPr>
        <w:t xml:space="preserve">
      3) 3-бөлім. "Қызметтің негізгі және қосалқы түрлері бөлінісіндегі кәсіпорынның қаржылық-шаруашылық қызметінің нәтижелері": </w:t>
      </w:r>
    </w:p>
    <w:p>
      <w:pPr>
        <w:spacing w:after="0"/>
        <w:ind w:left="0"/>
        <w:jc w:val="both"/>
      </w:pPr>
      <w:r>
        <w:rPr>
          <w:rFonts w:ascii="Times New Roman"/>
          <w:b w:val="false"/>
          <w:i w:val="false"/>
          <w:color w:val="000000"/>
          <w:sz w:val="28"/>
        </w:rPr>
        <w:t xml:space="preserve">
      3-жол = әр бағандар үшін 1-жол - 2-жол; </w:t>
      </w:r>
    </w:p>
    <w:p>
      <w:pPr>
        <w:spacing w:after="0"/>
        <w:ind w:left="0"/>
        <w:jc w:val="both"/>
      </w:pPr>
      <w:r>
        <w:rPr>
          <w:rFonts w:ascii="Times New Roman"/>
          <w:b w:val="false"/>
          <w:i w:val="false"/>
          <w:color w:val="000000"/>
          <w:sz w:val="28"/>
        </w:rPr>
        <w:t>
      10-жол = әр бағандар үшін 3-жол+ 4-жол+ 5-жол - 6- 7- 8– 9-жолдар;</w:t>
      </w:r>
    </w:p>
    <w:p>
      <w:pPr>
        <w:spacing w:after="0"/>
        <w:ind w:left="0"/>
        <w:jc w:val="both"/>
      </w:pPr>
      <w:r>
        <w:rPr>
          <w:rFonts w:ascii="Times New Roman"/>
          <w:b w:val="false"/>
          <w:i w:val="false"/>
          <w:color w:val="000000"/>
          <w:sz w:val="28"/>
        </w:rPr>
        <w:t xml:space="preserve">
      Егер кәсіпорын саудамен айналысатын болса, онда 3-бөлім 1.1-жолы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6-бөлім. "Бухгалтерлік баланс көрсеткіштері бойынша ақпарат": </w:t>
      </w:r>
    </w:p>
    <w:p>
      <w:pPr>
        <w:spacing w:after="0"/>
        <w:ind w:left="0"/>
        <w:jc w:val="both"/>
      </w:pPr>
      <w:r>
        <w:rPr>
          <w:rFonts w:ascii="Times New Roman"/>
          <w:b w:val="false"/>
          <w:i w:val="false"/>
          <w:color w:val="000000"/>
          <w:sz w:val="28"/>
        </w:rPr>
        <w:t xml:space="preserve">
      6-жол = барлық бағандар үшін 1-ден - 4-ті қоса, 5-жолдар сомасына; </w:t>
      </w:r>
    </w:p>
    <w:p>
      <w:pPr>
        <w:spacing w:after="0"/>
        <w:ind w:left="0"/>
        <w:jc w:val="both"/>
      </w:pPr>
      <w:r>
        <w:rPr>
          <w:rFonts w:ascii="Times New Roman"/>
          <w:b w:val="false"/>
          <w:i w:val="false"/>
          <w:color w:val="000000"/>
          <w:sz w:val="28"/>
        </w:rPr>
        <w:t>
      13-жол = барлық бағандар үшін 7-ден 12-ші қоса жолдар сомасына;</w:t>
      </w:r>
    </w:p>
    <w:p>
      <w:pPr>
        <w:spacing w:after="0"/>
        <w:ind w:left="0"/>
        <w:jc w:val="both"/>
      </w:pPr>
      <w:r>
        <w:rPr>
          <w:rFonts w:ascii="Times New Roman"/>
          <w:b w:val="false"/>
          <w:i w:val="false"/>
          <w:color w:val="000000"/>
          <w:sz w:val="28"/>
        </w:rPr>
        <w:t>
      14-жол = барлық бағандар үшін 6, 13 жолдар сомасына;</w:t>
      </w:r>
    </w:p>
    <w:p>
      <w:pPr>
        <w:spacing w:after="0"/>
        <w:ind w:left="0"/>
        <w:jc w:val="both"/>
      </w:pPr>
      <w:r>
        <w:rPr>
          <w:rFonts w:ascii="Times New Roman"/>
          <w:b w:val="false"/>
          <w:i w:val="false"/>
          <w:color w:val="000000"/>
          <w:sz w:val="28"/>
        </w:rPr>
        <w:t>
      19-жол = барлық бағандар үшін 15, 16, 17, 18-жолдар сомасына;</w:t>
      </w:r>
    </w:p>
    <w:p>
      <w:pPr>
        <w:spacing w:after="0"/>
        <w:ind w:left="0"/>
        <w:jc w:val="both"/>
      </w:pPr>
      <w:r>
        <w:rPr>
          <w:rFonts w:ascii="Times New Roman"/>
          <w:b w:val="false"/>
          <w:i w:val="false"/>
          <w:color w:val="000000"/>
          <w:sz w:val="28"/>
        </w:rPr>
        <w:t>
      23-жол = барлық бағандар үшін 20, 21, 22-жолдар сомасына;</w:t>
      </w:r>
    </w:p>
    <w:p>
      <w:pPr>
        <w:spacing w:after="0"/>
        <w:ind w:left="0"/>
        <w:jc w:val="both"/>
      </w:pPr>
      <w:r>
        <w:rPr>
          <w:rFonts w:ascii="Times New Roman"/>
          <w:b w:val="false"/>
          <w:i w:val="false"/>
          <w:color w:val="000000"/>
          <w:sz w:val="28"/>
        </w:rPr>
        <w:t>
      30-жол = барлық бағандар үшін 24-ден 29-шы қоса жолдар сомасына;</w:t>
      </w:r>
    </w:p>
    <w:p>
      <w:pPr>
        <w:spacing w:after="0"/>
        <w:ind w:left="0"/>
        <w:jc w:val="both"/>
      </w:pPr>
      <w:r>
        <w:rPr>
          <w:rFonts w:ascii="Times New Roman"/>
          <w:b w:val="false"/>
          <w:i w:val="false"/>
          <w:color w:val="000000"/>
          <w:sz w:val="28"/>
        </w:rPr>
        <w:t>
      31-жол = барлық бағандар үшін 19, 23, 30-жолдар сомасына;</w:t>
      </w:r>
    </w:p>
    <w:p>
      <w:pPr>
        <w:spacing w:after="0"/>
        <w:ind w:left="0"/>
        <w:jc w:val="both"/>
      </w:pPr>
      <w:r>
        <w:rPr>
          <w:rFonts w:ascii="Times New Roman"/>
          <w:b w:val="false"/>
          <w:i w:val="false"/>
          <w:color w:val="000000"/>
          <w:sz w:val="28"/>
        </w:rPr>
        <w:t>
      14-жол = барлық бағандар үшін 31-жол.</w:t>
      </w:r>
    </w:p>
    <w:p>
      <w:pPr>
        <w:spacing w:after="0"/>
        <w:ind w:left="0"/>
        <w:jc w:val="both"/>
      </w:pPr>
      <w:r>
        <w:rPr>
          <w:rFonts w:ascii="Times New Roman"/>
          <w:b w:val="false"/>
          <w:i w:val="false"/>
          <w:color w:val="000000"/>
          <w:sz w:val="28"/>
        </w:rPr>
        <w:t>
      5) 7-бөлім. "Ақшалай қаражаттың қозғалысы туралы ақпарат":</w:t>
      </w:r>
    </w:p>
    <w:p>
      <w:pPr>
        <w:spacing w:after="0"/>
        <w:ind w:left="0"/>
        <w:jc w:val="both"/>
      </w:pPr>
      <w:r>
        <w:rPr>
          <w:rFonts w:ascii="Times New Roman"/>
          <w:b w:val="false"/>
          <w:i w:val="false"/>
          <w:color w:val="000000"/>
          <w:sz w:val="28"/>
        </w:rPr>
        <w:t>
      3-жол = барлық бағандар үшін 1-жол – 2-жол;</w:t>
      </w:r>
    </w:p>
    <w:p>
      <w:pPr>
        <w:spacing w:after="0"/>
        <w:ind w:left="0"/>
        <w:jc w:val="both"/>
      </w:pPr>
      <w:r>
        <w:rPr>
          <w:rFonts w:ascii="Times New Roman"/>
          <w:b w:val="false"/>
          <w:i w:val="false"/>
          <w:color w:val="000000"/>
          <w:sz w:val="28"/>
        </w:rPr>
        <w:t>
      6-жол = барлық бағандар үшін 4-жол – 5-жол;</w:t>
      </w:r>
    </w:p>
    <w:p>
      <w:pPr>
        <w:spacing w:after="0"/>
        <w:ind w:left="0"/>
        <w:jc w:val="both"/>
      </w:pPr>
      <w:r>
        <w:rPr>
          <w:rFonts w:ascii="Times New Roman"/>
          <w:b w:val="false"/>
          <w:i w:val="false"/>
          <w:color w:val="000000"/>
          <w:sz w:val="28"/>
        </w:rPr>
        <w:t>
      9-жол = барлық бағандар үшін 7-жол – 8-жол;</w:t>
      </w:r>
    </w:p>
    <w:p>
      <w:pPr>
        <w:spacing w:after="0"/>
        <w:ind w:left="0"/>
        <w:jc w:val="both"/>
      </w:pPr>
      <w:r>
        <w:rPr>
          <w:rFonts w:ascii="Times New Roman"/>
          <w:b w:val="false"/>
          <w:i w:val="false"/>
          <w:color w:val="000000"/>
          <w:sz w:val="28"/>
        </w:rPr>
        <w:t>
      10-жол = барлық бағандар үшін 3, 6, 9-жолдар сомасына.</w:t>
      </w:r>
    </w:p>
    <w:p>
      <w:pPr>
        <w:spacing w:after="0"/>
        <w:ind w:left="0"/>
        <w:jc w:val="both"/>
      </w:pPr>
      <w:r>
        <w:rPr>
          <w:rFonts w:ascii="Times New Roman"/>
          <w:b w:val="false"/>
          <w:i w:val="false"/>
          <w:color w:val="000000"/>
          <w:sz w:val="28"/>
        </w:rPr>
        <w:t xml:space="preserve">
      6) 8-бөлім. "Валюталық айқындама бойынша ақпарат": </w:t>
      </w:r>
    </w:p>
    <w:p>
      <w:pPr>
        <w:spacing w:after="0"/>
        <w:ind w:left="0"/>
        <w:jc w:val="both"/>
      </w:pPr>
      <w:r>
        <w:rPr>
          <w:rFonts w:ascii="Times New Roman"/>
          <w:b w:val="false"/>
          <w:i w:val="false"/>
          <w:color w:val="000000"/>
          <w:sz w:val="28"/>
        </w:rPr>
        <w:t>
      3-жол = барлық бағандар үшін 1, 2-жолдар сомасына;</w:t>
      </w:r>
    </w:p>
    <w:p>
      <w:pPr>
        <w:spacing w:after="0"/>
        <w:ind w:left="0"/>
        <w:jc w:val="both"/>
      </w:pPr>
      <w:r>
        <w:rPr>
          <w:rFonts w:ascii="Times New Roman"/>
          <w:b w:val="false"/>
          <w:i w:val="false"/>
          <w:color w:val="000000"/>
          <w:sz w:val="28"/>
        </w:rPr>
        <w:t>
      6-жол = барлық бағандар үшін 4, 5-жолдар сомасына;</w:t>
      </w:r>
    </w:p>
    <w:p>
      <w:pPr>
        <w:spacing w:after="0"/>
        <w:ind w:left="0"/>
        <w:jc w:val="both"/>
      </w:pPr>
      <w:r>
        <w:rPr>
          <w:rFonts w:ascii="Times New Roman"/>
          <w:b w:val="false"/>
          <w:i w:val="false"/>
          <w:color w:val="000000"/>
          <w:sz w:val="28"/>
        </w:rPr>
        <w:t xml:space="preserve">
      7-жол = барлық бағандар үшін 3-жол – 6-жол. </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1-бөлімнің 1-бағанының 1.3-жол = 6-бөлімнің (1-баған – 2-баған)4.2-жол;</w:t>
      </w:r>
    </w:p>
    <w:p>
      <w:pPr>
        <w:spacing w:after="0"/>
        <w:ind w:left="0"/>
        <w:jc w:val="both"/>
      </w:pPr>
      <w:r>
        <w:rPr>
          <w:rFonts w:ascii="Times New Roman"/>
          <w:b w:val="false"/>
          <w:i w:val="false"/>
          <w:color w:val="000000"/>
          <w:sz w:val="28"/>
        </w:rPr>
        <w:t>
      1-бөлімнің 1-бағанының 1.4-жол = 6-бөлімнің (1-баған – 2-баған) 4.4-жол;</w:t>
      </w:r>
    </w:p>
    <w:p>
      <w:pPr>
        <w:spacing w:after="0"/>
        <w:ind w:left="0"/>
        <w:jc w:val="both"/>
      </w:pPr>
      <w:r>
        <w:rPr>
          <w:rFonts w:ascii="Times New Roman"/>
          <w:b w:val="false"/>
          <w:i w:val="false"/>
          <w:color w:val="000000"/>
          <w:sz w:val="28"/>
        </w:rPr>
        <w:t>
      2-бөлім 6.1-жол 1 баған = 4-бөлімнің 1-баған (1-жол – 2-жол – 3-жол – 9-жол – 10-жол – 13-жол – 14-жол) – мүмкін болатын бақылау;</w:t>
      </w:r>
    </w:p>
    <w:p>
      <w:pPr>
        <w:spacing w:after="0"/>
        <w:ind w:left="0"/>
        <w:jc w:val="both"/>
      </w:pPr>
      <w:r>
        <w:rPr>
          <w:rFonts w:ascii="Times New Roman"/>
          <w:b w:val="false"/>
          <w:i w:val="false"/>
          <w:color w:val="000000"/>
          <w:sz w:val="28"/>
        </w:rPr>
        <w:t>
      2-бөлім 8 баған 7-жол = 3-бөлім 1-баған 6, 7, 8, 9 жолдар сомасына;</w:t>
      </w:r>
    </w:p>
    <w:p>
      <w:pPr>
        <w:spacing w:after="0"/>
        <w:ind w:left="0"/>
        <w:jc w:val="both"/>
      </w:pPr>
      <w:r>
        <w:rPr>
          <w:rFonts w:ascii="Times New Roman"/>
          <w:b w:val="false"/>
          <w:i w:val="false"/>
          <w:color w:val="000000"/>
          <w:sz w:val="28"/>
        </w:rPr>
        <w:t>
      3-бөлім 1-баған 11-жол = 4-бөлім 1-баған 2-жол мүмкін болатын бақылау;</w:t>
      </w:r>
    </w:p>
    <w:p>
      <w:pPr>
        <w:spacing w:after="0"/>
        <w:ind w:left="0"/>
        <w:jc w:val="both"/>
      </w:pPr>
      <w:r>
        <w:rPr>
          <w:rFonts w:ascii="Times New Roman"/>
          <w:b w:val="false"/>
          <w:i w:val="false"/>
          <w:color w:val="000000"/>
          <w:sz w:val="28"/>
        </w:rPr>
        <w:t xml:space="preserve">
      егер 4-бөлімнің 14-жолы (1-баған – 2-баған) &gt; 0, онда 5-бөлімнің 1-баған 2.3-жолы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 мүмкін болатын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2-баған 6-бөлім +/– 7-бөлім 1-баған 10-жол = 6-бөлім 1-баған 1-жол; </w:t>
      </w:r>
    </w:p>
    <w:p>
      <w:pPr>
        <w:spacing w:after="0"/>
        <w:ind w:left="0"/>
        <w:jc w:val="both"/>
      </w:pPr>
      <w:r>
        <w:rPr>
          <w:rFonts w:ascii="Times New Roman"/>
          <w:b w:val="false"/>
          <w:i w:val="false"/>
          <w:color w:val="000000"/>
          <w:sz w:val="28"/>
        </w:rPr>
        <w:t xml:space="preserve">
      6-бөлім 1-баған 14-жол </w:t>
      </w:r>
      <w:r>
        <w:rPr>
          <w:rFonts w:ascii="Times New Roman"/>
          <w:b w:val="false"/>
          <w:i w:val="false"/>
          <w:color w:val="000000"/>
          <w:sz w:val="28"/>
          <w:u w:val="single"/>
        </w:rPr>
        <w:t>&gt;</w:t>
      </w:r>
      <w:r>
        <w:rPr>
          <w:rFonts w:ascii="Times New Roman"/>
          <w:b w:val="false"/>
          <w:i w:val="false"/>
          <w:color w:val="000000"/>
          <w:sz w:val="28"/>
        </w:rPr>
        <w:t xml:space="preserve"> 8-бөлім 1-баған 3-жол;</w:t>
      </w:r>
    </w:p>
    <w:p>
      <w:pPr>
        <w:spacing w:after="0"/>
        <w:ind w:left="0"/>
        <w:jc w:val="both"/>
      </w:pPr>
      <w:r>
        <w:rPr>
          <w:rFonts w:ascii="Times New Roman"/>
          <w:b w:val="false"/>
          <w:i w:val="false"/>
          <w:color w:val="000000"/>
          <w:sz w:val="28"/>
        </w:rPr>
        <w:t xml:space="preserve">
      6-бөлім 1-баған 19, 23-жолдар жиынтығына </w:t>
      </w:r>
      <w:r>
        <w:rPr>
          <w:rFonts w:ascii="Times New Roman"/>
          <w:b w:val="false"/>
          <w:i w:val="false"/>
          <w:color w:val="000000"/>
          <w:sz w:val="28"/>
          <w:u w:val="single"/>
        </w:rPr>
        <w:t>&gt;</w:t>
      </w:r>
      <w:r>
        <w:rPr>
          <w:rFonts w:ascii="Times New Roman"/>
          <w:b w:val="false"/>
          <w:i w:val="false"/>
          <w:color w:val="000000"/>
          <w:sz w:val="28"/>
        </w:rPr>
        <w:t xml:space="preserve"> 8-бөлім 1-баған 6-жол;</w:t>
      </w:r>
    </w:p>
    <w:p>
      <w:pPr>
        <w:spacing w:after="0"/>
        <w:ind w:left="0"/>
        <w:jc w:val="both"/>
      </w:pPr>
      <w:r>
        <w:rPr>
          <w:rFonts w:ascii="Times New Roman"/>
          <w:b w:val="false"/>
          <w:i w:val="false"/>
          <w:color w:val="000000"/>
          <w:sz w:val="28"/>
        </w:rPr>
        <w:t xml:space="preserve">
      6-бөлім 1-баған 1-жол </w:t>
      </w:r>
      <w:r>
        <w:rPr>
          <w:rFonts w:ascii="Times New Roman"/>
          <w:b w:val="false"/>
          <w:i w:val="false"/>
          <w:color w:val="000000"/>
          <w:sz w:val="28"/>
          <w:u w:val="single"/>
        </w:rPr>
        <w:t>&gt;</w:t>
      </w:r>
      <w:r>
        <w:rPr>
          <w:rFonts w:ascii="Times New Roman"/>
          <w:b w:val="false"/>
          <w:i w:val="false"/>
          <w:color w:val="000000"/>
          <w:sz w:val="28"/>
        </w:rPr>
        <w:t xml:space="preserve"> 8-бөлім 1-баған 1.1-жол;</w:t>
      </w:r>
    </w:p>
    <w:p>
      <w:pPr>
        <w:spacing w:after="0"/>
        <w:ind w:left="0"/>
        <w:jc w:val="both"/>
      </w:pPr>
      <w:r>
        <w:rPr>
          <w:rFonts w:ascii="Times New Roman"/>
          <w:b w:val="false"/>
          <w:i w:val="false"/>
          <w:color w:val="000000"/>
          <w:sz w:val="28"/>
        </w:rPr>
        <w:t xml:space="preserve">
      6-бөлім 1-баған 2-жол </w:t>
      </w:r>
      <w:r>
        <w:rPr>
          <w:rFonts w:ascii="Times New Roman"/>
          <w:b w:val="false"/>
          <w:i w:val="false"/>
          <w:color w:val="000000"/>
          <w:sz w:val="28"/>
          <w:u w:val="single"/>
        </w:rPr>
        <w:t>&gt;</w:t>
      </w:r>
      <w:r>
        <w:rPr>
          <w:rFonts w:ascii="Times New Roman"/>
          <w:b w:val="false"/>
          <w:i w:val="false"/>
          <w:color w:val="000000"/>
          <w:sz w:val="28"/>
        </w:rPr>
        <w:t xml:space="preserve"> 8-бөлім 1-баған 1.2-жол;</w:t>
      </w:r>
    </w:p>
    <w:p>
      <w:pPr>
        <w:spacing w:after="0"/>
        <w:ind w:left="0"/>
        <w:jc w:val="both"/>
      </w:pPr>
      <w:r>
        <w:rPr>
          <w:rFonts w:ascii="Times New Roman"/>
          <w:b w:val="false"/>
          <w:i w:val="false"/>
          <w:color w:val="000000"/>
          <w:sz w:val="28"/>
        </w:rPr>
        <w:t xml:space="preserve">
      6-бөлім 1-баған 3-жол </w:t>
      </w:r>
      <w:r>
        <w:rPr>
          <w:rFonts w:ascii="Times New Roman"/>
          <w:b w:val="false"/>
          <w:i w:val="false"/>
          <w:color w:val="000000"/>
          <w:sz w:val="28"/>
          <w:u w:val="single"/>
        </w:rPr>
        <w:t>&gt;</w:t>
      </w:r>
      <w:r>
        <w:rPr>
          <w:rFonts w:ascii="Times New Roman"/>
          <w:b w:val="false"/>
          <w:i w:val="false"/>
          <w:color w:val="000000"/>
          <w:sz w:val="28"/>
        </w:rPr>
        <w:t xml:space="preserve"> 8-бөлім 1-баған 1.3-жол; </w:t>
      </w:r>
    </w:p>
    <w:p>
      <w:pPr>
        <w:spacing w:after="0"/>
        <w:ind w:left="0"/>
        <w:jc w:val="both"/>
      </w:pPr>
      <w:r>
        <w:rPr>
          <w:rFonts w:ascii="Times New Roman"/>
          <w:b w:val="false"/>
          <w:i w:val="false"/>
          <w:color w:val="000000"/>
          <w:sz w:val="28"/>
        </w:rPr>
        <w:t xml:space="preserve">
      6-бөлім 1-баған 6-жол </w:t>
      </w:r>
      <w:r>
        <w:rPr>
          <w:rFonts w:ascii="Times New Roman"/>
          <w:b w:val="false"/>
          <w:i w:val="false"/>
          <w:color w:val="000000"/>
          <w:sz w:val="28"/>
          <w:u w:val="single"/>
        </w:rPr>
        <w:t>&gt;</w:t>
      </w:r>
      <w:r>
        <w:rPr>
          <w:rFonts w:ascii="Times New Roman"/>
          <w:b w:val="false"/>
          <w:i w:val="false"/>
          <w:color w:val="000000"/>
          <w:sz w:val="28"/>
        </w:rPr>
        <w:t xml:space="preserve"> 8-бөлім 1-баған 1-жол; </w:t>
      </w:r>
    </w:p>
    <w:p>
      <w:pPr>
        <w:spacing w:after="0"/>
        <w:ind w:left="0"/>
        <w:jc w:val="both"/>
      </w:pPr>
      <w:r>
        <w:rPr>
          <w:rFonts w:ascii="Times New Roman"/>
          <w:b w:val="false"/>
          <w:i w:val="false"/>
          <w:color w:val="000000"/>
          <w:sz w:val="28"/>
        </w:rPr>
        <w:t xml:space="preserve">
      6-бөлім 1-баған 7-жол </w:t>
      </w:r>
      <w:r>
        <w:rPr>
          <w:rFonts w:ascii="Times New Roman"/>
          <w:b w:val="false"/>
          <w:i w:val="false"/>
          <w:color w:val="000000"/>
          <w:sz w:val="28"/>
          <w:u w:val="single"/>
        </w:rPr>
        <w:t>&gt;</w:t>
      </w:r>
      <w:r>
        <w:rPr>
          <w:rFonts w:ascii="Times New Roman"/>
          <w:b w:val="false"/>
          <w:i w:val="false"/>
          <w:color w:val="000000"/>
          <w:sz w:val="28"/>
        </w:rPr>
        <w:t xml:space="preserve"> 8-бөлім 1-баған 2.1-жол;</w:t>
      </w:r>
    </w:p>
    <w:p>
      <w:pPr>
        <w:spacing w:after="0"/>
        <w:ind w:left="0"/>
        <w:jc w:val="both"/>
      </w:pPr>
      <w:r>
        <w:rPr>
          <w:rFonts w:ascii="Times New Roman"/>
          <w:b w:val="false"/>
          <w:i w:val="false"/>
          <w:color w:val="000000"/>
          <w:sz w:val="28"/>
        </w:rPr>
        <w:t xml:space="preserve">
      6-бөлім 1-баған 8-жол </w:t>
      </w:r>
      <w:r>
        <w:rPr>
          <w:rFonts w:ascii="Times New Roman"/>
          <w:b w:val="false"/>
          <w:i w:val="false"/>
          <w:color w:val="000000"/>
          <w:sz w:val="28"/>
          <w:u w:val="single"/>
        </w:rPr>
        <w:t>&gt;</w:t>
      </w:r>
      <w:r>
        <w:rPr>
          <w:rFonts w:ascii="Times New Roman"/>
          <w:b w:val="false"/>
          <w:i w:val="false"/>
          <w:color w:val="000000"/>
          <w:sz w:val="28"/>
        </w:rPr>
        <w:t xml:space="preserve"> 8-бөлім 1-баған 2.2-жол; </w:t>
      </w:r>
    </w:p>
    <w:p>
      <w:pPr>
        <w:spacing w:after="0"/>
        <w:ind w:left="0"/>
        <w:jc w:val="both"/>
      </w:pPr>
      <w:r>
        <w:rPr>
          <w:rFonts w:ascii="Times New Roman"/>
          <w:b w:val="false"/>
          <w:i w:val="false"/>
          <w:color w:val="000000"/>
          <w:sz w:val="28"/>
        </w:rPr>
        <w:t xml:space="preserve">
      6-бөлім 1-баған 13-жол </w:t>
      </w:r>
      <w:r>
        <w:rPr>
          <w:rFonts w:ascii="Times New Roman"/>
          <w:b w:val="false"/>
          <w:i w:val="false"/>
          <w:color w:val="000000"/>
          <w:sz w:val="28"/>
          <w:u w:val="single"/>
        </w:rPr>
        <w:t>&gt;</w:t>
      </w:r>
      <w:r>
        <w:rPr>
          <w:rFonts w:ascii="Times New Roman"/>
          <w:b w:val="false"/>
          <w:i w:val="false"/>
          <w:color w:val="000000"/>
          <w:sz w:val="28"/>
        </w:rPr>
        <w:t xml:space="preserve"> 8-бөлім 1-баған 2-жол;</w:t>
      </w:r>
    </w:p>
    <w:p>
      <w:pPr>
        <w:spacing w:after="0"/>
        <w:ind w:left="0"/>
        <w:jc w:val="both"/>
      </w:pPr>
      <w:r>
        <w:rPr>
          <w:rFonts w:ascii="Times New Roman"/>
          <w:b w:val="false"/>
          <w:i w:val="false"/>
          <w:color w:val="000000"/>
          <w:sz w:val="28"/>
        </w:rPr>
        <w:t xml:space="preserve">
      6-бөлім 1-баған 15-жол </w:t>
      </w:r>
      <w:r>
        <w:rPr>
          <w:rFonts w:ascii="Times New Roman"/>
          <w:b w:val="false"/>
          <w:i w:val="false"/>
          <w:color w:val="000000"/>
          <w:sz w:val="28"/>
          <w:u w:val="single"/>
        </w:rPr>
        <w:t>&gt;</w:t>
      </w:r>
      <w:r>
        <w:rPr>
          <w:rFonts w:ascii="Times New Roman"/>
          <w:b w:val="false"/>
          <w:i w:val="false"/>
          <w:color w:val="000000"/>
          <w:sz w:val="28"/>
        </w:rPr>
        <w:t xml:space="preserve"> 18-бөлім 1-баған 4.1-жол;</w:t>
      </w:r>
    </w:p>
    <w:p>
      <w:pPr>
        <w:spacing w:after="0"/>
        <w:ind w:left="0"/>
        <w:jc w:val="both"/>
      </w:pPr>
      <w:r>
        <w:rPr>
          <w:rFonts w:ascii="Times New Roman"/>
          <w:b w:val="false"/>
          <w:i w:val="false"/>
          <w:color w:val="000000"/>
          <w:sz w:val="28"/>
        </w:rPr>
        <w:t xml:space="preserve">
      6-бөлім 1-баған 15.1-жол </w:t>
      </w:r>
      <w:r>
        <w:rPr>
          <w:rFonts w:ascii="Times New Roman"/>
          <w:b w:val="false"/>
          <w:i w:val="false"/>
          <w:color w:val="000000"/>
          <w:sz w:val="28"/>
          <w:u w:val="single"/>
        </w:rPr>
        <w:t>&gt;</w:t>
      </w:r>
      <w:r>
        <w:rPr>
          <w:rFonts w:ascii="Times New Roman"/>
          <w:b w:val="false"/>
          <w:i w:val="false"/>
          <w:color w:val="000000"/>
          <w:sz w:val="28"/>
        </w:rPr>
        <w:t xml:space="preserve"> 8-бөлім 1-баған 4.1.1-жол;</w:t>
      </w:r>
    </w:p>
    <w:p>
      <w:pPr>
        <w:spacing w:after="0"/>
        <w:ind w:left="0"/>
        <w:jc w:val="both"/>
      </w:pPr>
      <w:r>
        <w:rPr>
          <w:rFonts w:ascii="Times New Roman"/>
          <w:b w:val="false"/>
          <w:i w:val="false"/>
          <w:color w:val="000000"/>
          <w:sz w:val="28"/>
        </w:rPr>
        <w:t xml:space="preserve">
      6-бөлім 1-баған 17-жол </w:t>
      </w:r>
      <w:r>
        <w:rPr>
          <w:rFonts w:ascii="Times New Roman"/>
          <w:b w:val="false"/>
          <w:i w:val="false"/>
          <w:color w:val="000000"/>
          <w:sz w:val="28"/>
          <w:u w:val="single"/>
        </w:rPr>
        <w:t>&gt;</w:t>
      </w:r>
      <w:r>
        <w:rPr>
          <w:rFonts w:ascii="Times New Roman"/>
          <w:b w:val="false"/>
          <w:i w:val="false"/>
          <w:color w:val="000000"/>
          <w:sz w:val="28"/>
        </w:rPr>
        <w:t xml:space="preserve"> 8-бөлім 1-баған 4.2-жол; </w:t>
      </w:r>
    </w:p>
    <w:p>
      <w:pPr>
        <w:spacing w:after="0"/>
        <w:ind w:left="0"/>
        <w:jc w:val="both"/>
      </w:pPr>
      <w:r>
        <w:rPr>
          <w:rFonts w:ascii="Times New Roman"/>
          <w:b w:val="false"/>
          <w:i w:val="false"/>
          <w:color w:val="000000"/>
          <w:sz w:val="28"/>
        </w:rPr>
        <w:t xml:space="preserve">
      6-бөлім 1-баған 19-жол </w:t>
      </w:r>
      <w:r>
        <w:rPr>
          <w:rFonts w:ascii="Times New Roman"/>
          <w:b w:val="false"/>
          <w:i w:val="false"/>
          <w:color w:val="000000"/>
          <w:sz w:val="28"/>
          <w:u w:val="single"/>
        </w:rPr>
        <w:t>&gt;</w:t>
      </w:r>
      <w:r>
        <w:rPr>
          <w:rFonts w:ascii="Times New Roman"/>
          <w:b w:val="false"/>
          <w:i w:val="false"/>
          <w:color w:val="000000"/>
          <w:sz w:val="28"/>
        </w:rPr>
        <w:t xml:space="preserve"> 8-бөлім 11-баған 4-жол; </w:t>
      </w:r>
    </w:p>
    <w:p>
      <w:pPr>
        <w:spacing w:after="0"/>
        <w:ind w:left="0"/>
        <w:jc w:val="both"/>
      </w:pPr>
      <w:r>
        <w:rPr>
          <w:rFonts w:ascii="Times New Roman"/>
          <w:b w:val="false"/>
          <w:i w:val="false"/>
          <w:color w:val="000000"/>
          <w:sz w:val="28"/>
        </w:rPr>
        <w:t xml:space="preserve">
      6-бөлім 1-баған 23-жол </w:t>
      </w:r>
      <w:r>
        <w:rPr>
          <w:rFonts w:ascii="Times New Roman"/>
          <w:b w:val="false"/>
          <w:i w:val="false"/>
          <w:color w:val="000000"/>
          <w:sz w:val="28"/>
          <w:u w:val="single"/>
        </w:rPr>
        <w:t>&gt;</w:t>
      </w:r>
      <w:r>
        <w:rPr>
          <w:rFonts w:ascii="Times New Roman"/>
          <w:b w:val="false"/>
          <w:i w:val="false"/>
          <w:color w:val="000000"/>
          <w:sz w:val="28"/>
        </w:rPr>
        <w:t xml:space="preserve"> 8-бөлім 1-баған 5-жол.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40"/>
        <w:gridCol w:w="3691"/>
        <w:gridCol w:w="2740"/>
        <w:gridCol w:w="119"/>
        <w:gridCol w:w="9535"/>
        <w:gridCol w:w="47"/>
        <w:gridCol w:w="12394"/>
        <w:gridCol w:w="94"/>
        <w:gridCol w:w="12394"/>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0041104</w:t>
            </w:r>
            <w:r>
              <w:br/>
            </w:r>
            <w:r>
              <w:rPr>
                <w:rFonts w:ascii="Times New Roman"/>
                <w:b w:val="false"/>
                <w:i w:val="false"/>
                <w:color w:val="000000"/>
                <w:sz w:val="20"/>
              </w:rPr>
              <w:t>
Код статистической формы 0041104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 туралы есеп</w:t>
            </w:r>
            <w:r>
              <w:br/>
            </w: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1-ПФ</w:t>
            </w:r>
          </w:p>
        </w:tc>
        <w:tc>
          <w:tcPr>
            <w:tcW w:w="0" w:type="auto"/>
            <w:gridSpan w:val="6"/>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5 сәуір</w:t>
            </w:r>
            <w:r>
              <w:br/>
            </w:r>
            <w:r>
              <w:rPr>
                <w:rFonts w:ascii="Times New Roman"/>
                <w:b w:val="false"/>
                <w:i w:val="false"/>
                <w:color w:val="000000"/>
                <w:sz w:val="20"/>
              </w:rPr>
              <w:t>
Срок представления - 5 апреля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89"/>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 көлемі туралы ақпаратты көрсетіңіз, мың теңге</w:t>
      </w:r>
    </w:p>
    <w:bookmarkEnd w:id="89"/>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300"/>
        <w:gridCol w:w="300"/>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xml:space="preserve">
объем реализованной продукции, выполненных работ и оказанных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xml:space="preserve">
продукция и оказанные услуги, использованные внутри предприятия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 өсуі, кемуі</w:t>
            </w:r>
            <w:r>
              <w:br/>
            </w:r>
            <w:r>
              <w:rPr>
                <w:rFonts w:ascii="Times New Roman"/>
                <w:b w:val="false"/>
                <w:i w:val="false"/>
                <w:color w:val="000000"/>
                <w:sz w:val="20"/>
              </w:rPr>
              <w:t xml:space="preserve">
изменение запасов готовой продукции, находящихся на складах и предназначенных для продажи, прирост, уменьшение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xml:space="preserve">
прирост или уменьшение остатка незавершенного производства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p>
    <w:bookmarkEnd w:id="90"/>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5"/>
        <w:gridCol w:w="300"/>
        <w:gridCol w:w="300"/>
        <w:gridCol w:w="12407"/>
        <w:gridCol w:w="12407"/>
        <w:gridCol w:w="12407"/>
        <w:gridCol w:w="12407"/>
        <w:gridCol w:w="12407"/>
        <w:gridCol w:w="30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 мен материалдар </w:t>
            </w:r>
            <w:r>
              <w:br/>
            </w:r>
            <w:r>
              <w:rPr>
                <w:rFonts w:ascii="Times New Roman"/>
                <w:b w:val="false"/>
                <w:i w:val="false"/>
                <w:color w:val="000000"/>
                <w:sz w:val="20"/>
              </w:rPr>
              <w:t xml:space="preserve">
сырье и материалы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xml:space="preserve">
топливо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xml:space="preserve">
энергия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xml:space="preserve">
работы и услуги 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r>
              <w:br/>
            </w:r>
            <w:r>
              <w:rPr>
                <w:rFonts w:ascii="Times New Roman"/>
                <w:b w:val="false"/>
                <w:i w:val="false"/>
                <w:color w:val="000000"/>
                <w:sz w:val="20"/>
              </w:rPr>
              <w:t xml:space="preserve">
перевозка грузов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xml:space="preserve">
другие работы и услуги 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r>
              <w:br/>
            </w:r>
            <w:r>
              <w:rPr>
                <w:rFonts w:ascii="Times New Roman"/>
                <w:b w:val="false"/>
                <w:i w:val="false"/>
                <w:color w:val="000000"/>
                <w:sz w:val="20"/>
              </w:rPr>
              <w:t xml:space="preserve">
Амортизация нематериальных активов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жалақы қоры </w:t>
            </w:r>
            <w:r>
              <w:br/>
            </w:r>
            <w:r>
              <w:rPr>
                <w:rFonts w:ascii="Times New Roman"/>
                <w:b w:val="false"/>
                <w:i w:val="false"/>
                <w:color w:val="000000"/>
                <w:sz w:val="20"/>
              </w:rPr>
              <w:t xml:space="preserve">
Фонд заработной платы работников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xml:space="preserve">
Прочие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xml:space="preserve">) – всего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тәулікақы</w:t>
            </w:r>
            <w:r>
              <w:br/>
            </w:r>
            <w:r>
              <w:rPr>
                <w:rFonts w:ascii="Times New Roman"/>
                <w:b w:val="false"/>
                <w:i w:val="false"/>
                <w:color w:val="000000"/>
                <w:sz w:val="20"/>
              </w:rPr>
              <w:t xml:space="preserve">
суточные во время служебных командировок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xml:space="preserve">
арендная плата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барлығы</w:t>
            </w:r>
            <w:r>
              <w:br/>
            </w:r>
            <w:r>
              <w:rPr>
                <w:rFonts w:ascii="Times New Roman"/>
                <w:b w:val="false"/>
                <w:i w:val="false"/>
                <w:color w:val="000000"/>
                <w:sz w:val="20"/>
              </w:rPr>
              <w:t>
Расходы -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r>
              <w:br/>
            </w:r>
            <w:r>
              <w:rPr>
                <w:rFonts w:ascii="Times New Roman"/>
                <w:b w:val="false"/>
                <w:i w:val="false"/>
                <w:color w:val="000000"/>
                <w:sz w:val="20"/>
              </w:rPr>
              <w:t>
Расходы предприятий на текущий ремонт основных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r>
              <w:br/>
            </w: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Басқа кәсіпорындарға өңдеуге тапсырылған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шикізаттың құны</w:t>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сырья, переданного на переработку тысяч тенге </w:t>
      </w:r>
    </w:p>
    <w:p>
      <w:pPr>
        <w:spacing w:after="0"/>
        <w:ind w:left="0"/>
        <w:jc w:val="both"/>
      </w:pPr>
      <w:r>
        <w:rPr>
          <w:rFonts w:ascii="Times New Roman"/>
          <w:b w:val="false"/>
          <w:i w:val="false"/>
          <w:color w:val="000000"/>
          <w:sz w:val="28"/>
        </w:rPr>
        <w:t xml:space="preserve">
      другим предприятиям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Бюджеттен субсидиялар</w:t>
      </w:r>
      <w:r>
        <w:rPr>
          <w:rFonts w:ascii="Times New Roman"/>
          <w:b w:val="false"/>
          <w:i w:val="false"/>
          <w:color w:val="000000"/>
          <w:sz w:val="28"/>
        </w:rPr>
        <w:t xml:space="preserve">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Субсидии из бюджета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Келесі жылда ҒЗТКЖ</w:t>
      </w:r>
      <w:r>
        <w:rPr>
          <w:rFonts w:ascii="Times New Roman"/>
          <w:b w:val="false"/>
          <w:i w:val="false"/>
          <w:color w:val="000000"/>
          <w:vertAlign w:val="superscript"/>
        </w:rPr>
        <w:t>2</w:t>
      </w:r>
      <w:r>
        <w:rPr>
          <w:rFonts w:ascii="Times New Roman"/>
          <w:b/>
          <w:i w:val="false"/>
          <w:color w:val="000000"/>
          <w:sz w:val="28"/>
        </w:rPr>
        <w:t>-ны жоспарлайсыз ба? Иә</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 Жоқ</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xml:space="preserve">
Доход от реализации продукции и оказания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r>
              <w:br/>
            </w:r>
            <w:r>
              <w:rPr>
                <w:rFonts w:ascii="Times New Roman"/>
                <w:b w:val="false"/>
                <w:i w:val="false"/>
                <w:color w:val="000000"/>
                <w:sz w:val="20"/>
              </w:rPr>
              <w:t xml:space="preserve">
доход от реализации товаров, приобретенных для перепродажи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xml:space="preserve">
Валовая прибыль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r>
              <w:br/>
            </w:r>
            <w:r>
              <w:rPr>
                <w:rFonts w:ascii="Times New Roman"/>
                <w:b w:val="false"/>
                <w:i w:val="false"/>
                <w:color w:val="000000"/>
                <w:sz w:val="20"/>
              </w:rPr>
              <w:t xml:space="preserve">
дивиденды по акциям и доходы в виде вознаграждений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xml:space="preserve">
Прочие доходы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r>
              <w:br/>
            </w:r>
            <w:r>
              <w:rPr>
                <w:rFonts w:ascii="Times New Roman"/>
                <w:b w:val="false"/>
                <w:i w:val="false"/>
                <w:color w:val="000000"/>
                <w:sz w:val="20"/>
              </w:rPr>
              <w:t>
доходы от выбытия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r>
              <w:br/>
            </w:r>
            <w:r>
              <w:rPr>
                <w:rFonts w:ascii="Times New Roman"/>
                <w:b w:val="false"/>
                <w:i w:val="false"/>
                <w:color w:val="000000"/>
                <w:sz w:val="20"/>
              </w:rPr>
              <w:t>
доходы от курсовой разницы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xml:space="preserve">
Расходы по реализации продукции и оказанию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xml:space="preserve">
Административные расходы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xml:space="preserve">
Расходы на финансирование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xml:space="preserve">
Прочие расходы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xml:space="preserve">
Расходы по корпоративному подоходному налогу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w:t>
      </w:r>
    </w:p>
    <w:bookmarkStart w:name="z67" w:id="91"/>
    <w:p>
      <w:pPr>
        <w:spacing w:after="0"/>
        <w:ind w:left="0"/>
        <w:jc w:val="both"/>
      </w:pPr>
      <w:r>
        <w:rPr>
          <w:rFonts w:ascii="Times New Roman"/>
          <w:b w:val="false"/>
          <w:i w:val="false"/>
          <w:color w:val="000000"/>
          <w:sz w:val="28"/>
        </w:rPr>
        <w:t xml:space="preserve">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p>
    <w:bookmarkEnd w:id="91"/>
    <w:p>
      <w:pPr>
        <w:spacing w:after="0"/>
        <w:ind w:left="0"/>
        <w:jc w:val="both"/>
      </w:pP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3764"/>
        <w:gridCol w:w="1803"/>
        <w:gridCol w:w="2196"/>
      </w:tblGrid>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xml:space="preserve">
Начисленные за отчетный период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xml:space="preserve">
Корпоративный подоходный налог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xml:space="preserve">
Индивидуальный подоходный налог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Социальный налог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xml:space="preserve">
Отчисления по социальному страхованию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xml:space="preserve">
Земельный налог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r>
              <w:br/>
            </w:r>
            <w:r>
              <w:rPr>
                <w:rFonts w:ascii="Times New Roman"/>
                <w:b w:val="false"/>
                <w:i w:val="false"/>
                <w:color w:val="000000"/>
                <w:sz w:val="20"/>
              </w:rPr>
              <w:t xml:space="preserve">
Налог на имущество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xml:space="preserve">
Налог на транспортные средства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r>
              <w:br/>
            </w:r>
            <w:r>
              <w:rPr>
                <w:rFonts w:ascii="Times New Roman"/>
                <w:b w:val="false"/>
                <w:i w:val="false"/>
                <w:color w:val="000000"/>
                <w:sz w:val="20"/>
              </w:rPr>
              <w:t xml:space="preserve">
Налог на добавленную стоимость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әкелінетін тауарларға</w:t>
            </w:r>
            <w:r>
              <w:br/>
            </w:r>
            <w:r>
              <w:rPr>
                <w:rFonts w:ascii="Times New Roman"/>
                <w:b w:val="false"/>
                <w:i w:val="false"/>
                <w:color w:val="000000"/>
                <w:sz w:val="20"/>
              </w:rPr>
              <w:t xml:space="preserve">
из него на ввозимые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xml:space="preserve">
Акцизы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әкелінетін тауарларға</w:t>
            </w:r>
            <w:r>
              <w:br/>
            </w:r>
            <w:r>
              <w:rPr>
                <w:rFonts w:ascii="Times New Roman"/>
                <w:b w:val="false"/>
                <w:i w:val="false"/>
                <w:color w:val="000000"/>
                <w:sz w:val="20"/>
              </w:rPr>
              <w:t xml:space="preserve">
из них на ввозимые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xml:space="preserve">
Налоги и специальные платежи недропользователей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xml:space="preserve">
налог на сверхприбыль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xml:space="preserve">
Другие обязательные платежи и сборы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xml:space="preserve">
Таможенные платежи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кедендік баж</w:t>
            </w:r>
            <w:r>
              <w:br/>
            </w:r>
            <w:r>
              <w:rPr>
                <w:rFonts w:ascii="Times New Roman"/>
                <w:b w:val="false"/>
                <w:i w:val="false"/>
                <w:color w:val="000000"/>
                <w:sz w:val="20"/>
              </w:rPr>
              <w:t xml:space="preserve">
из них таможенная пошлина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w:t>
            </w:r>
            <w:r>
              <w:br/>
            </w:r>
            <w:r>
              <w:rPr>
                <w:rFonts w:ascii="Times New Roman"/>
                <w:b w:val="false"/>
                <w:i w:val="false"/>
                <w:color w:val="000000"/>
                <w:sz w:val="20"/>
              </w:rPr>
              <w:t xml:space="preserve">
на ввозимые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w:t>
            </w:r>
            <w:r>
              <w:br/>
            </w:r>
            <w:r>
              <w:rPr>
                <w:rFonts w:ascii="Times New Roman"/>
                <w:b w:val="false"/>
                <w:i w:val="false"/>
                <w:color w:val="000000"/>
                <w:sz w:val="20"/>
              </w:rPr>
              <w:t xml:space="preserve">
на вывозимые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жарналарының аударымдары</w:t>
            </w:r>
            <w:r>
              <w:br/>
            </w:r>
            <w:r>
              <w:rPr>
                <w:rFonts w:ascii="Times New Roman"/>
                <w:b w:val="false"/>
                <w:i w:val="false"/>
                <w:color w:val="000000"/>
                <w:sz w:val="20"/>
              </w:rPr>
              <w:t xml:space="preserve">
Отчисления обязательных пенсионных взносов в единый накопительный пенсионный фонд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92"/>
    <w:p>
      <w:pPr>
        <w:spacing w:after="0"/>
        <w:ind w:left="0"/>
        <w:jc w:val="both"/>
      </w:pPr>
      <w:r>
        <w:rPr>
          <w:rFonts w:ascii="Times New Roman"/>
          <w:b w:val="false"/>
          <w:i w:val="false"/>
          <w:color w:val="000000"/>
          <w:sz w:val="28"/>
        </w:rPr>
        <w:t xml:space="preserve">
      </w:t>
      </w:r>
      <w:r>
        <w:rPr>
          <w:rFonts w:ascii="Times New Roman"/>
          <w:b/>
          <w:i w:val="false"/>
          <w:color w:val="000000"/>
          <w:sz w:val="28"/>
        </w:rPr>
        <w:t>5. Берешек туралы ақпаратты көрсетіңіз, мың теңге</w:t>
      </w:r>
    </w:p>
    <w:bookmarkEnd w:id="92"/>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391"/>
        <w:gridCol w:w="2041"/>
        <w:gridCol w:w="1905"/>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r>
              <w:br/>
            </w:r>
            <w:r>
              <w:rPr>
                <w:rFonts w:ascii="Times New Roman"/>
                <w:b w:val="false"/>
                <w:i w:val="false"/>
                <w:color w:val="000000"/>
                <w:sz w:val="20"/>
              </w:rPr>
              <w:t>
барлығы</w:t>
            </w:r>
            <w:r>
              <w:br/>
            </w:r>
            <w:r>
              <w:rPr>
                <w:rFonts w:ascii="Times New Roman"/>
                <w:b w:val="false"/>
                <w:i w:val="false"/>
                <w:color w:val="000000"/>
                <w:sz w:val="20"/>
              </w:rPr>
              <w:t xml:space="preserve">
Задолженность - всего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xml:space="preserve">
Из нее просроченная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xml:space="preserve">
Дебиторская задолженность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r>
              <w:br/>
            </w:r>
            <w:r>
              <w:rPr>
                <w:rFonts w:ascii="Times New Roman"/>
                <w:b w:val="false"/>
                <w:i w:val="false"/>
                <w:color w:val="000000"/>
                <w:sz w:val="20"/>
              </w:rPr>
              <w:t xml:space="preserve">
из нее задолженность покупателей и заказчиков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xml:space="preserve">
резидентов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xml:space="preserve">
нерезидентов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xml:space="preserve">
прочая дебиторская задолженность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жеткізушілермен және мердігерлермен есеп айырысу бойынша</w:t>
            </w:r>
            <w:r>
              <w:br/>
            </w:r>
            <w:r>
              <w:rPr>
                <w:rFonts w:ascii="Times New Roman"/>
                <w:b w:val="false"/>
                <w:i w:val="false"/>
                <w:color w:val="000000"/>
                <w:sz w:val="20"/>
              </w:rPr>
              <w:t xml:space="preserve">
из нее по расчетам с поставщиками и подрядчиками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r>
              <w:br/>
            </w:r>
            <w:r>
              <w:rPr>
                <w:rFonts w:ascii="Times New Roman"/>
                <w:b w:val="false"/>
                <w:i w:val="false"/>
                <w:color w:val="000000"/>
                <w:sz w:val="20"/>
              </w:rPr>
              <w:t>
резидентами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r>
              <w:br/>
            </w:r>
            <w:r>
              <w:rPr>
                <w:rFonts w:ascii="Times New Roman"/>
                <w:b w:val="false"/>
                <w:i w:val="false"/>
                <w:color w:val="000000"/>
                <w:sz w:val="20"/>
              </w:rPr>
              <w:t>
нерезидентами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r>
              <w:br/>
            </w:r>
            <w:r>
              <w:rPr>
                <w:rFonts w:ascii="Times New Roman"/>
                <w:b w:val="false"/>
                <w:i w:val="false"/>
                <w:color w:val="000000"/>
                <w:sz w:val="20"/>
              </w:rPr>
              <w:t xml:space="preserve">
по налогам и другим обязательным платежам в бюджет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бірыңғай жинақтаушы зейнетақы қорына аудару бойынша</w:t>
            </w:r>
            <w:r>
              <w:br/>
            </w:r>
            <w:r>
              <w:rPr>
                <w:rFonts w:ascii="Times New Roman"/>
                <w:b w:val="false"/>
                <w:i w:val="false"/>
                <w:color w:val="000000"/>
                <w:sz w:val="20"/>
              </w:rPr>
              <w:t xml:space="preserve">
по перечислению обязательных пенсионных взносов в единый накопительный пенсионный фонд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xml:space="preserve">
по займам банков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xml:space="preserve">
по прочим займам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xml:space="preserve">
по прочей кредиторской задолженности и начислениям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берешек</w:t>
            </w:r>
            <w:r>
              <w:br/>
            </w:r>
            <w:r>
              <w:rPr>
                <w:rFonts w:ascii="Times New Roman"/>
                <w:b w:val="false"/>
                <w:i w:val="false"/>
                <w:color w:val="000000"/>
                <w:sz w:val="20"/>
              </w:rPr>
              <w:t>
задолженность по оплате труда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93"/>
    <w:p>
      <w:pPr>
        <w:spacing w:after="0"/>
        <w:ind w:left="0"/>
        <w:jc w:val="both"/>
      </w:pPr>
      <w:r>
        <w:rPr>
          <w:rFonts w:ascii="Times New Roman"/>
          <w:b w:val="false"/>
          <w:i w:val="false"/>
          <w:color w:val="000000"/>
          <w:sz w:val="28"/>
        </w:rPr>
        <w:t xml:space="preserve">
      </w:t>
      </w:r>
      <w:r>
        <w:rPr>
          <w:rFonts w:ascii="Times New Roman"/>
          <w:b/>
          <w:i w:val="false"/>
          <w:color w:val="000000"/>
          <w:sz w:val="28"/>
        </w:rPr>
        <w:t>6. Бухгалтерлік теңгерім көрсеткіштері бойынша ақпаратты көрсетіңіз, мың теңге</w:t>
      </w:r>
    </w:p>
    <w:bookmarkEnd w:id="93"/>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3899"/>
        <w:gridCol w:w="2031"/>
        <w:gridCol w:w="2031"/>
      </w:tblGrid>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xml:space="preserve">
Денежные средства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xml:space="preserve">
из них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xml:space="preserve">
денежные средства на текущих банковских счетах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r>
              <w:br/>
            </w:r>
            <w:r>
              <w:rPr>
                <w:rFonts w:ascii="Times New Roman"/>
                <w:b w:val="false"/>
                <w:i w:val="false"/>
                <w:color w:val="000000"/>
                <w:sz w:val="20"/>
              </w:rPr>
              <w:t xml:space="preserve">
прочие денежные средства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xml:space="preserve">
Краткосрочные финансовые инвестиции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xml:space="preserve">
Краткосрочная дебиторская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xml:space="preserve">
сырье и материалы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xml:space="preserve">
готовая продукция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xml:space="preserve">
товары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қайта сатуға арналған тауарлар</w:t>
            </w:r>
            <w:r>
              <w:br/>
            </w:r>
            <w:r>
              <w:rPr>
                <w:rFonts w:ascii="Times New Roman"/>
                <w:b w:val="false"/>
                <w:i w:val="false"/>
                <w:color w:val="000000"/>
                <w:sz w:val="20"/>
              </w:rPr>
              <w:t xml:space="preserve">
в том числе товары для перепродажи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xml:space="preserve">
незавершенное производство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егілетін биологиялық ресурстардың аяқталмаған өндірісі</w:t>
            </w:r>
            <w:r>
              <w:br/>
            </w:r>
            <w:r>
              <w:rPr>
                <w:rFonts w:ascii="Times New Roman"/>
                <w:b w:val="false"/>
                <w:i w:val="false"/>
                <w:color w:val="000000"/>
                <w:sz w:val="20"/>
              </w:rPr>
              <w:t>
в том числе незавершенное производство культивируемых биологических ресурсов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xml:space="preserve">
прочие запасы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xml:space="preserve">
Прочие краткосрочные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xml:space="preserve">
Итого краткосрочных активов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xml:space="preserve">
Долгосрочные финансовые инвестиции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xml:space="preserve">
Долгосрочная дебиторская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xml:space="preserve">
Основные средства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xml:space="preserve">
Биологические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xml:space="preserve">
Нематериальные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xml:space="preserve">
Прочие долгосрочные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xml:space="preserve">
из них незавершенное строительство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xml:space="preserve">
Итого долгосрочных активов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xml:space="preserve">
Краткосрочные финансовые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xml:space="preserve">
из них краткосрочные банковские займы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xml:space="preserve">
Обязательства по налогам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xml:space="preserve">
Краткосрочная кредиторская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xml:space="preserve">
Прочие краткосрочные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xml:space="preserve">
Итого краткосрочных обязательств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xml:space="preserve">
Долгосрочные финансовые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xml:space="preserve">
из них долгосрочные банковские займы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xml:space="preserve">
Долгосрочная кредиторская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xml:space="preserve">
Прочие долгосрочные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xml:space="preserve">
Итого долгосрочных обязательств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xml:space="preserve">
Уставный (акционерный) капитал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xml:space="preserve">
из него неоплаченный капитал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xml:space="preserve">
Выкупленные собственные долевые инструменты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xml:space="preserve">
Эмиссионный доход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xml:space="preserve">
Резервы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xml:space="preserve">
Доля меньшинства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xml:space="preserve">
Итого капитал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94"/>
    <w:p>
      <w:pPr>
        <w:spacing w:after="0"/>
        <w:ind w:left="0"/>
        <w:jc w:val="both"/>
      </w:pPr>
      <w:r>
        <w:rPr>
          <w:rFonts w:ascii="Times New Roman"/>
          <w:b w:val="false"/>
          <w:i w:val="false"/>
          <w:color w:val="000000"/>
          <w:sz w:val="28"/>
        </w:rPr>
        <w:t xml:space="preserve">
      </w:t>
      </w:r>
      <w:r>
        <w:rPr>
          <w:rFonts w:ascii="Times New Roman"/>
          <w:b/>
          <w:i w:val="false"/>
          <w:color w:val="000000"/>
          <w:sz w:val="28"/>
        </w:rPr>
        <w:t>7. Ақшалай қаражаттың қозғалысы туралы ақпаратты көрсетіңіз, мың теңге</w:t>
      </w:r>
    </w:p>
    <w:bookmarkEnd w:id="94"/>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5174"/>
        <w:gridCol w:w="1316"/>
        <w:gridCol w:w="1351"/>
        <w:gridCol w:w="1647"/>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r>
              <w:br/>
            </w:r>
            <w:r>
              <w:rPr>
                <w:rFonts w:ascii="Times New Roman"/>
                <w:b w:val="false"/>
                <w:i w:val="false"/>
                <w:color w:val="000000"/>
                <w:sz w:val="20"/>
              </w:rPr>
              <w:t xml:space="preserve">
От операций в тенге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r>
              <w:br/>
            </w:r>
            <w:r>
              <w:rPr>
                <w:rFonts w:ascii="Times New Roman"/>
                <w:b w:val="false"/>
                <w:i w:val="false"/>
                <w:color w:val="000000"/>
                <w:sz w:val="20"/>
              </w:rPr>
              <w:t xml:space="preserve">
От операций в иностранной валюте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xml:space="preserve">
Поступление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r>
              <w:br/>
            </w:r>
            <w:r>
              <w:rPr>
                <w:rFonts w:ascii="Times New Roman"/>
                <w:b w:val="false"/>
                <w:i w:val="false"/>
                <w:color w:val="000000"/>
                <w:sz w:val="20"/>
              </w:rPr>
              <w:t>
предоставление услуг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r>
              <w:br/>
            </w:r>
            <w:r>
              <w:rPr>
                <w:rFonts w:ascii="Times New Roman"/>
                <w:b w:val="false"/>
                <w:i w:val="false"/>
                <w:color w:val="000000"/>
                <w:sz w:val="20"/>
              </w:rPr>
              <w:t xml:space="preserve">
дивиденды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сыйақы түріндегі түсімдер, қаламақы, комиссиялық және өзге де түсімдер</w:t>
            </w:r>
            <w:r>
              <w:br/>
            </w:r>
            <w:r>
              <w:rPr>
                <w:rFonts w:ascii="Times New Roman"/>
                <w:b w:val="false"/>
                <w:i w:val="false"/>
                <w:color w:val="000000"/>
                <w:sz w:val="20"/>
              </w:rPr>
              <w:t xml:space="preserve">
поступления в виде вознаграждений от аренды, гонорары, комиссионные и прочая выручка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xml:space="preserve">
прочее поступление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xml:space="preserve">
Выбытие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жеткізушілерге төленетін төлемдер</w:t>
            </w:r>
            <w:r>
              <w:br/>
            </w:r>
            <w:r>
              <w:rPr>
                <w:rFonts w:ascii="Times New Roman"/>
                <w:b w:val="false"/>
                <w:i w:val="false"/>
                <w:color w:val="000000"/>
                <w:sz w:val="20"/>
              </w:rPr>
              <w:t xml:space="preserve">
платежи поставщикам за товары и услуги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xml:space="preserve">
выплата вознаграждений по займам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xml:space="preserve">
по займам банков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xml:space="preserve">
по прочим займам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сыйақы түріндегі төлемдер, қаламақы, комиссиялық және өзге де төлемақылар</w:t>
            </w:r>
            <w:r>
              <w:br/>
            </w: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xml:space="preserve">
прочее выбытие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xml:space="preserve">
Поступление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w:t>
            </w:r>
            <w:r>
              <w:br/>
            </w:r>
            <w:r>
              <w:rPr>
                <w:rFonts w:ascii="Times New Roman"/>
                <w:b w:val="false"/>
                <w:i w:val="false"/>
                <w:color w:val="000000"/>
                <w:sz w:val="20"/>
              </w:rPr>
              <w:t xml:space="preserve">
реализация финансовых активов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r>
              <w:br/>
            </w:r>
            <w:r>
              <w:rPr>
                <w:rFonts w:ascii="Times New Roman"/>
                <w:b w:val="false"/>
                <w:i w:val="false"/>
                <w:color w:val="000000"/>
                <w:sz w:val="20"/>
              </w:rPr>
              <w:t xml:space="preserve">
реализация акций и долей участия в других предприятиях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r>
              <w:br/>
            </w:r>
            <w:r>
              <w:rPr>
                <w:rFonts w:ascii="Times New Roman"/>
                <w:b w:val="false"/>
                <w:i w:val="false"/>
                <w:color w:val="000000"/>
                <w:sz w:val="20"/>
              </w:rPr>
              <w:t xml:space="preserve">
реализация долговых инструментов других предприятий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xml:space="preserve">
погашение займов, предоставленных другим организациям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r>
              <w:br/>
            </w:r>
            <w:r>
              <w:rPr>
                <w:rFonts w:ascii="Times New Roman"/>
                <w:b w:val="false"/>
                <w:i w:val="false"/>
                <w:color w:val="000000"/>
                <w:sz w:val="20"/>
              </w:rPr>
              <w:t xml:space="preserve">
поступления по фьючерсным, форвардным, опционным договорам и свопам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xml:space="preserve">
прочее поступление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xml:space="preserve">
Выбытие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xml:space="preserve">
приобретение финансовых активов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кәсіпорындардағы қатысу үлесін сатып алу</w:t>
            </w:r>
            <w:r>
              <w:br/>
            </w:r>
            <w:r>
              <w:rPr>
                <w:rFonts w:ascii="Times New Roman"/>
                <w:b w:val="false"/>
                <w:i w:val="false"/>
                <w:color w:val="000000"/>
                <w:sz w:val="20"/>
              </w:rPr>
              <w:t xml:space="preserve">
приобретение акций и долей участия в других предприятиях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сатып алу</w:t>
            </w:r>
            <w:r>
              <w:br/>
            </w:r>
            <w:r>
              <w:rPr>
                <w:rFonts w:ascii="Times New Roman"/>
                <w:b w:val="false"/>
                <w:i w:val="false"/>
                <w:color w:val="000000"/>
                <w:sz w:val="20"/>
              </w:rPr>
              <w:t xml:space="preserve">
приобретение долговых инструментов других предприятий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xml:space="preserve">
предоставление займов другим организациям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r>
              <w:br/>
            </w:r>
            <w:r>
              <w:rPr>
                <w:rFonts w:ascii="Times New Roman"/>
                <w:b w:val="false"/>
                <w:i w:val="false"/>
                <w:color w:val="000000"/>
                <w:sz w:val="20"/>
              </w:rPr>
              <w:t xml:space="preserve">
краткосрочных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br/>
            </w:r>
            <w:r>
              <w:rPr>
                <w:rFonts w:ascii="Times New Roman"/>
                <w:b w:val="false"/>
                <w:i w:val="false"/>
                <w:color w:val="000000"/>
                <w:sz w:val="20"/>
              </w:rPr>
              <w:t xml:space="preserve">
долгосрочных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r>
              <w:br/>
            </w:r>
            <w:r>
              <w:rPr>
                <w:rFonts w:ascii="Times New Roman"/>
                <w:b w:val="false"/>
                <w:i w:val="false"/>
                <w:color w:val="000000"/>
                <w:sz w:val="20"/>
              </w:rPr>
              <w:t xml:space="preserve">
платежи по фьючерсным, форвардным, опционным договорам и свопам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xml:space="preserve">
прочее выбытие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xml:space="preserve">
Чистая сумма денежных средств от инвестиционной деятельности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xml:space="preserve">
Поступление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да бағалы қағаздардың эмиссиясы</w:t>
            </w:r>
            <w:r>
              <w:br/>
            </w:r>
            <w:r>
              <w:rPr>
                <w:rFonts w:ascii="Times New Roman"/>
                <w:b w:val="false"/>
                <w:i w:val="false"/>
                <w:color w:val="000000"/>
                <w:sz w:val="20"/>
              </w:rPr>
              <w:t xml:space="preserve">
эмиссия акций и других ценных бумаг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r>
              <w:br/>
            </w:r>
            <w:r>
              <w:rPr>
                <w:rFonts w:ascii="Times New Roman"/>
                <w:b w:val="false"/>
                <w:i w:val="false"/>
                <w:color w:val="000000"/>
                <w:sz w:val="20"/>
              </w:rPr>
              <w:t xml:space="preserve">
эмиссия акций и других долевых инструментов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xml:space="preserve">
эмиссия облигаций, займов, векселей, закладных и других краткосрочных и долгосрочных долговых инструментов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r>
              <w:br/>
            </w:r>
            <w:r>
              <w:rPr>
                <w:rFonts w:ascii="Times New Roman"/>
                <w:b w:val="false"/>
                <w:i w:val="false"/>
                <w:color w:val="000000"/>
                <w:sz w:val="20"/>
              </w:rPr>
              <w:t xml:space="preserve">
получение займов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xml:space="preserve">
займов банков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xml:space="preserve">
прочих займов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xml:space="preserve">
прочее поступление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xml:space="preserve">
Выбытие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xml:space="preserve">
погашение задолженности по займам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xml:space="preserve">
по займам банков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акцияларын сатып алу</w:t>
            </w:r>
            <w:r>
              <w:br/>
            </w:r>
            <w:r>
              <w:rPr>
                <w:rFonts w:ascii="Times New Roman"/>
                <w:b w:val="false"/>
                <w:i w:val="false"/>
                <w:color w:val="000000"/>
                <w:sz w:val="20"/>
              </w:rPr>
              <w:t xml:space="preserve">
приобретение собственных акций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 төлеу</w:t>
            </w:r>
            <w:r>
              <w:br/>
            </w:r>
            <w:r>
              <w:rPr>
                <w:rFonts w:ascii="Times New Roman"/>
                <w:b w:val="false"/>
                <w:i w:val="false"/>
                <w:color w:val="000000"/>
                <w:sz w:val="20"/>
              </w:rPr>
              <w:t xml:space="preserve">
выплата дивидендов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xml:space="preserve">
прочее выбытие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xml:space="preserve">
Чистая сумма денежных средств от финансовой деятельности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көбеюі/азаюы жиынтығы</w:t>
            </w:r>
            <w:r>
              <w:br/>
            </w:r>
            <w:r>
              <w:rPr>
                <w:rFonts w:ascii="Times New Roman"/>
                <w:b w:val="false"/>
                <w:i w:val="false"/>
                <w:color w:val="000000"/>
                <w:sz w:val="20"/>
              </w:rPr>
              <w:t xml:space="preserve">
Итого: увеличение/уменьшение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 w:id="95"/>
    <w:p>
      <w:pPr>
        <w:spacing w:after="0"/>
        <w:ind w:left="0"/>
        <w:jc w:val="both"/>
      </w:pPr>
      <w:r>
        <w:rPr>
          <w:rFonts w:ascii="Times New Roman"/>
          <w:b w:val="false"/>
          <w:i w:val="false"/>
          <w:color w:val="000000"/>
          <w:sz w:val="28"/>
        </w:rPr>
        <w:t xml:space="preserve">
      </w:t>
      </w:r>
      <w:r>
        <w:rPr>
          <w:rFonts w:ascii="Times New Roman"/>
          <w:b/>
          <w:i w:val="false"/>
          <w:color w:val="000000"/>
          <w:sz w:val="28"/>
        </w:rPr>
        <w:t>8. Валюталық айқындама бойынша ақпаратты көрсетіңіз, мың теңге</w:t>
      </w:r>
    </w:p>
    <w:bookmarkEnd w:id="95"/>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2242"/>
        <w:gridCol w:w="1947"/>
        <w:gridCol w:w="1322"/>
        <w:gridCol w:w="1322"/>
        <w:gridCol w:w="1322"/>
        <w:gridCol w:w="1322"/>
      </w:tblGrid>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айқындама – барлығы</w:t>
            </w:r>
            <w:r>
              <w:br/>
            </w:r>
            <w:r>
              <w:rPr>
                <w:rFonts w:ascii="Times New Roman"/>
                <w:b w:val="false"/>
                <w:i w:val="false"/>
                <w:color w:val="000000"/>
                <w:sz w:val="20"/>
              </w:rPr>
              <w:t xml:space="preserve">
Валютная позиция – 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 бойынша айқындама</w:t>
            </w:r>
            <w:r>
              <w:br/>
            </w: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xml:space="preserve">
доллар США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xml:space="preserve">
российский рубль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xml:space="preserve">
Краткосрочные активы в иностранной валюте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қаражаттар және олардың эквиваленттері </w:t>
            </w:r>
            <w:r>
              <w:br/>
            </w:r>
            <w:r>
              <w:rPr>
                <w:rFonts w:ascii="Times New Roman"/>
                <w:b w:val="false"/>
                <w:i w:val="false"/>
                <w:color w:val="000000"/>
                <w:sz w:val="20"/>
              </w:rPr>
              <w:t xml:space="preserve">
денежные средства и их эквиваленты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xml:space="preserve">
краткосрочные финансовые инвестиции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дебиторлық берешек </w:t>
            </w:r>
            <w:r>
              <w:br/>
            </w:r>
            <w:r>
              <w:rPr>
                <w:rFonts w:ascii="Times New Roman"/>
                <w:b w:val="false"/>
                <w:i w:val="false"/>
                <w:color w:val="000000"/>
                <w:sz w:val="20"/>
              </w:rPr>
              <w:t xml:space="preserve">
краткосрочная дебиторская задолженность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xml:space="preserve">
прочие краткосрочные активы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xml:space="preserve">
Долгосрочные активы в иностранной валюте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xml:space="preserve">
долгосрочные финансовые инвестиции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r>
              <w:br/>
            </w:r>
            <w:r>
              <w:rPr>
                <w:rFonts w:ascii="Times New Roman"/>
                <w:b w:val="false"/>
                <w:i w:val="false"/>
                <w:color w:val="000000"/>
                <w:sz w:val="20"/>
              </w:rPr>
              <w:t xml:space="preserve">
долгосрочная дебиторская задолженность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xml:space="preserve">
прочие долгосрочные активы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активтер, барлығы </w:t>
            </w:r>
            <w:r>
              <w:br/>
            </w:r>
            <w:r>
              <w:rPr>
                <w:rFonts w:ascii="Times New Roman"/>
                <w:b w:val="false"/>
                <w:i w:val="false"/>
                <w:color w:val="000000"/>
                <w:sz w:val="20"/>
              </w:rPr>
              <w:t xml:space="preserve">
Активы в иностранной валюте, всего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қысқа мерзімді міндеттемелер </w:t>
            </w:r>
            <w:r>
              <w:br/>
            </w:r>
            <w:r>
              <w:rPr>
                <w:rFonts w:ascii="Times New Roman"/>
                <w:b w:val="false"/>
                <w:i w:val="false"/>
                <w:color w:val="000000"/>
                <w:sz w:val="20"/>
              </w:rPr>
              <w:t xml:space="preserve">
Краткосрочные обязательства в иностранной валюте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r>
              <w:br/>
            </w:r>
            <w:r>
              <w:rPr>
                <w:rFonts w:ascii="Times New Roman"/>
                <w:b w:val="false"/>
                <w:i w:val="false"/>
                <w:color w:val="000000"/>
                <w:sz w:val="20"/>
              </w:rPr>
              <w:t xml:space="preserve">
краткосрочные финансовые обязательства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xml:space="preserve">
краткосрочные банковские займы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r>
              <w:br/>
            </w:r>
            <w:r>
              <w:rPr>
                <w:rFonts w:ascii="Times New Roman"/>
                <w:b w:val="false"/>
                <w:i w:val="false"/>
                <w:color w:val="000000"/>
                <w:sz w:val="20"/>
              </w:rPr>
              <w:t xml:space="preserve">
прочие краткосрочные финансовые обязательства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xml:space="preserve">
краткосрочная кредиторская задолженность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міндеттемелер </w:t>
            </w:r>
            <w:r>
              <w:br/>
            </w:r>
            <w:r>
              <w:rPr>
                <w:rFonts w:ascii="Times New Roman"/>
                <w:b w:val="false"/>
                <w:i w:val="false"/>
                <w:color w:val="000000"/>
                <w:sz w:val="20"/>
              </w:rPr>
              <w:t xml:space="preserve">
прочие краткосрочные обязательства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xml:space="preserve">
Долгосрочные обязательства в иностранной валюте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 </w:t>
            </w:r>
            <w:r>
              <w:br/>
            </w:r>
            <w:r>
              <w:rPr>
                <w:rFonts w:ascii="Times New Roman"/>
                <w:b w:val="false"/>
                <w:i w:val="false"/>
                <w:color w:val="000000"/>
                <w:sz w:val="20"/>
              </w:rPr>
              <w:t xml:space="preserve">
долгосрочные финансовые обязательства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xml:space="preserve">
долгосрочные банковские займы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қаржылық міндеттемелер </w:t>
            </w:r>
            <w:r>
              <w:br/>
            </w:r>
            <w:r>
              <w:rPr>
                <w:rFonts w:ascii="Times New Roman"/>
                <w:b w:val="false"/>
                <w:i w:val="false"/>
                <w:color w:val="000000"/>
                <w:sz w:val="20"/>
              </w:rPr>
              <w:t xml:space="preserve">
прочие долгосрочные финансовые обязательства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 </w:t>
            </w:r>
            <w:r>
              <w:br/>
            </w:r>
            <w:r>
              <w:rPr>
                <w:rFonts w:ascii="Times New Roman"/>
                <w:b w:val="false"/>
                <w:i w:val="false"/>
                <w:color w:val="000000"/>
                <w:sz w:val="20"/>
              </w:rPr>
              <w:t xml:space="preserve">
долгосрочная кредиторская задолженность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міндеттемелер </w:t>
            </w:r>
            <w:r>
              <w:br/>
            </w:r>
            <w:r>
              <w:rPr>
                <w:rFonts w:ascii="Times New Roman"/>
                <w:b w:val="false"/>
                <w:i w:val="false"/>
                <w:color w:val="000000"/>
                <w:sz w:val="20"/>
              </w:rPr>
              <w:t xml:space="preserve">
прочие долгосрочные обязательства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міндеттемелер – барлығы </w:t>
            </w:r>
            <w:r>
              <w:br/>
            </w:r>
            <w:r>
              <w:rPr>
                <w:rFonts w:ascii="Times New Roman"/>
                <w:b w:val="false"/>
                <w:i w:val="false"/>
                <w:color w:val="000000"/>
                <w:sz w:val="20"/>
              </w:rPr>
              <w:t xml:space="preserve">
Обязательства в иностранной валюте, всего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айқындама</w:t>
            </w:r>
            <w:r>
              <w:br/>
            </w:r>
            <w:r>
              <w:rPr>
                <w:rFonts w:ascii="Times New Roman"/>
                <w:b w:val="false"/>
                <w:i w:val="false"/>
                <w:color w:val="000000"/>
                <w:sz w:val="20"/>
              </w:rPr>
              <w:t xml:space="preserve">
Чистая позиция в иностранной валюте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96"/>
    <w:p>
      <w:pPr>
        <w:spacing w:after="0"/>
        <w:ind w:left="0"/>
        <w:jc w:val="both"/>
      </w:pPr>
      <w:r>
        <w:rPr>
          <w:rFonts w:ascii="Times New Roman"/>
          <w:b w:val="false"/>
          <w:i w:val="false"/>
          <w:color w:val="000000"/>
          <w:sz w:val="28"/>
        </w:rPr>
        <w:t xml:space="preserve">
      </w:t>
      </w:r>
      <w:r>
        <w:rPr>
          <w:rFonts w:ascii="Times New Roman"/>
          <w:b/>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p>
    <w:bookmarkEnd w:id="96"/>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346"/>
        <w:gridCol w:w="2536"/>
        <w:gridCol w:w="1984"/>
        <w:gridCol w:w="1985"/>
      </w:tblGrid>
      <w:tr>
        <w:trPr>
          <w:trHeight w:val="30"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атауы</w:t>
            </w:r>
            <w:r>
              <w:br/>
            </w:r>
            <w:r>
              <w:rPr>
                <w:rFonts w:ascii="Times New Roman"/>
                <w:b w:val="false"/>
                <w:i w:val="false"/>
                <w:color w:val="000000"/>
                <w:sz w:val="20"/>
              </w:rPr>
              <w:t>
Наименование товаров и услуг</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КПВЭД</w:t>
            </w:r>
            <w:r>
              <w:rPr>
                <w:rFonts w:ascii="Times New Roman"/>
                <w:b w:val="false"/>
                <w:i w:val="false"/>
                <w:color w:val="000000"/>
                <w:vertAlign w:val="superscript"/>
              </w:rPr>
              <w:t>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r>
              <w:rPr>
                <w:rFonts w:ascii="Times New Roman"/>
                <w:b w:val="false"/>
                <w:i w:val="false"/>
                <w:color w:val="000000"/>
                <w:vertAlign w:val="superscript"/>
              </w:rPr>
              <w:t>4</w:t>
            </w:r>
            <w:r>
              <w:br/>
            </w:r>
            <w:r>
              <w:rPr>
                <w:rFonts w:ascii="Times New Roman"/>
                <w:b w:val="false"/>
                <w:i w:val="false"/>
                <w:color w:val="000000"/>
                <w:sz w:val="20"/>
              </w:rPr>
              <w:t>
по основному виду деятельности</w:t>
            </w:r>
            <w:r>
              <w:rPr>
                <w:rFonts w:ascii="Times New Roman"/>
                <w:b w:val="false"/>
                <w:i w:val="false"/>
                <w:color w:val="000000"/>
                <w:vertAlign w:val="superscript"/>
              </w:rPr>
              <w:t>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КПВЭД - Классификатор продукции по видам экономической деятельности расположен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Қажет болған жағдайда қосымша парақтарда жалғастырыңыз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82"/>
        <w:gridCol w:w="2978"/>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атауы</w:t>
            </w:r>
            <w:r>
              <w:br/>
            </w:r>
            <w:r>
              <w:rPr>
                <w:rFonts w:ascii="Times New Roman"/>
                <w:b w:val="false"/>
                <w:i w:val="false"/>
                <w:color w:val="000000"/>
                <w:sz w:val="20"/>
              </w:rPr>
              <w:t>
Наименование товаров и услуг</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r>
              <w:br/>
            </w:r>
            <w:r>
              <w:rPr>
                <w:rFonts w:ascii="Times New Roman"/>
                <w:b w:val="false"/>
                <w:i w:val="false"/>
                <w:color w:val="000000"/>
                <w:sz w:val="20"/>
              </w:rPr>
              <w:t>
Код КПВЭД</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97"/>
    <w:p>
      <w:pPr>
        <w:spacing w:after="0"/>
        <w:ind w:left="0"/>
        <w:jc w:val="both"/>
      </w:pPr>
      <w:r>
        <w:rPr>
          <w:rFonts w:ascii="Times New Roman"/>
          <w:b w:val="false"/>
          <w:i w:val="false"/>
          <w:color w:val="000000"/>
          <w:sz w:val="28"/>
        </w:rPr>
        <w:t xml:space="preserve">
      </w:t>
      </w:r>
      <w:r>
        <w:rPr>
          <w:rFonts w:ascii="Times New Roman"/>
          <w:b/>
          <w:i w:val="false"/>
          <w:color w:val="000000"/>
          <w:sz w:val="28"/>
        </w:rPr>
        <w:t>10. Басты ұйым және аумақтық бөлімшелер туралы мәліметтер</w:t>
      </w:r>
    </w:p>
    <w:bookmarkEnd w:id="97"/>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38"/>
        <w:gridCol w:w="1313"/>
        <w:gridCol w:w="2695"/>
        <w:gridCol w:w="1759"/>
        <w:gridCol w:w="1261"/>
        <w:gridCol w:w="330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бөлімшенің коды БСН</w:t>
            </w:r>
            <w:r>
              <w:rPr>
                <w:rFonts w:ascii="Times New Roman"/>
                <w:b w:val="false"/>
                <w:i w:val="false"/>
                <w:color w:val="000000"/>
                <w:vertAlign w:val="superscript"/>
              </w:rPr>
              <w:t>5</w:t>
            </w:r>
            <w:r>
              <w:br/>
            </w:r>
            <w:r>
              <w:rPr>
                <w:rFonts w:ascii="Times New Roman"/>
                <w:b w:val="false"/>
                <w:i w:val="false"/>
                <w:color w:val="000000"/>
                <w:sz w:val="20"/>
              </w:rPr>
              <w:t>
Код территориального подразделения БИН</w:t>
            </w:r>
            <w:r>
              <w:rPr>
                <w:rFonts w:ascii="Times New Roman"/>
                <w:b w:val="false"/>
                <w:i w:val="false"/>
                <w:color w:val="000000"/>
                <w:vertAlign w:val="superscript"/>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(ӘАОЖ</w:t>
            </w:r>
            <w:r>
              <w:rPr>
                <w:rFonts w:ascii="Times New Roman"/>
                <w:b w:val="false"/>
                <w:i w:val="false"/>
                <w:color w:val="000000"/>
                <w:vertAlign w:val="superscript"/>
              </w:rPr>
              <w:t>6</w:t>
            </w:r>
            <w:r>
              <w:rPr>
                <w:rFonts w:ascii="Times New Roman"/>
                <w:b/>
                <w:i w:val="false"/>
                <w:color w:val="000000"/>
                <w:sz w:val="20"/>
              </w:rPr>
              <w:t>)</w:t>
            </w:r>
            <w:r>
              <w:br/>
            </w:r>
            <w:r>
              <w:rPr>
                <w:rFonts w:ascii="Times New Roman"/>
                <w:b w:val="false"/>
                <w:i w:val="false"/>
                <w:color w:val="000000"/>
                <w:sz w:val="20"/>
              </w:rPr>
              <w:t>
Область (код КАТО</w:t>
            </w:r>
            <w:r>
              <w:rPr>
                <w:rFonts w:ascii="Times New Roman"/>
                <w:b w:val="false"/>
                <w:i w:val="false"/>
                <w:color w:val="000000"/>
                <w:vertAlign w:val="superscript"/>
              </w:rPr>
              <w:t>6</w:t>
            </w:r>
            <w:r>
              <w:rPr>
                <w:rFonts w:ascii="Times New Roman"/>
                <w:b w:val="false"/>
                <w:i w:val="false"/>
                <w:color w:val="000000"/>
                <w:sz w:val="20"/>
              </w:rPr>
              <w:t>)</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бөлімшенің қызмет түрі (ЭҚЖЖ</w:t>
            </w:r>
            <w:r>
              <w:rPr>
                <w:rFonts w:ascii="Times New Roman"/>
                <w:b w:val="false"/>
                <w:i w:val="false"/>
                <w:color w:val="000000"/>
                <w:vertAlign w:val="superscript"/>
              </w:rPr>
              <w:t>7</w:t>
            </w:r>
            <w:r>
              <w:rPr>
                <w:rFonts w:ascii="Times New Roman"/>
                <w:b/>
                <w:i w:val="false"/>
                <w:color w:val="000000"/>
                <w:sz w:val="20"/>
              </w:rPr>
              <w:t xml:space="preserve"> коды 5 таңбалы)</w:t>
            </w:r>
            <w:r>
              <w:br/>
            </w: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7</w:t>
            </w:r>
            <w:r>
              <w:rPr>
                <w:rFonts w:ascii="Times New Roman"/>
                <w:b w:val="false"/>
                <w:i w:val="false"/>
                <w:color w:val="000000"/>
                <w:sz w:val="20"/>
              </w:rPr>
              <w:t xml:space="preserve"> 5-ти значный)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орта есеппен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год, человек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 мың теңге</w:t>
            </w:r>
            <w:r>
              <w:br/>
            </w:r>
            <w:r>
              <w:rPr>
                <w:rFonts w:ascii="Times New Roman"/>
                <w:b w:val="false"/>
                <w:i w:val="false"/>
                <w:color w:val="000000"/>
                <w:sz w:val="20"/>
              </w:rPr>
              <w:t>
Расходы на оплату труда, тысяч тенге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қызметтердің жалпы көлеміндегі аумақтық бөлімшелердің үлесі, %</w:t>
            </w:r>
            <w:r>
              <w:br/>
            </w: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БСН – Бизнес-сәйкестендіру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ӘАОЖ – Әкімшілік-аумақтық объектілер жіктеуіші Қазақстан Республикасы Ұлттық экономика министрлігі Статистика комитетінің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КАТО – Классификатор административно-территориальных объектов расположен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ЭҚЖЖ 5 таңбалы - Экономикалық қызмет түрлерінің наменклатурасы Қазақстан Республикасы Ұлттық экономика министрлігі Статистика комитетінің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ОКЭД 5-ти значный – Номенклатура видов экономической деятельности расположена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 fs24Электрондық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10-қосымша</w:t>
            </w:r>
          </w:p>
        </w:tc>
      </w:tr>
    </w:tbl>
    <w:bookmarkStart w:name="z75" w:id="98"/>
    <w:p>
      <w:pPr>
        <w:spacing w:after="0"/>
        <w:ind w:left="0"/>
        <w:jc w:val="left"/>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(коды 0041104, индексі 1-ПФ, кезеңділігі жылдық)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нұскаулық</w:t>
      </w:r>
    </w:p>
    <w:bookmarkEnd w:id="98"/>
    <w:bookmarkStart w:name="z76" w:id="99"/>
    <w:p>
      <w:pPr>
        <w:spacing w:after="0"/>
        <w:ind w:left="0"/>
        <w:jc w:val="both"/>
      </w:pPr>
      <w:r>
        <w:rPr>
          <w:rFonts w:ascii="Times New Roman"/>
          <w:b w:val="false"/>
          <w:i w:val="false"/>
          <w:color w:val="000000"/>
          <w:sz w:val="28"/>
        </w:rPr>
        <w:t xml:space="preserve">
      1. Осы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нысанын толтыруды нақтылайды.</w:t>
      </w:r>
    </w:p>
    <w:bookmarkEnd w:id="99"/>
    <w:bookmarkStart w:name="z77" w:id="10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0"/>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үдерісте қарастырылған барлық өңдеуден өтпеген және өндірістік үдерістегі өнім (өңдірістік үдерістің барлық деңгейінде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айқындамасы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айқындама;</w:t>
      </w:r>
    </w:p>
    <w:p>
      <w:pPr>
        <w:spacing w:after="0"/>
        <w:ind w:left="0"/>
        <w:jc w:val="both"/>
      </w:pPr>
      <w:r>
        <w:rPr>
          <w:rFonts w:ascii="Times New Roman"/>
          <w:b w:val="false"/>
          <w:i w:val="false"/>
          <w:color w:val="000000"/>
          <w:sz w:val="28"/>
        </w:rPr>
        <w:t xml:space="preserve">
      6) дебиторлық берешек – жеке және заңды тұлғалардан, кәсіпорынға олармен шаруашылықтық өзара қатынасының қорытындысы бойынша тиесілі борыштар сомасы; </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p>
    <w:p>
      <w:pPr>
        <w:spacing w:after="0"/>
        <w:ind w:left="0"/>
        <w:jc w:val="both"/>
      </w:pPr>
      <w:r>
        <w:rPr>
          <w:rFonts w:ascii="Times New Roman"/>
          <w:b w:val="false"/>
          <w:i w:val="false"/>
          <w:color w:val="000000"/>
          <w:sz w:val="28"/>
        </w:rPr>
        <w:t>
      8) кәсіпорын ішінде пайдаланылған өнім мен қызмет түрлері – субъектінің бір құрылымдық бөлімшесінің осы субъектінің екінші құрылымдық бөлімшесіне пайдалану үшін ұсынылған өнімінің (жұмыстың, қызмет түрлерінің)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w:t>
      </w:r>
    </w:p>
    <w:p>
      <w:pPr>
        <w:spacing w:after="0"/>
        <w:ind w:left="0"/>
        <w:jc w:val="both"/>
      </w:pPr>
      <w:r>
        <w:rPr>
          <w:rFonts w:ascii="Times New Roman"/>
          <w:b w:val="false"/>
          <w:i w:val="false"/>
          <w:color w:val="000000"/>
          <w:sz w:val="28"/>
        </w:rPr>
        <w:t>
      11) қаржыландырудан түсетін табыстар – сыйақылар, дивидендтер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үдерісте қолдануға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жеке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активті сатып алу құнының өнімнің өзіндік құнына немесе шығысқа бірте-бірте ауысуы;</w:t>
      </w:r>
    </w:p>
    <w:p>
      <w:pPr>
        <w:spacing w:after="0"/>
        <w:ind w:left="0"/>
        <w:jc w:val="both"/>
      </w:pPr>
      <w:r>
        <w:rPr>
          <w:rFonts w:ascii="Times New Roman"/>
          <w:b w:val="false"/>
          <w:i w:val="false"/>
          <w:color w:val="000000"/>
          <w:sz w:val="28"/>
        </w:rPr>
        <w:t>
      20)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босатылған дайын өнімнің (жұмыстардың,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25)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p>
    <w:p>
      <w:pPr>
        <w:spacing w:after="0"/>
        <w:ind w:left="0"/>
        <w:jc w:val="both"/>
      </w:pPr>
      <w:r>
        <w:rPr>
          <w:rFonts w:ascii="Times New Roman"/>
          <w:b w:val="false"/>
          <w:i w:val="false"/>
          <w:color w:val="000000"/>
          <w:sz w:val="28"/>
        </w:rPr>
        <w:t>
      26) өткізілген өнімнің және көрсетілген қызметтің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үдерісіне қарамастан туындайтын өзге де өндірістік емес шығыстар, олар активтің істен шығуы мен құнсыздануы, курстық айырма,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қайталама түрлерінің өндірілген өнімі мен қызмет көрсетудің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78" w:id="101"/>
    <w:p>
      <w:pPr>
        <w:spacing w:after="0"/>
        <w:ind w:left="0"/>
        <w:jc w:val="both"/>
      </w:pP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p>
    <w:bookmarkEnd w:id="101"/>
    <w:bookmarkStart w:name="z79" w:id="102"/>
    <w:p>
      <w:pPr>
        <w:spacing w:after="0"/>
        <w:ind w:left="0"/>
        <w:jc w:val="both"/>
      </w:pPr>
      <w:r>
        <w:rPr>
          <w:rFonts w:ascii="Times New Roman"/>
          <w:b w:val="false"/>
          <w:i w:val="false"/>
          <w:color w:val="000000"/>
          <w:sz w:val="28"/>
        </w:rPr>
        <w:t>
      4. Қызметтің негізгі және қайталама түрлері бөлінісіндегі көрсеткіштерді толтыру кезінде экономикалық қызмет түрінің экономикалық қызмет түрлерінің жалпы жіктеуішіне сәйкес бес таңбалық кодын көрсету керек.</w:t>
      </w:r>
    </w:p>
    <w:bookmarkEnd w:id="102"/>
    <w:bookmarkStart w:name="z80" w:id="103"/>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103"/>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 көлемі валютаны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болып келісім шарт бойынша өзінің активтерін уақытша қолдануға беруден тускен кіріс өндірілген өнім, орындалған жұмыстар және көрсетілген қызмет көлемі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өндірілген өнімдер, орындалған жұмыстар мен көрсетілген қызметтердің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p>
    <w:bookmarkStart w:name="z81" w:id="104"/>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104"/>
    <w:bookmarkStart w:name="z82" w:id="105"/>
    <w:p>
      <w:pPr>
        <w:spacing w:after="0"/>
        <w:ind w:left="0"/>
        <w:jc w:val="both"/>
      </w:pPr>
      <w:r>
        <w:rPr>
          <w:rFonts w:ascii="Times New Roman"/>
          <w:b w:val="false"/>
          <w:i w:val="false"/>
          <w:color w:val="000000"/>
          <w:sz w:val="28"/>
        </w:rPr>
        <w:t>
      7. 2-бөлімнің 6.5-жолы "басқа да шығындар" көрсеткіші бойынша басқа топтамаларға енгізілмеген барлық шығыстар көрсетіледі.</w:t>
      </w:r>
    </w:p>
    <w:bookmarkEnd w:id="105"/>
    <w:bookmarkStart w:name="z83" w:id="106"/>
    <w:p>
      <w:pPr>
        <w:spacing w:after="0"/>
        <w:ind w:left="0"/>
        <w:jc w:val="both"/>
      </w:pPr>
      <w:r>
        <w:rPr>
          <w:rFonts w:ascii="Times New Roman"/>
          <w:b w:val="false"/>
          <w:i w:val="false"/>
          <w:color w:val="000000"/>
          <w:sz w:val="28"/>
        </w:rPr>
        <w:t>
      8. Басқа кәсiпорындарға өңдеуге тапсырған шикiзаттың құнын басқа кәсiпорындарға одан өнім шығару үшін өнеркәсiптік өңдеуге өзінің өнімін (өңделме шикiзат ретiнде) берген кәсiпорындар толтырады.</w:t>
      </w:r>
    </w:p>
    <w:bookmarkEnd w:id="106"/>
    <w:bookmarkStart w:name="z84" w:id="107"/>
    <w:p>
      <w:pPr>
        <w:spacing w:after="0"/>
        <w:ind w:left="0"/>
        <w:jc w:val="both"/>
      </w:pPr>
      <w:r>
        <w:rPr>
          <w:rFonts w:ascii="Times New Roman"/>
          <w:b w:val="false"/>
          <w:i w:val="false"/>
          <w:color w:val="000000"/>
          <w:sz w:val="28"/>
        </w:rPr>
        <w:t>
      9. 3-бөлімнің 1-жолы бойынша "Өткізілген өнім, орындалған жұмыстар мен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анықталады.</w:t>
      </w:r>
    </w:p>
    <w:bookmarkEnd w:id="107"/>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85" w:id="108"/>
    <w:p>
      <w:pPr>
        <w:spacing w:after="0"/>
        <w:ind w:left="0"/>
        <w:jc w:val="both"/>
      </w:pPr>
      <w:r>
        <w:rPr>
          <w:rFonts w:ascii="Times New Roman"/>
          <w:b w:val="false"/>
          <w:i w:val="false"/>
          <w:color w:val="000000"/>
          <w:sz w:val="28"/>
        </w:rPr>
        <w:t>
      10. 7-бөлімде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108"/>
    <w:p>
      <w:pPr>
        <w:spacing w:after="0"/>
        <w:ind w:left="0"/>
        <w:jc w:val="both"/>
      </w:pPr>
      <w:r>
        <w:rPr>
          <w:rFonts w:ascii="Times New Roman"/>
          <w:b w:val="false"/>
          <w:i w:val="false"/>
          <w:color w:val="000000"/>
          <w:sz w:val="28"/>
        </w:rPr>
        <w:t>
      Операциялық қызметтен түскен ақша қозғалысы – операциялық қызмет есебінен ақша қаражаттарының таза сомасын қалыптастырған мынадай операциялардан ақшалай қаражаттар:</w:t>
      </w:r>
    </w:p>
    <w:p>
      <w:pPr>
        <w:spacing w:after="0"/>
        <w:ind w:left="0"/>
        <w:jc w:val="both"/>
      </w:pPr>
      <w:r>
        <w:rPr>
          <w:rFonts w:ascii="Times New Roman"/>
          <w:b w:val="false"/>
          <w:i w:val="false"/>
          <w:color w:val="000000"/>
          <w:sz w:val="28"/>
        </w:rPr>
        <w:t xml:space="preserve">
      тауар сатудан және қызметтер көрсетуден; </w:t>
      </w:r>
    </w:p>
    <w:p>
      <w:pPr>
        <w:spacing w:after="0"/>
        <w:ind w:left="0"/>
        <w:jc w:val="both"/>
      </w:pPr>
      <w:r>
        <w:rPr>
          <w:rFonts w:ascii="Times New Roman"/>
          <w:b w:val="false"/>
          <w:i w:val="false"/>
          <w:color w:val="000000"/>
          <w:sz w:val="28"/>
        </w:rPr>
        <w:t xml:space="preserve">
      лицензиямен пайдалану құқығын көрсетуден, қаламақы, комиссиялық сыйақылар мен өзге кірістерден; </w:t>
      </w:r>
    </w:p>
    <w:p>
      <w:pPr>
        <w:spacing w:after="0"/>
        <w:ind w:left="0"/>
        <w:jc w:val="both"/>
      </w:pPr>
      <w:r>
        <w:rPr>
          <w:rFonts w:ascii="Times New Roman"/>
          <w:b w:val="false"/>
          <w:i w:val="false"/>
          <w:color w:val="000000"/>
          <w:sz w:val="28"/>
        </w:rPr>
        <w:t xml:space="preserve">
      тауар мен қызметтер жеткізушілеріне ақшалай төлемдер; </w:t>
      </w:r>
    </w:p>
    <w:p>
      <w:pPr>
        <w:spacing w:after="0"/>
        <w:ind w:left="0"/>
        <w:jc w:val="both"/>
      </w:pPr>
      <w:r>
        <w:rPr>
          <w:rFonts w:ascii="Times New Roman"/>
          <w:b w:val="false"/>
          <w:i w:val="false"/>
          <w:color w:val="000000"/>
          <w:sz w:val="28"/>
        </w:rPr>
        <w:t>
      жұмыскерлерге ақшалай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қаражаттардың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86" w:id="109"/>
    <w:p>
      <w:pPr>
        <w:spacing w:after="0"/>
        <w:ind w:left="0"/>
        <w:jc w:val="both"/>
      </w:pPr>
      <w:r>
        <w:rPr>
          <w:rFonts w:ascii="Times New Roman"/>
          <w:b w:val="false"/>
          <w:i w:val="false"/>
          <w:color w:val="000000"/>
          <w:sz w:val="28"/>
        </w:rPr>
        <w:t>
      11. 8-бөлімнің 7-жолы бойынша шетел валютасындағы таза айқындама шетел валютасындағы активтер мен шетел валютасындағы міндеттемелер арасындағы айырмашылық ретінде анықталады.</w:t>
      </w:r>
    </w:p>
    <w:bookmarkEnd w:id="109"/>
    <w:bookmarkStart w:name="z87" w:id="110"/>
    <w:p>
      <w:pPr>
        <w:spacing w:after="0"/>
        <w:ind w:left="0"/>
        <w:jc w:val="both"/>
      </w:pPr>
      <w:r>
        <w:rPr>
          <w:rFonts w:ascii="Times New Roman"/>
          <w:b w:val="false"/>
          <w:i w:val="false"/>
          <w:color w:val="000000"/>
          <w:sz w:val="28"/>
        </w:rPr>
        <w:t>
      12. 9-бөлім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p>
    <w:bookmarkEnd w:id="110"/>
    <w:p>
      <w:pPr>
        <w:spacing w:after="0"/>
        <w:ind w:left="0"/>
        <w:jc w:val="both"/>
      </w:pP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p>
    <w:p>
      <w:pPr>
        <w:spacing w:after="0"/>
        <w:ind w:left="0"/>
        <w:jc w:val="both"/>
      </w:pP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үрдісінде тұтынылған барлық тауарлар мен қызметтердің жиынтық құны көрсетіледі. Бұл жол бойынша деректер қызметтің негізгі түрі бойынша және қайталама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p>
    <w:p>
      <w:pPr>
        <w:spacing w:after="0"/>
        <w:ind w:left="0"/>
        <w:jc w:val="both"/>
      </w:pP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үрдісіне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p>
    <w:p>
      <w:pPr>
        <w:spacing w:after="0"/>
        <w:ind w:left="0"/>
        <w:jc w:val="both"/>
      </w:pPr>
      <w:r>
        <w:rPr>
          <w:rFonts w:ascii="Times New Roman"/>
          <w:b w:val="false"/>
          <w:i w:val="false"/>
          <w:color w:val="000000"/>
          <w:sz w:val="28"/>
        </w:rPr>
        <w:t>
      Өнімдер (тауарлар, қызметтер), (шикізаттар, материалдар, отын, энергия, сатып алынатын жартылай фабрикаттар мен құрастырушы бұйымдар және тағы басқалар) шығындар туралы деректер "Шығыстар" 2-бөлімінде көрсетілген шығыстарға сәйкес келеді.</w:t>
      </w:r>
    </w:p>
    <w:p>
      <w:pPr>
        <w:spacing w:after="0"/>
        <w:ind w:left="0"/>
        <w:jc w:val="both"/>
      </w:pPr>
      <w:r>
        <w:rPr>
          <w:rFonts w:ascii="Times New Roman"/>
          <w:b w:val="false"/>
          <w:i w:val="false"/>
          <w:color w:val="000000"/>
          <w:sz w:val="28"/>
        </w:rPr>
        <w:t xml:space="preserve">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 </w:t>
      </w:r>
    </w:p>
    <w:p>
      <w:pPr>
        <w:spacing w:after="0"/>
        <w:ind w:left="0"/>
        <w:jc w:val="both"/>
      </w:pP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p>
    <w:p>
      <w:pPr>
        <w:spacing w:after="0"/>
        <w:ind w:left="0"/>
        <w:jc w:val="both"/>
      </w:pPr>
      <w:r>
        <w:rPr>
          <w:rFonts w:ascii="Times New Roman"/>
          <w:b w:val="false"/>
          <w:i w:val="false"/>
          <w:color w:val="000000"/>
          <w:sz w:val="28"/>
        </w:rPr>
        <w:t xml:space="preserve">
      Өнімдердің (тауарлар мен қызметтердің) түрлері бойынша шығындар мен қорларды дұрыс бөлу үшін Қазақстан Республикасы Ұлттық экономика министрлігі Статистика комитетінің Интернет-ресурсында (www.stat.gov.kz) орналасқан, 6 белгіге дейінгі Экономикалық қызмет түрлері бойынша өнім жіктеуіші (бұдан әрі – ЭҚТӨЖ) пайдаланылады. </w:t>
      </w:r>
    </w:p>
    <w:p>
      <w:pPr>
        <w:spacing w:after="0"/>
        <w:ind w:left="0"/>
        <w:jc w:val="both"/>
      </w:pPr>
      <w:r>
        <w:rPr>
          <w:rFonts w:ascii="Times New Roman"/>
          <w:b w:val="false"/>
          <w:i w:val="false"/>
          <w:color w:val="000000"/>
          <w:sz w:val="28"/>
        </w:rPr>
        <w:t>
      Тауарлар мен қызметтерді өндіру үрдісінде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p>
    <w:bookmarkStart w:name="z88" w:id="111"/>
    <w:p>
      <w:pPr>
        <w:spacing w:after="0"/>
        <w:ind w:left="0"/>
        <w:jc w:val="both"/>
      </w:pPr>
      <w:r>
        <w:rPr>
          <w:rFonts w:ascii="Times New Roman"/>
          <w:b w:val="false"/>
          <w:i w:val="false"/>
          <w:color w:val="000000"/>
          <w:sz w:val="28"/>
        </w:rPr>
        <w:t>
      13. 10-бөлім бойынша. Жұмысшылардың орташа жылдық тізімдік саны есепті жылдың барлық айларындағы орташа алғанда жұмысшылардың орташа санын қосу және алынған қосындыны 12-ге бөлу жолымен анықталады.</w:t>
      </w:r>
    </w:p>
    <w:bookmarkEnd w:id="111"/>
    <w:p>
      <w:pPr>
        <w:spacing w:after="0"/>
        <w:ind w:left="0"/>
        <w:jc w:val="both"/>
      </w:pP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p>
    <w:bookmarkStart w:name="z89" w:id="112"/>
    <w:p>
      <w:pPr>
        <w:spacing w:after="0"/>
        <w:ind w:left="0"/>
        <w:jc w:val="both"/>
      </w:pPr>
      <w:r>
        <w:rPr>
          <w:rFonts w:ascii="Times New Roman"/>
          <w:b w:val="false"/>
          <w:i w:val="false"/>
          <w:color w:val="000000"/>
          <w:sz w:val="28"/>
        </w:rPr>
        <w:t>
      14.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12"/>
    <w:p>
      <w:pPr>
        <w:spacing w:after="0"/>
        <w:ind w:left="0"/>
        <w:jc w:val="both"/>
      </w:pPr>
      <w:r>
        <w:rPr>
          <w:rFonts w:ascii="Times New Roman"/>
          <w:b w:val="false"/>
          <w:i w:val="false"/>
          <w:color w:val="000000"/>
          <w:sz w:val="28"/>
        </w:rPr>
        <w:t>
      Ескертпе: Х – осы айқындама толтыруға жатпайды.</w:t>
      </w:r>
    </w:p>
    <w:bookmarkStart w:name="z90" w:id="113"/>
    <w:p>
      <w:pPr>
        <w:spacing w:after="0"/>
        <w:ind w:left="0"/>
        <w:jc w:val="both"/>
      </w:pPr>
      <w:r>
        <w:rPr>
          <w:rFonts w:ascii="Times New Roman"/>
          <w:b w:val="false"/>
          <w:i w:val="false"/>
          <w:color w:val="000000"/>
          <w:sz w:val="28"/>
        </w:rPr>
        <w:t>
      15. Арифметикалық-логикалық бақылау:</w:t>
      </w:r>
    </w:p>
    <w:bookmarkEnd w:id="113"/>
    <w:p>
      <w:pPr>
        <w:spacing w:after="0"/>
        <w:ind w:left="0"/>
        <w:jc w:val="both"/>
      </w:pPr>
      <w:r>
        <w:rPr>
          <w:rFonts w:ascii="Times New Roman"/>
          <w:b w:val="false"/>
          <w:i w:val="false"/>
          <w:color w:val="000000"/>
          <w:sz w:val="28"/>
        </w:rPr>
        <w:t>
      1) әр жолдар мен бағандар бойынша барлық көрсеткіштер – оң сандар (1-бөлімнің 1.3, 1.4-жолдарынан, 3-бөлімнің 3, 10-жолдарынан, 6-бөлімнің 28, 30-жолдарынан, 7-бөлімнің 3, 6, 9, 10-жолдарынан, 8-бөлімнің 7-жолынан басқа).</w:t>
      </w:r>
    </w:p>
    <w:p>
      <w:pPr>
        <w:spacing w:after="0"/>
        <w:ind w:left="0"/>
        <w:jc w:val="both"/>
      </w:pPr>
      <w:r>
        <w:rPr>
          <w:rFonts w:ascii="Times New Roman"/>
          <w:b w:val="false"/>
          <w:i w:val="false"/>
          <w:color w:val="000000"/>
          <w:sz w:val="28"/>
        </w:rPr>
        <w:t xml:space="preserve">
      2) 2-бөлім. "Қызметтің негізгі және қосалқы түрлері бөлінісіндегі кәсіпорын шығыстары туралы ақпарат": </w:t>
      </w:r>
    </w:p>
    <w:p>
      <w:pPr>
        <w:spacing w:after="0"/>
        <w:ind w:left="0"/>
        <w:jc w:val="both"/>
      </w:pPr>
      <w:r>
        <w:rPr>
          <w:rFonts w:ascii="Times New Roman"/>
          <w:b w:val="false"/>
          <w:i w:val="false"/>
          <w:color w:val="000000"/>
          <w:sz w:val="28"/>
        </w:rPr>
        <w:t>
      7-жол = әрбір баған үшін 1, 2, 3, 4, 5, 6-жолдар қосындысына.</w:t>
      </w:r>
    </w:p>
    <w:p>
      <w:pPr>
        <w:spacing w:after="0"/>
        <w:ind w:left="0"/>
        <w:jc w:val="both"/>
      </w:pPr>
      <w:r>
        <w:rPr>
          <w:rFonts w:ascii="Times New Roman"/>
          <w:b w:val="false"/>
          <w:i w:val="false"/>
          <w:color w:val="000000"/>
          <w:sz w:val="28"/>
        </w:rPr>
        <w:t xml:space="preserve">
      3) 3-бөлім. "Қызметтің негізгі және қайталама түрлері бөлінісіндегі кәсіпорынның қаржылық-шаруашылық қызметінің нәтижелері": </w:t>
      </w:r>
    </w:p>
    <w:p>
      <w:pPr>
        <w:spacing w:after="0"/>
        <w:ind w:left="0"/>
        <w:jc w:val="both"/>
      </w:pPr>
      <w:r>
        <w:rPr>
          <w:rFonts w:ascii="Times New Roman"/>
          <w:b w:val="false"/>
          <w:i w:val="false"/>
          <w:color w:val="000000"/>
          <w:sz w:val="28"/>
        </w:rPr>
        <w:t>
      3-жол = әрбір баған үшін 1-жол – 2-жол;</w:t>
      </w:r>
    </w:p>
    <w:p>
      <w:pPr>
        <w:spacing w:after="0"/>
        <w:ind w:left="0"/>
        <w:jc w:val="both"/>
      </w:pPr>
      <w:r>
        <w:rPr>
          <w:rFonts w:ascii="Times New Roman"/>
          <w:b w:val="false"/>
          <w:i w:val="false"/>
          <w:color w:val="000000"/>
          <w:sz w:val="28"/>
        </w:rPr>
        <w:t xml:space="preserve">
      10-жол = 3 + 4 + 5-жолдар – 6 – 7 – 8 – 9-жолдар әрбір баған үшін; </w:t>
      </w:r>
    </w:p>
    <w:p>
      <w:pPr>
        <w:spacing w:after="0"/>
        <w:ind w:left="0"/>
        <w:jc w:val="both"/>
      </w:pPr>
      <w:r>
        <w:rPr>
          <w:rFonts w:ascii="Times New Roman"/>
          <w:b w:val="false"/>
          <w:i w:val="false"/>
          <w:color w:val="000000"/>
          <w:sz w:val="28"/>
        </w:rPr>
        <w:t xml:space="preserve">
      егер кәсіпорын саудамен айналысатын болса, онда 3-бөлімнің </w:t>
      </w:r>
    </w:p>
    <w:p>
      <w:pPr>
        <w:spacing w:after="0"/>
        <w:ind w:left="0"/>
        <w:jc w:val="both"/>
      </w:pPr>
      <w:r>
        <w:rPr>
          <w:rFonts w:ascii="Times New Roman"/>
          <w:b w:val="false"/>
          <w:i w:val="false"/>
          <w:color w:val="000000"/>
          <w:sz w:val="28"/>
        </w:rPr>
        <w:t xml:space="preserve">
       1.1-жолы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6-бөлім. "Бухгалтерлік теңгерім көрсеткіштері бойынша ақпарат": </w:t>
      </w:r>
    </w:p>
    <w:p>
      <w:pPr>
        <w:spacing w:after="0"/>
        <w:ind w:left="0"/>
        <w:jc w:val="both"/>
      </w:pPr>
      <w:r>
        <w:rPr>
          <w:rFonts w:ascii="Times New Roman"/>
          <w:b w:val="false"/>
          <w:i w:val="false"/>
          <w:color w:val="000000"/>
          <w:sz w:val="28"/>
        </w:rPr>
        <w:t xml:space="preserve">
      1-жол &gt; 1, 2-бағандар бойынша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1.1-1.3 жолдар;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6-жол = 1-ден - 4-ке дейінгі жолдар, 5 жол қосындысына әрбір баған үшін;</w:t>
      </w:r>
    </w:p>
    <w:p>
      <w:pPr>
        <w:spacing w:after="0"/>
        <w:ind w:left="0"/>
        <w:jc w:val="both"/>
      </w:pPr>
      <w:r>
        <w:rPr>
          <w:rFonts w:ascii="Times New Roman"/>
          <w:b w:val="false"/>
          <w:i w:val="false"/>
          <w:color w:val="000000"/>
          <w:sz w:val="28"/>
        </w:rPr>
        <w:t>
      13-жол = 7-ден 12-ге дейінгі жолдар қосындысына әрбір баған үшін;</w:t>
      </w:r>
    </w:p>
    <w:p>
      <w:pPr>
        <w:spacing w:after="0"/>
        <w:ind w:left="0"/>
        <w:jc w:val="both"/>
      </w:pPr>
      <w:r>
        <w:rPr>
          <w:rFonts w:ascii="Times New Roman"/>
          <w:b w:val="false"/>
          <w:i w:val="false"/>
          <w:color w:val="000000"/>
          <w:sz w:val="28"/>
        </w:rPr>
        <w:t>
      14-жол = 6, 13-жолдар қосындысына әрбір баған үшін;</w:t>
      </w:r>
    </w:p>
    <w:p>
      <w:pPr>
        <w:spacing w:after="0"/>
        <w:ind w:left="0"/>
        <w:jc w:val="both"/>
      </w:pPr>
      <w:r>
        <w:rPr>
          <w:rFonts w:ascii="Times New Roman"/>
          <w:b w:val="false"/>
          <w:i w:val="false"/>
          <w:color w:val="000000"/>
          <w:sz w:val="28"/>
        </w:rPr>
        <w:t>
      19-жол = 15, 16, 17, 18-жолдар қосындысына әрбір баған үшін;</w:t>
      </w:r>
    </w:p>
    <w:p>
      <w:pPr>
        <w:spacing w:after="0"/>
        <w:ind w:left="0"/>
        <w:jc w:val="both"/>
      </w:pPr>
      <w:r>
        <w:rPr>
          <w:rFonts w:ascii="Times New Roman"/>
          <w:b w:val="false"/>
          <w:i w:val="false"/>
          <w:color w:val="000000"/>
          <w:sz w:val="28"/>
        </w:rPr>
        <w:t>
      23-жол = 20, 21, 22-жолдар қосындысына әрбір баған үшін;</w:t>
      </w:r>
    </w:p>
    <w:p>
      <w:pPr>
        <w:spacing w:after="0"/>
        <w:ind w:left="0"/>
        <w:jc w:val="both"/>
      </w:pPr>
      <w:r>
        <w:rPr>
          <w:rFonts w:ascii="Times New Roman"/>
          <w:b w:val="false"/>
          <w:i w:val="false"/>
          <w:color w:val="000000"/>
          <w:sz w:val="28"/>
        </w:rPr>
        <w:t>
      30-жол = 24-ден 29-ге дейінгі жолдар қосындысына әрбір баған үшін;</w:t>
      </w:r>
    </w:p>
    <w:p>
      <w:pPr>
        <w:spacing w:after="0"/>
        <w:ind w:left="0"/>
        <w:jc w:val="both"/>
      </w:pPr>
      <w:r>
        <w:rPr>
          <w:rFonts w:ascii="Times New Roman"/>
          <w:b w:val="false"/>
          <w:i w:val="false"/>
          <w:color w:val="000000"/>
          <w:sz w:val="28"/>
        </w:rPr>
        <w:t>
      31-жол = 19, 23, 30-жолдар қосындысына әрбір баған үшін;</w:t>
      </w:r>
    </w:p>
    <w:p>
      <w:pPr>
        <w:spacing w:after="0"/>
        <w:ind w:left="0"/>
        <w:jc w:val="both"/>
      </w:pPr>
      <w:r>
        <w:rPr>
          <w:rFonts w:ascii="Times New Roman"/>
          <w:b w:val="false"/>
          <w:i w:val="false"/>
          <w:color w:val="000000"/>
          <w:sz w:val="28"/>
        </w:rPr>
        <w:t>
      14-жол = 31-жол әрбір баған үшін.</w:t>
      </w:r>
    </w:p>
    <w:p>
      <w:pPr>
        <w:spacing w:after="0"/>
        <w:ind w:left="0"/>
        <w:jc w:val="both"/>
      </w:pPr>
      <w:r>
        <w:rPr>
          <w:rFonts w:ascii="Times New Roman"/>
          <w:b w:val="false"/>
          <w:i w:val="false"/>
          <w:color w:val="000000"/>
          <w:sz w:val="28"/>
        </w:rPr>
        <w:t xml:space="preserve">
      5) 7-бөлім. "Ақшалай қаражаттың қозғалысы туралы ақпарат": </w:t>
      </w:r>
    </w:p>
    <w:p>
      <w:pPr>
        <w:spacing w:after="0"/>
        <w:ind w:left="0"/>
        <w:jc w:val="both"/>
      </w:pPr>
      <w:r>
        <w:rPr>
          <w:rFonts w:ascii="Times New Roman"/>
          <w:b w:val="false"/>
          <w:i w:val="false"/>
          <w:color w:val="000000"/>
          <w:sz w:val="28"/>
        </w:rPr>
        <w:t>
      3-жол = 1-жол – 2-жол әрбір баған үшін;</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xml:space="preserve">
      6) 8-бөлім. "Валюта айқындамасы бойынша ақпарат": </w:t>
      </w:r>
    </w:p>
    <w:p>
      <w:pPr>
        <w:spacing w:after="0"/>
        <w:ind w:left="0"/>
        <w:jc w:val="both"/>
      </w:pPr>
      <w:r>
        <w:rPr>
          <w:rFonts w:ascii="Times New Roman"/>
          <w:b w:val="false"/>
          <w:i w:val="false"/>
          <w:color w:val="000000"/>
          <w:sz w:val="28"/>
        </w:rPr>
        <w:t>
      3-жол = 1, 2-жолдар қосындысына әрбір баған үшін;</w:t>
      </w:r>
    </w:p>
    <w:p>
      <w:pPr>
        <w:spacing w:after="0"/>
        <w:ind w:left="0"/>
        <w:jc w:val="both"/>
      </w:pPr>
      <w:r>
        <w:rPr>
          <w:rFonts w:ascii="Times New Roman"/>
          <w:b w:val="false"/>
          <w:i w:val="false"/>
          <w:color w:val="000000"/>
          <w:sz w:val="28"/>
        </w:rPr>
        <w:t>
      6-жол = 4, 5-жолдар қосындысына әрбір баған үшін;</w:t>
      </w:r>
    </w:p>
    <w:p>
      <w:pPr>
        <w:spacing w:after="0"/>
        <w:ind w:left="0"/>
        <w:jc w:val="both"/>
      </w:pPr>
      <w:r>
        <w:rPr>
          <w:rFonts w:ascii="Times New Roman"/>
          <w:b w:val="false"/>
          <w:i w:val="false"/>
          <w:color w:val="000000"/>
          <w:sz w:val="28"/>
        </w:rPr>
        <w:t>
      7-жол = 3-жол – 6-жол әрбір баған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 1-бағанының 1.3-жолы = 6-бөлімнің 4.2-жолы (1-баған – 2-баған);</w:t>
      </w:r>
    </w:p>
    <w:p>
      <w:pPr>
        <w:spacing w:after="0"/>
        <w:ind w:left="0"/>
        <w:jc w:val="both"/>
      </w:pPr>
      <w:r>
        <w:rPr>
          <w:rFonts w:ascii="Times New Roman"/>
          <w:b w:val="false"/>
          <w:i w:val="false"/>
          <w:color w:val="000000"/>
          <w:sz w:val="28"/>
        </w:rPr>
        <w:t>
      1-бөлім 1-бағанының 1.4-жолы = 6-бөлімнің 4.4-жолы (1-баған – 2-баған);</w:t>
      </w:r>
    </w:p>
    <w:p>
      <w:pPr>
        <w:spacing w:after="0"/>
        <w:ind w:left="0"/>
        <w:jc w:val="both"/>
      </w:pPr>
      <w:r>
        <w:rPr>
          <w:rFonts w:ascii="Times New Roman"/>
          <w:b w:val="false"/>
          <w:i w:val="false"/>
          <w:color w:val="000000"/>
          <w:sz w:val="28"/>
        </w:rPr>
        <w:t>
      2-бөлім 1-бағанының 6.1-жолы = 4-бөлімнің 1-бағаны (1-жол – 2-жол – 3-жол – 9-жол – 10-жол – 13-жол – 14-жол);</w:t>
      </w:r>
    </w:p>
    <w:p>
      <w:pPr>
        <w:spacing w:after="0"/>
        <w:ind w:left="0"/>
        <w:jc w:val="both"/>
      </w:pPr>
      <w:r>
        <w:rPr>
          <w:rFonts w:ascii="Times New Roman"/>
          <w:b w:val="false"/>
          <w:i w:val="false"/>
          <w:color w:val="000000"/>
          <w:sz w:val="28"/>
        </w:rPr>
        <w:t>
      2-бөлім 8-бағанының 7-жолы = 3-бөлім 1-бағанының 6, 7, 8, 9-жолдарының қосындысына;</w:t>
      </w:r>
    </w:p>
    <w:p>
      <w:pPr>
        <w:spacing w:after="0"/>
        <w:ind w:left="0"/>
        <w:jc w:val="both"/>
      </w:pPr>
      <w:r>
        <w:rPr>
          <w:rFonts w:ascii="Times New Roman"/>
          <w:b w:val="false"/>
          <w:i w:val="false"/>
          <w:color w:val="000000"/>
          <w:sz w:val="28"/>
        </w:rPr>
        <w:t>
      3-бөлім 1-бағанының 11-жолы = 4-бөлім 1-бағанының 2-жолы - рұқсат етілетін бақылау;</w:t>
      </w:r>
    </w:p>
    <w:p>
      <w:pPr>
        <w:spacing w:after="0"/>
        <w:ind w:left="0"/>
        <w:jc w:val="both"/>
      </w:pPr>
      <w:r>
        <w:rPr>
          <w:rFonts w:ascii="Times New Roman"/>
          <w:b w:val="false"/>
          <w:i w:val="false"/>
          <w:color w:val="000000"/>
          <w:sz w:val="28"/>
        </w:rPr>
        <w:t xml:space="preserve">
      егер 4-бөлімнің 14-жолы (1-баған – 2-баған) &gt; 0 болса, онда 5-бөлім 1-бағанының 2.3-жолы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0 - рұқсат етілетін бақылау;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6-бөлім 2-бағанының 1-жолы +/– 7-бөлім 1-бағанының 10-жолы = 6-бөлім 1-бағанының 1-жолы;</w:t>
      </w:r>
    </w:p>
    <w:p>
      <w:pPr>
        <w:spacing w:after="0"/>
        <w:ind w:left="0"/>
        <w:jc w:val="both"/>
      </w:pPr>
      <w:r>
        <w:rPr>
          <w:rFonts w:ascii="Times New Roman"/>
          <w:b w:val="false"/>
          <w:i w:val="false"/>
          <w:color w:val="000000"/>
          <w:sz w:val="28"/>
        </w:rPr>
        <w:t xml:space="preserve">
      6-бөлім 1-бағанының 14-жолы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3-жолы;</w:t>
      </w:r>
    </w:p>
    <w:p>
      <w:pPr>
        <w:spacing w:after="0"/>
        <w:ind w:left="0"/>
        <w:jc w:val="both"/>
      </w:pPr>
      <w:r>
        <w:rPr>
          <w:rFonts w:ascii="Times New Roman"/>
          <w:b w:val="false"/>
          <w:i w:val="false"/>
          <w:color w:val="000000"/>
          <w:sz w:val="28"/>
        </w:rPr>
        <w:t xml:space="preserve">
      6-бөлім 1-бағанының 19, 23-жолдары қосындысы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6-жолы;</w:t>
      </w:r>
    </w:p>
    <w:p>
      <w:pPr>
        <w:spacing w:after="0"/>
        <w:ind w:left="0"/>
        <w:jc w:val="both"/>
      </w:pPr>
      <w:r>
        <w:rPr>
          <w:rFonts w:ascii="Times New Roman"/>
          <w:b w:val="false"/>
          <w:i w:val="false"/>
          <w:color w:val="000000"/>
          <w:sz w:val="28"/>
        </w:rPr>
        <w:t xml:space="preserve">
      6-бөлім 1-бағанының 1-жолы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1.1-жолы;</w:t>
      </w:r>
    </w:p>
    <w:p>
      <w:pPr>
        <w:spacing w:after="0"/>
        <w:ind w:left="0"/>
        <w:jc w:val="both"/>
      </w:pPr>
      <w:r>
        <w:rPr>
          <w:rFonts w:ascii="Times New Roman"/>
          <w:b w:val="false"/>
          <w:i w:val="false"/>
          <w:color w:val="000000"/>
          <w:sz w:val="28"/>
        </w:rPr>
        <w:t xml:space="preserve">
      6-бөлім 1-бағанының 2-жолы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1.2-жолы;</w:t>
      </w:r>
    </w:p>
    <w:p>
      <w:pPr>
        <w:spacing w:after="0"/>
        <w:ind w:left="0"/>
        <w:jc w:val="both"/>
      </w:pPr>
      <w:r>
        <w:rPr>
          <w:rFonts w:ascii="Times New Roman"/>
          <w:b w:val="false"/>
          <w:i w:val="false"/>
          <w:color w:val="000000"/>
          <w:sz w:val="28"/>
        </w:rPr>
        <w:t xml:space="preserve">
      6-бөлім 1-бағанының 3-жолы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1.3-жолы;</w:t>
      </w:r>
    </w:p>
    <w:p>
      <w:pPr>
        <w:spacing w:after="0"/>
        <w:ind w:left="0"/>
        <w:jc w:val="both"/>
      </w:pPr>
      <w:r>
        <w:rPr>
          <w:rFonts w:ascii="Times New Roman"/>
          <w:b w:val="false"/>
          <w:i w:val="false"/>
          <w:color w:val="000000"/>
          <w:sz w:val="28"/>
        </w:rPr>
        <w:t xml:space="preserve">
      6-бөлім 1-бағанының 7-жолы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2.1-жолы;</w:t>
      </w:r>
    </w:p>
    <w:p>
      <w:pPr>
        <w:spacing w:after="0"/>
        <w:ind w:left="0"/>
        <w:jc w:val="both"/>
      </w:pPr>
      <w:r>
        <w:rPr>
          <w:rFonts w:ascii="Times New Roman"/>
          <w:b w:val="false"/>
          <w:i w:val="false"/>
          <w:color w:val="000000"/>
          <w:sz w:val="28"/>
        </w:rPr>
        <w:t xml:space="preserve">
      6-бөлім 1-бағанының 8-жолы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2.2-жолы; </w:t>
      </w:r>
    </w:p>
    <w:p>
      <w:pPr>
        <w:spacing w:after="0"/>
        <w:ind w:left="0"/>
        <w:jc w:val="both"/>
      </w:pPr>
      <w:r>
        <w:rPr>
          <w:rFonts w:ascii="Times New Roman"/>
          <w:b w:val="false"/>
          <w:i w:val="false"/>
          <w:color w:val="000000"/>
          <w:sz w:val="28"/>
        </w:rPr>
        <w:t xml:space="preserve">
      6-бөлім 1-бағанының 13-жолы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2-жолы;</w:t>
      </w:r>
    </w:p>
    <w:p>
      <w:pPr>
        <w:spacing w:after="0"/>
        <w:ind w:left="0"/>
        <w:jc w:val="both"/>
      </w:pPr>
      <w:r>
        <w:rPr>
          <w:rFonts w:ascii="Times New Roman"/>
          <w:b w:val="false"/>
          <w:i w:val="false"/>
          <w:color w:val="000000"/>
          <w:sz w:val="28"/>
        </w:rPr>
        <w:t xml:space="preserve">
      6-бөлім 1-бағанының 15-жолы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4.1-жолы;</w:t>
      </w:r>
    </w:p>
    <w:p>
      <w:pPr>
        <w:spacing w:after="0"/>
        <w:ind w:left="0"/>
        <w:jc w:val="both"/>
      </w:pPr>
      <w:r>
        <w:rPr>
          <w:rFonts w:ascii="Times New Roman"/>
          <w:b w:val="false"/>
          <w:i w:val="false"/>
          <w:color w:val="000000"/>
          <w:sz w:val="28"/>
        </w:rPr>
        <w:t xml:space="preserve">
      6-бөлім 1-бағанының 15.1-жолы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4.1.1-жолы;</w:t>
      </w:r>
    </w:p>
    <w:p>
      <w:pPr>
        <w:spacing w:after="0"/>
        <w:ind w:left="0"/>
        <w:jc w:val="both"/>
      </w:pPr>
      <w:r>
        <w:rPr>
          <w:rFonts w:ascii="Times New Roman"/>
          <w:b w:val="false"/>
          <w:i w:val="false"/>
          <w:color w:val="000000"/>
          <w:sz w:val="28"/>
        </w:rPr>
        <w:t xml:space="preserve">
      6-бөлім 1-бағанының 18-жолы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4.3-жолы; </w:t>
      </w:r>
    </w:p>
    <w:p>
      <w:pPr>
        <w:spacing w:after="0"/>
        <w:ind w:left="0"/>
        <w:jc w:val="both"/>
      </w:pPr>
      <w:r>
        <w:rPr>
          <w:rFonts w:ascii="Times New Roman"/>
          <w:b w:val="false"/>
          <w:i w:val="false"/>
          <w:color w:val="000000"/>
          <w:sz w:val="28"/>
        </w:rPr>
        <w:t xml:space="preserve">
      6-бөлім 1-бағанының 20-жолы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5.1-жолы; </w:t>
      </w:r>
    </w:p>
    <w:p>
      <w:pPr>
        <w:spacing w:after="0"/>
        <w:ind w:left="0"/>
        <w:jc w:val="both"/>
      </w:pPr>
      <w:r>
        <w:rPr>
          <w:rFonts w:ascii="Times New Roman"/>
          <w:b w:val="false"/>
          <w:i w:val="false"/>
          <w:color w:val="000000"/>
          <w:sz w:val="28"/>
        </w:rPr>
        <w:t xml:space="preserve">
      6-бөлім 1-бағанының 23-жолы </w:t>
      </w:r>
      <w:r>
        <w:rPr>
          <w:rFonts w:ascii="Times New Roman"/>
          <w:b w:val="false"/>
          <w:i w:val="false"/>
          <w:color w:val="000000"/>
          <w:sz w:val="28"/>
          <w:u w:val="single"/>
        </w:rPr>
        <w:t>&gt;</w:t>
      </w:r>
      <w:r>
        <w:rPr>
          <w:rFonts w:ascii="Times New Roman"/>
          <w:b w:val="false"/>
          <w:i w:val="false"/>
          <w:color w:val="000000"/>
          <w:sz w:val="28"/>
        </w:rPr>
        <w:t xml:space="preserve"> 8-бөлім 1-бағанының 5-жолы. </w:t>
      </w:r>
    </w:p>
    <w:p>
      <w:pPr>
        <w:spacing w:after="0"/>
        <w:ind w:left="0"/>
        <w:jc w:val="both"/>
      </w:pPr>
      <w:r>
        <w:rPr>
          <w:rFonts w:ascii="Times New Roman"/>
          <w:b w:val="false"/>
          <w:i w:val="false"/>
          <w:color w:val="000000"/>
          <w:sz w:val="28"/>
        </w:rPr>
        <w:t xml:space="preserve">
      9-бөлім 1-бағанының "Барлығы" жолы </w:t>
      </w:r>
      <w:r>
        <w:rPr>
          <w:rFonts w:ascii="Times New Roman"/>
          <w:b w:val="false"/>
          <w:i w:val="false"/>
          <w:color w:val="000000"/>
          <w:sz w:val="28"/>
          <w:u w:val="single"/>
        </w:rPr>
        <w:t>&lt;</w:t>
      </w:r>
      <w:r>
        <w:rPr>
          <w:rFonts w:ascii="Times New Roman"/>
          <w:b w:val="false"/>
          <w:i w:val="false"/>
          <w:color w:val="000000"/>
          <w:sz w:val="28"/>
        </w:rPr>
        <w:t xml:space="preserve"> 2-бөлім 1-бағанының 1, 6.3, 6.4-жолдары қосындысына – рұқсат етілетін бақылау;</w:t>
      </w:r>
    </w:p>
    <w:p>
      <w:pPr>
        <w:spacing w:after="0"/>
        <w:ind w:left="0"/>
        <w:jc w:val="both"/>
      </w:pPr>
      <w:r>
        <w:rPr>
          <w:rFonts w:ascii="Times New Roman"/>
          <w:b w:val="false"/>
          <w:i w:val="false"/>
          <w:color w:val="000000"/>
          <w:sz w:val="28"/>
        </w:rPr>
        <w:t xml:space="preserve">
      9-бөлім 2-бағанының "Барлығы" жолы </w:t>
      </w:r>
      <w:r>
        <w:rPr>
          <w:rFonts w:ascii="Times New Roman"/>
          <w:b w:val="false"/>
          <w:i w:val="false"/>
          <w:color w:val="000000"/>
          <w:sz w:val="28"/>
          <w:u w:val="single"/>
        </w:rPr>
        <w:t>&lt;</w:t>
      </w:r>
      <w:r>
        <w:rPr>
          <w:rFonts w:ascii="Times New Roman"/>
          <w:b w:val="false"/>
          <w:i w:val="false"/>
          <w:color w:val="000000"/>
          <w:sz w:val="28"/>
        </w:rPr>
        <w:t xml:space="preserve"> 6-бөлім 2-бағанының 4-жолы;</w:t>
      </w:r>
    </w:p>
    <w:p>
      <w:pPr>
        <w:spacing w:after="0"/>
        <w:ind w:left="0"/>
        <w:jc w:val="both"/>
      </w:pPr>
      <w:r>
        <w:rPr>
          <w:rFonts w:ascii="Times New Roman"/>
          <w:b w:val="false"/>
          <w:i w:val="false"/>
          <w:color w:val="000000"/>
          <w:sz w:val="28"/>
        </w:rPr>
        <w:t xml:space="preserve">
      9-бөлім 3-бағанының "Барлығы" жолы </w:t>
      </w:r>
      <w:r>
        <w:rPr>
          <w:rFonts w:ascii="Times New Roman"/>
          <w:b w:val="false"/>
          <w:i w:val="false"/>
          <w:color w:val="000000"/>
          <w:sz w:val="28"/>
          <w:u w:val="single"/>
        </w:rPr>
        <w:t>&lt;</w:t>
      </w:r>
      <w:r>
        <w:rPr>
          <w:rFonts w:ascii="Times New Roman"/>
          <w:b w:val="false"/>
          <w:i w:val="false"/>
          <w:color w:val="000000"/>
          <w:sz w:val="28"/>
        </w:rPr>
        <w:t xml:space="preserve"> 6-бөлім 1-бағанының 4-жолы.</w:t>
      </w:r>
    </w:p>
    <w:p>
      <w:pPr>
        <w:spacing w:after="0"/>
        <w:ind w:left="0"/>
        <w:jc w:val="both"/>
      </w:pPr>
      <w:r>
        <w:rPr>
          <w:rFonts w:ascii="Times New Roman"/>
          <w:b w:val="false"/>
          <w:i w:val="false"/>
          <w:color w:val="000000"/>
          <w:sz w:val="28"/>
        </w:rPr>
        <w:t>
      8) 9-бөлім. "Қорлар және өндіріс барысында пайдаланылған тауарлар мен қызметтерге кәсіпорындардың шығыстары туралы ақпарат"</w:t>
      </w:r>
    </w:p>
    <w:p>
      <w:pPr>
        <w:spacing w:after="0"/>
        <w:ind w:left="0"/>
        <w:jc w:val="both"/>
      </w:pPr>
      <w:r>
        <w:rPr>
          <w:rFonts w:ascii="Times New Roman"/>
          <w:b w:val="false"/>
          <w:i w:val="false"/>
          <w:color w:val="000000"/>
          <w:sz w:val="28"/>
        </w:rPr>
        <w:t xml:space="preserve">
      "Барлығы" жолы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қызмет түрі бойынша" жолынан төмен орналасқан барлық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қызмет түрі бойынша" жолы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төмен орналасқан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 3 бағандар </w:t>
      </w:r>
      <w:r>
        <w:rPr>
          <w:rFonts w:ascii="Times New Roman"/>
          <w:b w:val="false"/>
          <w:i w:val="false"/>
          <w:color w:val="000000"/>
          <w:sz w:val="28"/>
          <w:u w:val="single"/>
        </w:rPr>
        <w:t>&gt;</w:t>
      </w:r>
      <w:r>
        <w:rPr>
          <w:rFonts w:ascii="Times New Roman"/>
          <w:b w:val="false"/>
          <w:i w:val="false"/>
          <w:color w:val="000000"/>
          <w:sz w:val="28"/>
        </w:rPr>
        <w:t xml:space="preserve">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40"/>
        <w:gridCol w:w="3691"/>
        <w:gridCol w:w="2740"/>
        <w:gridCol w:w="119"/>
        <w:gridCol w:w="9535"/>
        <w:gridCol w:w="47"/>
        <w:gridCol w:w="12394"/>
        <w:gridCol w:w="94"/>
        <w:gridCol w:w="12394"/>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 xml:space="preserve">497-бабында </w:t>
            </w:r>
            <w:r>
              <w:rPr>
                <w:rFonts w:ascii="Times New Roman"/>
                <w:b/>
                <w:i w:val="false"/>
                <w:color w:val="000000"/>
                <w:sz w:val="20"/>
              </w:rPr>
              <w:t>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0031102</w:t>
            </w:r>
            <w:r>
              <w:br/>
            </w:r>
            <w:r>
              <w:rPr>
                <w:rFonts w:ascii="Times New Roman"/>
                <w:b w:val="false"/>
                <w:i w:val="false"/>
                <w:color w:val="000000"/>
                <w:sz w:val="20"/>
              </w:rPr>
              <w:t>
Код статистической формы 0031102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 қызметі туралы есеп</w:t>
            </w:r>
            <w:r>
              <w:br/>
            </w:r>
            <w:r>
              <w:rPr>
                <w:rFonts w:ascii="Times New Roman"/>
                <w:b w:val="false"/>
                <w:i w:val="false"/>
                <w:color w:val="000000"/>
                <w:sz w:val="20"/>
              </w:rPr>
              <w:t>
Отчет о деятельности малого предприятия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2-МП</w:t>
            </w:r>
          </w:p>
        </w:tc>
        <w:tc>
          <w:tcPr>
            <w:tcW w:w="0" w:type="auto"/>
            <w:gridSpan w:val="6"/>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күн</w:t>
            </w:r>
            <w:r>
              <w:br/>
            </w:r>
            <w:r>
              <w:rPr>
                <w:rFonts w:ascii="Times New Roman"/>
                <w:b w:val="false"/>
                <w:i w:val="false"/>
                <w:color w:val="000000"/>
                <w:sz w:val="20"/>
              </w:rPr>
              <w:t>
Срок представления - 25 числа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114"/>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bookmarkEnd w:id="114"/>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период</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r>
              <w:br/>
            </w:r>
            <w:r>
              <w:rPr>
                <w:rFonts w:ascii="Times New Roman"/>
                <w:b w:val="false"/>
                <w:i w:val="false"/>
                <w:color w:val="000000"/>
                <w:sz w:val="20"/>
              </w:rPr>
              <w:t xml:space="preserve">
Списочная численность работников в среднем за отчетный период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r>
              <w:br/>
            </w:r>
            <w:r>
              <w:rPr>
                <w:rFonts w:ascii="Times New Roman"/>
                <w:b w:val="false"/>
                <w:i w:val="false"/>
                <w:color w:val="000000"/>
                <w:sz w:val="20"/>
              </w:rPr>
              <w:t>
Численность работников, всего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 w:id="115"/>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15"/>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xml:space="preserve">
Объем произведенной продукции, выполненных работ и оказанных услуг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116"/>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16"/>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642"/>
        <w:gridCol w:w="3257"/>
        <w:gridCol w:w="2954"/>
        <w:gridCol w:w="2340"/>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w:t>
            </w:r>
            <w:r>
              <w:br/>
            </w:r>
            <w:r>
              <w:rPr>
                <w:rFonts w:ascii="Times New Roman"/>
                <w:b w:val="false"/>
                <w:i w:val="false"/>
                <w:color w:val="000000"/>
                <w:sz w:val="20"/>
              </w:rPr>
              <w:t>
Наименование вида деятельности по ОКЭД</w:t>
            </w:r>
            <w:r>
              <w:rPr>
                <w:rFonts w:ascii="Times New Roman"/>
                <w:b w:val="false"/>
                <w:i w:val="false"/>
                <w:color w:val="000000"/>
                <w:vertAlign w:val="superscript"/>
              </w:rPr>
              <w:t>1</w:t>
            </w:r>
            <w:r>
              <w:br/>
            </w:r>
            <w:r>
              <w:rPr>
                <w:rFonts w:ascii="Times New Roman"/>
                <w:b w:val="false"/>
                <w:i w:val="false"/>
                <w:color w:val="000000"/>
                <w:sz w:val="20"/>
              </w:rPr>
              <w:t>
(5-ти значный)</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 (5-ти значный)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 w:id="117"/>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қаржы-шаруашылық қызметінің нәтижесін көрсетіңіз, мың теңге</w:t>
      </w:r>
    </w:p>
    <w:bookmarkEnd w:id="117"/>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xml:space="preserve">
Доход от реализации продукции и оказания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xml:space="preserve">
Валовая прибыль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xml:space="preserve">
Доходы от финансирования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xml:space="preserve">
Прочие доходы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xml:space="preserve">
Расходы по реализации продукции и оказанию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xml:space="preserve">
Административные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xml:space="preserve">
Расходы на финансирование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xml:space="preserve">
Прочие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xml:space="preserve">
Расходы по корпоративному подоходному налогу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r>
              <w:br/>
            </w:r>
            <w:r>
              <w:rPr>
                <w:rFonts w:ascii="Times New Roman"/>
                <w:b w:val="false"/>
                <w:i w:val="false"/>
                <w:color w:val="000000"/>
                <w:sz w:val="20"/>
              </w:rPr>
              <w:t xml:space="preserve">
Итоговая прибыль (убыток)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ЭҚЖЖ (5 таңбалы) - экономикалық қызмет түрлерінің жалпы жіктеуіші,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 - ресурсе Комитета по статистике Министерства национальной экономики Республики Казахстан (www.stat.gov.kz)</w:t>
      </w:r>
    </w:p>
    <w:bookmarkStart w:name="z96" w:id="118"/>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шығыстары туралы ақпаратты көрсетіңіз, мың теңге</w:t>
      </w:r>
    </w:p>
    <w:bookmarkEnd w:id="118"/>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6926"/>
        <w:gridCol w:w="949"/>
        <w:gridCol w:w="950"/>
        <w:gridCol w:w="950"/>
      </w:tblGrid>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r>
              <w:br/>
            </w:r>
            <w:r>
              <w:rPr>
                <w:rFonts w:ascii="Times New Roman"/>
                <w:b w:val="false"/>
                <w:i w:val="false"/>
                <w:color w:val="000000"/>
                <w:sz w:val="20"/>
              </w:rPr>
              <w:t>
Материальные затраты,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r>
              <w:br/>
            </w:r>
            <w:r>
              <w:rPr>
                <w:rFonts w:ascii="Times New Roman"/>
                <w:b w:val="false"/>
                <w:i w:val="false"/>
                <w:color w:val="000000"/>
                <w:sz w:val="20"/>
              </w:rPr>
              <w:t xml:space="preserve">
сырье и материалы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r>
              <w:br/>
            </w:r>
            <w:r>
              <w:rPr>
                <w:rFonts w:ascii="Times New Roman"/>
                <w:b w:val="false"/>
                <w:i w:val="false"/>
                <w:color w:val="000000"/>
                <w:sz w:val="20"/>
              </w:rPr>
              <w:t xml:space="preserve">
покупные полуфабрикаты и комплектующие изделия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xml:space="preserve">
энергия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 – барлығы</w:t>
            </w:r>
            <w:r>
              <w:br/>
            </w:r>
            <w:r>
              <w:rPr>
                <w:rFonts w:ascii="Times New Roman"/>
                <w:b w:val="false"/>
                <w:i w:val="false"/>
                <w:color w:val="000000"/>
                <w:sz w:val="20"/>
              </w:rPr>
              <w:t>
Амортизация -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жалақы қоры </w:t>
            </w:r>
            <w:r>
              <w:br/>
            </w:r>
            <w:r>
              <w:rPr>
                <w:rFonts w:ascii="Times New Roman"/>
                <w:b w:val="false"/>
                <w:i w:val="false"/>
                <w:color w:val="000000"/>
                <w:sz w:val="20"/>
              </w:rPr>
              <w:t xml:space="preserve">
Фонд заработной платы работников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бірыңғай жинақтаушы зейнетақы қорына аударулар</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Прочие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xml:space="preserve">) –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xml:space="preserve">
социальный налог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xml:space="preserve">
отчисления по социальному страхованию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xml:space="preserve">
суточные во время служебных командировок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r>
              <w:br/>
            </w:r>
            <w:r>
              <w:rPr>
                <w:rFonts w:ascii="Times New Roman"/>
                <w:b w:val="false"/>
                <w:i w:val="false"/>
                <w:color w:val="000000"/>
                <w:sz w:val="20"/>
              </w:rPr>
              <w:t xml:space="preserve">
вознаграждения по банковскому займу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Шығыстар-барлығы</w:t>
            </w:r>
            <w:r>
              <w:br/>
            </w:r>
            <w:r>
              <w:rPr>
                <w:rFonts w:ascii="Times New Roman"/>
                <w:b w:val="false"/>
                <w:i w:val="false"/>
                <w:color w:val="000000"/>
                <w:sz w:val="20"/>
              </w:rPr>
              <w:t xml:space="preserve">
Расходы-всего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p>
    <w:bookmarkStart w:name="z97" w:id="119"/>
    <w:p>
      <w:pPr>
        <w:spacing w:after="0"/>
        <w:ind w:left="0"/>
        <w:jc w:val="both"/>
      </w:pPr>
      <w:r>
        <w:rPr>
          <w:rFonts w:ascii="Times New Roman"/>
          <w:b w:val="false"/>
          <w:i w:val="false"/>
          <w:color w:val="000000"/>
          <w:sz w:val="28"/>
        </w:rPr>
        <w:t xml:space="preserve">
      </w:t>
      </w:r>
      <w:r>
        <w:rPr>
          <w:rFonts w:ascii="Times New Roman"/>
          <w:b/>
          <w:i w:val="false"/>
          <w:color w:val="000000"/>
          <w:sz w:val="28"/>
        </w:rPr>
        <w:t>5. Активтер туралы ақпаратты көрсетіңіз, мың теңге</w:t>
      </w:r>
    </w:p>
    <w:bookmarkEnd w:id="119"/>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r>
              <w:br/>
            </w:r>
            <w:r>
              <w:rPr>
                <w:rFonts w:ascii="Times New Roman"/>
                <w:b w:val="false"/>
                <w:i w:val="false"/>
                <w:color w:val="000000"/>
                <w:sz w:val="20"/>
              </w:rPr>
              <w:t xml:space="preserve">
На конец периода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r>
              <w:br/>
            </w:r>
            <w:r>
              <w:rPr>
                <w:rFonts w:ascii="Times New Roman"/>
                <w:b w:val="false"/>
                <w:i w:val="false"/>
                <w:color w:val="000000"/>
                <w:sz w:val="20"/>
              </w:rPr>
              <w:t>
На начало периода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w:t>
            </w:r>
            <w:r>
              <w:br/>
            </w:r>
            <w:r>
              <w:rPr>
                <w:rFonts w:ascii="Times New Roman"/>
                <w:b w:val="false"/>
                <w:i w:val="false"/>
                <w:color w:val="000000"/>
                <w:sz w:val="20"/>
              </w:rPr>
              <w:t>
Активы -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xml:space="preserve">
Запасы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r>
              <w:br/>
            </w: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r>
              <w:br/>
            </w:r>
            <w:r>
              <w:rPr>
                <w:rFonts w:ascii="Times New Roman"/>
                <w:b w:val="false"/>
                <w:i w:val="false"/>
                <w:color w:val="000000"/>
                <w:sz w:val="20"/>
              </w:rPr>
              <w:t xml:space="preserve">
готовая продукция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xml:space="preserve">
сырье и материалы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xml:space="preserve">
незавершенное производство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xml:space="preserve">
прочие запасы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12-қосымша</w:t>
            </w:r>
          </w:p>
        </w:tc>
      </w:tr>
    </w:tbl>
    <w:bookmarkStart w:name="z99" w:id="120"/>
    <w:p>
      <w:pPr>
        <w:spacing w:after="0"/>
        <w:ind w:left="0"/>
        <w:jc w:val="left"/>
      </w:pPr>
      <w:r>
        <w:rPr>
          <w:rFonts w:ascii="Times New Roman"/>
          <w:b/>
          <w:i w:val="false"/>
          <w:color w:val="000000"/>
        </w:rPr>
        <w:t xml:space="preserve"> "Шағын кәсіпорын қызметі туралы есеп"</w:t>
      </w:r>
      <w:r>
        <w:br/>
      </w:r>
      <w:r>
        <w:rPr>
          <w:rFonts w:ascii="Times New Roman"/>
          <w:b/>
          <w:i w:val="false"/>
          <w:color w:val="000000"/>
        </w:rPr>
        <w:t>(коды 0031102, индексі 2-МП, кезеңділігі тоқсандық)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нұскаулық</w:t>
      </w:r>
    </w:p>
    <w:bookmarkEnd w:id="120"/>
    <w:bookmarkStart w:name="z100" w:id="121"/>
    <w:p>
      <w:pPr>
        <w:spacing w:after="0"/>
        <w:ind w:left="0"/>
        <w:jc w:val="both"/>
      </w:pPr>
      <w:r>
        <w:rPr>
          <w:rFonts w:ascii="Times New Roman"/>
          <w:b w:val="false"/>
          <w:i w:val="false"/>
          <w:color w:val="000000"/>
          <w:sz w:val="28"/>
        </w:rPr>
        <w:t xml:space="preserve">
      1. Осы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 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толтыруды нақтылайды.</w:t>
      </w:r>
    </w:p>
    <w:bookmarkEnd w:id="121"/>
    <w:bookmarkStart w:name="z101" w:id="122"/>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22"/>
    <w:p>
      <w:pPr>
        <w:spacing w:after="0"/>
        <w:ind w:left="0"/>
        <w:jc w:val="both"/>
      </w:pPr>
      <w:r>
        <w:rPr>
          <w:rFonts w:ascii="Times New Roman"/>
          <w:b w:val="false"/>
          <w:i w:val="false"/>
          <w:color w:val="000000"/>
          <w:sz w:val="28"/>
        </w:rPr>
        <w:t>
      1) активтер – ұйымдардың өткен оқиғалар нәтижесiнде бақылап отырған, болашақта экономикалық пайда алуы күтiлетiн ресурстары;</w:t>
      </w:r>
    </w:p>
    <w:p>
      <w:pPr>
        <w:spacing w:after="0"/>
        <w:ind w:left="0"/>
        <w:jc w:val="both"/>
      </w:pPr>
      <w:r>
        <w:rPr>
          <w:rFonts w:ascii="Times New Roman"/>
          <w:b w:val="false"/>
          <w:i w:val="false"/>
          <w:color w:val="000000"/>
          <w:sz w:val="28"/>
        </w:rPr>
        <w:t>
      2) аяқталмаған өндіріс (құрылыс, жартылай дайын өнімдер, құралдар, өзі жасап шығарған көмекші құрылғылар) – технологиялық үрдіспен алдын-ала қарастырылған барлық өңдеу сатыларынан өтпеген және өндірістік өңдеудегі (өндіру үрдістерінің барлық сатыларындағы, жасалған бірақ толығымен жинақталмаған бөлшектер мен жартылай дайын фабрикаттар) өнім;</w:t>
      </w:r>
    </w:p>
    <w:p>
      <w:pPr>
        <w:spacing w:after="0"/>
        <w:ind w:left="0"/>
        <w:jc w:val="both"/>
      </w:pPr>
      <w:r>
        <w:rPr>
          <w:rFonts w:ascii="Times New Roman"/>
          <w:b w:val="false"/>
          <w:i w:val="false"/>
          <w:color w:val="000000"/>
          <w:sz w:val="28"/>
        </w:rPr>
        <w:t>
      3) әкімшілік шығыстар – өндірістік процестерге байланысты емес басқару және шаруашылық шығыстары;</w:t>
      </w:r>
    </w:p>
    <w:p>
      <w:pPr>
        <w:spacing w:after="0"/>
        <w:ind w:left="0"/>
        <w:jc w:val="both"/>
      </w:pPr>
      <w:r>
        <w:rPr>
          <w:rFonts w:ascii="Times New Roman"/>
          <w:b w:val="false"/>
          <w:i w:val="false"/>
          <w:color w:val="000000"/>
          <w:sz w:val="28"/>
        </w:rPr>
        <w:t>
      4)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w:t>
      </w:r>
    </w:p>
    <w:p>
      <w:pPr>
        <w:spacing w:after="0"/>
        <w:ind w:left="0"/>
        <w:jc w:val="both"/>
      </w:pPr>
      <w:r>
        <w:rPr>
          <w:rFonts w:ascii="Times New Roman"/>
          <w:b w:val="false"/>
          <w:i w:val="false"/>
          <w:color w:val="000000"/>
          <w:sz w:val="28"/>
        </w:rPr>
        <w:t>
      5)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p>
      <w:pPr>
        <w:spacing w:after="0"/>
        <w:ind w:left="0"/>
        <w:jc w:val="both"/>
      </w:pPr>
      <w:r>
        <w:rPr>
          <w:rFonts w:ascii="Times New Roman"/>
          <w:b w:val="false"/>
          <w:i w:val="false"/>
          <w:color w:val="000000"/>
          <w:sz w:val="28"/>
        </w:rPr>
        <w:t>
      6) кәсіпорынның қосалқы қызмет түрі – үшінші жаққа арнап азық-түлік өндіру мақсатында іске асырылатын көрсететін негізгі қызметтен өзге қызмет түрі;</w:t>
      </w:r>
    </w:p>
    <w:p>
      <w:pPr>
        <w:spacing w:after="0"/>
        <w:ind w:left="0"/>
        <w:jc w:val="both"/>
      </w:pPr>
      <w:r>
        <w:rPr>
          <w:rFonts w:ascii="Times New Roman"/>
          <w:b w:val="false"/>
          <w:i w:val="false"/>
          <w:color w:val="000000"/>
          <w:sz w:val="28"/>
        </w:rPr>
        <w:t>
      7)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8)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9)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өзгеде жұмсалған шығыстар;</w:t>
      </w:r>
    </w:p>
    <w:p>
      <w:pPr>
        <w:spacing w:after="0"/>
        <w:ind w:left="0"/>
        <w:jc w:val="both"/>
      </w:pPr>
      <w:r>
        <w:rPr>
          <w:rFonts w:ascii="Times New Roman"/>
          <w:b w:val="false"/>
          <w:i w:val="false"/>
          <w:color w:val="000000"/>
          <w:sz w:val="28"/>
        </w:rPr>
        <w:t>
      10)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түсетін өзгеде кірістер;</w:t>
      </w:r>
    </w:p>
    <w:p>
      <w:pPr>
        <w:spacing w:after="0"/>
        <w:ind w:left="0"/>
        <w:jc w:val="both"/>
      </w:pPr>
      <w:r>
        <w:rPr>
          <w:rFonts w:ascii="Times New Roman"/>
          <w:b w:val="false"/>
          <w:i w:val="false"/>
          <w:color w:val="000000"/>
          <w:sz w:val="28"/>
        </w:rPr>
        <w:t>
      11)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12) қорлар – қызмет көрсетілгенде немесе сату үшін өндіріс үдерісінде қолдануға кәсіпорындардың қысқа мерзімді активтері;</w:t>
      </w:r>
    </w:p>
    <w:p>
      <w:pPr>
        <w:spacing w:after="0"/>
        <w:ind w:left="0"/>
        <w:jc w:val="both"/>
      </w:pPr>
      <w:r>
        <w:rPr>
          <w:rFonts w:ascii="Times New Roman"/>
          <w:b w:val="false"/>
          <w:i w:val="false"/>
          <w:color w:val="000000"/>
          <w:sz w:val="28"/>
        </w:rPr>
        <w:t>
      13)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14)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p>
    <w:p>
      <w:pPr>
        <w:spacing w:after="0"/>
        <w:ind w:left="0"/>
        <w:jc w:val="both"/>
      </w:pPr>
      <w:r>
        <w:rPr>
          <w:rFonts w:ascii="Times New Roman"/>
          <w:b w:val="false"/>
          <w:i w:val="false"/>
          <w:color w:val="000000"/>
          <w:sz w:val="28"/>
        </w:rPr>
        <w:t>
      15) қызметкерлердің тізімдік саны – азаматтық-құқықтық шарт бойынша жұмыс істейтін адамдардан басқа, жасасу мерзіміне қарамастан еңбек шарты бойынша қабылданған адамдар, сондай-ақ қоса атқарушылық бойынша жұмысқа қабылданғандар саны;</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w:t>
      </w:r>
    </w:p>
    <w:p>
      <w:pPr>
        <w:spacing w:after="0"/>
        <w:ind w:left="0"/>
        <w:jc w:val="both"/>
      </w:pPr>
      <w:r>
        <w:rPr>
          <w:rFonts w:ascii="Times New Roman"/>
          <w:b w:val="false"/>
          <w:i w:val="false"/>
          <w:color w:val="000000"/>
          <w:sz w:val="28"/>
        </w:rPr>
        <w:t>
      17)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 өзі өндірген отынның барлық түрлерінің құны;</w:t>
      </w:r>
    </w:p>
    <w:p>
      <w:pPr>
        <w:spacing w:after="0"/>
        <w:ind w:left="0"/>
        <w:jc w:val="both"/>
      </w:pPr>
      <w:r>
        <w:rPr>
          <w:rFonts w:ascii="Times New Roman"/>
          <w:b w:val="false"/>
          <w:i w:val="false"/>
          <w:color w:val="000000"/>
          <w:sz w:val="28"/>
        </w:rPr>
        <w:t>
      18)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19)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міндеттердің жойылуы,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20)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p>
      <w:pPr>
        <w:spacing w:after="0"/>
        <w:ind w:left="0"/>
        <w:jc w:val="both"/>
      </w:pPr>
      <w:r>
        <w:rPr>
          <w:rFonts w:ascii="Times New Roman"/>
          <w:b w:val="false"/>
          <w:i w:val="false"/>
          <w:color w:val="000000"/>
          <w:sz w:val="28"/>
        </w:rPr>
        <w:t>
      21) өндірушінің бағасы – өнімнің өндірушіден тұтынушыға дейінгі қозғалысына байланысты ҚҚС-ты және акциздерді, өзге жанама салықтарды, сауда және өткізу үстеме бағаларды, көлік шығыстарын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22) өндірістік шығыстар – қызметтің негізгі және қайталама түрлерінің өндірілген өнімі мен қызмет көрсетудің өзіндік құнын қалыптастыратын шығындар;</w:t>
      </w:r>
    </w:p>
    <w:p>
      <w:pPr>
        <w:spacing w:after="0"/>
        <w:ind w:left="0"/>
        <w:jc w:val="both"/>
      </w:pPr>
      <w:r>
        <w:rPr>
          <w:rFonts w:ascii="Times New Roman"/>
          <w:b w:val="false"/>
          <w:i w:val="false"/>
          <w:color w:val="000000"/>
          <w:sz w:val="28"/>
        </w:rPr>
        <w:t>
      23)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24) өнімдерді өткізуден (тауарлар, жұмыстар және қызметтер) түскен кіріс – ҚҚС,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25)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26) өтелім – активтің пайдалы қолдану мерзімі ішінде активті сатып алу құнының өнімнің өзіндік құнына немесе шығысқа бірте-бірте көшу үрдісі;</w:t>
      </w:r>
    </w:p>
    <w:p>
      <w:pPr>
        <w:spacing w:after="0"/>
        <w:ind w:left="0"/>
        <w:jc w:val="both"/>
      </w:pPr>
      <w:r>
        <w:rPr>
          <w:rFonts w:ascii="Times New Roman"/>
          <w:b w:val="false"/>
          <w:i w:val="false"/>
          <w:color w:val="000000"/>
          <w:sz w:val="28"/>
        </w:rPr>
        <w:t>
      27) өткізілген өнім мен көрсетілген қызметтердің өзіндік құны – жіберілген (тиелген) дайын өнімнің (тауарлардың, қызметтердің) есепке алынған нақты құны;</w:t>
      </w:r>
    </w:p>
    <w:p>
      <w:pPr>
        <w:spacing w:after="0"/>
        <w:ind w:left="0"/>
        <w:jc w:val="both"/>
      </w:pPr>
      <w:r>
        <w:rPr>
          <w:rFonts w:ascii="Times New Roman"/>
          <w:b w:val="false"/>
          <w:i w:val="false"/>
          <w:color w:val="000000"/>
          <w:sz w:val="28"/>
        </w:rPr>
        <w:t>
      28)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p>
    <w:p>
      <w:pPr>
        <w:spacing w:after="0"/>
        <w:ind w:left="0"/>
        <w:jc w:val="both"/>
      </w:pPr>
      <w:r>
        <w:rPr>
          <w:rFonts w:ascii="Times New Roman"/>
          <w:b w:val="false"/>
          <w:i w:val="false"/>
          <w:color w:val="000000"/>
          <w:sz w:val="28"/>
        </w:rPr>
        <w:t>
      29) шығыстар – активтердің ығысып кетуі немесе азаюы немесе міндеттемелердің туындауы нысанында есепті кезеңнің ішінде экономикалық пайданы азайту, олар капиталда қатысатын тұлғаларға бөлуге байланысты азайтудан ерекшеленетін капиталдың азаюына әкеп соқтырады;</w:t>
      </w:r>
    </w:p>
    <w:p>
      <w:pPr>
        <w:spacing w:after="0"/>
        <w:ind w:left="0"/>
        <w:jc w:val="both"/>
      </w:pPr>
      <w:r>
        <w:rPr>
          <w:rFonts w:ascii="Times New Roman"/>
          <w:b w:val="false"/>
          <w:i w:val="false"/>
          <w:color w:val="000000"/>
          <w:sz w:val="28"/>
        </w:rPr>
        <w:t>
      30)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102" w:id="123"/>
    <w:p>
      <w:pPr>
        <w:spacing w:after="0"/>
        <w:ind w:left="0"/>
        <w:jc w:val="both"/>
      </w:pPr>
      <w:r>
        <w:rPr>
          <w:rFonts w:ascii="Times New Roman"/>
          <w:b w:val="false"/>
          <w:i w:val="false"/>
          <w:color w:val="000000"/>
          <w:sz w:val="28"/>
        </w:rPr>
        <w:t>
      3. 2 және 2.1-бөлімдерінде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123"/>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алынған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болып келісім шарт бойынша өзінің активтерін уақытша қолдануға беруден тускен кіріс өндірілген өнім, орындалған жұмыстар және көрсетілген қызмет көлемі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 үйлер үшін өндірілген өнім, орындалған жұмыстар мен көрсетілген қызметтер көлемі мейрамхана қызметтерін қоса алғанда, қонақүй қызметтерін көрсетуден түскен табыс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p>
    <w:p>
      <w:pPr>
        <w:spacing w:after="0"/>
        <w:ind w:left="0"/>
        <w:jc w:val="both"/>
      </w:pPr>
      <w:r>
        <w:rPr>
          <w:rFonts w:ascii="Times New Roman"/>
          <w:b w:val="false"/>
          <w:i w:val="false"/>
          <w:color w:val="000000"/>
          <w:sz w:val="28"/>
        </w:rPr>
        <w:t>
      2.1-бөлімінің көрсеткіштерін толтыру кезінде ұяшықтарда қызмет түрінің экономикалық қызмет түрінің Экономикалық қызмет түрлерінің жалпы жіктеуішіне сәйкес 5 таңбалы кодын көрсету керек.</w:t>
      </w:r>
    </w:p>
    <w:p>
      <w:pPr>
        <w:spacing w:after="0"/>
        <w:ind w:left="0"/>
        <w:jc w:val="both"/>
      </w:pP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103" w:id="124"/>
    <w:p>
      <w:pPr>
        <w:spacing w:after="0"/>
        <w:ind w:left="0"/>
        <w:jc w:val="both"/>
      </w:pPr>
      <w:r>
        <w:rPr>
          <w:rFonts w:ascii="Times New Roman"/>
          <w:b w:val="false"/>
          <w:i w:val="false"/>
          <w:color w:val="000000"/>
          <w:sz w:val="28"/>
        </w:rPr>
        <w:t>
      4. 3-бөлімнің 3-жолында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p>
    <w:bookmarkEnd w:id="124"/>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және өзге де шығыстардың сомасының арасындағы айырмашылық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Ескертпе: Х – осы айқындама толтыруға жатпайды.</w:t>
      </w:r>
    </w:p>
    <w:bookmarkStart w:name="z104" w:id="125"/>
    <w:p>
      <w:pPr>
        <w:spacing w:after="0"/>
        <w:ind w:left="0"/>
        <w:jc w:val="both"/>
      </w:pPr>
      <w:r>
        <w:rPr>
          <w:rFonts w:ascii="Times New Roman"/>
          <w:b w:val="false"/>
          <w:i w:val="false"/>
          <w:color w:val="000000"/>
          <w:sz w:val="28"/>
        </w:rPr>
        <w:t>
      5. Арифметикалық-логикалық бақылау:</w:t>
      </w:r>
    </w:p>
    <w:bookmarkEnd w:id="125"/>
    <w:p>
      <w:pPr>
        <w:spacing w:after="0"/>
        <w:ind w:left="0"/>
        <w:jc w:val="both"/>
      </w:pPr>
      <w:r>
        <w:rPr>
          <w:rFonts w:ascii="Times New Roman"/>
          <w:b w:val="false"/>
          <w:i w:val="false"/>
          <w:color w:val="000000"/>
          <w:sz w:val="28"/>
        </w:rPr>
        <w:t>
      1) 1-бөлім. "Қызметкерлер саны"</w:t>
      </w:r>
    </w:p>
    <w:p>
      <w:pPr>
        <w:spacing w:after="0"/>
        <w:ind w:left="0"/>
        <w:jc w:val="both"/>
      </w:pPr>
      <w:r>
        <w:rPr>
          <w:rFonts w:ascii="Times New Roman"/>
          <w:b w:val="false"/>
          <w:i w:val="false"/>
          <w:color w:val="000000"/>
          <w:sz w:val="28"/>
        </w:rPr>
        <w:t>
      4-жол = 1-3-жолдар қосындысына;</w:t>
      </w:r>
    </w:p>
    <w:p>
      <w:pPr>
        <w:spacing w:after="0"/>
        <w:ind w:left="0"/>
        <w:jc w:val="both"/>
      </w:pPr>
      <w:r>
        <w:rPr>
          <w:rFonts w:ascii="Times New Roman"/>
          <w:b w:val="false"/>
          <w:i w:val="false"/>
          <w:color w:val="000000"/>
          <w:sz w:val="28"/>
        </w:rPr>
        <w:t>
      2) 2-бөлім. "Өндірілген өнім, орындалған жұмыстар мен көрсетілген қызметтердің көлемі, өнімдерді өткізу мен қызметтер көрсетуден түскен кіріс туралы ақпарат"</w:t>
      </w:r>
    </w:p>
    <w:p>
      <w:pPr>
        <w:spacing w:after="0"/>
        <w:ind w:left="0"/>
        <w:jc w:val="both"/>
      </w:pPr>
      <w:r>
        <w:rPr>
          <w:rFonts w:ascii="Times New Roman"/>
          <w:b w:val="false"/>
          <w:i w:val="false"/>
          <w:color w:val="000000"/>
          <w:sz w:val="28"/>
        </w:rPr>
        <w:t>
      1-жол = 1.1, 1.2-жолдар қосындысына әрбір бағандар үшін;</w:t>
      </w:r>
    </w:p>
    <w:p>
      <w:pPr>
        <w:spacing w:after="0"/>
        <w:ind w:left="0"/>
        <w:jc w:val="both"/>
      </w:pPr>
      <w:r>
        <w:rPr>
          <w:rFonts w:ascii="Times New Roman"/>
          <w:b w:val="false"/>
          <w:i w:val="false"/>
          <w:color w:val="000000"/>
          <w:sz w:val="28"/>
        </w:rPr>
        <w:t>
      3) 3-бөлім. "Кәсіпорынның қаржы-шаруашылық қызметінің нәтижелері"</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10-жол = 3-5 жолдар қосындысы – 6-жол – 7-жол – 8-жол – 9-жол;</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4) 4-бөлім. "Кәсіпорынның шығыстары туралы ақпарат"</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1.1-1.5 жолдар қосындысына әрбір баған үшін;</w:t>
      </w:r>
    </w:p>
    <w:p>
      <w:pPr>
        <w:spacing w:after="0"/>
        <w:ind w:left="0"/>
        <w:jc w:val="both"/>
      </w:pPr>
      <w:r>
        <w:rPr>
          <w:rFonts w:ascii="Times New Roman"/>
          <w:b w:val="false"/>
          <w:i w:val="false"/>
          <w:color w:val="000000"/>
          <w:sz w:val="28"/>
        </w:rPr>
        <w:t>
      3-жол &gt; 3.1-жолдан әрбір баған үшін;</w:t>
      </w:r>
    </w:p>
    <w:p>
      <w:pPr>
        <w:spacing w:after="0"/>
        <w:ind w:left="0"/>
        <w:jc w:val="both"/>
      </w:pPr>
      <w:r>
        <w:rPr>
          <w:rFonts w:ascii="Times New Roman"/>
          <w:b w:val="false"/>
          <w:i w:val="false"/>
          <w:color w:val="000000"/>
          <w:sz w:val="28"/>
        </w:rPr>
        <w:t>
      5-жол = 5.1, 5.2, 5.3, 5.4 жолдар қосындысына әрбір жол үшін;</w:t>
      </w:r>
    </w:p>
    <w:p>
      <w:pPr>
        <w:spacing w:after="0"/>
        <w:ind w:left="0"/>
        <w:jc w:val="both"/>
      </w:pPr>
      <w:r>
        <w:rPr>
          <w:rFonts w:ascii="Times New Roman"/>
          <w:b w:val="false"/>
          <w:i w:val="false"/>
          <w:color w:val="000000"/>
          <w:sz w:val="28"/>
        </w:rPr>
        <w:t>
      5.1-жол = 5.1.1, 5.1.2 жолдар қосындысына әрбір жол үшін;</w:t>
      </w:r>
    </w:p>
    <w:p>
      <w:pPr>
        <w:spacing w:after="0"/>
        <w:ind w:left="0"/>
        <w:jc w:val="both"/>
      </w:pPr>
      <w:r>
        <w:rPr>
          <w:rFonts w:ascii="Times New Roman"/>
          <w:b w:val="false"/>
          <w:i w:val="false"/>
          <w:color w:val="000000"/>
          <w:sz w:val="28"/>
        </w:rPr>
        <w:t>
      6-жол = 1, 2, 3, 4, 5 жолдар қосындысына әрбір баған үшін.</w:t>
      </w:r>
    </w:p>
    <w:p>
      <w:pPr>
        <w:spacing w:after="0"/>
        <w:ind w:left="0"/>
        <w:jc w:val="both"/>
      </w:pPr>
      <w:r>
        <w:rPr>
          <w:rFonts w:ascii="Times New Roman"/>
          <w:b w:val="false"/>
          <w:i w:val="false"/>
          <w:color w:val="000000"/>
          <w:sz w:val="28"/>
        </w:rPr>
        <w:t>
      5) 5-бөлім. "Қорлар туралы ақпарат"</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әрбір баған үшін;</w:t>
      </w:r>
    </w:p>
    <w:p>
      <w:pPr>
        <w:spacing w:after="0"/>
        <w:ind w:left="0"/>
        <w:jc w:val="both"/>
      </w:pPr>
      <w:r>
        <w:rPr>
          <w:rFonts w:ascii="Times New Roman"/>
          <w:b w:val="false"/>
          <w:i w:val="false"/>
          <w:color w:val="000000"/>
          <w:sz w:val="28"/>
        </w:rPr>
        <w:t>
      2-жол = 2.1-2.6-жолдар қосындысына әрбір баған үшін;</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2-бөлімнің 2-бағанының 1-жолы = 3-бөлімнің 1-жолына;</w:t>
      </w:r>
    </w:p>
    <w:p>
      <w:pPr>
        <w:spacing w:after="0"/>
        <w:ind w:left="0"/>
        <w:jc w:val="both"/>
      </w:pPr>
      <w:r>
        <w:rPr>
          <w:rFonts w:ascii="Times New Roman"/>
          <w:b w:val="false"/>
          <w:i w:val="false"/>
          <w:color w:val="000000"/>
          <w:sz w:val="28"/>
        </w:rPr>
        <w:t>
      2.1-бөлімінің 1-5-жолдар қосындысы = 2-бөлімнің 1.2 жолының сәйкес бағандарына;</w:t>
      </w:r>
    </w:p>
    <w:p>
      <w:pPr>
        <w:spacing w:after="0"/>
        <w:ind w:left="0"/>
        <w:jc w:val="both"/>
      </w:pPr>
      <w:r>
        <w:rPr>
          <w:rFonts w:ascii="Times New Roman"/>
          <w:b w:val="false"/>
          <w:i w:val="false"/>
          <w:color w:val="000000"/>
          <w:sz w:val="28"/>
        </w:rPr>
        <w:t>
      4 бөлімнің 3 бағанының 6-жолы = 3-бөлімнің 6-9-жолдар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40"/>
        <w:gridCol w:w="3691"/>
        <w:gridCol w:w="2740"/>
        <w:gridCol w:w="119"/>
        <w:gridCol w:w="9535"/>
        <w:gridCol w:w="47"/>
        <w:gridCol w:w="12394"/>
        <w:gridCol w:w="94"/>
        <w:gridCol w:w="12394"/>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0021104</w:t>
            </w:r>
            <w:r>
              <w:br/>
            </w:r>
            <w:r>
              <w:rPr>
                <w:rFonts w:ascii="Times New Roman"/>
                <w:b w:val="false"/>
                <w:i w:val="false"/>
                <w:color w:val="000000"/>
                <w:sz w:val="20"/>
              </w:rPr>
              <w:t>
Код статистической формы 0021104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 қызметі туралы есеп</w:t>
            </w:r>
            <w:r>
              <w:br/>
            </w:r>
            <w:r>
              <w:rPr>
                <w:rFonts w:ascii="Times New Roman"/>
                <w:b w:val="false"/>
                <w:i w:val="false"/>
                <w:color w:val="000000"/>
                <w:sz w:val="20"/>
              </w:rPr>
              <w:t>
Отчет о деятельности малого предприятия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2-МП</w:t>
            </w:r>
          </w:p>
        </w:tc>
        <w:tc>
          <w:tcPr>
            <w:tcW w:w="0" w:type="auto"/>
            <w:gridSpan w:val="6"/>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126"/>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bookmarkEnd w:id="126"/>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год</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кезенге орташа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кезенге орташа алғандағы әйелдердің тізімдік саны</w:t>
            </w:r>
            <w:r>
              <w:br/>
            </w:r>
            <w:r>
              <w:rPr>
                <w:rFonts w:ascii="Times New Roman"/>
                <w:b w:val="false"/>
                <w:i w:val="false"/>
                <w:color w:val="000000"/>
                <w:sz w:val="20"/>
              </w:rPr>
              <w:t>
из нее списочная численность женщин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r>
              <w:br/>
            </w:r>
            <w:r>
              <w:rPr>
                <w:rFonts w:ascii="Times New Roman"/>
                <w:b w:val="false"/>
                <w:i w:val="false"/>
                <w:color w:val="000000"/>
                <w:sz w:val="20"/>
              </w:rPr>
              <w:t>
Численность работников, всего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 нақты саны</w:t>
            </w:r>
            <w:r>
              <w:br/>
            </w:r>
            <w:r>
              <w:rPr>
                <w:rFonts w:ascii="Times New Roman"/>
                <w:b w:val="false"/>
                <w:i w:val="false"/>
                <w:color w:val="000000"/>
                <w:sz w:val="20"/>
              </w:rPr>
              <w:t xml:space="preserve">
из нее фактическая численность женщин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 атқарғаны</w:t>
            </w:r>
            <w:r>
              <w:br/>
            </w:r>
            <w:r>
              <w:rPr>
                <w:rFonts w:ascii="Times New Roman"/>
                <w:b w:val="false"/>
                <w:i w:val="false"/>
                <w:color w:val="000000"/>
                <w:sz w:val="20"/>
              </w:rPr>
              <w:t xml:space="preserve">
из нее отработано женщинами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127"/>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bookmarkEnd w:id="127"/>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5275"/>
        <w:gridCol w:w="1506"/>
        <w:gridCol w:w="2763"/>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r>
              <w:br/>
            </w:r>
            <w:r>
              <w:rPr>
                <w:rFonts w:ascii="Times New Roman"/>
                <w:b w:val="false"/>
                <w:i w:val="false"/>
                <w:color w:val="000000"/>
                <w:sz w:val="20"/>
              </w:rPr>
              <w:t>
За отчетный год</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w:t>
            </w:r>
            <w:r>
              <w:br/>
            </w:r>
            <w:r>
              <w:rPr>
                <w:rFonts w:ascii="Times New Roman"/>
                <w:b w:val="false"/>
                <w:i w:val="false"/>
                <w:color w:val="000000"/>
                <w:sz w:val="20"/>
              </w:rPr>
              <w:t>
Списочная численность работников на начало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r>
              <w:br/>
            </w:r>
            <w:r>
              <w:rPr>
                <w:rFonts w:ascii="Times New Roman"/>
                <w:b w:val="false"/>
                <w:i w:val="false"/>
                <w:color w:val="000000"/>
                <w:sz w:val="20"/>
              </w:rPr>
              <w:t>
Принято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r>
              <w:br/>
            </w:r>
            <w:r>
              <w:rPr>
                <w:rFonts w:ascii="Times New Roman"/>
                <w:b w:val="false"/>
                <w:i w:val="false"/>
                <w:color w:val="000000"/>
                <w:sz w:val="20"/>
              </w:rPr>
              <w:t>
Выбыло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r>
              <w:br/>
            </w:r>
            <w:r>
              <w:rPr>
                <w:rFonts w:ascii="Times New Roman"/>
                <w:b w:val="false"/>
                <w:i w:val="false"/>
                <w:color w:val="000000"/>
                <w:sz w:val="20"/>
              </w:rPr>
              <w:t xml:space="preserve">
в связи с сокращением численности персонала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r>
              <w:br/>
            </w:r>
            <w:r>
              <w:rPr>
                <w:rFonts w:ascii="Times New Roman"/>
                <w:b w:val="false"/>
                <w:i w:val="false"/>
                <w:color w:val="000000"/>
                <w:sz w:val="20"/>
              </w:rPr>
              <w:t>
в связи с ликвидацией предприятия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r>
              <w:br/>
            </w:r>
            <w:r>
              <w:rPr>
                <w:rFonts w:ascii="Times New Roman"/>
                <w:b w:val="false"/>
                <w:i w:val="false"/>
                <w:color w:val="000000"/>
                <w:sz w:val="20"/>
              </w:rPr>
              <w:t>
по другим причинам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жыл соңындағы тізімдік саны</w:t>
            </w:r>
            <w:r>
              <w:br/>
            </w:r>
            <w:r>
              <w:rPr>
                <w:rFonts w:ascii="Times New Roman"/>
                <w:b w:val="false"/>
                <w:i w:val="false"/>
                <w:color w:val="000000"/>
                <w:sz w:val="20"/>
              </w:rPr>
              <w:t>
Списочная численность работников на конец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қабылданғаны </w:t>
            </w:r>
            <w:r>
              <w:br/>
            </w:r>
            <w:r>
              <w:rPr>
                <w:rFonts w:ascii="Times New Roman"/>
                <w:b w:val="false"/>
                <w:i w:val="false"/>
                <w:color w:val="000000"/>
                <w:sz w:val="20"/>
              </w:rPr>
              <w:t>
Приняты на вновь созданные рабочие места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бос орындардың жыл соңындағы саны</w:t>
            </w:r>
            <w:r>
              <w:br/>
            </w:r>
            <w:r>
              <w:rPr>
                <w:rFonts w:ascii="Times New Roman"/>
                <w:b w:val="false"/>
                <w:i w:val="false"/>
                <w:color w:val="000000"/>
                <w:sz w:val="20"/>
              </w:rPr>
              <w:t xml:space="preserve">
Число вакантных мест на предприятии на конец года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128"/>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28"/>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xml:space="preserve">
Объем произведенной продукции, выполненных работ и оказанных услуг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 w:id="129"/>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129"/>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973"/>
        <w:gridCol w:w="2589"/>
        <w:gridCol w:w="2998"/>
        <w:gridCol w:w="1860"/>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(5 таңбалы) бойынша қызмет түрінің атауы</w:t>
            </w:r>
            <w:r>
              <w:br/>
            </w:r>
            <w:r>
              <w:rPr>
                <w:rFonts w:ascii="Times New Roman"/>
                <w:b w:val="false"/>
                <w:i w:val="false"/>
                <w:color w:val="000000"/>
                <w:sz w:val="20"/>
              </w:rPr>
              <w:t>
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r>
              <w:br/>
            </w:r>
            <w:r>
              <w:rPr>
                <w:rFonts w:ascii="Times New Roman"/>
                <w:b w:val="false"/>
                <w:i w:val="false"/>
                <w:color w:val="000000"/>
                <w:sz w:val="20"/>
              </w:rPr>
              <w:t>
Код ОКЭД (5-ти значный)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xml:space="preserve">
(Объем произведенной продукции, выполненных работ и оказанных услуг)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 - ресурсе Комитета по статистике Министерства национальной экономики Республики Казахстан (www.stat.gov.kz)</w:t>
      </w:r>
    </w:p>
    <w:bookmarkStart w:name="z110" w:id="130"/>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bookmarkEnd w:id="130"/>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6926"/>
        <w:gridCol w:w="949"/>
        <w:gridCol w:w="950"/>
        <w:gridCol w:w="950"/>
      </w:tblGrid>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r>
              <w:br/>
            </w:r>
            <w:r>
              <w:rPr>
                <w:rFonts w:ascii="Times New Roman"/>
                <w:b w:val="false"/>
                <w:i w:val="false"/>
                <w:color w:val="000000"/>
                <w:sz w:val="20"/>
              </w:rPr>
              <w:t xml:space="preserve">
Материальные затраты,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 – барлығы</w:t>
            </w:r>
            <w:r>
              <w:br/>
            </w:r>
            <w:r>
              <w:rPr>
                <w:rFonts w:ascii="Times New Roman"/>
                <w:b w:val="false"/>
                <w:i w:val="false"/>
                <w:color w:val="000000"/>
                <w:sz w:val="20"/>
              </w:rPr>
              <w:t>
Амортизация –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жалақы қоры – барлығы </w:t>
            </w:r>
            <w:r>
              <w:br/>
            </w:r>
            <w:r>
              <w:rPr>
                <w:rFonts w:ascii="Times New Roman"/>
                <w:b w:val="false"/>
                <w:i w:val="false"/>
                <w:color w:val="000000"/>
                <w:sz w:val="20"/>
              </w:rPr>
              <w:t xml:space="preserve">
Фонд заработной платы работников–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r>
              <w:br/>
            </w:r>
            <w:r>
              <w:rPr>
                <w:rFonts w:ascii="Times New Roman"/>
                <w:b w:val="false"/>
                <w:i w:val="false"/>
                <w:color w:val="000000"/>
                <w:sz w:val="20"/>
              </w:rPr>
              <w:t>
начислено женщинам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бірыңғай жинақтаушы зейнетақы қорына аударулар</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Прочие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социальный налог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xml:space="preserve">
отчисления по социальному страхованию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xml:space="preserve">
суточные во время служебных командировок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r>
              <w:br/>
            </w:r>
            <w:r>
              <w:rPr>
                <w:rFonts w:ascii="Times New Roman"/>
                <w:b w:val="false"/>
                <w:i w:val="false"/>
                <w:color w:val="000000"/>
                <w:sz w:val="20"/>
              </w:rPr>
              <w:t xml:space="preserve">
вознаграждения по банковскому займу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 барлығы</w:t>
            </w:r>
            <w:r>
              <w:br/>
            </w:r>
            <w:r>
              <w:rPr>
                <w:rFonts w:ascii="Times New Roman"/>
                <w:b w:val="false"/>
                <w:i w:val="false"/>
                <w:color w:val="000000"/>
                <w:sz w:val="20"/>
              </w:rPr>
              <w:t xml:space="preserve">
Расходы -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Бюджеттен субсидиялар</w:t>
      </w:r>
      <w:r>
        <w:rPr>
          <w:rFonts w:ascii="Times New Roman"/>
          <w:b w:val="false"/>
          <w:i w:val="false"/>
          <w:color w:val="000000"/>
          <w:sz w:val="28"/>
        </w:rPr>
        <w:t xml:space="preserve"> </w:t>
      </w:r>
      <w:r>
        <w:rPr>
          <w:rFonts w:ascii="Times New Roman"/>
          <w:b/>
          <w:i w:val="false"/>
          <w:color w:val="000000"/>
          <w:sz w:val="28"/>
        </w:rPr>
        <w:t>мың теңге</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Субсидии из бюджета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Келесі жылы ҒЗТКЖ</w:t>
      </w:r>
      <w:r>
        <w:rPr>
          <w:rFonts w:ascii="Times New Roman"/>
          <w:b w:val="false"/>
          <w:i w:val="false"/>
          <w:color w:val="000000"/>
          <w:vertAlign w:val="superscript"/>
        </w:rPr>
        <w:t>3</w:t>
      </w:r>
      <w:r>
        <w:rPr>
          <w:rFonts w:ascii="Times New Roman"/>
          <w:b/>
          <w:i w:val="false"/>
          <w:color w:val="000000"/>
          <w:sz w:val="28"/>
        </w:rPr>
        <w:t xml:space="preserve"> -ны жоспарлайсыз ба? Иә</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 Жоқ</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3</w:t>
      </w:r>
      <w:r>
        <w:rPr>
          <w:rFonts w:ascii="Times New Roman"/>
          <w:b w:val="false"/>
          <w:i w:val="false"/>
          <w:color w:val="000000"/>
          <w:sz w:val="28"/>
        </w:rPr>
        <w:t xml:space="preserve"> в следующем году? Да 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оптыно-конструкторские работы</w:t>
      </w:r>
    </w:p>
    <w:bookmarkStart w:name="z111" w:id="131"/>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bookmarkEnd w:id="131"/>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год</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xml:space="preserve">
Валовая прибыль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xml:space="preserve">
Доходы от финансирования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xml:space="preserve">
Прочие доходы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r>
              <w:br/>
            </w:r>
            <w:r>
              <w:rPr>
                <w:rFonts w:ascii="Times New Roman"/>
                <w:b w:val="false"/>
                <w:i w:val="false"/>
                <w:color w:val="000000"/>
                <w:sz w:val="20"/>
              </w:rPr>
              <w:t>
доходы от выбытия активов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айырмашылығынан кірістер</w:t>
            </w:r>
            <w:r>
              <w:br/>
            </w:r>
            <w:r>
              <w:rPr>
                <w:rFonts w:ascii="Times New Roman"/>
                <w:b w:val="false"/>
                <w:i w:val="false"/>
                <w:color w:val="000000"/>
                <w:sz w:val="20"/>
              </w:rPr>
              <w:t>
доходы от курсовой разницы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xml:space="preserve">
Прочие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r>
              <w:br/>
            </w:r>
            <w:r>
              <w:rPr>
                <w:rFonts w:ascii="Times New Roman"/>
                <w:b w:val="false"/>
                <w:i w:val="false"/>
                <w:color w:val="000000"/>
                <w:sz w:val="20"/>
              </w:rPr>
              <w:t xml:space="preserve">
Итоговая прибыль (убыток)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32"/>
    <w:p>
      <w:pPr>
        <w:spacing w:after="0"/>
        <w:ind w:left="0"/>
        <w:jc w:val="both"/>
      </w:pPr>
      <w:r>
        <w:rPr>
          <w:rFonts w:ascii="Times New Roman"/>
          <w:b w:val="false"/>
          <w:i w:val="false"/>
          <w:color w:val="000000"/>
          <w:sz w:val="28"/>
        </w:rPr>
        <w:t xml:space="preserve">
      </w:t>
      </w:r>
      <w:r>
        <w:rPr>
          <w:rFonts w:ascii="Times New Roman"/>
          <w:b/>
          <w:i w:val="false"/>
          <w:color w:val="000000"/>
          <w:sz w:val="28"/>
        </w:rPr>
        <w:t>5. Салық бойынша ақпаратты көрсетіңіз, мың теңге</w:t>
      </w:r>
    </w:p>
    <w:bookmarkEnd w:id="132"/>
    <w:p>
      <w:pPr>
        <w:spacing w:after="0"/>
        <w:ind w:left="0"/>
        <w:jc w:val="both"/>
      </w:pP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3826"/>
        <w:gridCol w:w="2995"/>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r>
              <w:br/>
            </w:r>
            <w:r>
              <w:rPr>
                <w:rFonts w:ascii="Times New Roman"/>
                <w:b w:val="false"/>
                <w:i w:val="false"/>
                <w:color w:val="000000"/>
                <w:sz w:val="20"/>
              </w:rPr>
              <w:t>
За отчетный год</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нақты аударылған</w:t>
            </w:r>
            <w:r>
              <w:br/>
            </w:r>
            <w:r>
              <w:rPr>
                <w:rFonts w:ascii="Times New Roman"/>
                <w:b w:val="false"/>
                <w:i w:val="false"/>
                <w:color w:val="000000"/>
                <w:sz w:val="20"/>
              </w:rPr>
              <w:t>
Фактически перечисленные в бюджет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3" w:id="133"/>
    <w:p>
      <w:pPr>
        <w:spacing w:after="0"/>
        <w:ind w:left="0"/>
        <w:jc w:val="both"/>
      </w:pPr>
      <w:r>
        <w:rPr>
          <w:rFonts w:ascii="Times New Roman"/>
          <w:b w:val="false"/>
          <w:i w:val="false"/>
          <w:color w:val="000000"/>
          <w:sz w:val="28"/>
        </w:rPr>
        <w:t xml:space="preserve">
      </w:t>
      </w:r>
      <w:r>
        <w:rPr>
          <w:rFonts w:ascii="Times New Roman"/>
          <w:b/>
          <w:i w:val="false"/>
          <w:color w:val="000000"/>
          <w:sz w:val="28"/>
        </w:rPr>
        <w:t>6. Бухгалтерлік теңгерім көрсеткіштері бойынша ақпаратты көрсетіңіз, мың теңге</w:t>
      </w:r>
    </w:p>
    <w:bookmarkEnd w:id="133"/>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5860"/>
        <w:gridCol w:w="1382"/>
        <w:gridCol w:w="1383"/>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w:t>
            </w:r>
            <w:r>
              <w:br/>
            </w:r>
            <w:r>
              <w:rPr>
                <w:rFonts w:ascii="Times New Roman"/>
                <w:b w:val="false"/>
                <w:i w:val="false"/>
                <w:color w:val="000000"/>
                <w:sz w:val="20"/>
              </w:rPr>
              <w:t>
На конец года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w:t>
            </w:r>
            <w:r>
              <w:br/>
            </w:r>
            <w:r>
              <w:rPr>
                <w:rFonts w:ascii="Times New Roman"/>
                <w:b w:val="false"/>
                <w:i w:val="false"/>
                <w:color w:val="000000"/>
                <w:sz w:val="20"/>
              </w:rPr>
              <w:t>
На начало года</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xml:space="preserve">
Денежные средства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r>
              <w:br/>
            </w:r>
            <w:r>
              <w:rPr>
                <w:rFonts w:ascii="Times New Roman"/>
                <w:b w:val="false"/>
                <w:i w:val="false"/>
                <w:color w:val="000000"/>
                <w:sz w:val="20"/>
              </w:rPr>
              <w:t>
прочие денежные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r>
              <w:br/>
            </w:r>
            <w:r>
              <w:rPr>
                <w:rFonts w:ascii="Times New Roman"/>
                <w:b w:val="false"/>
                <w:i w:val="false"/>
                <w:color w:val="000000"/>
                <w:sz w:val="20"/>
              </w:rPr>
              <w:t>
Краткосрочные финансовые инвестиции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xml:space="preserve">
Запасы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xml:space="preserve">
товары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r>
              <w:br/>
            </w: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r>
              <w:br/>
            </w:r>
            <w:r>
              <w:rPr>
                <w:rFonts w:ascii="Times New Roman"/>
                <w:b w:val="false"/>
                <w:i w:val="false"/>
                <w:color w:val="000000"/>
                <w:sz w:val="20"/>
              </w:rPr>
              <w:t xml:space="preserve">
готовая продукция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xml:space="preserve">
сырье и материалы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xml:space="preserve">
незавершенное производство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r>
              <w:br/>
            </w:r>
            <w:r>
              <w:rPr>
                <w:rFonts w:ascii="Times New Roman"/>
                <w:b w:val="false"/>
                <w:i w:val="false"/>
                <w:color w:val="000000"/>
                <w:sz w:val="20"/>
              </w:rPr>
              <w:t>
из него незавершенное производство культивируемых биологических ресурсов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xml:space="preserve">
прочие запасы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xml:space="preserve">
Долгосрочные финансовые инвестиции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аяқталмаған құрылыс</w:t>
            </w:r>
            <w:r>
              <w:br/>
            </w:r>
            <w:r>
              <w:rPr>
                <w:rFonts w:ascii="Times New Roman"/>
                <w:b w:val="false"/>
                <w:i w:val="false"/>
                <w:color w:val="000000"/>
                <w:sz w:val="20"/>
              </w:rPr>
              <w:t>
из них незавершенное строительство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r>
              <w:br/>
            </w:r>
            <w:r>
              <w:rPr>
                <w:rFonts w:ascii="Times New Roman"/>
                <w:b w:val="false"/>
                <w:i w:val="false"/>
                <w:color w:val="000000"/>
                <w:sz w:val="20"/>
              </w:rPr>
              <w:t>
Итого долгосрочных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 мерзімді банк қарыздары</w:t>
            </w:r>
            <w:r>
              <w:br/>
            </w:r>
            <w:r>
              <w:rPr>
                <w:rFonts w:ascii="Times New Roman"/>
                <w:b w:val="false"/>
                <w:i w:val="false"/>
                <w:color w:val="000000"/>
                <w:sz w:val="20"/>
              </w:rPr>
              <w:t>
из них краткосрочные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xml:space="preserve">
Итого краткосрочных обязательств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r>
              <w:br/>
            </w:r>
            <w:r>
              <w:rPr>
                <w:rFonts w:ascii="Times New Roman"/>
                <w:b w:val="false"/>
                <w:i w:val="false"/>
                <w:color w:val="000000"/>
                <w:sz w:val="20"/>
              </w:rPr>
              <w:t>
из них долгосрочные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r>
              <w:br/>
            </w:r>
            <w:r>
              <w:rPr>
                <w:rFonts w:ascii="Times New Roman"/>
                <w:b w:val="false"/>
                <w:i w:val="false"/>
                <w:color w:val="000000"/>
                <w:sz w:val="20"/>
              </w:rPr>
              <w:t>
Прочие долгосрочные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xml:space="preserve">
Итого долгосрочных обязательств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r>
              <w:br/>
            </w:r>
            <w:r>
              <w:rPr>
                <w:rFonts w:ascii="Times New Roman"/>
                <w:b w:val="false"/>
                <w:i w:val="false"/>
                <w:color w:val="000000"/>
                <w:sz w:val="20"/>
              </w:rPr>
              <w:t xml:space="preserve">
Итого капитал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34"/>
    <w:p>
      <w:pPr>
        <w:spacing w:after="0"/>
        <w:ind w:left="0"/>
        <w:jc w:val="both"/>
      </w:pPr>
      <w:r>
        <w:rPr>
          <w:rFonts w:ascii="Times New Roman"/>
          <w:b w:val="false"/>
          <w:i w:val="false"/>
          <w:color w:val="000000"/>
          <w:sz w:val="28"/>
        </w:rPr>
        <w:t xml:space="preserve">
      </w:t>
      </w:r>
      <w:r>
        <w:rPr>
          <w:rFonts w:ascii="Times New Roman"/>
          <w:b/>
          <w:i w:val="false"/>
          <w:color w:val="000000"/>
          <w:sz w:val="28"/>
        </w:rPr>
        <w:t>7. Ақшалай қаражат қозғалысы туралы ақпаратты көрсетіңіз, мың теңге</w:t>
      </w:r>
    </w:p>
    <w:bookmarkEnd w:id="134"/>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3018"/>
        <w:gridCol w:w="1429"/>
        <w:gridCol w:w="1827"/>
        <w:gridCol w:w="2225"/>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w:t>
            </w:r>
            <w:r>
              <w:br/>
            </w:r>
            <w:r>
              <w:rPr>
                <w:rFonts w:ascii="Times New Roman"/>
                <w:b w:val="false"/>
                <w:i w:val="false"/>
                <w:color w:val="000000"/>
                <w:sz w:val="20"/>
              </w:rPr>
              <w:t>
От операций в тенге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w:t>
            </w:r>
            <w:r>
              <w:br/>
            </w:r>
            <w:r>
              <w:rPr>
                <w:rFonts w:ascii="Times New Roman"/>
                <w:b w:val="false"/>
                <w:i w:val="false"/>
                <w:color w:val="000000"/>
                <w:sz w:val="20"/>
              </w:rPr>
              <w:t>
От операций в иностранной валюте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операциялық қызметтегі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xml:space="preserve">
Выбытие денежных средств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r>
              <w:br/>
            </w:r>
            <w:r>
              <w:rPr>
                <w:rFonts w:ascii="Times New Roman"/>
                <w:b w:val="false"/>
                <w:i w:val="false"/>
                <w:color w:val="000000"/>
                <w:sz w:val="20"/>
              </w:rPr>
              <w:t>
из нее по займам банков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w:t>
            </w:r>
            <w:r>
              <w:br/>
            </w:r>
            <w:r>
              <w:rPr>
                <w:rFonts w:ascii="Times New Roman"/>
                <w:b w:val="false"/>
                <w:i w:val="false"/>
                <w:color w:val="000000"/>
                <w:sz w:val="20"/>
              </w:rPr>
              <w:t xml:space="preserve">
Чистая сумма денежных средств от операционной деятельности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w:t>
            </w:r>
            <w:r>
              <w:br/>
            </w:r>
            <w:r>
              <w:rPr>
                <w:rFonts w:ascii="Times New Roman"/>
                <w:b w:val="false"/>
                <w:i w:val="false"/>
                <w:color w:val="000000"/>
                <w:sz w:val="20"/>
              </w:rPr>
              <w:t xml:space="preserve">
Чистая сумма денежных средств от инвестиционной деятельности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xml:space="preserve">
погашение задолженности по займам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Ақшалай қаражаттың көбеюі/азаюы</w:t>
            </w:r>
            <w:r>
              <w:br/>
            </w:r>
            <w:r>
              <w:rPr>
                <w:rFonts w:ascii="Times New Roman"/>
                <w:b w:val="false"/>
                <w:i w:val="false"/>
                <w:color w:val="000000"/>
                <w:sz w:val="20"/>
              </w:rPr>
              <w:t>
Итого: Увеличение/уменьшение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135"/>
    <w:p>
      <w:pPr>
        <w:spacing w:after="0"/>
        <w:ind w:left="0"/>
        <w:jc w:val="both"/>
      </w:pPr>
      <w:r>
        <w:rPr>
          <w:rFonts w:ascii="Times New Roman"/>
          <w:b w:val="false"/>
          <w:i w:val="false"/>
          <w:color w:val="000000"/>
          <w:sz w:val="28"/>
        </w:rPr>
        <w:t xml:space="preserve">
      </w:t>
      </w:r>
      <w:r>
        <w:rPr>
          <w:rFonts w:ascii="Times New Roman"/>
          <w:b/>
          <w:i w:val="false"/>
          <w:color w:val="000000"/>
          <w:sz w:val="28"/>
        </w:rPr>
        <w:t>8. Валюталық айқындама туралы ақпаратты көрсетіңіз, мың теңге</w:t>
      </w:r>
    </w:p>
    <w:bookmarkEnd w:id="135"/>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904"/>
        <w:gridCol w:w="2244"/>
        <w:gridCol w:w="1224"/>
        <w:gridCol w:w="1224"/>
        <w:gridCol w:w="1224"/>
        <w:gridCol w:w="1225"/>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айқындамасы – барлығы</w:t>
            </w:r>
            <w:r>
              <w:br/>
            </w:r>
            <w:r>
              <w:rPr>
                <w:rFonts w:ascii="Times New Roman"/>
                <w:b w:val="false"/>
                <w:i w:val="false"/>
                <w:color w:val="000000"/>
                <w:sz w:val="20"/>
              </w:rPr>
              <w:t>
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валюталар бойынша айқындама</w:t>
            </w:r>
            <w:r>
              <w:br/>
            </w:r>
            <w:r>
              <w:rPr>
                <w:rFonts w:ascii="Times New Roman"/>
                <w:b w:val="false"/>
                <w:i w:val="false"/>
                <w:color w:val="000000"/>
                <w:sz w:val="20"/>
              </w:rPr>
              <w:t>
в том числе позиции по валютам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доллар США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w:t>
            </w:r>
            <w:r>
              <w:br/>
            </w:r>
            <w:r>
              <w:rPr>
                <w:rFonts w:ascii="Times New Roman"/>
                <w:b w:val="false"/>
                <w:i w:val="false"/>
                <w:color w:val="000000"/>
                <w:sz w:val="20"/>
              </w:rPr>
              <w:t>
прочие валюты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xml:space="preserve">
Активы в иностранной валюте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xml:space="preserve">
денежные средства и их эквиваленты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финансовые инвестиции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дебиторская задолженность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xml:space="preserve">
Обязательства в иностранной валюте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міндеттемелері</w:t>
            </w:r>
            <w:r>
              <w:br/>
            </w:r>
            <w:r>
              <w:rPr>
                <w:rFonts w:ascii="Times New Roman"/>
                <w:b w:val="false"/>
                <w:i w:val="false"/>
                <w:color w:val="000000"/>
                <w:sz w:val="20"/>
              </w:rPr>
              <w:t>
финансовые обязательства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банковские займы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r>
              <w:br/>
            </w:r>
            <w:r>
              <w:rPr>
                <w:rFonts w:ascii="Times New Roman"/>
                <w:b w:val="false"/>
                <w:i w:val="false"/>
                <w:color w:val="000000"/>
                <w:sz w:val="20"/>
              </w:rPr>
              <w:t>
кредиторская задолженность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айқындама</w:t>
            </w:r>
            <w:r>
              <w:br/>
            </w:r>
            <w:r>
              <w:rPr>
                <w:rFonts w:ascii="Times New Roman"/>
                <w:b w:val="false"/>
                <w:i w:val="false"/>
                <w:color w:val="000000"/>
                <w:sz w:val="20"/>
              </w:rPr>
              <w:t>
Чистая позиция в иностранной валюте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6" w:id="136"/>
    <w:p>
      <w:pPr>
        <w:spacing w:after="0"/>
        <w:ind w:left="0"/>
        <w:jc w:val="both"/>
      </w:pPr>
      <w:r>
        <w:rPr>
          <w:rFonts w:ascii="Times New Roman"/>
          <w:b w:val="false"/>
          <w:i w:val="false"/>
          <w:color w:val="000000"/>
          <w:sz w:val="28"/>
        </w:rPr>
        <w:t xml:space="preserve">
      </w:t>
      </w:r>
      <w:r>
        <w:rPr>
          <w:rFonts w:ascii="Times New Roman"/>
          <w:b/>
          <w:i w:val="false"/>
          <w:color w:val="000000"/>
          <w:sz w:val="28"/>
        </w:rPr>
        <w:t>9. Негізгі қорлардың қолда бары және қозғалысы, мың теңге</w:t>
      </w:r>
    </w:p>
    <w:bookmarkEnd w:id="136"/>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45"/>
        <w:gridCol w:w="1292"/>
        <w:gridCol w:w="1067"/>
        <w:gridCol w:w="484"/>
        <w:gridCol w:w="618"/>
        <w:gridCol w:w="1111"/>
        <w:gridCol w:w="888"/>
        <w:gridCol w:w="484"/>
        <w:gridCol w:w="619"/>
        <w:gridCol w:w="619"/>
        <w:gridCol w:w="1293"/>
        <w:gridCol w:w="1293"/>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теңгерімдік құны бойынша негізгі қорлардың қолда бары</w:t>
            </w:r>
            <w:r>
              <w:br/>
            </w:r>
            <w:r>
              <w:rPr>
                <w:rFonts w:ascii="Times New Roman"/>
                <w:b w:val="false"/>
                <w:i w:val="false"/>
                <w:color w:val="000000"/>
                <w:sz w:val="20"/>
              </w:rPr>
              <w:t xml:space="preserve">
Наличие основных фондов по балансовой стоимости на конец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r>
              <w:br/>
            </w:r>
            <w:r>
              <w:rPr>
                <w:rFonts w:ascii="Times New Roman"/>
                <w:b w:val="false"/>
                <w:i w:val="false"/>
                <w:color w:val="000000"/>
                <w:sz w:val="20"/>
              </w:rPr>
              <w:t>
введено в действие новых основных фондов</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r>
              <w:br/>
            </w:r>
            <w:r>
              <w:rPr>
                <w:rFonts w:ascii="Times New Roman"/>
                <w:b w:val="false"/>
                <w:i w:val="false"/>
                <w:color w:val="000000"/>
                <w:sz w:val="20"/>
              </w:rPr>
              <w:t>
списано основных фондов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төтенше жағдайлар салдарынан</w:t>
            </w:r>
            <w:r>
              <w:br/>
            </w:r>
            <w:r>
              <w:rPr>
                <w:rFonts w:ascii="Times New Roman"/>
                <w:b w:val="false"/>
                <w:i w:val="false"/>
                <w:color w:val="000000"/>
                <w:sz w:val="20"/>
              </w:rPr>
              <w:t>
из них в результате чрезвычайных ситуаций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тәркілеу бойынша</w:t>
            </w:r>
            <w:r>
              <w:br/>
            </w: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xml:space="preserve">
Основные средства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xml:space="preserve">
здания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r>
              <w:br/>
            </w:r>
            <w:r>
              <w:rPr>
                <w:rFonts w:ascii="Times New Roman"/>
                <w:b w:val="false"/>
                <w:i w:val="false"/>
                <w:color w:val="000000"/>
                <w:sz w:val="20"/>
              </w:rPr>
              <w:t>
другие объекты гражданского строительства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xml:space="preserve">
транспортные средства и оборудование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r>
              <w:br/>
            </w:r>
            <w:r>
              <w:rPr>
                <w:rFonts w:ascii="Times New Roman"/>
                <w:b w:val="false"/>
                <w:i w:val="false"/>
                <w:color w:val="000000"/>
                <w:sz w:val="20"/>
              </w:rPr>
              <w:t>
прочие машины и оборудование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шалғай жабдықтар</w:t>
            </w:r>
            <w:r>
              <w:br/>
            </w:r>
            <w:r>
              <w:rPr>
                <w:rFonts w:ascii="Times New Roman"/>
                <w:b w:val="false"/>
                <w:i w:val="false"/>
                <w:color w:val="000000"/>
                <w:sz w:val="20"/>
              </w:rPr>
              <w:t>
компью-теры и перифе-рийное оборудо-вание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r>
              <w:br/>
            </w:r>
            <w:r>
              <w:rPr>
                <w:rFonts w:ascii="Times New Roman"/>
                <w:b w:val="false"/>
                <w:i w:val="false"/>
                <w:color w:val="000000"/>
                <w:sz w:val="20"/>
              </w:rPr>
              <w:t>
прочие основные средства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r>
              <w:br/>
            </w:r>
            <w:r>
              <w:rPr>
                <w:rFonts w:ascii="Times New Roman"/>
                <w:b w:val="false"/>
                <w:i w:val="false"/>
                <w:color w:val="000000"/>
                <w:sz w:val="20"/>
              </w:rPr>
              <w:t>
нематериальные активы (продукты интеллектуальной собственности)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37"/>
    <w:p>
      <w:pPr>
        <w:spacing w:after="0"/>
        <w:ind w:left="0"/>
        <w:jc w:val="both"/>
      </w:pPr>
      <w:r>
        <w:rPr>
          <w:rFonts w:ascii="Times New Roman"/>
          <w:b w:val="false"/>
          <w:i w:val="false"/>
          <w:color w:val="000000"/>
          <w:sz w:val="28"/>
        </w:rPr>
        <w:t xml:space="preserve">
      </w:t>
      </w:r>
      <w:r>
        <w:rPr>
          <w:rFonts w:ascii="Times New Roman"/>
          <w:b/>
          <w:i w:val="false"/>
          <w:color w:val="000000"/>
          <w:sz w:val="28"/>
        </w:rPr>
        <w:t>10. Негізгі қорлардың өтеліміне және оларды жөндеуге жұмсалған шығындар туралы ақпаратты көрсетіңіз, мың теңге</w:t>
      </w:r>
    </w:p>
    <w:bookmarkEnd w:id="137"/>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2598"/>
        <w:gridCol w:w="1852"/>
        <w:gridCol w:w="1291"/>
        <w:gridCol w:w="1852"/>
        <w:gridCol w:w="1010"/>
        <w:gridCol w:w="1011"/>
      </w:tblGrid>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өтелімінің сомасы</w:t>
            </w:r>
            <w:r>
              <w:br/>
            </w:r>
            <w:r>
              <w:rPr>
                <w:rFonts w:ascii="Times New Roman"/>
                <w:b w:val="false"/>
                <w:i w:val="false"/>
                <w:color w:val="000000"/>
                <w:sz w:val="20"/>
              </w:rPr>
              <w:t>
Сумма амортизации основных фондов за год</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өтелінген негізгі қорлар</w:t>
            </w:r>
            <w:r>
              <w:br/>
            </w:r>
            <w:r>
              <w:rPr>
                <w:rFonts w:ascii="Times New Roman"/>
                <w:b w:val="false"/>
                <w:i w:val="false"/>
                <w:color w:val="000000"/>
                <w:sz w:val="20"/>
              </w:rPr>
              <w:t>
Полностью амортизированные основные фонды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өтелім</w:t>
            </w:r>
            <w:r>
              <w:br/>
            </w: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r>
              <w:br/>
            </w:r>
            <w:r>
              <w:rPr>
                <w:rFonts w:ascii="Times New Roman"/>
                <w:b w:val="false"/>
                <w:i w:val="false"/>
                <w:color w:val="000000"/>
                <w:sz w:val="20"/>
              </w:rPr>
              <w:t>
капитальный ремонт</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xml:space="preserve">
Основные средства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xml:space="preserve">
здания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r>
              <w:br/>
            </w:r>
            <w:r>
              <w:rPr>
                <w:rFonts w:ascii="Times New Roman"/>
                <w:b w:val="false"/>
                <w:i w:val="false"/>
                <w:color w:val="000000"/>
                <w:sz w:val="20"/>
              </w:rPr>
              <w:t>
другие объекты гражданского строительства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транспортные средства и оборудование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r>
              <w:br/>
            </w:r>
            <w:r>
              <w:rPr>
                <w:rFonts w:ascii="Times New Roman"/>
                <w:b w:val="false"/>
                <w:i w:val="false"/>
                <w:color w:val="000000"/>
                <w:sz w:val="20"/>
              </w:rPr>
              <w:t>
прочие машины и оборудование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компьютерлер және шалғай жабдықтар</w:t>
            </w:r>
            <w:r>
              <w:br/>
            </w:r>
            <w:r>
              <w:rPr>
                <w:rFonts w:ascii="Times New Roman"/>
                <w:b w:val="false"/>
                <w:i w:val="false"/>
                <w:color w:val="000000"/>
                <w:sz w:val="20"/>
              </w:rPr>
              <w:t>
из них компьютеры и периферийное оборудование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r>
              <w:br/>
            </w:r>
            <w:r>
              <w:rPr>
                <w:rFonts w:ascii="Times New Roman"/>
                <w:b w:val="false"/>
                <w:i w:val="false"/>
                <w:color w:val="000000"/>
                <w:sz w:val="20"/>
              </w:rPr>
              <w:t>
прочие основные средства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r>
              <w:br/>
            </w:r>
            <w:r>
              <w:rPr>
                <w:rFonts w:ascii="Times New Roman"/>
                <w:b w:val="false"/>
                <w:i w:val="false"/>
                <w:color w:val="000000"/>
                <w:sz w:val="20"/>
              </w:rPr>
              <w:t>
нематериальные активы (продукты интеллектуальной собственности)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01"/>
        <w:gridCol w:w="4999"/>
      </w:tblGrid>
      <w:tr>
        <w:trPr>
          <w:trHeight w:val="30" w:hRule="atLeast"/>
        </w:trPr>
        <w:tc>
          <w:tcPr>
            <w:tcW w:w="7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Жер учаскесінің нақты барын көрсетіңіз</w:t>
            </w:r>
            <w:r>
              <w:br/>
            </w:r>
            <w:r>
              <w:rPr>
                <w:rFonts w:ascii="Times New Roman"/>
                <w:b w:val="false"/>
                <w:i w:val="false"/>
                <w:color w:val="000000"/>
                <w:sz w:val="20"/>
              </w:rPr>
              <w:t>
Укажите наличие земельных участков</w:t>
            </w:r>
          </w:p>
        </w:tc>
        <w:tc>
          <w:tcPr>
            <w:tcW w:w="4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мың теңге</w:t>
            </w:r>
            <w:r>
              <w:br/>
            </w:r>
            <w:r>
              <w:rPr>
                <w:rFonts w:ascii="Times New Roman"/>
                <w:b w:val="false"/>
                <w:i w:val="false"/>
                <w:color w:val="000000"/>
                <w:sz w:val="20"/>
              </w:rPr>
              <w:t>
на начало года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тысяч тенге </w:t>
            </w:r>
            <w:r>
              <w:br/>
            </w:r>
            <w:r>
              <w:rPr>
                <w:rFonts w:ascii="Times New Roman"/>
                <w:b w:val="false"/>
                <w:i w:val="false"/>
                <w:color w:val="000000"/>
                <w:sz w:val="20"/>
              </w:rPr>
              <w:t xml:space="preserve">
жыл соңына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мың теңге</w:t>
            </w:r>
            <w:r>
              <w:br/>
            </w:r>
            <w:r>
              <w:rPr>
                <w:rFonts w:ascii="Times New Roman"/>
                <w:b w:val="false"/>
                <w:i w:val="false"/>
                <w:color w:val="000000"/>
                <w:sz w:val="20"/>
              </w:rPr>
              <w:t>
на конец года тысяч тенге</w:t>
            </w:r>
            <w:r>
              <w:br/>
            </w:r>
            <w:r>
              <w:rPr>
                <w:rFonts w:ascii="Times New Roman"/>
                <w:b w:val="false"/>
                <w:i w:val="false"/>
                <w:color w:val="000000"/>
                <w:sz w:val="20"/>
              </w:rPr>
              <w:t>
</w:t>
            </w:r>
          </w:p>
        </w:tc>
      </w:tr>
      <w:tr>
        <w:trPr>
          <w:trHeight w:val="30" w:hRule="atLeast"/>
        </w:trPr>
        <w:tc>
          <w:tcPr>
            <w:tcW w:w="7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 учаскесінің нақты барын көрсетіңіз</w:t>
            </w:r>
            <w:r>
              <w:br/>
            </w:r>
            <w:r>
              <w:rPr>
                <w:rFonts w:ascii="Times New Roman"/>
                <w:b w:val="false"/>
                <w:i w:val="false"/>
                <w:color w:val="000000"/>
                <w:sz w:val="20"/>
              </w:rPr>
              <w:t>
Укажите наличие земельных участков</w:t>
            </w:r>
          </w:p>
        </w:tc>
        <w:tc>
          <w:tcPr>
            <w:tcW w:w="4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w:t>
            </w:r>
            <w:r>
              <w:br/>
            </w:r>
            <w:r>
              <w:rPr>
                <w:rFonts w:ascii="Times New Roman"/>
                <w:b w:val="false"/>
                <w:i w:val="false"/>
                <w:color w:val="000000"/>
                <w:sz w:val="20"/>
              </w:rPr>
              <w:t>
на начало года га</w:t>
            </w:r>
            <w:r>
              <w:br/>
            </w:r>
            <w:r>
              <w:rPr>
                <w:rFonts w:ascii="Times New Roman"/>
                <w:b w:val="false"/>
                <w:i w:val="false"/>
                <w:color w:val="000000"/>
                <w:sz w:val="20"/>
              </w:rPr>
              <w:t xml:space="preserve">
жыл соңына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га</w:t>
            </w:r>
            <w:r>
              <w:br/>
            </w:r>
            <w:r>
              <w:rPr>
                <w:rFonts w:ascii="Times New Roman"/>
                <w:b w:val="false"/>
                <w:i w:val="false"/>
                <w:color w:val="000000"/>
                <w:sz w:val="20"/>
              </w:rPr>
              <w:t>
на конец года га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Атауы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w:t>
      </w:r>
    </w:p>
    <w:p>
      <w:pPr>
        <w:spacing w:after="0"/>
        <w:ind w:left="0"/>
        <w:jc w:val="both"/>
      </w:pPr>
      <w:r>
        <w:rPr>
          <w:rFonts w:ascii="Times New Roman"/>
          <w:b w:val="false"/>
          <w:i w:val="false"/>
          <w:color w:val="000000"/>
          <w:sz w:val="28"/>
        </w:rPr>
        <w:t>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14-қосымша</w:t>
            </w:r>
          </w:p>
        </w:tc>
      </w:tr>
    </w:tbl>
    <w:bookmarkStart w:name="z121" w:id="138"/>
    <w:p>
      <w:pPr>
        <w:spacing w:after="0"/>
        <w:ind w:left="0"/>
        <w:jc w:val="left"/>
      </w:pPr>
      <w:r>
        <w:rPr>
          <w:rFonts w:ascii="Times New Roman"/>
          <w:b/>
          <w:i w:val="false"/>
          <w:color w:val="000000"/>
        </w:rPr>
        <w:t xml:space="preserve"> "Шағын кәсіпорын қызметі туралы есеп"</w:t>
      </w:r>
      <w:r>
        <w:br/>
      </w:r>
      <w:r>
        <w:rPr>
          <w:rFonts w:ascii="Times New Roman"/>
          <w:b/>
          <w:i w:val="false"/>
          <w:color w:val="000000"/>
        </w:rPr>
        <w:t>(коды 0021104, индексі 2-МП,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38"/>
    <w:bookmarkStart w:name="z122" w:id="139"/>
    <w:p>
      <w:pPr>
        <w:spacing w:after="0"/>
        <w:ind w:left="0"/>
        <w:jc w:val="both"/>
      </w:pPr>
      <w:r>
        <w:rPr>
          <w:rFonts w:ascii="Times New Roman"/>
          <w:b w:val="false"/>
          <w:i w:val="false"/>
          <w:color w:val="000000"/>
          <w:sz w:val="28"/>
        </w:rPr>
        <w:t xml:space="preserve">
      1. Осы "Шағын кәсіпорын қызметі туралы есеп" (коды 0021104, индексі 2-МП,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 қызметі туралы есеп" (коды 0021104, индексі 2-МП, кезеңділігі жылдық) жалпымемлекеттік статистикалық байқаудың статистикалық нысанын толтыруды нақтылайды.</w:t>
      </w:r>
    </w:p>
    <w:bookmarkEnd w:id="139"/>
    <w:bookmarkStart w:name="z123" w:id="14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0"/>
    <w:p>
      <w:pPr>
        <w:spacing w:after="0"/>
        <w:ind w:left="0"/>
        <w:jc w:val="both"/>
      </w:pP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экономикалық пайда алуы күтiлетiн ресурстары;</w:t>
      </w:r>
    </w:p>
    <w:p>
      <w:pPr>
        <w:spacing w:after="0"/>
        <w:ind w:left="0"/>
        <w:jc w:val="both"/>
      </w:pPr>
      <w:r>
        <w:rPr>
          <w:rFonts w:ascii="Times New Roman"/>
          <w:b w:val="false"/>
          <w:i w:val="false"/>
          <w:color w:val="000000"/>
          <w:sz w:val="28"/>
        </w:rPr>
        <w:t>
      3) ақша қаражатының қозғалысы – операциялық, инвестициялық және қаржылық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4) аяқталмаған өндіріс (құрылыс, жартылай дайын өнімдер, құралдар, өзі жасап шығарған көмекші құрылғылар) – технологиялық үрдістермен қарастырылған барлық өңдеу сатыларынан өтпеген және өндірістік өңдеудегі (өндіру үрдістерінің барлық сатыларындағы; жасалған бірақ толық жинақталмаған бөлшектер мен жартылай дайын фабрикаттар) өнім;</w:t>
      </w:r>
    </w:p>
    <w:p>
      <w:pPr>
        <w:spacing w:after="0"/>
        <w:ind w:left="0"/>
        <w:jc w:val="both"/>
      </w:pPr>
      <w:r>
        <w:rPr>
          <w:rFonts w:ascii="Times New Roman"/>
          <w:b w:val="false"/>
          <w:i w:val="false"/>
          <w:color w:val="000000"/>
          <w:sz w:val="28"/>
        </w:rPr>
        <w:t>
      5) әкімшілік шығыстар - өндірістік процестерге байланысты емес басқару және шаруашылық шығыстары;</w:t>
      </w:r>
    </w:p>
    <w:p>
      <w:pPr>
        <w:spacing w:after="0"/>
        <w:ind w:left="0"/>
        <w:jc w:val="both"/>
      </w:pPr>
      <w:r>
        <w:rPr>
          <w:rFonts w:ascii="Times New Roman"/>
          <w:b w:val="false"/>
          <w:i w:val="false"/>
          <w:color w:val="000000"/>
          <w:sz w:val="28"/>
        </w:rPr>
        <w:t>
      6) бастапқы құн – төленген өтелмеген салықтар мен алымдарды, сондай-на келтіруге жұмсалатын шығындарды қоса алғанда, негізгі құралдардые басқа да активтерді мақсатты пайдалану үшін тікелей жұмыс жағдайы тұрғызу немесе сатып алу жөнінде нақты жұмсалған шығындардың құны, сондай-ақ белгілі бір күнге қолданыстағы нарықтық бағалар бойынша негізгі құралдардың құны;</w:t>
      </w:r>
    </w:p>
    <w:p>
      <w:pPr>
        <w:spacing w:after="0"/>
        <w:ind w:left="0"/>
        <w:jc w:val="both"/>
      </w:pPr>
      <w:r>
        <w:rPr>
          <w:rFonts w:ascii="Times New Roman"/>
          <w:b w:val="false"/>
          <w:i w:val="false"/>
          <w:color w:val="000000"/>
          <w:sz w:val="28"/>
        </w:rPr>
        <w:t>
      7) валюта айқындамасы – есепті күнге валюта айырбастаудың соңғы бағамын қолданып теңгеге қайта саналған, шетелдік валютада көрсетілген, активтер мен міндеттемелер бойынша жалпы айқындама;</w:t>
      </w:r>
    </w:p>
    <w:p>
      <w:pPr>
        <w:spacing w:after="0"/>
        <w:ind w:left="0"/>
        <w:jc w:val="both"/>
      </w:pPr>
      <w:r>
        <w:rPr>
          <w:rFonts w:ascii="Times New Roman"/>
          <w:b w:val="false"/>
          <w:i w:val="false"/>
          <w:color w:val="000000"/>
          <w:sz w:val="28"/>
        </w:rPr>
        <w:t>
      8) ғимарат – объектінің функционалдық мақсатына тәуелсіз адамдардың немесе жануарлардың тұруы, болуына; бұйымдарды сақтауға арналған көтергіш және қалқалағыш немесе аралас (көтергіш және қалқалағыш) конструкциялардан тұратын, тұрақты негізде салынған объект;</w:t>
      </w:r>
    </w:p>
    <w:p>
      <w:pPr>
        <w:spacing w:after="0"/>
        <w:ind w:left="0"/>
        <w:jc w:val="both"/>
      </w:pPr>
      <w:r>
        <w:rPr>
          <w:rFonts w:ascii="Times New Roman"/>
          <w:b w:val="false"/>
          <w:i w:val="false"/>
          <w:color w:val="000000"/>
          <w:sz w:val="28"/>
        </w:rPr>
        <w:t>
      9) дебиторлық берешек – олармен шаруашылықтық өзара қатынасының қорытындысы бойынша жеке және заңды тұлғалардан, кәсіпорынға тиесілі борыштар сомасы;</w:t>
      </w:r>
    </w:p>
    <w:p>
      <w:pPr>
        <w:spacing w:after="0"/>
        <w:ind w:left="0"/>
        <w:jc w:val="both"/>
      </w:pPr>
      <w:r>
        <w:rPr>
          <w:rFonts w:ascii="Times New Roman"/>
          <w:b w:val="false"/>
          <w:i w:val="false"/>
          <w:color w:val="000000"/>
          <w:sz w:val="28"/>
        </w:rPr>
        <w:t>
      10) жұмысты азаматтық-құқықтық шарттар бойынша орындайтын тұлғалар –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11) имараттар – инженерлік-құрылыс объектісі (ғимараттардан басқа), оның тағайындалуы еңбек мәнінің өзгеруіне байланысты емес, қандай да бір техникалық функцияларды орындау арқылы өндіріс үдерісін жүзеге асыру, сондай-ақ әртүрлі өндірістік емес функцияларды жүзеге асыру үшін қажетті жағдайларды жасау;</w:t>
      </w:r>
    </w:p>
    <w:p>
      <w:pPr>
        <w:spacing w:after="0"/>
        <w:ind w:left="0"/>
        <w:jc w:val="both"/>
      </w:pPr>
      <w:r>
        <w:rPr>
          <w:rFonts w:ascii="Times New Roman"/>
          <w:b w:val="false"/>
          <w:i w:val="false"/>
          <w:color w:val="000000"/>
          <w:sz w:val="28"/>
        </w:rPr>
        <w:t>
      12) инвестициялық қызметтен түсетін ақша қаражатының қозғалысы – ақша баламасына жатпайтын айналымдық емес активтер мен басқа инвестицияларды сатып алудан және сатудан түскен ақша ағымдары;</w:t>
      </w:r>
    </w:p>
    <w:p>
      <w:pPr>
        <w:spacing w:after="0"/>
        <w:ind w:left="0"/>
        <w:jc w:val="both"/>
      </w:pPr>
      <w:r>
        <w:rPr>
          <w:rFonts w:ascii="Times New Roman"/>
          <w:b w:val="false"/>
          <w:i w:val="false"/>
          <w:color w:val="000000"/>
          <w:sz w:val="28"/>
        </w:rPr>
        <w:t>
      13)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p>
      <w:pPr>
        <w:spacing w:after="0"/>
        <w:ind w:left="0"/>
        <w:jc w:val="both"/>
      </w:pPr>
      <w:r>
        <w:rPr>
          <w:rFonts w:ascii="Times New Roman"/>
          <w:b w:val="false"/>
          <w:i w:val="false"/>
          <w:color w:val="000000"/>
          <w:sz w:val="28"/>
        </w:rPr>
        <w:t>
      14)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15)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16)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жұмсалған өзге де шығыстар;</w:t>
      </w:r>
    </w:p>
    <w:p>
      <w:pPr>
        <w:spacing w:after="0"/>
        <w:ind w:left="0"/>
        <w:jc w:val="both"/>
      </w:pPr>
      <w:r>
        <w:rPr>
          <w:rFonts w:ascii="Times New Roman"/>
          <w:b w:val="false"/>
          <w:i w:val="false"/>
          <w:color w:val="000000"/>
          <w:sz w:val="28"/>
        </w:rPr>
        <w:t>
      17)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түскен өзге де кірістер;</w:t>
      </w:r>
    </w:p>
    <w:p>
      <w:pPr>
        <w:spacing w:after="0"/>
        <w:ind w:left="0"/>
        <w:jc w:val="both"/>
      </w:pPr>
      <w:r>
        <w:rPr>
          <w:rFonts w:ascii="Times New Roman"/>
          <w:b w:val="false"/>
          <w:i w:val="false"/>
          <w:color w:val="000000"/>
          <w:sz w:val="28"/>
        </w:rPr>
        <w:t>
      18) қаржы қызметінен ақшалай қаражаттардың қозғалысы – инвесторлар мен кредиторлардан ақша тарту операцияларынан түскен ақшалай қаражаттарды алу және жумсау, яғни қарыз қаражаттары мен меншікті капиталмен байланысты операциялар;</w:t>
      </w:r>
    </w:p>
    <w:p>
      <w:pPr>
        <w:spacing w:after="0"/>
        <w:ind w:left="0"/>
        <w:jc w:val="both"/>
      </w:pPr>
      <w:r>
        <w:rPr>
          <w:rFonts w:ascii="Times New Roman"/>
          <w:b w:val="false"/>
          <w:i w:val="false"/>
          <w:color w:val="000000"/>
          <w:sz w:val="28"/>
        </w:rPr>
        <w:t>
      19) қорлар – кәсіпорындардың қызмет көрсетілгенде немесе сату кезінде өндіріс үдерісінде қолдануға арналған қысқа мерзімді активтері</w:t>
      </w:r>
    </w:p>
    <w:p>
      <w:pPr>
        <w:spacing w:after="0"/>
        <w:ind w:left="0"/>
        <w:jc w:val="both"/>
      </w:pPr>
      <w:r>
        <w:rPr>
          <w:rFonts w:ascii="Times New Roman"/>
          <w:b w:val="false"/>
          <w:i w:val="false"/>
          <w:color w:val="000000"/>
          <w:sz w:val="28"/>
        </w:rPr>
        <w:t>
      20)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21) қосалқы қызмет түрі – бұл үшінші жаққа арнап азық-түлік өндіру мақсатында іске асырылатын көрсететін негізгі қызметтен өзге қызмет түрі;</w:t>
      </w:r>
    </w:p>
    <w:p>
      <w:pPr>
        <w:spacing w:after="0"/>
        <w:ind w:left="0"/>
        <w:jc w:val="both"/>
      </w:pPr>
      <w:r>
        <w:rPr>
          <w:rFonts w:ascii="Times New Roman"/>
          <w:b w:val="false"/>
          <w:i w:val="false"/>
          <w:color w:val="000000"/>
          <w:sz w:val="28"/>
        </w:rPr>
        <w:t>
      22)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өтеймдік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23)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p>
    <w:p>
      <w:pPr>
        <w:spacing w:after="0"/>
        <w:ind w:left="0"/>
        <w:jc w:val="both"/>
      </w:pPr>
      <w:r>
        <w:rPr>
          <w:rFonts w:ascii="Times New Roman"/>
          <w:b w:val="false"/>
          <w:i w:val="false"/>
          <w:color w:val="000000"/>
          <w:sz w:val="28"/>
        </w:rPr>
        <w:t>
      24) қызметкерлердің тізімдік саны - шартты жасасу мерзіміне қарамастан еңбек шарты бойынша қабылданған, жұмысты азаматтық-құқықтық шарт бойынша атқаратын, сонымен қатар, жұмысқа қоса атқарушылық бойынша қабылданғандарды қоспағандағы адамдар саны;</w:t>
      </w:r>
    </w:p>
    <w:p>
      <w:pPr>
        <w:spacing w:after="0"/>
        <w:ind w:left="0"/>
        <w:jc w:val="both"/>
      </w:pPr>
      <w:r>
        <w:rPr>
          <w:rFonts w:ascii="Times New Roman"/>
          <w:b w:val="false"/>
          <w:i w:val="false"/>
          <w:color w:val="000000"/>
          <w:sz w:val="28"/>
        </w:rPr>
        <w:t>
      25) материалдық емес актив – ақшалай емес сәйкестендірілетін, физикалық нысаны жоқ, тауарларды шығаруда немесе қызметтерді көрсетуде немесе жеткізуде пайдалануға, басқа адамдарға жалға беруге немесе әкімшілік мақсаттарға ұстап қалатын актив;</w:t>
      </w:r>
    </w:p>
    <w:p>
      <w:pPr>
        <w:spacing w:after="0"/>
        <w:ind w:left="0"/>
        <w:jc w:val="both"/>
      </w:pPr>
      <w:r>
        <w:rPr>
          <w:rFonts w:ascii="Times New Roman"/>
          <w:b w:val="false"/>
          <w:i w:val="false"/>
          <w:color w:val="000000"/>
          <w:sz w:val="28"/>
        </w:rPr>
        <w:t>
      26)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27) машиналар мен жабдықтар – энергияны, материалдар мен ақпаратты жаңғыртатын құралдар;</w:t>
      </w:r>
    </w:p>
    <w:p>
      <w:pPr>
        <w:spacing w:after="0"/>
        <w:ind w:left="0"/>
        <w:jc w:val="both"/>
      </w:pPr>
      <w:r>
        <w:rPr>
          <w:rFonts w:ascii="Times New Roman"/>
          <w:b w:val="false"/>
          <w:i w:val="false"/>
          <w:color w:val="000000"/>
          <w:sz w:val="28"/>
        </w:rPr>
        <w:t>
      28) міндеттеме – реттелуі экономикалық пайдаларды қамтитын ресурстардың есептен шығуына әкеп соқтыратын өткен оқиғалардан туындайтын жеке кәсіпкердің немесе ұйымның қазіргі міндеттері;</w:t>
      </w:r>
    </w:p>
    <w:p>
      <w:pPr>
        <w:spacing w:after="0"/>
        <w:ind w:left="0"/>
        <w:jc w:val="both"/>
      </w:pPr>
      <w:r>
        <w:rPr>
          <w:rFonts w:ascii="Times New Roman"/>
          <w:b w:val="false"/>
          <w:i w:val="false"/>
          <w:color w:val="000000"/>
          <w:sz w:val="28"/>
        </w:rPr>
        <w:t>
      29)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30)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31) операциялық қызметтен ақшалай қаражаттардың қозғалысы – операциялық қызмет есебінен таза пайданы қалыптастырған келесі операциялардан түскен ақшалай қаражаттар көрсетіледі;</w:t>
      </w:r>
    </w:p>
    <w:p>
      <w:pPr>
        <w:spacing w:after="0"/>
        <w:ind w:left="0"/>
        <w:jc w:val="both"/>
      </w:pPr>
      <w:r>
        <w:rPr>
          <w:rFonts w:ascii="Times New Roman"/>
          <w:b w:val="false"/>
          <w:i w:val="false"/>
          <w:color w:val="000000"/>
          <w:sz w:val="28"/>
        </w:rPr>
        <w:t>
      32)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p>
      <w:pPr>
        <w:spacing w:after="0"/>
        <w:ind w:left="0"/>
        <w:jc w:val="both"/>
      </w:pPr>
      <w:r>
        <w:rPr>
          <w:rFonts w:ascii="Times New Roman"/>
          <w:b w:val="false"/>
          <w:i w:val="false"/>
          <w:color w:val="000000"/>
          <w:sz w:val="28"/>
        </w:rPr>
        <w:t>
      33) өндірушінің бағасы – өнімнің өндірушіден тұтынушыға дейінгі қозғалысына байланысты қосылған құн салығы және акциздерді, өзге жанама салықтарды, сауда және өткізу үстеме бағаларды, көлік шығыстарын есепке алмағандағы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34) өндірістік шығыстар – қызметтің негізгі және қайталама түрлерінің өндірілген өнімі мен қызмет көрсетудің өзіндік құнын қалыптастыратын шығындар;</w:t>
      </w:r>
    </w:p>
    <w:p>
      <w:pPr>
        <w:spacing w:after="0"/>
        <w:ind w:left="0"/>
        <w:jc w:val="both"/>
      </w:pPr>
      <w:r>
        <w:rPr>
          <w:rFonts w:ascii="Times New Roman"/>
          <w:b w:val="false"/>
          <w:i w:val="false"/>
          <w:color w:val="000000"/>
          <w:sz w:val="28"/>
        </w:rPr>
        <w:t>
      35) өндірістік емес шығыстар – өнімдер өткізу мен қызмет көрсету бойынша шығыстар, әкімшілік шығыстар, қаржыландыру шығыстары және басқа шығыстар кіретін кезең шығыстары;</w:t>
      </w:r>
    </w:p>
    <w:p>
      <w:pPr>
        <w:spacing w:after="0"/>
        <w:ind w:left="0"/>
        <w:jc w:val="both"/>
      </w:pPr>
      <w:r>
        <w:rPr>
          <w:rFonts w:ascii="Times New Roman"/>
          <w:b w:val="false"/>
          <w:i w:val="false"/>
          <w:color w:val="000000"/>
          <w:sz w:val="28"/>
        </w:rPr>
        <w:t>
      36) өтелім – активті пайдалы қолдану мерзімі ішінде сатып алынған актив құнының өнімнің өзіндік құнына немесе шығысқа бірте-бірте көшу үрдісі;</w:t>
      </w:r>
    </w:p>
    <w:p>
      <w:pPr>
        <w:spacing w:after="0"/>
        <w:ind w:left="0"/>
        <w:jc w:val="both"/>
      </w:pPr>
      <w:r>
        <w:rPr>
          <w:rFonts w:ascii="Times New Roman"/>
          <w:b w:val="false"/>
          <w:i w:val="false"/>
          <w:color w:val="000000"/>
          <w:sz w:val="28"/>
        </w:rPr>
        <w:t>
      37) өткізілген өнім мен көрсетілген қызметтердің өзіндік құны - жіберілген (тиелген) дайын өнімнің (тауарлардың, қызметтердің) есепке алынған нақты құны;</w:t>
      </w:r>
    </w:p>
    <w:p>
      <w:pPr>
        <w:spacing w:after="0"/>
        <w:ind w:left="0"/>
        <w:jc w:val="both"/>
      </w:pPr>
      <w:r>
        <w:rPr>
          <w:rFonts w:ascii="Times New Roman"/>
          <w:b w:val="false"/>
          <w:i w:val="false"/>
          <w:color w:val="000000"/>
          <w:sz w:val="28"/>
        </w:rPr>
        <w:t>
      38) өнімдерді өткізуден (тауарлар, жұмыстар және қызметтер)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39)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40) өзге де шығыстар – кәдімгі қызмет үдерісінен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талаптардың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41)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42)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43) теңгерімдік құн – активтің барлық жинақталған амортизациясының сомасын есептен шығарғаннан кейін осы актив теңгерімде деп танылатын сома;</w:t>
      </w:r>
    </w:p>
    <w:p>
      <w:pPr>
        <w:spacing w:after="0"/>
        <w:ind w:left="0"/>
        <w:jc w:val="both"/>
      </w:pPr>
      <w:r>
        <w:rPr>
          <w:rFonts w:ascii="Times New Roman"/>
          <w:b w:val="false"/>
          <w:i w:val="false"/>
          <w:color w:val="000000"/>
          <w:sz w:val="28"/>
        </w:rPr>
        <w:t>
      44) тұрғын ғимарат – тек қана немесе негізінен адамдардың тұруына арналған ғимарат;</w:t>
      </w:r>
    </w:p>
    <w:p>
      <w:pPr>
        <w:spacing w:after="0"/>
        <w:ind w:left="0"/>
        <w:jc w:val="both"/>
      </w:pPr>
      <w:r>
        <w:rPr>
          <w:rFonts w:ascii="Times New Roman"/>
          <w:b w:val="false"/>
          <w:i w:val="false"/>
          <w:color w:val="000000"/>
          <w:sz w:val="28"/>
        </w:rPr>
        <w:t>
      45) тұрғын емес ғимарат – тек қана немесе адамдардың тұруына арналмаған ғимарат;</w:t>
      </w:r>
    </w:p>
    <w:p>
      <w:pPr>
        <w:spacing w:after="0"/>
        <w:ind w:left="0"/>
        <w:jc w:val="both"/>
      </w:pPr>
      <w:r>
        <w:rPr>
          <w:rFonts w:ascii="Times New Roman"/>
          <w:b w:val="false"/>
          <w:i w:val="false"/>
          <w:color w:val="000000"/>
          <w:sz w:val="28"/>
        </w:rPr>
        <w:t>
      46)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p>
    <w:p>
      <w:pPr>
        <w:spacing w:after="0"/>
        <w:ind w:left="0"/>
        <w:jc w:val="both"/>
      </w:pPr>
      <w:r>
        <w:rPr>
          <w:rFonts w:ascii="Times New Roman"/>
          <w:b w:val="false"/>
          <w:i w:val="false"/>
          <w:color w:val="000000"/>
          <w:sz w:val="28"/>
        </w:rPr>
        <w:t>
      47)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p>
      <w:pPr>
        <w:spacing w:after="0"/>
        <w:ind w:left="0"/>
        <w:jc w:val="both"/>
      </w:pPr>
      <w:r>
        <w:rPr>
          <w:rFonts w:ascii="Times New Roman"/>
          <w:b w:val="false"/>
          <w:i w:val="false"/>
          <w:color w:val="000000"/>
          <w:sz w:val="28"/>
        </w:rPr>
        <w:t>
      48)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124" w:id="141"/>
    <w:p>
      <w:pPr>
        <w:spacing w:after="0"/>
        <w:ind w:left="0"/>
        <w:jc w:val="both"/>
      </w:pPr>
      <w:r>
        <w:rPr>
          <w:rFonts w:ascii="Times New Roman"/>
          <w:b w:val="false"/>
          <w:i w:val="false"/>
          <w:color w:val="000000"/>
          <w:sz w:val="28"/>
        </w:rPr>
        <w:t>
      3. 2 және 2.1-бөлімдерінде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141"/>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көрсетілетін қызметтер көлемі тауарды өткізуден түскен табыс пен тауарды сатып алу шығысының арасындағы айырмашылық ретінде белгіленеді. Тауарларды сатып алынған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болып келісім шарт бойынша өзінің активтерін уақытша қолдануға беруден тускен кіріс өндірілген өнім, орындалған жұмыстар және көрсетілген қызмет көлемі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 үйлер үшін өндірілген өнім, орындалған жұмыстар мен көрсетілетін қызметтер көлемі мейрамхана қызметтерін қоса алғанда, қонақүй қызметтерін көрсетуден түскен табыс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p>
    <w:p>
      <w:pPr>
        <w:spacing w:after="0"/>
        <w:ind w:left="0"/>
        <w:jc w:val="both"/>
      </w:pPr>
      <w:r>
        <w:rPr>
          <w:rFonts w:ascii="Times New Roman"/>
          <w:b w:val="false"/>
          <w:i w:val="false"/>
          <w:color w:val="000000"/>
          <w:sz w:val="28"/>
        </w:rPr>
        <w:t>
      2.1-бөліміндегі көрсеткіштерді толтыру кезінде ұяшықтарда қызмет түрінің Экономикалық қызмет түрлерінің жалпы жіктеуішіне сәйкес 5 таңбалы кодын көрсету керек.</w:t>
      </w:r>
    </w:p>
    <w:p>
      <w:pPr>
        <w:spacing w:after="0"/>
        <w:ind w:left="0"/>
        <w:jc w:val="both"/>
      </w:pP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125" w:id="142"/>
    <w:p>
      <w:pPr>
        <w:spacing w:after="0"/>
        <w:ind w:left="0"/>
        <w:jc w:val="both"/>
      </w:pPr>
      <w:r>
        <w:rPr>
          <w:rFonts w:ascii="Times New Roman"/>
          <w:b w:val="false"/>
          <w:i w:val="false"/>
          <w:color w:val="000000"/>
          <w:sz w:val="28"/>
        </w:rPr>
        <w:t>
      4. 4-бөлімнің 3-жолында жалпы пайда, өнімдерді өткізу мен көрсетілген қызметтерден түскен табысынан өткізілген өнім мен көрсетілген қызметтердің өзіндік құны арасындағы айырмашылық ретінде анықталады.</w:t>
      </w:r>
    </w:p>
    <w:bookmarkEnd w:id="142"/>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шығыстардың сомасының арасындағы айырмашылық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126" w:id="143"/>
    <w:p>
      <w:pPr>
        <w:spacing w:after="0"/>
        <w:ind w:left="0"/>
        <w:jc w:val="both"/>
      </w:pPr>
      <w:r>
        <w:rPr>
          <w:rFonts w:ascii="Times New Roman"/>
          <w:b w:val="false"/>
          <w:i w:val="false"/>
          <w:color w:val="000000"/>
          <w:sz w:val="28"/>
        </w:rPr>
        <w:t>
      5. 7-бөлімнің 3, 6 және 9-жолдарында операциялық, инвестициялық, қаржылық қызметінен ақшалай қаражаттардың таза сомасы операциялық, инвестициялық, қаржылық қызметтерінен ақшалай қаражаттарының түсімімен шығуының айырмасы ретінде анықталады.</w:t>
      </w:r>
    </w:p>
    <w:bookmarkEnd w:id="143"/>
    <w:bookmarkStart w:name="z127" w:id="144"/>
    <w:p>
      <w:pPr>
        <w:spacing w:after="0"/>
        <w:ind w:left="0"/>
        <w:jc w:val="both"/>
      </w:pPr>
      <w:r>
        <w:rPr>
          <w:rFonts w:ascii="Times New Roman"/>
          <w:b w:val="false"/>
          <w:i w:val="false"/>
          <w:color w:val="000000"/>
          <w:sz w:val="28"/>
        </w:rPr>
        <w:t>
      6. 8-бөлімнің 4-жолында шетел валютасындағы таза айқындама - шетел валютасындағы активтер мен шетел валютасындағы міндеттемелер арасындағы айырмашылық ретінде анықталады.</w:t>
      </w:r>
    </w:p>
    <w:bookmarkEnd w:id="144"/>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Ескертпе: Х – осы айқындама толтыруға жатпайды.</w:t>
      </w:r>
    </w:p>
    <w:p>
      <w:pPr>
        <w:spacing w:after="0"/>
        <w:ind w:left="0"/>
        <w:jc w:val="both"/>
      </w:pPr>
      <w:r>
        <w:rPr>
          <w:rFonts w:ascii="Times New Roman"/>
          <w:b w:val="false"/>
          <w:i w:val="false"/>
          <w:color w:val="000000"/>
          <w:sz w:val="28"/>
        </w:rPr>
        <w:t>
      7. Арифметикалық-логикалық бақылау:</w:t>
      </w:r>
    </w:p>
    <w:p>
      <w:pPr>
        <w:spacing w:after="0"/>
        <w:ind w:left="0"/>
        <w:jc w:val="both"/>
      </w:pPr>
      <w:r>
        <w:rPr>
          <w:rFonts w:ascii="Times New Roman"/>
          <w:b w:val="false"/>
          <w:i w:val="false"/>
          <w:color w:val="000000"/>
          <w:sz w:val="28"/>
        </w:rPr>
        <w:t>
      1) 1-бөлім. "Қызметкерлер саны"</w:t>
      </w:r>
    </w:p>
    <w:p>
      <w:pPr>
        <w:spacing w:after="0"/>
        <w:ind w:left="0"/>
        <w:jc w:val="both"/>
      </w:pPr>
      <w:r>
        <w:rPr>
          <w:rFonts w:ascii="Times New Roman"/>
          <w:b w:val="false"/>
          <w:i w:val="false"/>
          <w:color w:val="000000"/>
          <w:sz w:val="28"/>
        </w:rPr>
        <w:t>
      4-жол = 1, 2, 3 жолдар қосындысына;</w:t>
      </w:r>
    </w:p>
    <w:p>
      <w:pPr>
        <w:spacing w:after="0"/>
        <w:ind w:left="0"/>
        <w:jc w:val="both"/>
      </w:pPr>
      <w:r>
        <w:rPr>
          <w:rFonts w:ascii="Times New Roman"/>
          <w:b w:val="false"/>
          <w:i w:val="false"/>
          <w:color w:val="000000"/>
          <w:sz w:val="28"/>
        </w:rPr>
        <w:t>
      2) 1.1-бөлім. "Жұмыс күшінің қозғалысы"</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2-бөлім. "Өндірілген өнім, орындалған жұмыстар мен көрсетілген қызметтердің көлемі, өнімдерді өткізу мен қызметтер көрсетуден түскен кіріс туралы ақпарат"</w:t>
      </w:r>
    </w:p>
    <w:p>
      <w:pPr>
        <w:spacing w:after="0"/>
        <w:ind w:left="0"/>
        <w:jc w:val="both"/>
      </w:pPr>
      <w:r>
        <w:rPr>
          <w:rFonts w:ascii="Times New Roman"/>
          <w:b w:val="false"/>
          <w:i w:val="false"/>
          <w:color w:val="000000"/>
          <w:sz w:val="28"/>
        </w:rPr>
        <w:t>
      1-жол = 1.1, 1.2-жолдар қосындысына әрбір баған үшін;</w:t>
      </w:r>
    </w:p>
    <w:p>
      <w:pPr>
        <w:spacing w:after="0"/>
        <w:ind w:left="0"/>
        <w:jc w:val="both"/>
      </w:pPr>
      <w:r>
        <w:rPr>
          <w:rFonts w:ascii="Times New Roman"/>
          <w:b w:val="false"/>
          <w:i w:val="false"/>
          <w:color w:val="000000"/>
          <w:sz w:val="28"/>
        </w:rPr>
        <w:t>
      4) 3-бөлім. "Кәсіпорынның шығыстары туралы ақпарат"</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1.1-1.5-жолдар қосындысына әрбір баған үшін;</w:t>
      </w:r>
    </w:p>
    <w:p>
      <w:pPr>
        <w:spacing w:after="0"/>
        <w:ind w:left="0"/>
        <w:jc w:val="both"/>
      </w:pPr>
      <w:r>
        <w:rPr>
          <w:rFonts w:ascii="Times New Roman"/>
          <w:b w:val="false"/>
          <w:i w:val="false"/>
          <w:color w:val="000000"/>
          <w:sz w:val="28"/>
        </w:rPr>
        <w:t>
      3-жол &gt; 3.2-жолдан әрбір баған үшін;</w:t>
      </w:r>
    </w:p>
    <w:p>
      <w:pPr>
        <w:spacing w:after="0"/>
        <w:ind w:left="0"/>
        <w:jc w:val="both"/>
      </w:pPr>
      <w:r>
        <w:rPr>
          <w:rFonts w:ascii="Times New Roman"/>
          <w:b w:val="false"/>
          <w:i w:val="false"/>
          <w:color w:val="000000"/>
          <w:sz w:val="28"/>
        </w:rPr>
        <w:t xml:space="preserve">
      3.1-жол </w:t>
      </w:r>
      <w:r>
        <w:rPr>
          <w:rFonts w:ascii="Times New Roman"/>
          <w:b w:val="false"/>
          <w:i w:val="false"/>
          <w:color w:val="000000"/>
          <w:sz w:val="28"/>
          <w:u w:val="single"/>
        </w:rPr>
        <w:t>&lt;</w:t>
      </w:r>
      <w:r>
        <w:rPr>
          <w:rFonts w:ascii="Times New Roman"/>
          <w:b w:val="false"/>
          <w:i w:val="false"/>
          <w:color w:val="000000"/>
          <w:sz w:val="28"/>
        </w:rPr>
        <w:t xml:space="preserve"> 3-жолдан әрбір баған үшін;</w:t>
      </w:r>
    </w:p>
    <w:p>
      <w:pPr>
        <w:spacing w:after="0"/>
        <w:ind w:left="0"/>
        <w:jc w:val="both"/>
      </w:pPr>
      <w:r>
        <w:rPr>
          <w:rFonts w:ascii="Times New Roman"/>
          <w:b w:val="false"/>
          <w:i w:val="false"/>
          <w:color w:val="000000"/>
          <w:sz w:val="28"/>
        </w:rPr>
        <w:t>
      5-жол = 5.1, 5.2, 5.3, 5.4-жолдар қосындысына әрбір баған үшін;</w:t>
      </w:r>
    </w:p>
    <w:p>
      <w:pPr>
        <w:spacing w:after="0"/>
        <w:ind w:left="0"/>
        <w:jc w:val="both"/>
      </w:pPr>
      <w:r>
        <w:rPr>
          <w:rFonts w:ascii="Times New Roman"/>
          <w:b w:val="false"/>
          <w:i w:val="false"/>
          <w:color w:val="000000"/>
          <w:sz w:val="28"/>
        </w:rPr>
        <w:t xml:space="preserve">
      5.1.1-жол </w:t>
      </w:r>
      <w:r>
        <w:rPr>
          <w:rFonts w:ascii="Times New Roman"/>
          <w:b w:val="false"/>
          <w:i w:val="false"/>
          <w:color w:val="000000"/>
          <w:sz w:val="28"/>
          <w:u w:val="single"/>
        </w:rPr>
        <w:t>&lt;</w:t>
      </w:r>
      <w:r>
        <w:rPr>
          <w:rFonts w:ascii="Times New Roman"/>
          <w:b w:val="false"/>
          <w:i w:val="false"/>
          <w:color w:val="000000"/>
          <w:sz w:val="28"/>
        </w:rPr>
        <w:t xml:space="preserve"> 5.1-жолдан әрбір баған үшін;</w:t>
      </w:r>
    </w:p>
    <w:p>
      <w:pPr>
        <w:spacing w:after="0"/>
        <w:ind w:left="0"/>
        <w:jc w:val="both"/>
      </w:pPr>
      <w:r>
        <w:rPr>
          <w:rFonts w:ascii="Times New Roman"/>
          <w:b w:val="false"/>
          <w:i w:val="false"/>
          <w:color w:val="000000"/>
          <w:sz w:val="28"/>
        </w:rPr>
        <w:t xml:space="preserve">
      5.1.2-жол </w:t>
      </w:r>
      <w:r>
        <w:rPr>
          <w:rFonts w:ascii="Times New Roman"/>
          <w:b w:val="false"/>
          <w:i w:val="false"/>
          <w:color w:val="000000"/>
          <w:sz w:val="28"/>
          <w:u w:val="single"/>
        </w:rPr>
        <w:t>&lt;</w:t>
      </w:r>
      <w:r>
        <w:rPr>
          <w:rFonts w:ascii="Times New Roman"/>
          <w:b w:val="false"/>
          <w:i w:val="false"/>
          <w:color w:val="000000"/>
          <w:sz w:val="28"/>
        </w:rPr>
        <w:t xml:space="preserve"> 5.1-жолдан әрбір баған үшін;</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5) 4-бөлім. "Кәсіпорынның қаржы-шаруашылық қызметінің нәтижелері"</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xml:space="preserve">
      10-жол = 3-5 жолдар қосындысы – 6-жол – 7-жол – 8-жол – 9-жол; </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6) 6-бөлім. "Бухгалтерлік теңгерім көрсеткіштері бойынша ақпарат"</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xml:space="preserve">
      4-жол = 4.1, 4.2, 4.3, 4.4, 4.5, 4.6-жолдар қосындысына әрбір баған үшін, </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13-жол = 7-12-жолдар қосындысына әрбір баған үшін;</w:t>
      </w:r>
    </w:p>
    <w:p>
      <w:pPr>
        <w:spacing w:after="0"/>
        <w:ind w:left="0"/>
        <w:jc w:val="both"/>
      </w:pPr>
      <w:r>
        <w:rPr>
          <w:rFonts w:ascii="Times New Roman"/>
          <w:b w:val="false"/>
          <w:i w:val="false"/>
          <w:color w:val="000000"/>
          <w:sz w:val="28"/>
        </w:rPr>
        <w:t xml:space="preserve">
      14-жол = 6, 13-жолдар қосындысына әрбір баған үшін; </w:t>
      </w:r>
    </w:p>
    <w:p>
      <w:pPr>
        <w:spacing w:after="0"/>
        <w:ind w:left="0"/>
        <w:jc w:val="both"/>
      </w:pPr>
      <w:r>
        <w:rPr>
          <w:rFonts w:ascii="Times New Roman"/>
          <w:b w:val="false"/>
          <w:i w:val="false"/>
          <w:color w:val="000000"/>
          <w:sz w:val="28"/>
        </w:rPr>
        <w:t>
      14-жол = 31-жолға әрбір баған үшін;</w:t>
      </w:r>
    </w:p>
    <w:p>
      <w:pPr>
        <w:spacing w:after="0"/>
        <w:ind w:left="0"/>
        <w:jc w:val="both"/>
      </w:pPr>
      <w:r>
        <w:rPr>
          <w:rFonts w:ascii="Times New Roman"/>
          <w:b w:val="false"/>
          <w:i w:val="false"/>
          <w:color w:val="000000"/>
          <w:sz w:val="28"/>
        </w:rPr>
        <w:t xml:space="preserve">
      15.1-жол </w:t>
      </w:r>
      <w:r>
        <w:rPr>
          <w:rFonts w:ascii="Times New Roman"/>
          <w:b w:val="false"/>
          <w:i w:val="false"/>
          <w:color w:val="000000"/>
          <w:sz w:val="28"/>
          <w:u w:val="single"/>
        </w:rPr>
        <w:t>&lt;</w:t>
      </w:r>
      <w:r>
        <w:rPr>
          <w:rFonts w:ascii="Times New Roman"/>
          <w:b w:val="false"/>
          <w:i w:val="false"/>
          <w:color w:val="000000"/>
          <w:sz w:val="28"/>
        </w:rPr>
        <w:t xml:space="preserve"> 15-жолдан әрбір баған үшін;</w:t>
      </w:r>
    </w:p>
    <w:p>
      <w:pPr>
        <w:spacing w:after="0"/>
        <w:ind w:left="0"/>
        <w:jc w:val="both"/>
      </w:pPr>
      <w:r>
        <w:rPr>
          <w:rFonts w:ascii="Times New Roman"/>
          <w:b w:val="false"/>
          <w:i w:val="false"/>
          <w:color w:val="000000"/>
          <w:sz w:val="28"/>
        </w:rPr>
        <w:t xml:space="preserve">
      19-жол = 15, 16, 17, 18-жолдар қосындысына әрбір баған үшін; </w:t>
      </w:r>
    </w:p>
    <w:p>
      <w:pPr>
        <w:spacing w:after="0"/>
        <w:ind w:left="0"/>
        <w:jc w:val="both"/>
      </w:pPr>
      <w:r>
        <w:rPr>
          <w:rFonts w:ascii="Times New Roman"/>
          <w:b w:val="false"/>
          <w:i w:val="false"/>
          <w:color w:val="000000"/>
          <w:sz w:val="28"/>
        </w:rPr>
        <w:t xml:space="preserve">
      20.1-жол </w:t>
      </w:r>
      <w:r>
        <w:rPr>
          <w:rFonts w:ascii="Times New Roman"/>
          <w:b w:val="false"/>
          <w:i w:val="false"/>
          <w:color w:val="000000"/>
          <w:sz w:val="28"/>
          <w:u w:val="single"/>
        </w:rPr>
        <w:t>&lt;</w:t>
      </w:r>
      <w:r>
        <w:rPr>
          <w:rFonts w:ascii="Times New Roman"/>
          <w:b w:val="false"/>
          <w:i w:val="false"/>
          <w:color w:val="000000"/>
          <w:sz w:val="28"/>
        </w:rPr>
        <w:t xml:space="preserve"> 20-жолдан әрбір баған үшін;</w:t>
      </w:r>
    </w:p>
    <w:p>
      <w:pPr>
        <w:spacing w:after="0"/>
        <w:ind w:left="0"/>
        <w:jc w:val="both"/>
      </w:pPr>
      <w:r>
        <w:rPr>
          <w:rFonts w:ascii="Times New Roman"/>
          <w:b w:val="false"/>
          <w:i w:val="false"/>
          <w:color w:val="000000"/>
          <w:sz w:val="28"/>
        </w:rPr>
        <w:t>
      23-жол = 20, 21, 22-жолдар қосындысына әрбір баған үшін;</w:t>
      </w:r>
    </w:p>
    <w:p>
      <w:pPr>
        <w:spacing w:after="0"/>
        <w:ind w:left="0"/>
        <w:jc w:val="both"/>
      </w:pPr>
      <w:r>
        <w:rPr>
          <w:rFonts w:ascii="Times New Roman"/>
          <w:b w:val="false"/>
          <w:i w:val="false"/>
          <w:color w:val="000000"/>
          <w:sz w:val="28"/>
        </w:rPr>
        <w:t>
      30-жол = 24-29-жолдар қосындысына әрбір баған үшін;</w:t>
      </w:r>
    </w:p>
    <w:p>
      <w:pPr>
        <w:spacing w:after="0"/>
        <w:ind w:left="0"/>
        <w:jc w:val="both"/>
      </w:pPr>
      <w:r>
        <w:rPr>
          <w:rFonts w:ascii="Times New Roman"/>
          <w:b w:val="false"/>
          <w:i w:val="false"/>
          <w:color w:val="000000"/>
          <w:sz w:val="28"/>
        </w:rPr>
        <w:t xml:space="preserve">
      31-жол = 19, 23, 30-жолдар қосындысына әрбір баған үшін; </w:t>
      </w:r>
    </w:p>
    <w:p>
      <w:pPr>
        <w:spacing w:after="0"/>
        <w:ind w:left="0"/>
        <w:jc w:val="both"/>
      </w:pPr>
      <w:r>
        <w:rPr>
          <w:rFonts w:ascii="Times New Roman"/>
          <w:b w:val="false"/>
          <w:i w:val="false"/>
          <w:color w:val="000000"/>
          <w:sz w:val="28"/>
        </w:rPr>
        <w:t>
      7) 7-бөлім. "Ақша қозғалысы туралы ақпарат"</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2.1-жолға қосындысына әрбір баған үшін;</w:t>
      </w:r>
    </w:p>
    <w:p>
      <w:pPr>
        <w:spacing w:after="0"/>
        <w:ind w:left="0"/>
        <w:jc w:val="both"/>
      </w:pPr>
      <w:r>
        <w:rPr>
          <w:rFonts w:ascii="Times New Roman"/>
          <w:b w:val="false"/>
          <w:i w:val="false"/>
          <w:color w:val="000000"/>
          <w:sz w:val="28"/>
        </w:rPr>
        <w:t xml:space="preserve">
      2.1.1-жол </w:t>
      </w:r>
      <w:r>
        <w:rPr>
          <w:rFonts w:ascii="Times New Roman"/>
          <w:b w:val="false"/>
          <w:i w:val="false"/>
          <w:color w:val="000000"/>
          <w:sz w:val="28"/>
          <w:u w:val="single"/>
        </w:rPr>
        <w:t>&lt;</w:t>
      </w:r>
      <w:r>
        <w:rPr>
          <w:rFonts w:ascii="Times New Roman"/>
          <w:b w:val="false"/>
          <w:i w:val="false"/>
          <w:color w:val="000000"/>
          <w:sz w:val="28"/>
        </w:rPr>
        <w:t xml:space="preserve"> 2.1-жолдан әрбір баған үшін; </w:t>
      </w:r>
    </w:p>
    <w:p>
      <w:pPr>
        <w:spacing w:after="0"/>
        <w:ind w:left="0"/>
        <w:jc w:val="both"/>
      </w:pPr>
      <w:r>
        <w:rPr>
          <w:rFonts w:ascii="Times New Roman"/>
          <w:b w:val="false"/>
          <w:i w:val="false"/>
          <w:color w:val="000000"/>
          <w:sz w:val="28"/>
        </w:rPr>
        <w:t>
      3-жол = 1-жол – 2-жол әрбір баған үшін;</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 xml:space="preserve"> 8.1-жолға қосындысына әрбір баған үшін;</w:t>
      </w:r>
    </w:p>
    <w:p>
      <w:pPr>
        <w:spacing w:after="0"/>
        <w:ind w:left="0"/>
        <w:jc w:val="both"/>
      </w:pPr>
      <w:r>
        <w:rPr>
          <w:rFonts w:ascii="Times New Roman"/>
          <w:b w:val="false"/>
          <w:i w:val="false"/>
          <w:color w:val="000000"/>
          <w:sz w:val="28"/>
        </w:rPr>
        <w:t xml:space="preserve">
      8.1-жол </w:t>
      </w:r>
      <w:r>
        <w:rPr>
          <w:rFonts w:ascii="Times New Roman"/>
          <w:b w:val="false"/>
          <w:i w:val="false"/>
          <w:color w:val="000000"/>
          <w:sz w:val="28"/>
          <w:u w:val="single"/>
        </w:rPr>
        <w:t>&gt;</w:t>
      </w:r>
      <w:r>
        <w:rPr>
          <w:rFonts w:ascii="Times New Roman"/>
          <w:b w:val="false"/>
          <w:i w:val="false"/>
          <w:color w:val="000000"/>
          <w:sz w:val="28"/>
        </w:rPr>
        <w:t xml:space="preserve"> 8.1.1-жолға қосындысына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8) 8-бөлім. "Валюталық айқындама бойынша ақпарат"</w:t>
      </w:r>
    </w:p>
    <w:p>
      <w:pPr>
        <w:spacing w:after="0"/>
        <w:ind w:left="0"/>
        <w:jc w:val="both"/>
      </w:pPr>
      <w:r>
        <w:rPr>
          <w:rFonts w:ascii="Times New Roman"/>
          <w:b w:val="false"/>
          <w:i w:val="false"/>
          <w:color w:val="000000"/>
          <w:sz w:val="28"/>
        </w:rPr>
        <w:t>
      1-баған = 2-5-бағандар қосындысына әрбір жол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1.1-1.3-жолдар қосындысына әрбір баған үшін;</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2.1 және 3-жолдар қосындысына әрбір баған үшін;</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&gt;</w:t>
      </w:r>
      <w:r>
        <w:rPr>
          <w:rFonts w:ascii="Times New Roman"/>
          <w:b w:val="false"/>
          <w:i w:val="false"/>
          <w:color w:val="000000"/>
          <w:sz w:val="28"/>
        </w:rPr>
        <w:t xml:space="preserve"> 2.1.1-жолға қосындысына әрбір баған үшін; </w:t>
      </w:r>
    </w:p>
    <w:p>
      <w:pPr>
        <w:spacing w:after="0"/>
        <w:ind w:left="0"/>
        <w:jc w:val="both"/>
      </w:pPr>
      <w:r>
        <w:rPr>
          <w:rFonts w:ascii="Times New Roman"/>
          <w:b w:val="false"/>
          <w:i w:val="false"/>
          <w:color w:val="000000"/>
          <w:sz w:val="28"/>
        </w:rPr>
        <w:t>
      4-жол = 1-жол – 2-жол әрбір баған үшін;</w:t>
      </w:r>
    </w:p>
    <w:p>
      <w:pPr>
        <w:spacing w:after="0"/>
        <w:ind w:left="0"/>
        <w:jc w:val="both"/>
      </w:pPr>
      <w:r>
        <w:rPr>
          <w:rFonts w:ascii="Times New Roman"/>
          <w:b w:val="false"/>
          <w:i w:val="false"/>
          <w:color w:val="000000"/>
          <w:sz w:val="28"/>
        </w:rPr>
        <w:t>
      9) 9-бөлім. "Негізгі қорлардың бары және қозғалысы"</w:t>
      </w:r>
    </w:p>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p>
      <w:pPr>
        <w:spacing w:after="0"/>
        <w:ind w:left="0"/>
        <w:jc w:val="both"/>
      </w:pPr>
      <w:r>
        <w:rPr>
          <w:rFonts w:ascii="Times New Roman"/>
          <w:b w:val="false"/>
          <w:i w:val="false"/>
          <w:color w:val="000000"/>
          <w:sz w:val="28"/>
        </w:rPr>
        <w:t xml:space="preserve">
      1-жол = 2, 3, 4, 5, 6-жолдар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4.2-жолдар қосындысына әрбір баған үшін; </w:t>
      </w:r>
    </w:p>
    <w:p>
      <w:pPr>
        <w:spacing w:after="0"/>
        <w:ind w:left="0"/>
        <w:jc w:val="both"/>
      </w:pPr>
      <w:r>
        <w:rPr>
          <w:rFonts w:ascii="Times New Roman"/>
          <w:b w:val="false"/>
          <w:i w:val="false"/>
          <w:color w:val="000000"/>
          <w:sz w:val="28"/>
        </w:rPr>
        <w:t xml:space="preserve">
      4.2.1-жол </w:t>
      </w:r>
      <w:r>
        <w:rPr>
          <w:rFonts w:ascii="Times New Roman"/>
          <w:b w:val="false"/>
          <w:i w:val="false"/>
          <w:color w:val="000000"/>
          <w:sz w:val="28"/>
          <w:u w:val="single"/>
        </w:rPr>
        <w:t>&lt;</w:t>
      </w:r>
      <w:r>
        <w:rPr>
          <w:rFonts w:ascii="Times New Roman"/>
          <w:b w:val="false"/>
          <w:i w:val="false"/>
          <w:color w:val="000000"/>
          <w:sz w:val="28"/>
        </w:rPr>
        <w:t xml:space="preserve"> 4.2-жолдан әрбір баған үшін;</w:t>
      </w:r>
    </w:p>
    <w:p>
      <w:pPr>
        <w:spacing w:after="0"/>
        <w:ind w:left="0"/>
        <w:jc w:val="both"/>
      </w:pPr>
      <w:r>
        <w:rPr>
          <w:rFonts w:ascii="Times New Roman"/>
          <w:b w:val="false"/>
          <w:i w:val="false"/>
          <w:color w:val="000000"/>
          <w:sz w:val="28"/>
        </w:rPr>
        <w:t>
      10) 10-бөлім. "Негізгі қорлардың өтеліміне және жөндеуіне жұмсалған шығындар туралы ақпарат"</w:t>
      </w:r>
    </w:p>
    <w:p>
      <w:pPr>
        <w:spacing w:after="0"/>
        <w:ind w:left="0"/>
        <w:jc w:val="both"/>
      </w:pPr>
      <w:r>
        <w:rPr>
          <w:rFonts w:ascii="Times New Roman"/>
          <w:b w:val="false"/>
          <w:i w:val="false"/>
          <w:color w:val="000000"/>
          <w:sz w:val="28"/>
        </w:rPr>
        <w:t xml:space="preserve">
      1-жол = 2, 3, 4, 5, 6-жолдар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4.2-жолдар қосындысына әрбір баған үшін; </w:t>
      </w:r>
    </w:p>
    <w:p>
      <w:pPr>
        <w:spacing w:after="0"/>
        <w:ind w:left="0"/>
        <w:jc w:val="both"/>
      </w:pPr>
      <w:r>
        <w:rPr>
          <w:rFonts w:ascii="Times New Roman"/>
          <w:b w:val="false"/>
          <w:i w:val="false"/>
          <w:color w:val="000000"/>
          <w:sz w:val="28"/>
        </w:rPr>
        <w:t xml:space="preserve">
      4.2.1-жол </w:t>
      </w:r>
      <w:r>
        <w:rPr>
          <w:rFonts w:ascii="Times New Roman"/>
          <w:b w:val="false"/>
          <w:i w:val="false"/>
          <w:color w:val="000000"/>
          <w:sz w:val="28"/>
          <w:u w:val="single"/>
        </w:rPr>
        <w:t>&lt;</w:t>
      </w:r>
      <w:r>
        <w:rPr>
          <w:rFonts w:ascii="Times New Roman"/>
          <w:b w:val="false"/>
          <w:i w:val="false"/>
          <w:color w:val="000000"/>
          <w:sz w:val="28"/>
        </w:rPr>
        <w:t xml:space="preserve"> 4.2-жолдан әрбір баған үшін;</w:t>
      </w:r>
    </w:p>
    <w:p>
      <w:pPr>
        <w:spacing w:after="0"/>
        <w:ind w:left="0"/>
        <w:jc w:val="both"/>
      </w:pPr>
      <w:r>
        <w:rPr>
          <w:rFonts w:ascii="Times New Roman"/>
          <w:b w:val="false"/>
          <w:i w:val="false"/>
          <w:color w:val="000000"/>
          <w:sz w:val="28"/>
        </w:rPr>
        <w:t>
      11) Бөлімдер арасындағы бақылау:</w:t>
      </w:r>
    </w:p>
    <w:p>
      <w:pPr>
        <w:spacing w:after="0"/>
        <w:ind w:left="0"/>
        <w:jc w:val="both"/>
      </w:pPr>
      <w:r>
        <w:rPr>
          <w:rFonts w:ascii="Times New Roman"/>
          <w:b w:val="false"/>
          <w:i w:val="false"/>
          <w:color w:val="000000"/>
          <w:sz w:val="28"/>
        </w:rPr>
        <w:t>
      2-бөлім 2-бағанының 1-жолы = 4-бөлімнің 1-жолына;</w:t>
      </w:r>
    </w:p>
    <w:p>
      <w:pPr>
        <w:spacing w:after="0"/>
        <w:ind w:left="0"/>
        <w:jc w:val="both"/>
      </w:pPr>
      <w:r>
        <w:rPr>
          <w:rFonts w:ascii="Times New Roman"/>
          <w:b w:val="false"/>
          <w:i w:val="false"/>
          <w:color w:val="000000"/>
          <w:sz w:val="28"/>
        </w:rPr>
        <w:t xml:space="preserve">
      2-бөлімнің 1.2 жолы = 2.1 бөлімінің 1-5 жолдарының қосындысына сәйкес бағандар бойынша; </w:t>
      </w:r>
    </w:p>
    <w:p>
      <w:pPr>
        <w:spacing w:after="0"/>
        <w:ind w:left="0"/>
        <w:jc w:val="both"/>
      </w:pPr>
      <w:r>
        <w:rPr>
          <w:rFonts w:ascii="Times New Roman"/>
          <w:b w:val="false"/>
          <w:i w:val="false"/>
          <w:color w:val="000000"/>
          <w:sz w:val="28"/>
        </w:rPr>
        <w:t>
      3-бөлім 3-бағанының 6-жолы = 4-бөлімнің 6 – 9-жолдар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40"/>
        <w:gridCol w:w="3691"/>
        <w:gridCol w:w="2740"/>
        <w:gridCol w:w="119"/>
        <w:gridCol w:w="9535"/>
        <w:gridCol w:w="47"/>
        <w:gridCol w:w="12394"/>
        <w:gridCol w:w="94"/>
        <w:gridCol w:w="12394"/>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 ____________ 2015 года № ___</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в часах (нужное</w:t>
                  </w:r>
                  <w:r>
                    <w:br/>
                  </w:r>
                  <w:r>
                    <w:rPr>
                      <w:rFonts w:ascii="Times New Roman"/>
                      <w:b w:val="false"/>
                      <w:i w:val="false"/>
                      <w:color w:val="000000"/>
                      <w:sz w:val="20"/>
                    </w:rPr>
                    <w:t>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7851111</w:t>
            </w:r>
            <w:r>
              <w:br/>
            </w:r>
            <w:r>
              <w:rPr>
                <w:rFonts w:ascii="Times New Roman"/>
                <w:b w:val="false"/>
                <w:i w:val="false"/>
                <w:color w:val="000000"/>
                <w:sz w:val="20"/>
              </w:rPr>
              <w:t>
Код статистической формы 7851111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кәсіпкердің қызметі туралы есеп</w:t>
            </w:r>
            <w:r>
              <w:br/>
            </w:r>
            <w:r>
              <w:rPr>
                <w:rFonts w:ascii="Times New Roman"/>
                <w:b w:val="false"/>
                <w:i w:val="false"/>
                <w:color w:val="000000"/>
                <w:sz w:val="20"/>
              </w:rPr>
              <w:t>
Отчет о деятельности индивидуального предпринимателя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1-ИП</w:t>
            </w:r>
          </w:p>
        </w:tc>
        <w:tc>
          <w:tcPr>
            <w:tcW w:w="0" w:type="auto"/>
            <w:gridSpan w:val="6"/>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жылда бір рет</w:t>
            </w:r>
            <w:r>
              <w:br/>
            </w:r>
            <w:r>
              <w:rPr>
                <w:rFonts w:ascii="Times New Roman"/>
                <w:b w:val="false"/>
                <w:i w:val="false"/>
                <w:color w:val="000000"/>
                <w:sz w:val="20"/>
              </w:rPr>
              <w:t>
один раз в два года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қарамастан дара кәсіпкерлер тапсырады.</w:t>
            </w:r>
            <w:r>
              <w:br/>
            </w:r>
            <w:r>
              <w:rPr>
                <w:rFonts w:ascii="Times New Roman"/>
                <w:b w:val="false"/>
                <w:i w:val="false"/>
                <w:color w:val="000000"/>
                <w:sz w:val="20"/>
              </w:rPr>
              <w:t>
Представляют индивидуальные предприниматели независимо от вида экономической деятельности.</w:t>
            </w:r>
          </w:p>
        </w:tc>
      </w:tr>
      <w:tr>
        <w:trPr>
          <w:trHeight w:val="30" w:hRule="atLeast"/>
        </w:trPr>
        <w:tc>
          <w:tcPr>
            <w:tcW w:w="0" w:type="auto"/>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0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қызметтің негізгі түрін көрсетіңіз (ЭҚЖЖ</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Укажите основной вид экономической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қосалқы түрін көрсетіңіз (ЭҚЖЖ)</w:t>
            </w:r>
            <w:r>
              <w:br/>
            </w:r>
            <w:r>
              <w:rPr>
                <w:rFonts w:ascii="Times New Roman"/>
                <w:b w:val="false"/>
                <w:i w:val="false"/>
                <w:color w:val="000000"/>
                <w:sz w:val="20"/>
              </w:rPr>
              <w:t>
Укажите вторичный вид экономической деятельности (ОКЭД)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экономикалық көрсеткіштерді көрсетіңіз</w:t>
            </w:r>
            <w:r>
              <w:br/>
            </w:r>
            <w:r>
              <w:rPr>
                <w:rFonts w:ascii="Times New Roman"/>
                <w:b w:val="false"/>
                <w:i w:val="false"/>
                <w:color w:val="000000"/>
                <w:sz w:val="20"/>
              </w:rPr>
              <w:t>
 Укажите общие экономические показатели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Есепті кезеңге орташа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период, человек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оның ішінде әйелдер, адам</w:t>
            </w:r>
            <w:r>
              <w:br/>
            </w:r>
            <w:r>
              <w:rPr>
                <w:rFonts w:ascii="Times New Roman"/>
                <w:b w:val="false"/>
                <w:i w:val="false"/>
                <w:color w:val="000000"/>
                <w:sz w:val="20"/>
              </w:rPr>
              <w:t>
 из нее женщин, человек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Өндірілген өнім, орындалған жұмыстар мен көрсетілген қызметтердің көлемі, мың теңге</w:t>
            </w:r>
            <w:r>
              <w:br/>
            </w:r>
            <w:r>
              <w:rPr>
                <w:rFonts w:ascii="Times New Roman"/>
                <w:b w:val="false"/>
                <w:i w:val="false"/>
                <w:color w:val="000000"/>
                <w:sz w:val="20"/>
              </w:rPr>
              <w:t>
 Объем произведенной продукции, выполненных работ и оказанных услуг, тысяч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Өнімдерді өткізу мен қызметтерді көрсетуден түскен кіріс (ҚҚС </w:t>
            </w:r>
            <w:r>
              <w:rPr>
                <w:rFonts w:ascii="Times New Roman"/>
                <w:b w:val="false"/>
                <w:i w:val="false"/>
                <w:color w:val="000000"/>
                <w:vertAlign w:val="superscript"/>
              </w:rPr>
              <w:t xml:space="preserve">2 </w:t>
            </w:r>
            <w:r>
              <w:rPr>
                <w:rFonts w:ascii="Times New Roman"/>
                <w:b w:val="false"/>
                <w:i w:val="false"/>
                <w:color w:val="000000"/>
                <w:sz w:val="20"/>
              </w:rPr>
              <w:t>және акциздерсіз), мың теңге</w:t>
            </w:r>
            <w:r>
              <w:br/>
            </w:r>
            <w:r>
              <w:rPr>
                <w:rFonts w:ascii="Times New Roman"/>
                <w:b w:val="false"/>
                <w:i w:val="false"/>
                <w:color w:val="000000"/>
                <w:sz w:val="20"/>
              </w:rPr>
              <w:t>
 Доход от реализации продукции и оказания услуг (без НДС</w:t>
            </w:r>
            <w:r>
              <w:rPr>
                <w:rFonts w:ascii="Times New Roman"/>
                <w:b w:val="false"/>
                <w:i w:val="false"/>
                <w:color w:val="000000"/>
                <w:vertAlign w:val="superscript"/>
              </w:rPr>
              <w:t xml:space="preserve">2 </w:t>
            </w:r>
            <w:r>
              <w:rPr>
                <w:rFonts w:ascii="Times New Roman"/>
                <w:b w:val="false"/>
                <w:i w:val="false"/>
                <w:color w:val="000000"/>
                <w:sz w:val="20"/>
              </w:rPr>
              <w:t>и акцизов), тыс.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 w:id="145"/>
    <w:p>
      <w:pPr>
        <w:spacing w:after="0"/>
        <w:ind w:left="0"/>
        <w:jc w:val="both"/>
      </w:pPr>
      <w:r>
        <w:rPr>
          <w:rFonts w:ascii="Times New Roman"/>
          <w:b w:val="false"/>
          <w:i w:val="false"/>
          <w:color w:val="000000"/>
          <w:sz w:val="28"/>
        </w:rPr>
        <w:t xml:space="preserve">
      </w:t>
      </w:r>
      <w:r>
        <w:rPr>
          <w:rFonts w:ascii="Times New Roman"/>
          <w:b/>
          <w:i w:val="false"/>
          <w:color w:val="000000"/>
          <w:sz w:val="28"/>
        </w:rPr>
        <w:t>3. Шығыстар туралы ақпаратты көрсетіңіз, мың теңге</w:t>
      </w:r>
    </w:p>
    <w:bookmarkEnd w:id="145"/>
    <w:p>
      <w:pPr>
        <w:spacing w:after="0"/>
        <w:ind w:left="0"/>
        <w:jc w:val="both"/>
      </w:pPr>
      <w:r>
        <w:rPr>
          <w:rFonts w:ascii="Times New Roman"/>
          <w:b w:val="false"/>
          <w:i w:val="false"/>
          <w:color w:val="000000"/>
          <w:sz w:val="28"/>
        </w:rPr>
        <w:t>
      Укажите информацию о расходах,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4462"/>
        <w:gridCol w:w="4347"/>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r>
              <w:br/>
            </w:r>
            <w:r>
              <w:rPr>
                <w:rFonts w:ascii="Times New Roman"/>
                <w:b w:val="false"/>
                <w:i w:val="false"/>
                <w:color w:val="000000"/>
                <w:sz w:val="20"/>
              </w:rPr>
              <w:t xml:space="preserve">
Материальные затраты, всего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ЭҚЖЖ – (5-таңбалы ЭҚЖЖ) Экономикалық қызмет түрлерінің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 (5-ти значный) Номенклатура видов экономической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7264"/>
        <w:gridCol w:w="1606"/>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r>
              <w:br/>
            </w:r>
            <w:r>
              <w:rPr>
                <w:rFonts w:ascii="Times New Roman"/>
                <w:b w:val="false"/>
                <w:i w:val="false"/>
                <w:color w:val="000000"/>
                <w:sz w:val="20"/>
              </w:rPr>
              <w:t>
сырье и материалы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 үшін тауарлар</w:t>
            </w:r>
            <w:r>
              <w:br/>
            </w:r>
            <w:r>
              <w:rPr>
                <w:rFonts w:ascii="Times New Roman"/>
                <w:b w:val="false"/>
                <w:i w:val="false"/>
                <w:color w:val="000000"/>
                <w:sz w:val="20"/>
              </w:rPr>
              <w:t>
товары для перепродажи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топливо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r>
              <w:br/>
            </w:r>
            <w:r>
              <w:rPr>
                <w:rFonts w:ascii="Times New Roman"/>
                <w:b w:val="false"/>
                <w:i w:val="false"/>
                <w:color w:val="000000"/>
                <w:sz w:val="20"/>
              </w:rPr>
              <w:t>
энергия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r>
              <w:br/>
            </w:r>
            <w:r>
              <w:rPr>
                <w:rFonts w:ascii="Times New Roman"/>
                <w:b w:val="false"/>
                <w:i w:val="false"/>
                <w:color w:val="000000"/>
                <w:sz w:val="20"/>
              </w:rPr>
              <w:t>
другие материалы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r>
              <w:br/>
            </w:r>
            <w:r>
              <w:rPr>
                <w:rFonts w:ascii="Times New Roman"/>
                <w:b w:val="false"/>
                <w:i w:val="false"/>
                <w:color w:val="000000"/>
                <w:sz w:val="20"/>
              </w:rPr>
              <w:t xml:space="preserve">
Фонд заработной платы работников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него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ақшалай жәрдемақы </w:t>
            </w:r>
            <w:r>
              <w:br/>
            </w:r>
            <w:r>
              <w:rPr>
                <w:rFonts w:ascii="Times New Roman"/>
                <w:b w:val="false"/>
                <w:i w:val="false"/>
                <w:color w:val="000000"/>
                <w:sz w:val="20"/>
              </w:rPr>
              <w:t>
Денежные пособия работникам за счет предприятия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r>
              <w:br/>
            </w:r>
            <w:r>
              <w:rPr>
                <w:rFonts w:ascii="Times New Roman"/>
                <w:b w:val="false"/>
                <w:i w:val="false"/>
                <w:color w:val="000000"/>
                <w:sz w:val="20"/>
              </w:rPr>
              <w:t>
Прочие затраты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ҚҚС-сыз)</w:t>
            </w:r>
            <w:r>
              <w:br/>
            </w: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салық </w:t>
            </w:r>
            <w:r>
              <w:br/>
            </w:r>
            <w:r>
              <w:rPr>
                <w:rFonts w:ascii="Times New Roman"/>
                <w:b w:val="false"/>
                <w:i w:val="false"/>
                <w:color w:val="000000"/>
                <w:sz w:val="20"/>
              </w:rPr>
              <w:t>
социальный налог</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r>
              <w:br/>
            </w:r>
            <w:r>
              <w:rPr>
                <w:rFonts w:ascii="Times New Roman"/>
                <w:b w:val="false"/>
                <w:i w:val="false"/>
                <w:color w:val="000000"/>
                <w:sz w:val="20"/>
              </w:rPr>
              <w:t>
другие затраты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r>
              <w:br/>
            </w:r>
            <w:r>
              <w:rPr>
                <w:rFonts w:ascii="Times New Roman"/>
                <w:b w:val="false"/>
                <w:i w:val="false"/>
                <w:color w:val="000000"/>
                <w:sz w:val="20"/>
              </w:rPr>
              <w:t>
Амортизация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 барлығы</w:t>
            </w:r>
            <w:r>
              <w:br/>
            </w:r>
            <w:r>
              <w:rPr>
                <w:rFonts w:ascii="Times New Roman"/>
                <w:b w:val="false"/>
                <w:i w:val="false"/>
                <w:color w:val="000000"/>
                <w:sz w:val="20"/>
              </w:rPr>
              <w:t>
Расходы - всего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46"/>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заттай және құндық көріністегі өнеркәсіптік өнім өндірісін көрсетіңіз</w:t>
      </w:r>
      <w:r>
        <w:rPr>
          <w:rFonts w:ascii="Times New Roman"/>
          <w:b w:val="false"/>
          <w:i w:val="false"/>
          <w:color w:val="000000"/>
          <w:vertAlign w:val="superscript"/>
        </w:rPr>
        <w:t>3</w:t>
      </w:r>
    </w:p>
    <w:bookmarkEnd w:id="146"/>
    <w:p>
      <w:pPr>
        <w:spacing w:after="0"/>
        <w:ind w:left="0"/>
        <w:jc w:val="both"/>
      </w:pPr>
      <w:r>
        <w:rPr>
          <w:rFonts w:ascii="Times New Roman"/>
          <w:b w:val="false"/>
          <w:i w:val="false"/>
          <w:color w:val="000000"/>
          <w:sz w:val="28"/>
        </w:rPr>
        <w:t>
      Укажите производство промышленной продукции в натуральном и стоимостном выражении за отчетный год</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989"/>
        <w:gridCol w:w="989"/>
        <w:gridCol w:w="2131"/>
        <w:gridCol w:w="5429"/>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br/>
            </w:r>
            <w:r>
              <w:rPr>
                <w:rFonts w:ascii="Times New Roman"/>
                <w:b w:val="false"/>
                <w:i w:val="false"/>
                <w:color w:val="000000"/>
                <w:sz w:val="20"/>
              </w:rPr>
              <w:t xml:space="preserve">
Код СКПП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w:t>
            </w:r>
            <w:r>
              <w:br/>
            </w:r>
            <w:r>
              <w:rPr>
                <w:rFonts w:ascii="Times New Roman"/>
                <w:b w:val="false"/>
                <w:i w:val="false"/>
                <w:color w:val="000000"/>
                <w:sz w:val="20"/>
              </w:rPr>
              <w:t xml:space="preserve">
Произведено продукции в натуральном выражении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өнімнің (тауар, қызмет) шығарылымы, мың теңге</w:t>
            </w:r>
            <w:r>
              <w:br/>
            </w:r>
            <w:r>
              <w:rPr>
                <w:rFonts w:ascii="Times New Roman"/>
                <w:b w:val="false"/>
                <w:i w:val="false"/>
                <w:color w:val="000000"/>
                <w:sz w:val="20"/>
              </w:rPr>
              <w:t>
Выпуск продукции (товаров, услуг) в стоимостном выражении, тысяч тенге</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өнеркәсіп өнімін өндірумен айналысатын дара кәсіпкерлер, сонымен қатар ауыл шаруашылығы өнімін өндіруге немесе қайта өңдеуге байланысты қызметті жүзеге асыратын шаруа немесе фермер қожалықтары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заполняют индивидуальные предприниматели,занимающиеся производством промышленной продукции, а так же крестьянские или фермерские хозяйства осуществляющие деятельность связанную с производством или переработкой сельскохозяйственной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ӨӨСЖ – Қазақстан Республикасы Ұлттық экономика министрлігі Статистика комитетінің www.stat.gov.kz Интернет-ресурсында орналасқан "Өнеркәсіптік өнімдердің (тауарлардың, қызметтердің) статистикалық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СКПП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почты______</w:t>
      </w:r>
    </w:p>
    <w:p>
      <w:pPr>
        <w:spacing w:after="0"/>
        <w:ind w:left="0"/>
        <w:jc w:val="both"/>
      </w:pPr>
      <w:r>
        <w:rPr>
          <w:rFonts w:ascii="Times New Roman"/>
          <w:b w:val="false"/>
          <w:i w:val="false"/>
          <w:color w:val="000000"/>
          <w:sz w:val="28"/>
        </w:rPr>
        <w:t>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қазандағы</w:t>
            </w:r>
            <w:r>
              <w:br/>
            </w:r>
            <w:r>
              <w:rPr>
                <w:rFonts w:ascii="Times New Roman"/>
                <w:b w:val="false"/>
                <w:i w:val="false"/>
                <w:color w:val="000000"/>
                <w:sz w:val="20"/>
              </w:rPr>
              <w:t>№ 154 бұйрығына</w:t>
            </w:r>
            <w:r>
              <w:br/>
            </w:r>
            <w:r>
              <w:rPr>
                <w:rFonts w:ascii="Times New Roman"/>
                <w:b w:val="false"/>
                <w:i w:val="false"/>
                <w:color w:val="000000"/>
                <w:sz w:val="20"/>
              </w:rPr>
              <w:t>16-қосымша</w:t>
            </w:r>
          </w:p>
        </w:tc>
      </w:tr>
    </w:tbl>
    <w:bookmarkStart w:name="z132" w:id="147"/>
    <w:p>
      <w:pPr>
        <w:spacing w:after="0"/>
        <w:ind w:left="0"/>
        <w:jc w:val="left"/>
      </w:pPr>
      <w:r>
        <w:rPr>
          <w:rFonts w:ascii="Times New Roman"/>
          <w:b/>
          <w:i w:val="false"/>
          <w:color w:val="000000"/>
        </w:rPr>
        <w:t xml:space="preserve"> "Дара кәсіпкердің қызметі туралы есеп" (коды 7851111, индексі</w:t>
      </w:r>
      <w:r>
        <w:br/>
      </w:r>
      <w:r>
        <w:rPr>
          <w:rFonts w:ascii="Times New Roman"/>
          <w:b/>
          <w:i w:val="false"/>
          <w:color w:val="000000"/>
        </w:rPr>
        <w:t>1-ИП, кезеңділігі екі жылда бір рет) жалпымемлекеттік</w:t>
      </w:r>
      <w:r>
        <w:br/>
      </w:r>
      <w:r>
        <w:rPr>
          <w:rFonts w:ascii="Times New Roman"/>
          <w:b/>
          <w:i w:val="false"/>
          <w:color w:val="000000"/>
        </w:rPr>
        <w:t>статистикалық байқаудың статистикалық нысанын толтыру жөніндегі</w:t>
      </w:r>
      <w:r>
        <w:br/>
      </w:r>
      <w:r>
        <w:rPr>
          <w:rFonts w:ascii="Times New Roman"/>
          <w:b/>
          <w:i w:val="false"/>
          <w:color w:val="000000"/>
        </w:rPr>
        <w:t>нұсқаулық</w:t>
      </w:r>
    </w:p>
    <w:bookmarkEnd w:id="147"/>
    <w:bookmarkStart w:name="z133" w:id="148"/>
    <w:p>
      <w:pPr>
        <w:spacing w:after="0"/>
        <w:ind w:left="0"/>
        <w:jc w:val="both"/>
      </w:pPr>
      <w:r>
        <w:rPr>
          <w:rFonts w:ascii="Times New Roman"/>
          <w:b w:val="false"/>
          <w:i w:val="false"/>
          <w:color w:val="000000"/>
          <w:sz w:val="28"/>
        </w:rPr>
        <w:t xml:space="preserve">
      1. Осы "Дара кәсіпкердің қызметі туралы есеп" (коды 7851111, индексі 1-ИП, кезеңділігі екі жылда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"Дара кәсіпкердің қызметі туралы есеп" (коды 7851111, индексі 1-ИП, кезеңділігі екі жылда бір рет) жалпымемлекеттік статистикалық байқаудың статистикалық нысанын толтыруды нақтылайды.</w:t>
      </w:r>
    </w:p>
    <w:bookmarkEnd w:id="148"/>
    <w:bookmarkStart w:name="z134" w:id="14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9"/>
    <w:p>
      <w:pPr>
        <w:spacing w:after="0"/>
        <w:ind w:left="0"/>
        <w:jc w:val="both"/>
      </w:pPr>
      <w:r>
        <w:rPr>
          <w:rFonts w:ascii="Times New Roman"/>
          <w:b w:val="false"/>
          <w:i w:val="false"/>
          <w:color w:val="000000"/>
          <w:sz w:val="28"/>
        </w:rPr>
        <w:t>
      1) басқа да шығындар – жер және орындарды жалға алу, лизинг, ағымдағы жөндеуге кеткен кәсіпорын шығыстары, бөгде ұйымдар орындаған қызметтер, өндірілген өнімнің көлік шығыстары.</w:t>
      </w:r>
    </w:p>
    <w:p>
      <w:pPr>
        <w:spacing w:after="0"/>
        <w:ind w:left="0"/>
        <w:jc w:val="both"/>
      </w:pPr>
      <w:r>
        <w:rPr>
          <w:rFonts w:ascii="Times New Roman"/>
          <w:b w:val="false"/>
          <w:i w:val="false"/>
          <w:color w:val="000000"/>
          <w:sz w:val="28"/>
        </w:rPr>
        <w:t>
      2)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p>
      <w:pPr>
        <w:spacing w:after="0"/>
        <w:ind w:left="0"/>
        <w:jc w:val="both"/>
      </w:pPr>
      <w:r>
        <w:rPr>
          <w:rFonts w:ascii="Times New Roman"/>
          <w:b w:val="false"/>
          <w:i w:val="false"/>
          <w:color w:val="000000"/>
          <w:sz w:val="28"/>
        </w:rPr>
        <w:t>
      3)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3) қызметкерлердің тізімдік саны – шартты жасасу мерзіміне қарамастан еңбек шарты бойынша қабылданған, жұмысты азаматтық-құқықтық шарт бойынша атқаратын, сонымен қатар, жұмысқа қоса атқарушылық бойынша қабылданғандарды қоспағандағы адамдар саны;</w:t>
      </w:r>
    </w:p>
    <w:p>
      <w:pPr>
        <w:spacing w:after="0"/>
        <w:ind w:left="0"/>
        <w:jc w:val="both"/>
      </w:pPr>
      <w:r>
        <w:rPr>
          <w:rFonts w:ascii="Times New Roman"/>
          <w:b w:val="false"/>
          <w:i w:val="false"/>
          <w:color w:val="000000"/>
          <w:sz w:val="28"/>
        </w:rPr>
        <w:t>
      4)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p>
    <w:p>
      <w:pPr>
        <w:spacing w:after="0"/>
        <w:ind w:left="0"/>
        <w:jc w:val="both"/>
      </w:pPr>
      <w:r>
        <w:rPr>
          <w:rFonts w:ascii="Times New Roman"/>
          <w:b w:val="false"/>
          <w:i w:val="false"/>
          <w:color w:val="000000"/>
          <w:sz w:val="28"/>
        </w:rPr>
        <w:t>
      5)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6) өтелім – активтің пайдалы қолдану мерзімі ішінде активті сатып алу құнының өнімнің өзіндік құнына немесе шығысқа бірте-бірте көшу үрдісі;</w:t>
      </w:r>
    </w:p>
    <w:p>
      <w:pPr>
        <w:spacing w:after="0"/>
        <w:ind w:left="0"/>
        <w:jc w:val="both"/>
      </w:pPr>
      <w:r>
        <w:rPr>
          <w:rFonts w:ascii="Times New Roman"/>
          <w:b w:val="false"/>
          <w:i w:val="false"/>
          <w:color w:val="000000"/>
          <w:sz w:val="28"/>
        </w:rPr>
        <w:t>
      7)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p>
      <w:pPr>
        <w:spacing w:after="0"/>
        <w:ind w:left="0"/>
        <w:jc w:val="both"/>
      </w:pPr>
      <w:r>
        <w:rPr>
          <w:rFonts w:ascii="Times New Roman"/>
          <w:b w:val="false"/>
          <w:i w:val="false"/>
          <w:color w:val="000000"/>
          <w:sz w:val="28"/>
        </w:rPr>
        <w:t>
      8) өнімдерді өткізуден (тауарлар, жұмыстар және көрсетілген қызметтер)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10)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p>
    <w:p>
      <w:pPr>
        <w:spacing w:after="0"/>
        <w:ind w:left="0"/>
        <w:jc w:val="both"/>
      </w:pPr>
      <w:r>
        <w:rPr>
          <w:rFonts w:ascii="Times New Roman"/>
          <w:b w:val="false"/>
          <w:i w:val="false"/>
          <w:color w:val="000000"/>
          <w:sz w:val="28"/>
        </w:rPr>
        <w:t>
      11)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p>
      <w:pPr>
        <w:spacing w:after="0"/>
        <w:ind w:left="0"/>
        <w:jc w:val="both"/>
      </w:pPr>
      <w:r>
        <w:rPr>
          <w:rFonts w:ascii="Times New Roman"/>
          <w:b w:val="false"/>
          <w:i w:val="false"/>
          <w:color w:val="000000"/>
          <w:sz w:val="28"/>
        </w:rPr>
        <w:t>
      12)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135" w:id="150"/>
    <w:p>
      <w:pPr>
        <w:spacing w:after="0"/>
        <w:ind w:left="0"/>
        <w:jc w:val="both"/>
      </w:pPr>
      <w:r>
        <w:rPr>
          <w:rFonts w:ascii="Times New Roman"/>
          <w:b w:val="false"/>
          <w:i w:val="false"/>
          <w:color w:val="000000"/>
          <w:sz w:val="28"/>
        </w:rPr>
        <w:t>
      3. 2-бөлімнің 2.2-жолы бойынша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150"/>
    <w:p>
      <w:pPr>
        <w:spacing w:after="0"/>
        <w:ind w:left="0"/>
        <w:jc w:val="both"/>
      </w:pPr>
      <w:r>
        <w:rPr>
          <w:rFonts w:ascii="Times New Roman"/>
          <w:b w:val="false"/>
          <w:i w:val="false"/>
          <w:color w:val="000000"/>
          <w:sz w:val="28"/>
        </w:rPr>
        <w:t>
      Өнеркәсіп саласында жұмыс істейтін дара кәсіпкерлер үшін өндірілген өнім, орындалған жұмыстар мен көрсетілген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Сауда қызметімен айналысатын дара кәсіпкерлер үшін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дара кәсіпкерлер үшін жалға беруден түскен табыс пен жалға берілетін жабдықтарды ұстауға жұмсалатын шығындар арасындағы айырмашылық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саласында жұмыс істейтін дара кәсіпкерлер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 үйлер үшін өндірілген өнім, орындалған жұмыстар мен көрсетілген қызметтер көлемі мейрамхана қызметтерін қоса алғанда, қонақүй қызметтерін көрсетуден түскен табыс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p>
    <w:bookmarkStart w:name="z136" w:id="151"/>
    <w:p>
      <w:pPr>
        <w:spacing w:after="0"/>
        <w:ind w:left="0"/>
        <w:jc w:val="both"/>
      </w:pPr>
      <w:r>
        <w:rPr>
          <w:rFonts w:ascii="Times New Roman"/>
          <w:b w:val="false"/>
          <w:i w:val="false"/>
          <w:color w:val="000000"/>
          <w:sz w:val="28"/>
        </w:rPr>
        <w:t>
      4. 4-бөлімнің 1-бағанында заттай көріністегі өнеркәсіп өнімдерін өндіру ол өзінің қажеттіліктеріне пайдалануға және сатуға арналған өнімнің шығарылымы болып саналады.</w:t>
      </w:r>
    </w:p>
    <w:bookmarkEnd w:id="151"/>
    <w:p>
      <w:pPr>
        <w:spacing w:after="0"/>
        <w:ind w:left="0"/>
        <w:jc w:val="both"/>
      </w:pPr>
      <w:r>
        <w:rPr>
          <w:rFonts w:ascii="Times New Roman"/>
          <w:b w:val="false"/>
          <w:i w:val="false"/>
          <w:color w:val="000000"/>
          <w:sz w:val="28"/>
        </w:rPr>
        <w:t>
      4-бөлімнің 2-бағанында құндық көріністегі өнімнің (тауар, көрсетілген қызмет) шығарылымы – ол ағымдағы жылы қолданыста болған нақты босату бағасымен анықталған, қосылған құн салығынсыз және акциздерсіз өндірілген өнеркәсіп өнімінің құны болып саналады.</w:t>
      </w:r>
    </w:p>
    <w:p>
      <w:pPr>
        <w:spacing w:after="0"/>
        <w:ind w:left="0"/>
        <w:jc w:val="both"/>
      </w:pPr>
      <w:r>
        <w:rPr>
          <w:rFonts w:ascii="Times New Roman"/>
          <w:b w:val="false"/>
          <w:i w:val="false"/>
          <w:color w:val="000000"/>
          <w:sz w:val="28"/>
        </w:rPr>
        <w:t>
      4-бөлімнің А және В бағандарында шығарылатын өнім түрінің атауы және өлшем бірлігі Қазақстан Республикасы Ұлттық экономика министрлігі Статистика комитетінің Интернет-ресурсында "Жіктеуіштер" бөлімінде орналасқан Өнеркәсіптік өнімдердің статистикалық жіктеуішіне (бұдан әрі - ӨӨСЖ) сәйкес толтырылады.</w:t>
      </w:r>
    </w:p>
    <w:p>
      <w:pPr>
        <w:spacing w:after="0"/>
        <w:ind w:left="0"/>
        <w:jc w:val="both"/>
      </w:pPr>
      <w:r>
        <w:rPr>
          <w:rFonts w:ascii="Times New Roman"/>
          <w:b w:val="false"/>
          <w:i w:val="false"/>
          <w:color w:val="000000"/>
          <w:sz w:val="28"/>
        </w:rPr>
        <w:t>
      "Ауыл шаруашылығы" қызмет түрімен айналысатын дара кәсіпкерлер өңдеуден өткен ауыл шаруашылығы өнімі түрлерін көрсетеді (мысалы, ет және сүтті салқындатса, ол өңделген өнім болып саналады).</w:t>
      </w:r>
    </w:p>
    <w:p>
      <w:pPr>
        <w:spacing w:after="0"/>
        <w:ind w:left="0"/>
        <w:jc w:val="both"/>
      </w:pPr>
      <w:r>
        <w:rPr>
          <w:rFonts w:ascii="Times New Roman"/>
          <w:b w:val="false"/>
          <w:i w:val="false"/>
          <w:color w:val="000000"/>
          <w:sz w:val="28"/>
        </w:rPr>
        <w:t>
      Сонымен қатар 4-бөлімде дара кәсіпкерлер және шаруа немесе фермер қожалықтары экономикалық қызмет түріне қарамастан, жаңартылатын энергия көздерімен өндірілетін жылу және электр энергиясын, жаңартылатын энергия көздерінің (бұдан әрі – ЖЭК) өндіріс көлемі бойынша деректерді толтырады. ЖЭК кодтау үшін Қазақстан Республикасы Ұлттық экономика министрлігі Статистика комитетінің Интернет-ресурсының "Жіктеуіштер" бөлімінде орналасқан ӨӨСЖ сәйкес кодтары қолданылады.</w:t>
      </w:r>
    </w:p>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Ескертпе: Х – осы айқындама толтыруға жатпайды.</w:t>
      </w:r>
    </w:p>
    <w:bookmarkStart w:name="z137" w:id="152"/>
    <w:p>
      <w:pPr>
        <w:spacing w:after="0"/>
        <w:ind w:left="0"/>
        <w:jc w:val="both"/>
      </w:pPr>
      <w:r>
        <w:rPr>
          <w:rFonts w:ascii="Times New Roman"/>
          <w:b w:val="false"/>
          <w:i w:val="false"/>
          <w:color w:val="000000"/>
          <w:sz w:val="28"/>
        </w:rPr>
        <w:t>
      5. Арифметикалық-логикалық бақылау:</w:t>
      </w:r>
    </w:p>
    <w:bookmarkEnd w:id="152"/>
    <w:p>
      <w:pPr>
        <w:spacing w:after="0"/>
        <w:ind w:left="0"/>
        <w:jc w:val="both"/>
      </w:pPr>
      <w:r>
        <w:rPr>
          <w:rFonts w:ascii="Times New Roman"/>
          <w:b w:val="false"/>
          <w:i w:val="false"/>
          <w:color w:val="000000"/>
          <w:sz w:val="28"/>
        </w:rPr>
        <w:t xml:space="preserve">
      2-бөлім "Шығыстар туралы ақпаратты көрсетіңіз, мың теңге". </w:t>
      </w:r>
    </w:p>
    <w:p>
      <w:pPr>
        <w:spacing w:after="0"/>
        <w:ind w:left="0"/>
        <w:jc w:val="both"/>
      </w:pPr>
      <w:r>
        <w:rPr>
          <w:rFonts w:ascii="Times New Roman"/>
          <w:b w:val="false"/>
          <w:i w:val="false"/>
          <w:color w:val="000000"/>
          <w:sz w:val="28"/>
        </w:rPr>
        <w:t>
      1-жол = 1.1-1.6 жолдар қосындысына;</w:t>
      </w:r>
    </w:p>
    <w:p>
      <w:pPr>
        <w:spacing w:after="0"/>
        <w:ind w:left="0"/>
        <w:jc w:val="both"/>
      </w:pPr>
      <w:r>
        <w:rPr>
          <w:rFonts w:ascii="Times New Roman"/>
          <w:b w:val="false"/>
          <w:i w:val="false"/>
          <w:color w:val="000000"/>
          <w:sz w:val="28"/>
        </w:rPr>
        <w:t>
      4-жол = 4.1-4.2 жолдар қосындысына;</w:t>
      </w:r>
    </w:p>
    <w:p>
      <w:pPr>
        <w:spacing w:after="0"/>
        <w:ind w:left="0"/>
        <w:jc w:val="both"/>
      </w:pPr>
      <w:r>
        <w:rPr>
          <w:rFonts w:ascii="Times New Roman"/>
          <w:b w:val="false"/>
          <w:i w:val="false"/>
          <w:color w:val="000000"/>
          <w:sz w:val="28"/>
        </w:rPr>
        <w:t>
      6-жол = 1, 2, 3, 4, 5 жолдар қосындысына.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