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6e9" w14:textId="b915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10 қыркүйектегі № 635 бұйрығы. Қазақстан Республикасының Әділет министрлігінде 2015 жылы 4 қарашада № 12236 болып тіркелді. Күші жойылды - Қазақстан Республикасы Индустрия және инфрақұрылымдық даму министрінің м.а. 2021 жылғы 13 тамыздағы № 441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м.а. 13.08.2021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"Тұрғын үй-коммуналдық шаруашылық саласындағы мемлекеттік  көрсетілетін қызметтер стандарттарын бекіту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2015 жылғы 12 мамырда № 11015 болып тіркелген, 2015 жылғы 3 маусымда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көрсетілетін қызметті Астана және Алматы қалаларының, аудандардың және облыстық маңызы бар қалалардың жергілікті атқарушы органдары (бұдан әрі – көрсетілетін қызметті беруші) көрсетеді.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Инвестициялар және даму министрлігі Байланыс, ақпараттандыру және ақпарат комитетінің "Халыққа қызмет көрсету орталығы" шаруашылық жүргізу құқығындағы республикалық мемлекеттік кәсіпорны (бұдан әрі – ХҚКО);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 www.egov.kz веб-порталы (бұдан әрі – портал) арқылы жүзеге асырылады.".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мерзімдік баспасөз басылымдарында және "Әділет" ақпараттық-құқықтық жүйесінде ресми жариялауға жіберілуін;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 Дүйсенова 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12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 Исекешев 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4 қазан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