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157f" w14:textId="ba91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монополия субъектісі өткізетін өнімнің бағасын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22 қыркүйектегі № 18-05/839 бұйрығы. Қазақстан Республикасының Әділет министрлігінде 2015 жылы 4 қарашада № 12241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2004 жылғы 9 шілдедегі Қазақстан Республикасы Заңының 11-1-бабы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мемлекеттік монополия субъектісі өткізетін өнімнің 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7 қазан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18-05/839 бұйрығына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монополия субъектісі өткізетін өнімнің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8271"/>
        <w:gridCol w:w="4667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 есепке алынбай, 1-сортты өнімнің 1 (бір) килограмына баға (теңге)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бекіре тұқымдас балық (қортпа, бекіре, шоқыр, пілмай)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 ыспен ысталған бекіре тұқымдас балық (қортпа, бекіре, шоқыр, пілмай)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5 290,7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Қортпаның уылдырығы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Бекіренің уылдырығы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140 661,5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Шоқырдың уылдырығы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