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2982" w14:textId="c7f2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ветеринариялық зертханаларды қамтамасыз етудің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29 қыркүйектегі № 7-1/865 бұйрығы. Қазақстан Республикасының Әділет министрлігінде 2015 жылы 10 қарашада № 12263 болып тіркелді. Күші жойылды - Қазақстан Республикасы Ауыл шаруашылығы министрінің 2025 жылғы 3 сәуірдегі № 98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03.04.2025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аудандық ветеринариялық зертханаларды қамтамасыз етудің заттай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 және тамақ қауіпсіздігі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ақпараттық–құқықтық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14 қазан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7-1/865 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ветеринариялық зертханаларды қамтамасыз етудің заттай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ветеринариялық зертханаға ең төменгі қажеттілік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Санитариялық өткізгіш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Сынама қабылдау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пернетақта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тінтуір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жүйені, Microsoft Office толық топтамасын қамтитын бағдарламалық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көпфункционалды лазерлік құрылғы (көшіру, сканер, принтер)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тұрақтандырғыш (үздіксіз қоректендіру көзі)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Термочемодан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Инелерді тасымалдауға арналған чемодан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Сынама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камералы тұрмыстық 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Микротолқынды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ыдыстарға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Таразыларға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Серологиялық зерттеулер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РозБенгал сынамасы (бұдан әрі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РБС)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РБС-қа арналған тербелме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Дозаторлар жиынтығы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РБС қоюға арналған тілімше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РБС тілімшелеріне арналған араластырғыш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Вакутейнерлер мен шыны түтіктерге арналған штативтер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камералы тұрмыстық 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электрлендірілген аралдық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құрал-жабдықтарға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ыдыстарға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Комплементті байланыстыру реакциясы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көлемнің дозаторлары, бір каналды (дозаторлар жиынтығы)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ұялы – штативтер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су моншасы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камералы тұрмыстық 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электрондық таразылар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Таразыларға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Сутегі иондарын өлшеуге арналған аспап (бұдан әрі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РН-метр)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Жылытылатын магнитті былғауыш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Бактериология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сыныпты қауіпсіздік боксі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камералы тұрмыстық 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Жылытылатын магнитті былғауыш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пеші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Микротолқынды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Бинокулярды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бактерицидті сәулелендіргіш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Анатомиялық 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қауіпсіздік себезгісі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электр стерилизаторы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электрлендірілген қабырға жанындағы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құрал-жабдықтарға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Таразыларға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ыдыстарға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Ветеринариялық-санитариялық сараптама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Компрессорийлі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Сүттің кешенді талдағышы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Стилеті бар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камералы тұрмыстық 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Бинокулярды микроскоп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су моншасы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Жылытылатын магнитті былғауыш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электрондық таразы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Сорып шығатын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диірмен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Дозиметр-радиометрлер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Сүттің тазалығын анықтайтын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электрлендірілген аралдық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құрал-жабдықтарға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ыдыстарға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Реактивтерді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Прекурсорларды сақтауға арналған сейф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Титровальды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қауіпсіздік себезгісі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Муфельді пеш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талдағышы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Жуғыштар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ыдыстарды сулау мен дезинфекциялауға арналған сыйымды ыдыс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секциялы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беруге арналған вакуумсорғыш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Қазықшалары бар кептіргіш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ыдысқа арналған 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Автоклав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ыдыстарға арналған 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үстелдері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компьютер: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пернетақта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тінтуір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жүйені, Microsoft Office толық топтамасын қамтитын бағдарламалық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көпфункционалды лазерлік құрылғы (көшіру, сканер, принтер)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тұрақтандырғыш (үздіксіз қоректендіру көзі)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Телефон-факс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құрал-жабдықтар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Инсинератор (өлекселерді өртейтін пеш)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Дизельдік электр генераторы 10 кВт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Ұтқыр зертхана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Ламинарлы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Экстейшн сынып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Бейнеконференциялы мультимедиялы құрал-жабдық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Қайырмалы үстелі бар орындықтар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Маркерлі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орындығы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материалдарына арналған 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