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aa07" w14:textId="65aa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8 қазандағы № 83 бұйрығы. Қазақстан Республикасының Әділет министрлігінде 2015 жылы 11 қарашада № 12274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 Қазақстан Республикасы Ұлттық қауіпсіздік комитетінің (одан әрі – ҰҚК)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10.02.2021 </w:t>
      </w:r>
      <w:r>
        <w:rPr>
          <w:rFonts w:ascii="Times New Roman"/>
          <w:b w:val="false"/>
          <w:i w:val="false"/>
          <w:color w:val="00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ҰҚК Шекара қызметі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басылымдарына және "Әділет" ақпараттық-құқықтық жүйесіне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Б.Сұлтанов   </w:t>
      </w:r>
    </w:p>
    <w:p>
      <w:pPr>
        <w:spacing w:after="0"/>
        <w:ind w:left="0"/>
        <w:jc w:val="both"/>
      </w:pPr>
      <w:r>
        <w:rPr>
          <w:rFonts w:ascii="Times New Roman"/>
          <w:b w:val="false"/>
          <w:i w:val="false"/>
          <w:color w:val="000000"/>
          <w:sz w:val="28"/>
        </w:rPr>
        <w:t>
      2015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83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w:t>
      </w:r>
    </w:p>
    <w:bookmarkEnd w:id="6"/>
    <w:p>
      <w:pPr>
        <w:spacing w:after="0"/>
        <w:ind w:left="0"/>
        <w:jc w:val="both"/>
      </w:pPr>
      <w:r>
        <w:rPr>
          <w:rFonts w:ascii="Times New Roman"/>
          <w:b w:val="false"/>
          <w:i w:val="false"/>
          <w:color w:val="ff0000"/>
          <w:sz w:val="28"/>
        </w:rPr>
        <w:t xml:space="preserve">
      Ескерту. Заттай нормалардың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 1 норма.</w:t>
      </w:r>
      <w:r>
        <w:br/>
      </w:r>
      <w:r>
        <w:rPr>
          <w:rFonts w:ascii="Times New Roman"/>
          <w:b/>
          <w:i w:val="false"/>
          <w:color w:val="000000"/>
        </w:rPr>
        <w:t>Казармалар мен жатақханалар</w:t>
      </w:r>
    </w:p>
    <w:p>
      <w:pPr>
        <w:spacing w:after="0"/>
        <w:ind w:left="0"/>
        <w:jc w:val="both"/>
      </w:pPr>
      <w:r>
        <w:rPr>
          <w:rFonts w:ascii="Times New Roman"/>
          <w:b w:val="false"/>
          <w:i w:val="false"/>
          <w:color w:val="ff0000"/>
          <w:sz w:val="28"/>
        </w:rPr>
        <w:t xml:space="preserve">
      Ескерту. № 1-нормаға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
        <w:gridCol w:w="5067"/>
        <w:gridCol w:w="2256"/>
        <w:gridCol w:w="1946"/>
        <w:gridCol w:w="1480"/>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Жатын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матростар, Шекара академиясының 1-2-курс курсанттары, кәсіби дайындық бөлімдері (бөлімшелер) үшін</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қызметін кілісімшарт бойынша өткеріп жатқан әскери қызметшілер, Шекара академиясының курсанттары және келесі курстары, әскери қызметші әйелдер үшін</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үй-жайдың дәлізі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Бөлімшелердегі пәтерлер</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Ақпараттық-тәрбие жұмыстары бөлмесі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адамға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Газеттерді тігуге арналған үстел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оңалту бөлмесі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Шекара қызметі топтарының, бөлімшесінің және басқа бөлімшелерінің (шекара бөлімдері, шекара бөлімшелері, шекаралық бақылау бөлімдері, шекаралық бақылау бөлімшелері, шекара топтары, техникалық бақылау топтары, бақылау-өткізу пункттері, арнайы мақсаттағы мобильдік іс-қимылдар бөлімшесі) бөлмесі (кеңсе).</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бастықтары мен бөлімшелер бастықтарының бөлмесі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комнату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Қаруды сақтауға арналған бөлме</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r>
              <w:br/>
            </w:r>
            <w:r>
              <w:rPr>
                <w:rFonts w:ascii="Times New Roman"/>
                <w:b w:val="false"/>
                <w:i w:val="false"/>
                <w:color w:val="000000"/>
                <w:sz w:val="20"/>
              </w:rPr>
              <w:t>
1 ұяшық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Пистолеттерді сақтауға арналған шкаф******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сақтауға арналған жәшік*******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Қаруды тазартуға арналған бөлме (орын)</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сабақтарға арналған бөлме (орын)</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Топтың, бөлімшенің (бөлімшелердің) мүлкін және әскери қызметшілердің жеке заттарын сақтауға арналған қойма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Жуынуға арналған бөлме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адамға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w:t>
            </w:r>
            <w:r>
              <w:br/>
            </w:r>
            <w:r>
              <w:rPr>
                <w:rFonts w:ascii="Times New Roman"/>
                <w:b w:val="false"/>
                <w:i w:val="false"/>
                <w:color w:val="000000"/>
                <w:sz w:val="20"/>
              </w:rPr>
              <w:t>
саны бойынша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w:t>
            </w:r>
            <w:r>
              <w:br/>
            </w:r>
            <w:r>
              <w:rPr>
                <w:rFonts w:ascii="Times New Roman"/>
                <w:b w:val="false"/>
                <w:i w:val="false"/>
                <w:color w:val="000000"/>
                <w:sz w:val="20"/>
              </w:rPr>
              <w:t>
саны бойынша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Аяқ киімді тазартуға арналған бөлме (орын)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Тұрмыстық қызмет көрсету бөлмесі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Душ бөлмесі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Дәретхана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буынды қабылдау үшін ҰҚК Шекара қызметінің ведомстволарына, аумақтық бөлімшелеріне (оның ішінде құрылымдық бөлімшелері: дивизиондары, шекара басқармалары, кәсіби дайындық бөлімдері (бөлімшелер)), бағынышты ұйымдары, ҰҚК Авиация қызметінің бөлімшелеріне, ҰҚК Шекара академиясына жабдықталым органдарымен келісіммен нормалар бойынша тиесіліден артық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r>
              <w:br/>
            </w:r>
            <w:r>
              <w:rPr>
                <w:rFonts w:ascii="Times New Roman"/>
                <w:b w:val="false"/>
                <w:i w:val="false"/>
                <w:color w:val="000000"/>
                <w:sz w:val="20"/>
              </w:rPr>
              <w:t>
* - жабдықтау нормаларында мынадай негізгі ұғымдар пайдаланылады:</w:t>
            </w:r>
            <w:r>
              <w:br/>
            </w:r>
            <w:r>
              <w:rPr>
                <w:rFonts w:ascii="Times New Roman"/>
                <w:b w:val="false"/>
                <w:i w:val="false"/>
                <w:color w:val="000000"/>
                <w:sz w:val="20"/>
              </w:rPr>
              <w:t>
1) жиһаз - кереуеттер, үстелдер, орындықтар, тумбалар, әртүрлі шкафтар, әртүрлі ілгіштер, креслолар, сөрелер, тумбочкалар;</w:t>
            </w:r>
            <w:r>
              <w:br/>
            </w:r>
            <w:r>
              <w:rPr>
                <w:rFonts w:ascii="Times New Roman"/>
                <w:b w:val="false"/>
                <w:i w:val="false"/>
                <w:color w:val="000000"/>
                <w:sz w:val="20"/>
              </w:rPr>
              <w:t>
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r>
              <w:br/>
            </w:r>
            <w:r>
              <w:rPr>
                <w:rFonts w:ascii="Times New Roman"/>
                <w:b w:val="false"/>
                <w:i w:val="false"/>
                <w:color w:val="000000"/>
                <w:sz w:val="20"/>
              </w:rPr>
              <w:t>
** - жеке армиялық шкаф орнатуға жол беріледі.</w:t>
            </w:r>
            <w:r>
              <w:br/>
            </w:r>
            <w:r>
              <w:rPr>
                <w:rFonts w:ascii="Times New Roman"/>
                <w:b w:val="false"/>
                <w:i w:val="false"/>
                <w:color w:val="000000"/>
                <w:sz w:val="20"/>
              </w:rPr>
              <w:t>
*** - тұрмыстық кереует орнатуға рұқсат етіледі;</w:t>
            </w:r>
            <w:r>
              <w:br/>
            </w:r>
            <w:r>
              <w:rPr>
                <w:rFonts w:ascii="Times New Roman"/>
                <w:b w:val="false"/>
                <w:i w:val="false"/>
                <w:color w:val="000000"/>
                <w:sz w:val="20"/>
              </w:rPr>
              <w:t>
**** - жартылай жұмсақ орындық орнатуға рұқсат етіледі;</w:t>
            </w:r>
            <w:r>
              <w:br/>
            </w:r>
            <w:r>
              <w:rPr>
                <w:rFonts w:ascii="Times New Roman"/>
                <w:b w:val="false"/>
                <w:i w:val="false"/>
                <w:color w:val="000000"/>
                <w:sz w:val="20"/>
              </w:rPr>
              <w:t>
***** - орындықтар шынтақ сүйеніштерімен жабдықталады;</w:t>
            </w:r>
            <w:r>
              <w:br/>
            </w:r>
            <w:r>
              <w:rPr>
                <w:rFonts w:ascii="Times New Roman"/>
                <w:b w:val="false"/>
                <w:i w:val="false"/>
                <w:color w:val="000000"/>
                <w:sz w:val="20"/>
              </w:rPr>
              <w:t>
"****** - топтың, бөлімшенің басқармасына;</w:t>
            </w:r>
            <w:r>
              <w:br/>
            </w:r>
            <w:r>
              <w:rPr>
                <w:rFonts w:ascii="Times New Roman"/>
                <w:b w:val="false"/>
                <w:i w:val="false"/>
                <w:color w:val="000000"/>
                <w:sz w:val="20"/>
              </w:rPr>
              <w:t>
"******* - топ, бөлімше басқармасы мен оған тең бөлімше үшін қосымша 1 жәшік;</w:t>
            </w:r>
            <w:r>
              <w:br/>
            </w:r>
            <w:r>
              <w:rPr>
                <w:rFonts w:ascii="Times New Roman"/>
                <w:b w:val="false"/>
                <w:i w:val="false"/>
                <w:color w:val="000000"/>
                <w:sz w:val="20"/>
              </w:rPr>
              <w:t>
******** - саны қажеттілік бойынша айқындалады;</w:t>
            </w:r>
            <w:r>
              <w:br/>
            </w:r>
            <w:r>
              <w:rPr>
                <w:rFonts w:ascii="Times New Roman"/>
                <w:b w:val="false"/>
                <w:i w:val="false"/>
                <w:color w:val="000000"/>
                <w:sz w:val="20"/>
              </w:rPr>
              <w:t>
********* - шкаф екі нұсқада жасалады: 1-тип, 2-тип. 1-тип (төсек-орын мен іш киім сақтауға арналған). Мүлік сақтауға арналған шкаф. 2-тип (сыртқы киім мен бас киімді сақтауға арналған).</w:t>
            </w:r>
          </w:p>
        </w:tc>
      </w:tr>
    </w:tbl>
    <w:bookmarkStart w:name="z7" w:id="7"/>
    <w:p>
      <w:pPr>
        <w:spacing w:after="0"/>
        <w:ind w:left="0"/>
        <w:jc w:val="left"/>
      </w:pPr>
      <w:r>
        <w:rPr>
          <w:rFonts w:ascii="Times New Roman"/>
          <w:b/>
          <w:i w:val="false"/>
          <w:color w:val="000000"/>
        </w:rPr>
        <w:t xml:space="preserve"> № 2 норма.</w:t>
      </w:r>
      <w:r>
        <w:br/>
      </w:r>
      <w:r>
        <w:rPr>
          <w:rFonts w:ascii="Times New Roman"/>
          <w:b/>
          <w:i w:val="false"/>
          <w:color w:val="000000"/>
        </w:rPr>
        <w:t>Штабтық және әскери әкімшілік-қызметтік үй-жайлар</w:t>
      </w:r>
    </w:p>
    <w:bookmarkEnd w:id="7"/>
    <w:p>
      <w:pPr>
        <w:spacing w:after="0"/>
        <w:ind w:left="0"/>
        <w:jc w:val="both"/>
      </w:pPr>
      <w:r>
        <w:rPr>
          <w:rFonts w:ascii="Times New Roman"/>
          <w:b w:val="false"/>
          <w:i w:val="false"/>
          <w:color w:val="ff0000"/>
          <w:sz w:val="28"/>
        </w:rPr>
        <w:t xml:space="preserve">
      Ескерту. № 2-нормаға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882"/>
        <w:gridCol w:w="2647"/>
        <w:gridCol w:w="2061"/>
        <w:gridCol w:w="1568"/>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бастықтарының, әскери полиция және әскери қарсы барлау органдарының оқшауланған құрылымдық бөлімшелері бастықтарының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Жиналысқа арналған үстел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қоюға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 орынбасарларының, әскери полиция және әскери қарсы барлау органдарының оқшауланған құрылымдық бөлімшелері бастықтары орынбасарларының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Жиналысқа арналған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Теледидардың астына қоюға арналған тумба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полиция және әскери қарсы барлау органдарының оқшауланған құрылымдық бөлімшелерінің қызметкерлерінің қызметтік бөлмелері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Штаб бойынша кезекшінің бөлмесі (орны)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Ұяшықты шкаф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Штаб бойынша кезекшінің демалыс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Сабақтар өткізуге арналған оқу сыныптары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орындық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жұмыс (қызметтік)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Штаб және басқарма қызметкерлерінің жалпы жұмыс (қызметтік)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Шекара қызметі директорының және оның орынбасарларының, қызметт депаратаменттері және аумақтық бөлімшелері бастықтарының, Шекара академиясы бастығының, Авиация қызметі директорының және оның орынбасарларының қызметтік кабинеті.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Қызметтің департамент және аумақтық бөлімшелерінің бастықтары орынбасарларының, Шекара академиясы бастығы орынбасарларының қызметтік кабинеті.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Кеңестерге арналған үстел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Аумақтық бөлімшелер (әскери басқарудың жедел-тактикалық органдары болып табылатын дербес басқармалар), ведомстволық бағынышты ұйымдар (арнайы мақсаттағы басқарма) және құрылымдық бөлімшелер (шекаралық бақылау бөлімдері, жағалау күзетінің дивизиондары) бастықтарының, авиация басқармалары және дербес авиация бөлімдері бастықтарының қызметтік кабинеті.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Шекара қызметі Директорының және оның орынбасарларының, қызмет департаменттері бастықтарының, аумақтық бөлімшелер бастықтары мен орынбасарларының, Шекара академиясы бастығының және орынбасарларының, Авиация қызметі директорының және оның орынбасарларының, әскери полиция және әскери қарсы барлау органдарының оқшауланған құрылымдық бөлімшелері бастықтарының демалыс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Қабылдау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Құжаттарды қабылдау-тапсыруға арналған тамбуры бар құпия іс жүргізу бөлмесі (сондай-ақ әскери полиция және әскери қарсы барлау органдарының оқшауланған құрылымдық бөлімшелері)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бастық кабинеті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инспектордың жұмыс бөлмесі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орны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Құпия құжаттармен жұмыс жасауға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Топографиялық карталарды сақтау орны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Құпия емес іс жүргізу бөлмесі (сондай-ақ әскери полиция және әскери қарсы барлау органдарының оқшауланған құрылымдық бөлімшелері)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адамға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Құпия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айғақтарды сақтауға арналған металл шкаф**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Құпия емес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Қаржылық есептілік кассасының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Көбейту аппаратурасының үй-жайы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Кеңестерге арналған зал</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Кітапхана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Аумақтық бөлімшесі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демалыс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Келушілерді қабылдауға арналған бөлме (қоғамдық қабылдау бөлмесі)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Гардероб</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Кеңсе керек-жарақтары қоймасы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Жуып-жинау мүкәммалы қоймасы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мүкәммалына арналған шкаф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Дәретхана</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торабының үй-жайы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Интернет-сынып</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Мұрағат</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металл ұяшықты шкаф орнатуға жол беріледі;</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сақталатын кітаптардың ауқымы бойынша айқындалады;</w:t>
      </w:r>
    </w:p>
    <w:p>
      <w:pPr>
        <w:spacing w:after="0"/>
        <w:ind w:left="0"/>
        <w:jc w:val="both"/>
      </w:pPr>
      <w:r>
        <w:rPr>
          <w:rFonts w:ascii="Times New Roman"/>
          <w:b w:val="false"/>
          <w:i w:val="false"/>
          <w:color w:val="000000"/>
          <w:sz w:val="28"/>
        </w:rPr>
        <w:t>
      ****** - тұрмыстық кереует орнатуға жол беріледі;</w:t>
      </w:r>
    </w:p>
    <w:p>
      <w:pPr>
        <w:spacing w:after="0"/>
        <w:ind w:left="0"/>
        <w:jc w:val="both"/>
      </w:pPr>
      <w:r>
        <w:rPr>
          <w:rFonts w:ascii="Times New Roman"/>
          <w:b w:val="false"/>
          <w:i w:val="false"/>
          <w:color w:val="000000"/>
          <w:sz w:val="28"/>
        </w:rPr>
        <w:t>
      ******* - саны қолжуғыштардың саны бойынша айқындалады.</w:t>
      </w:r>
    </w:p>
    <w:bookmarkStart w:name="z10" w:id="8"/>
    <w:p>
      <w:pPr>
        <w:spacing w:after="0"/>
        <w:ind w:left="0"/>
        <w:jc w:val="left"/>
      </w:pPr>
      <w:r>
        <w:rPr>
          <w:rFonts w:ascii="Times New Roman"/>
          <w:b/>
          <w:i w:val="false"/>
          <w:color w:val="000000"/>
        </w:rPr>
        <w:t xml:space="preserve"> № 3 норма.</w:t>
      </w:r>
      <w:r>
        <w:br/>
      </w:r>
      <w:r>
        <w:rPr>
          <w:rFonts w:ascii="Times New Roman"/>
          <w:b/>
          <w:i w:val="false"/>
          <w:color w:val="000000"/>
        </w:rPr>
        <w:t>Әскери қоғамдық тамақтандыру объектілері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4514"/>
        <w:gridCol w:w="2331"/>
        <w:gridCol w:w="2332"/>
        <w:gridCol w:w="1522"/>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Асхананың ас ішетін залы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ішетін ауысымның 6 адамына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цехтар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 үй-жайлары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Асхана бастығының бөлмесі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Персонал бөлмесі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Аспазшыларды даярлау сыныбы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Персоналға арналған гардероб бөлмесі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Душ бөлмесі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Курсанттық асханалар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Асхананың ас ішетін залы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Асханалардың өндірістік цехтары, қосалқы, қойма үй-жайлары***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Асхананың ас ішетін залы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Гардероб</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адамға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Асханалардың өндірістік цехтары, қосалқы, қойма үй-жайлары******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Буфеті бар сауда-саттық залы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Үстел ойындарына, газеттер мен журналдар оқуға арналған бөлме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астына қойылатын тумба****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Қосалқы үй-жайлар (дайындауға дейінгі, жуу, қойма)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Меңгеруші және персонал бөлмесі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Тәуліктік наряд бөлмесі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киімге арналған шкаф*******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Азық-түлікті қабылдау бөлмесі</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Гардеробы, қолжуғышы мен дәретханасы бар вестибюль</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отырғыштар орнына орындықтар орнатуға жол беріледі;</w:t>
      </w:r>
    </w:p>
    <w:p>
      <w:pPr>
        <w:spacing w:after="0"/>
        <w:ind w:left="0"/>
        <w:jc w:val="both"/>
      </w:pPr>
      <w:r>
        <w:rPr>
          <w:rFonts w:ascii="Times New Roman"/>
          <w:b w:val="false"/>
          <w:i w:val="false"/>
          <w:color w:val="000000"/>
          <w:sz w:val="28"/>
        </w:rPr>
        <w:t>
      ** - жеке армиялық шкаф орнатуға жол беріледі;</w:t>
      </w:r>
    </w:p>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p>
      <w:pPr>
        <w:spacing w:after="0"/>
        <w:ind w:left="0"/>
        <w:jc w:val="both"/>
      </w:pPr>
      <w:r>
        <w:rPr>
          <w:rFonts w:ascii="Times New Roman"/>
          <w:b w:val="false"/>
          <w:i w:val="false"/>
          <w:color w:val="000000"/>
          <w:sz w:val="28"/>
        </w:rPr>
        <w:t>
      **** - аппаратураны қабырғаға бекіткен жағдайларда тумба орнатылмайды;</w:t>
      </w:r>
    </w:p>
    <w:p>
      <w:pPr>
        <w:spacing w:after="0"/>
        <w:ind w:left="0"/>
        <w:jc w:val="both"/>
      </w:pPr>
      <w:r>
        <w:rPr>
          <w:rFonts w:ascii="Times New Roman"/>
          <w:b w:val="false"/>
          <w:i w:val="false"/>
          <w:color w:val="000000"/>
          <w:sz w:val="28"/>
        </w:rPr>
        <w:t>
      ***** - еденге қойылатын ілгіштер орнатуға жол беріледі;</w:t>
      </w:r>
    </w:p>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p>
      <w:pPr>
        <w:spacing w:after="0"/>
        <w:ind w:left="0"/>
        <w:jc w:val="both"/>
      </w:pPr>
      <w:r>
        <w:rPr>
          <w:rFonts w:ascii="Times New Roman"/>
          <w:b w:val="false"/>
          <w:i w:val="false"/>
          <w:color w:val="000000"/>
          <w:sz w:val="28"/>
        </w:rPr>
        <w:t>
      ******* - қажеттілік тәуліктік наряд саны бойынша айқындалады.</w:t>
      </w:r>
    </w:p>
    <w:bookmarkStart w:name="z11" w:id="9"/>
    <w:p>
      <w:pPr>
        <w:spacing w:after="0"/>
        <w:ind w:left="0"/>
        <w:jc w:val="left"/>
      </w:pPr>
      <w:r>
        <w:rPr>
          <w:rFonts w:ascii="Times New Roman"/>
          <w:b/>
          <w:i w:val="false"/>
          <w:color w:val="000000"/>
        </w:rPr>
        <w:t xml:space="preserve"> № 4 норма Шекара академиясы.</w:t>
      </w:r>
    </w:p>
    <w:bookmarkEnd w:id="9"/>
    <w:p>
      <w:pPr>
        <w:spacing w:after="0"/>
        <w:ind w:left="0"/>
        <w:jc w:val="both"/>
      </w:pPr>
      <w:r>
        <w:rPr>
          <w:rFonts w:ascii="Times New Roman"/>
          <w:b w:val="false"/>
          <w:i w:val="false"/>
          <w:color w:val="ff0000"/>
          <w:sz w:val="28"/>
        </w:rPr>
        <w:t xml:space="preserve">
      Ескерту. № 4-норманың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4"/>
        <w:gridCol w:w="3464"/>
        <w:gridCol w:w="2644"/>
        <w:gridCol w:w="2645"/>
        <w:gridCol w:w="1727"/>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орындық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Спорт залы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 және кафедра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факультет бастығының кабинеті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факультет бастығы орынбасарының, курс бастығының, кафедра бастығының кабинеті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кафедрадағы оқытушылар бөлмесі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факультеттегі оқытушылар бөлмесі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кафедраның әдістемелік кабинеті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кітапханасы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кітап сақтау орны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залы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Оқырман үстелі*****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кеңес залы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Жиһазбен және казармалық мүкәммалмен жабдықтау нормаларына кіргізілмеген оқу сыныптары, үй-жайлар, зертханалар осы нормаларда көрсетілген ұқсас үй-жайларға сәйкес қамтамасыз етіледі.</w:t>
      </w:r>
    </w:p>
    <w:p>
      <w:pPr>
        <w:spacing w:after="0"/>
        <w:ind w:left="0"/>
        <w:jc w:val="both"/>
      </w:pPr>
      <w:r>
        <w:rPr>
          <w:rFonts w:ascii="Times New Roman"/>
          <w:b w:val="false"/>
          <w:i w:val="false"/>
          <w:color w:val="000000"/>
          <w:sz w:val="28"/>
        </w:rPr>
        <w:t>
      * - саны бір уақытта айналысатындардың саны бойынша айқындалады;</w:t>
      </w:r>
    </w:p>
    <w:p>
      <w:pPr>
        <w:spacing w:after="0"/>
        <w:ind w:left="0"/>
        <w:jc w:val="both"/>
      </w:pPr>
      <w:r>
        <w:rPr>
          <w:rFonts w:ascii="Times New Roman"/>
          <w:b w:val="false"/>
          <w:i w:val="false"/>
          <w:color w:val="000000"/>
          <w:sz w:val="28"/>
        </w:rPr>
        <w:t>
      ** - қосымша қойылатын креслоларды орнатуға жол беріледі;</w:t>
      </w:r>
    </w:p>
    <w:p>
      <w:pPr>
        <w:spacing w:after="0"/>
        <w:ind w:left="0"/>
        <w:jc w:val="both"/>
      </w:pPr>
      <w:r>
        <w:rPr>
          <w:rFonts w:ascii="Times New Roman"/>
          <w:b w:val="false"/>
          <w:i w:val="false"/>
          <w:color w:val="000000"/>
          <w:sz w:val="28"/>
        </w:rPr>
        <w:t>
      *** - ұяшықты металл шкаф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залдың ауданы бойынша айқындалады.</w:t>
      </w:r>
    </w:p>
    <w:bookmarkStart w:name="z12" w:id="10"/>
    <w:p>
      <w:pPr>
        <w:spacing w:after="0"/>
        <w:ind w:left="0"/>
        <w:jc w:val="left"/>
      </w:pPr>
      <w:r>
        <w:rPr>
          <w:rFonts w:ascii="Times New Roman"/>
          <w:b/>
          <w:i w:val="false"/>
          <w:color w:val="000000"/>
        </w:rPr>
        <w:t xml:space="preserve"> № 5 норма.</w:t>
      </w:r>
      <w:r>
        <w:br/>
      </w:r>
      <w:r>
        <w:rPr>
          <w:rFonts w:ascii="Times New Roman"/>
          <w:b/>
          <w:i w:val="false"/>
          <w:color w:val="000000"/>
        </w:rPr>
        <w:t>Ғылыми ұйымдар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368"/>
        <w:gridCol w:w="2790"/>
        <w:gridCol w:w="2404"/>
        <w:gridCol w:w="1822"/>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және техникалық ғылымдар үй-жайы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ғылымдар үй-жайы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үй-жайы*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Зертханалар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заттармен жұмыс жасауға арналған химиялық, физикалық, биологиялық үй-жайлар және химиялық пен технологиялық препараторлықтар, жуғыштар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микроталдау және талдап өлшеу орындары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теориялық жұмыстарға арналған зертханалар</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Ғылыми-ақпараттық мақсаттағы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конференц-зал</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кеңесінің отырыстарына арналған зал</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ғылыми кітапхана**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Қосалқы үй-жайлар*****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жиһазбен № 5 норманың 1-тармағының 1) тармақшасына сәйкес жабдықталады;</w:t>
      </w:r>
    </w:p>
    <w:p>
      <w:pPr>
        <w:spacing w:after="0"/>
        <w:ind w:left="0"/>
        <w:jc w:val="both"/>
      </w:pPr>
      <w:r>
        <w:rPr>
          <w:rFonts w:ascii="Times New Roman"/>
          <w:b w:val="false"/>
          <w:i w:val="false"/>
          <w:color w:val="000000"/>
          <w:sz w:val="28"/>
        </w:rPr>
        <w:t>
      ** - қолда бар үй-жайлар № 2 норманың 23-тармағына сәйкес жиһазбен жабдықталады;</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қолда бар үй-жайлар ұқсас үй-жайларға сәйкес жиһазбен жабдықталады.</w:t>
      </w:r>
    </w:p>
    <w:bookmarkStart w:name="z13" w:id="11"/>
    <w:p>
      <w:pPr>
        <w:spacing w:after="0"/>
        <w:ind w:left="0"/>
        <w:jc w:val="left"/>
      </w:pPr>
      <w:r>
        <w:rPr>
          <w:rFonts w:ascii="Times New Roman"/>
          <w:b/>
          <w:i w:val="false"/>
          <w:color w:val="000000"/>
        </w:rPr>
        <w:t xml:space="preserve"> № 6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оқу орталықтары, оқу корпустары мен сыныптары.</w:t>
      </w:r>
    </w:p>
    <w:bookmarkEnd w:id="11"/>
    <w:p>
      <w:pPr>
        <w:spacing w:after="0"/>
        <w:ind w:left="0"/>
        <w:jc w:val="both"/>
      </w:pPr>
      <w:r>
        <w:rPr>
          <w:rFonts w:ascii="Times New Roman"/>
          <w:b w:val="false"/>
          <w:i w:val="false"/>
          <w:color w:val="ff0000"/>
          <w:sz w:val="28"/>
        </w:rPr>
        <w:t xml:space="preserve">
      Ескерту. № 6-норманың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368"/>
        <w:gridCol w:w="2790"/>
        <w:gridCol w:w="4"/>
        <w:gridCol w:w="2400"/>
        <w:gridCol w:w="1822"/>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 технологиялық жабдығы, ірі ауқымды техникасы немесе тренажерлары бар оқу шеберханалары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Оқытушылар бөлмесі</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корпусы бойынша кезекшінің бөлмесі (орталығы)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корпусы бастығының бөлмесі (орталығы)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құралдарды сақтауға арналған бөлме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Кітапхана</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4" w:id="12"/>
    <w:p>
      <w:pPr>
        <w:spacing w:after="0"/>
        <w:ind w:left="0"/>
        <w:jc w:val="left"/>
      </w:pPr>
      <w:r>
        <w:rPr>
          <w:rFonts w:ascii="Times New Roman"/>
          <w:b/>
          <w:i w:val="false"/>
          <w:color w:val="000000"/>
        </w:rPr>
        <w:t xml:space="preserve"> № 7 норма.</w:t>
      </w:r>
      <w:r>
        <w:br/>
      </w:r>
      <w:r>
        <w:rPr>
          <w:rFonts w:ascii="Times New Roman"/>
          <w:b/>
          <w:i w:val="false"/>
          <w:color w:val="000000"/>
        </w:rPr>
        <w:t>Мәдени-бос уақыт орталықтары</w:t>
      </w:r>
    </w:p>
    <w:bookmarkEnd w:id="12"/>
    <w:p>
      <w:pPr>
        <w:spacing w:after="0"/>
        <w:ind w:left="0"/>
        <w:jc w:val="both"/>
      </w:pPr>
      <w:r>
        <w:rPr>
          <w:rFonts w:ascii="Times New Roman"/>
          <w:b w:val="false"/>
          <w:i w:val="false"/>
          <w:color w:val="ff0000"/>
          <w:sz w:val="28"/>
        </w:rPr>
        <w:t xml:space="preserve">
      Ескерту. № 7-нормаға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4138"/>
        <w:gridCol w:w="2550"/>
        <w:gridCol w:w="2196"/>
        <w:gridCol w:w="1665"/>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залы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Клубтық жұмсақ кресло******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музейі*******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Кітапхана</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Оқырмандар залы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Бастық кабинеті</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Кезекші әкімшінің үй-жайы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Шаруашылық қоймалары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гардеробшы үшін;</w:t>
      </w:r>
    </w:p>
    <w:p>
      <w:pPr>
        <w:spacing w:after="0"/>
        <w:ind w:left="0"/>
        <w:jc w:val="both"/>
      </w:pPr>
      <w:r>
        <w:rPr>
          <w:rFonts w:ascii="Times New Roman"/>
          <w:b w:val="false"/>
          <w:i w:val="false"/>
          <w:color w:val="000000"/>
          <w:sz w:val="28"/>
        </w:rPr>
        <w:t>
      *** - президиум үшін қосымша қойылатын креслолар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гарнизондық офицерлер үйлеріне және мәдени-бос уақыт орталықтарына орнатылады;</w:t>
      </w:r>
    </w:p>
    <w:p>
      <w:pPr>
        <w:spacing w:after="0"/>
        <w:ind w:left="0"/>
        <w:jc w:val="both"/>
      </w:pPr>
      <w:r>
        <w:rPr>
          <w:rFonts w:ascii="Times New Roman"/>
          <w:b w:val="false"/>
          <w:i w:val="false"/>
          <w:color w:val="000000"/>
          <w:sz w:val="28"/>
        </w:rPr>
        <w:t>
      ****** - әкімшілік ғимараттарына орнатылады;</w:t>
      </w:r>
    </w:p>
    <w:p>
      <w:pPr>
        <w:spacing w:after="0"/>
        <w:ind w:left="0"/>
        <w:jc w:val="both"/>
      </w:pPr>
      <w:r>
        <w:rPr>
          <w:rFonts w:ascii="Times New Roman"/>
          <w:b w:val="false"/>
          <w:i w:val="false"/>
          <w:color w:val="000000"/>
          <w:sz w:val="28"/>
        </w:rPr>
        <w:t>
      ******* - витриналармен жабдықталады, сондай-ақ қажеттілікке сүйене отырып жиһазбен жабдықталады.</w:t>
      </w:r>
    </w:p>
    <w:bookmarkStart w:name="z15" w:id="13"/>
    <w:p>
      <w:pPr>
        <w:spacing w:after="0"/>
        <w:ind w:left="0"/>
        <w:jc w:val="left"/>
      </w:pPr>
      <w:r>
        <w:rPr>
          <w:rFonts w:ascii="Times New Roman"/>
          <w:b/>
          <w:i w:val="false"/>
          <w:color w:val="000000"/>
        </w:rPr>
        <w:t xml:space="preserve"> № 8 норма.</w:t>
      </w:r>
      <w:r>
        <w:br/>
      </w:r>
      <w:r>
        <w:rPr>
          <w:rFonts w:ascii="Times New Roman"/>
          <w:b/>
          <w:i w:val="false"/>
          <w:color w:val="000000"/>
        </w:rPr>
        <w:t>Қарауылдық үй-жайлар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906"/>
        <w:gridCol w:w="2567"/>
        <w:gridCol w:w="2568"/>
        <w:gridCol w:w="1496"/>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Қарауылдың жеке құрамына арналған жалпы бөлме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арналған пирамида**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Қарауылдың демалатын ауысымына арналған бөлме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кушетка***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 бастығы мен оның көмекшісінің бөлмесі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сақтауға арналған жәшік****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Басқару бөлмесі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күту бөлмесі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арналған пирамида**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Асхана</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орынға арналған ас ішетін үстел*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Қаруды тазартуға арналған үй-жай (орын)</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Киім мен аяқ киімді тазалауға арналған үй-жай</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Киім-кешекке арналған кептіргіш</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арналған кептіргіш*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қарауыл құрамының 2/3 бөлігіне қажеттілік;</w:t>
      </w:r>
    </w:p>
    <w:p>
      <w:pPr>
        <w:spacing w:after="0"/>
        <w:ind w:left="0"/>
        <w:jc w:val="both"/>
      </w:pPr>
      <w:r>
        <w:rPr>
          <w:rFonts w:ascii="Times New Roman"/>
          <w:b w:val="false"/>
          <w:i w:val="false"/>
          <w:color w:val="000000"/>
          <w:sz w:val="28"/>
        </w:rPr>
        <w:t>
      ** - қарауылдың барлық жеке құрамына есептеледі;</w:t>
      </w:r>
    </w:p>
    <w:p>
      <w:pPr>
        <w:spacing w:after="0"/>
        <w:ind w:left="0"/>
        <w:jc w:val="both"/>
      </w:pPr>
      <w:r>
        <w:rPr>
          <w:rFonts w:ascii="Times New Roman"/>
          <w:b w:val="false"/>
          <w:i w:val="false"/>
          <w:color w:val="000000"/>
          <w:sz w:val="28"/>
        </w:rPr>
        <w:t>
      *** - саны қарауыл құрамының 1/3 бөлігіне есептеледі;</w:t>
      </w:r>
    </w:p>
    <w:p>
      <w:pPr>
        <w:spacing w:after="0"/>
        <w:ind w:left="0"/>
        <w:jc w:val="both"/>
      </w:pPr>
      <w:r>
        <w:rPr>
          <w:rFonts w:ascii="Times New Roman"/>
          <w:b w:val="false"/>
          <w:i w:val="false"/>
          <w:color w:val="000000"/>
          <w:sz w:val="28"/>
        </w:rPr>
        <w:t>
      **** - қажеттілік бекеттер саны бойынша айқындалады.</w:t>
      </w:r>
    </w:p>
    <w:bookmarkStart w:name="z16" w:id="14"/>
    <w:p>
      <w:pPr>
        <w:spacing w:after="0"/>
        <w:ind w:left="0"/>
        <w:jc w:val="left"/>
      </w:pPr>
      <w:r>
        <w:rPr>
          <w:rFonts w:ascii="Times New Roman"/>
          <w:b/>
          <w:i w:val="false"/>
          <w:color w:val="000000"/>
        </w:rPr>
        <w:t xml:space="preserve"> № 9 норма.</w:t>
      </w:r>
      <w:r>
        <w:br/>
      </w:r>
      <w:r>
        <w:rPr>
          <w:rFonts w:ascii="Times New Roman"/>
          <w:b/>
          <w:i w:val="false"/>
          <w:color w:val="000000"/>
        </w:rPr>
        <w:t>Гауптвахталар</w:t>
      </w:r>
    </w:p>
    <w:bookmarkEnd w:id="14"/>
    <w:p>
      <w:pPr>
        <w:spacing w:after="0"/>
        <w:ind w:left="0"/>
        <w:jc w:val="both"/>
      </w:pPr>
      <w:r>
        <w:rPr>
          <w:rFonts w:ascii="Times New Roman"/>
          <w:b w:val="false"/>
          <w:i w:val="false"/>
          <w:color w:val="ff0000"/>
          <w:sz w:val="28"/>
        </w:rPr>
        <w:t xml:space="preserve">
      Ескерту. № 9-нормаға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638"/>
        <w:gridCol w:w="2393"/>
        <w:gridCol w:w="2062"/>
        <w:gridCol w:w="1563"/>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Гауптвахта бастығының бөлмесі</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Гауптвахта штаттық құрамының жұмыс істеуіне арналған бөлме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Тергеудегі қамауға алынғандарды тергеуге арналған жеке бөлме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Кездесулерге арналған бөлме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Қамауға алынғандарға тамақ жылытуға арналған ас үй (қосалқы үй-жайы бар)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ілгекке арналған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Қамауға алынғандарға арналған асхана</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Жуынуға, аяқ киім мен киім тазалауға арналған бөлме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Қамауға алынғандарға арналған дәретхана</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Қамауға алынғандардың заттарын сақтауға арналған қойма</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бөлімшенің мүлік сақтауға арналған шкаф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шкаф екі нұсқада жасалады: 1-тип, 2-тип. Мүлік сақтауға арналған шкаф. 1-тип (төсек-орын мен іш киім сақтауға арналған). Мүлік сақтауға арналған шкаф. 2-тип (сыртқы киім мен бас киімді сақтауға арналған).</w:t>
      </w:r>
    </w:p>
    <w:bookmarkStart w:name="z17" w:id="15"/>
    <w:p>
      <w:pPr>
        <w:spacing w:after="0"/>
        <w:ind w:left="0"/>
        <w:jc w:val="left"/>
      </w:pPr>
      <w:r>
        <w:rPr>
          <w:rFonts w:ascii="Times New Roman"/>
          <w:b/>
          <w:i w:val="false"/>
          <w:color w:val="000000"/>
        </w:rPr>
        <w:t xml:space="preserve"> № 10 норма.</w:t>
      </w:r>
      <w:r>
        <w:br/>
      </w:r>
      <w:r>
        <w:rPr>
          <w:rFonts w:ascii="Times New Roman"/>
          <w:b/>
          <w:i w:val="false"/>
          <w:color w:val="000000"/>
        </w:rPr>
        <w:t>Бақылау-өткізу пункттері</w:t>
      </w:r>
    </w:p>
    <w:bookmarkEnd w:id="15"/>
    <w:p>
      <w:pPr>
        <w:spacing w:after="0"/>
        <w:ind w:left="0"/>
        <w:jc w:val="both"/>
      </w:pPr>
      <w:r>
        <w:rPr>
          <w:rFonts w:ascii="Times New Roman"/>
          <w:b w:val="false"/>
          <w:i w:val="false"/>
          <w:color w:val="ff0000"/>
          <w:sz w:val="28"/>
        </w:rPr>
        <w:t xml:space="preserve">
      Ескерту. № 10-нормаға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603"/>
        <w:gridCol w:w="3342"/>
        <w:gridCol w:w="2878"/>
        <w:gridCol w:w="2182"/>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Кезекші ауысымның бөлмесі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Кезекші ауысымның демалыс бөлмесі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бөлме</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диван*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қоймасы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Қолжуғышы бар дәретхана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Рұқсаттамалар бюросының бөлмесі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әкімшілік ғимараттары үшін.</w:t>
      </w:r>
    </w:p>
    <w:bookmarkStart w:name="z18" w:id="16"/>
    <w:p>
      <w:pPr>
        <w:spacing w:after="0"/>
        <w:ind w:left="0"/>
        <w:jc w:val="left"/>
      </w:pPr>
      <w:r>
        <w:rPr>
          <w:rFonts w:ascii="Times New Roman"/>
          <w:b/>
          <w:i w:val="false"/>
          <w:color w:val="000000"/>
        </w:rPr>
        <w:t xml:space="preserve"> № 11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спорт залдары</w:t>
      </w:r>
    </w:p>
    <w:bookmarkEnd w:id="16"/>
    <w:p>
      <w:pPr>
        <w:spacing w:after="0"/>
        <w:ind w:left="0"/>
        <w:jc w:val="both"/>
      </w:pPr>
      <w:r>
        <w:rPr>
          <w:rFonts w:ascii="Times New Roman"/>
          <w:b w:val="false"/>
          <w:i w:val="false"/>
          <w:color w:val="ff0000"/>
          <w:sz w:val="28"/>
        </w:rPr>
        <w:t xml:space="preserve">
      Ескерту. № 11-норманың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3265"/>
        <w:gridCol w:w="2705"/>
        <w:gridCol w:w="2705"/>
        <w:gridCol w:w="1767"/>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банкетка*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Киім ауыстыруға арналған бөлме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Оқу сыныбы - әдістемелік кабинет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Әкімші, нұсқаушылар мен жаттықтырушылар бөлмесі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үй-жайдың ауданы бойынша айқындалады;</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9" w:id="17"/>
    <w:p>
      <w:pPr>
        <w:spacing w:after="0"/>
        <w:ind w:left="0"/>
        <w:jc w:val="left"/>
      </w:pPr>
      <w:r>
        <w:rPr>
          <w:rFonts w:ascii="Times New Roman"/>
          <w:b/>
          <w:i w:val="false"/>
          <w:color w:val="000000"/>
        </w:rPr>
        <w:t xml:space="preserve"> № 12 норма. Азық-түлікпен қамтамасыз ету объектілері</w:t>
      </w:r>
    </w:p>
    <w:bookmarkEnd w:id="17"/>
    <w:p>
      <w:pPr>
        <w:spacing w:after="0"/>
        <w:ind w:left="0"/>
        <w:jc w:val="both"/>
      </w:pPr>
      <w:r>
        <w:rPr>
          <w:rFonts w:ascii="Times New Roman"/>
          <w:b w:val="false"/>
          <w:i w:val="false"/>
          <w:color w:val="ff0000"/>
          <w:sz w:val="28"/>
        </w:rPr>
        <w:t xml:space="preserve">
      Ескерту. № 12-норманың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3541"/>
        <w:gridCol w:w="3051"/>
        <w:gridCol w:w="231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қоймасы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Картоп сақтау орны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Көкөніс сақтау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Жеміс сақтау орны**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Көкөністерді ашыту және тұздау пункті**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Тоңазытқыш**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 12 норманың 2-тармағына сәйкес жиһазбен жабдықталады.</w:t>
      </w:r>
    </w:p>
    <w:bookmarkStart w:name="z20" w:id="18"/>
    <w:p>
      <w:pPr>
        <w:spacing w:after="0"/>
        <w:ind w:left="0"/>
        <w:jc w:val="left"/>
      </w:pPr>
      <w:r>
        <w:rPr>
          <w:rFonts w:ascii="Times New Roman"/>
          <w:b/>
          <w:i w:val="false"/>
          <w:color w:val="000000"/>
        </w:rPr>
        <w:t xml:space="preserve"> № 13 норма.</w:t>
      </w:r>
      <w:r>
        <w:br/>
      </w:r>
      <w:r>
        <w:rPr>
          <w:rFonts w:ascii="Times New Roman"/>
          <w:b/>
          <w:i w:val="false"/>
          <w:color w:val="000000"/>
        </w:rPr>
        <w:t>Әскери мүлік сақтау орындары (қоймалары)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3540"/>
        <w:gridCol w:w="3050"/>
        <w:gridCol w:w="231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Артиллериялық және авиациялық қару-жарақ пен оқ-дәрілер; автокөлік қосалқы бөлшектері, парктік-гараждық жабдық, авторезина; броньды танк қару-жарағы мен техникасы; заттай мүлік; ветеринарлық мүлік; оптика; дозиметриялық аспаптар; инженерлік мүлік; байланыс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парашюттік-десанттық техника; радиотехникалық мүлік; топографиялық мүлік, құрал-саймандар мен карталар сақтау орындары*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қажеттілік бойынша сөрелермен жабдықталады.</w:t>
      </w:r>
    </w:p>
    <w:bookmarkStart w:name="z21" w:id="19"/>
    <w:p>
      <w:pPr>
        <w:spacing w:after="0"/>
        <w:ind w:left="0"/>
        <w:jc w:val="left"/>
      </w:pPr>
      <w:r>
        <w:rPr>
          <w:rFonts w:ascii="Times New Roman"/>
          <w:b/>
          <w:i w:val="false"/>
          <w:color w:val="000000"/>
        </w:rPr>
        <w:t xml:space="preserve"> № 14 норма.</w:t>
      </w:r>
      <w:r>
        <w:br/>
      </w:r>
      <w:r>
        <w:rPr>
          <w:rFonts w:ascii="Times New Roman"/>
          <w:b/>
          <w:i w:val="false"/>
          <w:color w:val="000000"/>
        </w:rPr>
        <w:t>Техника мен қару-жарақ паркі аймағының ғимараттары мен құрылыстары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2438"/>
        <w:gridCol w:w="3081"/>
        <w:gridCol w:w="2654"/>
        <w:gridCol w:w="201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Парк бастығының бөлмесі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Парк бойынша кезекшінің бөлмесі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Кезекші жүргізушілердің демалыс бөлмесі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кушетка**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Жүргізушілерге нұсқау беру сыныбы</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кезекші жүргізушілер құрамының 2/3 бөлігіне есептеледі;</w:t>
      </w:r>
    </w:p>
    <w:p>
      <w:pPr>
        <w:spacing w:after="0"/>
        <w:ind w:left="0"/>
        <w:jc w:val="both"/>
      </w:pPr>
      <w:r>
        <w:rPr>
          <w:rFonts w:ascii="Times New Roman"/>
          <w:b w:val="false"/>
          <w:i w:val="false"/>
          <w:color w:val="000000"/>
          <w:sz w:val="28"/>
        </w:rPr>
        <w:t xml:space="preserve">
      ** - кезекші жүргізушілер құрамының 1/3 бөлігіне есептеледі. </w:t>
      </w:r>
    </w:p>
    <w:bookmarkStart w:name="z22" w:id="20"/>
    <w:p>
      <w:pPr>
        <w:spacing w:after="0"/>
        <w:ind w:left="0"/>
        <w:jc w:val="left"/>
      </w:pPr>
      <w:r>
        <w:rPr>
          <w:rFonts w:ascii="Times New Roman"/>
          <w:b/>
          <w:i w:val="false"/>
          <w:color w:val="000000"/>
        </w:rPr>
        <w:t xml:space="preserve"> № 15 норма.</w:t>
      </w:r>
      <w:r>
        <w:br/>
      </w:r>
      <w:r>
        <w:rPr>
          <w:rFonts w:ascii="Times New Roman"/>
          <w:b/>
          <w:i w:val="false"/>
          <w:color w:val="000000"/>
        </w:rPr>
        <w:t>Әскери шеберханалар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2438"/>
        <w:gridCol w:w="3081"/>
        <w:gridCol w:w="2654"/>
        <w:gridCol w:w="2011"/>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Шеберхана бастығының бөлмесі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 бастығының бөлмесі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мен киім-кешекті жөндеу бойынша шеберхана</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шеберхананың ауданы бойынша айқындалады;</w:t>
      </w:r>
    </w:p>
    <w:p>
      <w:pPr>
        <w:spacing w:after="0"/>
        <w:ind w:left="0"/>
        <w:jc w:val="both"/>
      </w:pPr>
      <w:r>
        <w:rPr>
          <w:rFonts w:ascii="Times New Roman"/>
          <w:b w:val="false"/>
          <w:i w:val="false"/>
          <w:color w:val="000000"/>
          <w:sz w:val="28"/>
        </w:rPr>
        <w:t xml:space="preserve">
      ** - жеке армиялық шкаф орнатуға жол беріледі. </w:t>
      </w:r>
    </w:p>
    <w:bookmarkStart w:name="z23" w:id="21"/>
    <w:p>
      <w:pPr>
        <w:spacing w:after="0"/>
        <w:ind w:left="0"/>
        <w:jc w:val="left"/>
      </w:pPr>
      <w:r>
        <w:rPr>
          <w:rFonts w:ascii="Times New Roman"/>
          <w:b/>
          <w:i w:val="false"/>
          <w:color w:val="000000"/>
        </w:rPr>
        <w:t xml:space="preserve"> № 16 норма.</w:t>
      </w:r>
      <w:r>
        <w:br/>
      </w:r>
      <w:r>
        <w:rPr>
          <w:rFonts w:ascii="Times New Roman"/>
          <w:b/>
          <w:i w:val="false"/>
          <w:color w:val="000000"/>
        </w:rPr>
        <w:t>Моншалар және кір жуу орындары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826"/>
        <w:gridCol w:w="3135"/>
        <w:gridCol w:w="4"/>
        <w:gridCol w:w="3135"/>
        <w:gridCol w:w="2047"/>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Күту, салқындау орындары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үй-жай</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Жуыну бөлімшесі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іш киімге арналған қоймалар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Ластанған іш киімге арналған қоймалар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Дәретхана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Шаштараз</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Жуу және залалсыздандыру құралдарының, сондай-ақ жинау мүкәммалының қоймасы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көрсету персоналының бөлмесі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үй-жай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кір жуу 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Ластанған іш киімді қабылдау, іріктеу, белгілеу және сақтау цехы***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жуу цехы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Кептіру-үтіктеу цехы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іріктеу мен сақтауға арналған үй-жай</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Жөндеу шеберханасы және кір жуу машиналары қоймасы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Мүлікті химиялық тазарту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Киім-кешекті үтіктеу және құлақшындарды жөндеу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Тазартылған мүлік қоймасы***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саны жуыну орындарының бар болуы бойынша айқындалады;</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xml:space="preserve">
      *** - қажеттілік бойынша сөрелермен жабдықталады. </w:t>
      </w:r>
    </w:p>
    <w:bookmarkStart w:name="z24" w:id="22"/>
    <w:p>
      <w:pPr>
        <w:spacing w:after="0"/>
        <w:ind w:left="0"/>
        <w:jc w:val="left"/>
      </w:pPr>
      <w:r>
        <w:rPr>
          <w:rFonts w:ascii="Times New Roman"/>
          <w:b/>
          <w:i w:val="false"/>
          <w:color w:val="000000"/>
        </w:rPr>
        <w:t xml:space="preserve"> № 17 норма.</w:t>
      </w:r>
      <w:r>
        <w:br/>
      </w:r>
      <w:r>
        <w:rPr>
          <w:rFonts w:ascii="Times New Roman"/>
          <w:b/>
          <w:i w:val="false"/>
          <w:color w:val="000000"/>
        </w:rPr>
        <w:t>Әскери қалашық тұрғын аймағының жеке объектілері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689"/>
        <w:gridCol w:w="3002"/>
        <w:gridCol w:w="2586"/>
        <w:gridCol w:w="1961"/>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жатақханалар (кубрик түріндегі)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бөлмелер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Жуынуға арналған бөлме</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Санитарлық-тұрмыстық үй-жайлар блогымен жабдықталған шағын тұрғын бөлмелері бар жатақханалар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Тұрғын бөлмелер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шкафы*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Тұрғын бөлме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астына қойылатын тумба**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қабырғаға ілінетін шкаф орнатуға жол беріледі;</w:t>
      </w:r>
    </w:p>
    <w:p>
      <w:pPr>
        <w:spacing w:after="0"/>
        <w:ind w:left="0"/>
        <w:jc w:val="both"/>
      </w:pPr>
      <w:r>
        <w:rPr>
          <w:rFonts w:ascii="Times New Roman"/>
          <w:b w:val="false"/>
          <w:i w:val="false"/>
          <w:color w:val="000000"/>
          <w:sz w:val="28"/>
        </w:rPr>
        <w:t xml:space="preserve">
      ** - люкс нөмірге орнатылады. </w:t>
      </w:r>
    </w:p>
    <w:bookmarkStart w:name="z25" w:id="23"/>
    <w:p>
      <w:pPr>
        <w:spacing w:after="0"/>
        <w:ind w:left="0"/>
        <w:jc w:val="left"/>
      </w:pPr>
      <w:r>
        <w:rPr>
          <w:rFonts w:ascii="Times New Roman"/>
          <w:b/>
          <w:i w:val="false"/>
          <w:color w:val="000000"/>
        </w:rPr>
        <w:t xml:space="preserve"> № 18 норма.</w:t>
      </w:r>
      <w:r>
        <w:br/>
      </w:r>
      <w:r>
        <w:rPr>
          <w:rFonts w:ascii="Times New Roman"/>
          <w:b/>
          <w:i w:val="false"/>
          <w:color w:val="000000"/>
        </w:rPr>
        <w:t>Медициналық мекемелер ғимараттары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7"/>
        <w:gridCol w:w="3962"/>
        <w:gridCol w:w="2445"/>
        <w:gridCol w:w="2107"/>
        <w:gridCol w:w="1597"/>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бөлімшесі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Науқастардың заттарын уақытша сақтауға арналған үй-жай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Дәретханасы, ваннасы бар инфекциялық науқастарға арналған бокс</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Кезекші медбикенің бекеті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бекетке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Дәрігер (амбулаторлық қабылдау) кабинеті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Таңу бөлмесі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Процедуралық бөлме</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Асхана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Палаталарға арналған душы бар ванна бөлмесі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ілмекке арналған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Клизма жасау бөлмесі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Персонал бөлмесі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Ластанған іш киімді сақтауға арналған үй-жай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Таза іш киімді сақтауға арналған қойма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Инфекция түскен іш киім мен төсек-орындарды сақтауға арналған қойма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Қолжуғышы бар дәретхана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Гардероб</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Электркардиография кабинеті</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Зертхана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үстел*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Дәріхана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Кезекші дәрігердің бөлмесі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Рентген кабинеті (флюорографиялық кабинет)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Жинау заттарын сақтауға арналған үй-жай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Ультрадыбыстық диагностика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Эндоскопиялық кабинет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 бике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Аға медициналық бике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Бас медициналық бике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Бөлімше бастығының кабинеті (ординаторлық, стационар)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Гипербариялық оксигенация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шынықтыру кабинеті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Массаж жасауға арналған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Физиотерапия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үстел*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Лазарет*******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 орталығы********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құрам интернатурасы*********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әскери-дәрігерлік комиссия********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пункт*******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рота********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ұйымдастыру техникасын орнату үшін;</w:t>
      </w:r>
    </w:p>
    <w:p>
      <w:pPr>
        <w:spacing w:after="0"/>
        <w:ind w:left="0"/>
        <w:jc w:val="both"/>
      </w:pPr>
      <w:r>
        <w:rPr>
          <w:rFonts w:ascii="Times New Roman"/>
          <w:b w:val="false"/>
          <w:i w:val="false"/>
          <w:color w:val="000000"/>
          <w:sz w:val="28"/>
        </w:rPr>
        <w:t>
      *** - персоналға арналған асхана болған кезде орнатылмайды;</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бөлме ауданы бойынша айқындалады;</w:t>
      </w:r>
    </w:p>
    <w:p>
      <w:pPr>
        <w:spacing w:after="0"/>
        <w:ind w:left="0"/>
        <w:jc w:val="both"/>
      </w:pPr>
      <w:r>
        <w:rPr>
          <w:rFonts w:ascii="Times New Roman"/>
          <w:b w:val="false"/>
          <w:i w:val="false"/>
          <w:color w:val="000000"/>
          <w:sz w:val="28"/>
        </w:rPr>
        <w:t>
      ****** - саны қолжуғыштар саны бойынша айқындалады;</w:t>
      </w:r>
    </w:p>
    <w:p>
      <w:pPr>
        <w:spacing w:after="0"/>
        <w:ind w:left="0"/>
        <w:jc w:val="both"/>
      </w:pPr>
      <w:r>
        <w:rPr>
          <w:rFonts w:ascii="Times New Roman"/>
          <w:b w:val="false"/>
          <w:i w:val="false"/>
          <w:color w:val="000000"/>
          <w:sz w:val="28"/>
        </w:rPr>
        <w:t>
      ******* - қолда бар үй-жайлар № 18 норманың 1 - 34-тармақтарына сәйкес жиһазбен жабдықталады;</w:t>
      </w:r>
    </w:p>
    <w:p>
      <w:pPr>
        <w:spacing w:after="0"/>
        <w:ind w:left="0"/>
        <w:jc w:val="both"/>
      </w:pPr>
      <w:r>
        <w:rPr>
          <w:rFonts w:ascii="Times New Roman"/>
          <w:b w:val="false"/>
          <w:i w:val="false"/>
          <w:color w:val="000000"/>
          <w:sz w:val="28"/>
        </w:rPr>
        <w:t>
      ******** - қолда бар үй-жайлар № 2 және № 18 нормаларға сәйкес жиһазбен жабдықталады;</w:t>
      </w:r>
    </w:p>
    <w:p>
      <w:pPr>
        <w:spacing w:after="0"/>
        <w:ind w:left="0"/>
        <w:jc w:val="both"/>
      </w:pPr>
      <w:r>
        <w:rPr>
          <w:rFonts w:ascii="Times New Roman"/>
          <w:b w:val="false"/>
          <w:i w:val="false"/>
          <w:color w:val="000000"/>
          <w:sz w:val="28"/>
        </w:rPr>
        <w:t xml:space="preserve">
      ********* - қолда бар үй-жайлар № 4 норманың 1 - 34-тармақтарына сәйкес жиһазбен жабдықталады. </w:t>
      </w:r>
    </w:p>
    <w:bookmarkStart w:name="z26" w:id="24"/>
    <w:p>
      <w:pPr>
        <w:spacing w:after="0"/>
        <w:ind w:left="0"/>
        <w:jc w:val="left"/>
      </w:pPr>
      <w:r>
        <w:rPr>
          <w:rFonts w:ascii="Times New Roman"/>
          <w:b/>
          <w:i w:val="false"/>
          <w:color w:val="000000"/>
        </w:rPr>
        <w:t xml:space="preserve"> № 19 норма.</w:t>
      </w:r>
      <w:r>
        <w:br/>
      </w:r>
      <w:r>
        <w:rPr>
          <w:rFonts w:ascii="Times New Roman"/>
          <w:b/>
          <w:i w:val="false"/>
          <w:color w:val="000000"/>
        </w:rPr>
        <w:t>Далалық жиһаз және мүкәммал</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927"/>
        <w:gridCol w:w="2928"/>
        <w:gridCol w:w="2522"/>
        <w:gridCol w:w="1912"/>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қолжуғыш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әжетхана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энергиясының көзі***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офицерлер құрамы үшін;</w:t>
      </w:r>
    </w:p>
    <w:p>
      <w:pPr>
        <w:spacing w:after="0"/>
        <w:ind w:left="0"/>
        <w:jc w:val="both"/>
      </w:pPr>
      <w:r>
        <w:rPr>
          <w:rFonts w:ascii="Times New Roman"/>
          <w:b w:val="false"/>
          <w:i w:val="false"/>
          <w:color w:val="000000"/>
          <w:sz w:val="28"/>
        </w:rPr>
        <w:t>
      ** - саны шатырдың ауданына байланысты айқындалады;</w:t>
      </w:r>
    </w:p>
    <w:p>
      <w:pPr>
        <w:spacing w:after="0"/>
        <w:ind w:left="0"/>
        <w:jc w:val="both"/>
      </w:pPr>
      <w:r>
        <w:rPr>
          <w:rFonts w:ascii="Times New Roman"/>
          <w:b w:val="false"/>
          <w:i w:val="false"/>
          <w:color w:val="000000"/>
          <w:sz w:val="28"/>
        </w:rPr>
        <w:t>
      *** - саны далалық жағдайларда шатырларға жарық түсіру үшін кажетті қуаты бойынша айқындалады.</w:t>
      </w:r>
    </w:p>
    <w:p>
      <w:pPr>
        <w:spacing w:after="0"/>
        <w:ind w:left="0"/>
        <w:jc w:val="both"/>
      </w:pPr>
      <w:r>
        <w:rPr>
          <w:rFonts w:ascii="Times New Roman"/>
          <w:b w:val="false"/>
          <w:i w:val="false"/>
          <w:color w:val="000000"/>
          <w:sz w:val="28"/>
        </w:rPr>
        <w:t>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p>
      <w:pPr>
        <w:spacing w:after="0"/>
        <w:ind w:left="0"/>
        <w:jc w:val="both"/>
      </w:pPr>
      <w:r>
        <w:rPr>
          <w:rFonts w:ascii="Times New Roman"/>
          <w:b w:val="false"/>
          <w:i w:val="false"/>
          <w:color w:val="000000"/>
          <w:sz w:val="28"/>
        </w:rPr>
        <w:t>
      Үй-жайлар қолда бар ұйымдастыру техникасына сәйкес компьютерлік үстелдермен және басқа ұйымдастыру техникасы үшін жиһазбен жабдықталады.</w:t>
      </w:r>
    </w:p>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қойған кезде үстінен антресоль орнатуға жол беріледі.</w:t>
      </w:r>
    </w:p>
    <w:p>
      <w:pPr>
        <w:spacing w:after="0"/>
        <w:ind w:left="0"/>
        <w:jc w:val="both"/>
      </w:pPr>
      <w:r>
        <w:rPr>
          <w:rFonts w:ascii="Times New Roman"/>
          <w:b w:val="false"/>
          <w:i w:val="false"/>
          <w:color w:val="000000"/>
          <w:sz w:val="28"/>
        </w:rPr>
        <w:t>
      Ұяшықты шкафтар - 2, 3, 4, 5 ұяшықты болуы мүмкін, ұяшықтар саны қажеттілікке байланысты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