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29932" w14:textId="63299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оқу орындарын жіктеу критерийлерін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м.а. 2015 жылғы 6 қарашадағы № 628 бұйрығы. Қазақстан Республикасының Әділет министрлігінде 2015 жылы 13 қарашада № 12285 болып тіркелді. Күші жойылды - Қазақстан Республикасы Білім және ғылым министрінің 2016 жылғы 8 маусымдағы № 367 бұйрығымен</w:t>
      </w:r>
    </w:p>
    <w:p>
      <w:pPr>
        <w:spacing w:after="0"/>
        <w:ind w:left="0"/>
        <w:jc w:val="both"/>
      </w:pPr>
      <w:r>
        <w:rPr>
          <w:rFonts w:ascii="Times New Roman"/>
          <w:b w:val="false"/>
          <w:i w:val="false"/>
          <w:color w:val="ff0000"/>
          <w:sz w:val="28"/>
        </w:rPr>
        <w:t xml:space="preserve">      Ескерту. Бұйрықтың күші жойылды - ҚР Білім және ғылым министрінің 08.06.2016 </w:t>
      </w:r>
      <w:r>
        <w:rPr>
          <w:rFonts w:ascii="Times New Roman"/>
          <w:b w:val="false"/>
          <w:i w:val="false"/>
          <w:color w:val="ff0000"/>
          <w:sz w:val="28"/>
        </w:rPr>
        <w:t>№ 367</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«Тиісті үлгідегі білім беру ұйымдары қызметінің үлгілік қағидаларын, оның ішінде балаларға арналған қосымша білім беру бағдарламаларын іске асыратын білім беру ұйымдары қызметінің үлгілік қағидаларын бекіту туралы» Қазақстан Республикасы Үкіметінің 2013 жылғы 17 мамырдағы № 499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Жоғары оқу орындарын жіктеу </w:t>
      </w:r>
      <w:r>
        <w:rPr>
          <w:rFonts w:ascii="Times New Roman"/>
          <w:b w:val="false"/>
          <w:i w:val="false"/>
          <w:color w:val="000000"/>
          <w:sz w:val="28"/>
        </w:rPr>
        <w:t>критерийлері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Жоғары және жоғары оқу орнынан кейінгі білім, халықаралық ынтымақтастық департаменті (С.М. Өмірбаев)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тіркеуден өткеннен кейін күнтізбелік он күн ішінде оны мерзімдік баспа басылымдарында және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Білім және ғылым министрлігінің ресми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жетекшілік ететін Қазақстан Республикасының Білім және ғылым вице-министріне жүктелсін. </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жарияланғаннан кейін күнтiзбелiк он күн өткен соң қолданысқа енгiзiледі.</w:t>
      </w:r>
    </w:p>
    <w:bookmarkEnd w:id="0"/>
    <w:p>
      <w:pPr>
        <w:spacing w:after="0"/>
        <w:ind w:left="0"/>
        <w:jc w:val="both"/>
      </w:pPr>
      <w:r>
        <w:rPr>
          <w:rFonts w:ascii="Times New Roman"/>
          <w:b w:val="false"/>
          <w:i/>
          <w:color w:val="000000"/>
          <w:sz w:val="28"/>
        </w:rPr>
        <w:t>      Министрдің міндетін атқарушы              Т. Балықбаев</w:t>
      </w:r>
    </w:p>
    <w:bookmarkStart w:name="z9"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Білім және ғылым министрі</w:t>
      </w:r>
      <w:r>
        <w:br/>
      </w:r>
      <w:r>
        <w:rPr>
          <w:rFonts w:ascii="Times New Roman"/>
          <w:b w:val="false"/>
          <w:i w:val="false"/>
          <w:color w:val="000000"/>
          <w:sz w:val="28"/>
        </w:rPr>
        <w:t>
міндетін атқарушының</w:t>
      </w:r>
      <w:r>
        <w:br/>
      </w:r>
      <w:r>
        <w:rPr>
          <w:rFonts w:ascii="Times New Roman"/>
          <w:b w:val="false"/>
          <w:i w:val="false"/>
          <w:color w:val="000000"/>
          <w:sz w:val="28"/>
        </w:rPr>
        <w:t>
2015 жылғы 6 қарашадағы</w:t>
      </w:r>
      <w:r>
        <w:br/>
      </w:r>
      <w:r>
        <w:rPr>
          <w:rFonts w:ascii="Times New Roman"/>
          <w:b w:val="false"/>
          <w:i w:val="false"/>
          <w:color w:val="000000"/>
          <w:sz w:val="28"/>
        </w:rPr>
        <w:t>
№ 628 бұйрығымен</w:t>
      </w:r>
      <w:r>
        <w:br/>
      </w:r>
      <w:r>
        <w:rPr>
          <w:rFonts w:ascii="Times New Roman"/>
          <w:b w:val="false"/>
          <w:i w:val="false"/>
          <w:color w:val="000000"/>
          <w:sz w:val="28"/>
        </w:rPr>
        <w:t>
бекітілген</w:t>
      </w:r>
    </w:p>
    <w:bookmarkEnd w:id="1"/>
    <w:bookmarkStart w:name="z10" w:id="2"/>
    <w:p>
      <w:pPr>
        <w:spacing w:after="0"/>
        <w:ind w:left="0"/>
        <w:jc w:val="left"/>
      </w:pPr>
      <w:r>
        <w:rPr>
          <w:rFonts w:ascii="Times New Roman"/>
          <w:b/>
          <w:i w:val="false"/>
          <w:color w:val="000000"/>
        </w:rPr>
        <w:t xml:space="preserve"> 
Жоғары оқу орындарын жіктеу критерийлері Жалпы ережелер</w:t>
      </w:r>
    </w:p>
    <w:bookmarkEnd w:id="2"/>
    <w:bookmarkStart w:name="z11" w:id="3"/>
    <w:p>
      <w:pPr>
        <w:spacing w:after="0"/>
        <w:ind w:left="0"/>
        <w:jc w:val="both"/>
      </w:pPr>
      <w:r>
        <w:rPr>
          <w:rFonts w:ascii="Times New Roman"/>
          <w:b w:val="false"/>
          <w:i w:val="false"/>
          <w:color w:val="000000"/>
          <w:sz w:val="28"/>
        </w:rPr>
        <w:t>
      1. Жоғары оқу орындарын жіктеу критерийлері (бұдан әрі – Критерийлер) «Тиісті үлгідегі білім беру ұйымдары қызметінің үлгілік қағидаларын, оның ішінде балаларға арналған қосымша білім беру бағдарламаларын іске асыратын білім беру ұйымдары қызметінің үлгілік қағидаларын бекіту туралы» Қазақстан Республикасы Үкіметінің 2013 жылғы 20 мамырдағы № 499 </w:t>
      </w:r>
      <w:r>
        <w:rPr>
          <w:rFonts w:ascii="Times New Roman"/>
          <w:b w:val="false"/>
          <w:i w:val="false"/>
          <w:color w:val="000000"/>
          <w:sz w:val="28"/>
        </w:rPr>
        <w:t>қаулысына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2. Критерийлер елдің әлеуметтік-экономикалық және ғылыми-техникалық дамуындағы олардың маңыздылығын анықтау мақсатында жоғары және жоғары оқу орнынан кейінгі білім беру бағдарламаларын іске асыратын жоғары оқу орындарына (бұдан әрі – ЖОО) арналған. Критерийлер әскери және арнаулы оқу орындарына қолданылмайды.</w:t>
      </w:r>
      <w:r>
        <w:br/>
      </w:r>
      <w:r>
        <w:rPr>
          <w:rFonts w:ascii="Times New Roman"/>
          <w:b w:val="false"/>
          <w:i w:val="false"/>
          <w:color w:val="000000"/>
          <w:sz w:val="28"/>
        </w:rPr>
        <w:t>
</w:t>
      </w:r>
      <w:r>
        <w:rPr>
          <w:rFonts w:ascii="Times New Roman"/>
          <w:b w:val="false"/>
          <w:i w:val="false"/>
          <w:color w:val="000000"/>
          <w:sz w:val="28"/>
        </w:rPr>
        <w:t>
      3. Критерийлер көрсетілетін білім беру қызметтерінің сапасын, ЖОО-лардың білім беру, ғылыми және инновациялық әлеуетінің тиімді пайдаланылуын бағалауға негізделген.</w:t>
      </w:r>
      <w:r>
        <w:br/>
      </w:r>
      <w:r>
        <w:rPr>
          <w:rFonts w:ascii="Times New Roman"/>
          <w:b w:val="false"/>
          <w:i w:val="false"/>
          <w:color w:val="000000"/>
          <w:sz w:val="28"/>
        </w:rPr>
        <w:t>
</w:t>
      </w:r>
      <w:r>
        <w:rPr>
          <w:rFonts w:ascii="Times New Roman"/>
          <w:b w:val="false"/>
          <w:i w:val="false"/>
          <w:color w:val="000000"/>
          <w:sz w:val="28"/>
        </w:rPr>
        <w:t>
      4. Критерийлер жоғары және жоғары оқу орнынан кейінгі білім беру саласындағы жетекші халықаралық QS World University Rankings және Times Higher Education World University Rankings рейтингтерінің әдістемелерін есепке ала отырып әзірленген.</w:t>
      </w:r>
      <w:r>
        <w:br/>
      </w:r>
      <w:r>
        <w:rPr>
          <w:rFonts w:ascii="Times New Roman"/>
          <w:b w:val="false"/>
          <w:i w:val="false"/>
          <w:color w:val="000000"/>
          <w:sz w:val="28"/>
        </w:rPr>
        <w:t>
</w:t>
      </w:r>
      <w:r>
        <w:rPr>
          <w:rFonts w:ascii="Times New Roman"/>
          <w:b w:val="false"/>
          <w:i w:val="false"/>
          <w:color w:val="000000"/>
          <w:sz w:val="28"/>
        </w:rPr>
        <w:t>
      5. Критерийлер мынадай ЖОО түрлеріне арналып әзірленген:</w:t>
      </w:r>
      <w:r>
        <w:br/>
      </w:r>
      <w:r>
        <w:rPr>
          <w:rFonts w:ascii="Times New Roman"/>
          <w:b w:val="false"/>
          <w:i w:val="false"/>
          <w:color w:val="000000"/>
          <w:sz w:val="28"/>
        </w:rPr>
        <w:t>
</w:t>
      </w:r>
      <w:r>
        <w:rPr>
          <w:rFonts w:ascii="Times New Roman"/>
          <w:b w:val="false"/>
          <w:i w:val="false"/>
          <w:color w:val="000000"/>
          <w:sz w:val="28"/>
        </w:rPr>
        <w:t>
      1) ұлттық зерттеу университеті;</w:t>
      </w:r>
      <w:r>
        <w:br/>
      </w:r>
      <w:r>
        <w:rPr>
          <w:rFonts w:ascii="Times New Roman"/>
          <w:b w:val="false"/>
          <w:i w:val="false"/>
          <w:color w:val="000000"/>
          <w:sz w:val="28"/>
        </w:rPr>
        <w:t>
</w:t>
      </w:r>
      <w:r>
        <w:rPr>
          <w:rFonts w:ascii="Times New Roman"/>
          <w:b w:val="false"/>
          <w:i w:val="false"/>
          <w:color w:val="000000"/>
          <w:sz w:val="28"/>
        </w:rPr>
        <w:t>
      2) зерттеу университеті;</w:t>
      </w:r>
      <w:r>
        <w:br/>
      </w:r>
      <w:r>
        <w:rPr>
          <w:rFonts w:ascii="Times New Roman"/>
          <w:b w:val="false"/>
          <w:i w:val="false"/>
          <w:color w:val="000000"/>
          <w:sz w:val="28"/>
        </w:rPr>
        <w:t>
</w:t>
      </w:r>
      <w:r>
        <w:rPr>
          <w:rFonts w:ascii="Times New Roman"/>
          <w:b w:val="false"/>
          <w:i w:val="false"/>
          <w:color w:val="000000"/>
          <w:sz w:val="28"/>
        </w:rPr>
        <w:t>
      3) ұлттық жоғары оқу орны;</w:t>
      </w:r>
      <w:r>
        <w:br/>
      </w:r>
      <w:r>
        <w:rPr>
          <w:rFonts w:ascii="Times New Roman"/>
          <w:b w:val="false"/>
          <w:i w:val="false"/>
          <w:color w:val="000000"/>
          <w:sz w:val="28"/>
        </w:rPr>
        <w:t>
</w:t>
      </w:r>
      <w:r>
        <w:rPr>
          <w:rFonts w:ascii="Times New Roman"/>
          <w:b w:val="false"/>
          <w:i w:val="false"/>
          <w:color w:val="000000"/>
          <w:sz w:val="28"/>
        </w:rPr>
        <w:t>
      4) университет;</w:t>
      </w:r>
      <w:r>
        <w:br/>
      </w:r>
      <w:r>
        <w:rPr>
          <w:rFonts w:ascii="Times New Roman"/>
          <w:b w:val="false"/>
          <w:i w:val="false"/>
          <w:color w:val="000000"/>
          <w:sz w:val="28"/>
        </w:rPr>
        <w:t>
</w:t>
      </w:r>
      <w:r>
        <w:rPr>
          <w:rFonts w:ascii="Times New Roman"/>
          <w:b w:val="false"/>
          <w:i w:val="false"/>
          <w:color w:val="000000"/>
          <w:sz w:val="28"/>
        </w:rPr>
        <w:t>
      5) академия;</w:t>
      </w:r>
      <w:r>
        <w:br/>
      </w:r>
      <w:r>
        <w:rPr>
          <w:rFonts w:ascii="Times New Roman"/>
          <w:b w:val="false"/>
          <w:i w:val="false"/>
          <w:color w:val="000000"/>
          <w:sz w:val="28"/>
        </w:rPr>
        <w:t>
</w:t>
      </w:r>
      <w:r>
        <w:rPr>
          <w:rFonts w:ascii="Times New Roman"/>
          <w:b w:val="false"/>
          <w:i w:val="false"/>
          <w:color w:val="000000"/>
          <w:sz w:val="28"/>
        </w:rPr>
        <w:t>
      6) институт</w:t>
      </w:r>
      <w:r>
        <w:br/>
      </w:r>
      <w:r>
        <w:rPr>
          <w:rFonts w:ascii="Times New Roman"/>
          <w:b w:val="false"/>
          <w:i w:val="false"/>
          <w:color w:val="000000"/>
          <w:sz w:val="28"/>
        </w:rPr>
        <w:t>
</w:t>
      </w:r>
      <w:r>
        <w:rPr>
          <w:rFonts w:ascii="Times New Roman"/>
          <w:b w:val="false"/>
          <w:i w:val="false"/>
          <w:color w:val="000000"/>
          <w:sz w:val="28"/>
        </w:rPr>
        <w:t>
      7) жоғары оқу орындарына теңестірілген ұйымдар (консерватория, жоғары мектеп, жоғары училище).</w:t>
      </w:r>
      <w:r>
        <w:br/>
      </w:r>
      <w:r>
        <w:rPr>
          <w:rFonts w:ascii="Times New Roman"/>
          <w:b w:val="false"/>
          <w:i w:val="false"/>
          <w:color w:val="000000"/>
          <w:sz w:val="28"/>
        </w:rPr>
        <w:t>
</w:t>
      </w:r>
      <w:r>
        <w:rPr>
          <w:rFonts w:ascii="Times New Roman"/>
          <w:b w:val="false"/>
          <w:i w:val="false"/>
          <w:color w:val="000000"/>
          <w:sz w:val="28"/>
        </w:rPr>
        <w:t>
      6. Ұлттық зерттеу университетінің критерийлері:</w:t>
      </w:r>
      <w:r>
        <w:br/>
      </w:r>
      <w:r>
        <w:rPr>
          <w:rFonts w:ascii="Times New Roman"/>
          <w:b w:val="false"/>
          <w:i w:val="false"/>
          <w:color w:val="000000"/>
          <w:sz w:val="28"/>
        </w:rPr>
        <w:t>
</w:t>
      </w:r>
      <w:r>
        <w:rPr>
          <w:rFonts w:ascii="Times New Roman"/>
          <w:b w:val="false"/>
          <w:i w:val="false"/>
          <w:color w:val="000000"/>
          <w:sz w:val="28"/>
        </w:rPr>
        <w:t>
      1) ерекше мәртебесі бар жоғары оқу орны;</w:t>
      </w:r>
      <w:r>
        <w:br/>
      </w:r>
      <w:r>
        <w:rPr>
          <w:rFonts w:ascii="Times New Roman"/>
          <w:b w:val="false"/>
          <w:i w:val="false"/>
          <w:color w:val="000000"/>
          <w:sz w:val="28"/>
        </w:rPr>
        <w:t>
</w:t>
      </w:r>
      <w:r>
        <w:rPr>
          <w:rFonts w:ascii="Times New Roman"/>
          <w:b w:val="false"/>
          <w:i w:val="false"/>
          <w:color w:val="000000"/>
          <w:sz w:val="28"/>
        </w:rPr>
        <w:t>
      2) бес жылға арналған даму бағдарламасының жобасы бар;</w:t>
      </w:r>
      <w:r>
        <w:br/>
      </w:r>
      <w:r>
        <w:rPr>
          <w:rFonts w:ascii="Times New Roman"/>
          <w:b w:val="false"/>
          <w:i w:val="false"/>
          <w:color w:val="000000"/>
          <w:sz w:val="28"/>
        </w:rPr>
        <w:t>
</w:t>
      </w:r>
      <w:r>
        <w:rPr>
          <w:rFonts w:ascii="Times New Roman"/>
          <w:b w:val="false"/>
          <w:i w:val="false"/>
          <w:color w:val="000000"/>
          <w:sz w:val="28"/>
        </w:rPr>
        <w:t>
      3) мамандықтардың үш және одан да көп тобы бойынша жоғары және жоғары оқу орнынан кейінгі білім берудің өз бетінше әзірленген білім беретін оқу бағдарламаларын іске асырады;</w:t>
      </w:r>
      <w:r>
        <w:br/>
      </w:r>
      <w:r>
        <w:rPr>
          <w:rFonts w:ascii="Times New Roman"/>
          <w:b w:val="false"/>
          <w:i w:val="false"/>
          <w:color w:val="000000"/>
          <w:sz w:val="28"/>
        </w:rPr>
        <w:t>
</w:t>
      </w:r>
      <w:r>
        <w:rPr>
          <w:rFonts w:ascii="Times New Roman"/>
          <w:b w:val="false"/>
          <w:i w:val="false"/>
          <w:color w:val="000000"/>
          <w:sz w:val="28"/>
        </w:rPr>
        <w:t>
      4) жаңа білімді жинақтау мен трансферттеу үшін іргелі және қолданбалы ғылыми зерттеулердің нәтижелерін пайдаланады;</w:t>
      </w:r>
      <w:r>
        <w:br/>
      </w:r>
      <w:r>
        <w:rPr>
          <w:rFonts w:ascii="Times New Roman"/>
          <w:b w:val="false"/>
          <w:i w:val="false"/>
          <w:color w:val="000000"/>
          <w:sz w:val="28"/>
        </w:rPr>
        <w:t>
</w:t>
      </w:r>
      <w:r>
        <w:rPr>
          <w:rFonts w:ascii="Times New Roman"/>
          <w:b w:val="false"/>
          <w:i w:val="false"/>
          <w:color w:val="000000"/>
          <w:sz w:val="28"/>
        </w:rPr>
        <w:t>
      5) лицензиат негізі жұмыс орны болып табылатын оқытушылар санынан ғылыми дәрежелі және ғылыми атақтары бар оқытушылардың үлесі - 70%-дан кем емес;</w:t>
      </w:r>
      <w:r>
        <w:br/>
      </w:r>
      <w:r>
        <w:rPr>
          <w:rFonts w:ascii="Times New Roman"/>
          <w:b w:val="false"/>
          <w:i w:val="false"/>
          <w:color w:val="000000"/>
          <w:sz w:val="28"/>
        </w:rPr>
        <w:t>
</w:t>
      </w:r>
      <w:r>
        <w:rPr>
          <w:rFonts w:ascii="Times New Roman"/>
          <w:b w:val="false"/>
          <w:i w:val="false"/>
          <w:color w:val="000000"/>
          <w:sz w:val="28"/>
        </w:rPr>
        <w:t>
      6) жоғары оқу орны негізгі жұмыс орны болып табылатын оқытушылар санынан ғылыми дәрежелері және ғылыми атақтары бар оқытушылардың үлесі – 15%-дан кем емес;</w:t>
      </w:r>
      <w:r>
        <w:br/>
      </w:r>
      <w:r>
        <w:rPr>
          <w:rFonts w:ascii="Times New Roman"/>
          <w:b w:val="false"/>
          <w:i w:val="false"/>
          <w:color w:val="000000"/>
          <w:sz w:val="28"/>
        </w:rPr>
        <w:t>
</w:t>
      </w:r>
      <w:r>
        <w:rPr>
          <w:rFonts w:ascii="Times New Roman"/>
          <w:b w:val="false"/>
          <w:i w:val="false"/>
          <w:color w:val="000000"/>
          <w:sz w:val="28"/>
        </w:rPr>
        <w:t>
      7) білім алушылардың жалпы контингентінен жоғары оқу орнынан кейінгі білім беру бағдарламаларында білім алатын магистранттардың және докторанттардың үлесі - 15% -дан кем емес;</w:t>
      </w:r>
      <w:r>
        <w:br/>
      </w:r>
      <w:r>
        <w:rPr>
          <w:rFonts w:ascii="Times New Roman"/>
          <w:b w:val="false"/>
          <w:i w:val="false"/>
          <w:color w:val="000000"/>
          <w:sz w:val="28"/>
        </w:rPr>
        <w:t>
</w:t>
      </w:r>
      <w:r>
        <w:rPr>
          <w:rFonts w:ascii="Times New Roman"/>
          <w:b w:val="false"/>
          <w:i w:val="false"/>
          <w:color w:val="000000"/>
          <w:sz w:val="28"/>
        </w:rPr>
        <w:t>
      8) Times Higher Education World University Rankings рейтингісіне сәйкес әлемнің үздік 200 университетінің қатарына кіретін шетелдік ЖОО – әріптестердің қатысуымен әзірленген жоғары оқу орнынан кейінгі бағдарламалардың үлесі – 20%-дан кем емес;</w:t>
      </w:r>
      <w:r>
        <w:br/>
      </w:r>
      <w:r>
        <w:rPr>
          <w:rFonts w:ascii="Times New Roman"/>
          <w:b w:val="false"/>
          <w:i w:val="false"/>
          <w:color w:val="000000"/>
          <w:sz w:val="28"/>
        </w:rPr>
        <w:t>
</w:t>
      </w:r>
      <w:r>
        <w:rPr>
          <w:rFonts w:ascii="Times New Roman"/>
          <w:b w:val="false"/>
          <w:i w:val="false"/>
          <w:color w:val="000000"/>
          <w:sz w:val="28"/>
        </w:rPr>
        <w:t>
      9) ғылыми-педагогикалық қызметкерлердің жалпы санындағы шақырылған шетелдік оқытушылар мен зерттеушілердің үлесі – 12%-дан кем емес;</w:t>
      </w:r>
      <w:r>
        <w:br/>
      </w:r>
      <w:r>
        <w:rPr>
          <w:rFonts w:ascii="Times New Roman"/>
          <w:b w:val="false"/>
          <w:i w:val="false"/>
          <w:color w:val="000000"/>
          <w:sz w:val="28"/>
        </w:rPr>
        <w:t>
</w:t>
      </w:r>
      <w:r>
        <w:rPr>
          <w:rFonts w:ascii="Times New Roman"/>
          <w:b w:val="false"/>
          <w:i w:val="false"/>
          <w:color w:val="000000"/>
          <w:sz w:val="28"/>
        </w:rPr>
        <w:t>
      10) шетелдік оқытушылармен/зерттеушілермен бірлескен авторлықтағы ғылыми мақалалардың үлесі - соңғы 3 жыл ішінде Web of Science немесе Scopus деп индекстелетін халықаралық рейтингтік журналдарда жарияланған ғылыми мақалалардың жалпы санынан 10%-дан кем емес;</w:t>
      </w:r>
      <w:r>
        <w:br/>
      </w:r>
      <w:r>
        <w:rPr>
          <w:rFonts w:ascii="Times New Roman"/>
          <w:b w:val="false"/>
          <w:i w:val="false"/>
          <w:color w:val="000000"/>
          <w:sz w:val="28"/>
        </w:rPr>
        <w:t>
</w:t>
      </w:r>
      <w:r>
        <w:rPr>
          <w:rFonts w:ascii="Times New Roman"/>
          <w:b w:val="false"/>
          <w:i w:val="false"/>
          <w:color w:val="000000"/>
          <w:sz w:val="28"/>
        </w:rPr>
        <w:t>
      11) тиісті мамандық немесе тиісті мамандықтың бейіні бойынша бір ғылым докторының немесе екі ғылым кандидатының немесе екі философия (PhD) докторының болуы;</w:t>
      </w:r>
      <w:r>
        <w:br/>
      </w:r>
      <w:r>
        <w:rPr>
          <w:rFonts w:ascii="Times New Roman"/>
          <w:b w:val="false"/>
          <w:i w:val="false"/>
          <w:color w:val="000000"/>
          <w:sz w:val="28"/>
        </w:rPr>
        <w:t>
</w:t>
      </w:r>
      <w:r>
        <w:rPr>
          <w:rFonts w:ascii="Times New Roman"/>
          <w:b w:val="false"/>
          <w:i w:val="false"/>
          <w:color w:val="000000"/>
          <w:sz w:val="28"/>
        </w:rPr>
        <w:t>
      12) соңғы 3 жыл ішінде Web of Science немесе Scopus деп индекстелетін халықаралық рейтингтік журналдарда жарияланған ғылыми мақалалар санының ғылыми-педагогикалық қызметкерлердің жалпы санымен арақатынасы – 1:3-тен кем емес;</w:t>
      </w:r>
      <w:r>
        <w:br/>
      </w:r>
      <w:r>
        <w:rPr>
          <w:rFonts w:ascii="Times New Roman"/>
          <w:b w:val="false"/>
          <w:i w:val="false"/>
          <w:color w:val="000000"/>
          <w:sz w:val="28"/>
        </w:rPr>
        <w:t>
</w:t>
      </w:r>
      <w:r>
        <w:rPr>
          <w:rFonts w:ascii="Times New Roman"/>
          <w:b w:val="false"/>
          <w:i w:val="false"/>
          <w:color w:val="000000"/>
          <w:sz w:val="28"/>
        </w:rPr>
        <w:t>
      13) соңғы 5 жыл ішінде Web of Science немесе Scopus деп индекстелетін халықаралық рейтингтік журналдарда жарияланған ғылыми мақалалардан дәйексөз келтірудің орташа деңгейі – 2.0 кем емес;</w:t>
      </w:r>
      <w:r>
        <w:br/>
      </w:r>
      <w:r>
        <w:rPr>
          <w:rFonts w:ascii="Times New Roman"/>
          <w:b w:val="false"/>
          <w:i w:val="false"/>
          <w:color w:val="000000"/>
          <w:sz w:val="28"/>
        </w:rPr>
        <w:t>
</w:t>
      </w:r>
      <w:r>
        <w:rPr>
          <w:rFonts w:ascii="Times New Roman"/>
          <w:b w:val="false"/>
          <w:i w:val="false"/>
          <w:color w:val="000000"/>
          <w:sz w:val="28"/>
        </w:rPr>
        <w:t>
      14) ғылыми-педагогикалық қызметкерлердің бірлігіне шаққанда соңғы 3 жыл ішінде жеке компанияларға, ұйымдарға және қорларға (соның ішінде халықаралық) жұмыстарды орындау/қызметтер көрсету нәтижесінде алынған жалпы табыс сомасы – ғылыми-педагогикалық қызметкерлердің бірлігіне – 500 мың теңгеден кем емес.</w:t>
      </w:r>
      <w:r>
        <w:br/>
      </w:r>
      <w:r>
        <w:rPr>
          <w:rFonts w:ascii="Times New Roman"/>
          <w:b w:val="false"/>
          <w:i w:val="false"/>
          <w:color w:val="000000"/>
          <w:sz w:val="28"/>
        </w:rPr>
        <w:t>
</w:t>
      </w:r>
      <w:r>
        <w:rPr>
          <w:rFonts w:ascii="Times New Roman"/>
          <w:b w:val="false"/>
          <w:i w:val="false"/>
          <w:color w:val="000000"/>
          <w:sz w:val="28"/>
        </w:rPr>
        <w:t>
      7. Зерттеу университетінің критерийлері:</w:t>
      </w:r>
      <w:r>
        <w:br/>
      </w:r>
      <w:r>
        <w:rPr>
          <w:rFonts w:ascii="Times New Roman"/>
          <w:b w:val="false"/>
          <w:i w:val="false"/>
          <w:color w:val="000000"/>
          <w:sz w:val="28"/>
        </w:rPr>
        <w:t>
</w:t>
      </w:r>
      <w:r>
        <w:rPr>
          <w:rFonts w:ascii="Times New Roman"/>
          <w:b w:val="false"/>
          <w:i w:val="false"/>
          <w:color w:val="000000"/>
          <w:sz w:val="28"/>
        </w:rPr>
        <w:t>
      1) «Ғылым туралы» Қазақстан Республикасының 2011 жылғы 18 ақпандағы Заңының </w:t>
      </w:r>
      <w:r>
        <w:rPr>
          <w:rFonts w:ascii="Times New Roman"/>
          <w:b w:val="false"/>
          <w:i w:val="false"/>
          <w:color w:val="000000"/>
          <w:sz w:val="28"/>
        </w:rPr>
        <w:t>10-бабына</w:t>
      </w:r>
      <w:r>
        <w:rPr>
          <w:rFonts w:ascii="Times New Roman"/>
          <w:b w:val="false"/>
          <w:i w:val="false"/>
          <w:color w:val="000000"/>
          <w:sz w:val="28"/>
        </w:rPr>
        <w:t xml:space="preserve"> сәйкес; </w:t>
      </w:r>
      <w:r>
        <w:br/>
      </w:r>
      <w:r>
        <w:rPr>
          <w:rFonts w:ascii="Times New Roman"/>
          <w:b w:val="false"/>
          <w:i w:val="false"/>
          <w:color w:val="000000"/>
          <w:sz w:val="28"/>
        </w:rPr>
        <w:t>
</w:t>
      </w:r>
      <w:r>
        <w:rPr>
          <w:rFonts w:ascii="Times New Roman"/>
          <w:b w:val="false"/>
          <w:i w:val="false"/>
          <w:color w:val="000000"/>
          <w:sz w:val="28"/>
        </w:rPr>
        <w:t>
      2) бес жылға арналған даму бағдарламасының жобасы бар;</w:t>
      </w:r>
      <w:r>
        <w:br/>
      </w:r>
      <w:r>
        <w:rPr>
          <w:rFonts w:ascii="Times New Roman"/>
          <w:b w:val="false"/>
          <w:i w:val="false"/>
          <w:color w:val="000000"/>
          <w:sz w:val="28"/>
        </w:rPr>
        <w:t>
</w:t>
      </w:r>
      <w:r>
        <w:rPr>
          <w:rFonts w:ascii="Times New Roman"/>
          <w:b w:val="false"/>
          <w:i w:val="false"/>
          <w:color w:val="000000"/>
          <w:sz w:val="28"/>
        </w:rPr>
        <w:t>
      3) мамандықтардың үш және одан да көп тобы бойынша жоғары және жоғары оқу орнынан кейінгі білім берудің өз бетінше әзірленген білім беретін оқу бағдарламаларын іске асырады;</w:t>
      </w:r>
      <w:r>
        <w:br/>
      </w:r>
      <w:r>
        <w:rPr>
          <w:rFonts w:ascii="Times New Roman"/>
          <w:b w:val="false"/>
          <w:i w:val="false"/>
          <w:color w:val="000000"/>
          <w:sz w:val="28"/>
        </w:rPr>
        <w:t>
</w:t>
      </w:r>
      <w:r>
        <w:rPr>
          <w:rFonts w:ascii="Times New Roman"/>
          <w:b w:val="false"/>
          <w:i w:val="false"/>
          <w:color w:val="000000"/>
          <w:sz w:val="28"/>
        </w:rPr>
        <w:t>
      4) жаңа білімді жинақтау мен трансферттеу үшін іргелі және қолданбалы ғылыми зерттеу нәтижелерін пайдаланады;</w:t>
      </w:r>
      <w:r>
        <w:br/>
      </w:r>
      <w:r>
        <w:rPr>
          <w:rFonts w:ascii="Times New Roman"/>
          <w:b w:val="false"/>
          <w:i w:val="false"/>
          <w:color w:val="000000"/>
          <w:sz w:val="28"/>
        </w:rPr>
        <w:t>
</w:t>
      </w:r>
      <w:r>
        <w:rPr>
          <w:rFonts w:ascii="Times New Roman"/>
          <w:b w:val="false"/>
          <w:i w:val="false"/>
          <w:color w:val="000000"/>
          <w:sz w:val="28"/>
        </w:rPr>
        <w:t>
      5) бес жылда кемiнде бiр рет оқытушылардың біліктілігін арттыруды қамтамасыз етеді;</w:t>
      </w:r>
      <w:r>
        <w:br/>
      </w:r>
      <w:r>
        <w:rPr>
          <w:rFonts w:ascii="Times New Roman"/>
          <w:b w:val="false"/>
          <w:i w:val="false"/>
          <w:color w:val="000000"/>
          <w:sz w:val="28"/>
        </w:rPr>
        <w:t>
</w:t>
      </w:r>
      <w:r>
        <w:rPr>
          <w:rFonts w:ascii="Times New Roman"/>
          <w:b w:val="false"/>
          <w:i w:val="false"/>
          <w:color w:val="000000"/>
          <w:sz w:val="28"/>
        </w:rPr>
        <w:t>
      6) жоғары оқу орны негізгі жұмыс орны болып табылатын оқытушылар санынан ғылыми дәрежелері және ғылыми атақтары бар оқытушылардың үлесі – 70%-дан кем емес;</w:t>
      </w:r>
      <w:r>
        <w:br/>
      </w:r>
      <w:r>
        <w:rPr>
          <w:rFonts w:ascii="Times New Roman"/>
          <w:b w:val="false"/>
          <w:i w:val="false"/>
          <w:color w:val="000000"/>
          <w:sz w:val="28"/>
        </w:rPr>
        <w:t>
</w:t>
      </w:r>
      <w:r>
        <w:rPr>
          <w:rFonts w:ascii="Times New Roman"/>
          <w:b w:val="false"/>
          <w:i w:val="false"/>
          <w:color w:val="000000"/>
          <w:sz w:val="28"/>
        </w:rPr>
        <w:t>
      7) білім алушылардың жалпы контингентінен үлесінен жоғары оқу орнынан кейінгі білім беру бағдарламаларында білім алатын магистранттардың және докторанттардың үлесі – 10%-дан кем емес;</w:t>
      </w:r>
      <w:r>
        <w:br/>
      </w:r>
      <w:r>
        <w:rPr>
          <w:rFonts w:ascii="Times New Roman"/>
          <w:b w:val="false"/>
          <w:i w:val="false"/>
          <w:color w:val="000000"/>
          <w:sz w:val="28"/>
        </w:rPr>
        <w:t>
</w:t>
      </w:r>
      <w:r>
        <w:rPr>
          <w:rFonts w:ascii="Times New Roman"/>
          <w:b w:val="false"/>
          <w:i w:val="false"/>
          <w:color w:val="000000"/>
          <w:sz w:val="28"/>
        </w:rPr>
        <w:t>
      8) Times Higher Education World University Rankings рейтингісіне сәйкес әлемнің үздік 200 университетінің қатарына кіретін шетелдік ЖОО – әріптестердің қатысуымен әзірленген жоғары оқу орнынан кейінгі бағдарламалардың үлесі – 15%-дан кем емес;</w:t>
      </w:r>
      <w:r>
        <w:br/>
      </w:r>
      <w:r>
        <w:rPr>
          <w:rFonts w:ascii="Times New Roman"/>
          <w:b w:val="false"/>
          <w:i w:val="false"/>
          <w:color w:val="000000"/>
          <w:sz w:val="28"/>
        </w:rPr>
        <w:t>
</w:t>
      </w:r>
      <w:r>
        <w:rPr>
          <w:rFonts w:ascii="Times New Roman"/>
          <w:b w:val="false"/>
          <w:i w:val="false"/>
          <w:color w:val="000000"/>
          <w:sz w:val="28"/>
        </w:rPr>
        <w:t>
      9) ғылыми-педагогикалық қызметкерлердің жалпы санындағы шақырылған шетелдік оқытушылар мен зерттеушілердің үлесі - 10%-дан кем емес;</w:t>
      </w:r>
      <w:r>
        <w:br/>
      </w:r>
      <w:r>
        <w:rPr>
          <w:rFonts w:ascii="Times New Roman"/>
          <w:b w:val="false"/>
          <w:i w:val="false"/>
          <w:color w:val="000000"/>
          <w:sz w:val="28"/>
        </w:rPr>
        <w:t>
</w:t>
      </w:r>
      <w:r>
        <w:rPr>
          <w:rFonts w:ascii="Times New Roman"/>
          <w:b w:val="false"/>
          <w:i w:val="false"/>
          <w:color w:val="000000"/>
          <w:sz w:val="28"/>
        </w:rPr>
        <w:t>
      10) шетелдік оқытушылармен/зерттеушілермен бірлескен авторлықтағы ғылыми мақалалардың үлесі - соңғы 3 жыл ішінде Web of Science немесе Scopus деп индекстелетін халықаралық рейтингтік журналдарда жарияланған ғылыми мақалалардың жалпы санының 7%-дан кем емес;</w:t>
      </w:r>
      <w:r>
        <w:br/>
      </w:r>
      <w:r>
        <w:rPr>
          <w:rFonts w:ascii="Times New Roman"/>
          <w:b w:val="false"/>
          <w:i w:val="false"/>
          <w:color w:val="000000"/>
          <w:sz w:val="28"/>
        </w:rPr>
        <w:t>
</w:t>
      </w:r>
      <w:r>
        <w:rPr>
          <w:rFonts w:ascii="Times New Roman"/>
          <w:b w:val="false"/>
          <w:i w:val="false"/>
          <w:color w:val="000000"/>
          <w:sz w:val="28"/>
        </w:rPr>
        <w:t>
      11) тиісті мамандық бойынша немесе тиісті мамандықтың бейіні бойынша бір ғылым докторының немесе екі ғылым кандидатының немесе екі философия (PhD) докторының болуы;</w:t>
      </w:r>
      <w:r>
        <w:br/>
      </w:r>
      <w:r>
        <w:rPr>
          <w:rFonts w:ascii="Times New Roman"/>
          <w:b w:val="false"/>
          <w:i w:val="false"/>
          <w:color w:val="000000"/>
          <w:sz w:val="28"/>
        </w:rPr>
        <w:t>
</w:t>
      </w:r>
      <w:r>
        <w:rPr>
          <w:rFonts w:ascii="Times New Roman"/>
          <w:b w:val="false"/>
          <w:i w:val="false"/>
          <w:color w:val="000000"/>
          <w:sz w:val="28"/>
        </w:rPr>
        <w:t>
      12) соңғы 3 жыл ішінде Web of Science немесе Scopus деп индекстелетін халықаралық рейтингтік журналдарда жарияланған ғылыми мақалалар санының ғылыми-педагогикалық қызметкерлердің жалпы санымен арақатынасы: 1:4-тен кем емес;</w:t>
      </w:r>
      <w:r>
        <w:br/>
      </w:r>
      <w:r>
        <w:rPr>
          <w:rFonts w:ascii="Times New Roman"/>
          <w:b w:val="false"/>
          <w:i w:val="false"/>
          <w:color w:val="000000"/>
          <w:sz w:val="28"/>
        </w:rPr>
        <w:t>
</w:t>
      </w:r>
      <w:r>
        <w:rPr>
          <w:rFonts w:ascii="Times New Roman"/>
          <w:b w:val="false"/>
          <w:i w:val="false"/>
          <w:color w:val="000000"/>
          <w:sz w:val="28"/>
        </w:rPr>
        <w:t>
      13) соңғы 5 жыл ішінде Web of Science немесе Scopus деп индекстелетін халықаралық рейтингтік журналдарда жарияланған ғылыми мақалалардан дәйексөз келтірудің орташа деңгейі – 1.8 кем емес;</w:t>
      </w:r>
      <w:r>
        <w:br/>
      </w:r>
      <w:r>
        <w:rPr>
          <w:rFonts w:ascii="Times New Roman"/>
          <w:b w:val="false"/>
          <w:i w:val="false"/>
          <w:color w:val="000000"/>
          <w:sz w:val="28"/>
        </w:rPr>
        <w:t>
</w:t>
      </w:r>
      <w:r>
        <w:rPr>
          <w:rFonts w:ascii="Times New Roman"/>
          <w:b w:val="false"/>
          <w:i w:val="false"/>
          <w:color w:val="000000"/>
          <w:sz w:val="28"/>
        </w:rPr>
        <w:t>
      14) ғылыми-педагогикалық қызметкерлердің бірлігіне шаққанда соңғы 3 жыл ішінде жеке компанияларға, ұйымдарға және қорларға (соның ішінде халықаралық) жұмыстарды орындау / қызметтер көрсету нәтижесінде алынған жалпы табыс сомасы – ғылыми-педагогикалық қызметкерлердің бірлігіне 300 мың теңгеден кем емес.</w:t>
      </w:r>
      <w:r>
        <w:br/>
      </w:r>
      <w:r>
        <w:rPr>
          <w:rFonts w:ascii="Times New Roman"/>
          <w:b w:val="false"/>
          <w:i w:val="false"/>
          <w:color w:val="000000"/>
          <w:sz w:val="28"/>
        </w:rPr>
        <w:t>
</w:t>
      </w:r>
      <w:r>
        <w:rPr>
          <w:rFonts w:ascii="Times New Roman"/>
          <w:b w:val="false"/>
          <w:i w:val="false"/>
          <w:color w:val="000000"/>
          <w:sz w:val="28"/>
        </w:rPr>
        <w:t>
      8. Ұлттық жоғары оқу орнының критерийлері:</w:t>
      </w:r>
      <w:r>
        <w:br/>
      </w:r>
      <w:r>
        <w:rPr>
          <w:rFonts w:ascii="Times New Roman"/>
          <w:b w:val="false"/>
          <w:i w:val="false"/>
          <w:color w:val="000000"/>
          <w:sz w:val="28"/>
        </w:rPr>
        <w:t>
</w:t>
      </w:r>
      <w:r>
        <w:rPr>
          <w:rFonts w:ascii="Times New Roman"/>
          <w:b w:val="false"/>
          <w:i w:val="false"/>
          <w:color w:val="000000"/>
          <w:sz w:val="28"/>
        </w:rPr>
        <w:t>
      1) ерекше мәртебесі бар жоғары оқу орны;</w:t>
      </w:r>
      <w:r>
        <w:br/>
      </w:r>
      <w:r>
        <w:rPr>
          <w:rFonts w:ascii="Times New Roman"/>
          <w:b w:val="false"/>
          <w:i w:val="false"/>
          <w:color w:val="000000"/>
          <w:sz w:val="28"/>
        </w:rPr>
        <w:t>
</w:t>
      </w:r>
      <w:r>
        <w:rPr>
          <w:rFonts w:ascii="Times New Roman"/>
          <w:b w:val="false"/>
          <w:i w:val="false"/>
          <w:color w:val="000000"/>
          <w:sz w:val="28"/>
        </w:rPr>
        <w:t>
      2) елдің жетекші ғылыми және әдістемелік орталығы болып табылады</w:t>
      </w:r>
      <w:r>
        <w:br/>
      </w:r>
      <w:r>
        <w:rPr>
          <w:rFonts w:ascii="Times New Roman"/>
          <w:b w:val="false"/>
          <w:i w:val="false"/>
          <w:color w:val="000000"/>
          <w:sz w:val="28"/>
        </w:rPr>
        <w:t>
</w:t>
      </w:r>
      <w:r>
        <w:rPr>
          <w:rFonts w:ascii="Times New Roman"/>
          <w:b w:val="false"/>
          <w:i w:val="false"/>
          <w:color w:val="000000"/>
          <w:sz w:val="28"/>
        </w:rPr>
        <w:t>
      3) бес жылда кемiнде бiр рет оқытушылардың біліктілігін арттыруды қамтамасыз етеді;</w:t>
      </w:r>
      <w:r>
        <w:br/>
      </w:r>
      <w:r>
        <w:rPr>
          <w:rFonts w:ascii="Times New Roman"/>
          <w:b w:val="false"/>
          <w:i w:val="false"/>
          <w:color w:val="000000"/>
          <w:sz w:val="28"/>
        </w:rPr>
        <w:t>
</w:t>
      </w:r>
      <w:r>
        <w:rPr>
          <w:rFonts w:ascii="Times New Roman"/>
          <w:b w:val="false"/>
          <w:i w:val="false"/>
          <w:color w:val="000000"/>
          <w:sz w:val="28"/>
        </w:rPr>
        <w:t>
      4) жоғары оқу орны негізгі жұмыс орны болып табылатын оқытушылар санынан ғылыми дәрежелері және ғылыми атақтары бар оқытушылардың үлесі – 55%-дан кем емес;</w:t>
      </w:r>
      <w:r>
        <w:br/>
      </w:r>
      <w:r>
        <w:rPr>
          <w:rFonts w:ascii="Times New Roman"/>
          <w:b w:val="false"/>
          <w:i w:val="false"/>
          <w:color w:val="000000"/>
          <w:sz w:val="28"/>
        </w:rPr>
        <w:t>
</w:t>
      </w:r>
      <w:r>
        <w:rPr>
          <w:rFonts w:ascii="Times New Roman"/>
          <w:b w:val="false"/>
          <w:i w:val="false"/>
          <w:color w:val="000000"/>
          <w:sz w:val="28"/>
        </w:rPr>
        <w:t>
      5) тиісті мамандық бойынша немесе тиісті мамандықтың бейіні бойынша бір ғылым докторының немесе екі ғылым кандидатының немесе екі философия (PhD) докторының болуы.</w:t>
      </w:r>
      <w:r>
        <w:br/>
      </w:r>
      <w:r>
        <w:rPr>
          <w:rFonts w:ascii="Times New Roman"/>
          <w:b w:val="false"/>
          <w:i w:val="false"/>
          <w:color w:val="000000"/>
          <w:sz w:val="28"/>
        </w:rPr>
        <w:t>
</w:t>
      </w:r>
      <w:r>
        <w:rPr>
          <w:rFonts w:ascii="Times New Roman"/>
          <w:b w:val="false"/>
          <w:i w:val="false"/>
          <w:color w:val="000000"/>
          <w:sz w:val="28"/>
        </w:rPr>
        <w:t>
      9. Университеттің критерийлері:</w:t>
      </w:r>
      <w:r>
        <w:br/>
      </w:r>
      <w:r>
        <w:rPr>
          <w:rFonts w:ascii="Times New Roman"/>
          <w:b w:val="false"/>
          <w:i w:val="false"/>
          <w:color w:val="000000"/>
          <w:sz w:val="28"/>
        </w:rPr>
        <w:t>
</w:t>
      </w:r>
      <w:r>
        <w:rPr>
          <w:rFonts w:ascii="Times New Roman"/>
          <w:b w:val="false"/>
          <w:i w:val="false"/>
          <w:color w:val="000000"/>
          <w:sz w:val="28"/>
        </w:rPr>
        <w:t>
      1) мамандықтардың үш және одан да көп тобы бойынша жоғары және жоғары оқу орнынан кейінгі білім беру бағдарламаларын іске асырады;</w:t>
      </w:r>
      <w:r>
        <w:br/>
      </w:r>
      <w:r>
        <w:rPr>
          <w:rFonts w:ascii="Times New Roman"/>
          <w:b w:val="false"/>
          <w:i w:val="false"/>
          <w:color w:val="000000"/>
          <w:sz w:val="28"/>
        </w:rPr>
        <w:t>
</w:t>
      </w:r>
      <w:r>
        <w:rPr>
          <w:rFonts w:ascii="Times New Roman"/>
          <w:b w:val="false"/>
          <w:i w:val="false"/>
          <w:color w:val="000000"/>
          <w:sz w:val="28"/>
        </w:rPr>
        <w:t>
      2) іргелі және қолданбалы зерттеулерді жүзеге асырады;</w:t>
      </w:r>
      <w:r>
        <w:br/>
      </w:r>
      <w:r>
        <w:rPr>
          <w:rFonts w:ascii="Times New Roman"/>
          <w:b w:val="false"/>
          <w:i w:val="false"/>
          <w:color w:val="000000"/>
          <w:sz w:val="28"/>
        </w:rPr>
        <w:t>
</w:t>
      </w:r>
      <w:r>
        <w:rPr>
          <w:rFonts w:ascii="Times New Roman"/>
          <w:b w:val="false"/>
          <w:i w:val="false"/>
          <w:color w:val="000000"/>
          <w:sz w:val="28"/>
        </w:rPr>
        <w:t>
      3) ғылыми және әдістемелік орталық болып табылады;</w:t>
      </w:r>
      <w:r>
        <w:br/>
      </w:r>
      <w:r>
        <w:rPr>
          <w:rFonts w:ascii="Times New Roman"/>
          <w:b w:val="false"/>
          <w:i w:val="false"/>
          <w:color w:val="000000"/>
          <w:sz w:val="28"/>
        </w:rPr>
        <w:t>
</w:t>
      </w:r>
      <w:r>
        <w:rPr>
          <w:rFonts w:ascii="Times New Roman"/>
          <w:b w:val="false"/>
          <w:i w:val="false"/>
          <w:color w:val="000000"/>
          <w:sz w:val="28"/>
        </w:rPr>
        <w:t>
      4) лицензиат негізгі жұмыс орны болып табылатын оқытушылар санынан, ғылыми дәрежелері және ғылыми атақтары бар оқытушылардың үлесі – 50%-дан кем емес;</w:t>
      </w:r>
      <w:r>
        <w:br/>
      </w:r>
      <w:r>
        <w:rPr>
          <w:rFonts w:ascii="Times New Roman"/>
          <w:b w:val="false"/>
          <w:i w:val="false"/>
          <w:color w:val="000000"/>
          <w:sz w:val="28"/>
        </w:rPr>
        <w:t>
</w:t>
      </w:r>
      <w:r>
        <w:rPr>
          <w:rFonts w:ascii="Times New Roman"/>
          <w:b w:val="false"/>
          <w:i w:val="false"/>
          <w:color w:val="000000"/>
          <w:sz w:val="28"/>
        </w:rPr>
        <w:t>
      5) бес жылда кемiнде бiр рет оқытушылардың біліктілігін арттыруды қамтамасыз етеді;</w:t>
      </w:r>
      <w:r>
        <w:br/>
      </w:r>
      <w:r>
        <w:rPr>
          <w:rFonts w:ascii="Times New Roman"/>
          <w:b w:val="false"/>
          <w:i w:val="false"/>
          <w:color w:val="000000"/>
          <w:sz w:val="28"/>
        </w:rPr>
        <w:t>
</w:t>
      </w:r>
      <w:r>
        <w:rPr>
          <w:rFonts w:ascii="Times New Roman"/>
          <w:b w:val="false"/>
          <w:i w:val="false"/>
          <w:color w:val="000000"/>
          <w:sz w:val="28"/>
        </w:rPr>
        <w:t>
      6) тиісті мамандық бойынша бір ғылым докторының немесе екі ғылым кандидатының немесе екі философия (PhD) докторының болуы.</w:t>
      </w:r>
      <w:r>
        <w:br/>
      </w:r>
      <w:r>
        <w:rPr>
          <w:rFonts w:ascii="Times New Roman"/>
          <w:b w:val="false"/>
          <w:i w:val="false"/>
          <w:color w:val="000000"/>
          <w:sz w:val="28"/>
        </w:rPr>
        <w:t>
</w:t>
      </w:r>
      <w:r>
        <w:rPr>
          <w:rFonts w:ascii="Times New Roman"/>
          <w:b w:val="false"/>
          <w:i w:val="false"/>
          <w:color w:val="000000"/>
          <w:sz w:val="28"/>
        </w:rPr>
        <w:t>
      10. Академияның критерийлері:</w:t>
      </w:r>
      <w:r>
        <w:br/>
      </w:r>
      <w:r>
        <w:rPr>
          <w:rFonts w:ascii="Times New Roman"/>
          <w:b w:val="false"/>
          <w:i w:val="false"/>
          <w:color w:val="000000"/>
          <w:sz w:val="28"/>
        </w:rPr>
        <w:t>
</w:t>
      </w:r>
      <w:r>
        <w:rPr>
          <w:rFonts w:ascii="Times New Roman"/>
          <w:b w:val="false"/>
          <w:i w:val="false"/>
          <w:color w:val="000000"/>
          <w:sz w:val="28"/>
        </w:rPr>
        <w:t>
      1) мамандықтардың бір-екі тобы бойынша жоғары және жоғары оқу орнынан кейінгі білім беру бағдарламаларын іске асырады;</w:t>
      </w:r>
      <w:r>
        <w:br/>
      </w:r>
      <w:r>
        <w:rPr>
          <w:rFonts w:ascii="Times New Roman"/>
          <w:b w:val="false"/>
          <w:i w:val="false"/>
          <w:color w:val="000000"/>
          <w:sz w:val="28"/>
        </w:rPr>
        <w:t>
</w:t>
      </w:r>
      <w:r>
        <w:rPr>
          <w:rFonts w:ascii="Times New Roman"/>
          <w:b w:val="false"/>
          <w:i w:val="false"/>
          <w:color w:val="000000"/>
          <w:sz w:val="28"/>
        </w:rPr>
        <w:t>
      2) жоғары оқу орны негізгі жұмыс орны болып табылатын оқытушылар санынан, ғылыми дәрежелері және ғылыми атақтары бар оқытушылардың үлесі – 50%-дан кем емес;</w:t>
      </w:r>
      <w:r>
        <w:br/>
      </w:r>
      <w:r>
        <w:rPr>
          <w:rFonts w:ascii="Times New Roman"/>
          <w:b w:val="false"/>
          <w:i w:val="false"/>
          <w:color w:val="000000"/>
          <w:sz w:val="28"/>
        </w:rPr>
        <w:t>
</w:t>
      </w:r>
      <w:r>
        <w:rPr>
          <w:rFonts w:ascii="Times New Roman"/>
          <w:b w:val="false"/>
          <w:i w:val="false"/>
          <w:color w:val="000000"/>
          <w:sz w:val="28"/>
        </w:rPr>
        <w:t>
      3) бес жылда кемiнде бiр рет оқытушылардың біліктілігін арттыруды қамтамасыз етеді;</w:t>
      </w:r>
      <w:r>
        <w:br/>
      </w:r>
      <w:r>
        <w:rPr>
          <w:rFonts w:ascii="Times New Roman"/>
          <w:b w:val="false"/>
          <w:i w:val="false"/>
          <w:color w:val="000000"/>
          <w:sz w:val="28"/>
        </w:rPr>
        <w:t>
</w:t>
      </w:r>
      <w:r>
        <w:rPr>
          <w:rFonts w:ascii="Times New Roman"/>
          <w:b w:val="false"/>
          <w:i w:val="false"/>
          <w:color w:val="000000"/>
          <w:sz w:val="28"/>
        </w:rPr>
        <w:t>
      4) тиісті мамандық бойынша немесе тиісті мамандықтың бейіні бойынша бір ғылым докторының немесе екі ғылым кандидатының немесе екі философия (PhD) докторының болуы.</w:t>
      </w:r>
      <w:r>
        <w:br/>
      </w:r>
      <w:r>
        <w:rPr>
          <w:rFonts w:ascii="Times New Roman"/>
          <w:b w:val="false"/>
          <w:i w:val="false"/>
          <w:color w:val="000000"/>
          <w:sz w:val="28"/>
        </w:rPr>
        <w:t>
</w:t>
      </w:r>
      <w:r>
        <w:rPr>
          <w:rFonts w:ascii="Times New Roman"/>
          <w:b w:val="false"/>
          <w:i w:val="false"/>
          <w:color w:val="000000"/>
          <w:sz w:val="28"/>
        </w:rPr>
        <w:t xml:space="preserve">
      11. Институттың критерийлері: </w:t>
      </w:r>
      <w:r>
        <w:br/>
      </w:r>
      <w:r>
        <w:rPr>
          <w:rFonts w:ascii="Times New Roman"/>
          <w:b w:val="false"/>
          <w:i w:val="false"/>
          <w:color w:val="000000"/>
          <w:sz w:val="28"/>
        </w:rPr>
        <w:t>
</w:t>
      </w:r>
      <w:r>
        <w:rPr>
          <w:rFonts w:ascii="Times New Roman"/>
          <w:b w:val="false"/>
          <w:i w:val="false"/>
          <w:color w:val="000000"/>
          <w:sz w:val="28"/>
        </w:rPr>
        <w:t>
      1) жоғары білімнің білім беру бағдарламаларын іске асырады;</w:t>
      </w:r>
      <w:r>
        <w:br/>
      </w:r>
      <w:r>
        <w:rPr>
          <w:rFonts w:ascii="Times New Roman"/>
          <w:b w:val="false"/>
          <w:i w:val="false"/>
          <w:color w:val="000000"/>
          <w:sz w:val="28"/>
        </w:rPr>
        <w:t>
</w:t>
      </w:r>
      <w:r>
        <w:rPr>
          <w:rFonts w:ascii="Times New Roman"/>
          <w:b w:val="false"/>
          <w:i w:val="false"/>
          <w:color w:val="000000"/>
          <w:sz w:val="28"/>
        </w:rPr>
        <w:t>
      2) бес жылда кемiнде бiр рет оқытушылардың біліктілігін арттыруды қамтамасыз етеді;</w:t>
      </w:r>
      <w:r>
        <w:br/>
      </w:r>
      <w:r>
        <w:rPr>
          <w:rFonts w:ascii="Times New Roman"/>
          <w:b w:val="false"/>
          <w:i w:val="false"/>
          <w:color w:val="000000"/>
          <w:sz w:val="28"/>
        </w:rPr>
        <w:t>
</w:t>
      </w:r>
      <w:r>
        <w:rPr>
          <w:rFonts w:ascii="Times New Roman"/>
          <w:b w:val="false"/>
          <w:i w:val="false"/>
          <w:color w:val="000000"/>
          <w:sz w:val="28"/>
        </w:rPr>
        <w:t>
      3) жоғары оқу орны негізгі жұмыс орны болып табылатын оқытушылар санынан, ғылыми дәрежелері және ғылыми атақтары бар оқытушылардың үлесі – 45%-дан кем емес;</w:t>
      </w:r>
      <w:r>
        <w:br/>
      </w:r>
      <w:r>
        <w:rPr>
          <w:rFonts w:ascii="Times New Roman"/>
          <w:b w:val="false"/>
          <w:i w:val="false"/>
          <w:color w:val="000000"/>
          <w:sz w:val="28"/>
        </w:rPr>
        <w:t>
</w:t>
      </w:r>
      <w:r>
        <w:rPr>
          <w:rFonts w:ascii="Times New Roman"/>
          <w:b w:val="false"/>
          <w:i w:val="false"/>
          <w:color w:val="000000"/>
          <w:sz w:val="28"/>
        </w:rPr>
        <w:t>
      4) тиісті мамандық бойынша немесе тиісті мамандықтың бейіні бойынша бір ғылым докторының немесе екі ғылым кандидатының немесе екі философия (PhD) докторының болуы.</w:t>
      </w:r>
      <w:r>
        <w:br/>
      </w:r>
      <w:r>
        <w:rPr>
          <w:rFonts w:ascii="Times New Roman"/>
          <w:b w:val="false"/>
          <w:i w:val="false"/>
          <w:color w:val="000000"/>
          <w:sz w:val="28"/>
        </w:rPr>
        <w:t>
</w:t>
      </w:r>
      <w:r>
        <w:rPr>
          <w:rFonts w:ascii="Times New Roman"/>
          <w:b w:val="false"/>
          <w:i w:val="false"/>
          <w:color w:val="000000"/>
          <w:sz w:val="28"/>
        </w:rPr>
        <w:t>
      12. Жоғары оқу орындарына теңестірілген ұйымдардың критерийлері (консерватория, жоғары мектеп, жоғары училище):</w:t>
      </w:r>
      <w:r>
        <w:br/>
      </w:r>
      <w:r>
        <w:rPr>
          <w:rFonts w:ascii="Times New Roman"/>
          <w:b w:val="false"/>
          <w:i w:val="false"/>
          <w:color w:val="000000"/>
          <w:sz w:val="28"/>
        </w:rPr>
        <w:t>
</w:t>
      </w:r>
      <w:r>
        <w:rPr>
          <w:rFonts w:ascii="Times New Roman"/>
          <w:b w:val="false"/>
          <w:i w:val="false"/>
          <w:color w:val="000000"/>
          <w:sz w:val="28"/>
        </w:rPr>
        <w:t>
      1) жоғары білімнің білім беру бағдарламаларын іске асырады;</w:t>
      </w:r>
      <w:r>
        <w:br/>
      </w:r>
      <w:r>
        <w:rPr>
          <w:rFonts w:ascii="Times New Roman"/>
          <w:b w:val="false"/>
          <w:i w:val="false"/>
          <w:color w:val="000000"/>
          <w:sz w:val="28"/>
        </w:rPr>
        <w:t>
</w:t>
      </w:r>
      <w:r>
        <w:rPr>
          <w:rFonts w:ascii="Times New Roman"/>
          <w:b w:val="false"/>
          <w:i w:val="false"/>
          <w:color w:val="000000"/>
          <w:sz w:val="28"/>
        </w:rPr>
        <w:t>
      2) бес жылда кемiнде бiр рет оқытушылардың біліктілігін арттыруды қамтамасыз етеді;</w:t>
      </w:r>
      <w:r>
        <w:br/>
      </w:r>
      <w:r>
        <w:rPr>
          <w:rFonts w:ascii="Times New Roman"/>
          <w:b w:val="false"/>
          <w:i w:val="false"/>
          <w:color w:val="000000"/>
          <w:sz w:val="28"/>
        </w:rPr>
        <w:t>
</w:t>
      </w:r>
      <w:r>
        <w:rPr>
          <w:rFonts w:ascii="Times New Roman"/>
          <w:b w:val="false"/>
          <w:i w:val="false"/>
          <w:color w:val="000000"/>
          <w:sz w:val="28"/>
        </w:rPr>
        <w:t>
      3) жоғары оқу орны негізгі жұмыс орны болып табылатын оқытушылар санынан, ғылыми дәрежелері және ғылыми атақтары бар оқытушылардың үлесі – 45%-дан кем емес;</w:t>
      </w:r>
      <w:r>
        <w:br/>
      </w:r>
      <w:r>
        <w:rPr>
          <w:rFonts w:ascii="Times New Roman"/>
          <w:b w:val="false"/>
          <w:i w:val="false"/>
          <w:color w:val="000000"/>
          <w:sz w:val="28"/>
        </w:rPr>
        <w:t>
</w:t>
      </w:r>
      <w:r>
        <w:rPr>
          <w:rFonts w:ascii="Times New Roman"/>
          <w:b w:val="false"/>
          <w:i w:val="false"/>
          <w:color w:val="000000"/>
          <w:sz w:val="28"/>
        </w:rPr>
        <w:t>
      4) тиісті мамандық бойынша немесе тиісті мамандықтың бейіні бойынша бір ғылым докторының немесе екі ғылым кандидатының немесе екі философия (PhD) докторының болуы.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