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55d30" w14:textId="9855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қорғау саласында даярлықтан немесе қайта даярлықтан өтуі туралы бірыңғай үлгідегі сертификатты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2015 жылғы 20 қазандағы № 857 бұйрығы. Қазақстан Республикасының Әділет министрлігінде 2015 жылы 17 қарашада № 12292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"Азаматтық қорғау туралы" 11 сәуірдегі 2014 жылғы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Азаматтық қорғау саласындағы даярлықтан немесе қайта даярлықтан өтуі туралы сертификат нысаны осы бұйрыққа қосымшаға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"Азаматтық қорғау саласында даярлықтан немесе қайта даярлықтан өтуі туралы бірыңғай үлгідегі сертификатты белгілеу туралы" Қазақстан Республикасы Төтенше жағдайлар министрінің 2014 жылғы 16 мамырдағы № 226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9507 болып тіркелген, "Казахстанская правда" газетінің 2014 жылғы 31 шілдедегі № 147 (27768) санында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Ішкі істер министрлігінің Төтенше жағдайлар комитеті (В.В. Петров) заңнамада белгіленген тәртіпте: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мемлекеттiк тiркегеннен кейін күнтiзбелiк он күн iшiнде оны мерзiмдi баспа басылымдарында және "Әдiлет" ақпараттық-құқықтық жүйесiнде ресми жариялауға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Iшкi iстер министрлiгiнiң интернет-ресурсында орналастыруды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В.К. Божкоға жүктелсін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полиция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генерал-полковнигі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857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 даярлықтан немесе қайта даярлықтан өтуі туралы сертификат нысаны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Сертификат нысаны жаңа редакцияда - ҚР Төтенше жағдайлар министрінің 21.01.2021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86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6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