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3dee" w14:textId="16b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селекциялық-тұқым шаруашылығы мақсатындағы объектілерді аттестаттау мен есепке алу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21 қазандағы № 18-02/937 бұйрығы. Қазақстан Республикасының Әділет министрлігінде 2015 жылы 17 қарашада № 12296 болып тіркелді.</w:t>
      </w:r>
    </w:p>
    <w:p>
      <w:pPr>
        <w:spacing w:after="0"/>
        <w:ind w:left="0"/>
        <w:jc w:val="both"/>
      </w:pPr>
      <w:bookmarkStart w:name="z1" w:id="0"/>
      <w:r>
        <w:rPr>
          <w:rFonts w:ascii="Times New Roman"/>
          <w:b w:val="false"/>
          <w:i w:val="false"/>
          <w:color w:val="000000"/>
          <w:sz w:val="28"/>
        </w:rPr>
        <w:t xml:space="preserve">
      2003 жылғы 8 шілдедегі Қазақстан Республикасы Орман Кодексінің </w:t>
      </w:r>
      <w:r>
        <w:rPr>
          <w:rFonts w:ascii="Times New Roman"/>
          <w:b w:val="false"/>
          <w:i w:val="false"/>
          <w:color w:val="000000"/>
          <w:sz w:val="28"/>
        </w:rPr>
        <w:t>77-бабы</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орман қоры учаскелерінде селекциялық-тұқым шаруашылығы мақсатындағы объектілерді аттестаттау мен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21 қазандағы</w:t>
            </w:r>
            <w:r>
              <w:br/>
            </w:r>
            <w:r>
              <w:rPr>
                <w:rFonts w:ascii="Times New Roman"/>
                <w:b w:val="false"/>
                <w:i w:val="false"/>
                <w:color w:val="000000"/>
                <w:sz w:val="20"/>
              </w:rPr>
              <w:t>№ 18-02/937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орман қоры учаскелерінде селекциялық-тұқым</w:t>
      </w:r>
      <w:r>
        <w:br/>
      </w:r>
      <w:r>
        <w:rPr>
          <w:rFonts w:ascii="Times New Roman"/>
          <w:b/>
          <w:i w:val="false"/>
          <w:color w:val="000000"/>
        </w:rPr>
        <w:t>шаруашылығы мақсатындағы объектілерді аттестаттау мен есепке</w:t>
      </w:r>
      <w:r>
        <w:br/>
      </w:r>
      <w:r>
        <w:rPr>
          <w:rFonts w:ascii="Times New Roman"/>
          <w:b/>
          <w:i w:val="false"/>
          <w:color w:val="000000"/>
        </w:rPr>
        <w:t>алу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Мемлекеттік орман қоры учаскелерінде селекциялық-тұқым шаруашылығы мақсатындағы объектілерді аттестаттау мен есепке алу қағидалары (бұдан әрі – Қағидалар) Қазақстан Республикасының 2003 жылғы 8 шілдедегі Орман кодексінің </w:t>
      </w:r>
      <w:r>
        <w:rPr>
          <w:rFonts w:ascii="Times New Roman"/>
          <w:b w:val="false"/>
          <w:i w:val="false"/>
          <w:color w:val="000000"/>
          <w:sz w:val="28"/>
        </w:rPr>
        <w:t>77-бабының</w:t>
      </w:r>
      <w:r>
        <w:rPr>
          <w:rFonts w:ascii="Times New Roman"/>
          <w:b w:val="false"/>
          <w:i w:val="false"/>
          <w:color w:val="000000"/>
          <w:sz w:val="28"/>
        </w:rPr>
        <w:t xml:space="preserve"> 3-тармағына сәйкес әзірленген және мемлекеттік орман қоры учаскелерінде селекциялық-тұқым шаруашылығы мақсатындағы объектілерді аттестаттау мен есепке алу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орман тұқымы плантациялары (бұдан әрі – ОТП) – тұқым қуалаушылық қасиеттері құнды тұқымдар алуға арналған екпелер селекциясының әртүрлі әдістерін қолдану негізінде жасанды жолмен құрылатын плантациялар;</w:t>
      </w:r>
    </w:p>
    <w:bookmarkEnd w:id="11"/>
    <w:bookmarkStart w:name="z14" w:id="12"/>
    <w:p>
      <w:pPr>
        <w:spacing w:after="0"/>
        <w:ind w:left="0"/>
        <w:jc w:val="both"/>
      </w:pPr>
      <w:r>
        <w:rPr>
          <w:rFonts w:ascii="Times New Roman"/>
          <w:b w:val="false"/>
          <w:i w:val="false"/>
          <w:color w:val="000000"/>
          <w:sz w:val="28"/>
        </w:rPr>
        <w:t>
      2) тұрақты орман тұқым учаскелері (ТОТУ) – ұзақ уақыт кезеңі бойына қалыпты және жақсартылған тұқымдар алу үшін арнайы қалыптастырылған аналық екпелер. ТОТУ шығу тегі табиғи (жасанды сирек жағдайда) жоғары өнімді, жоғары сапалы екпелерде отырғызылады;</w:t>
      </w:r>
    </w:p>
    <w:bookmarkEnd w:id="12"/>
    <w:bookmarkStart w:name="z15" w:id="13"/>
    <w:p>
      <w:pPr>
        <w:spacing w:after="0"/>
        <w:ind w:left="0"/>
        <w:jc w:val="both"/>
      </w:pPr>
      <w:r>
        <w:rPr>
          <w:rFonts w:ascii="Times New Roman"/>
          <w:b w:val="false"/>
          <w:i w:val="false"/>
          <w:color w:val="000000"/>
          <w:sz w:val="28"/>
        </w:rPr>
        <w:t>
      3) артықшылығы бар екпелер – орман өсірудің белгілі бір жағдайларына арналған өнімділігі жоғары және тұрақты екпелер;</w:t>
      </w:r>
    </w:p>
    <w:bookmarkEnd w:id="13"/>
    <w:bookmarkStart w:name="z16" w:id="14"/>
    <w:p>
      <w:pPr>
        <w:spacing w:after="0"/>
        <w:ind w:left="0"/>
        <w:jc w:val="both"/>
      </w:pPr>
      <w:r>
        <w:rPr>
          <w:rFonts w:ascii="Times New Roman"/>
          <w:b w:val="false"/>
          <w:i w:val="false"/>
          <w:color w:val="000000"/>
          <w:sz w:val="28"/>
        </w:rPr>
        <w:t>
      4) аналық плантациялар – оларды жаппай көбейту және шабыққа кейіннен ұластыру үшін сап дайындау мақсатында артықшылығы бар ағаштардың вегетативтік тұқымын пайдалана отырып құрылатын плантациялар;</w:t>
      </w:r>
    </w:p>
    <w:bookmarkEnd w:id="14"/>
    <w:bookmarkStart w:name="z17" w:id="15"/>
    <w:p>
      <w:pPr>
        <w:spacing w:after="0"/>
        <w:ind w:left="0"/>
        <w:jc w:val="both"/>
      </w:pPr>
      <w:r>
        <w:rPr>
          <w:rFonts w:ascii="Times New Roman"/>
          <w:b w:val="false"/>
          <w:i w:val="false"/>
          <w:color w:val="000000"/>
          <w:sz w:val="28"/>
        </w:rPr>
        <w:t>
      5) клондық ОТП – артықшылығы бар немесе элиталық ағаштардың вегетативтік ұрпағын (клондарын) пайдалана отырып құрылатын ОТП;</w:t>
      </w:r>
    </w:p>
    <w:bookmarkEnd w:id="15"/>
    <w:bookmarkStart w:name="z18" w:id="16"/>
    <w:p>
      <w:pPr>
        <w:spacing w:after="0"/>
        <w:ind w:left="0"/>
        <w:jc w:val="both"/>
      </w:pPr>
      <w:r>
        <w:rPr>
          <w:rFonts w:ascii="Times New Roman"/>
          <w:b w:val="false"/>
          <w:i w:val="false"/>
          <w:color w:val="000000"/>
          <w:sz w:val="28"/>
        </w:rPr>
        <w:t>
      6) тұқымдас ОТП – артықшылығы бар ағаштардың тұқымдарынан өсірілген екпелерді немесе көшеттерді отырғыза отырып құрылған ОТП;</w:t>
      </w:r>
    </w:p>
    <w:bookmarkEnd w:id="16"/>
    <w:bookmarkStart w:name="z19" w:id="17"/>
    <w:p>
      <w:pPr>
        <w:spacing w:after="0"/>
        <w:ind w:left="0"/>
        <w:jc w:val="both"/>
      </w:pPr>
      <w:r>
        <w:rPr>
          <w:rFonts w:ascii="Times New Roman"/>
          <w:b w:val="false"/>
          <w:i w:val="false"/>
          <w:color w:val="000000"/>
          <w:sz w:val="28"/>
        </w:rPr>
        <w:t>
      7) вегетациялық кезең – өсімдіктердің өсуі және өрістеуі (вегетация) мүмкін болатын жылдың кезеңі;</w:t>
      </w:r>
    </w:p>
    <w:bookmarkEnd w:id="17"/>
    <w:bookmarkStart w:name="z20" w:id="18"/>
    <w:p>
      <w:pPr>
        <w:spacing w:after="0"/>
        <w:ind w:left="0"/>
        <w:jc w:val="both"/>
      </w:pPr>
      <w:r>
        <w:rPr>
          <w:rFonts w:ascii="Times New Roman"/>
          <w:b w:val="false"/>
          <w:i w:val="false"/>
          <w:color w:val="000000"/>
          <w:sz w:val="28"/>
        </w:rPr>
        <w:t>
      8) орман шаруашылығы саласындағы уәкілетті орган (бұдан әрі – уәкілетті орган) – орман қорын күзету, қорғау, пайдалану, ормандарды молықтыру мен орман өсіру саласында басқару мен бақылау функциясын жүзеге асыратын мемлекеттік орган.</w:t>
      </w:r>
    </w:p>
    <w:bookmarkEnd w:id="18"/>
    <w:bookmarkStart w:name="z21" w:id="19"/>
    <w:p>
      <w:pPr>
        <w:spacing w:after="0"/>
        <w:ind w:left="0"/>
        <w:jc w:val="left"/>
      </w:pPr>
      <w:r>
        <w:rPr>
          <w:rFonts w:ascii="Times New Roman"/>
          <w:b/>
          <w:i w:val="false"/>
          <w:color w:val="000000"/>
        </w:rPr>
        <w:t xml:space="preserve"> 2. Селекциялық-тұқым шаруашылығы мақсатындағы объектілерді</w:t>
      </w:r>
      <w:r>
        <w:br/>
      </w:r>
      <w:r>
        <w:rPr>
          <w:rFonts w:ascii="Times New Roman"/>
          <w:b/>
          <w:i w:val="false"/>
          <w:color w:val="000000"/>
        </w:rPr>
        <w:t>аттестаттау тәртібі</w:t>
      </w:r>
    </w:p>
    <w:bookmarkEnd w:id="19"/>
    <w:bookmarkStart w:name="z22" w:id="20"/>
    <w:p>
      <w:pPr>
        <w:spacing w:after="0"/>
        <w:ind w:left="0"/>
        <w:jc w:val="both"/>
      </w:pPr>
      <w:r>
        <w:rPr>
          <w:rFonts w:ascii="Times New Roman"/>
          <w:b w:val="false"/>
          <w:i w:val="false"/>
          <w:color w:val="000000"/>
          <w:sz w:val="28"/>
        </w:rPr>
        <w:t>
      3. Мемлекеттік орман қоры учаскелерінде селекциялық-тұқым шаруашылығы мақсатындағы объектілерді аттестаттауды осы салада маманданған ұйымдар (бұдан әрі – мамандандырылған ұйым) жүзеге асырады.</w:t>
      </w:r>
    </w:p>
    <w:bookmarkEnd w:id="20"/>
    <w:bookmarkStart w:name="z23" w:id="21"/>
    <w:p>
      <w:pPr>
        <w:spacing w:after="0"/>
        <w:ind w:left="0"/>
        <w:jc w:val="both"/>
      </w:pPr>
      <w:r>
        <w:rPr>
          <w:rFonts w:ascii="Times New Roman"/>
          <w:b w:val="false"/>
          <w:i w:val="false"/>
          <w:color w:val="000000"/>
          <w:sz w:val="28"/>
        </w:rPr>
        <w:t>
      4. Мамандандырылған ұйымның бірінші басшысының бұйрығымен мынадай құрамда аттестаттау комиссиясы (бұдан әрі – Комиссия) құрылады:</w:t>
      </w:r>
    </w:p>
    <w:bookmarkEnd w:id="21"/>
    <w:bookmarkStart w:name="z24" w:id="22"/>
    <w:p>
      <w:pPr>
        <w:spacing w:after="0"/>
        <w:ind w:left="0"/>
        <w:jc w:val="both"/>
      </w:pPr>
      <w:r>
        <w:rPr>
          <w:rFonts w:ascii="Times New Roman"/>
          <w:b w:val="false"/>
          <w:i w:val="false"/>
          <w:color w:val="000000"/>
          <w:sz w:val="28"/>
        </w:rPr>
        <w:t>
      1) мамандандырылған ұйымның бірінші басшысының орынбасары (комиссияның төрағасы);</w:t>
      </w:r>
    </w:p>
    <w:bookmarkEnd w:id="22"/>
    <w:bookmarkStart w:name="z25" w:id="23"/>
    <w:p>
      <w:pPr>
        <w:spacing w:after="0"/>
        <w:ind w:left="0"/>
        <w:jc w:val="both"/>
      </w:pPr>
      <w:r>
        <w:rPr>
          <w:rFonts w:ascii="Times New Roman"/>
          <w:b w:val="false"/>
          <w:i w:val="false"/>
          <w:color w:val="000000"/>
          <w:sz w:val="28"/>
        </w:rPr>
        <w:t>
      2) мамандандырылған ұйымның мамандары;</w:t>
      </w:r>
    </w:p>
    <w:bookmarkEnd w:id="23"/>
    <w:bookmarkStart w:name="z26" w:id="24"/>
    <w:p>
      <w:pPr>
        <w:spacing w:after="0"/>
        <w:ind w:left="0"/>
        <w:jc w:val="both"/>
      </w:pPr>
      <w:r>
        <w:rPr>
          <w:rFonts w:ascii="Times New Roman"/>
          <w:b w:val="false"/>
          <w:i w:val="false"/>
          <w:color w:val="000000"/>
          <w:sz w:val="28"/>
        </w:rPr>
        <w:t>
      3) уәкілетті органның аумақтық органының өкілі;</w:t>
      </w:r>
    </w:p>
    <w:bookmarkEnd w:id="24"/>
    <w:bookmarkStart w:name="z27" w:id="25"/>
    <w:p>
      <w:pPr>
        <w:spacing w:after="0"/>
        <w:ind w:left="0"/>
        <w:jc w:val="both"/>
      </w:pPr>
      <w:r>
        <w:rPr>
          <w:rFonts w:ascii="Times New Roman"/>
          <w:b w:val="false"/>
          <w:i w:val="false"/>
          <w:color w:val="000000"/>
          <w:sz w:val="28"/>
        </w:rPr>
        <w:t>
      4) аумағынан селекциялық-тұқым шаруашылығы мақсатындағы объектілер анықталған орман иеленушінің өкілі.</w:t>
      </w:r>
    </w:p>
    <w:bookmarkEnd w:id="25"/>
    <w:bookmarkStart w:name="z28" w:id="26"/>
    <w:p>
      <w:pPr>
        <w:spacing w:after="0"/>
        <w:ind w:left="0"/>
        <w:jc w:val="both"/>
      </w:pPr>
      <w:r>
        <w:rPr>
          <w:rFonts w:ascii="Times New Roman"/>
          <w:b w:val="false"/>
          <w:i w:val="false"/>
          <w:color w:val="000000"/>
          <w:sz w:val="28"/>
        </w:rPr>
        <w:t>
      5. Селекциялық-тұқым шаруашылығы мақсатындағы объектілерді аттестаттау:</w:t>
      </w:r>
    </w:p>
    <w:bookmarkEnd w:id="26"/>
    <w:bookmarkStart w:name="z29" w:id="27"/>
    <w:p>
      <w:pPr>
        <w:spacing w:after="0"/>
        <w:ind w:left="0"/>
        <w:jc w:val="both"/>
      </w:pPr>
      <w:r>
        <w:rPr>
          <w:rFonts w:ascii="Times New Roman"/>
          <w:b w:val="false"/>
          <w:i w:val="false"/>
          <w:color w:val="000000"/>
          <w:sz w:val="28"/>
        </w:rPr>
        <w:t>
      1) анықталған және құрылған селекциялық-тұқым шаруашылығы мақсатындағы объектілердің дайындығына қарай кез келген уақытта вегетациялық кезең ішінде өткізіледі;</w:t>
      </w:r>
    </w:p>
    <w:bookmarkEnd w:id="27"/>
    <w:bookmarkStart w:name="z30" w:id="28"/>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селекциялық-тұқым шаруашылығы мақсатындағы объектілерді алдын ала есепке алу және іріктеу бойынша карточкалар болған жағдайда жүзеге асырылады.</w:t>
      </w:r>
    </w:p>
    <w:bookmarkEnd w:id="28"/>
    <w:bookmarkStart w:name="z31" w:id="29"/>
    <w:p>
      <w:pPr>
        <w:spacing w:after="0"/>
        <w:ind w:left="0"/>
        <w:jc w:val="both"/>
      </w:pPr>
      <w:r>
        <w:rPr>
          <w:rFonts w:ascii="Times New Roman"/>
          <w:b w:val="false"/>
          <w:i w:val="false"/>
          <w:color w:val="000000"/>
          <w:sz w:val="28"/>
        </w:rPr>
        <w:t>
      6. Комиссия селекциялық-тұқым шаруашылығы мақсатындағы объектілерді анықтаған ұйым өкілдерінің және мемлекеттік орман иеленуші өкілдерінің қатысуымен олардың нысаналы мақсатына сәйкес келуін орынға барып айқындайды.</w:t>
      </w:r>
    </w:p>
    <w:bookmarkEnd w:id="29"/>
    <w:bookmarkStart w:name="z32" w:id="30"/>
    <w:p>
      <w:pPr>
        <w:spacing w:after="0"/>
        <w:ind w:left="0"/>
        <w:jc w:val="both"/>
      </w:pPr>
      <w:r>
        <w:rPr>
          <w:rFonts w:ascii="Times New Roman"/>
          <w:b w:val="false"/>
          <w:i w:val="false"/>
          <w:color w:val="000000"/>
          <w:sz w:val="28"/>
        </w:rPr>
        <w:t xml:space="preserve">
      7. Селекциялық-тұқым шаруашылығы мақсатындағы объектілерді зерттеп қарау нәтижелері бойынша Комиссияның қорытындысы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орман қоры аумағындағы селекциялық-тұқым шаруашылығы мақсатындағы объектілерді зерттеп қарау нәтижелері және орман иеленушіге қабылдау-беру актісінде (бұдан әрі – акт) көрсетіледі. Комиссия оң қорытынды шығарған жағдайда Комиссия актіге қол қойғаннан кейін күнтізбелік үш күн өткен соң селекциялық-тұқым шаруашылығы мақсатындағы объект аттестацияланған болып есептеледі.</w:t>
      </w:r>
    </w:p>
    <w:bookmarkEnd w:id="30"/>
    <w:bookmarkStart w:name="z33" w:id="31"/>
    <w:p>
      <w:pPr>
        <w:spacing w:after="0"/>
        <w:ind w:left="0"/>
        <w:jc w:val="both"/>
      </w:pPr>
      <w:r>
        <w:rPr>
          <w:rFonts w:ascii="Times New Roman"/>
          <w:b w:val="false"/>
          <w:i w:val="false"/>
          <w:color w:val="000000"/>
          <w:sz w:val="28"/>
        </w:rPr>
        <w:t>
      8. Анықталған және құрылған селекциялық-тұқым шаруашылығы мақсатындағы объектілер өздерінің нысаналы мақсатына сәйкес келмеген жағдайда Комиссия теріс қорытынды береді.</w:t>
      </w:r>
    </w:p>
    <w:bookmarkEnd w:id="31"/>
    <w:bookmarkStart w:name="z34" w:id="32"/>
    <w:p>
      <w:pPr>
        <w:spacing w:after="0"/>
        <w:ind w:left="0"/>
        <w:jc w:val="both"/>
      </w:pPr>
      <w:r>
        <w:rPr>
          <w:rFonts w:ascii="Times New Roman"/>
          <w:b w:val="false"/>
          <w:i w:val="false"/>
          <w:color w:val="000000"/>
          <w:sz w:val="28"/>
        </w:rPr>
        <w:t>
      9. Аттестацияланған селекциялық-тұқым шаруашылығы мақсатындағы объектілерді орман иеленушіге беру актіге қол қою кезінде бір мезгілде жүзеге асырылады.</w:t>
      </w:r>
    </w:p>
    <w:bookmarkEnd w:id="32"/>
    <w:bookmarkStart w:name="z35" w:id="33"/>
    <w:p>
      <w:pPr>
        <w:spacing w:after="0"/>
        <w:ind w:left="0"/>
        <w:jc w:val="both"/>
      </w:pPr>
      <w:r>
        <w:rPr>
          <w:rFonts w:ascii="Times New Roman"/>
          <w:b w:val="false"/>
          <w:i w:val="false"/>
          <w:color w:val="000000"/>
          <w:sz w:val="28"/>
        </w:rPr>
        <w:t xml:space="preserve">
      10. Актіге қол қойылғаннан кейін Комиссия аттестацияланған селекциялық-тұқым шаруашылығы мақсатындағы объектілерге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нысандар бойынша паспорттарды толтырады. Паспорттарға орамдық желіге немесе басқа тұрақты бағдарларға байланыстырылған селекциялық-тұқым шаруашылығы мақсатындағы объектілердің орналасуының сызбалық жоспарлары қоса тіркеледі.</w:t>
      </w:r>
    </w:p>
    <w:bookmarkEnd w:id="33"/>
    <w:bookmarkStart w:name="z36" w:id="34"/>
    <w:p>
      <w:pPr>
        <w:spacing w:after="0"/>
        <w:ind w:left="0"/>
        <w:jc w:val="both"/>
      </w:pPr>
      <w:r>
        <w:rPr>
          <w:rFonts w:ascii="Times New Roman"/>
          <w:b w:val="false"/>
          <w:i w:val="false"/>
          <w:color w:val="000000"/>
          <w:sz w:val="28"/>
        </w:rPr>
        <w:t>
      11. Аттестацияланған селекциялық-тұқым шаруашылығы мақсатындағы объектілерге паспорттар алты данада: біріншісі – мемлекеттік орман иеленуші; екіншісі – қарауында мемлекеттік орман иеленуші болатын мемлекеттік орган; үшіншісі – уәкілетті органның аумақтық органы, төртіншісі – мамандандырылған ұйым, бесіншісі – уәкілетті орган және алтыншысы - селекциялық-тұқым шаруашылығы мақсатындағы объектілерді анықтаған ұйым үшін толтырылады.</w:t>
      </w:r>
    </w:p>
    <w:bookmarkEnd w:id="34"/>
    <w:bookmarkStart w:name="z37" w:id="35"/>
    <w:p>
      <w:pPr>
        <w:spacing w:after="0"/>
        <w:ind w:left="0"/>
        <w:jc w:val="both"/>
      </w:pPr>
      <w:r>
        <w:rPr>
          <w:rFonts w:ascii="Times New Roman"/>
          <w:b w:val="false"/>
          <w:i w:val="false"/>
          <w:color w:val="000000"/>
          <w:sz w:val="28"/>
        </w:rPr>
        <w:t>
      12. Аттестацияланған селекциялық-тұқым шаруашылығы мақсатындағы объектілер:</w:t>
      </w:r>
    </w:p>
    <w:bookmarkEnd w:id="35"/>
    <w:bookmarkStart w:name="z38" w:id="36"/>
    <w:p>
      <w:pPr>
        <w:spacing w:after="0"/>
        <w:ind w:left="0"/>
        <w:jc w:val="both"/>
      </w:pPr>
      <w:r>
        <w:rPr>
          <w:rFonts w:ascii="Times New Roman"/>
          <w:b w:val="false"/>
          <w:i w:val="false"/>
          <w:color w:val="000000"/>
          <w:sz w:val="28"/>
        </w:rPr>
        <w:t xml:space="preserve">
      1) жергілікті жерде арнайы белгілерімен шектеледі, оларға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орман шаруашылығы таңбалары басылады;</w:t>
      </w:r>
    </w:p>
    <w:bookmarkEnd w:id="36"/>
    <w:bookmarkStart w:name="z39" w:id="3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жиынтық ведомосқа енгізіледі. Жиынтық ведомосін мамандандырылған ұйым толтырады және жүргізеді.</w:t>
      </w:r>
    </w:p>
    <w:bookmarkEnd w:id="37"/>
    <w:bookmarkStart w:name="z40" w:id="38"/>
    <w:p>
      <w:pPr>
        <w:spacing w:after="0"/>
        <w:ind w:left="0"/>
        <w:jc w:val="left"/>
      </w:pPr>
      <w:r>
        <w:rPr>
          <w:rFonts w:ascii="Times New Roman"/>
          <w:b/>
          <w:i w:val="false"/>
          <w:color w:val="000000"/>
        </w:rPr>
        <w:t xml:space="preserve"> 3. Селекциялық-тұқым шаруашылығы мақсатындағы объектілерді</w:t>
      </w:r>
      <w:r>
        <w:br/>
      </w:r>
      <w:r>
        <w:rPr>
          <w:rFonts w:ascii="Times New Roman"/>
          <w:b/>
          <w:i w:val="false"/>
          <w:color w:val="000000"/>
        </w:rPr>
        <w:t>есепке алу тәртібі</w:t>
      </w:r>
    </w:p>
    <w:bookmarkEnd w:id="38"/>
    <w:bookmarkStart w:name="z41" w:id="39"/>
    <w:p>
      <w:pPr>
        <w:spacing w:after="0"/>
        <w:ind w:left="0"/>
        <w:jc w:val="both"/>
      </w:pPr>
      <w:r>
        <w:rPr>
          <w:rFonts w:ascii="Times New Roman"/>
          <w:b w:val="false"/>
          <w:i w:val="false"/>
          <w:color w:val="000000"/>
          <w:sz w:val="28"/>
        </w:rPr>
        <w:t>
      13. Селекциялық-тұқым шаруашылығы мақсатындағы объектілерді есепке алу, олардың жай-күйіне және нысаналы пайдаланылу дәрежесіне талдау жасау үшін мамандандырылған ұйым уәкілетті органның аумақтық органдарының және орман иеленушілердің өкілдерімен бірлесіп жыл сайын оларды зерттеп қарауды жүргізіп отырады.</w:t>
      </w:r>
    </w:p>
    <w:bookmarkEnd w:id="39"/>
    <w:bookmarkStart w:name="z42" w:id="40"/>
    <w:p>
      <w:pPr>
        <w:spacing w:after="0"/>
        <w:ind w:left="0"/>
        <w:jc w:val="both"/>
      </w:pPr>
      <w:r>
        <w:rPr>
          <w:rFonts w:ascii="Times New Roman"/>
          <w:b w:val="false"/>
          <w:i w:val="false"/>
          <w:color w:val="000000"/>
          <w:sz w:val="28"/>
        </w:rPr>
        <w:t>
      14. Вегетациялық кезеңде көзбен қарап тексеру барлық аттестацияланған селекциялық-тұқым шаруашылығы мақсатындағы объектілерде жүргізіледі.</w:t>
      </w:r>
    </w:p>
    <w:bookmarkEnd w:id="40"/>
    <w:bookmarkStart w:name="z43" w:id="41"/>
    <w:p>
      <w:pPr>
        <w:spacing w:after="0"/>
        <w:ind w:left="0"/>
        <w:jc w:val="both"/>
      </w:pPr>
      <w:r>
        <w:rPr>
          <w:rFonts w:ascii="Times New Roman"/>
          <w:b w:val="false"/>
          <w:i w:val="false"/>
          <w:color w:val="000000"/>
          <w:sz w:val="28"/>
        </w:rPr>
        <w:t xml:space="preserve">
      15. Тексеру көлемі олардың ауданына байланысты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айқындалады.</w:t>
      </w:r>
    </w:p>
    <w:bookmarkEnd w:id="41"/>
    <w:bookmarkStart w:name="z44" w:id="42"/>
    <w:p>
      <w:pPr>
        <w:spacing w:after="0"/>
        <w:ind w:left="0"/>
        <w:jc w:val="both"/>
      </w:pPr>
      <w:r>
        <w:rPr>
          <w:rFonts w:ascii="Times New Roman"/>
          <w:b w:val="false"/>
          <w:i w:val="false"/>
          <w:color w:val="000000"/>
          <w:sz w:val="28"/>
        </w:rPr>
        <w:t>
      16. Әрбір селекциялық-тұқым шаруашылығы мақсатындағы объект бойынша оның қаз-қалпында ресімделуі (шекаралық белгілердің және оларда жазбалардың болуы), оның жай-күйі (ағаштарды зиянкестердің бүлдіруі және ауруға шалдығу, механикалық зақымдар нышандарының болуы, ұшарбаста кеуіп бара жатқан бұтақтардың сипаты және болуы, екінші қабаттың өсуі, ағаш астында өсімдіктердің өсуі), нысаналы пайдаланылуы (бүрлер, жемістер, тұқымдар, қалемшелер дайындау), сондай-ақ паспорттағы немесе жиынтық ведомостағы жазбалардың нақты деректерге сәйкестігі айқындалады.</w:t>
      </w:r>
    </w:p>
    <w:bookmarkEnd w:id="42"/>
    <w:bookmarkStart w:name="z45" w:id="43"/>
    <w:p>
      <w:pPr>
        <w:spacing w:after="0"/>
        <w:ind w:left="0"/>
        <w:jc w:val="both"/>
      </w:pPr>
      <w:r>
        <w:rPr>
          <w:rFonts w:ascii="Times New Roman"/>
          <w:b w:val="false"/>
          <w:i w:val="false"/>
          <w:color w:val="000000"/>
          <w:sz w:val="28"/>
        </w:rPr>
        <w:t xml:space="preserve">
      17. Мамандандырылған ұйым материалдарды қорытып, селекциялық-тұқым шаруашылығы мақсатындағы объектілердің бар-жоғы және олардың жай-күйі жайында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нысандар бойынша уәкілетті орган мен олардың аумақтық органдарына ағымдағы жылдың 15 желтоқсанына дейін жыл сайын ақпарат беріп отырады және оларды одан әрі пайдалану, қорғауды жақсарту, қаз-қалпында ресімдеу, реконструкциялау (қалпына келтіру) немесе есептен шығару жөнінде уәкілетті органға ұсыныстар енгізеді.</w:t>
      </w:r>
    </w:p>
    <w:bookmarkEnd w:id="43"/>
    <w:bookmarkStart w:name="z46" w:id="44"/>
    <w:p>
      <w:pPr>
        <w:spacing w:after="0"/>
        <w:ind w:left="0"/>
        <w:jc w:val="both"/>
      </w:pPr>
      <w:r>
        <w:rPr>
          <w:rFonts w:ascii="Times New Roman"/>
          <w:b w:val="false"/>
          <w:i w:val="false"/>
          <w:color w:val="000000"/>
          <w:sz w:val="28"/>
        </w:rPr>
        <w:t>
      18. Селекциялық-тұқым шаруашылығы мақсатындағы объектілердің бар-жоғы және олардың жай-күйі туралы ақпаратты қарағаннан кейін уәкілетті орган олардың жай-күйін одан әрі жақсарту мен пайдалану немесе есептен шығару жөніндегі шаралар туралы уәкілетті органның бұйрығы нысанындағы шешімін қабылдайды.</w:t>
      </w:r>
    </w:p>
    <w:bookmarkEnd w:id="44"/>
    <w:bookmarkStart w:name="z47" w:id="45"/>
    <w:p>
      <w:pPr>
        <w:spacing w:after="0"/>
        <w:ind w:left="0"/>
        <w:jc w:val="both"/>
      </w:pPr>
      <w:r>
        <w:rPr>
          <w:rFonts w:ascii="Times New Roman"/>
          <w:b w:val="false"/>
          <w:i w:val="false"/>
          <w:color w:val="000000"/>
          <w:sz w:val="28"/>
        </w:rPr>
        <w:t>
      19. Уәкілетті органның шешімі негізінде мамандандырылған ұйым селекциялық-тұқым шаруашылығы мақсатындағы объектілердің жиынтық ведомостары мен паспорттарына өзгерістер енгізеді және орман орналастыру жұмыстарын жүргізу кезінде пайдалану үшін оларды мемлекеттік орман орналастыру ұйымына жеткізеді.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1-қосымша</w:t>
            </w:r>
          </w:p>
        </w:tc>
      </w:tr>
    </w:tbl>
    <w:bookmarkStart w:name="z49" w:id="46"/>
    <w:p>
      <w:pPr>
        <w:spacing w:after="0"/>
        <w:ind w:left="0"/>
        <w:jc w:val="both"/>
      </w:pPr>
      <w:r>
        <w:rPr>
          <w:rFonts w:ascii="Times New Roman"/>
          <w:b w:val="false"/>
          <w:i w:val="false"/>
          <w:color w:val="000000"/>
          <w:sz w:val="28"/>
        </w:rPr>
        <w:t>
                                                                     Нысан</w:t>
      </w:r>
    </w:p>
    <w:bookmarkEnd w:id="46"/>
    <w:p>
      <w:pPr>
        <w:spacing w:after="0"/>
        <w:ind w:left="0"/>
        <w:jc w:val="left"/>
      </w:pPr>
      <w:r>
        <w:rPr>
          <w:rFonts w:ascii="Times New Roman"/>
          <w:b/>
          <w:i w:val="false"/>
          <w:color w:val="000000"/>
        </w:rPr>
        <w:t xml:space="preserve"> ОТП-ны (аналық, клондық, тұқымдас) есепке алудың</w:t>
      </w:r>
      <w:r>
        <w:br/>
      </w:r>
      <w:r>
        <w:rPr>
          <w:rFonts w:ascii="Times New Roman"/>
          <w:b/>
          <w:i w:val="false"/>
          <w:color w:val="000000"/>
        </w:rPr>
        <w:t>карточкасы №____</w:t>
      </w:r>
    </w:p>
    <w:p>
      <w:pPr>
        <w:spacing w:after="0"/>
        <w:ind w:left="0"/>
        <w:jc w:val="both"/>
      </w:pPr>
      <w:r>
        <w:rPr>
          <w:rFonts w:ascii="Times New Roman"/>
          <w:b w:val="false"/>
          <w:i w:val="false"/>
          <w:color w:val="000000"/>
          <w:sz w:val="28"/>
        </w:rPr>
        <w:t>
             Тұқымы ________________________________________________________</w:t>
      </w:r>
    </w:p>
    <w:p>
      <w:pPr>
        <w:spacing w:after="0"/>
        <w:ind w:left="0"/>
        <w:jc w:val="both"/>
      </w:pPr>
      <w:r>
        <w:rPr>
          <w:rFonts w:ascii="Times New Roman"/>
          <w:b w:val="false"/>
          <w:i w:val="false"/>
          <w:color w:val="000000"/>
          <w:sz w:val="28"/>
        </w:rPr>
        <w:t>
      1. Облысы ___________________________________________________________</w:t>
      </w:r>
    </w:p>
    <w:p>
      <w:pPr>
        <w:spacing w:after="0"/>
        <w:ind w:left="0"/>
        <w:jc w:val="both"/>
      </w:pPr>
      <w:r>
        <w:rPr>
          <w:rFonts w:ascii="Times New Roman"/>
          <w:b w:val="false"/>
          <w:i w:val="false"/>
          <w:color w:val="000000"/>
          <w:sz w:val="28"/>
        </w:rPr>
        <w:t>
      2. Мемлекеттік орман иеленуші ____________ орманшылық _______________</w:t>
      </w:r>
    </w:p>
    <w:p>
      <w:pPr>
        <w:spacing w:after="0"/>
        <w:ind w:left="0"/>
        <w:jc w:val="both"/>
      </w:pPr>
      <w:r>
        <w:rPr>
          <w:rFonts w:ascii="Times New Roman"/>
          <w:b w:val="false"/>
          <w:i w:val="false"/>
          <w:color w:val="000000"/>
          <w:sz w:val="28"/>
        </w:rPr>
        <w:t>
      орам _________________телім _________________________________________</w:t>
      </w:r>
    </w:p>
    <w:p>
      <w:pPr>
        <w:spacing w:after="0"/>
        <w:ind w:left="0"/>
        <w:jc w:val="both"/>
      </w:pPr>
      <w:r>
        <w:rPr>
          <w:rFonts w:ascii="Times New Roman"/>
          <w:b w:val="false"/>
          <w:i w:val="false"/>
          <w:color w:val="000000"/>
          <w:sz w:val="28"/>
        </w:rPr>
        <w:t>
      3. Ауданы, гектар ___________________________________________________</w:t>
      </w:r>
    </w:p>
    <w:p>
      <w:pPr>
        <w:spacing w:after="0"/>
        <w:ind w:left="0"/>
        <w:jc w:val="both"/>
      </w:pPr>
      <w:r>
        <w:rPr>
          <w:rFonts w:ascii="Times New Roman"/>
          <w:b w:val="false"/>
          <w:i w:val="false"/>
          <w:color w:val="000000"/>
          <w:sz w:val="28"/>
        </w:rPr>
        <w:t>
      4. Өсу орны жағдайларының типі ______________________________________</w:t>
      </w:r>
    </w:p>
    <w:p>
      <w:pPr>
        <w:spacing w:after="0"/>
        <w:ind w:left="0"/>
        <w:jc w:val="both"/>
      </w:pPr>
      <w:r>
        <w:rPr>
          <w:rFonts w:ascii="Times New Roman"/>
          <w:b w:val="false"/>
          <w:i w:val="false"/>
          <w:color w:val="000000"/>
          <w:sz w:val="28"/>
        </w:rPr>
        <w:t>
      5. Отырғызу жылы ____________________________________________________</w:t>
      </w:r>
    </w:p>
    <w:p>
      <w:pPr>
        <w:spacing w:after="0"/>
        <w:ind w:left="0"/>
        <w:jc w:val="both"/>
      </w:pPr>
      <w:r>
        <w:rPr>
          <w:rFonts w:ascii="Times New Roman"/>
          <w:b w:val="false"/>
          <w:i w:val="false"/>
          <w:color w:val="000000"/>
          <w:sz w:val="28"/>
        </w:rPr>
        <w:t>
      6. Отырғызу тәсілі (вегетациялық, тұқымдық) _________________________</w:t>
      </w:r>
    </w:p>
    <w:p>
      <w:pPr>
        <w:spacing w:after="0"/>
        <w:ind w:left="0"/>
        <w:jc w:val="both"/>
      </w:pPr>
      <w:r>
        <w:rPr>
          <w:rFonts w:ascii="Times New Roman"/>
          <w:b w:val="false"/>
          <w:i w:val="false"/>
          <w:color w:val="000000"/>
          <w:sz w:val="28"/>
        </w:rPr>
        <w:t>
      7. Өскіндер (тұқымдастар) саны ______________________________________</w:t>
      </w:r>
    </w:p>
    <w:p>
      <w:pPr>
        <w:spacing w:after="0"/>
        <w:ind w:left="0"/>
        <w:jc w:val="both"/>
      </w:pPr>
      <w:r>
        <w:rPr>
          <w:rFonts w:ascii="Times New Roman"/>
          <w:b w:val="false"/>
          <w:i w:val="false"/>
          <w:color w:val="000000"/>
          <w:sz w:val="28"/>
        </w:rPr>
        <w:t>
      8. Өскіндегі ағаштардың саны – дан дейін ____________________________</w:t>
      </w:r>
    </w:p>
    <w:p>
      <w:pPr>
        <w:spacing w:after="0"/>
        <w:ind w:left="0"/>
        <w:jc w:val="both"/>
      </w:pPr>
      <w:r>
        <w:rPr>
          <w:rFonts w:ascii="Times New Roman"/>
          <w:b w:val="false"/>
          <w:i w:val="false"/>
          <w:color w:val="000000"/>
          <w:sz w:val="28"/>
        </w:rPr>
        <w:t>
      9. Ағаштардың орналасуы, метр _______________________________________</w:t>
      </w:r>
    </w:p>
    <w:p>
      <w:pPr>
        <w:spacing w:after="0"/>
        <w:ind w:left="0"/>
        <w:jc w:val="both"/>
      </w:pPr>
      <w:r>
        <w:rPr>
          <w:rFonts w:ascii="Times New Roman"/>
          <w:b w:val="false"/>
          <w:i w:val="false"/>
          <w:color w:val="000000"/>
          <w:sz w:val="28"/>
        </w:rPr>
        <w:t>
      10. Орташа биіктігі, метр ___________________________________________</w:t>
      </w:r>
    </w:p>
    <w:p>
      <w:pPr>
        <w:spacing w:after="0"/>
        <w:ind w:left="0"/>
        <w:jc w:val="both"/>
      </w:pPr>
      <w:r>
        <w:rPr>
          <w:rFonts w:ascii="Times New Roman"/>
          <w:b w:val="false"/>
          <w:i w:val="false"/>
          <w:color w:val="000000"/>
          <w:sz w:val="28"/>
        </w:rPr>
        <w:t>
      11. Ұшарбасының орташа ені, метр ____________________________________</w:t>
      </w:r>
    </w:p>
    <w:p>
      <w:pPr>
        <w:spacing w:after="0"/>
        <w:ind w:left="0"/>
        <w:jc w:val="both"/>
      </w:pPr>
      <w:r>
        <w:rPr>
          <w:rFonts w:ascii="Times New Roman"/>
          <w:b w:val="false"/>
          <w:i w:val="false"/>
          <w:color w:val="000000"/>
          <w:sz w:val="28"/>
        </w:rPr>
        <w:t>
      12. Қалемшелерді мүмкіндігінше дайындау көлемі, дана ________________</w:t>
      </w:r>
    </w:p>
    <w:p>
      <w:pPr>
        <w:spacing w:after="0"/>
        <w:ind w:left="0"/>
        <w:jc w:val="both"/>
      </w:pPr>
      <w:r>
        <w:rPr>
          <w:rFonts w:ascii="Times New Roman"/>
          <w:b w:val="false"/>
          <w:i w:val="false"/>
          <w:color w:val="000000"/>
          <w:sz w:val="28"/>
        </w:rPr>
        <w:t>
      13. Ағаштардың жай-күйі _____________________________________________</w:t>
      </w:r>
    </w:p>
    <w:p>
      <w:pPr>
        <w:spacing w:after="0"/>
        <w:ind w:left="0"/>
        <w:jc w:val="both"/>
      </w:pPr>
      <w:r>
        <w:rPr>
          <w:rFonts w:ascii="Times New Roman"/>
          <w:b w:val="false"/>
          <w:i w:val="false"/>
          <w:color w:val="000000"/>
          <w:sz w:val="28"/>
        </w:rPr>
        <w:t>
      14. Отырғызу объектісінің сәйкестігі және одан әрі пайдалану режимі туралы комиссияның қорытындысы ______________________________________</w:t>
      </w:r>
    </w:p>
    <w:p>
      <w:pPr>
        <w:spacing w:after="0"/>
        <w:ind w:left="0"/>
        <w:jc w:val="both"/>
      </w:pPr>
      <w:r>
        <w:rPr>
          <w:rFonts w:ascii="Times New Roman"/>
          <w:b w:val="false"/>
          <w:i w:val="false"/>
          <w:color w:val="000000"/>
          <w:sz w:val="28"/>
        </w:rPr>
        <w:t>
      15. Сортты өскіндерге үміткерлерді бөліп алу мүмкіндігі туралы</w:t>
      </w:r>
    </w:p>
    <w:p>
      <w:pPr>
        <w:spacing w:after="0"/>
        <w:ind w:left="0"/>
        <w:jc w:val="both"/>
      </w:pPr>
      <w:r>
        <w:rPr>
          <w:rFonts w:ascii="Times New Roman"/>
          <w:b w:val="false"/>
          <w:i w:val="false"/>
          <w:color w:val="000000"/>
          <w:sz w:val="28"/>
        </w:rPr>
        <w:t>
      ұсыныстар өскіндердің, сорттардың, будандардың</w:t>
      </w:r>
    </w:p>
    <w:p>
      <w:pPr>
        <w:spacing w:after="0"/>
        <w:ind w:left="0"/>
        <w:jc w:val="both"/>
      </w:pPr>
      <w:r>
        <w:rPr>
          <w:rFonts w:ascii="Times New Roman"/>
          <w:b w:val="false"/>
          <w:i w:val="false"/>
          <w:color w:val="000000"/>
          <w:sz w:val="28"/>
        </w:rPr>
        <w:t>
      нөмірлері) __________________________________________________________</w:t>
      </w:r>
    </w:p>
    <w:p>
      <w:pPr>
        <w:spacing w:after="0"/>
        <w:ind w:left="0"/>
        <w:jc w:val="both"/>
      </w:pPr>
      <w:r>
        <w:rPr>
          <w:rFonts w:ascii="Times New Roman"/>
          <w:b w:val="false"/>
          <w:i w:val="false"/>
          <w:color w:val="000000"/>
          <w:sz w:val="28"/>
        </w:rPr>
        <w:t>
      16. Объектілерді күтіп ұстау және жай-күйін жақсарту жөнінде</w:t>
      </w:r>
    </w:p>
    <w:p>
      <w:pPr>
        <w:spacing w:after="0"/>
        <w:ind w:left="0"/>
        <w:jc w:val="both"/>
      </w:pPr>
      <w:r>
        <w:rPr>
          <w:rFonts w:ascii="Times New Roman"/>
          <w:b w:val="false"/>
          <w:i w:val="false"/>
          <w:color w:val="000000"/>
          <w:sz w:val="28"/>
        </w:rPr>
        <w:t>
      ұсынылатын іс-шаралар _______________________________________________</w:t>
      </w:r>
    </w:p>
    <w:p>
      <w:pPr>
        <w:spacing w:after="0"/>
        <w:ind w:left="0"/>
        <w:jc w:val="left"/>
      </w:pPr>
      <w:r>
        <w:rPr>
          <w:rFonts w:ascii="Times New Roman"/>
          <w:b/>
          <w:i w:val="false"/>
          <w:color w:val="000000"/>
        </w:rPr>
        <w:t xml:space="preserve"> Плантациядағы ағаштарды қайта есепке алу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1220"/>
        <w:gridCol w:w="1672"/>
        <w:gridCol w:w="1560"/>
        <w:gridCol w:w="2240"/>
        <w:gridCol w:w="1333"/>
      </w:tblGrid>
      <w:tr>
        <w:trPr>
          <w:trHeight w:val="30" w:hRule="atLeast"/>
        </w:trPr>
        <w:tc>
          <w:tcPr>
            <w:tcW w:w="4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ағаштың мемлекеттік тізілім бойынша №, буданның,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сақталуы</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Ұшар басының орташа ені, метр</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Ағаштардың жай-күйі</w:t>
            </w:r>
          </w:p>
        </w:tc>
      </w:tr>
      <w:tr>
        <w:trPr>
          <w:trHeight w:val="30" w:hRule="atLeast"/>
        </w:trPr>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Карточканы жасаған (лауазымы, тегi, аты,</w:t>
      </w:r>
    </w:p>
    <w:p>
      <w:pPr>
        <w:spacing w:after="0"/>
        <w:ind w:left="0"/>
        <w:jc w:val="both"/>
      </w:pPr>
      <w:r>
        <w:rPr>
          <w:rFonts w:ascii="Times New Roman"/>
          <w:b w:val="false"/>
          <w:i w:val="false"/>
          <w:color w:val="000000"/>
          <w:sz w:val="28"/>
        </w:rPr>
        <w:t>
        әкесінің аты (бар болған жағдайда), қолы)</w:t>
      </w:r>
    </w:p>
    <w:p>
      <w:pPr>
        <w:spacing w:after="0"/>
        <w:ind w:left="0"/>
        <w:jc w:val="both"/>
      </w:pPr>
      <w:r>
        <w:rPr>
          <w:rFonts w:ascii="Times New Roman"/>
          <w:b w:val="false"/>
          <w:i w:val="false"/>
          <w:color w:val="000000"/>
          <w:sz w:val="28"/>
        </w:rPr>
        <w:t>
      20__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2-қосымша</w:t>
            </w:r>
          </w:p>
        </w:tc>
      </w:tr>
    </w:tbl>
    <w:bookmarkStart w:name="z51" w:id="47"/>
    <w:p>
      <w:pPr>
        <w:spacing w:after="0"/>
        <w:ind w:left="0"/>
        <w:jc w:val="both"/>
      </w:pPr>
      <w:r>
        <w:rPr>
          <w:rFonts w:ascii="Times New Roman"/>
          <w:b w:val="false"/>
          <w:i w:val="false"/>
          <w:color w:val="000000"/>
          <w:sz w:val="28"/>
        </w:rPr>
        <w:t>
                                                                     Нысан</w:t>
      </w:r>
    </w:p>
    <w:bookmarkEnd w:id="47"/>
    <w:p>
      <w:pPr>
        <w:spacing w:after="0"/>
        <w:ind w:left="0"/>
        <w:jc w:val="left"/>
      </w:pPr>
      <w:r>
        <w:rPr>
          <w:rFonts w:ascii="Times New Roman"/>
          <w:b/>
          <w:i w:val="false"/>
          <w:color w:val="000000"/>
        </w:rPr>
        <w:t xml:space="preserve"> Артықшылығы бар екпені алдын ала іріктеу</w:t>
      </w:r>
      <w:r>
        <w:br/>
      </w:r>
      <w:r>
        <w:rPr>
          <w:rFonts w:ascii="Times New Roman"/>
          <w:b/>
          <w:i w:val="false"/>
          <w:color w:val="000000"/>
        </w:rPr>
        <w:t>карточкасы № _____</w:t>
      </w:r>
    </w:p>
    <w:p>
      <w:pPr>
        <w:spacing w:after="0"/>
        <w:ind w:left="0"/>
        <w:jc w:val="both"/>
      </w:pPr>
      <w:r>
        <w:rPr>
          <w:rFonts w:ascii="Times New Roman"/>
          <w:b w:val="false"/>
          <w:i w:val="false"/>
          <w:color w:val="000000"/>
          <w:sz w:val="28"/>
        </w:rPr>
        <w:t>
      Басым тұқымның түрлік атауы _________________________________________</w:t>
      </w:r>
    </w:p>
    <w:p>
      <w:pPr>
        <w:spacing w:after="0"/>
        <w:ind w:left="0"/>
        <w:jc w:val="both"/>
      </w:pPr>
      <w:r>
        <w:rPr>
          <w:rFonts w:ascii="Times New Roman"/>
          <w:b w:val="false"/>
          <w:i w:val="false"/>
          <w:color w:val="000000"/>
          <w:sz w:val="28"/>
        </w:rPr>
        <w:t>
      1. Облысы ___________________________________________________________</w:t>
      </w:r>
    </w:p>
    <w:p>
      <w:pPr>
        <w:spacing w:after="0"/>
        <w:ind w:left="0"/>
        <w:jc w:val="both"/>
      </w:pPr>
      <w:r>
        <w:rPr>
          <w:rFonts w:ascii="Times New Roman"/>
          <w:b w:val="false"/>
          <w:i w:val="false"/>
          <w:color w:val="000000"/>
          <w:sz w:val="28"/>
        </w:rPr>
        <w:t>
      2. Әкімшілік ауданы _________________________________________________</w:t>
      </w:r>
    </w:p>
    <w:p>
      <w:pPr>
        <w:spacing w:after="0"/>
        <w:ind w:left="0"/>
        <w:jc w:val="both"/>
      </w:pPr>
      <w:r>
        <w:rPr>
          <w:rFonts w:ascii="Times New Roman"/>
          <w:b w:val="false"/>
          <w:i w:val="false"/>
          <w:color w:val="000000"/>
          <w:sz w:val="28"/>
        </w:rPr>
        <w:t>
      3. Мемлекеттік орман иеленуші _______________________________________</w:t>
      </w:r>
    </w:p>
    <w:p>
      <w:pPr>
        <w:spacing w:after="0"/>
        <w:ind w:left="0"/>
        <w:jc w:val="both"/>
      </w:pPr>
      <w:r>
        <w:rPr>
          <w:rFonts w:ascii="Times New Roman"/>
          <w:b w:val="false"/>
          <w:i w:val="false"/>
          <w:color w:val="000000"/>
          <w:sz w:val="28"/>
        </w:rPr>
        <w:t>
      4. Орманшылық _______________________________________________________</w:t>
      </w:r>
    </w:p>
    <w:p>
      <w:pPr>
        <w:spacing w:after="0"/>
        <w:ind w:left="0"/>
        <w:jc w:val="both"/>
      </w:pPr>
      <w:r>
        <w:rPr>
          <w:rFonts w:ascii="Times New Roman"/>
          <w:b w:val="false"/>
          <w:i w:val="false"/>
          <w:color w:val="000000"/>
          <w:sz w:val="28"/>
        </w:rPr>
        <w:t>
      5. Орам № ___________________________________________________________</w:t>
      </w:r>
    </w:p>
    <w:p>
      <w:pPr>
        <w:spacing w:after="0"/>
        <w:ind w:left="0"/>
        <w:jc w:val="both"/>
      </w:pPr>
      <w:r>
        <w:rPr>
          <w:rFonts w:ascii="Times New Roman"/>
          <w:b w:val="false"/>
          <w:i w:val="false"/>
          <w:color w:val="000000"/>
          <w:sz w:val="28"/>
        </w:rPr>
        <w:t>
      6. Телім № __________________________________________________________</w:t>
      </w:r>
    </w:p>
    <w:p>
      <w:pPr>
        <w:spacing w:after="0"/>
        <w:ind w:left="0"/>
        <w:jc w:val="both"/>
      </w:pPr>
      <w:r>
        <w:rPr>
          <w:rFonts w:ascii="Times New Roman"/>
          <w:b w:val="false"/>
          <w:i w:val="false"/>
          <w:color w:val="000000"/>
          <w:sz w:val="28"/>
        </w:rPr>
        <w:t>
      7. Аудан, гектар ____________________________________________________</w:t>
      </w:r>
    </w:p>
    <w:p>
      <w:pPr>
        <w:spacing w:after="0"/>
        <w:ind w:left="0"/>
        <w:jc w:val="both"/>
      </w:pPr>
      <w:r>
        <w:rPr>
          <w:rFonts w:ascii="Times New Roman"/>
          <w:b w:val="false"/>
          <w:i w:val="false"/>
          <w:color w:val="000000"/>
          <w:sz w:val="28"/>
        </w:rPr>
        <w:t>
      8. Екпе жасы, класс/жыл _____________________________________________</w:t>
      </w:r>
    </w:p>
    <w:p>
      <w:pPr>
        <w:spacing w:after="0"/>
        <w:ind w:left="0"/>
        <w:jc w:val="both"/>
      </w:pPr>
      <w:r>
        <w:rPr>
          <w:rFonts w:ascii="Times New Roman"/>
          <w:b w:val="false"/>
          <w:i w:val="false"/>
          <w:color w:val="000000"/>
          <w:sz w:val="28"/>
        </w:rPr>
        <w:t>
      9. Екпе құрамы ______________________________________________________</w:t>
      </w:r>
    </w:p>
    <w:p>
      <w:pPr>
        <w:spacing w:after="0"/>
        <w:ind w:left="0"/>
        <w:jc w:val="both"/>
      </w:pPr>
      <w:r>
        <w:rPr>
          <w:rFonts w:ascii="Times New Roman"/>
          <w:b w:val="false"/>
          <w:i w:val="false"/>
          <w:color w:val="000000"/>
          <w:sz w:val="28"/>
        </w:rPr>
        <w:t>
      10. Орман түрі (орман өсу жағдайлары) _______________________________</w:t>
      </w:r>
    </w:p>
    <w:p>
      <w:pPr>
        <w:spacing w:after="0"/>
        <w:ind w:left="0"/>
        <w:jc w:val="both"/>
      </w:pPr>
      <w:r>
        <w:rPr>
          <w:rFonts w:ascii="Times New Roman"/>
          <w:b w:val="false"/>
          <w:i w:val="false"/>
          <w:color w:val="000000"/>
          <w:sz w:val="28"/>
        </w:rPr>
        <w:t>
      11. Санитариялық және орман патологиялық жағдайы ____________________</w:t>
      </w:r>
    </w:p>
    <w:p>
      <w:pPr>
        <w:spacing w:after="0"/>
        <w:ind w:left="0"/>
        <w:jc w:val="both"/>
      </w:pPr>
      <w:r>
        <w:rPr>
          <w:rFonts w:ascii="Times New Roman"/>
          <w:b w:val="false"/>
          <w:i w:val="false"/>
          <w:color w:val="000000"/>
          <w:sz w:val="28"/>
        </w:rPr>
        <w:t>
      12. Бонитет сыныбы __________________________________________________</w:t>
      </w:r>
    </w:p>
    <w:p>
      <w:pPr>
        <w:spacing w:after="0"/>
        <w:ind w:left="0"/>
        <w:jc w:val="both"/>
      </w:pPr>
      <w:r>
        <w:rPr>
          <w:rFonts w:ascii="Times New Roman"/>
          <w:b w:val="false"/>
          <w:i w:val="false"/>
          <w:color w:val="000000"/>
          <w:sz w:val="28"/>
        </w:rPr>
        <w:t>
      13. Орташа толымдылығы, метр ________________________________________</w:t>
      </w:r>
    </w:p>
    <w:p>
      <w:pPr>
        <w:spacing w:after="0"/>
        <w:ind w:left="0"/>
        <w:jc w:val="both"/>
      </w:pPr>
      <w:r>
        <w:rPr>
          <w:rFonts w:ascii="Times New Roman"/>
          <w:b w:val="false"/>
          <w:i w:val="false"/>
          <w:color w:val="000000"/>
          <w:sz w:val="28"/>
        </w:rPr>
        <w:t>
      14. Орташа биіктігі, метр ___________________________________________</w:t>
      </w:r>
    </w:p>
    <w:p>
      <w:pPr>
        <w:spacing w:after="0"/>
        <w:ind w:left="0"/>
        <w:jc w:val="both"/>
      </w:pPr>
      <w:r>
        <w:rPr>
          <w:rFonts w:ascii="Times New Roman"/>
          <w:b w:val="false"/>
          <w:i w:val="false"/>
          <w:color w:val="000000"/>
          <w:sz w:val="28"/>
        </w:rPr>
        <w:t>
      15. Орташа диаметрі, сантиметр ______________________________________</w:t>
      </w:r>
    </w:p>
    <w:p>
      <w:pPr>
        <w:spacing w:after="0"/>
        <w:ind w:left="0"/>
        <w:jc w:val="both"/>
      </w:pPr>
      <w:r>
        <w:rPr>
          <w:rFonts w:ascii="Times New Roman"/>
          <w:b w:val="false"/>
          <w:i w:val="false"/>
          <w:color w:val="000000"/>
          <w:sz w:val="28"/>
        </w:rPr>
        <w:t>
      16. Екпелердегі: артықшылығы бар ағаштар ___________________%</w:t>
      </w:r>
    </w:p>
    <w:p>
      <w:pPr>
        <w:spacing w:after="0"/>
        <w:ind w:left="0"/>
        <w:jc w:val="both"/>
      </w:pPr>
      <w:r>
        <w:rPr>
          <w:rFonts w:ascii="Times New Roman"/>
          <w:b w:val="false"/>
          <w:i w:val="false"/>
          <w:color w:val="000000"/>
          <w:sz w:val="28"/>
        </w:rPr>
        <w:t>
                         қалыпты ағаштар __________________________%</w:t>
      </w:r>
    </w:p>
    <w:p>
      <w:pPr>
        <w:spacing w:after="0"/>
        <w:ind w:left="0"/>
        <w:jc w:val="both"/>
      </w:pPr>
      <w:r>
        <w:rPr>
          <w:rFonts w:ascii="Times New Roman"/>
          <w:b w:val="false"/>
          <w:i w:val="false"/>
          <w:color w:val="000000"/>
          <w:sz w:val="28"/>
        </w:rPr>
        <w:t>
                                      (сынақ алаңшасында анықталады)</w:t>
      </w:r>
    </w:p>
    <w:p>
      <w:pPr>
        <w:spacing w:after="0"/>
        <w:ind w:left="0"/>
        <w:jc w:val="both"/>
      </w:pPr>
      <w:r>
        <w:rPr>
          <w:rFonts w:ascii="Times New Roman"/>
          <w:b w:val="false"/>
          <w:i w:val="false"/>
          <w:color w:val="000000"/>
          <w:sz w:val="28"/>
        </w:rPr>
        <w:t>
                         кемістігі бар ағаштар ____________________%</w:t>
      </w:r>
    </w:p>
    <w:p>
      <w:pPr>
        <w:spacing w:after="0"/>
        <w:ind w:left="0"/>
        <w:jc w:val="both"/>
      </w:pPr>
      <w:r>
        <w:rPr>
          <w:rFonts w:ascii="Times New Roman"/>
          <w:b w:val="false"/>
          <w:i w:val="false"/>
          <w:color w:val="000000"/>
          <w:sz w:val="28"/>
        </w:rPr>
        <w:t>
      17. Еңіс бөктердің экспозициясы _____________________________________</w:t>
      </w:r>
    </w:p>
    <w:p>
      <w:pPr>
        <w:spacing w:after="0"/>
        <w:ind w:left="0"/>
        <w:jc w:val="both"/>
      </w:pPr>
      <w:r>
        <w:rPr>
          <w:rFonts w:ascii="Times New Roman"/>
          <w:b w:val="false"/>
          <w:i w:val="false"/>
          <w:color w:val="000000"/>
          <w:sz w:val="28"/>
        </w:rPr>
        <w:t>
      18. Теңіз деңгейінен биіктігі __________________ метр</w:t>
      </w:r>
    </w:p>
    <w:p>
      <w:pPr>
        <w:spacing w:after="0"/>
        <w:ind w:left="0"/>
        <w:jc w:val="both"/>
      </w:pPr>
      <w:r>
        <w:rPr>
          <w:rFonts w:ascii="Times New Roman"/>
          <w:b w:val="false"/>
          <w:i w:val="false"/>
          <w:color w:val="000000"/>
          <w:sz w:val="28"/>
        </w:rPr>
        <w:t>
      19. Нысаналы мақсаты бойынша іріктелетін екпені сипаттайтын</w:t>
      </w:r>
    </w:p>
    <w:p>
      <w:pPr>
        <w:spacing w:after="0"/>
        <w:ind w:left="0"/>
        <w:jc w:val="both"/>
      </w:pPr>
      <w:r>
        <w:rPr>
          <w:rFonts w:ascii="Times New Roman"/>
          <w:b w:val="false"/>
          <w:i w:val="false"/>
          <w:color w:val="000000"/>
          <w:sz w:val="28"/>
        </w:rPr>
        <w:t>
      көрсеткіштер (шайыр өнімділігі, мол тұқым беруі, тұқым сапасы, сүрек</w:t>
      </w:r>
    </w:p>
    <w:p>
      <w:pPr>
        <w:spacing w:after="0"/>
        <w:ind w:left="0"/>
        <w:jc w:val="both"/>
      </w:pPr>
      <w:r>
        <w:rPr>
          <w:rFonts w:ascii="Times New Roman"/>
          <w:b w:val="false"/>
          <w:i w:val="false"/>
          <w:color w:val="000000"/>
          <w:sz w:val="28"/>
        </w:rPr>
        <w:t>
      құрылымы)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Артықшылығы бар екпенің орам мен телімдегі орналасу схемасы және</w:t>
      </w:r>
    </w:p>
    <w:p>
      <w:pPr>
        <w:spacing w:after="0"/>
        <w:ind w:left="0"/>
        <w:jc w:val="both"/>
      </w:pPr>
      <w:r>
        <w:rPr>
          <w:rFonts w:ascii="Times New Roman"/>
          <w:b w:val="false"/>
          <w:i w:val="false"/>
          <w:color w:val="000000"/>
          <w:sz w:val="28"/>
        </w:rPr>
        <w:t>
      координаттары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Карточканы толтырған (лауазымы, тегi, аты, әкесінің аты (бар болса),</w:t>
      </w:r>
    </w:p>
    <w:p>
      <w:pPr>
        <w:spacing w:after="0"/>
        <w:ind w:left="0"/>
        <w:jc w:val="both"/>
      </w:pPr>
      <w:r>
        <w:rPr>
          <w:rFonts w:ascii="Times New Roman"/>
          <w:b w:val="false"/>
          <w:i w:val="false"/>
          <w:color w:val="000000"/>
          <w:sz w:val="28"/>
        </w:rPr>
        <w:t>
      қолы) _____________________</w:t>
      </w:r>
    </w:p>
    <w:p>
      <w:pPr>
        <w:spacing w:after="0"/>
        <w:ind w:left="0"/>
        <w:jc w:val="both"/>
      </w:pPr>
      <w:r>
        <w:rPr>
          <w:rFonts w:ascii="Times New Roman"/>
          <w:b w:val="false"/>
          <w:i w:val="false"/>
          <w:color w:val="000000"/>
          <w:sz w:val="28"/>
        </w:rPr>
        <w:t>
      20___ жылғы "__"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Екпенің таксациялық көрсеткіштері орман орналастыру материалдары бойынша енгізіледі.</w:t>
      </w:r>
    </w:p>
    <w:p>
      <w:pPr>
        <w:spacing w:after="0"/>
        <w:ind w:left="0"/>
        <w:jc w:val="both"/>
      </w:pPr>
      <w:r>
        <w:rPr>
          <w:rFonts w:ascii="Times New Roman"/>
          <w:b w:val="false"/>
          <w:i w:val="false"/>
          <w:color w:val="000000"/>
          <w:sz w:val="28"/>
        </w:rPr>
        <w:t>
      2. Артықшылығы бар екпенің алдын ала іріктеу карточкасы оны қаз қалпында аралап көргеннен кейін жасалады (периметрі мен диагоналды жүріс жолдары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3-қосымша</w:t>
            </w:r>
          </w:p>
        </w:tc>
      </w:tr>
    </w:tbl>
    <w:bookmarkStart w:name="z53" w:id="48"/>
    <w:p>
      <w:pPr>
        <w:spacing w:after="0"/>
        <w:ind w:left="0"/>
        <w:jc w:val="both"/>
      </w:pPr>
      <w:r>
        <w:rPr>
          <w:rFonts w:ascii="Times New Roman"/>
          <w:b w:val="false"/>
          <w:i w:val="false"/>
          <w:color w:val="000000"/>
          <w:sz w:val="28"/>
        </w:rPr>
        <w:t>
                                                                     Нысан</w:t>
      </w:r>
    </w:p>
    <w:bookmarkEnd w:id="48"/>
    <w:p>
      <w:pPr>
        <w:spacing w:after="0"/>
        <w:ind w:left="0"/>
        <w:jc w:val="left"/>
      </w:pPr>
      <w:r>
        <w:rPr>
          <w:rFonts w:ascii="Times New Roman"/>
          <w:b/>
          <w:i w:val="false"/>
          <w:color w:val="000000"/>
        </w:rPr>
        <w:t xml:space="preserve"> ТОТУ-ды алдын ала іріктеу карточкасы</w:t>
      </w:r>
      <w:r>
        <w:br/>
      </w:r>
      <w:r>
        <w:rPr>
          <w:rFonts w:ascii="Times New Roman"/>
          <w:b/>
          <w:i w:val="false"/>
          <w:color w:val="000000"/>
        </w:rPr>
        <w:t>№ _____</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Мемлекеттік орман иеленуші __________________________________________</w:t>
      </w:r>
    </w:p>
    <w:p>
      <w:pPr>
        <w:spacing w:after="0"/>
        <w:ind w:left="0"/>
        <w:jc w:val="both"/>
      </w:pPr>
      <w:r>
        <w:rPr>
          <w:rFonts w:ascii="Times New Roman"/>
          <w:b w:val="false"/>
          <w:i w:val="false"/>
          <w:color w:val="000000"/>
          <w:sz w:val="28"/>
        </w:rPr>
        <w:t>
      Ағаш тұқымының түрлік атауы _________________________________________</w:t>
      </w:r>
    </w:p>
    <w:p>
      <w:pPr>
        <w:spacing w:after="0"/>
        <w:ind w:left="0"/>
        <w:jc w:val="both"/>
      </w:pPr>
      <w:r>
        <w:rPr>
          <w:rFonts w:ascii="Times New Roman"/>
          <w:b w:val="false"/>
          <w:i w:val="false"/>
          <w:color w:val="000000"/>
          <w:sz w:val="28"/>
        </w:rPr>
        <w:t>
      Отырғызу жылы ______________ Учаске алаңы, гектар ___________________</w:t>
      </w:r>
    </w:p>
    <w:p>
      <w:pPr>
        <w:spacing w:after="0"/>
        <w:ind w:left="0"/>
        <w:jc w:val="both"/>
      </w:pPr>
      <w:r>
        <w:rPr>
          <w:rFonts w:ascii="Times New Roman"/>
          <w:b w:val="false"/>
          <w:i w:val="false"/>
          <w:color w:val="000000"/>
          <w:sz w:val="28"/>
        </w:rPr>
        <w:t>
      Алынатын тұқым санаты (жақсартылған, қалыпты) _______________________</w:t>
      </w:r>
    </w:p>
    <w:p>
      <w:pPr>
        <w:spacing w:after="0"/>
        <w:ind w:left="0"/>
        <w:jc w:val="both"/>
      </w:pPr>
      <w:r>
        <w:rPr>
          <w:rFonts w:ascii="Times New Roman"/>
          <w:b w:val="false"/>
          <w:i w:val="false"/>
          <w:color w:val="000000"/>
          <w:sz w:val="28"/>
        </w:rPr>
        <w:t>
      1. Учаскенің орналасқан жері:</w:t>
      </w:r>
    </w:p>
    <w:p>
      <w:pPr>
        <w:spacing w:after="0"/>
        <w:ind w:left="0"/>
        <w:jc w:val="both"/>
      </w:pPr>
      <w:r>
        <w:rPr>
          <w:rFonts w:ascii="Times New Roman"/>
          <w:b w:val="false"/>
          <w:i w:val="false"/>
          <w:color w:val="000000"/>
          <w:sz w:val="28"/>
        </w:rPr>
        <w:t>
      Орманшылық __________________________________________________________</w:t>
      </w:r>
    </w:p>
    <w:p>
      <w:pPr>
        <w:spacing w:after="0"/>
        <w:ind w:left="0"/>
        <w:jc w:val="both"/>
      </w:pPr>
      <w:r>
        <w:rPr>
          <w:rFonts w:ascii="Times New Roman"/>
          <w:b w:val="false"/>
          <w:i w:val="false"/>
          <w:color w:val="000000"/>
          <w:sz w:val="28"/>
        </w:rPr>
        <w:t>
      Орам № _________ Телім № ____________________________________________</w:t>
      </w:r>
    </w:p>
    <w:p>
      <w:pPr>
        <w:spacing w:after="0"/>
        <w:ind w:left="0"/>
        <w:jc w:val="both"/>
      </w:pPr>
      <w:r>
        <w:rPr>
          <w:rFonts w:ascii="Times New Roman"/>
          <w:b w:val="false"/>
          <w:i w:val="false"/>
          <w:color w:val="000000"/>
          <w:sz w:val="28"/>
        </w:rPr>
        <w:t>
      Орамда ТОТУ-дың орналасуы (схемасы тіркеледі)</w:t>
      </w:r>
    </w:p>
    <w:p>
      <w:pPr>
        <w:spacing w:after="0"/>
        <w:ind w:left="0"/>
        <w:jc w:val="both"/>
      </w:pPr>
      <w:r>
        <w:rPr>
          <w:rFonts w:ascii="Times New Roman"/>
          <w:b w:val="false"/>
          <w:i w:val="false"/>
          <w:color w:val="000000"/>
          <w:sz w:val="28"/>
        </w:rPr>
        <w:t>
      2. Телім сипаттамасы:</w:t>
      </w:r>
    </w:p>
    <w:p>
      <w:pPr>
        <w:spacing w:after="0"/>
        <w:ind w:left="0"/>
        <w:jc w:val="both"/>
      </w:pPr>
      <w:r>
        <w:rPr>
          <w:rFonts w:ascii="Times New Roman"/>
          <w:b w:val="false"/>
          <w:i w:val="false"/>
          <w:color w:val="000000"/>
          <w:sz w:val="28"/>
        </w:rPr>
        <w:t>
      Релъефі _____________________________________________________________</w:t>
      </w:r>
    </w:p>
    <w:p>
      <w:pPr>
        <w:spacing w:after="0"/>
        <w:ind w:left="0"/>
        <w:jc w:val="both"/>
      </w:pPr>
      <w:r>
        <w:rPr>
          <w:rFonts w:ascii="Times New Roman"/>
          <w:b w:val="false"/>
          <w:i w:val="false"/>
          <w:color w:val="000000"/>
          <w:sz w:val="28"/>
        </w:rPr>
        <w:t>
      Экспозициясы және бөктердің тіктігі, теңіз деңгейінен биіктігі, метр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өсіру жағдайларының типі ______________________________________</w:t>
      </w:r>
    </w:p>
    <w:p>
      <w:pPr>
        <w:spacing w:after="0"/>
        <w:ind w:left="0"/>
        <w:jc w:val="both"/>
      </w:pPr>
      <w:r>
        <w:rPr>
          <w:rFonts w:ascii="Times New Roman"/>
          <w:b w:val="false"/>
          <w:i w:val="false"/>
          <w:color w:val="000000"/>
          <w:sz w:val="28"/>
        </w:rPr>
        <w:t>
      Топырақ және топырақ құрайтын тұқым _________________________________</w:t>
      </w:r>
    </w:p>
    <w:p>
      <w:pPr>
        <w:spacing w:after="0"/>
        <w:ind w:left="0"/>
        <w:jc w:val="both"/>
      </w:pPr>
      <w:r>
        <w:rPr>
          <w:rFonts w:ascii="Times New Roman"/>
          <w:b w:val="false"/>
          <w:i w:val="false"/>
          <w:color w:val="000000"/>
          <w:sz w:val="28"/>
        </w:rPr>
        <w:t>
      Екпе құрамы _________________________________________________________</w:t>
      </w:r>
    </w:p>
    <w:p>
      <w:pPr>
        <w:spacing w:after="0"/>
        <w:ind w:left="0"/>
        <w:jc w:val="both"/>
      </w:pPr>
      <w:r>
        <w:rPr>
          <w:rFonts w:ascii="Times New Roman"/>
          <w:b w:val="false"/>
          <w:i w:val="false"/>
          <w:color w:val="000000"/>
          <w:sz w:val="28"/>
        </w:rPr>
        <w:t>
      Басты тұқымның бонитет класы ________________________________________</w:t>
      </w:r>
    </w:p>
    <w:p>
      <w:pPr>
        <w:spacing w:after="0"/>
        <w:ind w:left="0"/>
        <w:jc w:val="both"/>
      </w:pPr>
      <w:r>
        <w:rPr>
          <w:rFonts w:ascii="Times New Roman"/>
          <w:b w:val="false"/>
          <w:i w:val="false"/>
          <w:color w:val="000000"/>
          <w:sz w:val="28"/>
        </w:rPr>
        <w:t>
      Басты тұқымның басым нысаны (фенологиялық, морфологиялық)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 және орман патологиялық жағдайы ________________________</w:t>
      </w:r>
    </w:p>
    <w:p>
      <w:pPr>
        <w:spacing w:after="0"/>
        <w:ind w:left="0"/>
        <w:jc w:val="both"/>
      </w:pPr>
      <w:r>
        <w:rPr>
          <w:rFonts w:ascii="Times New Roman"/>
          <w:b w:val="false"/>
          <w:i w:val="false"/>
          <w:color w:val="000000"/>
          <w:sz w:val="28"/>
        </w:rPr>
        <w:t>
      3. Қоршаған екпелердің қысқаша сипаттамасы (басты тұқым, орман типі,</w:t>
      </w:r>
    </w:p>
    <w:p>
      <w:pPr>
        <w:spacing w:after="0"/>
        <w:ind w:left="0"/>
        <w:jc w:val="both"/>
      </w:pPr>
      <w:r>
        <w:rPr>
          <w:rFonts w:ascii="Times New Roman"/>
          <w:b w:val="false"/>
          <w:i w:val="false"/>
          <w:color w:val="000000"/>
          <w:sz w:val="28"/>
        </w:rPr>
        <w:t>
      жасы, орташа биіктігі, орташа диаметрі, бонитет сыныбы, екпелердің</w:t>
      </w:r>
    </w:p>
    <w:p>
      <w:pPr>
        <w:spacing w:after="0"/>
        <w:ind w:left="0"/>
        <w:jc w:val="both"/>
      </w:pPr>
      <w:r>
        <w:rPr>
          <w:rFonts w:ascii="Times New Roman"/>
          <w:b w:val="false"/>
          <w:i w:val="false"/>
          <w:color w:val="000000"/>
          <w:sz w:val="28"/>
        </w:rPr>
        <w:t>
      селекциялық санаты: артықшылығы бар, жақсы, кемістігі бар):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Іріктеуге арналған учаскедегі екпелердің таксациялық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562"/>
        <w:gridCol w:w="1291"/>
        <w:gridCol w:w="738"/>
        <w:gridCol w:w="563"/>
        <w:gridCol w:w="1014"/>
        <w:gridCol w:w="563"/>
        <w:gridCol w:w="1710"/>
        <w:gridCol w:w="1345"/>
        <w:gridCol w:w="1521"/>
        <w:gridCol w:w="1346"/>
        <w:gridCol w:w="1085"/>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(табиғи немесе дақылдар)</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сыныбы/жылы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сыныбы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орналасуы және бір-бірінен орташа қашықтығы, метр</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ұшар басының орташа ені, метр</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 ағаштарының саны 1 гектар/дана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ұшар басына дейінгі орташа қашықтық, метр</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жай-күйі мен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метр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Орман дақылдары үшін "Шығу тегі" бағанында тұқымның шығу тегі қосымша көрсетіледі.</w:t>
      </w:r>
    </w:p>
    <w:p>
      <w:pPr>
        <w:spacing w:after="0"/>
        <w:ind w:left="0"/>
        <w:jc w:val="both"/>
      </w:pPr>
      <w:r>
        <w:rPr>
          <w:rFonts w:ascii="Times New Roman"/>
          <w:b w:val="false"/>
          <w:i w:val="false"/>
          <w:color w:val="000000"/>
          <w:sz w:val="28"/>
        </w:rPr>
        <w:t>
      Карточканы толтырған ________________________________________________</w:t>
      </w:r>
    </w:p>
    <w:p>
      <w:pPr>
        <w:spacing w:after="0"/>
        <w:ind w:left="0"/>
        <w:jc w:val="both"/>
      </w:pPr>
      <w:r>
        <w:rPr>
          <w:rFonts w:ascii="Times New Roman"/>
          <w:b w:val="false"/>
          <w:i w:val="false"/>
          <w:color w:val="000000"/>
          <w:sz w:val="28"/>
        </w:rPr>
        <w:t>
                        (лауазымы, тегi, аты, әкесінің аты (бар болса),қолы)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Екпелердің таксация көрсеткіштері орман орналастыру материалдары бойынша енгізіледі.</w:t>
      </w:r>
    </w:p>
    <w:p>
      <w:pPr>
        <w:spacing w:after="0"/>
        <w:ind w:left="0"/>
        <w:jc w:val="both"/>
      </w:pPr>
      <w:r>
        <w:rPr>
          <w:rFonts w:ascii="Times New Roman"/>
          <w:b w:val="false"/>
          <w:i w:val="false"/>
          <w:color w:val="000000"/>
          <w:sz w:val="28"/>
        </w:rPr>
        <w:t>
      2. ТОТУ-ды алдын ала іріктеу карточкасын өсіп тұрған екпелерді (периметрі және диагоналдық жүріс жолдары бойынша) көзбен шолып қарағаннан кейін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4-қосымша</w:t>
            </w:r>
          </w:p>
        </w:tc>
      </w:tr>
    </w:tbl>
    <w:bookmarkStart w:name="z55" w:id="49"/>
    <w:p>
      <w:pPr>
        <w:spacing w:after="0"/>
        <w:ind w:left="0"/>
        <w:jc w:val="both"/>
      </w:pPr>
      <w:r>
        <w:rPr>
          <w:rFonts w:ascii="Times New Roman"/>
          <w:b w:val="false"/>
          <w:i w:val="false"/>
          <w:color w:val="000000"/>
          <w:sz w:val="28"/>
        </w:rPr>
        <w:t>
                                                                     Нысан</w:t>
      </w:r>
    </w:p>
    <w:bookmarkEnd w:id="49"/>
    <w:p>
      <w:pPr>
        <w:spacing w:after="0"/>
        <w:ind w:left="0"/>
        <w:jc w:val="left"/>
      </w:pPr>
      <w:r>
        <w:rPr>
          <w:rFonts w:ascii="Times New Roman"/>
          <w:b/>
          <w:i w:val="false"/>
          <w:color w:val="000000"/>
        </w:rPr>
        <w:t xml:space="preserve"> ______________ мемлекеттік орман қоры аумағындағы селекциялық-</w:t>
      </w:r>
    </w:p>
    <w:p>
      <w:pPr>
        <w:spacing w:after="0"/>
        <w:ind w:left="0"/>
        <w:jc w:val="both"/>
      </w:pPr>
      <w:r>
        <w:rPr>
          <w:rFonts w:ascii="Times New Roman"/>
          <w:b w:val="false"/>
          <w:i w:val="false"/>
          <w:color w:val="000000"/>
          <w:sz w:val="28"/>
        </w:rPr>
        <w:t xml:space="preserve">
      мем.орман иеленушінің атауы                                         </w:t>
      </w:r>
    </w:p>
    <w:p>
      <w:pPr>
        <w:spacing w:after="0"/>
        <w:ind w:left="0"/>
        <w:jc w:val="left"/>
      </w:pPr>
      <w:r>
        <w:rPr>
          <w:rFonts w:ascii="Times New Roman"/>
          <w:b/>
          <w:i w:val="false"/>
          <w:color w:val="000000"/>
        </w:rPr>
        <w:t xml:space="preserve"> тұқым шаруашылығы мақсатындағы объектілерді зерттеп-қарау және</w:t>
      </w:r>
      <w:r>
        <w:br/>
      </w:r>
      <w:r>
        <w:rPr>
          <w:rFonts w:ascii="Times New Roman"/>
          <w:b/>
          <w:i w:val="false"/>
          <w:color w:val="000000"/>
        </w:rPr>
        <w:t>оларды орман иеленушіге қабылдау-беру нәтижелерінің актісі</w:t>
      </w:r>
    </w:p>
    <w:p>
      <w:pPr>
        <w:spacing w:after="0"/>
        <w:ind w:left="0"/>
        <w:jc w:val="both"/>
      </w:pPr>
      <w:r>
        <w:rPr>
          <w:rFonts w:ascii="Times New Roman"/>
          <w:b w:val="false"/>
          <w:i w:val="false"/>
          <w:color w:val="000000"/>
          <w:sz w:val="28"/>
        </w:rPr>
        <w:t>
      _____________________________________ бұйрығына сәйкес мына құрамдағы</w:t>
      </w:r>
    </w:p>
    <w:p>
      <w:pPr>
        <w:spacing w:after="0"/>
        <w:ind w:left="0"/>
        <w:jc w:val="both"/>
      </w:pPr>
      <w:r>
        <w:rPr>
          <w:rFonts w:ascii="Times New Roman"/>
          <w:b w:val="false"/>
          <w:i w:val="false"/>
          <w:color w:val="000000"/>
          <w:sz w:val="28"/>
        </w:rPr>
        <w:t>
      (уәкілетті органның маманданған ұйымының атауы)</w:t>
      </w:r>
    </w:p>
    <w:p>
      <w:pPr>
        <w:spacing w:after="0"/>
        <w:ind w:left="0"/>
        <w:jc w:val="both"/>
      </w:pPr>
      <w:r>
        <w:rPr>
          <w:rFonts w:ascii="Times New Roman"/>
          <w:b w:val="false"/>
          <w:i w:val="false"/>
          <w:color w:val="000000"/>
          <w:sz w:val="28"/>
        </w:rPr>
        <w:t>
      комиссия ___________________________________________________________</w:t>
      </w:r>
    </w:p>
    <w:p>
      <w:pPr>
        <w:spacing w:after="0"/>
        <w:ind w:left="0"/>
        <w:jc w:val="both"/>
      </w:pPr>
      <w:r>
        <w:rPr>
          <w:rFonts w:ascii="Times New Roman"/>
          <w:b w:val="false"/>
          <w:i w:val="false"/>
          <w:color w:val="000000"/>
          <w:sz w:val="28"/>
        </w:rPr>
        <w:t>
                  (комиссия мүшелерінің тегi, аты, әкесінің аты (бар болса),</w:t>
      </w:r>
    </w:p>
    <w:p>
      <w:pPr>
        <w:spacing w:after="0"/>
        <w:ind w:left="0"/>
        <w:jc w:val="both"/>
      </w:pPr>
      <w:r>
        <w:rPr>
          <w:rFonts w:ascii="Times New Roman"/>
          <w:b w:val="false"/>
          <w:i w:val="false"/>
          <w:color w:val="000000"/>
          <w:sz w:val="28"/>
        </w:rPr>
        <w:t>
                                          лауазымдары)</w:t>
      </w:r>
    </w:p>
    <w:p>
      <w:pPr>
        <w:spacing w:after="0"/>
        <w:ind w:left="0"/>
        <w:jc w:val="both"/>
      </w:pPr>
      <w:r>
        <w:rPr>
          <w:rFonts w:ascii="Times New Roman"/>
          <w:b w:val="false"/>
          <w:i w:val="false"/>
          <w:color w:val="000000"/>
          <w:sz w:val="28"/>
        </w:rPr>
        <w:t>
      аттестаттау (есептен шығару, есепке алу) мақсатында селекциялық-тұқым</w:t>
      </w:r>
    </w:p>
    <w:p>
      <w:pPr>
        <w:spacing w:after="0"/>
        <w:ind w:left="0"/>
        <w:jc w:val="both"/>
      </w:pPr>
      <w:r>
        <w:rPr>
          <w:rFonts w:ascii="Times New Roman"/>
          <w:b w:val="false"/>
          <w:i w:val="false"/>
          <w:color w:val="000000"/>
          <w:sz w:val="28"/>
        </w:rPr>
        <w:t>
      шаруашылығы мақсатындағы объектілерді зерттеп қарады.</w:t>
      </w:r>
    </w:p>
    <w:p>
      <w:pPr>
        <w:spacing w:after="0"/>
        <w:ind w:left="0"/>
        <w:jc w:val="both"/>
      </w:pPr>
      <w:r>
        <w:rPr>
          <w:rFonts w:ascii="Times New Roman"/>
          <w:b w:val="false"/>
          <w:i w:val="false"/>
          <w:color w:val="000000"/>
          <w:sz w:val="28"/>
        </w:rPr>
        <w:t>
             Зерттеп қарау нәтижесінде мыналар анықталды: __________________</w:t>
      </w:r>
    </w:p>
    <w:p>
      <w:pPr>
        <w:spacing w:after="0"/>
        <w:ind w:left="0"/>
        <w:jc w:val="both"/>
      </w:pPr>
      <w:r>
        <w:rPr>
          <w:rFonts w:ascii="Times New Roman"/>
          <w:b w:val="false"/>
          <w:i w:val="false"/>
          <w:color w:val="000000"/>
          <w:sz w:val="28"/>
        </w:rPr>
        <w:t>
      _____________________________________________________________________      Cелекциялық-тұқым шаруашылығы мақсатындағы объектілердің нысаналы</w:t>
      </w:r>
    </w:p>
    <w:p>
      <w:pPr>
        <w:spacing w:after="0"/>
        <w:ind w:left="0"/>
        <w:jc w:val="both"/>
      </w:pPr>
      <w:r>
        <w:rPr>
          <w:rFonts w:ascii="Times New Roman"/>
          <w:b w:val="false"/>
          <w:i w:val="false"/>
          <w:color w:val="000000"/>
          <w:sz w:val="28"/>
        </w:rPr>
        <w:t>
      мақсатын ескере отырып, оларды аттестациялау, ақаулы деп тану,</w:t>
      </w:r>
    </w:p>
    <w:p>
      <w:pPr>
        <w:spacing w:after="0"/>
        <w:ind w:left="0"/>
        <w:jc w:val="both"/>
      </w:pPr>
      <w:r>
        <w:rPr>
          <w:rFonts w:ascii="Times New Roman"/>
          <w:b w:val="false"/>
          <w:i w:val="false"/>
          <w:color w:val="000000"/>
          <w:sz w:val="28"/>
        </w:rPr>
        <w:t>
      есептеп шығару себептері баяндалады. Бұл орайда әрбір</w:t>
      </w:r>
    </w:p>
    <w:p>
      <w:pPr>
        <w:spacing w:after="0"/>
        <w:ind w:left="0"/>
        <w:jc w:val="both"/>
      </w:pPr>
      <w:r>
        <w:rPr>
          <w:rFonts w:ascii="Times New Roman"/>
          <w:b w:val="false"/>
          <w:i w:val="false"/>
          <w:color w:val="000000"/>
          <w:sz w:val="28"/>
        </w:rPr>
        <w:t>
      cелекциялық-тұқым шаруашылығы мақсатындағы объектінің алаңы немесе</w:t>
      </w:r>
    </w:p>
    <w:p>
      <w:pPr>
        <w:spacing w:after="0"/>
        <w:ind w:left="0"/>
        <w:jc w:val="both"/>
      </w:pPr>
      <w:r>
        <w:rPr>
          <w:rFonts w:ascii="Times New Roman"/>
          <w:b w:val="false"/>
          <w:i w:val="false"/>
          <w:color w:val="000000"/>
          <w:sz w:val="28"/>
        </w:rPr>
        <w:t>
      олардың саны (ағаштар үшін), түрлік атауы, орманшылық, орам, телім</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Cелекциялық-тұқым шаруашылығы мақсатындағы объектілер құруды</w:t>
      </w:r>
    </w:p>
    <w:p>
      <w:pPr>
        <w:spacing w:after="0"/>
        <w:ind w:left="0"/>
        <w:jc w:val="both"/>
      </w:pPr>
      <w:r>
        <w:rPr>
          <w:rFonts w:ascii="Times New Roman"/>
          <w:b w:val="false"/>
          <w:i w:val="false"/>
          <w:color w:val="000000"/>
          <w:sz w:val="28"/>
        </w:rPr>
        <w:t>
      жақсарту немесе оларды қайта жаңарту мақсатында белгілі бір орман</w:t>
      </w:r>
    </w:p>
    <w:p>
      <w:pPr>
        <w:spacing w:after="0"/>
        <w:ind w:left="0"/>
        <w:jc w:val="both"/>
      </w:pPr>
      <w:r>
        <w:rPr>
          <w:rFonts w:ascii="Times New Roman"/>
          <w:b w:val="false"/>
          <w:i w:val="false"/>
          <w:color w:val="000000"/>
          <w:sz w:val="28"/>
        </w:rPr>
        <w:t>
      шаруашылығы және өзге де іс-шараларды атқару қажет болған жағдайда</w:t>
      </w:r>
    </w:p>
    <w:p>
      <w:pPr>
        <w:spacing w:after="0"/>
        <w:ind w:left="0"/>
        <w:jc w:val="both"/>
      </w:pPr>
      <w:r>
        <w:rPr>
          <w:rFonts w:ascii="Times New Roman"/>
          <w:b w:val="false"/>
          <w:i w:val="false"/>
          <w:color w:val="000000"/>
          <w:sz w:val="28"/>
        </w:rPr>
        <w:t>
      олардың тізбесін келтіреді.</w:t>
      </w:r>
    </w:p>
    <w:p>
      <w:pPr>
        <w:spacing w:after="0"/>
        <w:ind w:left="0"/>
        <w:jc w:val="both"/>
      </w:pPr>
      <w:r>
        <w:rPr>
          <w:rFonts w:ascii="Times New Roman"/>
          <w:b w:val="false"/>
          <w:i w:val="false"/>
          <w:color w:val="000000"/>
          <w:sz w:val="28"/>
        </w:rPr>
        <w:t>
            Комиссия тізбеге сәйкес бөліп алынған, құрылған, қалыптасқан</w:t>
      </w:r>
    </w:p>
    <w:p>
      <w:pPr>
        <w:spacing w:after="0"/>
        <w:ind w:left="0"/>
        <w:jc w:val="both"/>
      </w:pPr>
      <w:r>
        <w:rPr>
          <w:rFonts w:ascii="Times New Roman"/>
          <w:b w:val="false"/>
          <w:i w:val="false"/>
          <w:color w:val="000000"/>
          <w:sz w:val="28"/>
        </w:rPr>
        <w:t>
      селекциялық-тұқым шаруашылығы мақсатындағы объектілерді аттестаттауға</w:t>
      </w:r>
    </w:p>
    <w:p>
      <w:pPr>
        <w:spacing w:after="0"/>
        <w:ind w:left="0"/>
        <w:jc w:val="both"/>
      </w:pPr>
      <w:r>
        <w:rPr>
          <w:rFonts w:ascii="Times New Roman"/>
          <w:b w:val="false"/>
          <w:i w:val="false"/>
          <w:color w:val="000000"/>
          <w:sz w:val="28"/>
        </w:rPr>
        <w:t>
      және оларды қорғау әрі нысаналы мақсатында пайдалану үшін орман</w:t>
      </w:r>
    </w:p>
    <w:p>
      <w:pPr>
        <w:spacing w:after="0"/>
        <w:ind w:left="0"/>
        <w:jc w:val="both"/>
      </w:pPr>
      <w:r>
        <w:rPr>
          <w:rFonts w:ascii="Times New Roman"/>
          <w:b w:val="false"/>
          <w:i w:val="false"/>
          <w:color w:val="000000"/>
          <w:sz w:val="28"/>
        </w:rPr>
        <w:t>
      иеленушіге беруге болады деп есептейді.</w:t>
      </w:r>
    </w:p>
    <w:p>
      <w:pPr>
        <w:spacing w:after="0"/>
        <w:ind w:left="0"/>
        <w:jc w:val="both"/>
      </w:pPr>
      <w:r>
        <w:rPr>
          <w:rFonts w:ascii="Times New Roman"/>
          <w:b w:val="false"/>
          <w:i w:val="false"/>
          <w:color w:val="000000"/>
          <w:sz w:val="28"/>
        </w:rPr>
        <w:t>
            Аттестацияланбаған селекциялық-тұқым шаруашылығы мақсатындағы</w:t>
      </w:r>
    </w:p>
    <w:p>
      <w:pPr>
        <w:spacing w:after="0"/>
        <w:ind w:left="0"/>
        <w:jc w:val="both"/>
      </w:pPr>
      <w:r>
        <w:rPr>
          <w:rFonts w:ascii="Times New Roman"/>
          <w:b w:val="false"/>
          <w:i w:val="false"/>
          <w:color w:val="000000"/>
          <w:sz w:val="28"/>
        </w:rPr>
        <w:t>
      объектілер қабылдауға-беруге жатпайды.</w:t>
      </w:r>
    </w:p>
    <w:p>
      <w:pPr>
        <w:spacing w:after="0"/>
        <w:ind w:left="0"/>
        <w:jc w:val="both"/>
      </w:pPr>
      <w:r>
        <w:rPr>
          <w:rFonts w:ascii="Times New Roman"/>
          <w:b w:val="false"/>
          <w:i w:val="false"/>
          <w:color w:val="000000"/>
          <w:sz w:val="28"/>
        </w:rPr>
        <w:t>
            Аттестацияланған және мемлекеттік орман иеленушіге берілетін</w:t>
      </w:r>
    </w:p>
    <w:p>
      <w:pPr>
        <w:spacing w:after="0"/>
        <w:ind w:left="0"/>
        <w:jc w:val="both"/>
      </w:pPr>
      <w:r>
        <w:rPr>
          <w:rFonts w:ascii="Times New Roman"/>
          <w:b w:val="false"/>
          <w:i w:val="false"/>
          <w:color w:val="000000"/>
          <w:sz w:val="28"/>
        </w:rPr>
        <w:t>
      селекциялық-тұқым шаруашылығы мақсатындағы объектілердің</w:t>
      </w:r>
    </w:p>
    <w:p>
      <w:pPr>
        <w:spacing w:after="0"/>
        <w:ind w:left="0"/>
        <w:jc w:val="both"/>
      </w:pPr>
      <w:r>
        <w:rPr>
          <w:rFonts w:ascii="Times New Roman"/>
          <w:b w:val="false"/>
          <w:i w:val="false"/>
          <w:color w:val="000000"/>
          <w:sz w:val="28"/>
        </w:rPr>
        <w:t>
      тізбесі _______________________________</w:t>
      </w:r>
    </w:p>
    <w:p>
      <w:pPr>
        <w:spacing w:after="0"/>
        <w:ind w:left="0"/>
        <w:jc w:val="both"/>
      </w:pPr>
      <w:r>
        <w:rPr>
          <w:rFonts w:ascii="Times New Roman"/>
          <w:b w:val="false"/>
          <w:i w:val="false"/>
          <w:color w:val="000000"/>
          <w:sz w:val="28"/>
        </w:rPr>
        <w:t>
             Комиссия мүшелерінің қолы: ____________________________________</w:t>
      </w:r>
    </w:p>
    <w:p>
      <w:pPr>
        <w:spacing w:after="0"/>
        <w:ind w:left="0"/>
        <w:jc w:val="both"/>
      </w:pPr>
      <w:r>
        <w:rPr>
          <w:rFonts w:ascii="Times New Roman"/>
          <w:b w:val="false"/>
          <w:i w:val="false"/>
          <w:color w:val="000000"/>
          <w:sz w:val="28"/>
        </w:rPr>
        <w:t>
                                          (лауазымы, тегi, аты, әкесінің аты</w:t>
      </w:r>
    </w:p>
    <w:p>
      <w:pPr>
        <w:spacing w:after="0"/>
        <w:ind w:left="0"/>
        <w:jc w:val="both"/>
      </w:pPr>
      <w:r>
        <w:rPr>
          <w:rFonts w:ascii="Times New Roman"/>
          <w:b w:val="false"/>
          <w:i w:val="false"/>
          <w:color w:val="000000"/>
          <w:sz w:val="28"/>
        </w:rPr>
        <w:t>
                                                    (бар болса), қолы)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Аттестацияланған cелекциялық-тұқым шаруашылығы мақсатындағы объектілерді тапсырдым</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(маманданған ұйымның өкілі)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Аттестацияланған cелекциялық-тұқым шаруашылығы мақсатындағы объектілерді қабылдап алдым</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(мемлекеттік орман иеленушінің өкілі)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20 __ жылғы "___"____________      20 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5-қосымша</w:t>
            </w:r>
          </w:p>
        </w:tc>
      </w:tr>
    </w:tbl>
    <w:bookmarkStart w:name="z57" w:id="50"/>
    <w:p>
      <w:pPr>
        <w:spacing w:after="0"/>
        <w:ind w:left="0"/>
        <w:jc w:val="both"/>
      </w:pPr>
      <w:r>
        <w:rPr>
          <w:rFonts w:ascii="Times New Roman"/>
          <w:b w:val="false"/>
          <w:i w:val="false"/>
          <w:color w:val="000000"/>
          <w:sz w:val="28"/>
        </w:rPr>
        <w:t>
                                                                     Нысан</w:t>
      </w:r>
    </w:p>
    <w:bookmarkEnd w:id="50"/>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Облысы ______________________________________________________________</w:t>
      </w:r>
    </w:p>
    <w:p>
      <w:pPr>
        <w:spacing w:after="0"/>
        <w:ind w:left="0"/>
        <w:jc w:val="both"/>
      </w:pPr>
      <w:r>
        <w:rPr>
          <w:rFonts w:ascii="Times New Roman"/>
          <w:b w:val="false"/>
          <w:i w:val="false"/>
          <w:color w:val="000000"/>
          <w:sz w:val="28"/>
        </w:rPr>
        <w:t>
      Мемлекеттік орман иеленуші __________________________________________</w:t>
      </w:r>
    </w:p>
    <w:p>
      <w:pPr>
        <w:spacing w:after="0"/>
        <w:ind w:left="0"/>
        <w:jc w:val="both"/>
      </w:pPr>
      <w:r>
        <w:rPr>
          <w:rFonts w:ascii="Times New Roman"/>
          <w:b w:val="false"/>
          <w:i w:val="false"/>
          <w:color w:val="000000"/>
          <w:sz w:val="28"/>
        </w:rPr>
        <w:t>
      Ағаш тұқымының түрлік атауы (түр тармағы, экотүрі, нысаны) __________</w:t>
      </w:r>
    </w:p>
    <w:p>
      <w:pPr>
        <w:spacing w:after="0"/>
        <w:ind w:left="0"/>
        <w:jc w:val="left"/>
      </w:pPr>
      <w:r>
        <w:rPr>
          <w:rFonts w:ascii="Times New Roman"/>
          <w:b/>
          <w:i w:val="false"/>
          <w:color w:val="000000"/>
        </w:rPr>
        <w:t xml:space="preserve"> ОТП (аналық, өскіндік, тұқымдастық) паспорты № ________</w:t>
      </w:r>
    </w:p>
    <w:p>
      <w:pPr>
        <w:spacing w:after="0"/>
        <w:ind w:left="0"/>
        <w:jc w:val="both"/>
      </w:pPr>
      <w:r>
        <w:rPr>
          <w:rFonts w:ascii="Times New Roman"/>
          <w:b w:val="false"/>
          <w:i w:val="false"/>
          <w:color w:val="000000"/>
          <w:sz w:val="28"/>
        </w:rPr>
        <w:t>
      Отырғызылған жылы ___________________________________________________</w:t>
      </w:r>
    </w:p>
    <w:p>
      <w:pPr>
        <w:spacing w:after="0"/>
        <w:ind w:left="0"/>
        <w:jc w:val="both"/>
      </w:pPr>
      <w:r>
        <w:rPr>
          <w:rFonts w:ascii="Times New Roman"/>
          <w:b w:val="false"/>
          <w:i w:val="false"/>
          <w:color w:val="000000"/>
          <w:sz w:val="28"/>
        </w:rPr>
        <w:t>
      Плантация танабының алаңы, гектар ___________________________________</w:t>
      </w:r>
    </w:p>
    <w:p>
      <w:pPr>
        <w:spacing w:after="0"/>
        <w:ind w:left="0"/>
        <w:jc w:val="both"/>
      </w:pPr>
      <w:r>
        <w:rPr>
          <w:rFonts w:ascii="Times New Roman"/>
          <w:b w:val="false"/>
          <w:i w:val="false"/>
          <w:color w:val="000000"/>
          <w:sz w:val="28"/>
        </w:rPr>
        <w:t>
      Мақсаты (селекция мақсаттары бойынша: орман тұқымы, аналық, клондық,</w:t>
      </w:r>
    </w:p>
    <w:p>
      <w:pPr>
        <w:spacing w:after="0"/>
        <w:ind w:left="0"/>
        <w:jc w:val="both"/>
      </w:pPr>
      <w:r>
        <w:rPr>
          <w:rFonts w:ascii="Times New Roman"/>
          <w:b w:val="false"/>
          <w:i w:val="false"/>
          <w:color w:val="000000"/>
          <w:sz w:val="28"/>
        </w:rPr>
        <w:t>
      тұқымдық) ___________________________________________________________</w:t>
      </w:r>
    </w:p>
    <w:p>
      <w:pPr>
        <w:spacing w:after="0"/>
        <w:ind w:left="0"/>
        <w:jc w:val="both"/>
      </w:pPr>
      <w:r>
        <w:rPr>
          <w:rFonts w:ascii="Times New Roman"/>
          <w:b w:val="false"/>
          <w:i w:val="false"/>
          <w:color w:val="000000"/>
          <w:sz w:val="28"/>
        </w:rPr>
        <w:t>
      ОТП реті (бірінші, генетикалық құндылығы жоғары немесе екінші)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Алынатын тұқымның санаты, (сортты, жақсартылған): ___________________</w:t>
      </w:r>
    </w:p>
    <w:p>
      <w:pPr>
        <w:spacing w:after="0"/>
        <w:ind w:left="0"/>
        <w:jc w:val="both"/>
      </w:pPr>
      <w:r>
        <w:rPr>
          <w:rFonts w:ascii="Times New Roman"/>
          <w:b w:val="false"/>
          <w:i w:val="false"/>
          <w:color w:val="000000"/>
          <w:sz w:val="28"/>
        </w:rPr>
        <w:t>
      1. Плантацияның орналасқан жері:</w:t>
      </w:r>
    </w:p>
    <w:p>
      <w:pPr>
        <w:spacing w:after="0"/>
        <w:ind w:left="0"/>
        <w:jc w:val="both"/>
      </w:pPr>
      <w:r>
        <w:rPr>
          <w:rFonts w:ascii="Times New Roman"/>
          <w:b w:val="false"/>
          <w:i w:val="false"/>
          <w:color w:val="000000"/>
          <w:sz w:val="28"/>
        </w:rPr>
        <w:t>
      Орманшылық __________________________________________________________</w:t>
      </w:r>
    </w:p>
    <w:p>
      <w:pPr>
        <w:spacing w:after="0"/>
        <w:ind w:left="0"/>
        <w:jc w:val="both"/>
      </w:pPr>
      <w:r>
        <w:rPr>
          <w:rFonts w:ascii="Times New Roman"/>
          <w:b w:val="false"/>
          <w:i w:val="false"/>
          <w:color w:val="000000"/>
          <w:sz w:val="28"/>
        </w:rPr>
        <w:t>
      Орам № ________________ Телім № _____________________________________</w:t>
      </w:r>
    </w:p>
    <w:p>
      <w:pPr>
        <w:spacing w:after="0"/>
        <w:ind w:left="0"/>
        <w:jc w:val="both"/>
      </w:pPr>
      <w:r>
        <w:rPr>
          <w:rFonts w:ascii="Times New Roman"/>
          <w:b w:val="false"/>
          <w:i w:val="false"/>
          <w:color w:val="000000"/>
          <w:sz w:val="28"/>
        </w:rPr>
        <w:t>
      Плантацияның орамда орналасуы (схемасы тіркеледі)</w:t>
      </w:r>
    </w:p>
    <w:p>
      <w:pPr>
        <w:spacing w:after="0"/>
        <w:ind w:left="0"/>
        <w:jc w:val="both"/>
      </w:pPr>
      <w:r>
        <w:rPr>
          <w:rFonts w:ascii="Times New Roman"/>
          <w:b w:val="false"/>
          <w:i w:val="false"/>
          <w:color w:val="000000"/>
          <w:sz w:val="28"/>
        </w:rPr>
        <w:t>
      2. Плантация орналасқан учаскенің сипаттамасы:</w:t>
      </w:r>
    </w:p>
    <w:p>
      <w:pPr>
        <w:spacing w:after="0"/>
        <w:ind w:left="0"/>
        <w:jc w:val="both"/>
      </w:pPr>
      <w:r>
        <w:rPr>
          <w:rFonts w:ascii="Times New Roman"/>
          <w:b w:val="false"/>
          <w:i w:val="false"/>
          <w:color w:val="000000"/>
          <w:sz w:val="28"/>
        </w:rPr>
        <w:t>
      Учаске санаты _______________________________________________________</w:t>
      </w:r>
    </w:p>
    <w:p>
      <w:pPr>
        <w:spacing w:after="0"/>
        <w:ind w:left="0"/>
        <w:jc w:val="both"/>
      </w:pPr>
      <w:r>
        <w:rPr>
          <w:rFonts w:ascii="Times New Roman"/>
          <w:b w:val="false"/>
          <w:i w:val="false"/>
          <w:color w:val="000000"/>
          <w:sz w:val="28"/>
        </w:rPr>
        <w:t>
      Релъеф, тіктігі мен бөктердің экспозициясы __________________________</w:t>
      </w:r>
    </w:p>
    <w:p>
      <w:pPr>
        <w:spacing w:after="0"/>
        <w:ind w:left="0"/>
        <w:jc w:val="both"/>
      </w:pPr>
      <w:r>
        <w:rPr>
          <w:rFonts w:ascii="Times New Roman"/>
          <w:b w:val="false"/>
          <w:i w:val="false"/>
          <w:color w:val="000000"/>
          <w:sz w:val="28"/>
        </w:rPr>
        <w:t>
      Орман өсіру жағдайларының типі ______________________________________</w:t>
      </w:r>
    </w:p>
    <w:p>
      <w:pPr>
        <w:spacing w:after="0"/>
        <w:ind w:left="0"/>
        <w:jc w:val="both"/>
      </w:pPr>
      <w:r>
        <w:rPr>
          <w:rFonts w:ascii="Times New Roman"/>
          <w:b w:val="false"/>
          <w:i w:val="false"/>
          <w:color w:val="000000"/>
          <w:sz w:val="28"/>
        </w:rPr>
        <w:t>
      Топырақ және топырақ құратын тұқым __________________________________</w:t>
      </w:r>
    </w:p>
    <w:p>
      <w:pPr>
        <w:spacing w:after="0"/>
        <w:ind w:left="0"/>
        <w:jc w:val="both"/>
      </w:pPr>
      <w:r>
        <w:rPr>
          <w:rFonts w:ascii="Times New Roman"/>
          <w:b w:val="false"/>
          <w:i w:val="false"/>
          <w:color w:val="000000"/>
          <w:sz w:val="28"/>
        </w:rPr>
        <w:t>
      Шөп жамылғысы және дәндену деңгейі __________________________________</w:t>
      </w:r>
    </w:p>
    <w:p>
      <w:pPr>
        <w:spacing w:after="0"/>
        <w:ind w:left="0"/>
        <w:jc w:val="both"/>
      </w:pPr>
      <w:r>
        <w:rPr>
          <w:rFonts w:ascii="Times New Roman"/>
          <w:b w:val="false"/>
          <w:i w:val="false"/>
          <w:color w:val="000000"/>
          <w:sz w:val="28"/>
        </w:rPr>
        <w:t>
      Сол тұқымның жақын екпелеріне дейінгі қашықтығы, _______________ метр</w:t>
      </w:r>
    </w:p>
    <w:p>
      <w:pPr>
        <w:spacing w:after="0"/>
        <w:ind w:left="0"/>
        <w:jc w:val="both"/>
      </w:pPr>
      <w:r>
        <w:rPr>
          <w:rFonts w:ascii="Times New Roman"/>
          <w:b w:val="false"/>
          <w:i w:val="false"/>
          <w:color w:val="000000"/>
          <w:sz w:val="28"/>
        </w:rPr>
        <w:t>
      Сол тұқымның кемістігі бар екпелеріне дейінгі қашықтығы, _______ метр</w:t>
      </w:r>
    </w:p>
    <w:p>
      <w:pPr>
        <w:spacing w:after="0"/>
        <w:ind w:left="0"/>
        <w:jc w:val="both"/>
      </w:pPr>
      <w:r>
        <w:rPr>
          <w:rFonts w:ascii="Times New Roman"/>
          <w:b w:val="false"/>
          <w:i w:val="false"/>
          <w:color w:val="000000"/>
          <w:sz w:val="28"/>
        </w:rPr>
        <w:t>
      Қоршаған екпелердің қысқаша сипаттамасы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Плантацияны құру тәсілі:</w:t>
      </w:r>
    </w:p>
    <w:p>
      <w:pPr>
        <w:spacing w:after="0"/>
        <w:ind w:left="0"/>
        <w:jc w:val="both"/>
      </w:pPr>
      <w:r>
        <w:rPr>
          <w:rFonts w:ascii="Times New Roman"/>
          <w:b w:val="false"/>
          <w:i w:val="false"/>
          <w:color w:val="000000"/>
          <w:sz w:val="28"/>
        </w:rPr>
        <w:t>
      ұластырылған көшеттерді отырғызу;</w:t>
      </w:r>
    </w:p>
    <w:p>
      <w:pPr>
        <w:spacing w:after="0"/>
        <w:ind w:left="0"/>
        <w:jc w:val="both"/>
      </w:pPr>
      <w:r>
        <w:rPr>
          <w:rFonts w:ascii="Times New Roman"/>
          <w:b w:val="false"/>
          <w:i w:val="false"/>
          <w:color w:val="000000"/>
          <w:sz w:val="28"/>
        </w:rPr>
        <w:t>
      тамырланған қалемшелерді ұластырыла егілетін екпелерге ұластыру</w:t>
      </w:r>
    </w:p>
    <w:p>
      <w:pPr>
        <w:spacing w:after="0"/>
        <w:ind w:left="0"/>
        <w:jc w:val="both"/>
      </w:pPr>
      <w:r>
        <w:rPr>
          <w:rFonts w:ascii="Times New Roman"/>
          <w:b w:val="false"/>
          <w:i w:val="false"/>
          <w:color w:val="000000"/>
          <w:sz w:val="28"/>
        </w:rPr>
        <w:t>
      (дақылдың жасы мен фенологиялық нысанын көрсету);</w:t>
      </w:r>
    </w:p>
    <w:p>
      <w:pPr>
        <w:spacing w:after="0"/>
        <w:ind w:left="0"/>
        <w:jc w:val="both"/>
      </w:pPr>
      <w:r>
        <w:rPr>
          <w:rFonts w:ascii="Times New Roman"/>
          <w:b w:val="false"/>
          <w:i w:val="false"/>
          <w:color w:val="000000"/>
          <w:sz w:val="28"/>
        </w:rPr>
        <w:t>
      артықшылығы бар ағаштардың тұқымынан өсірілген екпелерді (көшеттерді)</w:t>
      </w:r>
    </w:p>
    <w:p>
      <w:pPr>
        <w:spacing w:after="0"/>
        <w:ind w:left="0"/>
        <w:jc w:val="both"/>
      </w:pPr>
      <w:r>
        <w:rPr>
          <w:rFonts w:ascii="Times New Roman"/>
          <w:b w:val="false"/>
          <w:i w:val="false"/>
          <w:color w:val="000000"/>
          <w:sz w:val="28"/>
        </w:rPr>
        <w:t>
      отырғызу (өсімдік жасын көрсету);</w:t>
      </w:r>
    </w:p>
    <w:p>
      <w:pPr>
        <w:spacing w:after="0"/>
        <w:ind w:left="0"/>
        <w:jc w:val="both"/>
      </w:pPr>
      <w:r>
        <w:rPr>
          <w:rFonts w:ascii="Times New Roman"/>
          <w:b w:val="false"/>
          <w:i w:val="false"/>
          <w:color w:val="000000"/>
          <w:sz w:val="28"/>
        </w:rPr>
        <w:t>
      себу ________________________________________________________________</w:t>
      </w:r>
    </w:p>
    <w:p>
      <w:pPr>
        <w:spacing w:after="0"/>
        <w:ind w:left="0"/>
        <w:jc w:val="both"/>
      </w:pPr>
      <w:r>
        <w:rPr>
          <w:rFonts w:ascii="Times New Roman"/>
          <w:b w:val="false"/>
          <w:i w:val="false"/>
          <w:color w:val="000000"/>
          <w:sz w:val="28"/>
        </w:rPr>
        <w:t>
      № ___ОТП-да (аналық) өсетін</w:t>
      </w:r>
    </w:p>
    <w:p>
      <w:pPr>
        <w:spacing w:after="0"/>
        <w:ind w:left="0"/>
        <w:jc w:val="both"/>
      </w:pPr>
      <w:r>
        <w:rPr>
          <w:rFonts w:ascii="Times New Roman"/>
          <w:b w:val="false"/>
          <w:i w:val="false"/>
          <w:color w:val="000000"/>
          <w:sz w:val="28"/>
        </w:rPr>
        <w:t>
      артықшылығы бар ағаштардың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3301"/>
        <w:gridCol w:w="1643"/>
        <w:gridCol w:w="896"/>
        <w:gridCol w:w="1614"/>
        <w:gridCol w:w="896"/>
        <w:gridCol w:w="2307"/>
      </w:tblGrid>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артықшылығы бар ағаштың нөмірі</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орналасқан жері (облысы, орманшылығы, орамы, телімі)</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аттестация кезеңіндегі жасы, жыл</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Таксациялық көрсеткіштер</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(артықшылығы бар ағаштың селекцияланатын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сантиметр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Учаскені дайындау және топырақты өңдеу агротехникасы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Отырғызу (себу) схемасы: қатардағы және қатарлар арасындағы (отырғызу</w:t>
      </w:r>
    </w:p>
    <w:p>
      <w:pPr>
        <w:spacing w:after="0"/>
        <w:ind w:left="0"/>
        <w:jc w:val="both"/>
      </w:pPr>
      <w:r>
        <w:rPr>
          <w:rFonts w:ascii="Times New Roman"/>
          <w:b w:val="false"/>
          <w:i w:val="false"/>
          <w:color w:val="000000"/>
          <w:sz w:val="28"/>
        </w:rPr>
        <w:t>
      орындары орталықтарының арасындағы) қашықтық, алаңшалардың мөлшері, 1</w:t>
      </w:r>
    </w:p>
    <w:p>
      <w:pPr>
        <w:spacing w:after="0"/>
        <w:ind w:left="0"/>
        <w:jc w:val="both"/>
      </w:pPr>
      <w:r>
        <w:rPr>
          <w:rFonts w:ascii="Times New Roman"/>
          <w:b w:val="false"/>
          <w:i w:val="false"/>
          <w:color w:val="000000"/>
          <w:sz w:val="28"/>
        </w:rPr>
        <w:t>
      гектарга отығызылатын орын саны, отырғызылатын орындағы өсімдіктер</w:t>
      </w:r>
    </w:p>
    <w:p>
      <w:pPr>
        <w:spacing w:after="0"/>
        <w:ind w:left="0"/>
        <w:jc w:val="both"/>
      </w:pPr>
      <w:r>
        <w:rPr>
          <w:rFonts w:ascii="Times New Roman"/>
          <w:b w:val="false"/>
          <w:i w:val="false"/>
          <w:color w:val="000000"/>
          <w:sz w:val="28"/>
        </w:rPr>
        <w:t>
      саны (алаңшада, қатар кесіндісінде)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материалдың шығу тегі (қалемшелер, артықшылығы бар</w:t>
      </w:r>
    </w:p>
    <w:p>
      <w:pPr>
        <w:spacing w:after="0"/>
        <w:ind w:left="0"/>
        <w:jc w:val="both"/>
      </w:pPr>
      <w:r>
        <w:rPr>
          <w:rFonts w:ascii="Times New Roman"/>
          <w:b w:val="false"/>
          <w:i w:val="false"/>
          <w:color w:val="000000"/>
          <w:sz w:val="28"/>
        </w:rPr>
        <w:t>
      ағаштардың тұқымдары) және дайындау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Ұластыру әдісі және мерзімі _________________________________________</w:t>
      </w:r>
    </w:p>
    <w:p>
      <w:pPr>
        <w:spacing w:after="0"/>
        <w:ind w:left="0"/>
        <w:jc w:val="both"/>
      </w:pPr>
      <w:r>
        <w:rPr>
          <w:rFonts w:ascii="Times New Roman"/>
          <w:b w:val="false"/>
          <w:i w:val="false"/>
          <w:color w:val="000000"/>
          <w:sz w:val="28"/>
        </w:rPr>
        <w:t>
      Плантация танабындағы (блогындағы) өскіндер (тұқымдастар) саны ______</w:t>
      </w:r>
    </w:p>
    <w:p>
      <w:pPr>
        <w:spacing w:after="0"/>
        <w:ind w:left="0"/>
        <w:jc w:val="both"/>
      </w:pPr>
      <w:r>
        <w:rPr>
          <w:rFonts w:ascii="Times New Roman"/>
          <w:b w:val="false"/>
          <w:i w:val="false"/>
          <w:color w:val="000000"/>
          <w:sz w:val="28"/>
        </w:rPr>
        <w:t>
      Өскіндердің (тұқымдастардың) орналасу схемасы паспортқа тіркеледі.</w:t>
      </w:r>
    </w:p>
    <w:p>
      <w:pPr>
        <w:spacing w:after="0"/>
        <w:ind w:left="0"/>
        <w:jc w:val="both"/>
      </w:pPr>
      <w:r>
        <w:rPr>
          <w:rFonts w:ascii="Times New Roman"/>
          <w:b w:val="false"/>
          <w:i w:val="false"/>
          <w:color w:val="000000"/>
          <w:sz w:val="28"/>
        </w:rPr>
        <w:t>
      4. Плантациядағы тұқымдық ағаштардың жерсінуі мен 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019"/>
        <w:gridCol w:w="3215"/>
        <w:gridCol w:w="2078"/>
        <w:gridCol w:w="3282"/>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Көшеттердің (екпелердің, отырғызу орындарының, ұластырулардың) бастапқы саны, дана/гектар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Жерсінген ұласулар, сақталған көшеттер (екпелер), отырғызылатын орындар саны, дана/гектар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Жерсінуі (сақталуы),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Өскіндердің (тұқымдастардың) сақталуы, схема бойынша көзделген саны/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Кестені отырғызылған жылы, отырғызылғаннан кейін 3 (үш) жыл және 5 (бес) жыл өткен соң және аттестаттау болған жылы толтырады.</w:t>
      </w:r>
    </w:p>
    <w:p>
      <w:pPr>
        <w:spacing w:after="0"/>
        <w:ind w:left="0"/>
        <w:jc w:val="both"/>
      </w:pPr>
      <w:r>
        <w:rPr>
          <w:rFonts w:ascii="Times New Roman"/>
          <w:b w:val="false"/>
          <w:i w:val="false"/>
          <w:color w:val="000000"/>
          <w:sz w:val="28"/>
        </w:rPr>
        <w:t>
      2. Аттестаттау кезінде клондар (тұқымдастар) арасындағы өсімдіктер саны айырмашылықтары туралы деректер енгізіледі, %.</w:t>
      </w:r>
    </w:p>
    <w:p>
      <w:pPr>
        <w:spacing w:after="0"/>
        <w:ind w:left="0"/>
        <w:jc w:val="both"/>
      </w:pPr>
      <w:r>
        <w:rPr>
          <w:rFonts w:ascii="Times New Roman"/>
          <w:b w:val="false"/>
          <w:i w:val="false"/>
          <w:color w:val="000000"/>
          <w:sz w:val="28"/>
        </w:rPr>
        <w:t>
      5. Плантацияны күтіп-баптау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1"/>
        <w:gridCol w:w="7256"/>
        <w:gridCol w:w="3802"/>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және қысқаша сипаттамасы (толықтыру, сирету, топырақты күтіп баптау, тыңайтқыштар шашу: шашу дозалары мен мөлшері, тұқымдық ағаштардың ұшарбасын күтіп-баптау, зиянкестермен және саңырауқұлақ ауруларымен күрес, тамырдан тыс қоректендіру және)</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толтырған (лауазымы, тегi, аты, әкесінің аты (бар болған жағдайда), қолы)</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Плантацияда алынған тұқымдарды дайындау және пайдалану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1"/>
        <w:gridCol w:w="1140"/>
        <w:gridCol w:w="1715"/>
        <w:gridCol w:w="1736"/>
        <w:gridCol w:w="621"/>
        <w:gridCol w:w="622"/>
        <w:gridCol w:w="622"/>
        <w:gridCol w:w="794"/>
        <w:gridCol w:w="3808"/>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Тұқымдану балы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тұқым, бүр, килограмм</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тұқым, килограмм шығым %</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өнгіштік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пайдалану туралы деректер</w:t>
            </w:r>
          </w:p>
        </w:tc>
        <w:tc>
          <w:tcPr>
            <w:tcW w:w="3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(лауазымы, тегi, аты, әкесінің аты (бар болған жағдайда),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мен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басталу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5 және 6-бөлімдер бойынша жазбаны мемлекеттік орман иеленушінің мамандары толтырады</w:t>
      </w:r>
    </w:p>
    <w:p>
      <w:pPr>
        <w:spacing w:after="0"/>
        <w:ind w:left="0"/>
        <w:jc w:val="both"/>
      </w:pPr>
      <w:r>
        <w:rPr>
          <w:rFonts w:ascii="Times New Roman"/>
          <w:b w:val="false"/>
          <w:i w:val="false"/>
          <w:color w:val="000000"/>
          <w:sz w:val="28"/>
        </w:rPr>
        <w:t>
      2. 6-бөлімде аналық плантациялар үшін қалемшелердің дайындалғаны және пайдаланылғаны туралы мәліметтер көрсетіледі.</w:t>
      </w:r>
    </w:p>
    <w:p>
      <w:pPr>
        <w:spacing w:after="0"/>
        <w:ind w:left="0"/>
        <w:jc w:val="both"/>
      </w:pPr>
      <w:r>
        <w:rPr>
          <w:rFonts w:ascii="Times New Roman"/>
          <w:b w:val="false"/>
          <w:i w:val="false"/>
          <w:color w:val="000000"/>
          <w:sz w:val="28"/>
        </w:rPr>
        <w:t>
      ОТП-ны (аналық) мына құрамдағы Комиссия зерттеп қарады және тұрақты орман тұқымы базасының құрамына енгізді:</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6-қосымша</w:t>
            </w:r>
          </w:p>
        </w:tc>
      </w:tr>
    </w:tbl>
    <w:bookmarkStart w:name="z59"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Мемлекеттік орман иеленуші __________________________________________</w:t>
      </w:r>
    </w:p>
    <w:p>
      <w:pPr>
        <w:spacing w:after="0"/>
        <w:ind w:left="0"/>
        <w:jc w:val="both"/>
      </w:pPr>
      <w:r>
        <w:rPr>
          <w:rFonts w:ascii="Times New Roman"/>
          <w:b w:val="false"/>
          <w:i w:val="false"/>
          <w:color w:val="000000"/>
          <w:sz w:val="28"/>
        </w:rPr>
        <w:t>
      Ағаш тұқымының түрлік атауы _________________________________________</w:t>
      </w:r>
    </w:p>
    <w:p>
      <w:pPr>
        <w:spacing w:after="0"/>
        <w:ind w:left="0"/>
        <w:jc w:val="left"/>
      </w:pPr>
      <w:r>
        <w:rPr>
          <w:rFonts w:ascii="Times New Roman"/>
          <w:b/>
          <w:i w:val="false"/>
          <w:color w:val="000000"/>
        </w:rPr>
        <w:t xml:space="preserve"> ТОТУ паспорты № _____</w:t>
      </w:r>
    </w:p>
    <w:p>
      <w:pPr>
        <w:spacing w:after="0"/>
        <w:ind w:left="0"/>
        <w:jc w:val="both"/>
      </w:pPr>
      <w:r>
        <w:rPr>
          <w:rFonts w:ascii="Times New Roman"/>
          <w:b w:val="false"/>
          <w:i w:val="false"/>
          <w:color w:val="000000"/>
          <w:sz w:val="28"/>
        </w:rPr>
        <w:t>
      Отырғызу жылы ______________ Учаске көлемі, гектар __________________</w:t>
      </w:r>
    </w:p>
    <w:p>
      <w:pPr>
        <w:spacing w:after="0"/>
        <w:ind w:left="0"/>
        <w:jc w:val="both"/>
      </w:pPr>
      <w:r>
        <w:rPr>
          <w:rFonts w:ascii="Times New Roman"/>
          <w:b w:val="false"/>
          <w:i w:val="false"/>
          <w:color w:val="000000"/>
          <w:sz w:val="28"/>
        </w:rPr>
        <w:t>
      Алынатын тұқым санаты (жақсартылған, қалыпты) _______________________</w:t>
      </w:r>
    </w:p>
    <w:p>
      <w:pPr>
        <w:spacing w:after="0"/>
        <w:ind w:left="0"/>
        <w:jc w:val="both"/>
      </w:pPr>
      <w:r>
        <w:rPr>
          <w:rFonts w:ascii="Times New Roman"/>
          <w:b w:val="false"/>
          <w:i w:val="false"/>
          <w:color w:val="000000"/>
          <w:sz w:val="28"/>
        </w:rPr>
        <w:t>
      1. Учаскенің орналасқан жері:</w:t>
      </w:r>
    </w:p>
    <w:p>
      <w:pPr>
        <w:spacing w:after="0"/>
        <w:ind w:left="0"/>
        <w:jc w:val="both"/>
      </w:pPr>
      <w:r>
        <w:rPr>
          <w:rFonts w:ascii="Times New Roman"/>
          <w:b w:val="false"/>
          <w:i w:val="false"/>
          <w:color w:val="000000"/>
          <w:sz w:val="28"/>
        </w:rPr>
        <w:t>
      Орманшылық __________________________________________________________</w:t>
      </w:r>
    </w:p>
    <w:p>
      <w:pPr>
        <w:spacing w:after="0"/>
        <w:ind w:left="0"/>
        <w:jc w:val="both"/>
      </w:pPr>
      <w:r>
        <w:rPr>
          <w:rFonts w:ascii="Times New Roman"/>
          <w:b w:val="false"/>
          <w:i w:val="false"/>
          <w:color w:val="000000"/>
          <w:sz w:val="28"/>
        </w:rPr>
        <w:t>
      Орам № _________ Телім № ____________________________________________</w:t>
      </w:r>
    </w:p>
    <w:p>
      <w:pPr>
        <w:spacing w:after="0"/>
        <w:ind w:left="0"/>
        <w:jc w:val="both"/>
      </w:pPr>
      <w:r>
        <w:rPr>
          <w:rFonts w:ascii="Times New Roman"/>
          <w:b w:val="false"/>
          <w:i w:val="false"/>
          <w:color w:val="000000"/>
          <w:sz w:val="28"/>
        </w:rPr>
        <w:t>
      Орамда ТОТУ-дың орналасуы (схемасы қоса беріледі)</w:t>
      </w:r>
    </w:p>
    <w:p>
      <w:pPr>
        <w:spacing w:after="0"/>
        <w:ind w:left="0"/>
        <w:jc w:val="both"/>
      </w:pPr>
      <w:r>
        <w:rPr>
          <w:rFonts w:ascii="Times New Roman"/>
          <w:b w:val="false"/>
          <w:i w:val="false"/>
          <w:color w:val="000000"/>
          <w:sz w:val="28"/>
        </w:rPr>
        <w:t>
      2. Телім сипаттамасы:</w:t>
      </w:r>
    </w:p>
    <w:p>
      <w:pPr>
        <w:spacing w:after="0"/>
        <w:ind w:left="0"/>
        <w:jc w:val="both"/>
      </w:pPr>
      <w:r>
        <w:rPr>
          <w:rFonts w:ascii="Times New Roman"/>
          <w:b w:val="false"/>
          <w:i w:val="false"/>
          <w:color w:val="000000"/>
          <w:sz w:val="28"/>
        </w:rPr>
        <w:t>
      Релъефі _____________________________________________________________</w:t>
      </w:r>
    </w:p>
    <w:p>
      <w:pPr>
        <w:spacing w:after="0"/>
        <w:ind w:left="0"/>
        <w:jc w:val="both"/>
      </w:pPr>
      <w:r>
        <w:rPr>
          <w:rFonts w:ascii="Times New Roman"/>
          <w:b w:val="false"/>
          <w:i w:val="false"/>
          <w:color w:val="000000"/>
          <w:sz w:val="28"/>
        </w:rPr>
        <w:t>
      Экспозициясы және бөктердің тіктігі, теңіз деңгейінен биіктігі, метр _____________________________________________________________________</w:t>
      </w:r>
    </w:p>
    <w:p>
      <w:pPr>
        <w:spacing w:after="0"/>
        <w:ind w:left="0"/>
        <w:jc w:val="both"/>
      </w:pPr>
      <w:r>
        <w:rPr>
          <w:rFonts w:ascii="Times New Roman"/>
          <w:b w:val="false"/>
          <w:i w:val="false"/>
          <w:color w:val="000000"/>
          <w:sz w:val="28"/>
        </w:rPr>
        <w:t>
      Орман өсіру жағдайларының типі ______________________________________</w:t>
      </w:r>
    </w:p>
    <w:p>
      <w:pPr>
        <w:spacing w:after="0"/>
        <w:ind w:left="0"/>
        <w:jc w:val="both"/>
      </w:pPr>
      <w:r>
        <w:rPr>
          <w:rFonts w:ascii="Times New Roman"/>
          <w:b w:val="false"/>
          <w:i w:val="false"/>
          <w:color w:val="000000"/>
          <w:sz w:val="28"/>
        </w:rPr>
        <w:t>
      Топырақ және топырақ құрайтын тұқым _________________________________</w:t>
      </w:r>
    </w:p>
    <w:p>
      <w:pPr>
        <w:spacing w:after="0"/>
        <w:ind w:left="0"/>
        <w:jc w:val="both"/>
      </w:pPr>
      <w:r>
        <w:rPr>
          <w:rFonts w:ascii="Times New Roman"/>
          <w:b w:val="false"/>
          <w:i w:val="false"/>
          <w:color w:val="000000"/>
          <w:sz w:val="28"/>
        </w:rPr>
        <w:t>
      Екпе құрамы _________________________________________________________</w:t>
      </w:r>
    </w:p>
    <w:p>
      <w:pPr>
        <w:spacing w:after="0"/>
        <w:ind w:left="0"/>
        <w:jc w:val="both"/>
      </w:pPr>
      <w:r>
        <w:rPr>
          <w:rFonts w:ascii="Times New Roman"/>
          <w:b w:val="false"/>
          <w:i w:val="false"/>
          <w:color w:val="000000"/>
          <w:sz w:val="28"/>
        </w:rPr>
        <w:t>
      Басты тұқымның бонитет сыныбы _______________________________________</w:t>
      </w:r>
    </w:p>
    <w:p>
      <w:pPr>
        <w:spacing w:after="0"/>
        <w:ind w:left="0"/>
        <w:jc w:val="both"/>
      </w:pPr>
      <w:r>
        <w:rPr>
          <w:rFonts w:ascii="Times New Roman"/>
          <w:b w:val="false"/>
          <w:i w:val="false"/>
          <w:color w:val="000000"/>
          <w:sz w:val="28"/>
        </w:rPr>
        <w:t>
      Бас тұқымның басым нысаны (фенологиялық, морфологиялық)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 және орман патологиялық жағдайы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Қоршаған екпелердің қысқаша сипаттамасы (басты тұқым орман типі,</w:t>
      </w:r>
    </w:p>
    <w:p>
      <w:pPr>
        <w:spacing w:after="0"/>
        <w:ind w:left="0"/>
        <w:jc w:val="both"/>
      </w:pPr>
      <w:r>
        <w:rPr>
          <w:rFonts w:ascii="Times New Roman"/>
          <w:b w:val="false"/>
          <w:i w:val="false"/>
          <w:color w:val="000000"/>
          <w:sz w:val="28"/>
        </w:rPr>
        <w:t>
      жасы, орташа биіктігі, орташа диаметрі, бонитет класы, алқа</w:t>
      </w:r>
    </w:p>
    <w:p>
      <w:pPr>
        <w:spacing w:after="0"/>
        <w:ind w:left="0"/>
        <w:jc w:val="both"/>
      </w:pPr>
      <w:r>
        <w:rPr>
          <w:rFonts w:ascii="Times New Roman"/>
          <w:b w:val="false"/>
          <w:i w:val="false"/>
          <w:color w:val="000000"/>
          <w:sz w:val="28"/>
        </w:rPr>
        <w:t>
      ағаштардың селекциялық санаты: артықшылығы бар, жақсы, кемістігі</w:t>
      </w:r>
    </w:p>
    <w:p>
      <w:pPr>
        <w:spacing w:after="0"/>
        <w:ind w:left="0"/>
        <w:jc w:val="both"/>
      </w:pPr>
      <w:r>
        <w:rPr>
          <w:rFonts w:ascii="Times New Roman"/>
          <w:b w:val="false"/>
          <w:i w:val="false"/>
          <w:color w:val="000000"/>
          <w:sz w:val="28"/>
        </w:rPr>
        <w:t>
      бар):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ТОТУ-ды құру әдісі: екпелерді немесе орман дақылдарын сирету,</w:t>
      </w:r>
    </w:p>
    <w:p>
      <w:pPr>
        <w:spacing w:after="0"/>
        <w:ind w:left="0"/>
        <w:jc w:val="both"/>
      </w:pPr>
      <w:r>
        <w:rPr>
          <w:rFonts w:ascii="Times New Roman"/>
          <w:b w:val="false"/>
          <w:i w:val="false"/>
          <w:color w:val="000000"/>
          <w:sz w:val="28"/>
        </w:rPr>
        <w:t>
      селекциялық жақсартылған материалды отырғызу немесе себу (керегін</w:t>
      </w:r>
    </w:p>
    <w:p>
      <w:pPr>
        <w:spacing w:after="0"/>
        <w:ind w:left="0"/>
        <w:jc w:val="both"/>
      </w:pPr>
      <w:r>
        <w:rPr>
          <w:rFonts w:ascii="Times New Roman"/>
          <w:b w:val="false"/>
          <w:i w:val="false"/>
          <w:color w:val="000000"/>
          <w:sz w:val="28"/>
        </w:rPr>
        <w:t>
      сызу қажет).</w:t>
      </w:r>
    </w:p>
    <w:p>
      <w:pPr>
        <w:spacing w:after="0"/>
        <w:ind w:left="0"/>
        <w:jc w:val="both"/>
      </w:pPr>
      <w:r>
        <w:rPr>
          <w:rFonts w:ascii="Times New Roman"/>
          <w:b w:val="false"/>
          <w:i w:val="false"/>
          <w:color w:val="000000"/>
          <w:sz w:val="28"/>
        </w:rPr>
        <w:t>
      5. ТОТУ екпелерінің таксациялық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1295"/>
        <w:gridCol w:w="878"/>
        <w:gridCol w:w="564"/>
        <w:gridCol w:w="1017"/>
        <w:gridCol w:w="564"/>
        <w:gridCol w:w="1715"/>
        <w:gridCol w:w="1036"/>
        <w:gridCol w:w="1664"/>
        <w:gridCol w:w="1350"/>
        <w:gridCol w:w="1089"/>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күні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(табиғи немесе дақылдар)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сыныбы,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сыныбы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орналасуы және бір-бірінен орташа қашықтығы, метр</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ұшарбасының орташаені, метр</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тұқым ағаштарының саны 1 гектар, дана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ұшар басына дейінгі орташа қашықтық, метр</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ағаштардың жай-күйі мен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метр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Орман дақылдары үшін "Шығу тегі" бағанында тұқымның шығу</w:t>
      </w:r>
    </w:p>
    <w:p>
      <w:pPr>
        <w:spacing w:after="0"/>
        <w:ind w:left="0"/>
        <w:jc w:val="both"/>
      </w:pPr>
      <w:r>
        <w:rPr>
          <w:rFonts w:ascii="Times New Roman"/>
          <w:b w:val="false"/>
          <w:i w:val="false"/>
          <w:color w:val="000000"/>
          <w:sz w:val="28"/>
        </w:rPr>
        <w:t>
      тегі қосымша көрсетіледі.</w:t>
      </w:r>
    </w:p>
    <w:p>
      <w:pPr>
        <w:spacing w:after="0"/>
        <w:ind w:left="0"/>
        <w:jc w:val="both"/>
      </w:pPr>
      <w:r>
        <w:rPr>
          <w:rFonts w:ascii="Times New Roman"/>
          <w:b w:val="false"/>
          <w:i w:val="false"/>
          <w:color w:val="000000"/>
          <w:sz w:val="28"/>
        </w:rPr>
        <w:t>
      6. Селекциялық жақсартылған материалды отырғызу (себу) арқылы құрылған ТОТУ-дың сипаттамасы:</w:t>
      </w:r>
    </w:p>
    <w:p>
      <w:pPr>
        <w:spacing w:after="0"/>
        <w:ind w:left="0"/>
        <w:jc w:val="both"/>
      </w:pPr>
      <w:r>
        <w:rPr>
          <w:rFonts w:ascii="Times New Roman"/>
          <w:b w:val="false"/>
          <w:i w:val="false"/>
          <w:color w:val="000000"/>
          <w:sz w:val="28"/>
        </w:rPr>
        <w:t>
      Учаскені дайындау және топырақты өңдеу агротехникасы ________________</w:t>
      </w:r>
    </w:p>
    <w:p>
      <w:pPr>
        <w:spacing w:after="0"/>
        <w:ind w:left="0"/>
        <w:jc w:val="both"/>
      </w:pPr>
      <w:r>
        <w:rPr>
          <w:rFonts w:ascii="Times New Roman"/>
          <w:b w:val="false"/>
          <w:i w:val="false"/>
          <w:color w:val="000000"/>
          <w:sz w:val="28"/>
        </w:rPr>
        <w:t>
      Отырғызу (себу) схемасы: қатардағы және қатарлар арасындағы қашықтық</w:t>
      </w:r>
    </w:p>
    <w:p>
      <w:pPr>
        <w:spacing w:after="0"/>
        <w:ind w:left="0"/>
        <w:jc w:val="both"/>
      </w:pPr>
      <w:r>
        <w:rPr>
          <w:rFonts w:ascii="Times New Roman"/>
          <w:b w:val="false"/>
          <w:i w:val="false"/>
          <w:color w:val="000000"/>
          <w:sz w:val="28"/>
        </w:rPr>
        <w:t>
      (алаңдар орталықтары арасындағы), алаңшалардың мөлшері, 1 (бір)</w:t>
      </w:r>
    </w:p>
    <w:p>
      <w:pPr>
        <w:spacing w:after="0"/>
        <w:ind w:left="0"/>
        <w:jc w:val="both"/>
      </w:pPr>
      <w:r>
        <w:rPr>
          <w:rFonts w:ascii="Times New Roman"/>
          <w:b w:val="false"/>
          <w:i w:val="false"/>
          <w:color w:val="000000"/>
          <w:sz w:val="28"/>
        </w:rPr>
        <w:t>
      гектарға арналған отырғызылатын орын саны, отырғызылатын орындағы</w:t>
      </w:r>
    </w:p>
    <w:p>
      <w:pPr>
        <w:spacing w:after="0"/>
        <w:ind w:left="0"/>
        <w:jc w:val="both"/>
      </w:pPr>
      <w:r>
        <w:rPr>
          <w:rFonts w:ascii="Times New Roman"/>
          <w:b w:val="false"/>
          <w:i w:val="false"/>
          <w:color w:val="000000"/>
          <w:sz w:val="28"/>
        </w:rPr>
        <w:t>
      (алаңда, қатар кесіндісінде) өсімдіктер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Тұқымның шығу тегі ____________, сапа сыныбы ________________________</w:t>
      </w:r>
    </w:p>
    <w:p>
      <w:pPr>
        <w:spacing w:after="0"/>
        <w:ind w:left="0"/>
        <w:jc w:val="both"/>
      </w:pPr>
      <w:r>
        <w:rPr>
          <w:rFonts w:ascii="Times New Roman"/>
          <w:b w:val="false"/>
          <w:i w:val="false"/>
          <w:color w:val="000000"/>
          <w:sz w:val="28"/>
        </w:rPr>
        <w:t>
      Сапа туралы құжаттың № және күні ____________________________________</w:t>
      </w:r>
    </w:p>
    <w:p>
      <w:pPr>
        <w:spacing w:after="0"/>
        <w:ind w:left="0"/>
        <w:jc w:val="both"/>
      </w:pPr>
      <w:r>
        <w:rPr>
          <w:rFonts w:ascii="Times New Roman"/>
          <w:b w:val="false"/>
          <w:i w:val="false"/>
          <w:color w:val="000000"/>
          <w:sz w:val="28"/>
        </w:rPr>
        <w:t>
      Екпелер (көшеттер) жасы _____________________________________________</w:t>
      </w:r>
    </w:p>
    <w:p>
      <w:pPr>
        <w:spacing w:after="0"/>
        <w:ind w:left="0"/>
        <w:jc w:val="both"/>
      </w:pPr>
      <w:r>
        <w:rPr>
          <w:rFonts w:ascii="Times New Roman"/>
          <w:b w:val="false"/>
          <w:i w:val="false"/>
          <w:color w:val="000000"/>
          <w:sz w:val="28"/>
        </w:rPr>
        <w:t>
      Тұрақты орман тұқымы учаскесін тексеріп, тұрақты орман тұқым</w:t>
      </w:r>
    </w:p>
    <w:p>
      <w:pPr>
        <w:spacing w:after="0"/>
        <w:ind w:left="0"/>
        <w:jc w:val="both"/>
      </w:pPr>
      <w:r>
        <w:rPr>
          <w:rFonts w:ascii="Times New Roman"/>
          <w:b w:val="false"/>
          <w:i w:val="false"/>
          <w:color w:val="000000"/>
          <w:sz w:val="28"/>
        </w:rPr>
        <w:t>
      базасының құрамына енгізген комиссияның құрамы:</w:t>
      </w:r>
    </w:p>
    <w:p>
      <w:pPr>
        <w:spacing w:after="0"/>
        <w:ind w:left="0"/>
        <w:jc w:val="both"/>
      </w:pPr>
      <w:r>
        <w:rPr>
          <w:rFonts w:ascii="Times New Roman"/>
          <w:b w:val="false"/>
          <w:i w:val="false"/>
          <w:color w:val="000000"/>
          <w:sz w:val="28"/>
        </w:rPr>
        <w:t>
      Ұйым, лауазымы, тегi, аты, әкесінің аты (бар болса), қолы _____________________________________________________________________</w:t>
      </w:r>
    </w:p>
    <w:p>
      <w:pPr>
        <w:spacing w:after="0"/>
        <w:ind w:left="0"/>
        <w:jc w:val="both"/>
      </w:pPr>
      <w:r>
        <w:rPr>
          <w:rFonts w:ascii="Times New Roman"/>
          <w:b w:val="false"/>
          <w:i w:val="false"/>
          <w:color w:val="000000"/>
          <w:sz w:val="28"/>
        </w:rPr>
        <w:t>
      20__ жылғы "___"___________________</w:t>
      </w:r>
    </w:p>
    <w:p>
      <w:pPr>
        <w:spacing w:after="0"/>
        <w:ind w:left="0"/>
        <w:jc w:val="both"/>
      </w:pPr>
      <w:r>
        <w:rPr>
          <w:rFonts w:ascii="Times New Roman"/>
          <w:b w:val="false"/>
          <w:i w:val="false"/>
          <w:color w:val="000000"/>
          <w:sz w:val="28"/>
        </w:rPr>
        <w:t>
      7. ТОТУ-ды күтіп-баптау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6696"/>
        <w:gridCol w:w="4176"/>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 және қысқаша сипаттамасы (сиретулер, тыңайтқыштар шашу: тыңайтқыш түрі, шашу мөлшері мен тәсілдері, зиянкестермен және саңырақұлақ ауруларымен күрес, тамырдан тыс қоректеніру және.)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толтырған (лауазымы, тегi, аты, әкесінің аты (бар болса), қолы)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ТОТУ-да алынған тұқымдарды дайындау және оны пайдалану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22"/>
        <w:gridCol w:w="969"/>
        <w:gridCol w:w="1891"/>
        <w:gridCol w:w="1718"/>
        <w:gridCol w:w="622"/>
        <w:gridCol w:w="623"/>
        <w:gridCol w:w="623"/>
        <w:gridCol w:w="796"/>
        <w:gridCol w:w="3814"/>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мерзімі</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Тұқымдану балы</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тұқым, бүр,килограмм</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тұқым, килограм шығымм, %</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өнгіштік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сақтау</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пайдалану туралы деректер</w:t>
            </w:r>
          </w:p>
        </w:tc>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толтырған (лауазымы, тегi, аты, әкесінің аты (бар болған жағдайда),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мен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 және 8-бөлімдер бойынша жазбаны мемлекеттік орман иеленушінің мамандары толтырады.</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(ұйым, лауазымы, тегi, аты, әкесінің аты (бар болса), қолы)</w:t>
      </w:r>
    </w:p>
    <w:p>
      <w:pPr>
        <w:spacing w:after="0"/>
        <w:ind w:left="0"/>
        <w:jc w:val="both"/>
      </w:pPr>
      <w:r>
        <w:rPr>
          <w:rFonts w:ascii="Times New Roman"/>
          <w:b w:val="false"/>
          <w:i w:val="false"/>
          <w:color w:val="000000"/>
          <w:sz w:val="28"/>
        </w:rPr>
        <w:t xml:space="preserve">
      20___жылғы "__"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7-қосымша</w:t>
            </w:r>
          </w:p>
        </w:tc>
      </w:tr>
    </w:tbl>
    <w:bookmarkStart w:name="z61"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Облыс _______________________________________________________________</w:t>
      </w:r>
    </w:p>
    <w:p>
      <w:pPr>
        <w:spacing w:after="0"/>
        <w:ind w:left="0"/>
        <w:jc w:val="both"/>
      </w:pPr>
      <w:r>
        <w:rPr>
          <w:rFonts w:ascii="Times New Roman"/>
          <w:b w:val="false"/>
          <w:i w:val="false"/>
          <w:color w:val="000000"/>
          <w:sz w:val="28"/>
        </w:rPr>
        <w:t>
      Мемлекеттік орман иеленуші __________________________________________</w:t>
      </w:r>
    </w:p>
    <w:p>
      <w:pPr>
        <w:spacing w:after="0"/>
        <w:ind w:left="0"/>
        <w:jc w:val="both"/>
      </w:pPr>
      <w:r>
        <w:rPr>
          <w:rFonts w:ascii="Times New Roman"/>
          <w:b w:val="false"/>
          <w:i w:val="false"/>
          <w:color w:val="000000"/>
          <w:sz w:val="28"/>
        </w:rPr>
        <w:t>
      Ағаш тұқымының түрлік атауы _________________________________________</w:t>
      </w:r>
    </w:p>
    <w:p>
      <w:pPr>
        <w:spacing w:after="0"/>
        <w:ind w:left="0"/>
        <w:jc w:val="left"/>
      </w:pPr>
      <w:r>
        <w:rPr>
          <w:rFonts w:ascii="Times New Roman"/>
          <w:b/>
          <w:i w:val="false"/>
          <w:color w:val="000000"/>
        </w:rPr>
        <w:t xml:space="preserve"> Артықшылығы бар екпенің паспорты №____</w:t>
      </w:r>
    </w:p>
    <w:p>
      <w:pPr>
        <w:spacing w:after="0"/>
        <w:ind w:left="0"/>
        <w:jc w:val="both"/>
      </w:pPr>
      <w:r>
        <w:rPr>
          <w:rFonts w:ascii="Times New Roman"/>
          <w:b w:val="false"/>
          <w:i w:val="false"/>
          <w:color w:val="000000"/>
          <w:sz w:val="28"/>
        </w:rPr>
        <w:t>
      1. Артықшылығы бар екпенің орналасқан жері:</w:t>
      </w:r>
    </w:p>
    <w:p>
      <w:pPr>
        <w:spacing w:after="0"/>
        <w:ind w:left="0"/>
        <w:jc w:val="both"/>
      </w:pPr>
      <w:r>
        <w:rPr>
          <w:rFonts w:ascii="Times New Roman"/>
          <w:b w:val="false"/>
          <w:i w:val="false"/>
          <w:color w:val="000000"/>
          <w:sz w:val="28"/>
        </w:rPr>
        <w:t>
      Орманшылық __________________________________________________________</w:t>
      </w:r>
    </w:p>
    <w:p>
      <w:pPr>
        <w:spacing w:after="0"/>
        <w:ind w:left="0"/>
        <w:jc w:val="both"/>
      </w:pPr>
      <w:r>
        <w:rPr>
          <w:rFonts w:ascii="Times New Roman"/>
          <w:b w:val="false"/>
          <w:i w:val="false"/>
          <w:color w:val="000000"/>
          <w:sz w:val="28"/>
        </w:rPr>
        <w:t>
      Орам № __________________ Телім № ___________________________________</w:t>
      </w:r>
    </w:p>
    <w:p>
      <w:pPr>
        <w:spacing w:after="0"/>
        <w:ind w:left="0"/>
        <w:jc w:val="both"/>
      </w:pPr>
      <w:r>
        <w:rPr>
          <w:rFonts w:ascii="Times New Roman"/>
          <w:b w:val="false"/>
          <w:i w:val="false"/>
          <w:color w:val="000000"/>
          <w:sz w:val="28"/>
        </w:rPr>
        <w:t>
      Екпенің алқабы, гектар ______________________________________________</w:t>
      </w:r>
    </w:p>
    <w:p>
      <w:pPr>
        <w:spacing w:after="0"/>
        <w:ind w:left="0"/>
        <w:jc w:val="both"/>
      </w:pPr>
      <w:r>
        <w:rPr>
          <w:rFonts w:ascii="Times New Roman"/>
          <w:b w:val="false"/>
          <w:i w:val="false"/>
          <w:color w:val="000000"/>
          <w:sz w:val="28"/>
        </w:rPr>
        <w:t>
      Алдын ала іріктелген карточка бойынша учаске № ______________________</w:t>
      </w:r>
    </w:p>
    <w:p>
      <w:pPr>
        <w:spacing w:after="0"/>
        <w:ind w:left="0"/>
        <w:jc w:val="both"/>
      </w:pPr>
      <w:r>
        <w:rPr>
          <w:rFonts w:ascii="Times New Roman"/>
          <w:b w:val="false"/>
          <w:i w:val="false"/>
          <w:color w:val="000000"/>
          <w:sz w:val="28"/>
        </w:rPr>
        <w:t>
      Артықшылығы бар екпелердің орамда орналасуы (схемасы қоса тіркеледі)</w:t>
      </w:r>
    </w:p>
    <w:p>
      <w:pPr>
        <w:spacing w:after="0"/>
        <w:ind w:left="0"/>
        <w:jc w:val="both"/>
      </w:pPr>
      <w:r>
        <w:rPr>
          <w:rFonts w:ascii="Times New Roman"/>
          <w:b w:val="false"/>
          <w:i w:val="false"/>
          <w:color w:val="000000"/>
          <w:sz w:val="28"/>
        </w:rPr>
        <w:t>
      2. Артықшылығы бар екпелердің сипаттамасы:</w:t>
      </w:r>
    </w:p>
    <w:p>
      <w:pPr>
        <w:spacing w:after="0"/>
        <w:ind w:left="0"/>
        <w:jc w:val="both"/>
      </w:pPr>
      <w:r>
        <w:rPr>
          <w:rFonts w:ascii="Times New Roman"/>
          <w:b w:val="false"/>
          <w:i w:val="false"/>
          <w:color w:val="000000"/>
          <w:sz w:val="28"/>
        </w:rPr>
        <w:t>
      Релъеф, бөктердің экспозициясы және көлбеулігі ______________________</w:t>
      </w:r>
    </w:p>
    <w:p>
      <w:pPr>
        <w:spacing w:after="0"/>
        <w:ind w:left="0"/>
        <w:jc w:val="both"/>
      </w:pPr>
      <w:r>
        <w:rPr>
          <w:rFonts w:ascii="Times New Roman"/>
          <w:b w:val="false"/>
          <w:i w:val="false"/>
          <w:color w:val="000000"/>
          <w:sz w:val="28"/>
        </w:rPr>
        <w:t>
      Теңіз деңгейінен биіктігі, метр _____________________________________</w:t>
      </w:r>
    </w:p>
    <w:p>
      <w:pPr>
        <w:spacing w:after="0"/>
        <w:ind w:left="0"/>
        <w:jc w:val="both"/>
      </w:pPr>
      <w:r>
        <w:rPr>
          <w:rFonts w:ascii="Times New Roman"/>
          <w:b w:val="false"/>
          <w:i w:val="false"/>
          <w:color w:val="000000"/>
          <w:sz w:val="28"/>
        </w:rPr>
        <w:t>
      Топырақ-топырақасты жағдайлары (топырақ түрі, механикалық құрамы, жерасты) ____________________________________________________________</w:t>
      </w:r>
    </w:p>
    <w:p>
      <w:pPr>
        <w:spacing w:after="0"/>
        <w:ind w:left="0"/>
        <w:jc w:val="both"/>
      </w:pPr>
      <w:r>
        <w:rPr>
          <w:rFonts w:ascii="Times New Roman"/>
          <w:b w:val="false"/>
          <w:i w:val="false"/>
          <w:color w:val="000000"/>
          <w:sz w:val="28"/>
        </w:rPr>
        <w:t>
      Алқа ағаштың шығу тегі - табиғи (тұқымдық, өскіндік) немесе дақылдық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Қабат бойынша құрамы ________________________________________________</w:t>
      </w:r>
    </w:p>
    <w:p>
      <w:pPr>
        <w:spacing w:after="0"/>
        <w:ind w:left="0"/>
        <w:jc w:val="both"/>
      </w:pPr>
      <w:r>
        <w:rPr>
          <w:rFonts w:ascii="Times New Roman"/>
          <w:b w:val="false"/>
          <w:i w:val="false"/>
          <w:color w:val="000000"/>
          <w:sz w:val="28"/>
        </w:rPr>
        <w:t>
      Тұқым бойынша жасы, жыл _____________________________________________</w:t>
      </w:r>
    </w:p>
    <w:p>
      <w:pPr>
        <w:spacing w:after="0"/>
        <w:ind w:left="0"/>
        <w:jc w:val="both"/>
      </w:pPr>
      <w:r>
        <w:rPr>
          <w:rFonts w:ascii="Times New Roman"/>
          <w:b w:val="false"/>
          <w:i w:val="false"/>
          <w:color w:val="000000"/>
          <w:sz w:val="28"/>
        </w:rPr>
        <w:t>
      Басты тұқым ағаштарының орташа биіктігі және диаметрі: Н____ метр,</w:t>
      </w:r>
    </w:p>
    <w:p>
      <w:pPr>
        <w:spacing w:after="0"/>
        <w:ind w:left="0"/>
        <w:jc w:val="both"/>
      </w:pPr>
      <w:r>
        <w:rPr>
          <w:rFonts w:ascii="Times New Roman"/>
          <w:b w:val="false"/>
          <w:i w:val="false"/>
          <w:color w:val="000000"/>
          <w:sz w:val="28"/>
        </w:rPr>
        <w:t>
      D ___ сантиметр_______</w:t>
      </w:r>
    </w:p>
    <w:p>
      <w:pPr>
        <w:spacing w:after="0"/>
        <w:ind w:left="0"/>
        <w:jc w:val="both"/>
      </w:pPr>
      <w:r>
        <w:rPr>
          <w:rFonts w:ascii="Times New Roman"/>
          <w:b w:val="false"/>
          <w:i w:val="false"/>
          <w:color w:val="000000"/>
          <w:sz w:val="28"/>
        </w:rPr>
        <w:t>
      Орман түрі __________________________________________________________</w:t>
      </w:r>
    </w:p>
    <w:p>
      <w:pPr>
        <w:spacing w:after="0"/>
        <w:ind w:left="0"/>
        <w:jc w:val="both"/>
      </w:pPr>
      <w:r>
        <w:rPr>
          <w:rFonts w:ascii="Times New Roman"/>
          <w:b w:val="false"/>
          <w:i w:val="false"/>
          <w:color w:val="000000"/>
          <w:sz w:val="28"/>
        </w:rPr>
        <w:t>
      Орман өсу жағдайларының түрі ________________________________________</w:t>
      </w:r>
    </w:p>
    <w:p>
      <w:pPr>
        <w:spacing w:after="0"/>
        <w:ind w:left="0"/>
        <w:jc w:val="both"/>
      </w:pPr>
      <w:r>
        <w:rPr>
          <w:rFonts w:ascii="Times New Roman"/>
          <w:b w:val="false"/>
          <w:i w:val="false"/>
          <w:color w:val="000000"/>
          <w:sz w:val="28"/>
        </w:rPr>
        <w:t>
      Бонитет сыныбы ______________________________________________________</w:t>
      </w:r>
    </w:p>
    <w:p>
      <w:pPr>
        <w:spacing w:after="0"/>
        <w:ind w:left="0"/>
        <w:jc w:val="both"/>
      </w:pPr>
      <w:r>
        <w:rPr>
          <w:rFonts w:ascii="Times New Roman"/>
          <w:b w:val="false"/>
          <w:i w:val="false"/>
          <w:color w:val="000000"/>
          <w:sz w:val="28"/>
        </w:rPr>
        <w:t>
      Қабаттың толымдылығы ________________________________________________</w:t>
      </w:r>
    </w:p>
    <w:p>
      <w:pPr>
        <w:spacing w:after="0"/>
        <w:ind w:left="0"/>
        <w:jc w:val="both"/>
      </w:pPr>
      <w:r>
        <w:rPr>
          <w:rFonts w:ascii="Times New Roman"/>
          <w:b w:val="false"/>
          <w:i w:val="false"/>
          <w:color w:val="000000"/>
          <w:sz w:val="28"/>
        </w:rPr>
        <w:t>
      Қабаттағы екпелер қоры текше метр/1 гектар __________________________</w:t>
      </w:r>
    </w:p>
    <w:p>
      <w:pPr>
        <w:spacing w:after="0"/>
        <w:ind w:left="0"/>
        <w:jc w:val="both"/>
      </w:pPr>
      <w:r>
        <w:rPr>
          <w:rFonts w:ascii="Times New Roman"/>
          <w:b w:val="false"/>
          <w:i w:val="false"/>
          <w:color w:val="000000"/>
          <w:sz w:val="28"/>
        </w:rPr>
        <w:t>
      Тұқымдар бойынша бүкіл алқаптың жалпы қоры, текше метр ______________</w:t>
      </w:r>
    </w:p>
    <w:p>
      <w:pPr>
        <w:spacing w:after="0"/>
        <w:ind w:left="0"/>
        <w:jc w:val="both"/>
      </w:pPr>
      <w:r>
        <w:rPr>
          <w:rFonts w:ascii="Times New Roman"/>
          <w:b w:val="false"/>
          <w:i w:val="false"/>
          <w:color w:val="000000"/>
          <w:sz w:val="28"/>
        </w:rPr>
        <w:t>
      Екпелердің санитариялық және орман патологиялық жай-күйі _____________________________________________________________________</w:t>
      </w:r>
    </w:p>
    <w:p>
      <w:pPr>
        <w:spacing w:after="0"/>
        <w:ind w:left="0"/>
        <w:jc w:val="both"/>
      </w:pPr>
      <w:r>
        <w:rPr>
          <w:rFonts w:ascii="Times New Roman"/>
          <w:b w:val="false"/>
          <w:i w:val="false"/>
          <w:color w:val="000000"/>
          <w:sz w:val="28"/>
        </w:rPr>
        <w:t>
      Өскіні ______________________________________________________________</w:t>
      </w:r>
    </w:p>
    <w:p>
      <w:pPr>
        <w:spacing w:after="0"/>
        <w:ind w:left="0"/>
        <w:jc w:val="both"/>
      </w:pPr>
      <w:r>
        <w:rPr>
          <w:rFonts w:ascii="Times New Roman"/>
          <w:b w:val="false"/>
          <w:i w:val="false"/>
          <w:color w:val="000000"/>
          <w:sz w:val="28"/>
        </w:rPr>
        <w:t>
      Орман астары ________________________________________________________</w:t>
      </w:r>
    </w:p>
    <w:p>
      <w:pPr>
        <w:spacing w:after="0"/>
        <w:ind w:left="0"/>
        <w:jc w:val="both"/>
      </w:pPr>
      <w:r>
        <w:rPr>
          <w:rFonts w:ascii="Times New Roman"/>
          <w:b w:val="false"/>
          <w:i w:val="false"/>
          <w:color w:val="000000"/>
          <w:sz w:val="28"/>
        </w:rPr>
        <w:t>
      Басты тұқымның ұшар басының басым нысаны ____________________________</w:t>
      </w:r>
    </w:p>
    <w:p>
      <w:pPr>
        <w:spacing w:after="0"/>
        <w:ind w:left="0"/>
        <w:jc w:val="both"/>
      </w:pPr>
      <w:r>
        <w:rPr>
          <w:rFonts w:ascii="Times New Roman"/>
          <w:b w:val="false"/>
          <w:i w:val="false"/>
          <w:color w:val="000000"/>
          <w:sz w:val="28"/>
        </w:rPr>
        <w:t>
      Басты тұқым ағашының ұшарбасының орташа ұзындығы, метр ______________</w:t>
      </w:r>
    </w:p>
    <w:p>
      <w:pPr>
        <w:spacing w:after="0"/>
        <w:ind w:left="0"/>
        <w:jc w:val="both"/>
      </w:pPr>
      <w:r>
        <w:rPr>
          <w:rFonts w:ascii="Times New Roman"/>
          <w:b w:val="false"/>
          <w:i w:val="false"/>
          <w:color w:val="000000"/>
          <w:sz w:val="28"/>
        </w:rPr>
        <w:t>
      Басты тұқым ағашының бұтақсыз бөлігінің орташа ұзындығы, метр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Басты тұқым ағашының сүйекті бұтақтарының жуандығы __________________</w:t>
      </w:r>
    </w:p>
    <w:p>
      <w:pPr>
        <w:spacing w:after="0"/>
        <w:ind w:left="0"/>
        <w:jc w:val="both"/>
      </w:pPr>
      <w:r>
        <w:rPr>
          <w:rFonts w:ascii="Times New Roman"/>
          <w:b w:val="false"/>
          <w:i w:val="false"/>
          <w:color w:val="000000"/>
          <w:sz w:val="28"/>
        </w:rPr>
        <w:t>
      Басты тұқымның басым нысаны (морфологиялық, фенологиялық)</w:t>
      </w:r>
    </w:p>
    <w:p>
      <w:pPr>
        <w:spacing w:after="0"/>
        <w:ind w:left="0"/>
        <w:jc w:val="both"/>
      </w:pPr>
      <w:r>
        <w:rPr>
          <w:rFonts w:ascii="Times New Roman"/>
          <w:b w:val="false"/>
          <w:i w:val="false"/>
          <w:color w:val="000000"/>
          <w:sz w:val="28"/>
        </w:rPr>
        <w:t>
      ____________________ В.Г. Каппер шкаласы бойынша жеміс беру балы</w:t>
      </w:r>
    </w:p>
    <w:p>
      <w:pPr>
        <w:spacing w:after="0"/>
        <w:ind w:left="0"/>
        <w:jc w:val="both"/>
      </w:pPr>
      <w:r>
        <w:rPr>
          <w:rFonts w:ascii="Times New Roman"/>
          <w:b w:val="false"/>
          <w:i w:val="false"/>
          <w:color w:val="000000"/>
          <w:sz w:val="28"/>
        </w:rPr>
        <w:t>
      (соңғы 5 (бес) жылда орташа)</w:t>
      </w:r>
    </w:p>
    <w:p>
      <w:pPr>
        <w:spacing w:after="0"/>
        <w:ind w:left="0"/>
        <w:jc w:val="both"/>
      </w:pPr>
      <w:r>
        <w:rPr>
          <w:rFonts w:ascii="Times New Roman"/>
          <w:b w:val="false"/>
          <w:i w:val="false"/>
          <w:color w:val="000000"/>
          <w:sz w:val="28"/>
        </w:rPr>
        <w:t>
      Ағаштардың екпелердегі селекциялық санаттары бойынша бөлінуі:</w:t>
      </w:r>
    </w:p>
    <w:p>
      <w:pPr>
        <w:spacing w:after="0"/>
        <w:ind w:left="0"/>
        <w:jc w:val="both"/>
      </w:pPr>
      <w:r>
        <w:rPr>
          <w:rFonts w:ascii="Times New Roman"/>
          <w:b w:val="false"/>
          <w:i w:val="false"/>
          <w:color w:val="000000"/>
          <w:sz w:val="28"/>
        </w:rPr>
        <w:t>
      артықшылығы бар,%___________________________________________________</w:t>
      </w:r>
    </w:p>
    <w:p>
      <w:pPr>
        <w:spacing w:after="0"/>
        <w:ind w:left="0"/>
        <w:jc w:val="both"/>
      </w:pPr>
      <w:r>
        <w:rPr>
          <w:rFonts w:ascii="Times New Roman"/>
          <w:b w:val="false"/>
          <w:i w:val="false"/>
          <w:color w:val="000000"/>
          <w:sz w:val="28"/>
        </w:rPr>
        <w:t>
      қалыпты, % _________________________________________________________</w:t>
      </w:r>
    </w:p>
    <w:p>
      <w:pPr>
        <w:spacing w:after="0"/>
        <w:ind w:left="0"/>
        <w:jc w:val="both"/>
      </w:pPr>
      <w:r>
        <w:rPr>
          <w:rFonts w:ascii="Times New Roman"/>
          <w:b w:val="false"/>
          <w:i w:val="false"/>
          <w:color w:val="000000"/>
          <w:sz w:val="28"/>
        </w:rPr>
        <w:t>
      кемістігі бар, % ___________________________________________________</w:t>
      </w:r>
    </w:p>
    <w:p>
      <w:pPr>
        <w:spacing w:after="0"/>
        <w:ind w:left="0"/>
        <w:jc w:val="both"/>
      </w:pPr>
      <w:r>
        <w:rPr>
          <w:rFonts w:ascii="Times New Roman"/>
          <w:b w:val="false"/>
          <w:i w:val="false"/>
          <w:color w:val="000000"/>
          <w:sz w:val="28"/>
        </w:rPr>
        <w:t>
      Артықшылығы бар екпелерді нысаналы мақсаты бойынша сипаттайтын</w:t>
      </w:r>
    </w:p>
    <w:p>
      <w:pPr>
        <w:spacing w:after="0"/>
        <w:ind w:left="0"/>
        <w:jc w:val="both"/>
      </w:pPr>
      <w:r>
        <w:rPr>
          <w:rFonts w:ascii="Times New Roman"/>
          <w:b w:val="false"/>
          <w:i w:val="false"/>
          <w:color w:val="000000"/>
          <w:sz w:val="28"/>
        </w:rPr>
        <w:t>
      көрсеткіштер (шайыр өнімділігі, мол тұқым беруі, тұқым сапасы, сүрек</w:t>
      </w:r>
    </w:p>
    <w:p>
      <w:pPr>
        <w:spacing w:after="0"/>
        <w:ind w:left="0"/>
        <w:jc w:val="both"/>
      </w:pPr>
      <w:r>
        <w:rPr>
          <w:rFonts w:ascii="Times New Roman"/>
          <w:b w:val="false"/>
          <w:i w:val="false"/>
          <w:color w:val="000000"/>
          <w:sz w:val="28"/>
        </w:rPr>
        <w:t>
      құрылымы және) ______________________________________________________</w:t>
      </w:r>
    </w:p>
    <w:p>
      <w:pPr>
        <w:spacing w:after="0"/>
        <w:ind w:left="0"/>
        <w:jc w:val="both"/>
      </w:pPr>
      <w:r>
        <w:rPr>
          <w:rFonts w:ascii="Times New Roman"/>
          <w:b w:val="false"/>
          <w:i w:val="false"/>
          <w:color w:val="000000"/>
          <w:sz w:val="28"/>
        </w:rPr>
        <w:t>
      3. Артықшылығы бар екпеге жанасатын сүрекдіңдердің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251"/>
        <w:gridCol w:w="979"/>
        <w:gridCol w:w="1283"/>
        <w:gridCol w:w="979"/>
        <w:gridCol w:w="1763"/>
        <w:gridCol w:w="979"/>
        <w:gridCol w:w="1284"/>
        <w:gridCol w:w="1284"/>
        <w:gridCol w:w="1520"/>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телім нөмірі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құрамы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сыныбы/жыл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Толымдылығы</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 текше метр/гектар</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түрі/бонитет сыныбы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Екпелердің селекциялық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метр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Сол тұқымның кемістігі бар екпесіне дейінгі қашықтығы:</w:t>
      </w:r>
    </w:p>
    <w:p>
      <w:pPr>
        <w:spacing w:after="0"/>
        <w:ind w:left="0"/>
        <w:jc w:val="both"/>
      </w:pPr>
      <w:r>
        <w:rPr>
          <w:rFonts w:ascii="Times New Roman"/>
          <w:b w:val="false"/>
          <w:i w:val="false"/>
          <w:color w:val="000000"/>
          <w:sz w:val="28"/>
        </w:rPr>
        <w:t>
      ең жақыны, метр ____________________________________________________</w:t>
      </w:r>
    </w:p>
    <w:p>
      <w:pPr>
        <w:spacing w:after="0"/>
        <w:ind w:left="0"/>
        <w:jc w:val="both"/>
      </w:pPr>
      <w:r>
        <w:rPr>
          <w:rFonts w:ascii="Times New Roman"/>
          <w:b w:val="false"/>
          <w:i w:val="false"/>
          <w:color w:val="000000"/>
          <w:sz w:val="28"/>
        </w:rPr>
        <w:t>
      гүлдеген кезде жел соғатын жақтағы ең жақыны, метр _________________</w:t>
      </w:r>
    </w:p>
    <w:p>
      <w:pPr>
        <w:spacing w:after="0"/>
        <w:ind w:left="0"/>
        <w:jc w:val="both"/>
      </w:pPr>
      <w:r>
        <w:rPr>
          <w:rFonts w:ascii="Times New Roman"/>
          <w:b w:val="false"/>
          <w:i w:val="false"/>
          <w:color w:val="000000"/>
          <w:sz w:val="28"/>
        </w:rPr>
        <w:t>
      5. Артықшылығы бар екпелерді күтіп-баптау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2051"/>
        <w:gridCol w:w="8752"/>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іс-шаралардың атаулары</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(лауазымы, тегi, аты, әкесінің аты (бар болса), қолы)</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Артықшылығы бар екпелерде тұқым дайындау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2280"/>
        <w:gridCol w:w="2954"/>
        <w:gridCol w:w="931"/>
        <w:gridCol w:w="4260"/>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дайындау күні (бүр, жеміс)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тұқым саны (бүр, жеміс), килограмм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Бүрден (жемістен) алынған тұқым килограмм, шығым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пайдалану туралы деректер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(лауазымы, тегi, аты, әкесінің аты (бар болса), қолы)</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Паспорттағы 5 және 6-бөлімдердің жазбаларын мемлекеттік орман иеленушілер толтырады.</w:t>
      </w:r>
    </w:p>
    <w:p>
      <w:pPr>
        <w:spacing w:after="0"/>
        <w:ind w:left="0"/>
        <w:jc w:val="both"/>
      </w:pPr>
      <w:r>
        <w:rPr>
          <w:rFonts w:ascii="Times New Roman"/>
          <w:b w:val="false"/>
          <w:i w:val="false"/>
          <w:color w:val="000000"/>
          <w:sz w:val="28"/>
        </w:rPr>
        <w:t>
      Комиссия мүшелері:__________________________     20__ жылғы "__" ___</w:t>
      </w:r>
    </w:p>
    <w:p>
      <w:pPr>
        <w:spacing w:after="0"/>
        <w:ind w:left="0"/>
        <w:jc w:val="both"/>
      </w:pPr>
      <w:r>
        <w:rPr>
          <w:rFonts w:ascii="Times New Roman"/>
          <w:b w:val="false"/>
          <w:i w:val="false"/>
          <w:color w:val="000000"/>
          <w:sz w:val="28"/>
        </w:rPr>
        <w:t>
                       (ұйым, лауазымы, тегi, аты,</w:t>
      </w:r>
    </w:p>
    <w:p>
      <w:pPr>
        <w:spacing w:after="0"/>
        <w:ind w:left="0"/>
        <w:jc w:val="both"/>
      </w:pPr>
      <w:r>
        <w:rPr>
          <w:rFonts w:ascii="Times New Roman"/>
          <w:b w:val="false"/>
          <w:i w:val="false"/>
          <w:color w:val="000000"/>
          <w:sz w:val="28"/>
        </w:rPr>
        <w:t xml:space="preserve">
               әкесінің аты (бар болған жағдайда),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8-қосымша</w:t>
            </w:r>
          </w:p>
        </w:tc>
      </w:tr>
    </w:tbl>
    <w:bookmarkStart w:name="z63" w:id="53"/>
    <w:p>
      <w:pPr>
        <w:spacing w:after="0"/>
        <w:ind w:left="0"/>
        <w:jc w:val="both"/>
      </w:pPr>
      <w:r>
        <w:rPr>
          <w:rFonts w:ascii="Times New Roman"/>
          <w:b w:val="false"/>
          <w:i w:val="false"/>
          <w:color w:val="000000"/>
          <w:sz w:val="28"/>
        </w:rPr>
        <w:t>
                                                                     Нысан</w:t>
      </w:r>
    </w:p>
    <w:bookmarkEnd w:id="53"/>
    <w:p>
      <w:pPr>
        <w:spacing w:after="0"/>
        <w:ind w:left="0"/>
        <w:jc w:val="left"/>
      </w:pPr>
      <w:r>
        <w:rPr>
          <w:rFonts w:ascii="Times New Roman"/>
          <w:b/>
          <w:i w:val="false"/>
          <w:color w:val="000000"/>
        </w:rPr>
        <w:t xml:space="preserve"> Селекциялық-тұқым шаруашылығы мақсатындағы объектілерді</w:t>
      </w:r>
      <w:r>
        <w:br/>
      </w:r>
      <w:r>
        <w:rPr>
          <w:rFonts w:ascii="Times New Roman"/>
          <w:b/>
          <w:i w:val="false"/>
          <w:color w:val="000000"/>
        </w:rPr>
        <w:t>жер бойынша шектейтін орман шаруашылығы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6120"/>
        <w:gridCol w:w="2916"/>
        <w:gridCol w:w="2034"/>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 шифрлары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плантациясы (ССТ 56-84-80)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ОТП-76</w:t>
            </w:r>
          </w:p>
          <w:p>
            <w:pPr>
              <w:spacing w:after="20"/>
              <w:ind w:left="20"/>
              <w:jc w:val="both"/>
            </w:pPr>
            <w:r>
              <w:rPr>
                <w:rFonts w:ascii="Times New Roman"/>
                <w:b w:val="false"/>
                <w:i w:val="false"/>
                <w:color w:val="000000"/>
                <w:sz w:val="20"/>
              </w:rPr>
              <w:t>
2,5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Атауы – отырғызу жылы</w:t>
            </w:r>
          </w:p>
          <w:p>
            <w:pPr>
              <w:spacing w:after="20"/>
              <w:ind w:left="20"/>
              <w:jc w:val="both"/>
            </w:pPr>
            <w:r>
              <w:rPr>
                <w:rFonts w:ascii="Times New Roman"/>
                <w:b w:val="false"/>
                <w:i w:val="false"/>
                <w:color w:val="000000"/>
                <w:sz w:val="20"/>
              </w:rPr>
              <w:t>
Алаңы,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екпе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p>
            <w:pPr>
              <w:spacing w:after="20"/>
              <w:ind w:left="20"/>
              <w:jc w:val="both"/>
            </w:pPr>
            <w:r>
              <w:rPr>
                <w:rFonts w:ascii="Times New Roman"/>
                <w:b w:val="false"/>
                <w:i w:val="false"/>
                <w:color w:val="000000"/>
                <w:sz w:val="20"/>
              </w:rPr>
              <w:t>
ПЛА-01</w:t>
            </w:r>
          </w:p>
          <w:p>
            <w:pPr>
              <w:spacing w:after="20"/>
              <w:ind w:left="20"/>
              <w:jc w:val="both"/>
            </w:pPr>
            <w:r>
              <w:rPr>
                <w:rFonts w:ascii="Times New Roman"/>
                <w:b w:val="false"/>
                <w:i w:val="false"/>
                <w:color w:val="000000"/>
                <w:sz w:val="20"/>
              </w:rPr>
              <w:t>
52,3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Атауы – отырғызу жылы</w:t>
            </w:r>
          </w:p>
          <w:p>
            <w:pPr>
              <w:spacing w:after="20"/>
              <w:ind w:left="20"/>
              <w:jc w:val="both"/>
            </w:pPr>
            <w:r>
              <w:rPr>
                <w:rFonts w:ascii="Times New Roman"/>
                <w:b w:val="false"/>
                <w:i w:val="false"/>
                <w:color w:val="000000"/>
                <w:sz w:val="20"/>
              </w:rPr>
              <w:t>
Алаңы,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орман тұқымдары учаскесі (ССТ56-84-80)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p>
            <w:pPr>
              <w:spacing w:after="20"/>
              <w:ind w:left="20"/>
              <w:jc w:val="both"/>
            </w:pPr>
            <w:r>
              <w:rPr>
                <w:rFonts w:ascii="Times New Roman"/>
                <w:b w:val="false"/>
                <w:i w:val="false"/>
                <w:color w:val="000000"/>
                <w:sz w:val="20"/>
              </w:rPr>
              <w:t>
ТОТУ –77</w:t>
            </w:r>
          </w:p>
          <w:p>
            <w:pPr>
              <w:spacing w:after="20"/>
              <w:ind w:left="20"/>
              <w:jc w:val="both"/>
            </w:pPr>
            <w:r>
              <w:rPr>
                <w:rFonts w:ascii="Times New Roman"/>
                <w:b w:val="false"/>
                <w:i w:val="false"/>
                <w:color w:val="000000"/>
                <w:sz w:val="20"/>
              </w:rPr>
              <w:t>
5,5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 - телім нөмірі</w:t>
            </w:r>
          </w:p>
          <w:p>
            <w:pPr>
              <w:spacing w:after="20"/>
              <w:ind w:left="20"/>
              <w:jc w:val="both"/>
            </w:pPr>
            <w:r>
              <w:rPr>
                <w:rFonts w:ascii="Times New Roman"/>
                <w:b w:val="false"/>
                <w:i w:val="false"/>
                <w:color w:val="000000"/>
                <w:sz w:val="20"/>
              </w:rPr>
              <w:t>
Атауы - отырғызу жылы</w:t>
            </w:r>
          </w:p>
          <w:p>
            <w:pPr>
              <w:spacing w:after="20"/>
              <w:ind w:left="20"/>
              <w:jc w:val="both"/>
            </w:pPr>
            <w:r>
              <w:rPr>
                <w:rFonts w:ascii="Times New Roman"/>
                <w:b w:val="false"/>
                <w:i w:val="false"/>
                <w:color w:val="000000"/>
                <w:sz w:val="20"/>
              </w:rPr>
              <w:t>
Алаңы, гектар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Бағаналар алқаптарды шектейтін сызықтардың қиылысына (бұрыштарда) орнатылады. Бағанның жазуы бар беттері учаске жаққа, ал қырлары учаскенің ортасына бағытталады.</w:t>
      </w:r>
    </w:p>
    <w:p>
      <w:pPr>
        <w:spacing w:after="0"/>
        <w:ind w:left="0"/>
        <w:jc w:val="both"/>
      </w:pPr>
      <w:r>
        <w:rPr>
          <w:rFonts w:ascii="Times New Roman"/>
          <w:b w:val="false"/>
          <w:i w:val="false"/>
          <w:color w:val="000000"/>
          <w:sz w:val="28"/>
        </w:rPr>
        <w:t>
      2. Жазбалар трафареттер бойынша және 56-8480 ССТ-ға сәйкес жазылуы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9-қосымша</w:t>
            </w:r>
          </w:p>
        </w:tc>
      </w:tr>
    </w:tbl>
    <w:bookmarkStart w:name="z65" w:id="54"/>
    <w:p>
      <w:pPr>
        <w:spacing w:after="0"/>
        <w:ind w:left="0"/>
        <w:jc w:val="both"/>
      </w:pPr>
      <w:r>
        <w:rPr>
          <w:rFonts w:ascii="Times New Roman"/>
          <w:b w:val="false"/>
          <w:i w:val="false"/>
          <w:color w:val="000000"/>
          <w:sz w:val="28"/>
        </w:rPr>
        <w:t>
                                                                     Нысан</w:t>
      </w:r>
    </w:p>
    <w:bookmarkEnd w:id="54"/>
    <w:p>
      <w:pPr>
        <w:spacing w:after="0"/>
        <w:ind w:left="0"/>
        <w:jc w:val="left"/>
      </w:pPr>
      <w:r>
        <w:rPr>
          <w:rFonts w:ascii="Times New Roman"/>
          <w:b/>
          <w:i w:val="false"/>
          <w:color w:val="000000"/>
        </w:rPr>
        <w:t xml:space="preserve"> _____________________________________ бойынша</w:t>
      </w:r>
    </w:p>
    <w:p>
      <w:pPr>
        <w:spacing w:after="0"/>
        <w:ind w:left="0"/>
        <w:jc w:val="both"/>
      </w:pPr>
      <w:r>
        <w:rPr>
          <w:rFonts w:ascii="Times New Roman"/>
          <w:b w:val="false"/>
          <w:i w:val="false"/>
          <w:color w:val="000000"/>
          <w:sz w:val="28"/>
        </w:rPr>
        <w:t>
      (облысы)</w:t>
      </w:r>
    </w:p>
    <w:p>
      <w:pPr>
        <w:spacing w:after="0"/>
        <w:ind w:left="0"/>
        <w:jc w:val="left"/>
      </w:pPr>
      <w:r>
        <w:rPr>
          <w:rFonts w:ascii="Times New Roman"/>
          <w:b/>
          <w:i w:val="false"/>
          <w:color w:val="000000"/>
        </w:rPr>
        <w:t xml:space="preserve"> ОТУ (аналық, клондық, тұқымдас), артықшылығы бар екпелердің,</w:t>
      </w:r>
      <w:r>
        <w:br/>
      </w:r>
      <w:r>
        <w:rPr>
          <w:rFonts w:ascii="Times New Roman"/>
          <w:b/>
          <w:i w:val="false"/>
          <w:color w:val="000000"/>
        </w:rPr>
        <w:t>ТОТУ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125"/>
        <w:gridCol w:w="1006"/>
        <w:gridCol w:w="1566"/>
        <w:gridCol w:w="1006"/>
        <w:gridCol w:w="1007"/>
        <w:gridCol w:w="100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ағаш тұқымының түрлік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бойынша нөмірі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уақыты</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тәсілі</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 орманшылық</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10-бағанда аналық плантациялар үшін нысаналы мақсаты (аналық, клондық, тұқымдас), ОТП үшін - тұқым беру кезеңіне кіру уақыты көрсетіледі.</w:t>
      </w:r>
    </w:p>
    <w:p>
      <w:pPr>
        <w:spacing w:after="0"/>
        <w:ind w:left="0"/>
        <w:jc w:val="both"/>
      </w:pPr>
      <w:r>
        <w:rPr>
          <w:rFonts w:ascii="Times New Roman"/>
          <w:b w:val="false"/>
          <w:i w:val="false"/>
          <w:color w:val="000000"/>
          <w:sz w:val="28"/>
        </w:rPr>
        <w:t>
      2. Селекциялық тұқым шаруашылығы мақсаттағы объектілердің жиынтық ведомосі тұрақты сақталатын құжат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10-қосымша</w:t>
            </w:r>
          </w:p>
        </w:tc>
      </w:tr>
    </w:tbl>
    <w:bookmarkStart w:name="z67" w:id="55"/>
    <w:p>
      <w:pPr>
        <w:spacing w:after="0"/>
        <w:ind w:left="0"/>
        <w:jc w:val="both"/>
      </w:pPr>
      <w:r>
        <w:rPr>
          <w:rFonts w:ascii="Times New Roman"/>
          <w:b w:val="false"/>
          <w:i w:val="false"/>
          <w:color w:val="000000"/>
          <w:sz w:val="28"/>
        </w:rPr>
        <w:t>
                                                                     Нысан</w:t>
      </w:r>
    </w:p>
    <w:bookmarkEnd w:id="55"/>
    <w:p>
      <w:pPr>
        <w:spacing w:after="0"/>
        <w:ind w:left="0"/>
        <w:jc w:val="left"/>
      </w:pPr>
      <w:r>
        <w:rPr>
          <w:rFonts w:ascii="Times New Roman"/>
          <w:b/>
          <w:i w:val="false"/>
          <w:color w:val="000000"/>
        </w:rPr>
        <w:t xml:space="preserve"> Селекциялық-тұқым шаруашылығы мақсатындағы объектілерді</w:t>
      </w:r>
      <w:r>
        <w:br/>
      </w:r>
      <w:r>
        <w:rPr>
          <w:rFonts w:ascii="Times New Roman"/>
          <w:b/>
          <w:i w:val="false"/>
          <w:color w:val="000000"/>
        </w:rPr>
        <w:t>зерттеп қарау көлемдерін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6033"/>
        <w:gridCol w:w="4522"/>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Селекциялық-тұқым шаруашылығы мақсатындағы объектілер орналасқан алаң</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жататын алаң</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гектарға дейін</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50 гектарға дейін</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көлемінің 20 %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100 гектарға дейін</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көлемінің 15 %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гектардан көп</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көлемінің 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егер объекті алаңында орман өрті болса, оның бүкіл алаңы зерттеп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11-қосымша</w:t>
            </w:r>
          </w:p>
        </w:tc>
      </w:tr>
    </w:tbl>
    <w:bookmarkStart w:name="z69" w:id="56"/>
    <w:p>
      <w:pPr>
        <w:spacing w:after="0"/>
        <w:ind w:left="0"/>
        <w:jc w:val="both"/>
      </w:pPr>
      <w:r>
        <w:rPr>
          <w:rFonts w:ascii="Times New Roman"/>
          <w:b w:val="false"/>
          <w:i w:val="false"/>
          <w:color w:val="000000"/>
          <w:sz w:val="28"/>
        </w:rPr>
        <w:t>
                                                                     Нысан</w:t>
      </w:r>
    </w:p>
    <w:bookmarkEnd w:id="56"/>
    <w:p>
      <w:pPr>
        <w:spacing w:after="0"/>
        <w:ind w:left="0"/>
        <w:jc w:val="left"/>
      </w:pPr>
      <w:r>
        <w:rPr>
          <w:rFonts w:ascii="Times New Roman"/>
          <w:b/>
          <w:i w:val="false"/>
          <w:color w:val="000000"/>
        </w:rPr>
        <w:t xml:space="preserve"> _______________облысы бойынша 20 __жылғы жағдай бойынша</w:t>
      </w:r>
      <w:r>
        <w:br/>
      </w:r>
      <w:r>
        <w:rPr>
          <w:rFonts w:ascii="Times New Roman"/>
          <w:b/>
          <w:i w:val="false"/>
          <w:color w:val="000000"/>
        </w:rPr>
        <w:t>селекциялық-тұқым шаруашылығы объектілерінің бар-жоғы және</w:t>
      </w:r>
      <w:r>
        <w:br/>
      </w:r>
      <w:r>
        <w:rPr>
          <w:rFonts w:ascii="Times New Roman"/>
          <w:b/>
          <w:i w:val="false"/>
          <w:color w:val="000000"/>
        </w:rPr>
        <w:t>олардың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276"/>
        <w:gridCol w:w="1686"/>
        <w:gridCol w:w="3229"/>
        <w:gridCol w:w="696"/>
        <w:gridCol w:w="696"/>
        <w:gridCol w:w="696"/>
        <w:gridCol w:w="696"/>
        <w:gridCol w:w="2436"/>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 объектінің атауы</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Осының алдындағы есепке алу деректері, гектар/дана</w:t>
            </w:r>
          </w:p>
        </w:tc>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мәліметтері, гектар/дана</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орналасқан жері</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(объектілерде ұсынылатын іс-шаралар, есептен шығару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шылық</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 бойынша: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маманданған ұйымының басшысы</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 учаскелерінде</w:t>
            </w:r>
            <w:r>
              <w:br/>
            </w:r>
            <w:r>
              <w:rPr>
                <w:rFonts w:ascii="Times New Roman"/>
                <w:b w:val="false"/>
                <w:i w:val="false"/>
                <w:color w:val="000000"/>
                <w:sz w:val="20"/>
              </w:rPr>
              <w:t>селекциялық-тұқым шаруашылығы</w:t>
            </w:r>
            <w:r>
              <w:br/>
            </w:r>
            <w:r>
              <w:rPr>
                <w:rFonts w:ascii="Times New Roman"/>
                <w:b w:val="false"/>
                <w:i w:val="false"/>
                <w:color w:val="000000"/>
                <w:sz w:val="20"/>
              </w:rPr>
              <w:t>мақсатындағы объектілерді аттестаттау</w:t>
            </w:r>
            <w:r>
              <w:br/>
            </w:r>
            <w:r>
              <w:rPr>
                <w:rFonts w:ascii="Times New Roman"/>
                <w:b w:val="false"/>
                <w:i w:val="false"/>
                <w:color w:val="000000"/>
                <w:sz w:val="20"/>
              </w:rPr>
              <w:t>мен есепке алу қағидаларына</w:t>
            </w:r>
            <w:r>
              <w:br/>
            </w:r>
            <w:r>
              <w:rPr>
                <w:rFonts w:ascii="Times New Roman"/>
                <w:b w:val="false"/>
                <w:i w:val="false"/>
                <w:color w:val="000000"/>
                <w:sz w:val="20"/>
              </w:rPr>
              <w:t>12-қосымша</w:t>
            </w:r>
          </w:p>
        </w:tc>
      </w:tr>
    </w:tbl>
    <w:bookmarkStart w:name="z71" w:id="57"/>
    <w:p>
      <w:pPr>
        <w:spacing w:after="0"/>
        <w:ind w:left="0"/>
        <w:jc w:val="both"/>
      </w:pPr>
      <w:r>
        <w:rPr>
          <w:rFonts w:ascii="Times New Roman"/>
          <w:b w:val="false"/>
          <w:i w:val="false"/>
          <w:color w:val="000000"/>
          <w:sz w:val="28"/>
        </w:rPr>
        <w:t>
                                                                     Нысан</w:t>
      </w:r>
    </w:p>
    <w:bookmarkEnd w:id="57"/>
    <w:p>
      <w:pPr>
        <w:spacing w:after="0"/>
        <w:ind w:left="0"/>
        <w:jc w:val="left"/>
      </w:pPr>
      <w:r>
        <w:rPr>
          <w:rFonts w:ascii="Times New Roman"/>
          <w:b/>
          <w:i w:val="false"/>
          <w:color w:val="000000"/>
        </w:rPr>
        <w:t xml:space="preserve"> 20__жылғы ___________жағдай бойынша Қазақстан Республикасы</w:t>
      </w:r>
      <w:r>
        <w:br/>
      </w:r>
      <w:r>
        <w:rPr>
          <w:rFonts w:ascii="Times New Roman"/>
          <w:b/>
          <w:i w:val="false"/>
          <w:color w:val="000000"/>
        </w:rPr>
        <w:t>селекциялық-тұқым шаруашылығы объектілерінің жиынтық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2368"/>
        <w:gridCol w:w="1490"/>
        <w:gridCol w:w="1490"/>
        <w:gridCol w:w="2320"/>
        <w:gridCol w:w="1491"/>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ОТУ, гектар</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ТОТУ, гектар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бар екпелер, гектар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иеленуші бойынша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бойынша: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тұқымдар бойынша: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маманданған ұйымының басшысы</w:t>
      </w:r>
    </w:p>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