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4e378" w14:textId="a24e3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"Жеңіл, тау-кен металлургия, химия, фармацевтика, ағаш өңдеу өнеркәсібі салаларында, сондай-ақ машина жасау және құрылыс индустриясында тауарларды Кеден аумағында/аумағынан тыс өңдеу және ішкі тұтыну үшін өңдеу шарттары туралы құжат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9 қазандағы № 982 бұйрығы. Қазақстан Республикасының Әділет министрлігінде 2015 жылы 18 қарашада № 12302 болып тіркелді. Күші жойылды - Қазақстан Республикасы Индустрия және инфрақұрылымдық даму министрінің 2020 жылғы 22 сәуірдегі № 219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22.04.2020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"Жеңіл, тау-кен металлургия, химия, фармацевтика, ағаш өңдеу өнеркәсібі салаларында, сондай-ақ машина жасау және құрылыс индустриясында тауарларды Кеден аумағында/аумағынан тыс өңдеу және ішкі тұтыну үшін өңдеу шарттары туралы құжат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 Индустриялық даму және өнеркәсіптік қауіпсіздік комитеті (А.Қ.Ержанов): </w:t>
      </w:r>
    </w:p>
    <w:bookmarkEnd w:id="2"/>
    <w:bookmarkStart w:name="z4" w:id="3"/>
    <w:p>
      <w:pPr>
        <w:spacing w:after="0"/>
        <w:ind w:left="0"/>
        <w:jc w:val="both"/>
      </w:pPr>
      <w:r>
        <w:rPr>
          <w:rFonts w:ascii="Times New Roman"/>
          <w:b w:val="false"/>
          <w:i w:val="false"/>
          <w:color w:val="000000"/>
          <w:sz w:val="28"/>
        </w:rPr>
        <w:t xml:space="preserve">
      1) Қазақстан Республикасы Әділет министрлігінде осы бұйрықты мемлекеттік тіркеуді; </w:t>
      </w:r>
    </w:p>
    <w:bookmarkEnd w:id="3"/>
    <w:bookmarkStart w:name="z5" w:id="4"/>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 </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Инвестициялар және даму министрлігі интернет-ресурсында және мемлекеттік органдардың интранет-порталында орналастыруды; </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9 қазандағы</w:t>
            </w:r>
            <w:r>
              <w:br/>
            </w:r>
            <w:r>
              <w:rPr>
                <w:rFonts w:ascii="Times New Roman"/>
                <w:b w:val="false"/>
                <w:i w:val="false"/>
                <w:color w:val="000000"/>
                <w:sz w:val="20"/>
              </w:rPr>
              <w:t>№ 982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"Жеңіл, тау-кен металлургия, химия, фармацевтика, ағаш өңдеу өнеркәсібі</w:t>
      </w:r>
      <w:r>
        <w:br/>
      </w:r>
      <w:r>
        <w:rPr>
          <w:rFonts w:ascii="Times New Roman"/>
          <w:b/>
          <w:i w:val="false"/>
          <w:color w:val="000000"/>
        </w:rPr>
        <w:t>салаларында, сондай-ақ машина жасау және құрылыс индустриясында тауарларды</w:t>
      </w:r>
      <w:r>
        <w:br/>
      </w:r>
      <w:r>
        <w:rPr>
          <w:rFonts w:ascii="Times New Roman"/>
          <w:b/>
          <w:i w:val="false"/>
          <w:color w:val="000000"/>
        </w:rPr>
        <w:t>Кеден аумағында/аумағынан тыс өңдеу және ішкі тұтыну үшін өңдеу шарттары туралы</w:t>
      </w:r>
      <w:r>
        <w:br/>
      </w:r>
      <w:r>
        <w:rPr>
          <w:rFonts w:ascii="Times New Roman"/>
          <w:b/>
          <w:i w:val="false"/>
          <w:color w:val="000000"/>
        </w:rPr>
        <w:t>құжат беру" мемлекеттік көрсетілетін қызмет регламенті</w:t>
      </w:r>
    </w:p>
    <w:bookmarkEnd w:id="9"/>
    <w:bookmarkStart w:name="z12"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28.01.2019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both"/>
      </w:pPr>
      <w:r>
        <w:rPr>
          <w:rFonts w:ascii="Times New Roman"/>
          <w:b w:val="false"/>
          <w:i w:val="false"/>
          <w:color w:val="000000"/>
          <w:sz w:val="28"/>
        </w:rPr>
        <w:t>
      1. "Жеңіл, тау-кен металлургия, химия, фармацевтика, ағаш өңдеу өнеркәсібі салаларында, сондай-ақ машина жасау және құрылыс индустриясында тауарларды кеден аумағында/аумағынан тыс өңдеу және ішкі тұтыну үшін өңдеу шарттары туралы құжат беру" мемлекеттік көрсетілетін қызметін (бұдан әрі – мемлекеттік көрсетілетін қызмет) Қазақстан Республикасы Индустрия және инфрақұрылымдық даму министрлігінің Индустриялық даму және өнеркәсіптік қауіпсіздік комитеті (бұдан әрі – көрсетілетін қызметті беруші) көрсетеді.</w:t>
      </w:r>
    </w:p>
    <w:bookmarkEnd w:id="11"/>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"электрондық үкімет" веб-порталы арқылы жүзеге асырылады: www.egov.kz (бұдан әрі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28.01.2019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Мемлекеттік қызметті көрсету нысаны – электрондық.</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28.01.2019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3. Мемлекеттік қызметті көрсету нәтижесі:</w:t>
      </w:r>
    </w:p>
    <w:bookmarkEnd w:id="13"/>
    <w:p>
      <w:pPr>
        <w:spacing w:after="0"/>
        <w:ind w:left="0"/>
        <w:jc w:val="both"/>
      </w:pPr>
      <w:r>
        <w:rPr>
          <w:rFonts w:ascii="Times New Roman"/>
          <w:b w:val="false"/>
          <w:i w:val="false"/>
          <w:color w:val="000000"/>
          <w:sz w:val="28"/>
        </w:rPr>
        <w:t>
      тауарларды кеден аумағында/аумағынан тыс өңдеу және ішкі тұтыну үшін өңдеу шарттары туралы құжат;</w:t>
      </w:r>
    </w:p>
    <w:p>
      <w:pPr>
        <w:spacing w:after="0"/>
        <w:ind w:left="0"/>
        <w:jc w:val="both"/>
      </w:pPr>
      <w:r>
        <w:rPr>
          <w:rFonts w:ascii="Times New Roman"/>
          <w:b w:val="false"/>
          <w:i w:val="false"/>
          <w:color w:val="000000"/>
          <w:sz w:val="28"/>
        </w:rPr>
        <w:t xml:space="preserve">
      ұсынылған өтінішті және құжаттарды пысықтау қажеттілігі туралы дәлелді жауап. </w:t>
      </w:r>
    </w:p>
    <w:p>
      <w:pPr>
        <w:spacing w:after="0"/>
        <w:ind w:left="0"/>
        <w:jc w:val="both"/>
      </w:pPr>
      <w:r>
        <w:rPr>
          <w:rFonts w:ascii="Times New Roman"/>
          <w:b w:val="false"/>
          <w:i w:val="false"/>
          <w:color w:val="000000"/>
          <w:sz w:val="28"/>
        </w:rPr>
        <w:t>
      Мемлекеттік қызметті көрсету нәтижесін ұсыну нысаны – электрондық түрде.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Индустрия және инфрақұрылымдық даму министрінің 28.01.2019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28.01.2019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15"/>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 үшін негіздеме "Жеңіл, тау-кен металлургия, химия, фармацевтика, ағаш өңдеу өнеркәсібі салаларында, сондай-ақ машина жасау және құрылыс индустриясында тауарларды кеден аумағында/аумағынан тыс өңдеу және ішкі тұтыну үшін өңдеу шарттары туралы құжат беру" мемлекеттік көрсетілетін қызмет көрсету стандартын бекіту туралы" Қазақстан Республикасы Инвестициялар және даму министрінің 2015 жылғы 10 қыркүйекгі № 906 (Нормативтік құқықтық актілерді мемлекеттік тіркеу тізілімінде № 12195 болып тіркелген) бұйрығымен бекітілген "Жеңіл, тау-кен металлургия, химия, фармацевтика, ағаш өңдеу өнеркәсібі салаларында, сондай-ақ машина жасау және құрылыс индустриясында тауарларды кеден аумағында/аумағынан тыс өңдеу және ішкі тұтыну үшін өңдеу шарттары туралы құжат беру" мемлекеттік көрсетілетін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электрондық нысандағы өтінішінің болуы болып табылады.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28.01.2019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6"/>
    <w:p>
      <w:pPr>
        <w:spacing w:after="0"/>
        <w:ind w:left="0"/>
        <w:jc w:val="both"/>
      </w:pPr>
      <w:r>
        <w:rPr>
          <w:rFonts w:ascii="Times New Roman"/>
          <w:b w:val="false"/>
          <w:i w:val="false"/>
          <w:color w:val="000000"/>
          <w:sz w:val="28"/>
        </w:rPr>
        <w:t>
      1) көрсетілетін қызметті беруші кеңсе қызметкерінің жеке немесе заңды тұлғадан (бұдан әрі - көрсетілетін қызметті алушы) портал арқылы келіп түскен мемлекеттік көрсетілетін қызметті алуға арналған өтінішті келіп түскеннен кейін отыз минут ішінде қабылдауы және тіркеуі;</w:t>
      </w:r>
    </w:p>
    <w:p>
      <w:pPr>
        <w:spacing w:after="0"/>
        <w:ind w:left="0"/>
        <w:jc w:val="both"/>
      </w:pPr>
      <w:r>
        <w:rPr>
          <w:rFonts w:ascii="Times New Roman"/>
          <w:b w:val="false"/>
          <w:i w:val="false"/>
          <w:color w:val="000000"/>
          <w:sz w:val="28"/>
        </w:rPr>
        <w:t>
      2) көрсетілетін қызметті берушінің басшысы немесе оның орынбасарының үш сағат ішінде жауапты құрылымдық бөлімшені айқындауы;</w:t>
      </w:r>
    </w:p>
    <w:p>
      <w:pPr>
        <w:spacing w:after="0"/>
        <w:ind w:left="0"/>
        <w:jc w:val="both"/>
      </w:pPr>
      <w:r>
        <w:rPr>
          <w:rFonts w:ascii="Times New Roman"/>
          <w:b w:val="false"/>
          <w:i w:val="false"/>
          <w:color w:val="000000"/>
          <w:sz w:val="28"/>
        </w:rPr>
        <w:t xml:space="preserve">
      3) көрсетілетін қызметті берушінің құрылымдық бөлімше басшысының үш сағат ішінде жауапты орындаушыны айқындауы; </w:t>
      </w:r>
    </w:p>
    <w:p>
      <w:pPr>
        <w:spacing w:after="0"/>
        <w:ind w:left="0"/>
        <w:jc w:val="both"/>
      </w:pPr>
      <w:r>
        <w:rPr>
          <w:rFonts w:ascii="Times New Roman"/>
          <w:b w:val="false"/>
          <w:i w:val="false"/>
          <w:color w:val="000000"/>
          <w:sz w:val="28"/>
        </w:rPr>
        <w:t xml:space="preserve">
      4) жауапты орындаушының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өтінішке қоса берілген өтініш пен құжаттардың толықтығын бір жұмыс күні ішінде қарауы;</w:t>
      </w:r>
    </w:p>
    <w:p>
      <w:pPr>
        <w:spacing w:after="0"/>
        <w:ind w:left="0"/>
        <w:jc w:val="both"/>
      </w:pPr>
      <w:r>
        <w:rPr>
          <w:rFonts w:ascii="Times New Roman"/>
          <w:b w:val="false"/>
          <w:i w:val="false"/>
          <w:color w:val="000000"/>
          <w:sz w:val="28"/>
        </w:rPr>
        <w:t>
      ұсынылған құжаттардың толық емес және (немесе) қолданылу мерзімі өткен құжаттардың фактісі анықталған жағдайда, жауапты орындаушының ұсынған құжаттарды пысықтау қажеттілігі туралы дәлелді жауапты бір жұмыс күні ішінде дайындауы;</w:t>
      </w:r>
    </w:p>
    <w:p>
      <w:pPr>
        <w:spacing w:after="0"/>
        <w:ind w:left="0"/>
        <w:jc w:val="both"/>
      </w:pPr>
      <w:r>
        <w:rPr>
          <w:rFonts w:ascii="Times New Roman"/>
          <w:b w:val="false"/>
          <w:i w:val="false"/>
          <w:color w:val="000000"/>
          <w:sz w:val="28"/>
        </w:rPr>
        <w:t>
      сәйкес болған жағдайда, жауапты орындаушының өтінішке қоса берілген өтініш пен құжаттардың ұсынылған құжаттарда мәліметтердің дұрыстығын бес жұмыс күні ішінде аспайтын мерзімде қарауы;</w:t>
      </w:r>
    </w:p>
    <w:p>
      <w:pPr>
        <w:spacing w:after="0"/>
        <w:ind w:left="0"/>
        <w:jc w:val="both"/>
      </w:pPr>
      <w:r>
        <w:rPr>
          <w:rFonts w:ascii="Times New Roman"/>
          <w:b w:val="false"/>
          <w:i w:val="false"/>
          <w:color w:val="000000"/>
          <w:sz w:val="28"/>
        </w:rPr>
        <w:t>
      5) сәйкес болған жағдайда, жауапты орындаушының мемлекеттік қызметті көрсету нәтижесін екі сағат ішінде дайындауы;</w:t>
      </w:r>
    </w:p>
    <w:p>
      <w:pPr>
        <w:spacing w:after="0"/>
        <w:ind w:left="0"/>
        <w:jc w:val="both"/>
      </w:pPr>
      <w:r>
        <w:rPr>
          <w:rFonts w:ascii="Times New Roman"/>
          <w:b w:val="false"/>
          <w:i w:val="false"/>
          <w:color w:val="000000"/>
          <w:sz w:val="28"/>
        </w:rPr>
        <w:t>
      сәйкес болмаған жағдайда, жауапты орындаушының ұсынған құжаттарды пысықтау қажеттілігі туралы дәлелді жауапты екі сағат ішінде дайындауы;</w:t>
      </w:r>
    </w:p>
    <w:p>
      <w:pPr>
        <w:spacing w:after="0"/>
        <w:ind w:left="0"/>
        <w:jc w:val="both"/>
      </w:pPr>
      <w:r>
        <w:rPr>
          <w:rFonts w:ascii="Times New Roman"/>
          <w:b w:val="false"/>
          <w:i w:val="false"/>
          <w:color w:val="000000"/>
          <w:sz w:val="28"/>
        </w:rPr>
        <w:t>
      6) мемлекеттік қызметті көрсету нәтижесін құрылымдық бөлімше басшысымен төрт сағат ішінде келісу;</w:t>
      </w:r>
    </w:p>
    <w:p>
      <w:pPr>
        <w:spacing w:after="0"/>
        <w:ind w:left="0"/>
        <w:jc w:val="both"/>
      </w:pPr>
      <w:r>
        <w:rPr>
          <w:rFonts w:ascii="Times New Roman"/>
          <w:b w:val="false"/>
          <w:i w:val="false"/>
          <w:color w:val="000000"/>
          <w:sz w:val="28"/>
        </w:rPr>
        <w:t>
      7) көрсетілетін қызметті берушінің басшысы немесе оның орынбасарының мемлекеттік қызметті көрсету нәтижесіне төрт сағат ішінде қол қоюы.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28.01.2019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6. Мынадай рәсімді (іс-қимылды) орындауды бастау үшін негіз болатын мемлекеттік қызметті көрсету жөніндегі рәсімнің (іс-қимылдың) нәтижесі:</w:t>
      </w:r>
    </w:p>
    <w:bookmarkEnd w:id="17"/>
    <w:bookmarkStart w:name="z28" w:id="18"/>
    <w:p>
      <w:pPr>
        <w:spacing w:after="0"/>
        <w:ind w:left="0"/>
        <w:jc w:val="both"/>
      </w:pPr>
      <w:r>
        <w:rPr>
          <w:rFonts w:ascii="Times New Roman"/>
          <w:b w:val="false"/>
          <w:i w:val="false"/>
          <w:color w:val="000000"/>
          <w:sz w:val="28"/>
        </w:rPr>
        <w:t>
      1) көрсетілітін қызметті берушінің кеңсесінде көрсетілетін қызметті алушының өтінішін тіркеу;</w:t>
      </w:r>
    </w:p>
    <w:bookmarkEnd w:id="18"/>
    <w:bookmarkStart w:name="z29" w:id="19"/>
    <w:p>
      <w:pPr>
        <w:spacing w:after="0"/>
        <w:ind w:left="0"/>
        <w:jc w:val="both"/>
      </w:pPr>
      <w:r>
        <w:rPr>
          <w:rFonts w:ascii="Times New Roman"/>
          <w:b w:val="false"/>
          <w:i w:val="false"/>
          <w:color w:val="000000"/>
          <w:sz w:val="28"/>
        </w:rPr>
        <w:t>
      2) құрылымдық бөлімше басшысының қарауы үшін көрсетілітін қызметті беруші басшылығы немесе оның орынбасарының жасайтын бұрыштамасы;</w:t>
      </w:r>
    </w:p>
    <w:bookmarkEnd w:id="19"/>
    <w:bookmarkStart w:name="z30" w:id="20"/>
    <w:p>
      <w:pPr>
        <w:spacing w:after="0"/>
        <w:ind w:left="0"/>
        <w:jc w:val="both"/>
      </w:pPr>
      <w:r>
        <w:rPr>
          <w:rFonts w:ascii="Times New Roman"/>
          <w:b w:val="false"/>
          <w:i w:val="false"/>
          <w:color w:val="000000"/>
          <w:sz w:val="28"/>
        </w:rPr>
        <w:t>
      3) жауапты орындаушының қарауы үшін құрылымдық бөлімше басшысының жасайтын бұрыштамасы;</w:t>
      </w:r>
    </w:p>
    <w:bookmarkEnd w:id="20"/>
    <w:bookmarkStart w:name="z31" w:id="21"/>
    <w:p>
      <w:pPr>
        <w:spacing w:after="0"/>
        <w:ind w:left="0"/>
        <w:jc w:val="both"/>
      </w:pPr>
      <w:r>
        <w:rPr>
          <w:rFonts w:ascii="Times New Roman"/>
          <w:b w:val="false"/>
          <w:i w:val="false"/>
          <w:color w:val="000000"/>
          <w:sz w:val="28"/>
        </w:rPr>
        <w:t>
      4) жауапты орындаушының порталда мемлекеттік қызметті көрсету нәтижесін рәсімдеуі;</w:t>
      </w:r>
    </w:p>
    <w:bookmarkEnd w:id="21"/>
    <w:bookmarkStart w:name="z32" w:id="22"/>
    <w:p>
      <w:pPr>
        <w:spacing w:after="0"/>
        <w:ind w:left="0"/>
        <w:jc w:val="both"/>
      </w:pPr>
      <w:r>
        <w:rPr>
          <w:rFonts w:ascii="Times New Roman"/>
          <w:b w:val="false"/>
          <w:i w:val="false"/>
          <w:color w:val="000000"/>
          <w:sz w:val="28"/>
        </w:rPr>
        <w:t>
      5) құрылымдық бөлімше басшысымен мемлекеттік қызметті көрсету нәтижесін келісу;</w:t>
      </w:r>
    </w:p>
    <w:bookmarkEnd w:id="22"/>
    <w:bookmarkStart w:name="z33" w:id="23"/>
    <w:p>
      <w:pPr>
        <w:spacing w:after="0"/>
        <w:ind w:left="0"/>
        <w:jc w:val="both"/>
      </w:pPr>
      <w:r>
        <w:rPr>
          <w:rFonts w:ascii="Times New Roman"/>
          <w:b w:val="false"/>
          <w:i w:val="false"/>
          <w:color w:val="000000"/>
          <w:sz w:val="28"/>
        </w:rPr>
        <w:t xml:space="preserve">
      6) көрсетілітін қызметті беруші басшысының немесе оның орынбасарының мемлекеттік қызметті көрсету нәтижесіне қол қоюы;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Индустрия және инфрақұрылымдық даму министрінің 28.01.2019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Индустрия және инфрақұрылымдық даму министрінің 28.01.2019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4"/>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24"/>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28.01.2019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 w:id="2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 (қызметкерлер) тізімі:</w:t>
      </w:r>
    </w:p>
    <w:bookmarkEnd w:id="25"/>
    <w:bookmarkStart w:name="z37" w:id="26"/>
    <w:p>
      <w:pPr>
        <w:spacing w:after="0"/>
        <w:ind w:left="0"/>
        <w:jc w:val="both"/>
      </w:pPr>
      <w:r>
        <w:rPr>
          <w:rFonts w:ascii="Times New Roman"/>
          <w:b w:val="false"/>
          <w:i w:val="false"/>
          <w:color w:val="000000"/>
          <w:sz w:val="28"/>
        </w:rPr>
        <w:t xml:space="preserve">
      1) көрсетілетін қызметті берушінің кеңсе қызметкері; </w:t>
      </w:r>
    </w:p>
    <w:bookmarkEnd w:id="26"/>
    <w:bookmarkStart w:name="z38" w:id="27"/>
    <w:p>
      <w:pPr>
        <w:spacing w:after="0"/>
        <w:ind w:left="0"/>
        <w:jc w:val="both"/>
      </w:pPr>
      <w:r>
        <w:rPr>
          <w:rFonts w:ascii="Times New Roman"/>
          <w:b w:val="false"/>
          <w:i w:val="false"/>
          <w:color w:val="000000"/>
          <w:sz w:val="28"/>
        </w:rPr>
        <w:t xml:space="preserve">
      2) көрсетілетін қызметті берушінің басшысы немесе оның орынбасары; </w:t>
      </w:r>
    </w:p>
    <w:bookmarkEnd w:id="27"/>
    <w:bookmarkStart w:name="z39" w:id="28"/>
    <w:p>
      <w:pPr>
        <w:spacing w:after="0"/>
        <w:ind w:left="0"/>
        <w:jc w:val="both"/>
      </w:pPr>
      <w:r>
        <w:rPr>
          <w:rFonts w:ascii="Times New Roman"/>
          <w:b w:val="false"/>
          <w:i w:val="false"/>
          <w:color w:val="000000"/>
          <w:sz w:val="28"/>
        </w:rPr>
        <w:t xml:space="preserve">
      3) құрылымдық бөлімше басшысы; </w:t>
      </w:r>
    </w:p>
    <w:bookmarkEnd w:id="28"/>
    <w:bookmarkStart w:name="z40" w:id="29"/>
    <w:p>
      <w:pPr>
        <w:spacing w:after="0"/>
        <w:ind w:left="0"/>
        <w:jc w:val="both"/>
      </w:pPr>
      <w:r>
        <w:rPr>
          <w:rFonts w:ascii="Times New Roman"/>
          <w:b w:val="false"/>
          <w:i w:val="false"/>
          <w:color w:val="000000"/>
          <w:sz w:val="28"/>
        </w:rPr>
        <w:t xml:space="preserve">
      4) жауапты орындаушы. </w:t>
      </w:r>
    </w:p>
    <w:bookmarkEnd w:id="29"/>
    <w:bookmarkStart w:name="z41" w:id="30"/>
    <w:p>
      <w:pPr>
        <w:spacing w:after="0"/>
        <w:ind w:left="0"/>
        <w:jc w:val="both"/>
      </w:pPr>
      <w:r>
        <w:rPr>
          <w:rFonts w:ascii="Times New Roman"/>
          <w:b w:val="false"/>
          <w:i w:val="false"/>
          <w:color w:val="000000"/>
          <w:sz w:val="28"/>
        </w:rPr>
        <w:t>
      8. Құрылымдық бөлімшелер (қызметкерлер) арасындағы рәсімдердің (іс-қимылдардың) бірізділігін сипаттау:</w:t>
      </w:r>
    </w:p>
    <w:bookmarkEnd w:id="30"/>
    <w:p>
      <w:pPr>
        <w:spacing w:after="0"/>
        <w:ind w:left="0"/>
        <w:jc w:val="both"/>
      </w:pPr>
      <w:r>
        <w:rPr>
          <w:rFonts w:ascii="Times New Roman"/>
          <w:b w:val="false"/>
          <w:i w:val="false"/>
          <w:color w:val="000000"/>
          <w:sz w:val="28"/>
        </w:rPr>
        <w:t>
      1) көрсетілетін қызметті берушінің кеңсе қызметкерінің көрсетілетін қызметті алушыдан портал арқылы келіп түскен мемлекеттік көрсетілетін қызметті алуға арналған өтінішті тіркеуі және оны көрсетілетін қызметті берушінің басшысына немесе оның орынбасарына қарауға беруі;</w:t>
      </w:r>
    </w:p>
    <w:p>
      <w:pPr>
        <w:spacing w:after="0"/>
        <w:ind w:left="0"/>
        <w:jc w:val="both"/>
      </w:pPr>
      <w:r>
        <w:rPr>
          <w:rFonts w:ascii="Times New Roman"/>
          <w:b w:val="false"/>
          <w:i w:val="false"/>
          <w:color w:val="000000"/>
          <w:sz w:val="28"/>
        </w:rPr>
        <w:t>
      2) көрсетілетін қызметті беруші басшысының немесе оның орынбасарының жауапты құрылымдық бөлімшені айқындауы;</w:t>
      </w:r>
    </w:p>
    <w:p>
      <w:pPr>
        <w:spacing w:after="0"/>
        <w:ind w:left="0"/>
        <w:jc w:val="both"/>
      </w:pPr>
      <w:r>
        <w:rPr>
          <w:rFonts w:ascii="Times New Roman"/>
          <w:b w:val="false"/>
          <w:i w:val="false"/>
          <w:color w:val="000000"/>
          <w:sz w:val="28"/>
        </w:rPr>
        <w:t>
      3) көрсетілетін қызметті берушінің құрылымдық бөлімшесі басшысының жауапты орындаушыны айқындауы;</w:t>
      </w:r>
    </w:p>
    <w:p>
      <w:pPr>
        <w:spacing w:after="0"/>
        <w:ind w:left="0"/>
        <w:jc w:val="both"/>
      </w:pPr>
      <w:r>
        <w:rPr>
          <w:rFonts w:ascii="Times New Roman"/>
          <w:b w:val="false"/>
          <w:i w:val="false"/>
          <w:color w:val="000000"/>
          <w:sz w:val="28"/>
        </w:rPr>
        <w:t xml:space="preserve">
      4) жауапты орындаушының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өтінішке қоса берілген өтініш пен құжаттардың толықтығын қарауы;</w:t>
      </w:r>
    </w:p>
    <w:p>
      <w:pPr>
        <w:spacing w:after="0"/>
        <w:ind w:left="0"/>
        <w:jc w:val="both"/>
      </w:pPr>
      <w:r>
        <w:rPr>
          <w:rFonts w:ascii="Times New Roman"/>
          <w:b w:val="false"/>
          <w:i w:val="false"/>
          <w:color w:val="000000"/>
          <w:sz w:val="28"/>
        </w:rPr>
        <w:t>
      ұсынылған құжаттардың толық емес және (немесе) қолданылу мерзімі өткен құжаттардың фактісі анықталған жағдайда жауапты орындаушының ұсынылған құжаттарды пысықтау қажеттігі туралы дәлелді жауапты дайындауы;</w:t>
      </w:r>
    </w:p>
    <w:p>
      <w:pPr>
        <w:spacing w:after="0"/>
        <w:ind w:left="0"/>
        <w:jc w:val="both"/>
      </w:pPr>
      <w:r>
        <w:rPr>
          <w:rFonts w:ascii="Times New Roman"/>
          <w:b w:val="false"/>
          <w:i w:val="false"/>
          <w:color w:val="000000"/>
          <w:sz w:val="28"/>
        </w:rPr>
        <w:t>
      сәйкес болған жағдайда жауапты орындаушының ұсынылған құжаттардағы мәліметтердің дұрыстығына өтінішке қоса берілген өтініш пен құжаттарды қарауы;</w:t>
      </w:r>
    </w:p>
    <w:p>
      <w:pPr>
        <w:spacing w:after="0"/>
        <w:ind w:left="0"/>
        <w:jc w:val="both"/>
      </w:pPr>
      <w:r>
        <w:rPr>
          <w:rFonts w:ascii="Times New Roman"/>
          <w:b w:val="false"/>
          <w:i w:val="false"/>
          <w:color w:val="000000"/>
          <w:sz w:val="28"/>
        </w:rPr>
        <w:t>
      5) сәйкес болған жағдайда, жауапты орындаушының мемлекеттік қызметті көрсету нәтижесін дайындауы;</w:t>
      </w:r>
    </w:p>
    <w:p>
      <w:pPr>
        <w:spacing w:after="0"/>
        <w:ind w:left="0"/>
        <w:jc w:val="both"/>
      </w:pPr>
      <w:r>
        <w:rPr>
          <w:rFonts w:ascii="Times New Roman"/>
          <w:b w:val="false"/>
          <w:i w:val="false"/>
          <w:color w:val="000000"/>
          <w:sz w:val="28"/>
        </w:rPr>
        <w:t>
      сәйкес болмаған жағдайда, жауапты орындаушының ұсынған құжаттарды пысықтау қажеттілігі туралы дәлелді жауапты дайындауы;</w:t>
      </w:r>
    </w:p>
    <w:p>
      <w:pPr>
        <w:spacing w:after="0"/>
        <w:ind w:left="0"/>
        <w:jc w:val="both"/>
      </w:pPr>
      <w:r>
        <w:rPr>
          <w:rFonts w:ascii="Times New Roman"/>
          <w:b w:val="false"/>
          <w:i w:val="false"/>
          <w:color w:val="000000"/>
          <w:sz w:val="28"/>
        </w:rPr>
        <w:t>
      6) мемлекеттік қызметті көрсету нәтижесін құрылымдық бөлімше басшысымен келісу;</w:t>
      </w:r>
    </w:p>
    <w:p>
      <w:pPr>
        <w:spacing w:after="0"/>
        <w:ind w:left="0"/>
        <w:jc w:val="both"/>
      </w:pPr>
      <w:r>
        <w:rPr>
          <w:rFonts w:ascii="Times New Roman"/>
          <w:b w:val="false"/>
          <w:i w:val="false"/>
          <w:color w:val="000000"/>
          <w:sz w:val="28"/>
        </w:rPr>
        <w:t>
      7) көрсетілетін қызметті беруші басшысының немесе оның орынбасарының мемлекеттік қызметті көрсету нәтижесіне қол қоюы.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28.01.2019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31"/>
    <w:p>
      <w:pPr>
        <w:spacing w:after="0"/>
        <w:ind w:left="0"/>
        <w:jc w:val="both"/>
      </w:pPr>
      <w:r>
        <w:rPr>
          <w:rFonts w:ascii="Times New Roman"/>
          <w:b w:val="false"/>
          <w:i w:val="false"/>
          <w:color w:val="000000"/>
          <w:sz w:val="28"/>
        </w:rPr>
        <w:t xml:space="preserve">
      9. Мемлекеттік қызметті көрсету процесінде көрсетілетін қызметті берушінің құрылымдық бөлімшелері (қызметкерлері) арасындағы рәсімдердің (іс-қимылдардың) бірізділігін толық сипаттау осы "Жеңіл, тау-кен металлургия, химия, фармацевтика, ағаш өңдеу өнеркәсібі салаларында, сондай-ақ машина жасау және құрылыс индустриясында тауарларды Кеден аумағында/аумағынан тыс өңдеу және ішкі тұтыну үшін өңдеу шарттары туралы құжат беру"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көрсетудің бизнес-процесінің анықтамалығында берілген. </w:t>
      </w:r>
    </w:p>
    <w:bookmarkEnd w:id="31"/>
    <w:bookmarkStart w:name="z51" w:id="32"/>
    <w:p>
      <w:pPr>
        <w:spacing w:after="0"/>
        <w:ind w:left="0"/>
        <w:jc w:val="left"/>
      </w:pPr>
      <w:r>
        <w:rPr>
          <w:rFonts w:ascii="Times New Roman"/>
          <w:b/>
          <w:i w:val="false"/>
          <w:color w:val="000000"/>
        </w:rPr>
        <w:t xml:space="preserve"> 4-тарау. Мемлекеттік қызмет көрсету процесінде өзара іс-қимыл жасау және ақпараттық жүйелерді пайдалану тәртібін сипаттау</w:t>
      </w:r>
    </w:p>
    <w:bookmarkEnd w:id="32"/>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28.01.2019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 w:id="33"/>
    <w:p>
      <w:pPr>
        <w:spacing w:after="0"/>
        <w:ind w:left="0"/>
        <w:jc w:val="both"/>
      </w:pPr>
      <w:r>
        <w:rPr>
          <w:rFonts w:ascii="Times New Roman"/>
          <w:b w:val="false"/>
          <w:i w:val="false"/>
          <w:color w:val="000000"/>
          <w:sz w:val="28"/>
        </w:rPr>
        <w:t>
      10. Портал арқылы мемлекеттік қызметті көрсету кезінде көрсетілетін қызметті берушінің жүгіну тәртібі және рәсімінің (іс-қимылдың) бірізділігі:</w:t>
      </w:r>
    </w:p>
    <w:bookmarkEnd w:id="33"/>
    <w:bookmarkStart w:name="z53" w:id="34"/>
    <w:p>
      <w:pPr>
        <w:spacing w:after="0"/>
        <w:ind w:left="0"/>
        <w:jc w:val="both"/>
      </w:pPr>
      <w:r>
        <w:rPr>
          <w:rFonts w:ascii="Times New Roman"/>
          <w:b w:val="false"/>
          <w:i w:val="false"/>
          <w:color w:val="000000"/>
          <w:sz w:val="28"/>
        </w:rPr>
        <w:t>
      1) көрсетілетін қызметті алушы өзінің электрондық цифрлық қолтаңбасын (бұдан әрі - ЭЦҚ) тіркеу куәлігі арқылы порталда тiркеуді жүзеге асырады, ол көрсетілетін қызметті алушы компьютерінің интернет-браузерінде сақталады (порталда тiркелмеген көрсетілетін қызметті алушылар үшiн жүзеге асырылады);</w:t>
      </w:r>
    </w:p>
    <w:bookmarkEnd w:id="34"/>
    <w:bookmarkStart w:name="z54" w:id="35"/>
    <w:p>
      <w:pPr>
        <w:spacing w:after="0"/>
        <w:ind w:left="0"/>
        <w:jc w:val="both"/>
      </w:pPr>
      <w:r>
        <w:rPr>
          <w:rFonts w:ascii="Times New Roman"/>
          <w:b w:val="false"/>
          <w:i w:val="false"/>
          <w:color w:val="000000"/>
          <w:sz w:val="28"/>
        </w:rPr>
        <w:t>
      2) 1-процесс – көрсетілетін қызметті алушы компьютерінің интернет-браузерінде ЭЦҚ-ның тіркеу куәлігін бекіту, мемлекеттік көрсетілетін қызметті алу үшін порталға көрсетілетін қызметті алушының паролін енгізу процесі (авторластыру процесі);</w:t>
      </w:r>
    </w:p>
    <w:bookmarkEnd w:id="35"/>
    <w:bookmarkStart w:name="z55" w:id="36"/>
    <w:p>
      <w:pPr>
        <w:spacing w:after="0"/>
        <w:ind w:left="0"/>
        <w:jc w:val="both"/>
      </w:pPr>
      <w:r>
        <w:rPr>
          <w:rFonts w:ascii="Times New Roman"/>
          <w:b w:val="false"/>
          <w:i w:val="false"/>
          <w:color w:val="000000"/>
          <w:sz w:val="28"/>
        </w:rPr>
        <w:t>
      3) 1-шарт – тіркелген көрсетілетін қызметті алушы туралы деректердің дұрыстығын логин (жеке сәйкестендіру нөмірі/бизнес-сәйкестендіру нөмірі (бұдан әрі - ЖСН/БСН) мен пароль арқылы порталда тексеру;</w:t>
      </w:r>
    </w:p>
    <w:bookmarkEnd w:id="36"/>
    <w:bookmarkStart w:name="z56" w:id="37"/>
    <w:p>
      <w:pPr>
        <w:spacing w:after="0"/>
        <w:ind w:left="0"/>
        <w:jc w:val="both"/>
      </w:pPr>
      <w:r>
        <w:rPr>
          <w:rFonts w:ascii="Times New Roman"/>
          <w:b w:val="false"/>
          <w:i w:val="false"/>
          <w:color w:val="000000"/>
          <w:sz w:val="28"/>
        </w:rPr>
        <w:t>
      4) 2-процесс – көрсетілетін қызметті алушы деректердегі бұзушылықтарға байланысты порталдың авторластырудан бас тарту туралы хабарламаны жасау;</w:t>
      </w:r>
    </w:p>
    <w:bookmarkEnd w:id="37"/>
    <w:bookmarkStart w:name="z57" w:id="38"/>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қызметті көрсету үшін сұрау нысанын экранға шығаруы және қажетті құжаттарды электрондық түрде сұрау нысанына тіркей, оның құрылымы мен форматтық талаптарын ескере отырып, көрсетілетін қызметті алушының нысанды толтыруы (деректерді енгізу);</w:t>
      </w:r>
    </w:p>
    <w:bookmarkEnd w:id="38"/>
    <w:bookmarkStart w:name="z58" w:id="39"/>
    <w:p>
      <w:pPr>
        <w:spacing w:after="0"/>
        <w:ind w:left="0"/>
        <w:jc w:val="both"/>
      </w:pPr>
      <w:r>
        <w:rPr>
          <w:rFonts w:ascii="Times New Roman"/>
          <w:b w:val="false"/>
          <w:i w:val="false"/>
          <w:color w:val="000000"/>
          <w:sz w:val="28"/>
        </w:rPr>
        <w:t>
      6) 4-процесс – көрсетілетін қызметті алушының сұрауды куәландыру (қол қою) үшін ЭЦҚ-ның тіркеу куәлігін таңдауы;</w:t>
      </w:r>
    </w:p>
    <w:bookmarkEnd w:id="39"/>
    <w:bookmarkStart w:name="z59" w:id="40"/>
    <w:p>
      <w:pPr>
        <w:spacing w:after="0"/>
        <w:ind w:left="0"/>
        <w:jc w:val="both"/>
      </w:pPr>
      <w:r>
        <w:rPr>
          <w:rFonts w:ascii="Times New Roman"/>
          <w:b w:val="false"/>
          <w:i w:val="false"/>
          <w:color w:val="000000"/>
          <w:sz w:val="28"/>
        </w:rPr>
        <w:t>
      7) 2-шарт – порталда ЭЦҚ-ның тіркеу куәлігінің қолдану мерзімін және кері қайтарылған (күші жойылған) тіркеу куәліктерінің тізімінде болмауын, сондай-ақ сұрауда көрсетілген ЖСН/БСН және ЭЦҚ-ның тіркеу куәлігінде көрсетілген ЖСН/БСН арасындағы сәйкестендіру деректерінің сәйкестігін тексеру;</w:t>
      </w:r>
    </w:p>
    <w:bookmarkEnd w:id="40"/>
    <w:bookmarkStart w:name="z60" w:id="41"/>
    <w:p>
      <w:pPr>
        <w:spacing w:after="0"/>
        <w:ind w:left="0"/>
        <w:jc w:val="both"/>
      </w:pPr>
      <w:r>
        <w:rPr>
          <w:rFonts w:ascii="Times New Roman"/>
          <w:b w:val="false"/>
          <w:i w:val="false"/>
          <w:color w:val="000000"/>
          <w:sz w:val="28"/>
        </w:rPr>
        <w:t>
      8) 5-процесс – алушының ЭЦҚ дұрыстығының расталмауына байланысты сұратылған қызметтен бас тарту туралы хабарламаны жасау;</w:t>
      </w:r>
    </w:p>
    <w:bookmarkEnd w:id="41"/>
    <w:bookmarkStart w:name="z61" w:id="42"/>
    <w:p>
      <w:pPr>
        <w:spacing w:after="0"/>
        <w:ind w:left="0"/>
        <w:jc w:val="both"/>
      </w:pPr>
      <w:r>
        <w:rPr>
          <w:rFonts w:ascii="Times New Roman"/>
          <w:b w:val="false"/>
          <w:i w:val="false"/>
          <w:color w:val="000000"/>
          <w:sz w:val="28"/>
        </w:rPr>
        <w:t>
      9) 6-процесс – қызметті көрсетуді сұрауға толтырылған нысанды (енгiзiлген деректердi) көрсетілетін қызметті алушының ЭЦҚ-сы арқылы куәландыруы (қол қоюы);</w:t>
      </w:r>
    </w:p>
    <w:bookmarkEnd w:id="42"/>
    <w:bookmarkStart w:name="z62" w:id="43"/>
    <w:p>
      <w:pPr>
        <w:spacing w:after="0"/>
        <w:ind w:left="0"/>
        <w:jc w:val="both"/>
      </w:pPr>
      <w:r>
        <w:rPr>
          <w:rFonts w:ascii="Times New Roman"/>
          <w:b w:val="false"/>
          <w:i w:val="false"/>
          <w:color w:val="000000"/>
          <w:sz w:val="28"/>
        </w:rPr>
        <w:t>
      10) 7-процесс – "Е-лицензиялау" МДБ АЖ-да электрондық құжатты (көрсетілетін қызметті алушының сұрауын) тіркеу және "Е-лицензиялау" МДБ АЖ-да сұрауды өңдеу;</w:t>
      </w:r>
    </w:p>
    <w:bookmarkEnd w:id="43"/>
    <w:bookmarkStart w:name="z63" w:id="44"/>
    <w:p>
      <w:pPr>
        <w:spacing w:after="0"/>
        <w:ind w:left="0"/>
        <w:jc w:val="both"/>
      </w:pPr>
      <w:r>
        <w:rPr>
          <w:rFonts w:ascii="Times New Roman"/>
          <w:b w:val="false"/>
          <w:i w:val="false"/>
          <w:color w:val="000000"/>
          <w:sz w:val="28"/>
        </w:rPr>
        <w:t>
      11) 3-шарт – мемлекеттік көрсетілетін қызметті көрсету үшін көрсетілетін қызметті алушының талаптарға және негіздерге сәйкестігін көрсетілетін қызметті берушінің тексеруі;</w:t>
      </w:r>
    </w:p>
    <w:bookmarkEnd w:id="44"/>
    <w:bookmarkStart w:name="z64" w:id="45"/>
    <w:p>
      <w:pPr>
        <w:spacing w:after="0"/>
        <w:ind w:left="0"/>
        <w:jc w:val="both"/>
      </w:pPr>
      <w:r>
        <w:rPr>
          <w:rFonts w:ascii="Times New Roman"/>
          <w:b w:val="false"/>
          <w:i w:val="false"/>
          <w:color w:val="000000"/>
          <w:sz w:val="28"/>
        </w:rPr>
        <w:t>
      12) 8-процесс – "Е-лицензиялау" МДБ АЖ-да көрсетілетін қызметті алушы деректерінің бұзылуына байланысты ұсынылған құжаттарды пысықтау қажеттілігінен бас тарту туралы хабарламаны жасау;</w:t>
      </w:r>
    </w:p>
    <w:bookmarkEnd w:id="45"/>
    <w:bookmarkStart w:name="z65" w:id="46"/>
    <w:p>
      <w:pPr>
        <w:spacing w:after="0"/>
        <w:ind w:left="0"/>
        <w:jc w:val="both"/>
      </w:pPr>
      <w:r>
        <w:rPr>
          <w:rFonts w:ascii="Times New Roman"/>
          <w:b w:val="false"/>
          <w:i w:val="false"/>
          <w:color w:val="000000"/>
          <w:sz w:val="28"/>
        </w:rPr>
        <w:t>
      13) 9-процесс – көрсетілетін қызметті алушының "Е-лицензиялау" МДБ АЖ-да жасалған мемлекеттік қызмет көрсету нәтижесін (өңдеу шаттары туралы құжат) алу. Электрондық құжат көрсетілетін қызметті берушінің уәкілетті тұлғасының ЭЦҚ-сын пайдалана отырып жасалады.</w:t>
      </w:r>
    </w:p>
    <w:bookmarkEnd w:id="46"/>
    <w:bookmarkStart w:name="z66" w:id="47"/>
    <w:p>
      <w:pPr>
        <w:spacing w:after="0"/>
        <w:ind w:left="0"/>
        <w:jc w:val="both"/>
      </w:pPr>
      <w:r>
        <w:rPr>
          <w:rFonts w:ascii="Times New Roman"/>
          <w:b w:val="false"/>
          <w:i w:val="false"/>
          <w:color w:val="000000"/>
          <w:sz w:val="28"/>
        </w:rPr>
        <w:t>
      11. Көрсетілетін қызметті алушы Портал арқылы жүгінген кезде мемлекеттік қызметті көрсету нәтижесі мемлекеттік қызметті көрсету үшін қажетті көрсетілетін қызметті алушының ұсынған құжаттарын Порталда тіркеген күннен бастап жиырма үш жұмыс күннен аспайтын мерзімде ЭЦҚ-мен куәландырылған электрондық құжат нысанында жеке кабинетке жіберіледі.</w:t>
      </w:r>
    </w:p>
    <w:bookmarkEnd w:id="47"/>
    <w:bookmarkStart w:name="z67" w:id="48"/>
    <w:p>
      <w:pPr>
        <w:spacing w:after="0"/>
        <w:ind w:left="0"/>
        <w:jc w:val="both"/>
      </w:pPr>
      <w:r>
        <w:rPr>
          <w:rFonts w:ascii="Times New Roman"/>
          <w:b w:val="false"/>
          <w:i w:val="false"/>
          <w:color w:val="000000"/>
          <w:sz w:val="28"/>
        </w:rPr>
        <w:t xml:space="preserve">
      12. Мемлекеттік қызмет көрсетуге тартылған ақпараттық жүйелердің функционалдық өзара іс-қимыл диаграммасы осы "Жеңіл, тау-кен металлургия, химия, фармацевтика, ағаш өңдеу өнеркәсібі салаларында, сондай-ақ машина жасау және құрылыс индустриясында тауарларды Кеден аумағында/аумағынан тыс өңдеу және ішкі тұтыну үшін өңдеу шарттары туралы құжат беру" мемлекеттік көрсетілетін қызмет регламентке </w:t>
      </w:r>
      <w:r>
        <w:rPr>
          <w:rFonts w:ascii="Times New Roman"/>
          <w:b w:val="false"/>
          <w:i w:val="false"/>
          <w:color w:val="000000"/>
          <w:sz w:val="28"/>
        </w:rPr>
        <w:t>2-қосымшада</w:t>
      </w:r>
      <w:r>
        <w:rPr>
          <w:rFonts w:ascii="Times New Roman"/>
          <w:b w:val="false"/>
          <w:i w:val="false"/>
          <w:color w:val="000000"/>
          <w:sz w:val="28"/>
        </w:rPr>
        <w:t xml:space="preserve"> берілген.</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тау-кен металлургия,</w:t>
            </w:r>
            <w:r>
              <w:br/>
            </w:r>
            <w:r>
              <w:rPr>
                <w:rFonts w:ascii="Times New Roman"/>
                <w:b w:val="false"/>
                <w:i w:val="false"/>
                <w:color w:val="000000"/>
                <w:sz w:val="20"/>
              </w:rPr>
              <w:t>химия,и фармацевтика, ағаш</w:t>
            </w:r>
            <w:r>
              <w:br/>
            </w:r>
            <w:r>
              <w:rPr>
                <w:rFonts w:ascii="Times New Roman"/>
                <w:b w:val="false"/>
                <w:i w:val="false"/>
                <w:color w:val="000000"/>
                <w:sz w:val="20"/>
              </w:rPr>
              <w:t>өңдеу өнеркәсібі салаларында,</w:t>
            </w:r>
            <w:r>
              <w:br/>
            </w:r>
            <w:r>
              <w:rPr>
                <w:rFonts w:ascii="Times New Roman"/>
                <w:b w:val="false"/>
                <w:i w:val="false"/>
                <w:color w:val="000000"/>
                <w:sz w:val="20"/>
              </w:rPr>
              <w:t>сондай-ақ машина жасау және</w:t>
            </w:r>
            <w:r>
              <w:br/>
            </w:r>
            <w:r>
              <w:rPr>
                <w:rFonts w:ascii="Times New Roman"/>
                <w:b w:val="false"/>
                <w:i w:val="false"/>
                <w:color w:val="000000"/>
                <w:sz w:val="20"/>
              </w:rPr>
              <w:t>құрылыс индустриясында</w:t>
            </w:r>
            <w:r>
              <w:br/>
            </w:r>
            <w:r>
              <w:rPr>
                <w:rFonts w:ascii="Times New Roman"/>
                <w:b w:val="false"/>
                <w:i w:val="false"/>
                <w:color w:val="000000"/>
                <w:sz w:val="20"/>
              </w:rPr>
              <w:t>тауарларды Кеден</w:t>
            </w:r>
            <w:r>
              <w:br/>
            </w:r>
            <w:r>
              <w:rPr>
                <w:rFonts w:ascii="Times New Roman"/>
                <w:b w:val="false"/>
                <w:i w:val="false"/>
                <w:color w:val="000000"/>
                <w:sz w:val="20"/>
              </w:rPr>
              <w:t>аумағында/аумағынан тыс өңдеу</w:t>
            </w:r>
            <w:r>
              <w:br/>
            </w:r>
            <w:r>
              <w:rPr>
                <w:rFonts w:ascii="Times New Roman"/>
                <w:b w:val="false"/>
                <w:i w:val="false"/>
                <w:color w:val="000000"/>
                <w:sz w:val="20"/>
              </w:rPr>
              <w:t>және ішкі тұтыну үшін өңдеу</w:t>
            </w:r>
            <w:r>
              <w:br/>
            </w:r>
            <w:r>
              <w:rPr>
                <w:rFonts w:ascii="Times New Roman"/>
                <w:b w:val="false"/>
                <w:i w:val="false"/>
                <w:color w:val="000000"/>
                <w:sz w:val="20"/>
              </w:rPr>
              <w:t>шарттары туралы құжат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69" w:id="49"/>
    <w:p>
      <w:pPr>
        <w:spacing w:after="0"/>
        <w:ind w:left="0"/>
        <w:jc w:val="left"/>
      </w:pPr>
      <w:r>
        <w:rPr>
          <w:rFonts w:ascii="Times New Roman"/>
          <w:b/>
          <w:i w:val="false"/>
          <w:color w:val="000000"/>
        </w:rPr>
        <w:t xml:space="preserve"> Мемлекеттік қызметті көрсетудің бизнес-процестерінің анықтамалығы</w:t>
      </w:r>
    </w:p>
    <w:bookmarkEnd w:id="49"/>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28.01.2019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тау-кен металлургия, химия,</w:t>
            </w:r>
            <w:r>
              <w:br/>
            </w:r>
            <w:r>
              <w:rPr>
                <w:rFonts w:ascii="Times New Roman"/>
                <w:b w:val="false"/>
                <w:i w:val="false"/>
                <w:color w:val="000000"/>
                <w:sz w:val="20"/>
              </w:rPr>
              <w:t>фармацевтика, ағаш өңдеу өнеркәсібі</w:t>
            </w:r>
            <w:r>
              <w:br/>
            </w:r>
            <w:r>
              <w:rPr>
                <w:rFonts w:ascii="Times New Roman"/>
                <w:b w:val="false"/>
                <w:i w:val="false"/>
                <w:color w:val="000000"/>
                <w:sz w:val="20"/>
              </w:rPr>
              <w:t>салаларында, сондай-ақ машина жасау және</w:t>
            </w:r>
            <w:r>
              <w:br/>
            </w:r>
            <w:r>
              <w:rPr>
                <w:rFonts w:ascii="Times New Roman"/>
                <w:b w:val="false"/>
                <w:i w:val="false"/>
                <w:color w:val="000000"/>
                <w:sz w:val="20"/>
              </w:rPr>
              <w:t>құрылыс индустриясында тауарларды Кеден</w:t>
            </w:r>
            <w:r>
              <w:br/>
            </w:r>
            <w:r>
              <w:rPr>
                <w:rFonts w:ascii="Times New Roman"/>
                <w:b w:val="false"/>
                <w:i w:val="false"/>
                <w:color w:val="000000"/>
                <w:sz w:val="20"/>
              </w:rPr>
              <w:t>аумағында/аумағынан тыс өңдеу және ішкі тұтыну</w:t>
            </w:r>
            <w:r>
              <w:br/>
            </w:r>
            <w:r>
              <w:rPr>
                <w:rFonts w:ascii="Times New Roman"/>
                <w:b w:val="false"/>
                <w:i w:val="false"/>
                <w:color w:val="000000"/>
                <w:sz w:val="20"/>
              </w:rPr>
              <w:t>үшін өңдеу шарттары туралы құжат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bookmarkStart w:name="z71" w:id="50"/>
    <w:p>
      <w:pPr>
        <w:spacing w:after="0"/>
        <w:ind w:left="0"/>
        <w:jc w:val="left"/>
      </w:pPr>
      <w:r>
        <w:rPr>
          <w:rFonts w:ascii="Times New Roman"/>
          <w:b/>
          <w:i w:val="false"/>
          <w:color w:val="000000"/>
        </w:rPr>
        <w:t xml:space="preserve"> Мемлекеттік қызмет көрсетуге тартылған ақпараттық жүйелердің</w:t>
      </w:r>
      <w:r>
        <w:br/>
      </w:r>
      <w:r>
        <w:rPr>
          <w:rFonts w:ascii="Times New Roman"/>
          <w:b/>
          <w:i w:val="false"/>
          <w:color w:val="000000"/>
        </w:rPr>
        <w:t>функционалдық өзара іс-қимыл диаграммасы</w:t>
      </w:r>
    </w:p>
    <w:bookmarkEnd w:id="50"/>
    <w:p>
      <w:pPr>
        <w:spacing w:after="0"/>
        <w:ind w:left="0"/>
        <w:jc w:val="left"/>
      </w:pPr>
      <w:r>
        <w:br/>
      </w:r>
    </w:p>
    <w:p>
      <w:pPr>
        <w:spacing w:after="0"/>
        <w:ind w:left="0"/>
        <w:jc w:val="both"/>
      </w:pPr>
      <w:r>
        <w:drawing>
          <wp:inline distT="0" distB="0" distL="0" distR="0">
            <wp:extent cx="78105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99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51"/>
    <w:p>
      <w:pPr>
        <w:spacing w:after="0"/>
        <w:ind w:left="0"/>
        <w:jc w:val="left"/>
      </w:pPr>
      <w:r>
        <w:rPr>
          <w:rFonts w:ascii="Times New Roman"/>
          <w:b/>
          <w:i w:val="false"/>
          <w:color w:val="000000"/>
        </w:rPr>
        <w:t xml:space="preserve"> Шартты белгілер:</w:t>
      </w:r>
    </w:p>
    <w:bookmarkEnd w:id="51"/>
    <w:p>
      <w:pPr>
        <w:spacing w:after="0"/>
        <w:ind w:left="0"/>
        <w:jc w:val="left"/>
      </w:pPr>
      <w:r>
        <w:br/>
      </w:r>
    </w:p>
    <w:p>
      <w:pPr>
        <w:spacing w:after="0"/>
        <w:ind w:left="0"/>
        <w:jc w:val="both"/>
      </w:pPr>
      <w:r>
        <w:drawing>
          <wp:inline distT="0" distB="0" distL="0" distR="0">
            <wp:extent cx="51943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194300" cy="201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