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63a2" w14:textId="8d36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26 қазандағы № 18-03/947 бұйрығы. Қазақстан Республикасының Әділет министрлігінде 2015 жылы 24 қарашада № 12314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Қоса беріліп отырған өзгерістер енгізілетін Қазақстан Республикасының Ауыл шаруашылығы министрі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26 қазандағы</w:t>
            </w:r>
            <w:r>
              <w:br/>
            </w:r>
            <w:r>
              <w:rPr>
                <w:rFonts w:ascii="Times New Roman"/>
                <w:b w:val="false"/>
                <w:i w:val="false"/>
                <w:color w:val="000000"/>
                <w:sz w:val="20"/>
              </w:rPr>
              <w:t>№ 18-03/947 бұйрығына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Өзгерістер енгізілетін Қазақстан Республикасы Ауыл шаруашылығы министрінің бұйрықтарының тізбесі</w:t>
      </w:r>
    </w:p>
    <w:bookmarkEnd w:id="6"/>
    <w:bookmarkStart w:name="z1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Ауыл шаруашылығы министрінің 23.05.2016 </w:t>
      </w:r>
      <w:r>
        <w:rPr>
          <w:rFonts w:ascii="Times New Roman"/>
          <w:b w:val="false"/>
          <w:i w:val="false"/>
          <w:color w:val="000000"/>
          <w:sz w:val="28"/>
        </w:rPr>
        <w:t>№ 232</w:t>
      </w:r>
      <w:r>
        <w:rPr>
          <w:rFonts w:ascii="Times New Roman"/>
          <w:b w:val="false"/>
          <w:i w:val="false"/>
          <w:color w:val="000000"/>
          <w:sz w:val="28"/>
        </w:rPr>
        <w:t xml:space="preserve"> (алғашқы ресми жарияланған күнінен кейін қолданысқа енгізіледі) бұйрығымен.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xml:space="preserve">
      3.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10198 болып тіркелген, "Әділет" ақпараттық-құқықтық жүйесінде 2015 жылғы 25 ақпанда жарияланған):</w:t>
      </w:r>
    </w:p>
    <w:bookmarkEnd w:id="8"/>
    <w:bookmarkStart w:name="z20" w:id="9"/>
    <w:p>
      <w:pPr>
        <w:spacing w:after="0"/>
        <w:ind w:left="0"/>
        <w:jc w:val="both"/>
      </w:pPr>
      <w:r>
        <w:rPr>
          <w:rFonts w:ascii="Times New Roman"/>
          <w:b w:val="false"/>
          <w:i w:val="false"/>
          <w:color w:val="000000"/>
          <w:sz w:val="28"/>
        </w:rPr>
        <w:t xml:space="preserve">
      көрсетілген бұйрықпен бекітілген Ауыл шаруашылығы өнімін өндіруді басқару жүйелерін дамытуды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9"/>
    <w:bookmarkStart w:name="z21" w:id="1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val="false"/>
          <w:i w:val="false"/>
          <w:color w:val="000000"/>
          <w:sz w:val="28"/>
        </w:rPr>
        <w:t>
      "3) тартылған консультант - халықаралық стандарттың (халықаралық стандарттардың) талаптарына сәйкес басқару жүйелерін дамыту жөніндегі консалтингтік (консультациялық) қызметтерді жүзеге асыратын жеке немесе заңды тұлға;";</w:t>
      </w:r>
    </w:p>
    <w:bookmarkStart w:name="z22" w:id="11"/>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"3) егер бұрын өтінімде көрсетілген халықаралық стандарттардың талаптарына сәйкес басқару жүйелерін дамыту және оларға сәйкестікке сертификаттау бойынша АӨК субъектілерінің шығындарын өтеу бойынша субсидиялар ұсынылмаған болса төленеді.".</w:t>
      </w:r>
    </w:p>
    <w:bookmarkStart w:name="z23" w:id="12"/>
    <w:p>
      <w:pPr>
        <w:spacing w:after="0"/>
        <w:ind w:left="0"/>
        <w:jc w:val="both"/>
      </w:pPr>
      <w:r>
        <w:rPr>
          <w:rFonts w:ascii="Times New Roman"/>
          <w:b w:val="false"/>
          <w:i w:val="false"/>
          <w:color w:val="000000"/>
          <w:sz w:val="28"/>
        </w:rPr>
        <w:t xml:space="preserve">
      4. "Ормандарды молықтыру мен орман өсіру және олардың сапасына бақылау жасау қағидаларын бекіту туралы" Қазақстан Республикасы Ауыл шаруашылығы министрінің 2014 жылғы 22 желтоқсандағы № 18-02/681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10119 болып тіркелген, "Әділет" ақпараттық-құқықтық жүйесінде 2015 жылғы 3 сәуірде жарияланған):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Ормандарды молықтыру мен орман өсiру және олардың сапасына бақылау жасау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Қазақстан Республикасы Ауыл шаруашылығы министрлігі Орман шаруашылығы және жануарлар дүниесі комитеті заңнамада белгіленген тәртіппен осы бұйрықтың Қазақстан Республикасы Әділет министрлігінде мемлекеттік тіркелуін және оның ресми жариялануын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Экология, геология және табиғи ресурстар министрінің м.а. 04.02.2020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5" w:id="13"/>
    <w:p>
      <w:pPr>
        <w:spacing w:after="0"/>
        <w:ind w:left="0"/>
        <w:jc w:val="both"/>
      </w:pPr>
      <w:r>
        <w:rPr>
          <w:rFonts w:ascii="Times New Roman"/>
          <w:b w:val="false"/>
          <w:i w:val="false"/>
          <w:color w:val="000000"/>
          <w:sz w:val="28"/>
        </w:rPr>
        <w:t xml:space="preserve">
      6. "Орман тұқымдарын дайындау, қайта өңдеу, сақтау мен пайдалану және олардың сапасын бақылау қағидаларын бекіту туралы" Қазақстан Республикасы Ауыл шаруашылығы министрінің 2015 жылғы 27 қаңтардағы № 18-02/44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10346 болып тіркелген, "Әділет" ақпараттық-құқықтық жүйесінде 2015 жылғы 18 наурызда жарияланған):</w:t>
      </w:r>
    </w:p>
    <w:bookmarkEnd w:id="13"/>
    <w:bookmarkStart w:name="z46" w:id="14"/>
    <w:p>
      <w:pPr>
        <w:spacing w:after="0"/>
        <w:ind w:left="0"/>
        <w:jc w:val="both"/>
      </w:pPr>
      <w:r>
        <w:rPr>
          <w:rFonts w:ascii="Times New Roman"/>
          <w:b w:val="false"/>
          <w:i w:val="false"/>
          <w:color w:val="000000"/>
          <w:sz w:val="28"/>
        </w:rPr>
        <w:t xml:space="preserve">
      көрсетілген бұйрықпен бекітілген Орман тұқымдарын дайындау, қайта өңдеу, сақтау мен пайдалану және олардың сапасын бақылау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 қосымшалар</w:t>
      </w:r>
      <w:r>
        <w:rPr>
          <w:rFonts w:ascii="Times New Roman"/>
          <w:b w:val="false"/>
          <w:i w:val="false"/>
          <w:color w:val="000000"/>
          <w:sz w:val="28"/>
        </w:rPr>
        <w:t xml:space="preserve"> осы Тізбеге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жазылсын;</w:t>
      </w:r>
    </w:p>
    <w:bookmarkStart w:name="z49" w:id="15"/>
    <w:p>
      <w:pPr>
        <w:spacing w:after="0"/>
        <w:ind w:left="0"/>
        <w:jc w:val="both"/>
      </w:pPr>
      <w:r>
        <w:rPr>
          <w:rFonts w:ascii="Times New Roman"/>
          <w:b w:val="false"/>
          <w:i w:val="false"/>
          <w:color w:val="000000"/>
          <w:sz w:val="28"/>
        </w:rPr>
        <w:t xml:space="preserve">
      7. "Аңшылардың және аңшылық шаруашылығы субъектілерінің қоғамдық бірлестіктері республикалық қауымдастығының аңшылық минимумды жүргізу қағидаларын бекіту туралы" Қазақстан Республикасы Ауыл шаруашылығы министрінің 2015 жылғы 30 қаңтардағы № 18-03/57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10415 болып тіркелген, "Әділет" ақпараттық-құқықтық жүйесінде 2015 жылғы 1 сәуірде жарияланған):</w:t>
      </w:r>
    </w:p>
    <w:bookmarkEnd w:id="15"/>
    <w:bookmarkStart w:name="z50" w:id="16"/>
    <w:p>
      <w:pPr>
        <w:spacing w:after="0"/>
        <w:ind w:left="0"/>
        <w:jc w:val="both"/>
      </w:pPr>
      <w:r>
        <w:rPr>
          <w:rFonts w:ascii="Times New Roman"/>
          <w:b w:val="false"/>
          <w:i w:val="false"/>
          <w:color w:val="000000"/>
          <w:sz w:val="28"/>
        </w:rPr>
        <w:t xml:space="preserve">
      көрсетілген бұйрықпен бекітілген Аңшылардың және аңшылық шаруашылығы субъектілерінің қоғамдық бірлестіктері республикалық қауымдастығының аңшылық минимумды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Қазақстан Республикасы Ауыл шаруашылығы министрінің 2012 жылғы 13 наурыздағы № 25-03-02/95 (Нормативтік құқықтық актілерді мемлекеттік тіркеу тізілімінде № 7545 тіркелген) бұйрығымен бекітілген аңшылық минимумды оқуға мүдделі адамдар қауымдастыққа жеке куәлігінің қағазға басылған нысанында немесе электронды нысандағы көшірмесін қоса тіркеп қауымдастықтың сайтында көрсетілген электронды мекенжайларына, еркін түрде жазылған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"Тестілеуді қауымдастықтың филиалы немесе өкілдігі басшысының бұйрығымен құрылатын кемінде үш адамнан тұратын тұрақты жұмыс істейтін емтихан комиссиялары (бұдан әрі - комиссия) қағаз тасығышында қауымдастықтың филиалдары мен өкілдіктерінде белгіленген мерзімінде өткізеді.";</w:t>
      </w:r>
    </w:p>
    <w:bookmarkStart w:name="z53" w:id="17"/>
    <w:p>
      <w:pPr>
        <w:spacing w:after="0"/>
        <w:ind w:left="0"/>
        <w:jc w:val="both"/>
      </w:pPr>
      <w:r>
        <w:rPr>
          <w:rFonts w:ascii="Times New Roman"/>
          <w:b w:val="false"/>
          <w:i w:val="false"/>
          <w:color w:val="000000"/>
          <w:sz w:val="28"/>
        </w:rPr>
        <w:t xml:space="preserve">
      жоғарыда көрсетілген Қағидаларға 1-қосымша орыс тілінде және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мемлекеттік тілде осы Тізбеге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17"/>
    <w:bookmarkStart w:name="z54" w:id="18"/>
    <w:p>
      <w:pPr>
        <w:spacing w:after="0"/>
        <w:ind w:left="0"/>
        <w:jc w:val="both"/>
      </w:pPr>
      <w:r>
        <w:rPr>
          <w:rFonts w:ascii="Times New Roman"/>
          <w:b w:val="false"/>
          <w:i w:val="false"/>
          <w:color w:val="000000"/>
          <w:sz w:val="28"/>
        </w:rPr>
        <w:t xml:space="preserve">
      8. "Дериваттар тізбесін бекіту туралы" Қазақстан Республикасы Ауыл шаруашылығы министрінің 2015 жылғы 16 ақпандағы № 18-03/105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10482 болып тіркелген, "Әділет" ақпараттық-құқықтық жүйесінде 2015 жылғы 31 наурызда жарияланған):</w:t>
      </w:r>
    </w:p>
    <w:bookmarkEnd w:id="18"/>
    <w:bookmarkStart w:name="z55" w:id="19"/>
    <w:p>
      <w:pPr>
        <w:spacing w:after="0"/>
        <w:ind w:left="0"/>
        <w:jc w:val="both"/>
      </w:pPr>
      <w:r>
        <w:rPr>
          <w:rFonts w:ascii="Times New Roman"/>
          <w:b w:val="false"/>
          <w:i w:val="false"/>
          <w:color w:val="000000"/>
          <w:sz w:val="28"/>
        </w:rPr>
        <w:t xml:space="preserve">
      көрсетілген бұйрықпен бекітілген Дериваттар </w:t>
      </w:r>
      <w:r>
        <w:rPr>
          <w:rFonts w:ascii="Times New Roman"/>
          <w:b w:val="false"/>
          <w:i w:val="false"/>
          <w:color w:val="000000"/>
          <w:sz w:val="28"/>
        </w:rPr>
        <w:t>тізбесінде</w:t>
      </w:r>
      <w:r>
        <w:rPr>
          <w:rFonts w:ascii="Times New Roman"/>
          <w:b w:val="false"/>
          <w:i w:val="false"/>
          <w:color w:val="000000"/>
          <w:sz w:val="28"/>
        </w:rPr>
        <w:t>:</w:t>
      </w:r>
    </w:p>
    <w:bookmarkEnd w:id="19"/>
    <w:bookmarkStart w:name="z56" w:id="20"/>
    <w:p>
      <w:pPr>
        <w:spacing w:after="0"/>
        <w:ind w:left="0"/>
        <w:jc w:val="both"/>
      </w:pPr>
      <w:r>
        <w:rPr>
          <w:rFonts w:ascii="Times New Roman"/>
          <w:b w:val="false"/>
          <w:i w:val="false"/>
          <w:color w:val="000000"/>
          <w:sz w:val="28"/>
        </w:rPr>
        <w:t>
      3. Жануарлар туындысы бөлімінде:</w:t>
      </w:r>
    </w:p>
    <w:bookmarkEnd w:id="20"/>
    <w:bookmarkStart w:name="z57" w:id="21"/>
    <w:p>
      <w:pPr>
        <w:spacing w:after="0"/>
        <w:ind w:left="0"/>
        <w:jc w:val="both"/>
      </w:pPr>
      <w:r>
        <w:rPr>
          <w:rFonts w:ascii="Times New Roman"/>
          <w:b w:val="false"/>
          <w:i w:val="false"/>
          <w:color w:val="000000"/>
          <w:sz w:val="28"/>
        </w:rPr>
        <w:t>
      4-жол мынадай редакцияда жазылсын:</w:t>
      </w:r>
    </w:p>
    <w:bookmarkEnd w:id="21"/>
    <w:p>
      <w:pPr>
        <w:spacing w:after="0"/>
        <w:ind w:left="0"/>
        <w:jc w:val="both"/>
      </w:pPr>
      <w:r>
        <w:rPr>
          <w:rFonts w:ascii="Times New Roman"/>
          <w:b w:val="false"/>
          <w:i w:val="false"/>
          <w:color w:val="000000"/>
          <w:sz w:val="28"/>
        </w:rPr>
        <w:t>
      "4. Қан".</w:t>
      </w:r>
    </w:p>
    <w:bookmarkStart w:name="z58" w:id="22"/>
    <w:p>
      <w:pPr>
        <w:spacing w:after="0"/>
        <w:ind w:left="0"/>
        <w:jc w:val="both"/>
      </w:pPr>
      <w:r>
        <w:rPr>
          <w:rFonts w:ascii="Times New Roman"/>
          <w:b w:val="false"/>
          <w:i w:val="false"/>
          <w:color w:val="000000"/>
          <w:sz w:val="28"/>
        </w:rPr>
        <w:t xml:space="preserve">
      9. "Балық аулау қағидаларын бекіту туралы" Қазақстан Республикасы Ауыл шаруашылығы министрінің міндетін атқарушының 2015 жылғы 27 ақпандағы № 18-04/148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10606 болып тіркелген, "Әділет" ақпараттық-құқықтық жүйесінде 2015 жылғы 16 сәуірде жарияланған):</w:t>
      </w:r>
    </w:p>
    <w:bookmarkEnd w:id="22"/>
    <w:bookmarkStart w:name="z59" w:id="23"/>
    <w:p>
      <w:pPr>
        <w:spacing w:after="0"/>
        <w:ind w:left="0"/>
        <w:jc w:val="both"/>
      </w:pPr>
      <w:r>
        <w:rPr>
          <w:rFonts w:ascii="Times New Roman"/>
          <w:b w:val="false"/>
          <w:i w:val="false"/>
          <w:color w:val="000000"/>
          <w:sz w:val="28"/>
        </w:rPr>
        <w:t xml:space="preserve">
      Жоғарыда көрсетілген бұйрықпен бекітілген Балық аулау </w:t>
      </w:r>
      <w:r>
        <w:rPr>
          <w:rFonts w:ascii="Times New Roman"/>
          <w:b w:val="false"/>
          <w:i w:val="false"/>
          <w:color w:val="000000"/>
          <w:sz w:val="28"/>
        </w:rPr>
        <w:t>қағидаларында</w:t>
      </w:r>
      <w:r>
        <w:rPr>
          <w:rFonts w:ascii="Times New Roman"/>
          <w:b w:val="false"/>
          <w:i w:val="false"/>
          <w:color w:val="000000"/>
          <w:sz w:val="28"/>
        </w:rPr>
        <w:t>:</w:t>
      </w:r>
    </w:p>
    <w:bookmarkEnd w:id="23"/>
    <w:bookmarkStart w:name="z60" w:id="24"/>
    <w:p>
      <w:pPr>
        <w:spacing w:after="0"/>
        <w:ind w:left="0"/>
        <w:jc w:val="both"/>
      </w:pPr>
      <w:r>
        <w:rPr>
          <w:rFonts w:ascii="Times New Roman"/>
          <w:b w:val="false"/>
          <w:i w:val="false"/>
          <w:color w:val="000000"/>
          <w:sz w:val="28"/>
        </w:rPr>
        <w:t>
      15-тармақтың үшінші абзацының орыс тіліндегі мәтініне өзгерістер енгізілді, мемлекеттік тілдегі мәтіні өзгермейді.</w:t>
      </w:r>
    </w:p>
    <w:bookmarkEnd w:id="24"/>
    <w:bookmarkStart w:name="z61" w:id="25"/>
    <w:p>
      <w:pPr>
        <w:spacing w:after="0"/>
        <w:ind w:left="0"/>
        <w:jc w:val="both"/>
      </w:pPr>
      <w:r>
        <w:rPr>
          <w:rFonts w:ascii="Times New Roman"/>
          <w:b w:val="false"/>
          <w:i w:val="false"/>
          <w:color w:val="000000"/>
          <w:sz w:val="28"/>
        </w:rPr>
        <w:t xml:space="preserve">
      10. "Мемлекеттік орман күзеті туралы ережені бекіту туралы" Қазақстан Республикасы Ауыл шаруашылығы министрінің 2015 жылғы 15 мамырдағы № 18-1/429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11326 болып тіркелген, "Әділет" ақпараттық-құқықтық жүйесінде 2015 жылғы 24 маусымда жарияланған):</w:t>
      </w:r>
    </w:p>
    <w:bookmarkEnd w:id="25"/>
    <w:bookmarkStart w:name="z62" w:id="26"/>
    <w:p>
      <w:pPr>
        <w:spacing w:after="0"/>
        <w:ind w:left="0"/>
        <w:jc w:val="both"/>
      </w:pPr>
      <w:r>
        <w:rPr>
          <w:rFonts w:ascii="Times New Roman"/>
          <w:b w:val="false"/>
          <w:i w:val="false"/>
          <w:color w:val="000000"/>
          <w:sz w:val="28"/>
        </w:rPr>
        <w:t xml:space="preserve">
      көрсетілген бұйрықпен бекітілген Мемлекеттік орман күзеті туралы </w:t>
      </w:r>
      <w:r>
        <w:rPr>
          <w:rFonts w:ascii="Times New Roman"/>
          <w:b w:val="false"/>
          <w:i w:val="false"/>
          <w:color w:val="000000"/>
          <w:sz w:val="28"/>
        </w:rPr>
        <w:t>ережедегі</w:t>
      </w:r>
      <w:r>
        <w:rPr>
          <w:rFonts w:ascii="Times New Roman"/>
          <w:b w:val="false"/>
          <w:i w:val="false"/>
          <w:color w:val="000000"/>
          <w:sz w:val="28"/>
        </w:rPr>
        <w:t xml:space="preserve"> барлық абзацтарда:</w:t>
      </w:r>
    </w:p>
    <w:bookmarkEnd w:id="26"/>
    <w:p>
      <w:pPr>
        <w:spacing w:after="0"/>
        <w:ind w:left="0"/>
        <w:jc w:val="both"/>
      </w:pPr>
      <w:r>
        <w:rPr>
          <w:rFonts w:ascii="Times New Roman"/>
          <w:b w:val="false"/>
          <w:i w:val="false"/>
          <w:color w:val="000000"/>
          <w:sz w:val="28"/>
        </w:rPr>
        <w:t>
      "бас орман күтушілер" деген сөздер "бас орманшылар" болып, "бас орман күтіушілердің орынбасары" деген сөздер "бас орманшылардың орынбасарлары" болып, "бас орман күтушісі" деген сөздер "бас орманшы" болып, "бас орман күтушінің орынбасары" деген сөздер "бас орманшының орынбасары" болып, "орман күтушісі" деген сөздер "орманшы" болып, "орман күтушінің көмекшісі" деген сөздер "орманшының көмекшісі" болып, "орманшылар" деген сөздер "орман күтушілері" болып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тіркеу нөмірі</w:t>
      </w:r>
    </w:p>
    <w:p>
      <w:pPr>
        <w:spacing w:after="0"/>
        <w:ind w:left="0"/>
        <w:jc w:val="both"/>
      </w:pPr>
      <w:r>
        <w:rPr>
          <w:rFonts w:ascii="Times New Roman"/>
          <w:b w:val="false"/>
          <w:i w:val="false"/>
          <w:color w:val="000000"/>
          <w:sz w:val="28"/>
        </w:rPr>
        <w:t>
      Облыстар мен мемлекеттік орман иеленушілер мемлекеттік</w:t>
      </w:r>
    </w:p>
    <w:p>
      <w:pPr>
        <w:spacing w:after="0"/>
        <w:ind w:left="0"/>
        <w:jc w:val="both"/>
      </w:pPr>
      <w:r>
        <w:rPr>
          <w:rFonts w:ascii="Times New Roman"/>
          <w:b w:val="false"/>
          <w:i w:val="false"/>
          <w:color w:val="000000"/>
          <w:sz w:val="28"/>
        </w:rPr>
        <w:t xml:space="preserve">
      мекемелері бойынша мынадай кодтар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7"/>
        <w:gridCol w:w="4265"/>
        <w:gridCol w:w="4018"/>
      </w:tblGrid>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иеленушілердің атауы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"Барап"</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түкті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"Бұқпа"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Краснобор</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түкті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орман селекциялық орталығы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оқу-өндірістік орман шаруашылығы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аймақ" РМК</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борсық</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Бөрлітөбе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Үйгентас</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жиде"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орман селекциялық орталығы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нарым</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оба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Бурылбайтал</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Қарақоңыз</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Қосқұдық</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Арақарағай</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Басаман</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Боровской</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Семиозер</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Урицкое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 Горький</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Үрлітөбе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сері"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Орман пайдалану түріне байланысты шарт нөмірі мынадай цифрларды қамтиды:</w:t>
      </w:r>
    </w:p>
    <w:bookmarkStart w:name="z30" w:id="27"/>
    <w:p>
      <w:pPr>
        <w:spacing w:after="0"/>
        <w:ind w:left="0"/>
        <w:jc w:val="both"/>
      </w:pPr>
      <w:r>
        <w:rPr>
          <w:rFonts w:ascii="Times New Roman"/>
          <w:b w:val="false"/>
          <w:i w:val="false"/>
          <w:color w:val="000000"/>
          <w:sz w:val="28"/>
        </w:rPr>
        <w:t>
      1) сүрек дайындау - 01;</w:t>
      </w:r>
    </w:p>
    <w:bookmarkEnd w:id="27"/>
    <w:bookmarkStart w:name="z32" w:id="28"/>
    <w:p>
      <w:pPr>
        <w:spacing w:after="0"/>
        <w:ind w:left="0"/>
        <w:jc w:val="both"/>
      </w:pPr>
      <w:r>
        <w:rPr>
          <w:rFonts w:ascii="Times New Roman"/>
          <w:b w:val="false"/>
          <w:i w:val="false"/>
          <w:color w:val="000000"/>
          <w:sz w:val="28"/>
        </w:rPr>
        <w:t>
      2) шайыр, ағаш шырындарын дайындау - 02;</w:t>
      </w:r>
    </w:p>
    <w:bookmarkEnd w:id="28"/>
    <w:bookmarkStart w:name="z33" w:id="29"/>
    <w:p>
      <w:pPr>
        <w:spacing w:after="0"/>
        <w:ind w:left="0"/>
        <w:jc w:val="both"/>
      </w:pPr>
      <w:r>
        <w:rPr>
          <w:rFonts w:ascii="Times New Roman"/>
          <w:b w:val="false"/>
          <w:i w:val="false"/>
          <w:color w:val="000000"/>
          <w:sz w:val="28"/>
        </w:rPr>
        <w:t>
      3) жанама орман пайдалану (шөп шабу – 03/1, мал жаю – 03/2, марал өсіру – 03/3, аң өсіру – 03/4, омарталар мен ара ұяларын орналастыру – 03/5, көкөніс өсіру – 03/6, бақша өсіру және өзге де ауыл шаруашылығы дақылдарын өсіру – 03/7, дәрі-дәрмектік өсімдіктер мен техникалық шикізат – 03/8, жабайы өсетін жемістер, жаңғақтар, саңырауқұлақтар, жидектер және басқа да тағамдық өнімдер – 03/9, мүк, орман төсеніші мен жерге түскен жапырақтар, қамыс – 03/10 дайындау және жинау);</w:t>
      </w:r>
    </w:p>
    <w:bookmarkEnd w:id="29"/>
    <w:bookmarkStart w:name="z34" w:id="30"/>
    <w:p>
      <w:pPr>
        <w:spacing w:after="0"/>
        <w:ind w:left="0"/>
        <w:jc w:val="both"/>
      </w:pPr>
      <w:r>
        <w:rPr>
          <w:rFonts w:ascii="Times New Roman"/>
          <w:b w:val="false"/>
          <w:i w:val="false"/>
          <w:color w:val="000000"/>
          <w:sz w:val="28"/>
        </w:rPr>
        <w:t>
      4) мемлекеттік орман қоры учаскелерін аңшылық шаруашылығының мұқтажы үшін пайдалану – 04;</w:t>
      </w:r>
    </w:p>
    <w:bookmarkEnd w:id="30"/>
    <w:bookmarkStart w:name="z35" w:id="31"/>
    <w:p>
      <w:pPr>
        <w:spacing w:after="0"/>
        <w:ind w:left="0"/>
        <w:jc w:val="both"/>
      </w:pPr>
      <w:r>
        <w:rPr>
          <w:rFonts w:ascii="Times New Roman"/>
          <w:b w:val="false"/>
          <w:i w:val="false"/>
          <w:color w:val="000000"/>
          <w:sz w:val="28"/>
        </w:rPr>
        <w:t>
      5) мемлекеттік орман қоры учаскелерін ғылыми-зерттеу мақсаттары үшін пайдалану - 05;</w:t>
      </w:r>
    </w:p>
    <w:bookmarkEnd w:id="31"/>
    <w:bookmarkStart w:name="z36" w:id="32"/>
    <w:p>
      <w:pPr>
        <w:spacing w:after="0"/>
        <w:ind w:left="0"/>
        <w:jc w:val="both"/>
      </w:pPr>
      <w:r>
        <w:rPr>
          <w:rFonts w:ascii="Times New Roman"/>
          <w:b w:val="false"/>
          <w:i w:val="false"/>
          <w:color w:val="000000"/>
          <w:sz w:val="28"/>
        </w:rPr>
        <w:t>
      6) мемлекеттік орман қоры учаскелерін мәдени-сауықтыру, рекреациялық, туристік және спорттық мақсаттар үшін пайдалану - 06;</w:t>
      </w:r>
    </w:p>
    <w:bookmarkEnd w:id="32"/>
    <w:bookmarkStart w:name="z37" w:id="33"/>
    <w:p>
      <w:pPr>
        <w:spacing w:after="0"/>
        <w:ind w:left="0"/>
        <w:jc w:val="both"/>
      </w:pPr>
      <w:r>
        <w:rPr>
          <w:rFonts w:ascii="Times New Roman"/>
          <w:b w:val="false"/>
          <w:i w:val="false"/>
          <w:color w:val="000000"/>
          <w:sz w:val="28"/>
        </w:rPr>
        <w:t>
      7) мемлекеттік орман қоры учаскелерін ағаш және бұта тұқымдыларының көшеттік материалы мен арнайы мақсаттағы плантациялық екпелер өсіру үшін пайдалану - 07.</w:t>
      </w:r>
    </w:p>
    <w:bookmarkEnd w:id="33"/>
    <w:bookmarkStart w:name="z38" w:id="34"/>
    <w:p>
      <w:pPr>
        <w:spacing w:after="0"/>
        <w:ind w:left="0"/>
        <w:jc w:val="both"/>
      </w:pPr>
      <w:r>
        <w:rPr>
          <w:rFonts w:ascii="Times New Roman"/>
          <w:b w:val="false"/>
          <w:i w:val="false"/>
          <w:color w:val="000000"/>
          <w:sz w:val="28"/>
        </w:rPr>
        <w:t>
      Мемлекеттік орман учаскелеріндегі ұзақ мерзімді орман пайдалану шартын тіркеу журналда (бұдан әрі - журнал) мынадай жазба жазылады:</w:t>
      </w:r>
    </w:p>
    <w:bookmarkEnd w:id="34"/>
    <w:bookmarkStart w:name="z39" w:id="35"/>
    <w:p>
      <w:pPr>
        <w:spacing w:after="0"/>
        <w:ind w:left="0"/>
        <w:jc w:val="both"/>
      </w:pPr>
      <w:r>
        <w:rPr>
          <w:rFonts w:ascii="Times New Roman"/>
          <w:b w:val="false"/>
          <w:i w:val="false"/>
          <w:color w:val="000000"/>
          <w:sz w:val="28"/>
        </w:rPr>
        <w:t>
      01-01/001, мұндағы:</w:t>
      </w:r>
    </w:p>
    <w:bookmarkEnd w:id="35"/>
    <w:bookmarkStart w:name="z40" w:id="36"/>
    <w:p>
      <w:pPr>
        <w:spacing w:after="0"/>
        <w:ind w:left="0"/>
        <w:jc w:val="both"/>
      </w:pPr>
      <w:r>
        <w:rPr>
          <w:rFonts w:ascii="Times New Roman"/>
          <w:b w:val="false"/>
          <w:i w:val="false"/>
          <w:color w:val="000000"/>
          <w:sz w:val="28"/>
        </w:rPr>
        <w:t>
      1) 01 цифрлары – орман иеленушінің атауын білдіреді;</w:t>
      </w:r>
    </w:p>
    <w:bookmarkEnd w:id="36"/>
    <w:bookmarkStart w:name="z41" w:id="37"/>
    <w:p>
      <w:pPr>
        <w:spacing w:after="0"/>
        <w:ind w:left="0"/>
        <w:jc w:val="both"/>
      </w:pPr>
      <w:r>
        <w:rPr>
          <w:rFonts w:ascii="Times New Roman"/>
          <w:b w:val="false"/>
          <w:i w:val="false"/>
          <w:color w:val="000000"/>
          <w:sz w:val="28"/>
        </w:rPr>
        <w:t>
      2) 01 цифрлары – орман пайдалану түрін білдіреді;</w:t>
      </w:r>
    </w:p>
    <w:bookmarkEnd w:id="37"/>
    <w:bookmarkStart w:name="z42" w:id="38"/>
    <w:p>
      <w:pPr>
        <w:spacing w:after="0"/>
        <w:ind w:left="0"/>
        <w:jc w:val="both"/>
      </w:pPr>
      <w:r>
        <w:rPr>
          <w:rFonts w:ascii="Times New Roman"/>
          <w:b w:val="false"/>
          <w:i w:val="false"/>
          <w:color w:val="000000"/>
          <w:sz w:val="28"/>
        </w:rPr>
        <w:t>
      3) 001 цифрлары – журнал бойынша реттік тіркеу нөмірін білдіреді.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тұқымдарын дайындау,</w:t>
            </w:r>
            <w:r>
              <w:br/>
            </w:r>
            <w:r>
              <w:rPr>
                <w:rFonts w:ascii="Times New Roman"/>
                <w:b w:val="false"/>
                <w:i w:val="false"/>
                <w:color w:val="000000"/>
                <w:sz w:val="20"/>
              </w:rPr>
              <w:t>қайта өңдеу, сақтау мен пайдалану</w:t>
            </w:r>
            <w:r>
              <w:br/>
            </w:r>
            <w:r>
              <w:rPr>
                <w:rFonts w:ascii="Times New Roman"/>
                <w:b w:val="false"/>
                <w:i w:val="false"/>
                <w:color w:val="000000"/>
                <w:sz w:val="20"/>
              </w:rPr>
              <w:t>және олардың сапасын бақылау</w:t>
            </w:r>
            <w:r>
              <w:br/>
            </w:r>
            <w:r>
              <w:rPr>
                <w:rFonts w:ascii="Times New Roman"/>
                <w:b w:val="false"/>
                <w:i w:val="false"/>
                <w:color w:val="000000"/>
                <w:sz w:val="20"/>
              </w:rPr>
              <w:t>жасау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Паспорт № _____ </w:t>
      </w:r>
    </w:p>
    <w:p>
      <w:pPr>
        <w:spacing w:after="0"/>
        <w:ind w:left="0"/>
        <w:jc w:val="both"/>
      </w:pPr>
      <w:r>
        <w:rPr>
          <w:rFonts w:ascii="Times New Roman"/>
          <w:b w:val="false"/>
          <w:i w:val="false"/>
          <w:color w:val="000000"/>
          <w:sz w:val="28"/>
        </w:rPr>
        <w:t>
      20__жылғы _______ массасы __________ (____________________) килограмм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(күні, айы)             (жазбаша)         (цифрлармен)</w:t>
      </w:r>
    </w:p>
    <w:p>
      <w:pPr>
        <w:spacing w:after="0"/>
        <w:ind w:left="0"/>
        <w:jc w:val="both"/>
      </w:pPr>
      <w:r>
        <w:rPr>
          <w:rFonts w:ascii="Times New Roman"/>
          <w:b w:val="false"/>
          <w:i w:val="false"/>
          <w:color w:val="000000"/>
          <w:sz w:val="28"/>
        </w:rPr>
        <w:t>
      ____________________________________ орман тұқымы партиясына жасалды.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(тұқымның толық қазақша және латынша түр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Осы орман тұқымы партиясын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(бағыныстылығын көрсетіп, осы партияны дайындаған шаруашылықтың атауы)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Шаруашылықтың мекенжайы және пошта индексі _______________________</w:t>
      </w:r>
    </w:p>
    <w:p>
      <w:pPr>
        <w:spacing w:after="0"/>
        <w:ind w:left="0"/>
        <w:jc w:val="both"/>
      </w:pPr>
      <w:r>
        <w:rPr>
          <w:rFonts w:ascii="Times New Roman"/>
          <w:b w:val="false"/>
          <w:i w:val="false"/>
          <w:color w:val="000000"/>
          <w:sz w:val="28"/>
        </w:rPr>
        <w:t>
      3. Электронды поштаның адресі _______________________________________</w:t>
      </w:r>
    </w:p>
    <w:p>
      <w:pPr>
        <w:spacing w:after="0"/>
        <w:ind w:left="0"/>
        <w:jc w:val="both"/>
      </w:pPr>
      <w:r>
        <w:rPr>
          <w:rFonts w:ascii="Times New Roman"/>
          <w:b w:val="false"/>
          <w:i w:val="false"/>
          <w:color w:val="000000"/>
          <w:sz w:val="28"/>
        </w:rPr>
        <w:t>
      4. Орман тұқымдарын, жемістер, бүрлер жиналған уақыт ___ 20__жыл 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(айы, жылы)</w:t>
      </w:r>
    </w:p>
    <w:p>
      <w:pPr>
        <w:spacing w:after="0"/>
        <w:ind w:left="0"/>
        <w:jc w:val="both"/>
      </w:pPr>
      <w:r>
        <w:rPr>
          <w:rFonts w:ascii="Times New Roman"/>
          <w:b w:val="false"/>
          <w:i w:val="false"/>
          <w:color w:val="000000"/>
          <w:sz w:val="28"/>
        </w:rPr>
        <w:t>
      5. Орман тұқымы, жеміс немесе бүршік жиналғандарын:__________________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(орман тұқымы ауданының, кіші ауданының индексі,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мемлекеттік орман иеленуші, орманшылық)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Орман тұқымы объектісінің санаты_____________________________________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Сортты немесе жаңартылған орман тұқымдар_____________________________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плантация немесе учаске нөмірі, орам, телім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 Екпелердің, плантацияның, учаскенің таксациялық сипаттамасы: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орманның құрамы__________, бонитеті_____, түрі_______________________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жас тобы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(балауса, орта жастағы, пісіп келе жатқан, пісіп жетілген)</w:t>
      </w:r>
    </w:p>
    <w:p>
      <w:pPr>
        <w:spacing w:after="0"/>
        <w:ind w:left="0"/>
        <w:jc w:val="both"/>
      </w:pPr>
      <w:r>
        <w:rPr>
          <w:rFonts w:ascii="Times New Roman"/>
          <w:b w:val="false"/>
          <w:i w:val="false"/>
          <w:color w:val="000000"/>
          <w:sz w:val="28"/>
        </w:rPr>
        <w:t>
      Селекциялық топ______________________________________________________</w:t>
      </w:r>
    </w:p>
    <w:p>
      <w:pPr>
        <w:spacing w:after="0"/>
        <w:ind w:left="0"/>
        <w:jc w:val="both"/>
      </w:pPr>
      <w:r>
        <w:rPr>
          <w:rFonts w:ascii="Times New Roman"/>
          <w:b w:val="false"/>
          <w:i w:val="false"/>
          <w:color w:val="000000"/>
          <w:sz w:val="28"/>
        </w:rPr>
        <w:t>
      орман тұқымдарының орман өсіруге құндылылығы_________________________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(қалыпты, жақсартылған, сортты)</w:t>
      </w:r>
    </w:p>
    <w:p>
      <w:pPr>
        <w:spacing w:after="0"/>
        <w:ind w:left="0"/>
        <w:jc w:val="both"/>
      </w:pPr>
      <w:r>
        <w:rPr>
          <w:rFonts w:ascii="Times New Roman"/>
          <w:b w:val="false"/>
          <w:i w:val="false"/>
          <w:color w:val="000000"/>
          <w:sz w:val="28"/>
        </w:rPr>
        <w:t>
      Басқа мәліметтер_____________________________________________________</w:t>
      </w:r>
    </w:p>
    <w:p>
      <w:pPr>
        <w:spacing w:after="0"/>
        <w:ind w:left="0"/>
        <w:jc w:val="both"/>
      </w:pPr>
      <w:r>
        <w:rPr>
          <w:rFonts w:ascii="Times New Roman"/>
          <w:b w:val="false"/>
          <w:i w:val="false"/>
          <w:color w:val="000000"/>
          <w:sz w:val="28"/>
        </w:rPr>
        <w:t>
      7. Таулы жағдайлар үшін мыналар көрсетіледі:</w:t>
      </w:r>
    </w:p>
    <w:p>
      <w:pPr>
        <w:spacing w:after="0"/>
        <w:ind w:left="0"/>
        <w:jc w:val="both"/>
      </w:pPr>
      <w:r>
        <w:rPr>
          <w:rFonts w:ascii="Times New Roman"/>
          <w:b w:val="false"/>
          <w:i w:val="false"/>
          <w:color w:val="000000"/>
          <w:sz w:val="28"/>
        </w:rPr>
        <w:t>
      1) теңіз деңгейінен биіктігі_________________________________________</w:t>
      </w:r>
    </w:p>
    <w:p>
      <w:pPr>
        <w:spacing w:after="0"/>
        <w:ind w:left="0"/>
        <w:jc w:val="both"/>
      </w:pPr>
      <w:r>
        <w:rPr>
          <w:rFonts w:ascii="Times New Roman"/>
          <w:b w:val="false"/>
          <w:i w:val="false"/>
          <w:color w:val="000000"/>
          <w:sz w:val="28"/>
        </w:rPr>
        <w:t>
      2) бөктері (шығыс, батыс, оңтүстік, солтүстік)_______________________</w:t>
      </w:r>
    </w:p>
    <w:p>
      <w:pPr>
        <w:spacing w:after="0"/>
        <w:ind w:left="0"/>
        <w:jc w:val="both"/>
      </w:pPr>
      <w:r>
        <w:rPr>
          <w:rFonts w:ascii="Times New Roman"/>
          <w:b w:val="false"/>
          <w:i w:val="false"/>
          <w:color w:val="000000"/>
          <w:sz w:val="28"/>
        </w:rPr>
        <w:t>
      8. Орман тұқымдарын, жемістерді немесе бүршектерді жаппай дайындау</w:t>
      </w:r>
    </w:p>
    <w:p>
      <w:pPr>
        <w:spacing w:after="0"/>
        <w:ind w:left="0"/>
        <w:jc w:val="both"/>
      </w:pPr>
      <w:r>
        <w:rPr>
          <w:rFonts w:ascii="Times New Roman"/>
          <w:b w:val="false"/>
          <w:i w:val="false"/>
          <w:color w:val="000000"/>
          <w:sz w:val="28"/>
        </w:rPr>
        <w:t>
      алдында алқаағаштарға кім және қашан алдын ала тексеру жүргізді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Бүршіктен орман тұқымдары қандай әдіспен және қашан алынды, бүршік</w:t>
      </w:r>
    </w:p>
    <w:p>
      <w:pPr>
        <w:spacing w:after="0"/>
        <w:ind w:left="0"/>
        <w:jc w:val="both"/>
      </w:pPr>
      <w:r>
        <w:rPr>
          <w:rFonts w:ascii="Times New Roman"/>
          <w:b w:val="false"/>
          <w:i w:val="false"/>
          <w:color w:val="000000"/>
          <w:sz w:val="28"/>
        </w:rPr>
        <w:t>
      кептіргіштің түрі, температурасы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Қылқан жапырақтылар орман тұқымдары қандай әдіспен және қандай</w:t>
      </w:r>
    </w:p>
    <w:p>
      <w:pPr>
        <w:spacing w:after="0"/>
        <w:ind w:left="0"/>
        <w:jc w:val="both"/>
      </w:pPr>
      <w:r>
        <w:rPr>
          <w:rFonts w:ascii="Times New Roman"/>
          <w:b w:val="false"/>
          <w:i w:val="false"/>
          <w:color w:val="000000"/>
          <w:sz w:val="28"/>
        </w:rPr>
        <w:t>
      механизмді қолданып қанатсыздандырылды және тазартылды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Орман тұқымы құрғақ және шырынды жемістерден қандай әдіспен</w:t>
      </w:r>
    </w:p>
    <w:p>
      <w:pPr>
        <w:spacing w:after="0"/>
        <w:ind w:left="0"/>
        <w:jc w:val="both"/>
      </w:pPr>
      <w:r>
        <w:rPr>
          <w:rFonts w:ascii="Times New Roman"/>
          <w:b w:val="false"/>
          <w:i w:val="false"/>
          <w:color w:val="000000"/>
          <w:sz w:val="28"/>
        </w:rPr>
        <w:t>
      алынды______________________________, орман тұқымы қандай әдіспен</w:t>
      </w:r>
    </w:p>
    <w:p>
      <w:pPr>
        <w:spacing w:after="0"/>
        <w:ind w:left="0"/>
        <w:jc w:val="both"/>
      </w:pPr>
      <w:r>
        <w:rPr>
          <w:rFonts w:ascii="Times New Roman"/>
          <w:b w:val="false"/>
          <w:i w:val="false"/>
          <w:color w:val="000000"/>
          <w:sz w:val="28"/>
        </w:rPr>
        <w:t>
      тазартылды___________________________________________________________</w:t>
      </w:r>
    </w:p>
    <w:p>
      <w:pPr>
        <w:spacing w:after="0"/>
        <w:ind w:left="0"/>
        <w:jc w:val="both"/>
      </w:pPr>
      <w:r>
        <w:rPr>
          <w:rFonts w:ascii="Times New Roman"/>
          <w:b w:val="false"/>
          <w:i w:val="false"/>
          <w:color w:val="000000"/>
          <w:sz w:val="28"/>
        </w:rPr>
        <w:t>
      12. Орман тұқымдарын тазарту қашан аяқталды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(күні, айы, жылы)</w:t>
      </w:r>
    </w:p>
    <w:p>
      <w:pPr>
        <w:spacing w:after="0"/>
        <w:ind w:left="0"/>
        <w:jc w:val="both"/>
      </w:pPr>
      <w:r>
        <w:rPr>
          <w:rFonts w:ascii="Times New Roman"/>
          <w:b w:val="false"/>
          <w:i w:val="false"/>
          <w:color w:val="000000"/>
          <w:sz w:val="28"/>
        </w:rPr>
        <w:t>
      13. Орман тұқымын қайда сақталуда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(егжей-тегжейлі көрсетілсін: арнайы тұқым сақтағышта, ыңғайландырылған, суық немесе</w:t>
      </w:r>
    </w:p>
    <w:p>
      <w:pPr>
        <w:spacing w:after="0"/>
        <w:ind w:left="0"/>
        <w:jc w:val="both"/>
      </w:pPr>
      <w:r>
        <w:rPr>
          <w:rFonts w:ascii="Times New Roman"/>
          <w:b w:val="false"/>
          <w:i w:val="false"/>
          <w:color w:val="000000"/>
          <w:sz w:val="28"/>
        </w:rPr>
        <w:t>
                  жылы үй-жайда орларда, жертөледе, кенеп жабылып және т.б.)</w:t>
      </w:r>
    </w:p>
    <w:p>
      <w:pPr>
        <w:spacing w:after="0"/>
        <w:ind w:left="0"/>
        <w:jc w:val="both"/>
      </w:pPr>
      <w:r>
        <w:rPr>
          <w:rFonts w:ascii="Times New Roman"/>
          <w:b w:val="false"/>
          <w:i w:val="false"/>
          <w:color w:val="000000"/>
          <w:sz w:val="28"/>
        </w:rPr>
        <w:t>
      14. Орман тұқымдары қандай ыдыста сақталады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(бөтелкеде, қапта, жәшікте немесе басқа ыдыста)</w:t>
      </w:r>
    </w:p>
    <w:p>
      <w:pPr>
        <w:spacing w:after="0"/>
        <w:ind w:left="0"/>
        <w:jc w:val="both"/>
      </w:pPr>
      <w:r>
        <w:rPr>
          <w:rFonts w:ascii="Times New Roman"/>
          <w:b w:val="false"/>
          <w:i w:val="false"/>
          <w:color w:val="000000"/>
          <w:sz w:val="28"/>
        </w:rPr>
        <w:t>
      15. Орман тұқымдары қандай мақсатта дайындалды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(өз шаруашылығында себу үшін, өткізу үшін, тәжірибелік мақсаттар үшін)</w:t>
      </w:r>
    </w:p>
    <w:p>
      <w:pPr>
        <w:spacing w:after="0"/>
        <w:ind w:left="0"/>
        <w:jc w:val="both"/>
      </w:pPr>
      <w:r>
        <w:rPr>
          <w:rFonts w:ascii="Times New Roman"/>
          <w:b w:val="false"/>
          <w:i w:val="false"/>
          <w:color w:val="000000"/>
          <w:sz w:val="28"/>
        </w:rPr>
        <w:t>
      Мөр орны Мемлекеттік орман иеленуші</w:t>
      </w:r>
    </w:p>
    <w:p>
      <w:pPr>
        <w:spacing w:after="0"/>
        <w:ind w:left="0"/>
        <w:jc w:val="both"/>
      </w:pPr>
      <w:r>
        <w:rPr>
          <w:rFonts w:ascii="Times New Roman"/>
          <w:b w:val="false"/>
          <w:i w:val="false"/>
          <w:color w:val="000000"/>
          <w:sz w:val="28"/>
        </w:rPr>
        <w:t>
      Орман тұқымдарын сақтауға жауапты тұлғаның лауазымы мен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министрі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04.02.2020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 w:id="39"/>
    <w:p>
      <w:pPr>
        <w:spacing w:after="0"/>
        <w:ind w:left="0"/>
        <w:jc w:val="both"/>
      </w:pPr>
      <w:r>
        <w:rPr>
          <w:rFonts w:ascii="Times New Roman"/>
          <w:b w:val="false"/>
          <w:i w:val="false"/>
          <w:color w:val="000000"/>
          <w:sz w:val="28"/>
        </w:rPr>
        <w:t xml:space="preserve">
      Өзгерістер енгізілетін    </w:t>
      </w:r>
    </w:p>
    <w:bookmarkEnd w:id="39"/>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бұйрықтарының тізбесіне   </w:t>
      </w:r>
    </w:p>
    <w:p>
      <w:pPr>
        <w:spacing w:after="0"/>
        <w:ind w:left="0"/>
        <w:jc w:val="both"/>
      </w:pP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Приложение 1 к Правилам     </w:t>
      </w:r>
    </w:p>
    <w:p>
      <w:pPr>
        <w:spacing w:after="0"/>
        <w:ind w:left="0"/>
        <w:jc w:val="both"/>
      </w:pPr>
      <w:r>
        <w:rPr>
          <w:rFonts w:ascii="Times New Roman"/>
          <w:b w:val="false"/>
          <w:i w:val="false"/>
          <w:color w:val="000000"/>
          <w:sz w:val="28"/>
        </w:rPr>
        <w:t xml:space="preserve">
      проведения охотничьего минимума  </w:t>
      </w:r>
    </w:p>
    <w:p>
      <w:pPr>
        <w:spacing w:after="0"/>
        <w:ind w:left="0"/>
        <w:jc w:val="both"/>
      </w:pPr>
      <w:r>
        <w:rPr>
          <w:rFonts w:ascii="Times New Roman"/>
          <w:b w:val="false"/>
          <w:i w:val="false"/>
          <w:color w:val="000000"/>
          <w:sz w:val="28"/>
        </w:rPr>
        <w:t>
      республиканской ассоциацией общественных</w:t>
      </w:r>
    </w:p>
    <w:p>
      <w:pPr>
        <w:spacing w:after="0"/>
        <w:ind w:left="0"/>
        <w:jc w:val="both"/>
      </w:pPr>
      <w:r>
        <w:rPr>
          <w:rFonts w:ascii="Times New Roman"/>
          <w:b w:val="false"/>
          <w:i w:val="false"/>
          <w:color w:val="000000"/>
          <w:sz w:val="28"/>
        </w:rPr>
        <w:t xml:space="preserve">
      объединений охотников и субъектов  </w:t>
      </w:r>
    </w:p>
    <w:p>
      <w:pPr>
        <w:spacing w:after="0"/>
        <w:ind w:left="0"/>
        <w:jc w:val="both"/>
      </w:pPr>
      <w:r>
        <w:rPr>
          <w:rFonts w:ascii="Times New Roman"/>
          <w:b w:val="false"/>
          <w:i w:val="false"/>
          <w:color w:val="000000"/>
          <w:sz w:val="28"/>
        </w:rPr>
        <w:t xml:space="preserve">
      охотничьего хозяйства        </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Сертификатты берген ұйымның атауы</w:t>
            </w:r>
          </w:p>
          <w:p>
            <w:pPr>
              <w:spacing w:after="20"/>
              <w:ind w:left="20"/>
              <w:jc w:val="both"/>
            </w:pPr>
            <w:r>
              <w:rPr>
                <w:rFonts w:ascii="Times New Roman"/>
                <w:b w:val="false"/>
                <w:i w:val="false"/>
                <w:color w:val="000000"/>
                <w:sz w:val="20"/>
              </w:rPr>
              <w:t>
Наименование организации выдавший сертификат</w:t>
            </w:r>
          </w:p>
          <w:p>
            <w:pPr>
              <w:spacing w:after="20"/>
              <w:ind w:left="20"/>
              <w:jc w:val="both"/>
            </w:pPr>
            <w:r>
              <w:rPr>
                <w:rFonts w:ascii="Times New Roman"/>
                <w:b w:val="false"/>
                <w:i w:val="false"/>
                <w:color w:val="000000"/>
                <w:sz w:val="20"/>
              </w:rPr>
              <w:t>
</w:t>
            </w:r>
            <w:r>
              <w:rPr>
                <w:rFonts w:ascii="Times New Roman"/>
                <w:b/>
                <w:i w:val="false"/>
                <w:color w:val="000000"/>
                <w:sz w:val="20"/>
              </w:rPr>
              <w:t>СЕРТИФИКАТ №_____</w:t>
            </w:r>
          </w:p>
          <w:p>
            <w:pPr>
              <w:spacing w:after="20"/>
              <w:ind w:left="20"/>
              <w:jc w:val="both"/>
            </w:pPr>
            <w:r>
              <w:rPr>
                <w:rFonts w:ascii="Times New Roman"/>
                <w:b w:val="false"/>
                <w:i w:val="false"/>
                <w:color w:val="000000"/>
                <w:sz w:val="20"/>
              </w:rPr>
              <w:t>
аңшылық минимум курсын аяқтау туралы</w:t>
            </w:r>
          </w:p>
          <w:p>
            <w:pPr>
              <w:spacing w:after="20"/>
              <w:ind w:left="20"/>
              <w:jc w:val="both"/>
            </w:pPr>
            <w:r>
              <w:rPr>
                <w:rFonts w:ascii="Times New Roman"/>
                <w:b w:val="false"/>
                <w:i w:val="false"/>
                <w:color w:val="000000"/>
                <w:sz w:val="20"/>
              </w:rPr>
              <w:t>
об окончании курса охотничьего минимума</w:t>
            </w:r>
          </w:p>
          <w:p>
            <w:pPr>
              <w:spacing w:after="20"/>
              <w:ind w:left="20"/>
              <w:jc w:val="both"/>
            </w:pPr>
            <w:r>
              <w:rPr>
                <w:rFonts w:ascii="Times New Roman"/>
                <w:b w:val="false"/>
                <w:i w:val="false"/>
                <w:color w:val="000000"/>
                <w:sz w:val="20"/>
              </w:rPr>
              <w:t>
Тестілеуді тапсыру туралы 201___жылғы "___"______ №_____ хаттама</w:t>
            </w:r>
          </w:p>
          <w:p>
            <w:pPr>
              <w:spacing w:after="20"/>
              <w:ind w:left="20"/>
              <w:jc w:val="both"/>
            </w:pPr>
            <w:r>
              <w:rPr>
                <w:rFonts w:ascii="Times New Roman"/>
                <w:b w:val="false"/>
                <w:i w:val="false"/>
                <w:color w:val="000000"/>
                <w:sz w:val="20"/>
              </w:rPr>
              <w:t>
Протокол о сдаче тестирования №________от "________" 201____года</w:t>
            </w:r>
          </w:p>
          <w:p>
            <w:pPr>
              <w:spacing w:after="20"/>
              <w:ind w:left="20"/>
              <w:jc w:val="both"/>
            </w:pPr>
            <w:r>
              <w:rPr>
                <w:rFonts w:ascii="Times New Roman"/>
                <w:b w:val="false"/>
                <w:i w:val="false"/>
                <w:color w:val="000000"/>
                <w:sz w:val="20"/>
              </w:rPr>
              <w:t>
Выдан:___________________________________________________берілді</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Жауапты тұлға:___________________________________________________</w:t>
            </w:r>
          </w:p>
          <w:p>
            <w:pPr>
              <w:spacing w:after="20"/>
              <w:ind w:left="20"/>
              <w:jc w:val="both"/>
            </w:pPr>
            <w:r>
              <w:rPr>
                <w:rFonts w:ascii="Times New Roman"/>
                <w:b w:val="false"/>
                <w:i w:val="false"/>
                <w:color w:val="000000"/>
                <w:sz w:val="20"/>
              </w:rPr>
              <w:t>
Ответственное лицо:     (тегі, аты, әкесінің аты (бар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Қолы/Подпись:__________________________</w:t>
            </w:r>
          </w:p>
          <w:p>
            <w:pPr>
              <w:spacing w:after="20"/>
              <w:ind w:left="20"/>
              <w:jc w:val="both"/>
            </w:pPr>
            <w:r>
              <w:rPr>
                <w:rFonts w:ascii="Times New Roman"/>
                <w:b w:val="false"/>
                <w:i w:val="false"/>
                <w:color w:val="000000"/>
                <w:sz w:val="20"/>
              </w:rPr>
              <w:t>
Мөр орыны/Место печати:________________</w:t>
            </w:r>
          </w:p>
          <w:p>
            <w:pPr>
              <w:spacing w:after="20"/>
              <w:ind w:left="20"/>
              <w:jc w:val="both"/>
            </w:pPr>
            <w:r>
              <w:rPr>
                <w:rFonts w:ascii="Times New Roman"/>
                <w:b w:val="false"/>
                <w:i w:val="false"/>
                <w:color w:val="000000"/>
                <w:sz w:val="20"/>
              </w:rPr>
              <w:t>
201____ жылғы "_____"__________________</w:t>
            </w:r>
          </w:p>
          <w:p>
            <w:pPr>
              <w:spacing w:after="20"/>
              <w:ind w:left="20"/>
              <w:jc w:val="both"/>
            </w:pPr>
            <w:r>
              <w:rPr>
                <w:rFonts w:ascii="Times New Roman"/>
                <w:b w:val="false"/>
                <w:i w:val="false"/>
                <w:color w:val="000000"/>
                <w:sz w:val="20"/>
              </w:rPr>
              <w:t>
Сертификат берілген күнінен бастап бір жыл бойы жарамды</w:t>
            </w:r>
          </w:p>
          <w:p>
            <w:pPr>
              <w:spacing w:after="20"/>
              <w:ind w:left="20"/>
              <w:jc w:val="both"/>
            </w:pPr>
            <w:r>
              <w:rPr>
                <w:rFonts w:ascii="Times New Roman"/>
                <w:b w:val="false"/>
                <w:i w:val="false"/>
                <w:color w:val="000000"/>
                <w:sz w:val="20"/>
              </w:rPr>
              <w:t>
Сертификат действителен в течение одного года со дня выдачи</w:t>
            </w:r>
          </w:p>
        </w:tc>
      </w:tr>
    </w:tbl>
    <w:p>
      <w:pPr>
        <w:spacing w:after="0"/>
        <w:ind w:left="0"/>
        <w:jc w:val="left"/>
      </w:pPr>
      <w:r>
        <w:br/>
      </w:r>
      <w:r>
        <w:rPr>
          <w:rFonts w:ascii="Times New Roman"/>
          <w:b w:val="false"/>
          <w:i w:val="false"/>
          <w:color w:val="000000"/>
          <w:sz w:val="28"/>
        </w:rPr>
        <w:t>
</w:t>
      </w:r>
    </w:p>
    <w:bookmarkStart w:name="z67" w:id="40"/>
    <w:p>
      <w:pPr>
        <w:spacing w:after="0"/>
        <w:ind w:left="0"/>
        <w:jc w:val="both"/>
      </w:pPr>
      <w:r>
        <w:rPr>
          <w:rFonts w:ascii="Times New Roman"/>
          <w:b w:val="false"/>
          <w:i w:val="false"/>
          <w:color w:val="000000"/>
          <w:sz w:val="28"/>
        </w:rPr>
        <w:t xml:space="preserve">
      Өзгерістер енгізілетін    </w:t>
      </w:r>
    </w:p>
    <w:bookmarkEnd w:id="40"/>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бұйрықтарының тізбесіне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Аңшылардың және аңшылық шаруашылығы</w:t>
            </w:r>
            <w:r>
              <w:br/>
            </w:r>
            <w:r>
              <w:rPr>
                <w:rFonts w:ascii="Times New Roman"/>
                <w:b w:val="false"/>
                <w:i w:val="false"/>
                <w:color w:val="000000"/>
                <w:sz w:val="20"/>
              </w:rPr>
              <w:t>субъектілерінің қоғамдық бірлестіктері</w:t>
            </w:r>
            <w:r>
              <w:br/>
            </w:r>
            <w:r>
              <w:rPr>
                <w:rFonts w:ascii="Times New Roman"/>
                <w:b w:val="false"/>
                <w:i w:val="false"/>
                <w:color w:val="000000"/>
                <w:sz w:val="20"/>
              </w:rPr>
              <w:t>республикалық қауымдастығының аңшылық</w:t>
            </w:r>
            <w:r>
              <w:br/>
            </w:r>
            <w:r>
              <w:rPr>
                <w:rFonts w:ascii="Times New Roman"/>
                <w:b w:val="false"/>
                <w:i w:val="false"/>
                <w:color w:val="000000"/>
                <w:sz w:val="20"/>
              </w:rPr>
              <w:t>минимумды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Сертификатты берген ұйымның атауы</w:t>
            </w:r>
          </w:p>
          <w:p>
            <w:pPr>
              <w:spacing w:after="20"/>
              <w:ind w:left="20"/>
              <w:jc w:val="both"/>
            </w:pPr>
            <w:r>
              <w:rPr>
                <w:rFonts w:ascii="Times New Roman"/>
                <w:b w:val="false"/>
                <w:i w:val="false"/>
                <w:color w:val="000000"/>
                <w:sz w:val="20"/>
              </w:rPr>
              <w:t>
Наименование организации выдавший сертификат</w:t>
            </w:r>
          </w:p>
          <w:p>
            <w:pPr>
              <w:spacing w:after="20"/>
              <w:ind w:left="20"/>
              <w:jc w:val="both"/>
            </w:pPr>
            <w:r>
              <w:rPr>
                <w:rFonts w:ascii="Times New Roman"/>
                <w:b w:val="false"/>
                <w:i w:val="false"/>
                <w:color w:val="000000"/>
                <w:sz w:val="20"/>
              </w:rPr>
              <w:t>
</w:t>
            </w:r>
            <w:r>
              <w:rPr>
                <w:rFonts w:ascii="Times New Roman"/>
                <w:b/>
                <w:i w:val="false"/>
                <w:color w:val="000000"/>
                <w:sz w:val="20"/>
              </w:rPr>
              <w:t>СЕРТИФИКАТ №_____</w:t>
            </w:r>
          </w:p>
          <w:p>
            <w:pPr>
              <w:spacing w:after="20"/>
              <w:ind w:left="20"/>
              <w:jc w:val="both"/>
            </w:pPr>
            <w:r>
              <w:rPr>
                <w:rFonts w:ascii="Times New Roman"/>
                <w:b w:val="false"/>
                <w:i w:val="false"/>
                <w:color w:val="000000"/>
                <w:sz w:val="20"/>
              </w:rPr>
              <w:t>
аңшылық минимум курсын аяқтау туралы</w:t>
            </w:r>
          </w:p>
          <w:p>
            <w:pPr>
              <w:spacing w:after="20"/>
              <w:ind w:left="20"/>
              <w:jc w:val="both"/>
            </w:pPr>
            <w:r>
              <w:rPr>
                <w:rFonts w:ascii="Times New Roman"/>
                <w:b w:val="false"/>
                <w:i w:val="false"/>
                <w:color w:val="000000"/>
                <w:sz w:val="20"/>
              </w:rPr>
              <w:t>
об окончании курса охотничьего минимума</w:t>
            </w:r>
          </w:p>
          <w:p>
            <w:pPr>
              <w:spacing w:after="20"/>
              <w:ind w:left="20"/>
              <w:jc w:val="both"/>
            </w:pPr>
            <w:r>
              <w:rPr>
                <w:rFonts w:ascii="Times New Roman"/>
                <w:b w:val="false"/>
                <w:i w:val="false"/>
                <w:color w:val="000000"/>
                <w:sz w:val="20"/>
              </w:rPr>
              <w:t>
Тестілеуді тапсыру туралы 201___жылғы "___"______ №_____ хаттама</w:t>
            </w:r>
          </w:p>
          <w:p>
            <w:pPr>
              <w:spacing w:after="20"/>
              <w:ind w:left="20"/>
              <w:jc w:val="both"/>
            </w:pPr>
            <w:r>
              <w:rPr>
                <w:rFonts w:ascii="Times New Roman"/>
                <w:b w:val="false"/>
                <w:i w:val="false"/>
                <w:color w:val="000000"/>
                <w:sz w:val="20"/>
              </w:rPr>
              <w:t>
Протокол о сдаче тестирования №________от "________" 201____года</w:t>
            </w:r>
          </w:p>
          <w:p>
            <w:pPr>
              <w:spacing w:after="20"/>
              <w:ind w:left="20"/>
              <w:jc w:val="both"/>
            </w:pPr>
            <w:r>
              <w:rPr>
                <w:rFonts w:ascii="Times New Roman"/>
                <w:b w:val="false"/>
                <w:i w:val="false"/>
                <w:color w:val="000000"/>
                <w:sz w:val="20"/>
              </w:rPr>
              <w:t>
Выдан:___________________________________________________берілді</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Жауапты тұлға:___________________________________________________</w:t>
            </w:r>
          </w:p>
          <w:p>
            <w:pPr>
              <w:spacing w:after="20"/>
              <w:ind w:left="20"/>
              <w:jc w:val="both"/>
            </w:pPr>
            <w:r>
              <w:rPr>
                <w:rFonts w:ascii="Times New Roman"/>
                <w:b w:val="false"/>
                <w:i w:val="false"/>
                <w:color w:val="000000"/>
                <w:sz w:val="20"/>
              </w:rPr>
              <w:t>
Ответственное лицо:    (тегі, аты, әкесінің аты (бар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Қолы/Подпись:__________________________</w:t>
            </w:r>
          </w:p>
          <w:p>
            <w:pPr>
              <w:spacing w:after="20"/>
              <w:ind w:left="20"/>
              <w:jc w:val="both"/>
            </w:pPr>
            <w:r>
              <w:rPr>
                <w:rFonts w:ascii="Times New Roman"/>
                <w:b w:val="false"/>
                <w:i w:val="false"/>
                <w:color w:val="000000"/>
                <w:sz w:val="20"/>
              </w:rPr>
              <w:t>
Мөр орыны/Место печати:________________</w:t>
            </w:r>
          </w:p>
          <w:p>
            <w:pPr>
              <w:spacing w:after="20"/>
              <w:ind w:left="20"/>
              <w:jc w:val="both"/>
            </w:pPr>
            <w:r>
              <w:rPr>
                <w:rFonts w:ascii="Times New Roman"/>
                <w:b w:val="false"/>
                <w:i w:val="false"/>
                <w:color w:val="000000"/>
                <w:sz w:val="20"/>
              </w:rPr>
              <w:t>
201____ жылғы "_____"__________________</w:t>
            </w:r>
          </w:p>
          <w:p>
            <w:pPr>
              <w:spacing w:after="20"/>
              <w:ind w:left="20"/>
              <w:jc w:val="both"/>
            </w:pPr>
            <w:r>
              <w:rPr>
                <w:rFonts w:ascii="Times New Roman"/>
                <w:b w:val="false"/>
                <w:i w:val="false"/>
                <w:color w:val="000000"/>
                <w:sz w:val="20"/>
              </w:rPr>
              <w:t>
Сертификат берілген күнінен бастап бір жыл бойы жарамды</w:t>
            </w:r>
          </w:p>
          <w:p>
            <w:pPr>
              <w:spacing w:after="20"/>
              <w:ind w:left="20"/>
              <w:jc w:val="both"/>
            </w:pPr>
            <w:r>
              <w:rPr>
                <w:rFonts w:ascii="Times New Roman"/>
                <w:b w:val="false"/>
                <w:i w:val="false"/>
                <w:color w:val="000000"/>
                <w:sz w:val="20"/>
              </w:rPr>
              <w:t>
Сертификат действителен в течение одного года со дня выдачи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Аңшылардың және аңшылық шаруашылығы</w:t>
            </w:r>
            <w:r>
              <w:br/>
            </w:r>
            <w:r>
              <w:rPr>
                <w:rFonts w:ascii="Times New Roman"/>
                <w:b w:val="false"/>
                <w:i w:val="false"/>
                <w:color w:val="000000"/>
                <w:sz w:val="20"/>
              </w:rPr>
              <w:t>субъектілерінің қоғамдық бірлестіктері</w:t>
            </w:r>
            <w:r>
              <w:br/>
            </w:r>
            <w:r>
              <w:rPr>
                <w:rFonts w:ascii="Times New Roman"/>
                <w:b w:val="false"/>
                <w:i w:val="false"/>
                <w:color w:val="000000"/>
                <w:sz w:val="20"/>
              </w:rPr>
              <w:t>республикалық қауымдастығының аңшылық</w:t>
            </w:r>
            <w:r>
              <w:br/>
            </w:r>
            <w:r>
              <w:rPr>
                <w:rFonts w:ascii="Times New Roman"/>
                <w:b w:val="false"/>
                <w:i w:val="false"/>
                <w:color w:val="000000"/>
                <w:sz w:val="20"/>
              </w:rPr>
              <w:t>минимумды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Оқу курсын аяқтау және аңшылық минимумды тапсыру туралы</w:t>
      </w:r>
      <w:r>
        <w:br/>
      </w:r>
      <w:r>
        <w:rPr>
          <w:rFonts w:ascii="Times New Roman"/>
          <w:b/>
          <w:i w:val="false"/>
          <w:color w:val="000000"/>
        </w:rPr>
        <w:t>сертификаттарын тіркеу журналы</w:t>
      </w:r>
      <w:r>
        <w:br/>
      </w:r>
      <w:r>
        <w:rPr>
          <w:rFonts w:ascii="Times New Roman"/>
          <w:b/>
          <w:i w:val="false"/>
          <w:color w:val="000000"/>
        </w:rPr>
        <w:t>____________________________________________________________</w:t>
      </w:r>
      <w:r>
        <w:br/>
      </w:r>
      <w:r>
        <w:rPr>
          <w:rFonts w:ascii="Times New Roman"/>
          <w:b/>
          <w:i w:val="false"/>
          <w:color w:val="000000"/>
        </w:rPr>
        <w:t>____________________________________________________________</w:t>
      </w:r>
      <w:r>
        <w:br/>
      </w:r>
      <w:r>
        <w:rPr>
          <w:rFonts w:ascii="Times New Roman"/>
          <w:b/>
          <w:i w:val="false"/>
          <w:color w:val="000000"/>
        </w:rPr>
        <w:t>(аңшылар мен аңшылық шаруашылығы субъектілерінің қоғамдық</w:t>
      </w:r>
      <w:r>
        <w:br/>
      </w:r>
      <w:r>
        <w:rPr>
          <w:rFonts w:ascii="Times New Roman"/>
          <w:b/>
          <w:i w:val="false"/>
          <w:color w:val="000000"/>
        </w:rPr>
        <w:t>бірлестіктері қауымдастығының филиалы немесе өкілдігі)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3596"/>
        <w:gridCol w:w="2176"/>
        <w:gridCol w:w="3123"/>
        <w:gridCol w:w="1703"/>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Аңшының тегі, аты, әкесінің 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жерінің мекенжайы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куәлігінің нөмірі, берілген күні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Аңшылар мен аңшылық шаруашылығы субъектілерінің қоғамдық</w:t>
      </w:r>
    </w:p>
    <w:p>
      <w:pPr>
        <w:spacing w:after="0"/>
        <w:ind w:left="0"/>
        <w:jc w:val="both"/>
      </w:pPr>
      <w:r>
        <w:rPr>
          <w:rFonts w:ascii="Times New Roman"/>
          <w:b w:val="false"/>
          <w:i w:val="false"/>
          <w:color w:val="000000"/>
          <w:sz w:val="28"/>
        </w:rPr>
        <w:t>
      бірлестіктері қауымдастығы филиалының немесе өкілдігінің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"____"____________________20___жыл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